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6b5c" w14:textId="37c6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Қалаларда кредит беру/микрокредит беру қағидаларын және Қалаларда микроқаржы ұйымдары /екінші деңгейдегі банктер беретін кредиттер/микрокредиттер бойынша кепілдік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31 қаңтардағы № 33 бұйрығы. Қазақстан Республикасының Әділет министрлігінде 2017 жылғы 1 наурызда № 14856 болып тіркелді. Күші жойылды - Қазақстан Республикасы Ұлттық экономика министрінің 2018 жылғы 27 қарашадағы № 84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27.11.2018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25.07.2017 </w:t>
      </w:r>
      <w:r>
        <w:rPr>
          <w:rFonts w:ascii="Times New Roman"/>
          <w:b w:val="false"/>
          <w:i w:val="false"/>
          <w:color w:val="ff0000"/>
          <w:sz w:val="28"/>
        </w:rPr>
        <w:t>№ 286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 Үкіметінің 2016 жылғы 29 желтоқсандағы № 919 қаулысымен бекітілген Нәтижелі жұмыспен қамтуды және бұқаралық кәсіпкерлікті дамытудың 2017 – 2021 жылдарға арналған </w:t>
      </w:r>
      <w:r>
        <w:rPr>
          <w:rFonts w:ascii="Times New Roman"/>
          <w:b w:val="false"/>
          <w:i w:val="false"/>
          <w:color w:val="000000"/>
          <w:sz w:val="28"/>
        </w:rPr>
        <w:t>бағдарламасына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Қалаларда кредит беру/микрокредит беру қағидаларын;</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Қалаларда микроқаржы ұйымдары/екінші деңгейдегі банктер беретін кредиттер/микрокредиттер бойынша кепілдік беру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25.07.2017 </w:t>
      </w:r>
      <w:r>
        <w:rPr>
          <w:rFonts w:ascii="Times New Roman"/>
          <w:b w:val="false"/>
          <w:i w:val="false"/>
          <w:color w:val="000000"/>
          <w:sz w:val="28"/>
        </w:rPr>
        <w:t>№ 286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ресми жариялауға мерзімді баспа басылымдарына және "Әділет" ақпараттық-құқықтық жүйесіне, сондай-ақ Қазақстан Республикасының нормативтiк құқықтық актiлерiнiң эталондық бақылау банкiне енгізу үшін Республикалық құқықтық ақпарат орталығына осы бұйрықтың көшірмелерін баспа және электронды түрде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r>
        <w:br/>
      </w:r>
      <w:r>
        <w:rPr>
          <w:rFonts w:ascii="Times New Roman"/>
          <w:b/>
          <w:i w:val="false"/>
          <w:color w:val="000000"/>
          <w:sz w:val="28"/>
        </w:rPr>
        <w:t>Ұлттық экономика министрі</w:t>
      </w:r>
      <w:r>
        <w:rPr>
          <w:rFonts w:ascii="Times New Roman"/>
          <w:b/>
          <w:i w:val="false"/>
          <w:color w:val="000000"/>
          <w:sz w:val="28"/>
        </w:rPr>
        <w:t>      Т. Сүлейменов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әлеуметтiк </w:t>
      </w:r>
    </w:p>
    <w:p>
      <w:pPr>
        <w:spacing w:after="0"/>
        <w:ind w:left="0"/>
        <w:jc w:val="both"/>
      </w:pPr>
      <w:r>
        <w:rPr>
          <w:rFonts w:ascii="Times New Roman"/>
          <w:b w:val="false"/>
          <w:i w:val="false"/>
          <w:color w:val="000000"/>
          <w:sz w:val="28"/>
        </w:rPr>
        <w:t xml:space="preserve">
      қорғау министрі </w:t>
      </w:r>
    </w:p>
    <w:p>
      <w:pPr>
        <w:spacing w:after="0"/>
        <w:ind w:left="0"/>
        <w:jc w:val="both"/>
      </w:pPr>
      <w:r>
        <w:rPr>
          <w:rFonts w:ascii="Times New Roman"/>
          <w:b w:val="false"/>
          <w:i w:val="false"/>
          <w:color w:val="000000"/>
          <w:sz w:val="28"/>
        </w:rPr>
        <w:t>
      _____________ Т. Дүйсенова</w:t>
      </w:r>
    </w:p>
    <w:p>
      <w:pPr>
        <w:spacing w:after="0"/>
        <w:ind w:left="0"/>
        <w:jc w:val="both"/>
      </w:pPr>
      <w:r>
        <w:rPr>
          <w:rFonts w:ascii="Times New Roman"/>
          <w:b w:val="false"/>
          <w:i w:val="false"/>
          <w:color w:val="000000"/>
          <w:sz w:val="28"/>
        </w:rPr>
        <w:t>
      2 ақпан 2017 года</w:t>
      </w:r>
    </w:p>
    <w:bookmarkStart w:name="z5"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Ұлттық экономика министрінің</w:t>
      </w:r>
      <w:r>
        <w:br/>
      </w:r>
      <w:r>
        <w:rPr>
          <w:rFonts w:ascii="Times New Roman"/>
          <w:b w:val="false"/>
          <w:i w:val="false"/>
          <w:color w:val="000000"/>
          <w:sz w:val="28"/>
        </w:rPr>
        <w:t>2017 жылғы 31 қаңтардағы</w:t>
      </w:r>
      <w:r>
        <w:br/>
      </w:r>
      <w:r>
        <w:rPr>
          <w:rFonts w:ascii="Times New Roman"/>
          <w:b w:val="false"/>
          <w:i w:val="false"/>
          <w:color w:val="000000"/>
          <w:sz w:val="28"/>
        </w:rPr>
        <w:t>№ 33 бұйрығына</w:t>
      </w:r>
      <w:r>
        <w:br/>
      </w:r>
      <w:r>
        <w:rPr>
          <w:rFonts w:ascii="Times New Roman"/>
          <w:b w:val="false"/>
          <w:i w:val="false"/>
          <w:color w:val="000000"/>
          <w:sz w:val="28"/>
        </w:rPr>
        <w:t>1-қосымша</w:t>
      </w:r>
    </w:p>
    <w:bookmarkEnd w:id="5"/>
    <w:bookmarkStart w:name="z6" w:id="6"/>
    <w:p>
      <w:pPr>
        <w:spacing w:after="0"/>
        <w:ind w:left="0"/>
        <w:jc w:val="left"/>
      </w:pPr>
      <w:r>
        <w:rPr>
          <w:rFonts w:ascii="Times New Roman"/>
          <w:b/>
          <w:i w:val="false"/>
          <w:color w:val="000000"/>
        </w:rPr>
        <w:t xml:space="preserve"> Қалаларда кредит беру/микрокредит беру қағидалары</w:t>
      </w:r>
    </w:p>
    <w:bookmarkEnd w:id="6"/>
    <w:bookmarkStart w:name="z7" w:id="7"/>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25.07.2017 </w:t>
      </w:r>
      <w:r>
        <w:rPr>
          <w:rFonts w:ascii="Times New Roman"/>
          <w:b w:val="false"/>
          <w:i w:val="false"/>
          <w:color w:val="ff0000"/>
          <w:sz w:val="28"/>
        </w:rPr>
        <w:t>№ 286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7"/>
    <w:bookmarkStart w:name="z215" w:id="8"/>
    <w:p>
      <w:pPr>
        <w:spacing w:after="0"/>
        <w:ind w:left="0"/>
        <w:jc w:val="left"/>
      </w:pPr>
      <w:r>
        <w:rPr>
          <w:rFonts w:ascii="Times New Roman"/>
          <w:b/>
          <w:i w:val="false"/>
          <w:color w:val="000000"/>
        </w:rPr>
        <w:t xml:space="preserve"> 1-тарау. Жалпы ережелер</w:t>
      </w:r>
    </w:p>
    <w:bookmarkEnd w:id="8"/>
    <w:bookmarkStart w:name="z216" w:id="9"/>
    <w:p>
      <w:pPr>
        <w:spacing w:after="0"/>
        <w:ind w:left="0"/>
        <w:jc w:val="both"/>
      </w:pPr>
      <w:r>
        <w:rPr>
          <w:rFonts w:ascii="Times New Roman"/>
          <w:b w:val="false"/>
          <w:i w:val="false"/>
          <w:color w:val="000000"/>
          <w:sz w:val="28"/>
        </w:rPr>
        <w:t xml:space="preserve">
      1. Осы Қалаларда кредит беру/микрокредит беру қағидалары (бұдан әрі – Қағидалар)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шеңберінде әзірленді және шағын қалалардан басқа, Қазақстан Республикасының қалаларында кредиттер/микрокредиттер беру шарттары мен тәртібін айқындайды.</w:t>
      </w:r>
    </w:p>
    <w:bookmarkEnd w:id="9"/>
    <w:bookmarkStart w:name="z217" w:id="10"/>
    <w:p>
      <w:pPr>
        <w:spacing w:after="0"/>
        <w:ind w:left="0"/>
        <w:jc w:val="both"/>
      </w:pPr>
      <w:r>
        <w:rPr>
          <w:rFonts w:ascii="Times New Roman"/>
          <w:b w:val="false"/>
          <w:i w:val="false"/>
          <w:color w:val="000000"/>
          <w:sz w:val="28"/>
        </w:rPr>
        <w:t>
      Қағидалар шеңберінде кредит беру/микрокредит беру жұмыссыздарға, кәсіпкерлік әлеуеті бар өзін-өзі жұмыспен қамтығандарға жұмыспен қамтуға жәрдемдесу бойынша шаралар ретінде пайдаланылады.</w:t>
      </w:r>
    </w:p>
    <w:bookmarkEnd w:id="10"/>
    <w:bookmarkStart w:name="z218" w:id="11"/>
    <w:p>
      <w:pPr>
        <w:spacing w:after="0"/>
        <w:ind w:left="0"/>
        <w:jc w:val="left"/>
      </w:pPr>
      <w:r>
        <w:rPr>
          <w:rFonts w:ascii="Times New Roman"/>
          <w:b/>
          <w:i w:val="false"/>
          <w:color w:val="000000"/>
        </w:rPr>
        <w:t xml:space="preserve"> 2-тарау. Терминдер және анықтамалар</w:t>
      </w:r>
    </w:p>
    <w:bookmarkEnd w:id="11"/>
    <w:bookmarkStart w:name="z219"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Қағидаларда мынандай ұғымдар мен анықтамалар пайдаланылады:</w:t>
      </w:r>
    </w:p>
    <w:bookmarkEnd w:id="12"/>
    <w:bookmarkStart w:name="z220" w:id="13"/>
    <w:p>
      <w:pPr>
        <w:spacing w:after="0"/>
        <w:ind w:left="0"/>
        <w:jc w:val="both"/>
      </w:pPr>
      <w:r>
        <w:rPr>
          <w:rFonts w:ascii="Times New Roman"/>
          <w:b w:val="false"/>
          <w:i w:val="false"/>
          <w:color w:val="000000"/>
          <w:sz w:val="28"/>
        </w:rPr>
        <w:t xml:space="preserve">
      1) "Қазақстан Республикасында зейнетақымен қамсыздандыру туралы" 2013 жылғы 21 маусымдағы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жетпеген, халықты жұмыспен қамту орталықтарында тіркелуіне қарамастан жұмыссыздар, өзін-өзі жұмыспен қамтығандар, кәсіпкерлік әлеуеті бар ісін жаңадан бастаған кәсіпкерлер, ауыл шаруашылығы кооперативтері және олардың мүшелері, шаруа және фермер қожалықтары Бағдарламаға қатысушылар болып табылады;</w:t>
      </w:r>
    </w:p>
    <w:bookmarkEnd w:id="13"/>
    <w:bookmarkStart w:name="z221"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бюджеттік кредит шарты </w:t>
      </w:r>
      <w:r>
        <w:rPr>
          <w:rFonts w:ascii="Times New Roman"/>
          <w:b/>
          <w:i w:val="false"/>
          <w:color w:val="000000"/>
          <w:sz w:val="28"/>
        </w:rPr>
        <w:t>–</w:t>
      </w:r>
      <w:r>
        <w:rPr>
          <w:rFonts w:ascii="Times New Roman"/>
          <w:b w:val="false"/>
          <w:i w:val="false"/>
          <w:color w:val="000000"/>
          <w:sz w:val="28"/>
        </w:rPr>
        <w:t xml:space="preserve"> жергілікті атқарушы орган мен микрокредит беру ұйымы арасында азаматтық заңнамаға сәйкес жасалатын бюджеттік кредит беру туралы жазбаша келісім;</w:t>
      </w:r>
    </w:p>
    <w:bookmarkEnd w:id="14"/>
    <w:bookmarkStart w:name="z222" w:id="15"/>
    <w:p>
      <w:pPr>
        <w:spacing w:after="0"/>
        <w:ind w:left="0"/>
        <w:jc w:val="both"/>
      </w:pPr>
      <w:r>
        <w:rPr>
          <w:rFonts w:ascii="Times New Roman"/>
          <w:b w:val="false"/>
          <w:i w:val="false"/>
          <w:color w:val="000000"/>
          <w:sz w:val="28"/>
        </w:rPr>
        <w:t>
      3) жергілікті атқарушы орган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Ұлттық экономика министрінің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16"/>
    <w:p>
      <w:pPr>
        <w:spacing w:after="0"/>
        <w:ind w:left="0"/>
        <w:jc w:val="both"/>
      </w:pPr>
      <w:r>
        <w:rPr>
          <w:rFonts w:ascii="Times New Roman"/>
          <w:b w:val="false"/>
          <w:i w:val="false"/>
          <w:color w:val="000000"/>
          <w:sz w:val="28"/>
        </w:rPr>
        <w:t>
      5) инвестициялар – негізгі құралдарды сатып алу/ салу/жаңғырту/реконструкциялау/күрделі жөндеу, биологиялық/материалдық емес активтерді сатып алу;</w:t>
      </w:r>
    </w:p>
    <w:bookmarkEnd w:id="16"/>
    <w:bookmarkStart w:name="z225" w:id="17"/>
    <w:p>
      <w:pPr>
        <w:spacing w:after="0"/>
        <w:ind w:left="0"/>
        <w:jc w:val="both"/>
      </w:pPr>
      <w:r>
        <w:rPr>
          <w:rFonts w:ascii="Times New Roman"/>
          <w:b w:val="false"/>
          <w:i w:val="false"/>
          <w:color w:val="000000"/>
          <w:sz w:val="28"/>
        </w:rPr>
        <w:t>
      6) кәсіпкерлік мәселелері жөніндегі уәкілетті орган (бұдан әрі – уәкілетті орган) – кәсіпкерлік саласында басшылықты және салааралық үйлестіруді жүзеге асыратын Қазақстан Республикасының орталық атқарушы органы;</w:t>
      </w:r>
    </w:p>
    <w:bookmarkEnd w:id="17"/>
    <w:bookmarkStart w:name="z226" w:id="18"/>
    <w:p>
      <w:pPr>
        <w:spacing w:after="0"/>
        <w:ind w:left="0"/>
        <w:jc w:val="both"/>
      </w:pPr>
      <w:r>
        <w:rPr>
          <w:rFonts w:ascii="Times New Roman"/>
          <w:b w:val="false"/>
          <w:i w:val="false"/>
          <w:color w:val="000000"/>
          <w:sz w:val="28"/>
        </w:rPr>
        <w:t xml:space="preserve">
      7) кредитор – микроқаржы ұйымы/ екінші деңгейдегі банктер (бұдан әрі – ЕДБ); </w:t>
      </w:r>
    </w:p>
    <w:bookmarkEnd w:id="18"/>
    <w:bookmarkStart w:name="z227" w:id="19"/>
    <w:p>
      <w:pPr>
        <w:spacing w:after="0"/>
        <w:ind w:left="0"/>
        <w:jc w:val="both"/>
      </w:pPr>
      <w:r>
        <w:rPr>
          <w:rFonts w:ascii="Times New Roman"/>
          <w:b w:val="false"/>
          <w:i w:val="false"/>
          <w:color w:val="000000"/>
          <w:sz w:val="28"/>
        </w:rPr>
        <w:t xml:space="preserve">
      8) кредиттік келісім –микрокредит беру ұйымы мен кредитор арасында азаматтық заңнамаға сәйкес жасалатын қарызға беру туралы жазбаша келісім. Кредиттік келісімнің нысанын микрокредит беру ұйымы бекітеді; </w:t>
      </w:r>
    </w:p>
    <w:bookmarkEnd w:id="19"/>
    <w:bookmarkStart w:name="z228" w:id="20"/>
    <w:p>
      <w:pPr>
        <w:spacing w:after="0"/>
        <w:ind w:left="0"/>
        <w:jc w:val="both"/>
      </w:pPr>
      <w:r>
        <w:rPr>
          <w:rFonts w:ascii="Times New Roman"/>
          <w:b w:val="false"/>
          <w:i w:val="false"/>
          <w:color w:val="000000"/>
          <w:sz w:val="28"/>
        </w:rPr>
        <w:t>
      9) кредит/микрокредит беру туралы шарт – кредитор мен Бағдарламаға қатысушының арасында соңғысына осы Қағидаларда айқындалған мақсаттарға берілетін қарыз қаражаты есебінен кредит/микрокредит беру үшін жасалатын жазбаша келісім;</w:t>
      </w:r>
    </w:p>
    <w:bookmarkEnd w:id="20"/>
    <w:bookmarkStart w:name="z229" w:id="21"/>
    <w:p>
      <w:pPr>
        <w:spacing w:after="0"/>
        <w:ind w:left="0"/>
        <w:jc w:val="both"/>
      </w:pPr>
      <w:r>
        <w:rPr>
          <w:rFonts w:ascii="Times New Roman"/>
          <w:b w:val="false"/>
          <w:i w:val="false"/>
          <w:color w:val="000000"/>
          <w:sz w:val="28"/>
        </w:rPr>
        <w:t>
      10) кредит/микрокредит – ЕДБ/МҚҰ Қазақстан Республикасының ұлттық валютасында ақылылық, мерзімділік, қайтарымдылық, қамтамасыз етілу және мақсатқа сай пайдалану шарттарымен кредит/микрокредит беру туралы шарт бойынша Бағдарламаға қатысушыға беретін қарыз қаражаты;</w:t>
      </w:r>
    </w:p>
    <w:bookmarkEnd w:id="21"/>
    <w:bookmarkStart w:name="z230" w:id="22"/>
    <w:p>
      <w:pPr>
        <w:spacing w:after="0"/>
        <w:ind w:left="0"/>
        <w:jc w:val="both"/>
      </w:pPr>
      <w:r>
        <w:rPr>
          <w:rFonts w:ascii="Times New Roman"/>
          <w:b w:val="false"/>
          <w:i w:val="false"/>
          <w:color w:val="000000"/>
          <w:sz w:val="28"/>
        </w:rPr>
        <w:t>
      11) қарыз – Бағдарламаға қатысушылардың жобаларын одан әрі қаржыландыру үшін кредиттік келісім негізінде кредиторға микрокредит беру ұйымы беретін ақша сомасы;</w:t>
      </w:r>
    </w:p>
    <w:bookmarkEnd w:id="22"/>
    <w:bookmarkStart w:name="z231" w:id="23"/>
    <w:p>
      <w:pPr>
        <w:spacing w:after="0"/>
        <w:ind w:left="0"/>
        <w:jc w:val="both"/>
      </w:pPr>
      <w:r>
        <w:rPr>
          <w:rFonts w:ascii="Times New Roman"/>
          <w:b w:val="false"/>
          <w:i w:val="false"/>
          <w:color w:val="000000"/>
          <w:sz w:val="28"/>
        </w:rPr>
        <w:t xml:space="preserve">
      12) микрокредит беру ұйымы – "Даму" кәсіпкерлікті дамыту қоры" акционерлік қоғамы; </w:t>
      </w:r>
    </w:p>
    <w:bookmarkEnd w:id="23"/>
    <w:bookmarkStart w:name="z232" w:id="24"/>
    <w:p>
      <w:pPr>
        <w:spacing w:after="0"/>
        <w:ind w:left="0"/>
        <w:jc w:val="both"/>
      </w:pPr>
      <w:r>
        <w:rPr>
          <w:rFonts w:ascii="Times New Roman"/>
          <w:b w:val="false"/>
          <w:i w:val="false"/>
          <w:color w:val="000000"/>
          <w:sz w:val="28"/>
        </w:rPr>
        <w:t xml:space="preserve">
      13)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қызметтi, сондай-ақ 2012 жылғы 26 қарашадағы "Микроқаржы ұйымдары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bookmarkEnd w:id="24"/>
    <w:bookmarkStart w:name="z233" w:id="25"/>
    <w:p>
      <w:pPr>
        <w:spacing w:after="0"/>
        <w:ind w:left="0"/>
        <w:jc w:val="both"/>
      </w:pPr>
      <w:r>
        <w:rPr>
          <w:rFonts w:ascii="Times New Roman"/>
          <w:b w:val="false"/>
          <w:i w:val="false"/>
          <w:color w:val="000000"/>
          <w:sz w:val="28"/>
        </w:rPr>
        <w:t>
      14) бастапқы бизнес (стартап жобалар) – заңды тұлға ретінде мемлекеттік тіркелу/дара кәсіпкер мәртебесін ресімдеу мерзімі кредиторға кредит/микрокредит алу үшін жүгінген кезде бір жылдан кем уақытты құрайтын Бағдарламаға қатысушылардың бизнес-жобалары;</w:t>
      </w:r>
    </w:p>
    <w:bookmarkEnd w:id="25"/>
    <w:bookmarkStart w:name="z234" w:id="26"/>
    <w:p>
      <w:pPr>
        <w:spacing w:after="0"/>
        <w:ind w:left="0"/>
        <w:jc w:val="both"/>
      </w:pPr>
      <w:r>
        <w:rPr>
          <w:rFonts w:ascii="Times New Roman"/>
          <w:b w:val="false"/>
          <w:i w:val="false"/>
          <w:color w:val="000000"/>
          <w:sz w:val="28"/>
        </w:rPr>
        <w:t xml:space="preserve">
      15) ісін жаңа бастаған кәсіпкер – дара кәсіпкер немесе заңды тұлға ретінде мемлекеттік тіркелген мерзімі кредиторға кредит/микрокредит алу үшін жүгінген сәтте кемінде үш жылды құрайтын кәсіпкер.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экономика министрінің 11.04.2018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5" w:id="27"/>
    <w:p>
      <w:pPr>
        <w:spacing w:after="0"/>
        <w:ind w:left="0"/>
        <w:jc w:val="left"/>
      </w:pPr>
      <w:r>
        <w:rPr>
          <w:rFonts w:ascii="Times New Roman"/>
          <w:b/>
          <w:i w:val="false"/>
          <w:color w:val="000000"/>
        </w:rPr>
        <w:t xml:space="preserve"> 3-тарау. Кредиторларға қаражатты шартты түрде орналастырудың шарттары мен</w:t>
      </w:r>
      <w:r>
        <w:br/>
      </w:r>
      <w:r>
        <w:rPr>
          <w:rFonts w:ascii="Times New Roman"/>
          <w:b/>
          <w:i w:val="false"/>
          <w:color w:val="000000"/>
        </w:rPr>
        <w:t>тетіктері</w:t>
      </w:r>
    </w:p>
    <w:bookmarkEnd w:id="27"/>
    <w:bookmarkStart w:name="z236"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Кредиттерді/микрокредиттерді Бағдарламаға қатысушыларға бюджет қаражаты есебінен кредиторлар береді. </w:t>
      </w:r>
    </w:p>
    <w:bookmarkEnd w:id="28"/>
    <w:bookmarkStart w:name="z237" w:id="29"/>
    <w:p>
      <w:pPr>
        <w:spacing w:after="0"/>
        <w:ind w:left="0"/>
        <w:jc w:val="both"/>
      </w:pPr>
      <w:r>
        <w:rPr>
          <w:rFonts w:ascii="Times New Roman"/>
          <w:b w:val="false"/>
          <w:i w:val="false"/>
          <w:color w:val="000000"/>
          <w:sz w:val="28"/>
        </w:rPr>
        <w:t>
      Уәкілетті орган ЖАО-ларға Бағдарламаға қатысушылардың жобаларына кредит беру/микрокредит беру үшін қаражат бөледі. ЖАО-лар қоса қаржыландыру шарттарында жергілікті бюджеттен қосымша қаражат бөледі. ЖАО мен микрокредит беру ұйымы арасында бюджеттік кредит шарты жасалады, оған сәйкес бюджет қаражатының жалпы сомасы бюджеттік кредит түрінде микрокредит беру ұйымына мынадай шарттармен бөлінеді:</w:t>
      </w:r>
    </w:p>
    <w:bookmarkEnd w:id="29"/>
    <w:bookmarkStart w:name="z238" w:id="30"/>
    <w:p>
      <w:pPr>
        <w:spacing w:after="0"/>
        <w:ind w:left="0"/>
        <w:jc w:val="both"/>
      </w:pPr>
      <w:r>
        <w:rPr>
          <w:rFonts w:ascii="Times New Roman"/>
          <w:b w:val="false"/>
          <w:i w:val="false"/>
          <w:color w:val="000000"/>
          <w:sz w:val="28"/>
        </w:rPr>
        <w:t>
      1) жылдық сыйақы мөлшерлемесі 0,01 %-бен қайтарымдылық, жеделділік, ақылылық, қамтамасыз етілу және мақсатқа сай пайдалану қағидаттарымен 7 (жеті) жылдан аспайтын мерзімге; </w:t>
      </w:r>
    </w:p>
    <w:bookmarkEnd w:id="30"/>
    <w:bookmarkStart w:name="z239"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бюджеттік кредиттің нысаналы мақсаты – Қазақстан Республикасының қалаларында, моноқалаларында жобаларды іске асыратын немесе іске асыруды жоспарлайтын Бағдарламаға қатысушыларды одан әрі қаржыландыруға арналған қаражатты кредиторларға орналастыру;</w:t>
      </w:r>
    </w:p>
    <w:bookmarkEnd w:id="31"/>
    <w:bookmarkStart w:name="z240" w:id="32"/>
    <w:p>
      <w:pPr>
        <w:spacing w:after="0"/>
        <w:ind w:left="0"/>
        <w:jc w:val="both"/>
      </w:pPr>
      <w:r>
        <w:rPr>
          <w:rFonts w:ascii="Times New Roman"/>
          <w:b w:val="false"/>
          <w:i w:val="false"/>
          <w:color w:val="000000"/>
          <w:sz w:val="28"/>
        </w:rPr>
        <w:t>
      3) қаражатты игеру мерзімі – 12 ай;</w:t>
      </w:r>
    </w:p>
    <w:bookmarkEnd w:id="32"/>
    <w:p>
      <w:pPr>
        <w:spacing w:after="0"/>
        <w:ind w:left="0"/>
        <w:jc w:val="both"/>
      </w:pPr>
      <w:r>
        <w:rPr>
          <w:rFonts w:ascii="Times New Roman"/>
          <w:b w:val="false"/>
          <w:i w:val="false"/>
          <w:color w:val="000000"/>
          <w:sz w:val="28"/>
        </w:rPr>
        <w:t>
      4) негізгі борышты өтеу бойынша жеңілдік кезеңі – кредит беру мерзімі ұзақтығының үштен бірінен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экономика министрінің 11.04.2018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2" w:id="33"/>
    <w:p>
      <w:pPr>
        <w:spacing w:after="0"/>
        <w:ind w:left="0"/>
        <w:jc w:val="both"/>
      </w:pPr>
      <w:r>
        <w:rPr>
          <w:rFonts w:ascii="Times New Roman"/>
          <w:b w:val="false"/>
          <w:i w:val="false"/>
          <w:color w:val="000000"/>
          <w:sz w:val="28"/>
        </w:rPr>
        <w:t xml:space="preserve">
      4. Микрокредит беру ұйымы кредиторлардың өтінімдері негізінде осы Қағидалардың талаптарына сәйкес келетін кредиторлар тізбесін және олар бойынша орналастырылу сомасын айқындайды; </w:t>
      </w:r>
    </w:p>
    <w:bookmarkEnd w:id="33"/>
    <w:bookmarkStart w:name="z243" w:id="34"/>
    <w:p>
      <w:pPr>
        <w:spacing w:after="0"/>
        <w:ind w:left="0"/>
        <w:jc w:val="both"/>
      </w:pPr>
      <w:r>
        <w:rPr>
          <w:rFonts w:ascii="Times New Roman"/>
          <w:b w:val="false"/>
          <w:i w:val="false"/>
          <w:color w:val="000000"/>
          <w:sz w:val="28"/>
        </w:rPr>
        <w:t xml:space="preserve">
      Микрокредит беру ұйымы азаматтық заңнамаға сәйкес кредиторлармен мынадай шарттармен кредиттік келісімдер жасасады: </w:t>
      </w:r>
    </w:p>
    <w:bookmarkEnd w:id="34"/>
    <w:bookmarkStart w:name="z244" w:id="35"/>
    <w:p>
      <w:pPr>
        <w:spacing w:after="0"/>
        <w:ind w:left="0"/>
        <w:jc w:val="both"/>
      </w:pPr>
      <w:r>
        <w:rPr>
          <w:rFonts w:ascii="Times New Roman"/>
          <w:b w:val="false"/>
          <w:i w:val="false"/>
          <w:color w:val="000000"/>
          <w:sz w:val="28"/>
        </w:rPr>
        <w:t>
      1) қарыз Бағдарламаға қатысушылардың жобаларын, оның ішінде Қазақстан Республикасының қалаларында, моноқалаларында іске асырылатын және (немесе) іске асыруға жоспарланатын ісін жаңа бастаған кәсіпкерлердің жобаларын нысаналы мақсатпен қаржыландырумен жылдық 1%-бен 7 жылдан астам мерзімге беріледі;</w:t>
      </w:r>
    </w:p>
    <w:bookmarkEnd w:id="35"/>
    <w:bookmarkStart w:name="z245" w:id="36"/>
    <w:p>
      <w:pPr>
        <w:spacing w:after="0"/>
        <w:ind w:left="0"/>
        <w:jc w:val="both"/>
      </w:pPr>
      <w:r>
        <w:rPr>
          <w:rFonts w:ascii="Times New Roman"/>
          <w:b w:val="false"/>
          <w:i w:val="false"/>
          <w:color w:val="000000"/>
          <w:sz w:val="28"/>
        </w:rPr>
        <w:t xml:space="preserve">
      2) кредит валютасы – теңге; </w:t>
      </w:r>
    </w:p>
    <w:bookmarkEnd w:id="36"/>
    <w:bookmarkStart w:name="z246" w:id="37"/>
    <w:p>
      <w:pPr>
        <w:spacing w:after="0"/>
        <w:ind w:left="0"/>
        <w:jc w:val="both"/>
      </w:pPr>
      <w:r>
        <w:rPr>
          <w:rFonts w:ascii="Times New Roman"/>
          <w:b w:val="false"/>
          <w:i w:val="false"/>
          <w:color w:val="000000"/>
          <w:sz w:val="28"/>
        </w:rPr>
        <w:t>
      3) кредиторлардың орналастырылған қаражатты игеру мерзімі кредиттік келісім жасалған күннен бастап 6 (алты) ай;</w:t>
      </w:r>
    </w:p>
    <w:bookmarkEnd w:id="37"/>
    <w:bookmarkStart w:name="z247" w:id="38"/>
    <w:p>
      <w:pPr>
        <w:spacing w:after="0"/>
        <w:ind w:left="0"/>
        <w:jc w:val="both"/>
      </w:pPr>
      <w:r>
        <w:rPr>
          <w:rFonts w:ascii="Times New Roman"/>
          <w:b w:val="false"/>
          <w:i w:val="false"/>
          <w:color w:val="000000"/>
          <w:sz w:val="28"/>
        </w:rPr>
        <w:t>
      4) негізгі борышты өтеу бойынша жеңілдік кезеңі – кредит беру мерзімі ұзақтығының үштен бірінен аспайды.</w:t>
      </w:r>
    </w:p>
    <w:bookmarkEnd w:id="38"/>
    <w:bookmarkStart w:name="z248" w:id="39"/>
    <w:p>
      <w:pPr>
        <w:spacing w:after="0"/>
        <w:ind w:left="0"/>
        <w:jc w:val="both"/>
      </w:pPr>
      <w:r>
        <w:rPr>
          <w:rFonts w:ascii="Times New Roman"/>
          <w:b w:val="false"/>
          <w:i w:val="false"/>
          <w:color w:val="000000"/>
          <w:sz w:val="28"/>
        </w:rPr>
        <w:t xml:space="preserve">
      5) ЕДБ-ге арналған қарыздар қамтамасыз етусіз беріледі. Микрокредит беру ұйымының ішкі құжаттарына сәйкес есептелген "сенімділігі жоғары" және "сенімді" рейтингімен қаржылық тұрақты МҚҰ үшін қарыздар қамтамасыз етусіз беріледі. Рейтинг деңгейі неғұрлым төмен МҚҰ қарыздары микрокредит беру ұйымының кепілзат саясатының талаптарына сай келетін қамтамасыз етумен беріледі (екінші деңгейдегі банктердің кепілдіктері, ақша, банк салымдары, жылжымайтын мүлік объектілері, жер учаскелері); </w:t>
      </w:r>
    </w:p>
    <w:bookmarkEnd w:id="39"/>
    <w:bookmarkStart w:name="z249" w:id="40"/>
    <w:p>
      <w:pPr>
        <w:spacing w:after="0"/>
        <w:ind w:left="0"/>
        <w:jc w:val="both"/>
      </w:pPr>
      <w:r>
        <w:rPr>
          <w:rFonts w:ascii="Times New Roman"/>
          <w:b w:val="false"/>
          <w:i w:val="false"/>
          <w:color w:val="000000"/>
          <w:sz w:val="28"/>
        </w:rPr>
        <w:t xml:space="preserve">
      6) кредиторлар микрокредит беру ұйымының алдында орналастырылған кредит қаражатының игерілуі мен мақсатты пайдаланылуы бойынша есеп береді. Кредиторлардың есеп беру тәртібі, нысаны және кезеңділігі, сондай-ақ қарыз берудің өзге де шарттары кредиттік келісімде белгіленеді; </w:t>
      </w:r>
    </w:p>
    <w:bookmarkEnd w:id="40"/>
    <w:bookmarkStart w:name="z250" w:id="41"/>
    <w:p>
      <w:pPr>
        <w:spacing w:after="0"/>
        <w:ind w:left="0"/>
        <w:jc w:val="both"/>
      </w:pPr>
      <w:r>
        <w:rPr>
          <w:rFonts w:ascii="Times New Roman"/>
          <w:b w:val="false"/>
          <w:i w:val="false"/>
          <w:color w:val="000000"/>
          <w:sz w:val="28"/>
        </w:rPr>
        <w:t>
      7) кредиторлар орналастырылатын қаражатты мақсатты пайдаланбаған, толық немесе жартылай игермеген жағдайларда, және/немесе кредиттік келісімде көзделген өзге де жағдайлар орын алған кезде, микрокредит беру ұйымы кредиттік келісім шарттарына сәйкес кредиторларға қатысты шаралар қолданады, оның ішішде кредиттік келісімді мерзімінен бұрын бұзу және (немесе) оларды одан әрі басқа кредиторлар арасында қайта бөле отырып, орналастырылған қаражатты қайтарып алу мәселесіне бастамашылық жасауға құқылы. Қайтарылған, сондай-ақ кредиторлар мерзімінен бұрын өтеген қаражатты қайта бөлу қайта бөлінетін қаражат бастапқыда қаражат бөлінген өңірлерде пайдалануға тиіс болған жағдайда микрокредит беру ұйымының шешімі негізінде кредиторлар арасында жүзеге асырылады;</w:t>
      </w:r>
    </w:p>
    <w:bookmarkEnd w:id="41"/>
    <w:bookmarkStart w:name="z251" w:id="42"/>
    <w:p>
      <w:pPr>
        <w:spacing w:after="0"/>
        <w:ind w:left="0"/>
        <w:jc w:val="both"/>
      </w:pPr>
      <w:r>
        <w:rPr>
          <w:rFonts w:ascii="Times New Roman"/>
          <w:b w:val="false"/>
          <w:i w:val="false"/>
          <w:color w:val="000000"/>
          <w:sz w:val="28"/>
        </w:rPr>
        <w:t>
      8) кредиторлар бөлінген қаражатты қаржы құралдарына инвестициялауға және/немесе олармен операция жасауға, сондай-ақ, шетелдік валюта сатып алу үшін валюта нарығына жібермейді;</w:t>
      </w:r>
    </w:p>
    <w:bookmarkEnd w:id="42"/>
    <w:bookmarkStart w:name="z252" w:id="43"/>
    <w:p>
      <w:pPr>
        <w:spacing w:after="0"/>
        <w:ind w:left="0"/>
        <w:jc w:val="both"/>
      </w:pPr>
      <w:r>
        <w:rPr>
          <w:rFonts w:ascii="Times New Roman"/>
          <w:b w:val="false"/>
          <w:i w:val="false"/>
          <w:color w:val="000000"/>
          <w:sz w:val="28"/>
        </w:rPr>
        <w:t xml:space="preserve">
      9) Бағдарламаға қатысушылар қайтарған қарыз қаражатын кредиттік келісім бойынша кредиторлар бұрын алынған кредиттерді/микрокредиттерді өтеу арқылы кредиттік келісімде айқындалған шарттармен Бағдарламаға қатысушылардың жобаларын одан әрі қаржыландыруға үш айдың ішінде жолдайды не мерзімінен бұрын микрокредит беру ұйымына қайтарылады.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11.04.2018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3" w:id="44"/>
    <w:p>
      <w:pPr>
        <w:spacing w:after="0"/>
        <w:ind w:left="0"/>
        <w:jc w:val="left"/>
      </w:pPr>
      <w:r>
        <w:rPr>
          <w:rFonts w:ascii="Times New Roman"/>
          <w:b/>
          <w:i w:val="false"/>
          <w:color w:val="000000"/>
        </w:rPr>
        <w:t xml:space="preserve"> 4-тарау. Бағдарламаға қатысушылардың жобаларын қаржыландыру шарттары</w:t>
      </w:r>
    </w:p>
    <w:bookmarkEnd w:id="44"/>
    <w:bookmarkStart w:name="z254" w:id="45"/>
    <w:p>
      <w:pPr>
        <w:spacing w:after="0"/>
        <w:ind w:left="0"/>
        <w:jc w:val="both"/>
      </w:pPr>
      <w:r>
        <w:rPr>
          <w:rFonts w:ascii="Times New Roman"/>
          <w:b w:val="false"/>
          <w:i w:val="false"/>
          <w:color w:val="000000"/>
          <w:sz w:val="28"/>
        </w:rPr>
        <w:t>
      5. Кредиттер/микрокредиттерді шағын қалалардан басқа, Қазақстан Республикасының қалаларында, моноқалаларында жобаларын іске асырып жатқан немесе іске асыруды жоспарлап отырған Бағдарламаға қатысушыларға, оның ішінде ісін жаңа бастаған кәсіпкерлерге олардың шағын кәсіпкерлік субъектісі ретінде тіркелген жерін есепке алмай, кредиторлар береді.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5" w:id="46"/>
    <w:p>
      <w:pPr>
        <w:spacing w:after="0"/>
        <w:ind w:left="0"/>
        <w:jc w:val="both"/>
      </w:pPr>
      <w:r>
        <w:rPr>
          <w:rFonts w:ascii="Times New Roman"/>
          <w:b w:val="false"/>
          <w:i w:val="false"/>
          <w:color w:val="000000"/>
          <w:sz w:val="28"/>
        </w:rPr>
        <w:t>
      6. Бағдарламаға қатысушыларға арналған кредиттер/микрокредиттер олардың "Бастау Бизнес" жобасы шеңберінде кәсіпкерлік негіздеріне немесе Бағдарламаның бірінші бағыты шеңберінде кәсіпкерлік негіздеріне оқыту курстарынан өтуі шеңберінде бизнес-жобаларды қорғағаннан кейін не бағдарламаға қатысушылардың кредит/микрокредит алуға жүгінген күнінің алдында сертификат алған күннен бастап соңғы 24 ай ішінде басқа бағдарламалар шеңберінде кәсіпкерлік негіздеріне оқыту курстарынан өткендігі туралы сертификаты болған кезде беріледі.</w:t>
      </w:r>
    </w:p>
    <w:bookmarkEnd w:id="46"/>
    <w:p>
      <w:pPr>
        <w:spacing w:after="0"/>
        <w:ind w:left="0"/>
        <w:jc w:val="both"/>
      </w:pPr>
      <w:r>
        <w:rPr>
          <w:rFonts w:ascii="Times New Roman"/>
          <w:b w:val="false"/>
          <w:i w:val="false"/>
          <w:color w:val="000000"/>
          <w:sz w:val="28"/>
        </w:rPr>
        <w:t>
      "Бастау Бизнес" жобасында оқуды аяқтағаны туралы сертификат алған (бизнес-жоспарларды қорғау кезеңіне жіберілгендер үшін) Бағдарламаға қатысушылар кредиттер/микрокредиттер алудың басым құқығына 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47"/>
    <w:p>
      <w:pPr>
        <w:spacing w:after="0"/>
        <w:ind w:left="0"/>
        <w:jc w:val="both"/>
      </w:pPr>
      <w:r>
        <w:rPr>
          <w:rFonts w:ascii="Times New Roman"/>
          <w:b w:val="false"/>
          <w:i w:val="false"/>
          <w:color w:val="000000"/>
          <w:sz w:val="28"/>
        </w:rPr>
        <w:t>
      7. Кредиттер/микрокредиттер ісін жаңа бастаған кәсіпкерлердің және (немесе) зәкірлік кооперациялар мен ауыл шаруашылығы кооперативтеріне қатысушылардың қызметін дамыту үшін халықты жұмыспен қамту орталықтарының жолдамасы бойынша жұмысқа орналастыруды қамтамасыз ете отырып, кемінде екі жаңа тұрақты жұмыс орнын құру шартымен ұсынылады. Кредиттер/микрокредиттер ұсыну туралы келісімдерде кредитор кемінде екі жаңа тұрақты жұмыс орнын құру шарттарын белгілейді.</w:t>
      </w:r>
    </w:p>
    <w:bookmarkEnd w:id="47"/>
    <w:p>
      <w:pPr>
        <w:spacing w:after="0"/>
        <w:ind w:left="0"/>
        <w:jc w:val="both"/>
      </w:pPr>
      <w:r>
        <w:rPr>
          <w:rFonts w:ascii="Times New Roman"/>
          <w:b w:val="false"/>
          <w:i w:val="false"/>
          <w:color w:val="000000"/>
          <w:sz w:val="28"/>
        </w:rPr>
        <w:t>
      Кредиттер/микрокредиттер ісін жаңа бастаған кәсіпкерлердің қызметін кеңейту және (немесе) зәкірлік кооперациялар мен ауыл шаруашылығы кооперативтеріне қатысушылардың қызметін дамыту үшін халықты жұмыспен қамту орталықтарының жолдамасы бойынша жұмысқа орналастыруды қамтамасыз ете отырып, кемінде екі жаңа тұрақты жұмыс орнын құру шартымен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48"/>
    <w:p>
      <w:pPr>
        <w:spacing w:after="0"/>
        <w:ind w:left="0"/>
        <w:jc w:val="both"/>
      </w:pPr>
      <w:r>
        <w:rPr>
          <w:rFonts w:ascii="Times New Roman"/>
          <w:b w:val="false"/>
          <w:i w:val="false"/>
          <w:color w:val="000000"/>
          <w:sz w:val="28"/>
        </w:rPr>
        <w:t xml:space="preserve">
      8. Кредиттер/микрокредиттер жеделділік, ақылылық, қайтарымдылық, қамтамасыз етілу және мақсатқа сай пайдалану қағидаттары сақтала отырып, Бағдарламаға қатысушыларға мынадай шарттармен ұсынылады: </w:t>
      </w:r>
    </w:p>
    <w:bookmarkEnd w:id="48"/>
    <w:bookmarkStart w:name="z259" w:id="49"/>
    <w:p>
      <w:pPr>
        <w:spacing w:after="0"/>
        <w:ind w:left="0"/>
        <w:jc w:val="both"/>
      </w:pPr>
      <w:r>
        <w:rPr>
          <w:rFonts w:ascii="Times New Roman"/>
          <w:b w:val="false"/>
          <w:i w:val="false"/>
          <w:color w:val="000000"/>
          <w:sz w:val="28"/>
        </w:rPr>
        <w:t xml:space="preserve">
      1) Бағдарламаның бір қатысушысын қаржыландырудың ең жоғары лимиті: </w:t>
      </w:r>
    </w:p>
    <w:bookmarkEnd w:id="49"/>
    <w:p>
      <w:pPr>
        <w:spacing w:after="0"/>
        <w:ind w:left="0"/>
        <w:jc w:val="both"/>
      </w:pPr>
      <w:r>
        <w:rPr>
          <w:rFonts w:ascii="Times New Roman"/>
          <w:b w:val="false"/>
          <w:i w:val="false"/>
          <w:color w:val="000000"/>
          <w:sz w:val="28"/>
        </w:rPr>
        <w:t>
      қалаларда, моноқалаларда (Астана, Алматы, Ақтау, Атырау қалаларынан басқа) –республикалық бюджет туралы Қазақстан Республикасының заңында белгіленген 6,5 мың айлық есептік көрсеткіш (бұдан әрі – АЕК);</w:t>
      </w:r>
    </w:p>
    <w:p>
      <w:pPr>
        <w:spacing w:after="0"/>
        <w:ind w:left="0"/>
        <w:jc w:val="both"/>
      </w:pPr>
      <w:r>
        <w:rPr>
          <w:rFonts w:ascii="Times New Roman"/>
          <w:b w:val="false"/>
          <w:i w:val="false"/>
          <w:color w:val="000000"/>
          <w:sz w:val="28"/>
        </w:rPr>
        <w:t>
      Астана, Алматы, Ақтау, Атырау қалаларында –республикалық бюджет туралы Қазақстан Республикасының заңында белгіленген 8,0 мың АЕК.</w:t>
      </w:r>
    </w:p>
    <w:p>
      <w:pPr>
        <w:spacing w:after="0"/>
        <w:ind w:left="0"/>
        <w:jc w:val="both"/>
      </w:pPr>
      <w:r>
        <w:rPr>
          <w:rFonts w:ascii="Times New Roman"/>
          <w:b w:val="false"/>
          <w:i w:val="false"/>
          <w:color w:val="000000"/>
          <w:sz w:val="28"/>
        </w:rPr>
        <w:t>
      Бұл ретте, Бағдарламаның бір қатысушысын қаржыландырудың ең жоғары лимиті кредиттер және (немесе) микрокредиттер және (немесе) онымен үлестес тұлғалардың/компаниялардың қаржы лизингінің шарттары бойынша берешекті есепке алмай есептеледі;</w:t>
      </w:r>
    </w:p>
    <w:bookmarkStart w:name="z260" w:id="50"/>
    <w:p>
      <w:pPr>
        <w:spacing w:after="0"/>
        <w:ind w:left="0"/>
        <w:jc w:val="both"/>
      </w:pPr>
      <w:r>
        <w:rPr>
          <w:rFonts w:ascii="Times New Roman"/>
          <w:b w:val="false"/>
          <w:i w:val="false"/>
          <w:color w:val="000000"/>
          <w:sz w:val="28"/>
        </w:rPr>
        <w:t>
      2) кредит/микрокредит (тер) бойынша кредиторлардың алдында Бағдарламаның бір қатысушысының негізгі борышы бойынша берешек қалдығының жалпы сомасы:</w:t>
      </w:r>
    </w:p>
    <w:bookmarkEnd w:id="50"/>
    <w:p>
      <w:pPr>
        <w:spacing w:after="0"/>
        <w:ind w:left="0"/>
        <w:jc w:val="both"/>
      </w:pPr>
      <w:r>
        <w:rPr>
          <w:rFonts w:ascii="Times New Roman"/>
          <w:b w:val="false"/>
          <w:i w:val="false"/>
          <w:color w:val="000000"/>
          <w:sz w:val="28"/>
        </w:rPr>
        <w:t>
      қалаларда,моноқалаларда (Астана, Алматы, Ақтау, Атырау қалаларынан басқа) 6,5 мың АЕК;</w:t>
      </w:r>
    </w:p>
    <w:p>
      <w:pPr>
        <w:spacing w:after="0"/>
        <w:ind w:left="0"/>
        <w:jc w:val="both"/>
      </w:pPr>
      <w:r>
        <w:rPr>
          <w:rFonts w:ascii="Times New Roman"/>
          <w:b w:val="false"/>
          <w:i w:val="false"/>
          <w:color w:val="000000"/>
          <w:sz w:val="28"/>
        </w:rPr>
        <w:t>
      Астана, Алматы, Ақтау, Атырау қалаларында 8,0 мың АЕК.</w:t>
      </w:r>
    </w:p>
    <w:p>
      <w:pPr>
        <w:spacing w:after="0"/>
        <w:ind w:left="0"/>
        <w:jc w:val="both"/>
      </w:pPr>
      <w:r>
        <w:rPr>
          <w:rFonts w:ascii="Times New Roman"/>
          <w:b w:val="false"/>
          <w:i w:val="false"/>
          <w:color w:val="000000"/>
          <w:sz w:val="28"/>
        </w:rPr>
        <w:t>
      Осы шартты ескере отырып, Бағдарламаның бір қатысушысы үшін кредиттер/микрокредиттер саны шектелмейді;</w:t>
      </w:r>
    </w:p>
    <w:bookmarkStart w:name="z261" w:id="51"/>
    <w:p>
      <w:pPr>
        <w:spacing w:after="0"/>
        <w:ind w:left="0"/>
        <w:jc w:val="both"/>
      </w:pPr>
      <w:r>
        <w:rPr>
          <w:rFonts w:ascii="Times New Roman"/>
          <w:b w:val="false"/>
          <w:i w:val="false"/>
          <w:color w:val="000000"/>
          <w:sz w:val="28"/>
        </w:rPr>
        <w:t xml:space="preserve">
      3) кредиттердің/микрокредиттердің нысаналы мақсаты – айналымдағы қаражатты инвестициялау/толықтыру. </w:t>
      </w:r>
    </w:p>
    <w:bookmarkEnd w:id="51"/>
    <w:bookmarkStart w:name="z262" w:id="52"/>
    <w:p>
      <w:pPr>
        <w:spacing w:after="0"/>
        <w:ind w:left="0"/>
        <w:jc w:val="both"/>
      </w:pPr>
      <w:r>
        <w:rPr>
          <w:rFonts w:ascii="Times New Roman"/>
          <w:b w:val="false"/>
          <w:i w:val="false"/>
          <w:color w:val="000000"/>
          <w:sz w:val="28"/>
        </w:rPr>
        <w:t>
      4) кредиттердің/микрокредиттердің мерзімі:</w:t>
      </w:r>
    </w:p>
    <w:bookmarkEnd w:id="52"/>
    <w:bookmarkStart w:name="z263" w:id="53"/>
    <w:p>
      <w:pPr>
        <w:spacing w:after="0"/>
        <w:ind w:left="0"/>
        <w:jc w:val="both"/>
      </w:pPr>
      <w:r>
        <w:rPr>
          <w:rFonts w:ascii="Times New Roman"/>
          <w:b w:val="false"/>
          <w:i w:val="false"/>
          <w:color w:val="000000"/>
          <w:sz w:val="28"/>
        </w:rPr>
        <w:t xml:space="preserve">
      инвестицияларға 5 (бес) жылдан көп емес; </w:t>
      </w:r>
    </w:p>
    <w:bookmarkEnd w:id="53"/>
    <w:bookmarkStart w:name="z264" w:id="54"/>
    <w:p>
      <w:pPr>
        <w:spacing w:after="0"/>
        <w:ind w:left="0"/>
        <w:jc w:val="both"/>
      </w:pPr>
      <w:r>
        <w:rPr>
          <w:rFonts w:ascii="Times New Roman"/>
          <w:b w:val="false"/>
          <w:i w:val="false"/>
          <w:color w:val="000000"/>
          <w:sz w:val="28"/>
        </w:rPr>
        <w:t>
      айналымдағы қаражатты толықтыруға 3 (үш) жылдан көп емес;</w:t>
      </w:r>
    </w:p>
    <w:bookmarkEnd w:id="54"/>
    <w:bookmarkStart w:name="z265" w:id="55"/>
    <w:p>
      <w:pPr>
        <w:spacing w:after="0"/>
        <w:ind w:left="0"/>
        <w:jc w:val="both"/>
      </w:pPr>
      <w:r>
        <w:rPr>
          <w:rFonts w:ascii="Times New Roman"/>
          <w:b w:val="false"/>
          <w:i w:val="false"/>
          <w:color w:val="000000"/>
          <w:sz w:val="28"/>
        </w:rPr>
        <w:t>
      5) кредит/микрокредит бойынша сыйақының номиналды мөлшерлемесі – жылына 6% аспайды;</w:t>
      </w:r>
    </w:p>
    <w:bookmarkEnd w:id="55"/>
    <w:bookmarkStart w:name="z266" w:id="56"/>
    <w:p>
      <w:pPr>
        <w:spacing w:after="0"/>
        <w:ind w:left="0"/>
        <w:jc w:val="both"/>
      </w:pPr>
      <w:r>
        <w:rPr>
          <w:rFonts w:ascii="Times New Roman"/>
          <w:b w:val="false"/>
          <w:i w:val="false"/>
          <w:color w:val="000000"/>
          <w:sz w:val="28"/>
        </w:rPr>
        <w:t>
      6) кредиттердің/микрокредиттердің валютасы – теңге;</w:t>
      </w:r>
    </w:p>
    <w:bookmarkEnd w:id="56"/>
    <w:bookmarkStart w:name="z267" w:id="57"/>
    <w:p>
      <w:pPr>
        <w:spacing w:after="0"/>
        <w:ind w:left="0"/>
        <w:jc w:val="both"/>
      </w:pPr>
      <w:r>
        <w:rPr>
          <w:rFonts w:ascii="Times New Roman"/>
          <w:b w:val="false"/>
          <w:i w:val="false"/>
          <w:color w:val="000000"/>
          <w:sz w:val="28"/>
        </w:rPr>
        <w:t>
      7) негізгі борыш және есептелген сыйақы бойынша жеңілдік кезеңі – кредитор шешімі бойынша кредит/микрокредит мерзімі ұзақтығының үштен бірінен аспайды;</w:t>
      </w:r>
    </w:p>
    <w:bookmarkEnd w:id="57"/>
    <w:bookmarkStart w:name="z268" w:id="58"/>
    <w:p>
      <w:pPr>
        <w:spacing w:after="0"/>
        <w:ind w:left="0"/>
        <w:jc w:val="both"/>
      </w:pPr>
      <w:r>
        <w:rPr>
          <w:rFonts w:ascii="Times New Roman"/>
          <w:b w:val="false"/>
          <w:i w:val="false"/>
          <w:color w:val="000000"/>
          <w:sz w:val="28"/>
        </w:rPr>
        <w:t>
      8) кредиторлар Бағдарламаға қатысушының кредит/микрокредит бойынша міндеттемелерді бұзуы себебінен өндіріп алынатын комиссияларды, алымдарды және/немесе өзге де төлемдерді қоспағанда, Бағдарламаға қатысушының кредитіне/микрокредитіне байланысты қандай да бір комиссиялар, алымдар және/немесе өзге де төлемдер өндіріп алмайды, бұл ретте мұндай комиссиялардың, алымдардың және/немесе өзге де төлемдердің мөлшері микрокредит беру ұйымымен алдын ала жазбаша келісіледі;</w:t>
      </w:r>
    </w:p>
    <w:bookmarkEnd w:id="58"/>
    <w:p>
      <w:pPr>
        <w:spacing w:after="0"/>
        <w:ind w:left="0"/>
        <w:jc w:val="both"/>
      </w:pPr>
      <w:r>
        <w:rPr>
          <w:rFonts w:ascii="Times New Roman"/>
          <w:b w:val="false"/>
          <w:i w:val="false"/>
          <w:color w:val="000000"/>
          <w:sz w:val="28"/>
        </w:rPr>
        <w:t xml:space="preserve">
      Бағдарламаға қатысушылар мүлікті бағалау және сақтандыру бойынша шығыстарды төлейді.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экономика министрінің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Кредиторлар кредиттік келісім сомасының кемінде 20%-ын бастапқы бизнесті (стартап жобаны) қаржыландыруға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11.04.2018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59"/>
    <w:p>
      <w:pPr>
        <w:spacing w:after="0"/>
        <w:ind w:left="0"/>
        <w:jc w:val="both"/>
      </w:pPr>
      <w:r>
        <w:rPr>
          <w:rFonts w:ascii="Times New Roman"/>
          <w:b w:val="false"/>
          <w:i w:val="false"/>
          <w:color w:val="000000"/>
          <w:sz w:val="28"/>
        </w:rPr>
        <w:t xml:space="preserve">
      10. Кепілзаттық қамтамасыз етуі жеткіліксіз болған жағдайда, Бағдарламаға қатысушылар кредит/микрокредит бойынша міндеттемелердің орындалуын қамтамасыз ету ретінде микрокредит беру ұйымының кепілдігін алуға құқылы. Бұл ретте, Бағдарламаға қатысушылардың жобалары осы бұйрықпен бекітілген қалалардағы микроқаржы ұйымдары/екінші деңгейдегі банктер беретін Микрокредиттер жөніндегі кепілдендіру қағидаларының талаптарына сәйкес келуі қажет. </w:t>
      </w:r>
    </w:p>
    <w:bookmarkEnd w:id="59"/>
    <w:bookmarkStart w:name="z272" w:id="60"/>
    <w:p>
      <w:pPr>
        <w:spacing w:after="0"/>
        <w:ind w:left="0"/>
        <w:jc w:val="both"/>
      </w:pPr>
      <w:r>
        <w:rPr>
          <w:rFonts w:ascii="Times New Roman"/>
          <w:b w:val="false"/>
          <w:i w:val="false"/>
          <w:color w:val="000000"/>
          <w:sz w:val="28"/>
        </w:rPr>
        <w:t>
      11. Мына кәсіпкерлер Бағдарламаға қатысушылар бола алмайды:</w:t>
      </w:r>
    </w:p>
    <w:bookmarkEnd w:id="60"/>
    <w:p>
      <w:pPr>
        <w:spacing w:after="0"/>
        <w:ind w:left="0"/>
        <w:jc w:val="both"/>
      </w:pPr>
      <w:r>
        <w:rPr>
          <w:rFonts w:ascii="Times New Roman"/>
          <w:b w:val="false"/>
          <w:i w:val="false"/>
          <w:color w:val="000000"/>
          <w:sz w:val="28"/>
        </w:rPr>
        <w:t>
      1)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ұйымдар, сондай-ақ коммерциялық емес ұйымдар;</w:t>
      </w:r>
    </w:p>
    <w:p>
      <w:pPr>
        <w:spacing w:after="0"/>
        <w:ind w:left="0"/>
        <w:jc w:val="both"/>
      </w:pPr>
      <w:r>
        <w:rPr>
          <w:rFonts w:ascii="Times New Roman"/>
          <w:b w:val="false"/>
          <w:i w:val="false"/>
          <w:color w:val="000000"/>
          <w:sz w:val="28"/>
        </w:rPr>
        <w:t>
      2) "2. Терминдер және анықтамалар" деген тараудың және "4. Бағдарламаға қатысушылардың жобаларын қаржыландыру шарттары" деген тараудың талаптарына сәйкес келмейтін;</w:t>
      </w:r>
    </w:p>
    <w:p>
      <w:pPr>
        <w:spacing w:after="0"/>
        <w:ind w:left="0"/>
        <w:jc w:val="both"/>
      </w:pPr>
      <w:r>
        <w:rPr>
          <w:rFonts w:ascii="Times New Roman"/>
          <w:b w:val="false"/>
          <w:i w:val="false"/>
          <w:color w:val="000000"/>
          <w:sz w:val="28"/>
        </w:rPr>
        <w:t>
      3) салықтық берешегі, міндетті зейнетақы жарналары, міндетті кәсіптік зейнетақы жарналары және бюджетке әлеуметтік аударымдар бойынша берешегі барлар.</w:t>
      </w:r>
    </w:p>
    <w:p>
      <w:pPr>
        <w:spacing w:after="0"/>
        <w:ind w:left="0"/>
        <w:jc w:val="both"/>
      </w:pPr>
      <w:r>
        <w:rPr>
          <w:rFonts w:ascii="Times New Roman"/>
          <w:b w:val="false"/>
          <w:i w:val="false"/>
          <w:color w:val="000000"/>
          <w:sz w:val="28"/>
        </w:rPr>
        <w:t xml:space="preserve">
      Берешегінің жоқ екендігі Бағдарламаға қатысушы қаржыландыруға өтінім берген күнге дейін күнтізбелік 30 (отыз) күннен кешіктірілмей берілген Қазақстан Республикасы Қаржы министрінің 2018 жылғы 27 ақпандағы № 306 бұйрығымен бекітілген (Нормативтік құқықтық актілерді мемлекеттік тіркеу тізілімінде № 16601 болып тіркелген) Дербес шоттарды жүргізу ережелерінің </w:t>
      </w:r>
      <w:r>
        <w:rPr>
          <w:rFonts w:ascii="Times New Roman"/>
          <w:b w:val="false"/>
          <w:i w:val="false"/>
          <w:color w:val="000000"/>
          <w:sz w:val="28"/>
        </w:rPr>
        <w:t>18-қосымшасына</w:t>
      </w:r>
      <w:r>
        <w:rPr>
          <w:rFonts w:ascii="Times New Roman"/>
          <w:b w:val="false"/>
          <w:i w:val="false"/>
          <w:color w:val="000000"/>
          <w:sz w:val="28"/>
        </w:rPr>
        <w:t xml:space="preserve"> сәйкес берешектің жоқ екендігі мемлекеттік кірістер органдары жүргізетін есептегі берешектің жоқ (бар) туралы мәліметтерімен расталады;</w:t>
      </w:r>
    </w:p>
    <w:p>
      <w:pPr>
        <w:spacing w:after="0"/>
        <w:ind w:left="0"/>
        <w:jc w:val="both"/>
      </w:pPr>
      <w:r>
        <w:rPr>
          <w:rFonts w:ascii="Times New Roman"/>
          <w:b w:val="false"/>
          <w:i w:val="false"/>
          <w:color w:val="000000"/>
          <w:sz w:val="28"/>
        </w:rPr>
        <w:t>
      4) қару (оның ішінде қару шығаруға арналған құрамдас бөліктер), құрамында есірткі бар заттарды немесе азаматтық айналымнан алынған басқа да мүлікті шығаруды немесе жеткізуді көздейтін жобаларды іске асыратындар;</w:t>
      </w:r>
    </w:p>
    <w:p>
      <w:pPr>
        <w:spacing w:after="0"/>
        <w:ind w:left="0"/>
        <w:jc w:val="both"/>
      </w:pPr>
      <w:r>
        <w:rPr>
          <w:rFonts w:ascii="Times New Roman"/>
          <w:b w:val="false"/>
          <w:i w:val="false"/>
          <w:color w:val="000000"/>
          <w:sz w:val="28"/>
        </w:rPr>
        <w:t>
      5) ойын бизнесін ұйымдастыруды және (немесе) дамытуды көздейтін жобаларды іске асыратындар;</w:t>
      </w:r>
    </w:p>
    <w:p>
      <w:pPr>
        <w:spacing w:after="0"/>
        <w:ind w:left="0"/>
        <w:jc w:val="both"/>
      </w:pPr>
      <w:r>
        <w:rPr>
          <w:rFonts w:ascii="Times New Roman"/>
          <w:b w:val="false"/>
          <w:i w:val="false"/>
          <w:color w:val="000000"/>
          <w:sz w:val="28"/>
        </w:rPr>
        <w:t>
      6) террористік және Қазақстан Республикасының заңнамасымен тыйым салынған кез келген өзге де қызметпен байланысты қызметті көздейтін жобаларды іске асыратындар;</w:t>
      </w:r>
    </w:p>
    <w:p>
      <w:pPr>
        <w:spacing w:after="0"/>
        <w:ind w:left="0"/>
        <w:jc w:val="both"/>
      </w:pPr>
      <w:r>
        <w:rPr>
          <w:rFonts w:ascii="Times New Roman"/>
          <w:b w:val="false"/>
          <w:i w:val="false"/>
          <w:color w:val="000000"/>
          <w:sz w:val="28"/>
        </w:rPr>
        <w:t>
      7) моторлы көлік құралдарын және өзі өсірген жүзімнен шарап өндіруді көздейтін жобаларды қоспағанда, акцизделетін тауарлар/өнімдер шығаруды жүзеге асыратын;</w:t>
      </w:r>
    </w:p>
    <w:p>
      <w:pPr>
        <w:spacing w:after="0"/>
        <w:ind w:left="0"/>
        <w:jc w:val="both"/>
      </w:pPr>
      <w:r>
        <w:rPr>
          <w:rFonts w:ascii="Times New Roman"/>
          <w:b w:val="false"/>
          <w:i w:val="false"/>
          <w:color w:val="000000"/>
          <w:sz w:val="28"/>
        </w:rPr>
        <w:t>
      8) қиыршықтас және құм карьерлерін игеру жобаларын қоспағанда, тау-кен өнеркәсібінде қызметін жүзеге асыратындар;</w:t>
      </w:r>
    </w:p>
    <w:p>
      <w:pPr>
        <w:spacing w:after="0"/>
        <w:ind w:left="0"/>
        <w:jc w:val="both"/>
      </w:pPr>
      <w:r>
        <w:rPr>
          <w:rFonts w:ascii="Times New Roman"/>
          <w:b w:val="false"/>
          <w:i w:val="false"/>
          <w:color w:val="000000"/>
          <w:sz w:val="28"/>
        </w:rPr>
        <w:t xml:space="preserve">
      9) Қазақстан Республикасының Cалық Кодексінің </w:t>
      </w:r>
      <w:r>
        <w:rPr>
          <w:rFonts w:ascii="Times New Roman"/>
          <w:b w:val="false"/>
          <w:i w:val="false"/>
          <w:color w:val="000000"/>
          <w:sz w:val="28"/>
        </w:rPr>
        <w:t>130-баптың</w:t>
      </w:r>
      <w:r>
        <w:rPr>
          <w:rFonts w:ascii="Times New Roman"/>
          <w:b w:val="false"/>
          <w:i w:val="false"/>
          <w:color w:val="000000"/>
          <w:sz w:val="28"/>
        </w:rPr>
        <w:t xml:space="preserve"> 3-тармақшасына сәйкес бекітілген мониторингтеуге жататын ірі салық төлеушілердің тізбесіне енгізілген металлургия өнеркәсібіндегі жобаларды іске асыратын;</w:t>
      </w:r>
    </w:p>
    <w:p>
      <w:pPr>
        <w:spacing w:after="0"/>
        <w:ind w:left="0"/>
        <w:jc w:val="both"/>
      </w:pPr>
      <w:r>
        <w:rPr>
          <w:rFonts w:ascii="Times New Roman"/>
          <w:b w:val="false"/>
          <w:i w:val="false"/>
          <w:color w:val="000000"/>
          <w:sz w:val="28"/>
        </w:rPr>
        <w:t>
      10) Қазақстан Республикасының заңнамасына сәйкес орта немесе ірі кәсіпкерлік субъектілері болып табылатын кәсіпкерлер;</w:t>
      </w:r>
    </w:p>
    <w:p>
      <w:pPr>
        <w:spacing w:after="0"/>
        <w:ind w:left="0"/>
        <w:jc w:val="both"/>
      </w:pPr>
      <w:r>
        <w:rPr>
          <w:rFonts w:ascii="Times New Roman"/>
          <w:b w:val="false"/>
          <w:i w:val="false"/>
          <w:color w:val="000000"/>
          <w:sz w:val="28"/>
        </w:rPr>
        <w:t>
      11) жеке кәсіпкер немесе заңды тұлға ретінде мемлекеттік тіркелген мерзімі кредиторға кредит/микрокредит алу үшін жүгінген сәтте кемінде үш жылды құрайтын кәсіпкер.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Кредиторлар Бағдарламаға қатысушыларға мына мақсаттарға кредиттер/микрокредиттер бермейді:</w:t>
      </w:r>
    </w:p>
    <w:bookmarkEnd w:id="61"/>
    <w:bookmarkStart w:name="z288" w:id="62"/>
    <w:p>
      <w:pPr>
        <w:spacing w:after="0"/>
        <w:ind w:left="0"/>
        <w:jc w:val="both"/>
      </w:pPr>
      <w:r>
        <w:rPr>
          <w:rFonts w:ascii="Times New Roman"/>
          <w:b w:val="false"/>
          <w:i w:val="false"/>
          <w:color w:val="000000"/>
          <w:sz w:val="28"/>
        </w:rPr>
        <w:t>
      1) заңды тұлғалардың жарғылық капиталдарына қатысу;</w:t>
      </w:r>
    </w:p>
    <w:bookmarkEnd w:id="62"/>
    <w:bookmarkStart w:name="z289" w:id="63"/>
    <w:p>
      <w:pPr>
        <w:spacing w:after="0"/>
        <w:ind w:left="0"/>
        <w:jc w:val="both"/>
      </w:pPr>
      <w:r>
        <w:rPr>
          <w:rFonts w:ascii="Times New Roman"/>
          <w:b w:val="false"/>
          <w:i w:val="false"/>
          <w:color w:val="000000"/>
          <w:sz w:val="28"/>
        </w:rPr>
        <w:t>
      2) Бағдарламаға қатысушылардың бұрын жұмсалған шығындарын өтеуі, Бағдарламаға қатысушылардың жеке және/немесе заңды тұлғалардан, оның ішінде қатысушылардан, акционерлерден, лауазымды тұлғалардан және Бағдарламаға қатысушылардың жұмыскерлерінен қаржылай көмек алуына байланысты туындаған берешекті өтеуі;</w:t>
      </w:r>
    </w:p>
    <w:bookmarkEnd w:id="63"/>
    <w:bookmarkStart w:name="z290" w:id="64"/>
    <w:p>
      <w:pPr>
        <w:spacing w:after="0"/>
        <w:ind w:left="0"/>
        <w:jc w:val="both"/>
      </w:pPr>
      <w:r>
        <w:rPr>
          <w:rFonts w:ascii="Times New Roman"/>
          <w:b w:val="false"/>
          <w:i w:val="false"/>
          <w:color w:val="000000"/>
          <w:sz w:val="28"/>
        </w:rPr>
        <w:t>
      3) тұтынушылық кредит беру;</w:t>
      </w:r>
    </w:p>
    <w:bookmarkEnd w:id="64"/>
    <w:bookmarkStart w:name="z291" w:id="65"/>
    <w:p>
      <w:pPr>
        <w:spacing w:after="0"/>
        <w:ind w:left="0"/>
        <w:jc w:val="both"/>
      </w:pPr>
      <w:r>
        <w:rPr>
          <w:rFonts w:ascii="Times New Roman"/>
          <w:b w:val="false"/>
          <w:i w:val="false"/>
          <w:color w:val="000000"/>
          <w:sz w:val="28"/>
        </w:rPr>
        <w:t xml:space="preserve">
      4) қолданыстағы міндеттемелерді қайта қаржыландыру; </w:t>
      </w:r>
    </w:p>
    <w:bookmarkEnd w:id="65"/>
    <w:bookmarkStart w:name="z292" w:id="66"/>
    <w:p>
      <w:pPr>
        <w:spacing w:after="0"/>
        <w:ind w:left="0"/>
        <w:jc w:val="both"/>
      </w:pPr>
      <w:r>
        <w:rPr>
          <w:rFonts w:ascii="Times New Roman"/>
          <w:b w:val="false"/>
          <w:i w:val="false"/>
          <w:color w:val="000000"/>
          <w:sz w:val="28"/>
        </w:rPr>
        <w:t>
      5) Бағдарламаға қатысушы жер учаскелерінің/жылжымайтын тұрғын үй мүлкінің нысаналы бағыты кредит/микрокредит беру туралы шарт жасасқан күннен бастап бір жыл ішінде бизнес мақсаттарға өзгертетін жағдайларды қоспағанда, жылжымайтын тұрғын үйді, жер учаскелерін (нысаналы бағыты кәсіпкерлік қызметпен байланысты емес) сатып алуға және салуға.</w:t>
      </w:r>
    </w:p>
    <w:bookmarkEnd w:id="66"/>
    <w:bookmarkStart w:name="z293" w:id="67"/>
    <w:p>
      <w:pPr>
        <w:spacing w:after="0"/>
        <w:ind w:left="0"/>
        <w:jc w:val="both"/>
      </w:pPr>
      <w:r>
        <w:rPr>
          <w:rFonts w:ascii="Times New Roman"/>
          <w:b w:val="false"/>
          <w:i w:val="false"/>
          <w:color w:val="000000"/>
          <w:sz w:val="28"/>
        </w:rPr>
        <w:t xml:space="preserve">
      6) Бағдарламаға қатысушылардың шаруашылық қызметтерінің шығындарын жабу (бұл ретте, қаржы нәтижесі теріс Бағдарламаға қатысушыларға кредит/микрокредит беруге рұқсат етіледі); </w:t>
      </w:r>
    </w:p>
    <w:bookmarkEnd w:id="67"/>
    <w:bookmarkStart w:name="z294" w:id="68"/>
    <w:p>
      <w:pPr>
        <w:spacing w:after="0"/>
        <w:ind w:left="0"/>
        <w:jc w:val="both"/>
      </w:pPr>
      <w:r>
        <w:rPr>
          <w:rFonts w:ascii="Times New Roman"/>
          <w:b w:val="false"/>
          <w:i w:val="false"/>
          <w:color w:val="000000"/>
          <w:sz w:val="28"/>
        </w:rPr>
        <w:t xml:space="preserve">
      7) сенім білдірілгендердің (агенттердің) қызметтеріне ақы төлеу; </w:t>
      </w:r>
    </w:p>
    <w:bookmarkEnd w:id="68"/>
    <w:bookmarkStart w:name="z295" w:id="69"/>
    <w:p>
      <w:pPr>
        <w:spacing w:after="0"/>
        <w:ind w:left="0"/>
        <w:jc w:val="both"/>
      </w:pPr>
      <w:r>
        <w:rPr>
          <w:rFonts w:ascii="Times New Roman"/>
          <w:b w:val="false"/>
          <w:i w:val="false"/>
          <w:color w:val="000000"/>
          <w:sz w:val="28"/>
        </w:rPr>
        <w:t>
      8) Бағдарламаға қатысушылардың кредитімен/микрокредитімен байланысты комиссияларды, алымдарды және / немесе өзге де төлемдерді төлеу;</w:t>
      </w:r>
    </w:p>
    <w:bookmarkEnd w:id="69"/>
    <w:bookmarkStart w:name="z296" w:id="70"/>
    <w:p>
      <w:pPr>
        <w:spacing w:after="0"/>
        <w:ind w:left="0"/>
        <w:jc w:val="both"/>
      </w:pPr>
      <w:r>
        <w:rPr>
          <w:rFonts w:ascii="Times New Roman"/>
          <w:b w:val="false"/>
          <w:i w:val="false"/>
          <w:color w:val="000000"/>
          <w:sz w:val="28"/>
        </w:rPr>
        <w:t xml:space="preserve">
      9) құнды қағаздарды сатып алу (портфельдік инвестициялар); </w:t>
      </w:r>
    </w:p>
    <w:bookmarkEnd w:id="70"/>
    <w:bookmarkStart w:name="z297" w:id="71"/>
    <w:p>
      <w:pPr>
        <w:spacing w:after="0"/>
        <w:ind w:left="0"/>
        <w:jc w:val="both"/>
      </w:pPr>
      <w:r>
        <w:rPr>
          <w:rFonts w:ascii="Times New Roman"/>
          <w:b w:val="false"/>
          <w:i w:val="false"/>
          <w:color w:val="000000"/>
          <w:sz w:val="28"/>
        </w:rPr>
        <w:t>
      10) үлестес/ байланысты компаниялардан/тұлғалардан негізгі құралдарды, активтерді сатып алу;</w:t>
      </w:r>
    </w:p>
    <w:bookmarkEnd w:id="71"/>
    <w:bookmarkStart w:name="z298" w:id="72"/>
    <w:p>
      <w:pPr>
        <w:spacing w:after="0"/>
        <w:ind w:left="0"/>
        <w:jc w:val="both"/>
      </w:pPr>
      <w:r>
        <w:rPr>
          <w:rFonts w:ascii="Times New Roman"/>
          <w:b w:val="false"/>
          <w:i w:val="false"/>
          <w:color w:val="000000"/>
          <w:sz w:val="28"/>
        </w:rPr>
        <w:t>
      11) жалған немесе жасанды мәмілелерді төлеу;</w:t>
      </w:r>
    </w:p>
    <w:bookmarkEnd w:id="72"/>
    <w:bookmarkStart w:name="z299" w:id="73"/>
    <w:p>
      <w:pPr>
        <w:spacing w:after="0"/>
        <w:ind w:left="0"/>
        <w:jc w:val="both"/>
      </w:pPr>
      <w:r>
        <w:rPr>
          <w:rFonts w:ascii="Times New Roman"/>
          <w:b w:val="false"/>
          <w:i w:val="false"/>
          <w:color w:val="000000"/>
          <w:sz w:val="28"/>
        </w:rPr>
        <w:t xml:space="preserve">
      12) Қазақстан Республикасы Қаржы министрінің міндетін атқарушының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6058 болып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мақсаттары үшін Оффшорлық аймақтар тізбесінде және/немесе Қазақстан Республикасы Қаржы нарығын және қаржы ұйымдарын реттеу мен қадағалау агенттігі басқармасының 2008 жылғы 2 қазандағы № 145 қаулысымен (Нормативтік құқықтық актілерді мемлекеттік тіркеу тізілімінде № 5371 болып тіркелген) бекітілген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w:t>
      </w:r>
      <w:r>
        <w:rPr>
          <w:rFonts w:ascii="Times New Roman"/>
          <w:b w:val="false"/>
          <w:i w:val="false"/>
          <w:color w:val="000000"/>
          <w:sz w:val="28"/>
        </w:rPr>
        <w:t>тізбесінде</w:t>
      </w:r>
      <w:r>
        <w:rPr>
          <w:rFonts w:ascii="Times New Roman"/>
          <w:b w:val="false"/>
          <w:i w:val="false"/>
          <w:color w:val="000000"/>
          <w:sz w:val="28"/>
        </w:rPr>
        <w:t xml:space="preserve"> көзделген оффшорлы аумақтарда тіркелген/ашылған контрагенттердің заңды мекенжайлары және/немесе банк шотының деректемелері туралы ақпарат бар кез келген шарттарды/келісімшарттарды/келісімдерді төлеу.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экономика министрінің 11.04.2018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0" w:id="74"/>
    <w:p>
      <w:pPr>
        <w:spacing w:after="0"/>
        <w:ind w:left="0"/>
        <w:jc w:val="both"/>
      </w:pPr>
      <w:r>
        <w:rPr>
          <w:rFonts w:ascii="Times New Roman"/>
          <w:b w:val="false"/>
          <w:i w:val="false"/>
          <w:color w:val="000000"/>
          <w:sz w:val="28"/>
        </w:rPr>
        <w:t>
      13. Бағдарламаға қатысушыларды қаржыландыру кезінде кредиторлар мынадай қосымша шарттарды сақтайды:</w:t>
      </w:r>
    </w:p>
    <w:bookmarkEnd w:id="74"/>
    <w:bookmarkStart w:name="z301" w:id="75"/>
    <w:p>
      <w:pPr>
        <w:spacing w:after="0"/>
        <w:ind w:left="0"/>
        <w:jc w:val="both"/>
      </w:pPr>
      <w:r>
        <w:rPr>
          <w:rFonts w:ascii="Times New Roman"/>
          <w:b w:val="false"/>
          <w:i w:val="false"/>
          <w:color w:val="000000"/>
          <w:sz w:val="28"/>
        </w:rPr>
        <w:t xml:space="preserve">
      1) 8 000 (сегіз мың) АЕК-тен асатын жалпы сомаға бір жобаны іске асыру үшін Бағдарламаның бірнеше үлестес қатысушыларын қаржыландыруды жүзеге асырмау. Мына өлшемшарттардың барлығына бір уақытта сәйкес келетін екі немесе одан көп жоба жиынтығы бір жоба болып саналады: </w:t>
      </w:r>
    </w:p>
    <w:bookmarkEnd w:id="75"/>
    <w:bookmarkStart w:name="z302" w:id="76"/>
    <w:p>
      <w:pPr>
        <w:spacing w:after="0"/>
        <w:ind w:left="0"/>
        <w:jc w:val="both"/>
      </w:pPr>
      <w:r>
        <w:rPr>
          <w:rFonts w:ascii="Times New Roman"/>
          <w:b w:val="false"/>
          <w:i w:val="false"/>
          <w:color w:val="000000"/>
          <w:sz w:val="28"/>
        </w:rPr>
        <w:t xml:space="preserve">
      жоба бір объектінің аумағында іске асырылады; </w:t>
      </w:r>
    </w:p>
    <w:bookmarkEnd w:id="76"/>
    <w:bookmarkStart w:name="z303" w:id="77"/>
    <w:p>
      <w:pPr>
        <w:spacing w:after="0"/>
        <w:ind w:left="0"/>
        <w:jc w:val="both"/>
      </w:pPr>
      <w:r>
        <w:rPr>
          <w:rFonts w:ascii="Times New Roman"/>
          <w:b w:val="false"/>
          <w:i w:val="false"/>
          <w:color w:val="000000"/>
          <w:sz w:val="28"/>
        </w:rPr>
        <w:t>
      жоба ЭҚЖС бір кіші сыныбының шеңберінде іске асырылады;</w:t>
      </w:r>
    </w:p>
    <w:bookmarkEnd w:id="77"/>
    <w:bookmarkStart w:name="z304" w:id="78"/>
    <w:p>
      <w:pPr>
        <w:spacing w:after="0"/>
        <w:ind w:left="0"/>
        <w:jc w:val="both"/>
      </w:pPr>
      <w:r>
        <w:rPr>
          <w:rFonts w:ascii="Times New Roman"/>
          <w:b w:val="false"/>
          <w:i w:val="false"/>
          <w:color w:val="000000"/>
          <w:sz w:val="28"/>
        </w:rPr>
        <w:t>
      бір жобаны іске асыратын Бағдарламаға қатысушылар арасында қаржы ағындары бар;</w:t>
      </w:r>
    </w:p>
    <w:bookmarkEnd w:id="78"/>
    <w:bookmarkStart w:name="z305" w:id="79"/>
    <w:p>
      <w:pPr>
        <w:spacing w:after="0"/>
        <w:ind w:left="0"/>
        <w:jc w:val="both"/>
      </w:pPr>
      <w:r>
        <w:rPr>
          <w:rFonts w:ascii="Times New Roman"/>
          <w:b w:val="false"/>
          <w:i w:val="false"/>
          <w:color w:val="000000"/>
          <w:sz w:val="28"/>
        </w:rPr>
        <w:t>
      2) Бағдарламаға қатысушылар кредит/микрокредит қаражаты есебінен сатып алынған мүлікті/активтерді үшінші тұлғаларға ресімдемейді, сондай-ақ мемлекеттік меншіктегі жер учаскесіндегі құрылысты қоспағанда, үшінші тұлғаларға тиесілі жер учаскесінде объект салуды жүзеге асырмайды;</w:t>
      </w:r>
    </w:p>
    <w:bookmarkEnd w:id="79"/>
    <w:bookmarkStart w:name="z306" w:id="80"/>
    <w:p>
      <w:pPr>
        <w:spacing w:after="0"/>
        <w:ind w:left="0"/>
        <w:jc w:val="both"/>
      </w:pPr>
      <w:r>
        <w:rPr>
          <w:rFonts w:ascii="Times New Roman"/>
          <w:b w:val="false"/>
          <w:i w:val="false"/>
          <w:color w:val="000000"/>
          <w:sz w:val="28"/>
        </w:rPr>
        <w:t>
      3) Бағдарламаға қатысушы ұзақ мерзімді активті сатып алу-сату мәмілесін бұзған не кредит/микрокредит қаражатының есебінен сатып алынған ұзақ мерзімді активті иеліктен шығарған жағдайда, Бағдарламаға қатысушы осындай бұзудан/иеліктен шығарудан кейін 3 (үш) жұмыс күні ішінде кредиторға жазбаша түрде хабарлайды. Аталған шарт кредит/микрокредит беру туралы тиісті шартта бекітіледі. Кредитор Бағдарламаға қатысушыдан осындай хабарламаны алған күннен бастап 3 (үш) жұмыс күні ішінде микрокредит беру ұйымының тиісті хабарламасын жолдайды. Микрокредит беру ұйымы жазбаша талабын жіберген жағдайда, кредитор және/немесе Бағдарламаға қатысушы микрокредит беру ұйымының талаптарында көрсетілген тәртіппен және мерзімде микрокредитті мерзімінен бұрын өтейді;</w:t>
      </w:r>
    </w:p>
    <w:bookmarkEnd w:id="80"/>
    <w:bookmarkStart w:name="z307" w:id="81"/>
    <w:p>
      <w:pPr>
        <w:spacing w:after="0"/>
        <w:ind w:left="0"/>
        <w:jc w:val="both"/>
      </w:pPr>
      <w:r>
        <w:rPr>
          <w:rFonts w:ascii="Times New Roman"/>
          <w:b w:val="false"/>
          <w:i w:val="false"/>
          <w:color w:val="000000"/>
          <w:sz w:val="28"/>
        </w:rPr>
        <w:t xml:space="preserve">
      4) Бағдарламаға қатысушының контрагентпен жасасқан тиісті шартында тауарларды және/немесе жұмыстарды және/немесе көрсетілетін қызметтерді сатып алудың өзге мерзімі көзделмесе, Бағдарламаға қатысушылар қаржыландырылған күннен бастап 6 (алты) айдың ішінде мақсатқа сай пайдалану бойынша кредитті/микрокредитті немесе оның бір бөлігін пайдаланады; </w:t>
      </w:r>
    </w:p>
    <w:bookmarkEnd w:id="81"/>
    <w:bookmarkStart w:name="z308" w:id="82"/>
    <w:p>
      <w:pPr>
        <w:spacing w:after="0"/>
        <w:ind w:left="0"/>
        <w:jc w:val="both"/>
      </w:pPr>
      <w:r>
        <w:rPr>
          <w:rFonts w:ascii="Times New Roman"/>
          <w:b w:val="false"/>
          <w:i w:val="false"/>
          <w:color w:val="000000"/>
          <w:sz w:val="28"/>
        </w:rPr>
        <w:t>
      5) кредиттер/микрокредиттер ісін жаңа бастаған кәсіпкерлерге қазіргі үлестес кәсіпкерлердің қызметіне сәйкес келетін ЭҚЖС экономика секторларында жобаларды іске асыруға берілмейді (ЭҚЖС сыныбының деңгейінде);</w:t>
      </w:r>
    </w:p>
    <w:bookmarkEnd w:id="82"/>
    <w:bookmarkStart w:name="z309" w:id="83"/>
    <w:p>
      <w:pPr>
        <w:spacing w:after="0"/>
        <w:ind w:left="0"/>
        <w:jc w:val="both"/>
      </w:pPr>
      <w:r>
        <w:rPr>
          <w:rFonts w:ascii="Times New Roman"/>
          <w:b w:val="false"/>
          <w:i w:val="false"/>
          <w:color w:val="000000"/>
          <w:sz w:val="28"/>
        </w:rPr>
        <w:t xml:space="preserve">
      14. Бағдарламаға қатысушыларды қаржыландырудың өзге де шарттары кредитордың уәкілетті органының шешімімен айқындалады. </w:t>
      </w:r>
    </w:p>
    <w:bookmarkEnd w:id="83"/>
    <w:bookmarkStart w:name="z310" w:id="84"/>
    <w:p>
      <w:pPr>
        <w:spacing w:after="0"/>
        <w:ind w:left="0"/>
        <w:jc w:val="left"/>
      </w:pPr>
      <w:r>
        <w:rPr>
          <w:rFonts w:ascii="Times New Roman"/>
          <w:b/>
          <w:i w:val="false"/>
          <w:color w:val="000000"/>
        </w:rPr>
        <w:t xml:space="preserve"> 5-тарау. Бағдарламаға қатысушыларға микрокредиттер беру тәртібі</w:t>
      </w:r>
    </w:p>
    <w:bookmarkEnd w:id="84"/>
    <w:bookmarkStart w:name="z311" w:id="85"/>
    <w:p>
      <w:pPr>
        <w:spacing w:after="0"/>
        <w:ind w:left="0"/>
        <w:jc w:val="both"/>
      </w:pPr>
      <w:r>
        <w:rPr>
          <w:rFonts w:ascii="Times New Roman"/>
          <w:b w:val="false"/>
          <w:i w:val="false"/>
          <w:color w:val="000000"/>
          <w:sz w:val="28"/>
        </w:rPr>
        <w:t xml:space="preserve">
      15. Үміткерлер тікелей не "Атамекен" өңірлік кәсіпкерлер палатасының аудандық филиалдары/ қалалар мен қалалар құрамындағы аудандардың әкімдері арқылы кәсіпкерлік қызметке жәрдемдесу шаралары бойынша консультациялар алу үшін және Бағдарламаға қатысушыларға сәйкес келуі тұрғысынан тексеруден өту үшін халыққа қызмет көрсету орталықтарына жүгінеді; </w:t>
      </w:r>
    </w:p>
    <w:bookmarkEnd w:id="85"/>
    <w:bookmarkStart w:name="z312" w:id="86"/>
    <w:p>
      <w:pPr>
        <w:spacing w:after="0"/>
        <w:ind w:left="0"/>
        <w:jc w:val="both"/>
      </w:pPr>
      <w:r>
        <w:rPr>
          <w:rFonts w:ascii="Times New Roman"/>
          <w:b w:val="false"/>
          <w:i w:val="false"/>
          <w:color w:val="000000"/>
          <w:sz w:val="28"/>
        </w:rPr>
        <w:t>
      16. Бағдарламаға қатысушылар кәсіпкерлік негіздеріне оқыту курстарына қатысуға жіберіледі.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87"/>
    <w:p>
      <w:pPr>
        <w:spacing w:after="0"/>
        <w:ind w:left="0"/>
        <w:jc w:val="both"/>
      </w:pPr>
      <w:r>
        <w:rPr>
          <w:rFonts w:ascii="Times New Roman"/>
          <w:b w:val="false"/>
          <w:i w:val="false"/>
          <w:color w:val="000000"/>
          <w:sz w:val="28"/>
        </w:rPr>
        <w:t>
      17. Қаржыландыру мақсаты ісін жаңа бастаған кәсіпкерлердің қызметін кеңейту болып табылатын жобаларды қоспағанда, халықты жұмыспен қамту орталығының берген жолдамасының бар болуы Бағдарламаға қатысушының кредит/микрокредит алуы үшін міндетті шарт болып табылады. Бағдарламаға қатысушылар жолдама алу үшін мына құжаттарды ұсынады: жеке басты куәландыратын құжаттың көшірмесі, болған жағдайда кәсіпкерлік негіздеріне оқығаны (куәлік, сертификат) туралы құжаттың көшірмесі.</w:t>
      </w:r>
    </w:p>
    <w:bookmarkEnd w:id="87"/>
    <w:p>
      <w:pPr>
        <w:spacing w:after="0"/>
        <w:ind w:left="0"/>
        <w:jc w:val="both"/>
      </w:pPr>
      <w:r>
        <w:rPr>
          <w:rFonts w:ascii="Times New Roman"/>
          <w:b w:val="false"/>
          <w:i w:val="false"/>
          <w:color w:val="000000"/>
          <w:sz w:val="28"/>
        </w:rPr>
        <w:t xml:space="preserve">
      Бұл ретте "Еңбек нарығы" автоматтандырылған ақпараттық жүйесінде тексерулердің нәтижелері бойынша халықты жұмыспен қамту орталықтары </w:t>
      </w:r>
    </w:p>
    <w:p>
      <w:pPr>
        <w:spacing w:after="0"/>
        <w:ind w:left="0"/>
        <w:jc w:val="both"/>
      </w:pPr>
      <w:r>
        <w:rPr>
          <w:rFonts w:ascii="Times New Roman"/>
          <w:b w:val="false"/>
          <w:i w:val="false"/>
          <w:color w:val="000000"/>
          <w:sz w:val="28"/>
        </w:rPr>
        <w:t>
      екі жұмыс күні ішінде Бағдарламаға қатысушыларға кәсіпкерлік бастамаларды қолдау шараларына қатысу үшін жолдама береді.</w:t>
      </w:r>
    </w:p>
    <w:p>
      <w:pPr>
        <w:spacing w:after="0"/>
        <w:ind w:left="0"/>
        <w:jc w:val="both"/>
      </w:pPr>
      <w:r>
        <w:rPr>
          <w:rFonts w:ascii="Times New Roman"/>
          <w:b w:val="false"/>
          <w:i w:val="false"/>
          <w:color w:val="000000"/>
          <w:sz w:val="28"/>
        </w:rPr>
        <w:t>
      Бағдарламаға қатысушылар жобаның бизнес-жоспарын әзірлейді және кредитті/микрокредитті алуға арналған өтініммен кредиторға жүгінеді, оған халықты жұмыспен қамту орталығының жолдамасы (қаржыландыру мақсаты ісін жаңа бастаған кәсіпкерлердің қызметін кеңейту болып табылатын жобаларды қоспағанда) кәсіпкерлік негіздеріне оқыған сертификатты қоса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4" w:id="88"/>
    <w:p>
      <w:pPr>
        <w:spacing w:after="0"/>
        <w:ind w:left="0"/>
        <w:jc w:val="both"/>
      </w:pPr>
      <w:r>
        <w:rPr>
          <w:rFonts w:ascii="Times New Roman"/>
          <w:b w:val="false"/>
          <w:i w:val="false"/>
          <w:color w:val="000000"/>
          <w:sz w:val="28"/>
        </w:rPr>
        <w:t xml:space="preserve">
      18. Кредиторлар әлеуетті бизнес-жобаға бағалау жүргізеді, қорытынды береді және кредитті/микрокредитті берудің мүмкіндігі немесе мүмкін еместігі туралы шешім қабылдайды. Бұл ретте өзін-өзі жұмыспен қамтығандар, жұмыссыздар, ауыл шаруашылығы кооперативтері және олардың мүшелері,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1-тармағымен</w:t>
      </w:r>
      <w:r>
        <w:rPr>
          <w:rFonts w:ascii="Times New Roman"/>
          <w:b w:val="false"/>
          <w:i w:val="false"/>
          <w:color w:val="000000"/>
          <w:sz w:val="28"/>
        </w:rPr>
        <w:t xml:space="preserve"> белгіленген зейнеткерлік жасқа толмаған қысқартылған жұмыскер кредитті/микрокредитті алуға өтініш бергенге дейін шағын кәсіпкерлік, оның ішінде микрокәсіпкерлік субъектісінің мәртебесіне ие болады.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11.04.2018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5" w:id="89"/>
    <w:p>
      <w:pPr>
        <w:spacing w:after="0"/>
        <w:ind w:left="0"/>
        <w:jc w:val="both"/>
      </w:pPr>
      <w:r>
        <w:rPr>
          <w:rFonts w:ascii="Times New Roman"/>
          <w:b w:val="false"/>
          <w:i w:val="false"/>
          <w:color w:val="000000"/>
          <w:sz w:val="28"/>
        </w:rPr>
        <w:t>
      19. Кредиторлар кредит/микрокредит беру туралы оң шешім қабылдағаннан кейін, Қазақстан Республикасының азаматтық заңнамасына сәйкес Бағдарламаға қатысушылармен кредит/микрокредит беру туралы шарт жасасады.</w:t>
      </w:r>
    </w:p>
    <w:bookmarkEnd w:id="89"/>
    <w:bookmarkStart w:name="z316" w:id="90"/>
    <w:p>
      <w:pPr>
        <w:spacing w:after="0"/>
        <w:ind w:left="0"/>
        <w:jc w:val="both"/>
      </w:pPr>
      <w:r>
        <w:rPr>
          <w:rFonts w:ascii="Times New Roman"/>
          <w:b w:val="false"/>
          <w:i w:val="false"/>
          <w:color w:val="000000"/>
          <w:sz w:val="28"/>
        </w:rPr>
        <w:t>
      20. Кредиторлар ай сайын есепті айдан кейінгі айдың 20 (жиырма) күніне дейін берілген кредиттер/микрокредиттер бойынша ақпаратты микрокредит беру ұйымына ұсынады.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11.04.2018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7" w:id="91"/>
    <w:p>
      <w:pPr>
        <w:spacing w:after="0"/>
        <w:ind w:left="0"/>
        <w:jc w:val="both"/>
      </w:pPr>
      <w:r>
        <w:rPr>
          <w:rFonts w:ascii="Times New Roman"/>
          <w:b w:val="false"/>
          <w:i w:val="false"/>
          <w:color w:val="000000"/>
          <w:sz w:val="28"/>
        </w:rPr>
        <w:t>
      21. Микрокредит беру ұйымы ай сайын есепті айдан кейінгі айдың 25 (жиырма бес) күніне дейінгі мерзімде жергілікті атқарушы органдарға және уәкілетті органға берілген кредиттер/микрокредиттер бойынша ақпарат береді.</w:t>
      </w:r>
    </w:p>
    <w:bookmarkEnd w:id="91"/>
    <w:p>
      <w:pPr>
        <w:spacing w:after="0"/>
        <w:ind w:left="0"/>
        <w:jc w:val="both"/>
      </w:pPr>
      <w:r>
        <w:rPr>
          <w:rFonts w:ascii="Times New Roman"/>
          <w:b w:val="false"/>
          <w:i w:val="false"/>
          <w:color w:val="000000"/>
          <w:sz w:val="28"/>
        </w:rPr>
        <w:t>
      Уәкілетті орган халықты жұмыспен қамту мәселелері жөніндегі уәкілетті органға берілген кредиттер/микрокредиттер бойынша ақпаратты ай сайын есепті айдан кейінгі айдың 5 (бес) күніне дейін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министрінің 11.04.2018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Ұлттық экономика министрінің 11.04.2018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92"/>
    <w:p>
      <w:pPr>
        <w:spacing w:after="0"/>
        <w:ind w:left="0"/>
        <w:jc w:val="left"/>
      </w:pPr>
      <w:r>
        <w:rPr>
          <w:rFonts w:ascii="Times New Roman"/>
          <w:b/>
          <w:i w:val="false"/>
          <w:color w:val="000000"/>
        </w:rPr>
        <w:t xml:space="preserve"> 6-тарау. Кредиторларға қойылатын талаптар</w:t>
      </w:r>
    </w:p>
    <w:bookmarkEnd w:id="92"/>
    <w:bookmarkStart w:name="z321" w:id="93"/>
    <w:p>
      <w:pPr>
        <w:spacing w:after="0"/>
        <w:ind w:left="0"/>
        <w:jc w:val="both"/>
      </w:pPr>
      <w:r>
        <w:rPr>
          <w:rFonts w:ascii="Times New Roman"/>
          <w:b w:val="false"/>
          <w:i w:val="false"/>
          <w:color w:val="000000"/>
          <w:sz w:val="28"/>
        </w:rPr>
        <w:t>
      23. ЕДБ-ге қойылатын талаптар:</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aлып тасталды – ҚР Ұлттық экономика министрінің 11.04.2018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94"/>
    <w:p>
      <w:pPr>
        <w:spacing w:after="0"/>
        <w:ind w:left="0"/>
        <w:jc w:val="both"/>
      </w:pPr>
      <w:r>
        <w:rPr>
          <w:rFonts w:ascii="Times New Roman"/>
          <w:b w:val="false"/>
          <w:i w:val="false"/>
          <w:color w:val="000000"/>
          <w:sz w:val="28"/>
        </w:rPr>
        <w:t>
      2) негізгі борыш және/немесе есептелген сыйақы бойынша мерзімі 90 күннен артық кешіктірілген берешегі бар кредиттер деңгейі кредиттік келісім жасалған күні 10%-дан аспайды;</w:t>
      </w:r>
    </w:p>
    <w:bookmarkEnd w:id="94"/>
    <w:bookmarkStart w:name="z324" w:id="95"/>
    <w:p>
      <w:pPr>
        <w:spacing w:after="0"/>
        <w:ind w:left="0"/>
        <w:jc w:val="both"/>
      </w:pPr>
      <w:r>
        <w:rPr>
          <w:rFonts w:ascii="Times New Roman"/>
          <w:b w:val="false"/>
          <w:i w:val="false"/>
          <w:color w:val="000000"/>
          <w:sz w:val="28"/>
        </w:rPr>
        <w:t xml:space="preserve">
      3) Қазақстан Республикасы Ұлттық Банкінің пруденциялық және өзге де нормативтерін орындау; </w:t>
      </w:r>
    </w:p>
    <w:bookmarkEnd w:id="95"/>
    <w:bookmarkStart w:name="z325" w:id="96"/>
    <w:p>
      <w:pPr>
        <w:spacing w:after="0"/>
        <w:ind w:left="0"/>
        <w:jc w:val="both"/>
      </w:pPr>
      <w:r>
        <w:rPr>
          <w:rFonts w:ascii="Times New Roman"/>
          <w:b w:val="false"/>
          <w:i w:val="false"/>
          <w:color w:val="000000"/>
          <w:sz w:val="28"/>
        </w:rPr>
        <w:t>
      4) микрокредит беру ұйымының ішкі құжаттарына сәйкестілігі.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экономика министрінің 11.04.2018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 w:id="97"/>
    <w:p>
      <w:pPr>
        <w:spacing w:after="0"/>
        <w:ind w:left="0"/>
        <w:jc w:val="both"/>
      </w:pPr>
      <w:r>
        <w:rPr>
          <w:rFonts w:ascii="Times New Roman"/>
          <w:b w:val="false"/>
          <w:i w:val="false"/>
          <w:color w:val="000000"/>
          <w:sz w:val="28"/>
        </w:rPr>
        <w:t xml:space="preserve">
      24. МҚҰ-ға қойылатын талаптар: </w:t>
      </w:r>
    </w:p>
    <w:bookmarkEnd w:id="97"/>
    <w:bookmarkStart w:name="z327" w:id="98"/>
    <w:p>
      <w:pPr>
        <w:spacing w:after="0"/>
        <w:ind w:left="0"/>
        <w:jc w:val="both"/>
      </w:pPr>
      <w:r>
        <w:rPr>
          <w:rFonts w:ascii="Times New Roman"/>
          <w:b w:val="false"/>
          <w:i w:val="false"/>
          <w:color w:val="000000"/>
          <w:sz w:val="28"/>
        </w:rPr>
        <w:t>
      1) микроқаржы ұйымының өз капиталы Қазақстан Республикасының Ұлтты Банкі белгілеген ең аз деңгейден төмен емес;</w:t>
      </w:r>
    </w:p>
    <w:bookmarkEnd w:id="98"/>
    <w:bookmarkStart w:name="z328" w:id="99"/>
    <w:p>
      <w:pPr>
        <w:spacing w:after="0"/>
        <w:ind w:left="0"/>
        <w:jc w:val="both"/>
      </w:pPr>
      <w:r>
        <w:rPr>
          <w:rFonts w:ascii="Times New Roman"/>
          <w:b w:val="false"/>
          <w:i w:val="false"/>
          <w:color w:val="000000"/>
          <w:sz w:val="28"/>
        </w:rPr>
        <w:t>
      2) Қазақстан Республикасының Ұлттық Банкінде есептік тіркеудің болуы;</w:t>
      </w:r>
    </w:p>
    <w:bookmarkEnd w:id="99"/>
    <w:bookmarkStart w:name="z329" w:id="100"/>
    <w:p>
      <w:pPr>
        <w:spacing w:after="0"/>
        <w:ind w:left="0"/>
        <w:jc w:val="both"/>
      </w:pPr>
      <w:r>
        <w:rPr>
          <w:rFonts w:ascii="Times New Roman"/>
          <w:b w:val="false"/>
          <w:i w:val="false"/>
          <w:color w:val="000000"/>
          <w:sz w:val="28"/>
        </w:rPr>
        <w:t>
      3) кредитке өтінім берудің алдында кемінде 1 (бір) жыл негізгі қызметпен айналысу;</w:t>
      </w:r>
    </w:p>
    <w:bookmarkEnd w:id="100"/>
    <w:bookmarkStart w:name="z330" w:id="101"/>
    <w:p>
      <w:pPr>
        <w:spacing w:after="0"/>
        <w:ind w:left="0"/>
        <w:jc w:val="both"/>
      </w:pPr>
      <w:r>
        <w:rPr>
          <w:rFonts w:ascii="Times New Roman"/>
          <w:b w:val="false"/>
          <w:i w:val="false"/>
          <w:color w:val="000000"/>
          <w:sz w:val="28"/>
        </w:rPr>
        <w:t xml:space="preserve">
      4) Қазақстан Республикасының Ұлттық Банкінің пруденциялық және өзге де нормативтерін орындау. </w:t>
      </w:r>
    </w:p>
    <w:bookmarkEnd w:id="101"/>
    <w:bookmarkStart w:name="z331" w:id="102"/>
    <w:p>
      <w:pPr>
        <w:spacing w:after="0"/>
        <w:ind w:left="0"/>
        <w:jc w:val="both"/>
      </w:pPr>
      <w:r>
        <w:rPr>
          <w:rFonts w:ascii="Times New Roman"/>
          <w:b w:val="false"/>
          <w:i w:val="false"/>
          <w:color w:val="000000"/>
          <w:sz w:val="28"/>
        </w:rPr>
        <w:t>
      5) микрокредит беру ұйымының ішкі құжаттарына сәйкестілігі.</w:t>
      </w:r>
    </w:p>
    <w:bookmarkEnd w:id="102"/>
    <w:bookmarkStart w:name="z332" w:id="103"/>
    <w:p>
      <w:pPr>
        <w:spacing w:after="0"/>
        <w:ind w:left="0"/>
        <w:jc w:val="left"/>
      </w:pPr>
      <w:r>
        <w:rPr>
          <w:rFonts w:ascii="Times New Roman"/>
          <w:b/>
          <w:i w:val="false"/>
          <w:color w:val="000000"/>
        </w:rPr>
        <w:t xml:space="preserve"> 7-тарау. Мониторинг</w:t>
      </w:r>
    </w:p>
    <w:bookmarkEnd w:id="103"/>
    <w:bookmarkStart w:name="z333" w:id="104"/>
    <w:p>
      <w:pPr>
        <w:spacing w:after="0"/>
        <w:ind w:left="0"/>
        <w:jc w:val="both"/>
      </w:pPr>
      <w:r>
        <w:rPr>
          <w:rFonts w:ascii="Times New Roman"/>
          <w:b w:val="false"/>
          <w:i w:val="false"/>
          <w:color w:val="000000"/>
          <w:sz w:val="28"/>
        </w:rPr>
        <w:t>
      25. Микрокредит беру ұйымы мыналарды жүзеге асырады:</w:t>
      </w:r>
    </w:p>
    <w:bookmarkEnd w:id="104"/>
    <w:bookmarkStart w:name="z334" w:id="105"/>
    <w:p>
      <w:pPr>
        <w:spacing w:after="0"/>
        <w:ind w:left="0"/>
        <w:jc w:val="both"/>
      </w:pPr>
      <w:r>
        <w:rPr>
          <w:rFonts w:ascii="Times New Roman"/>
          <w:b w:val="false"/>
          <w:i w:val="false"/>
          <w:color w:val="000000"/>
          <w:sz w:val="28"/>
        </w:rPr>
        <w:t>
      1) кредиторлардың қаражатты уақтылы игеруіне мониторинг;</w:t>
      </w:r>
    </w:p>
    <w:bookmarkEnd w:id="105"/>
    <w:bookmarkStart w:name="z335" w:id="106"/>
    <w:p>
      <w:pPr>
        <w:spacing w:after="0"/>
        <w:ind w:left="0"/>
        <w:jc w:val="both"/>
      </w:pPr>
      <w:r>
        <w:rPr>
          <w:rFonts w:ascii="Times New Roman"/>
          <w:b w:val="false"/>
          <w:i w:val="false"/>
          <w:color w:val="000000"/>
          <w:sz w:val="28"/>
        </w:rPr>
        <w:t>
      2) кредиторлардың қаражатты мақсатқа сай пайдалануына, сондай-ақ Бағдарламаға қатысушылардың алынған кредиттерді/микрокредиттерді мақсатқа сай пайдалануына ішінара мониторинг жүргізу. Бұл ретте, Бағдарламаға қатысушылардың кредиттерді/микрокредиттерді мақсатқа сай пайдалануын тексеру кредиторлар дайындаған қаражатты мақсатқа сай пайдалануды тексеру актісінің негізінде жүзеге асырылады;</w:t>
      </w:r>
    </w:p>
    <w:bookmarkEnd w:id="106"/>
    <w:bookmarkStart w:name="z336" w:id="107"/>
    <w:p>
      <w:pPr>
        <w:spacing w:after="0"/>
        <w:ind w:left="0"/>
        <w:jc w:val="both"/>
      </w:pPr>
      <w:r>
        <w:rPr>
          <w:rFonts w:ascii="Times New Roman"/>
          <w:b w:val="false"/>
          <w:i w:val="false"/>
          <w:color w:val="000000"/>
          <w:sz w:val="28"/>
        </w:rPr>
        <w:t>
      3) Бағдарламаға қатысушыларды бұрын берілген кредиттерді/микрокредиттерді өтеуден босатылатын қаражат есебінен кредиторлардың уақтылы қаржыландыруына мониторинг жүргізу.</w:t>
      </w:r>
    </w:p>
    <w:bookmarkEnd w:id="107"/>
    <w:bookmarkStart w:name="z337" w:id="108"/>
    <w:p>
      <w:pPr>
        <w:spacing w:after="0"/>
        <w:ind w:left="0"/>
        <w:jc w:val="both"/>
      </w:pPr>
      <w:r>
        <w:rPr>
          <w:rFonts w:ascii="Times New Roman"/>
          <w:b w:val="false"/>
          <w:i w:val="false"/>
          <w:color w:val="000000"/>
          <w:sz w:val="28"/>
        </w:rPr>
        <w:t>
      26. Кредиторлар қаражаттың игерілуі туралы есептерді ай сайын есепті айдан кейінгі айдың 20 (жиырма) күніне дейінгі мерзімде микрокредит беру ұйымдарына жібереді. Есепті берудің нысаны мен мерзімдері тиісті кредиттік келісімде көрсетіледі.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экономика министрінің 11.04.2018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109"/>
    <w:p>
      <w:pPr>
        <w:spacing w:after="0"/>
        <w:ind w:left="0"/>
        <w:jc w:val="both"/>
      </w:pPr>
      <w:r>
        <w:rPr>
          <w:rFonts w:ascii="Times New Roman"/>
          <w:b w:val="false"/>
          <w:i w:val="false"/>
          <w:color w:val="000000"/>
          <w:sz w:val="28"/>
        </w:rPr>
        <w:t>
      27. Микрокредит беру ұйымы өзінің жалғыз акционерінің, Қазақстан Республикасының Үкіметі, Қазақстан Республикасының Парламенті және мемлекеттік органдардың талабы бойынша оларға Бағдарламаға қатысушылардың кредит/микрокредит алуына, игеруіне, Бағдарламаға қатысушылардың кредитті/микрокредитті мақсатқа сай пайдалануына байланысты ақпаратты береді;</w:t>
      </w:r>
    </w:p>
    <w:bookmarkEnd w:id="109"/>
    <w:bookmarkStart w:name="z339" w:id="110"/>
    <w:p>
      <w:pPr>
        <w:spacing w:after="0"/>
        <w:ind w:left="0"/>
        <w:jc w:val="both"/>
      </w:pPr>
      <w:r>
        <w:rPr>
          <w:rFonts w:ascii="Times New Roman"/>
          <w:b w:val="false"/>
          <w:i w:val="false"/>
          <w:color w:val="000000"/>
          <w:sz w:val="28"/>
        </w:rPr>
        <w:t>
      28. Кредиторлар Бағдарламаға қатысушылардың қаржыландырылған жобаларына мониторинг жүргізеді. Бұл ретте, Бағдарламаға қатысушының әрбір қаржыландырылған жобасы бойынша жеке кредиттік дерекнама жүргізіліп, онда Бағдарламаға қатысушылардың қаражатты мақсатқа сай пайдаланғанын растайтын құжаттар сақталады;</w:t>
      </w:r>
    </w:p>
    <w:bookmarkEnd w:id="110"/>
    <w:bookmarkStart w:name="z340" w:id="111"/>
    <w:p>
      <w:pPr>
        <w:spacing w:after="0"/>
        <w:ind w:left="0"/>
        <w:jc w:val="both"/>
      </w:pPr>
      <w:r>
        <w:rPr>
          <w:rFonts w:ascii="Times New Roman"/>
          <w:b w:val="false"/>
          <w:i w:val="false"/>
          <w:color w:val="000000"/>
          <w:sz w:val="28"/>
        </w:rPr>
        <w:t>
      29. Микрокредит беру ұйымы тоқсан сайын есепті тоқсаннан кейінгі айдың 10 (оныншы) күніне дейін Бағдарламаға қатысушыларды қаржыландыруға қатысатын кредиторлардың қаржы-экономикалық жағдайын талдауды жүзеге асырады.</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 w:id="1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Ұлттық экономика министрінің</w:t>
      </w:r>
      <w:r>
        <w:br/>
      </w:r>
      <w:r>
        <w:rPr>
          <w:rFonts w:ascii="Times New Roman"/>
          <w:b w:val="false"/>
          <w:i w:val="false"/>
          <w:color w:val="000000"/>
          <w:sz w:val="28"/>
        </w:rPr>
        <w:t>2017 жылғы 31 қаңтардағы</w:t>
      </w:r>
      <w:r>
        <w:br/>
      </w:r>
      <w:r>
        <w:rPr>
          <w:rFonts w:ascii="Times New Roman"/>
          <w:b w:val="false"/>
          <w:i w:val="false"/>
          <w:color w:val="000000"/>
          <w:sz w:val="28"/>
        </w:rPr>
        <w:t>№ 33 бұйрығына</w:t>
      </w:r>
      <w:r>
        <w:br/>
      </w:r>
      <w:r>
        <w:rPr>
          <w:rFonts w:ascii="Times New Roman"/>
          <w:b w:val="false"/>
          <w:i w:val="false"/>
          <w:color w:val="000000"/>
          <w:sz w:val="28"/>
        </w:rPr>
        <w:t>2-қосымша</w:t>
      </w:r>
    </w:p>
    <w:bookmarkEnd w:id="112"/>
    <w:bookmarkStart w:name="z116" w:id="113"/>
    <w:p>
      <w:pPr>
        <w:spacing w:after="0"/>
        <w:ind w:left="0"/>
        <w:jc w:val="left"/>
      </w:pPr>
      <w:r>
        <w:rPr>
          <w:rFonts w:ascii="Times New Roman"/>
          <w:b/>
          <w:i w:val="false"/>
          <w:color w:val="000000"/>
        </w:rPr>
        <w:t xml:space="preserve"> Қалаларда микроқаржы ұйымдары/екінші деңгейдегі банктер беретін кредиттер/микрокредиттер бойынша кепілдік беру қағидалары</w:t>
      </w:r>
    </w:p>
    <w:bookmarkEnd w:id="113"/>
    <w:p>
      <w:pPr>
        <w:spacing w:after="0"/>
        <w:ind w:left="0"/>
        <w:jc w:val="both"/>
      </w:pPr>
      <w:r>
        <w:rPr>
          <w:rFonts w:ascii="Times New Roman"/>
          <w:b w:val="false"/>
          <w:i w:val="false"/>
          <w:color w:val="ff0000"/>
          <w:sz w:val="28"/>
        </w:rPr>
        <w:t xml:space="preserve">
      Ескерту. Қағиданың тақырыбы жаңа редакцияда – ҚР Ұлттық экономика министрінің 25.07.2017 </w:t>
      </w:r>
      <w:r>
        <w:rPr>
          <w:rFonts w:ascii="Times New Roman"/>
          <w:b w:val="false"/>
          <w:i w:val="false"/>
          <w:color w:val="ff0000"/>
          <w:sz w:val="28"/>
        </w:rPr>
        <w:t>№ 286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17" w:id="114"/>
    <w:p>
      <w:pPr>
        <w:spacing w:after="0"/>
        <w:ind w:left="0"/>
        <w:jc w:val="left"/>
      </w:pPr>
      <w:r>
        <w:rPr>
          <w:rFonts w:ascii="Times New Roman"/>
          <w:b/>
          <w:i w:val="false"/>
          <w:color w:val="000000"/>
        </w:rPr>
        <w:t xml:space="preserve"> 1-тарау. Жалпы ережелер</w:t>
      </w:r>
    </w:p>
    <w:bookmarkEnd w:id="114"/>
    <w:bookmarkStart w:name="z118" w:id="115"/>
    <w:p>
      <w:pPr>
        <w:spacing w:after="0"/>
        <w:ind w:left="0"/>
        <w:jc w:val="both"/>
      </w:pPr>
      <w:r>
        <w:rPr>
          <w:rFonts w:ascii="Times New Roman"/>
          <w:b w:val="false"/>
          <w:i w:val="false"/>
          <w:color w:val="000000"/>
          <w:sz w:val="28"/>
        </w:rPr>
        <w:t xml:space="preserve">
      1. Осы Қалаларда микроқаржы ұйымдары/екінші деңгейдегі банктер беретін микрокредиттер бойынша кепілдік беру қағидалары (бұдан әрі – Кепілдік беру қағидалары)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шеңберінде әзірленді.</w:t>
      </w:r>
    </w:p>
    <w:bookmarkEnd w:id="115"/>
    <w:bookmarkStart w:name="z119" w:id="116"/>
    <w:p>
      <w:pPr>
        <w:spacing w:after="0"/>
        <w:ind w:left="0"/>
        <w:jc w:val="both"/>
      </w:pPr>
      <w:r>
        <w:rPr>
          <w:rFonts w:ascii="Times New Roman"/>
          <w:b w:val="false"/>
          <w:i w:val="false"/>
          <w:color w:val="000000"/>
          <w:sz w:val="28"/>
        </w:rPr>
        <w:t>
      2. Кепілдік беру жеке кәсіпкерлік субъектілерін қаржылық қолдау құралы болып табылады және Бағдарлама шеңберінде қаржыландырылатын кредит/микрокредит ресурстарына кәсіпкерлердің қолжетімділігін кеңейту және қамтамасыз ету үшін пайдаланылады.</w:t>
      </w:r>
    </w:p>
    <w:bookmarkEnd w:id="116"/>
    <w:bookmarkStart w:name="z120" w:id="117"/>
    <w:p>
      <w:pPr>
        <w:spacing w:after="0"/>
        <w:ind w:left="0"/>
        <w:jc w:val="both"/>
      </w:pPr>
      <w:r>
        <w:rPr>
          <w:rFonts w:ascii="Times New Roman"/>
          <w:b w:val="false"/>
          <w:i w:val="false"/>
          <w:color w:val="000000"/>
          <w:sz w:val="28"/>
        </w:rPr>
        <w:t>
      3. Кепілдік беру үшін көзделген қаражатты жергілікті атқарушы органдар Микроқаржы ұйымдары мен екінші деңгейдегі банктердің микрокредиттерге кепілдік беруі туралы шарттың негізінде кепілгерге аударады.</w:t>
      </w:r>
    </w:p>
    <w:bookmarkEnd w:id="117"/>
    <w:bookmarkStart w:name="z121" w:id="118"/>
    <w:p>
      <w:pPr>
        <w:spacing w:after="0"/>
        <w:ind w:left="0"/>
        <w:jc w:val="left"/>
      </w:pPr>
      <w:r>
        <w:rPr>
          <w:rFonts w:ascii="Times New Roman"/>
          <w:b/>
          <w:i w:val="false"/>
          <w:color w:val="000000"/>
        </w:rPr>
        <w:t xml:space="preserve"> 2-тарау Терминдер мен анықтамалар</w:t>
      </w:r>
    </w:p>
    <w:bookmarkEnd w:id="118"/>
    <w:bookmarkStart w:name="z122" w:id="119"/>
    <w:p>
      <w:pPr>
        <w:spacing w:after="0"/>
        <w:ind w:left="0"/>
        <w:jc w:val="both"/>
      </w:pPr>
      <w:r>
        <w:rPr>
          <w:rFonts w:ascii="Times New Roman"/>
          <w:b w:val="false"/>
          <w:i w:val="false"/>
          <w:color w:val="000000"/>
          <w:sz w:val="28"/>
        </w:rPr>
        <w:t>
      4. Осы Кепілдік беру қағидаларында мынадай ұғымдар мен анықтамалар пайдаланылады:</w:t>
      </w:r>
    </w:p>
    <w:bookmarkEnd w:id="119"/>
    <w:p>
      <w:pPr>
        <w:spacing w:after="0"/>
        <w:ind w:left="0"/>
        <w:jc w:val="both"/>
      </w:pPr>
      <w:r>
        <w:rPr>
          <w:rFonts w:ascii="Times New Roman"/>
          <w:b w:val="false"/>
          <w:i w:val="false"/>
          <w:color w:val="000000"/>
          <w:sz w:val="28"/>
        </w:rPr>
        <w:t>
      1) банктік қарыз шарты – банк пен кәсіпкер арасында жасалған жазбаша келісім, оның шарттары бойынша банк кәсіпкерге кредит береді. Кредиттік желі ашу туралы келісім де банктік қарыз шартына жатады;</w:t>
      </w:r>
    </w:p>
    <w:p>
      <w:pPr>
        <w:spacing w:after="0"/>
        <w:ind w:left="0"/>
        <w:jc w:val="both"/>
      </w:pPr>
      <w:r>
        <w:rPr>
          <w:rFonts w:ascii="Times New Roman"/>
          <w:b w:val="false"/>
          <w:i w:val="false"/>
          <w:color w:val="000000"/>
          <w:sz w:val="28"/>
        </w:rPr>
        <w:t>
      2) ЕДБ – Бағдарламаға қатысатын екінші деңгейдегі банк;</w:t>
      </w:r>
    </w:p>
    <w:p>
      <w:pPr>
        <w:spacing w:after="0"/>
        <w:ind w:left="0"/>
        <w:jc w:val="both"/>
      </w:pPr>
      <w:r>
        <w:rPr>
          <w:rFonts w:ascii="Times New Roman"/>
          <w:b w:val="false"/>
          <w:i w:val="false"/>
          <w:color w:val="000000"/>
          <w:sz w:val="28"/>
        </w:rPr>
        <w:t>
      3)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4) инвестициялық жоба – негізгі құралдарды сатып алу/салу/жаңғырту/реконструкциялау/күрделі жөндеу, биологиялық/материалдық емес активтерді сатып алу;</w:t>
      </w:r>
    </w:p>
    <w:p>
      <w:pPr>
        <w:spacing w:after="0"/>
        <w:ind w:left="0"/>
        <w:jc w:val="both"/>
      </w:pPr>
      <w:r>
        <w:rPr>
          <w:rFonts w:ascii="Times New Roman"/>
          <w:b w:val="false"/>
          <w:i w:val="false"/>
          <w:color w:val="000000"/>
          <w:sz w:val="28"/>
        </w:rPr>
        <w:t>
      5) кредит/микрокредит – микроқаржы ұйымдары (МҚҰ)/екінші деңгейдегі банктер (ЕДБ) Қазақстан Республикасының ұлттық валютасында ақылылық, мерзімділік, қайтарымдылық және қамтамасыз етілу және мақсатқа сай пайдалану шарттарында микрокредит беру туралы шарт бойынша қарыз алушыға ұсынатын қарыз қаражаты;</w:t>
      </w:r>
    </w:p>
    <w:p>
      <w:pPr>
        <w:spacing w:after="0"/>
        <w:ind w:left="0"/>
        <w:jc w:val="both"/>
      </w:pPr>
      <w:r>
        <w:rPr>
          <w:rFonts w:ascii="Times New Roman"/>
          <w:b w:val="false"/>
          <w:i w:val="false"/>
          <w:color w:val="000000"/>
          <w:sz w:val="28"/>
        </w:rPr>
        <w:t>
      6) кепілдік беру – кәсіпкердерді осы Кепілдік беру қағидаларында және кепілдік шартында айқындалатын шарттарда кәсіпкердің кредит/ микрокредит бойынша міндеттемелерді орындауын қамтамасыз ету ретінде ішінара кепілдік беру түрінде пайдаланылатын мемлекеттік қолдау нысаны;</w:t>
      </w:r>
    </w:p>
    <w:p>
      <w:pPr>
        <w:spacing w:after="0"/>
        <w:ind w:left="0"/>
        <w:jc w:val="both"/>
      </w:pPr>
      <w:r>
        <w:rPr>
          <w:rFonts w:ascii="Times New Roman"/>
          <w:b w:val="false"/>
          <w:i w:val="false"/>
          <w:color w:val="000000"/>
          <w:sz w:val="28"/>
        </w:rPr>
        <w:t>
      7) кепілдік – кәсіпкердің міндеттемелері бойынша МҚҰ/ЕДБ алдында кепілгердің субсидиарлық жауапкершілігін растайтын құжат;</w:t>
      </w:r>
    </w:p>
    <w:p>
      <w:pPr>
        <w:spacing w:after="0"/>
        <w:ind w:left="0"/>
        <w:jc w:val="both"/>
      </w:pPr>
      <w:r>
        <w:rPr>
          <w:rFonts w:ascii="Times New Roman"/>
          <w:b w:val="false"/>
          <w:i w:val="false"/>
          <w:color w:val="000000"/>
          <w:sz w:val="28"/>
        </w:rPr>
        <w:t>
      8) кепілдік шарты – кепілгердің, МҚҰ/Банктің және кәсіпкердің арасында жасалған кәсіпкерлік жөніндегі уәкілетті орган бекітетін Бағдарламаның 2.1-тармағының 6) тармақшасына сәйкес кәсіпкерлік жөніндегі уәкілетті орган бекіткен нысан бойынша кепілдік беру туралы үшжақты жазбаша келісім;</w:t>
      </w:r>
    </w:p>
    <w:p>
      <w:pPr>
        <w:spacing w:after="0"/>
        <w:ind w:left="0"/>
        <w:jc w:val="both"/>
      </w:pPr>
      <w:r>
        <w:rPr>
          <w:rFonts w:ascii="Times New Roman"/>
          <w:b w:val="false"/>
          <w:i w:val="false"/>
          <w:color w:val="000000"/>
          <w:sz w:val="28"/>
        </w:rPr>
        <w:t>
      9) кәсіпкер – шағын қалаларды қоспағанда, салалық шектеулерсіз және кәсіпкердің тіркелген орнын есепке алусыз барлық қалаларда және моноқалаларда өзінің жобаларын іске асыратын және (немесе) іске асыруды жоспарлайтын ісін жаңа бастаған кәсіпкер;</w:t>
      </w:r>
    </w:p>
    <w:p>
      <w:pPr>
        <w:spacing w:after="0"/>
        <w:ind w:left="0"/>
        <w:jc w:val="both"/>
      </w:pPr>
      <w:r>
        <w:rPr>
          <w:rFonts w:ascii="Times New Roman"/>
          <w:b w:val="false"/>
          <w:i w:val="false"/>
          <w:color w:val="000000"/>
          <w:sz w:val="28"/>
        </w:rPr>
        <w:t>
      10) кепілгер – "Даму" кәсіпкерлікті дамыту қоры" акционерлік қоғамы;</w:t>
      </w:r>
    </w:p>
    <w:p>
      <w:pPr>
        <w:spacing w:after="0"/>
        <w:ind w:left="0"/>
        <w:jc w:val="both"/>
      </w:pPr>
      <w:r>
        <w:rPr>
          <w:rFonts w:ascii="Times New Roman"/>
          <w:b w:val="false"/>
          <w:i w:val="false"/>
          <w:color w:val="000000"/>
          <w:sz w:val="28"/>
        </w:rPr>
        <w:t xml:space="preserve">
      11)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қызметтi, сондай-ақ 2012 жылғы 26 қарашадағы "Микроқаржы ұйымдары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p>
      <w:pPr>
        <w:spacing w:after="0"/>
        <w:ind w:left="0"/>
        <w:jc w:val="both"/>
      </w:pPr>
      <w:r>
        <w:rPr>
          <w:rFonts w:ascii="Times New Roman"/>
          <w:b w:val="false"/>
          <w:i w:val="false"/>
          <w:color w:val="000000"/>
          <w:sz w:val="28"/>
        </w:rPr>
        <w:t>
      12) микрокредит беру туралы шарт – МҚҰ мен кәсіпкердің арасында жасалған жазбаша келісім, оның шарттары бойынша МҚҰ кәсіпкерге микрокредит береді. Микрокредит беру туралы шартқа, кредиттік желі ашу туралы келісім де жатады;</w:t>
      </w:r>
    </w:p>
    <w:p>
      <w:pPr>
        <w:spacing w:after="0"/>
        <w:ind w:left="0"/>
        <w:jc w:val="both"/>
      </w:pPr>
      <w:r>
        <w:rPr>
          <w:rFonts w:ascii="Times New Roman"/>
          <w:b w:val="false"/>
          <w:i w:val="false"/>
          <w:color w:val="000000"/>
          <w:sz w:val="28"/>
        </w:rPr>
        <w:t>
      13) номиналды сыйақы мөлшерлемесі – микрокредит беру туралы шартты банктік қарыз шартын жасасқан кезде осындай шартпен белгіленген кредит/микрокредит бойынша сыйақы мөлшерлемесі;</w:t>
      </w:r>
    </w:p>
    <w:p>
      <w:pPr>
        <w:spacing w:after="0"/>
        <w:ind w:left="0"/>
        <w:jc w:val="both"/>
      </w:pPr>
      <w:r>
        <w:rPr>
          <w:rFonts w:ascii="Times New Roman"/>
          <w:b w:val="false"/>
          <w:i w:val="false"/>
          <w:color w:val="000000"/>
          <w:sz w:val="28"/>
        </w:rPr>
        <w:t>
      14) портфельдік кепілдеме - банк үшін Кепілгер белгілеген лимит шеңберінде кәсіпкерлерге кепілдіктер беру нысаны;</w:t>
      </w:r>
    </w:p>
    <w:p>
      <w:pPr>
        <w:spacing w:after="0"/>
        <w:ind w:left="0"/>
        <w:jc w:val="both"/>
      </w:pPr>
      <w:r>
        <w:rPr>
          <w:rFonts w:ascii="Times New Roman"/>
          <w:b w:val="false"/>
          <w:i w:val="false"/>
          <w:color w:val="000000"/>
          <w:sz w:val="28"/>
        </w:rPr>
        <w:t>
      15) уәкілетті орган – кәсіпкерлік саласында басшылық пен салааралық үйлестіруді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16) ісін жаңа бастаған кәсіпкер – жеке кәсіпкер немесе заңды тұлға ретіндегі мемлекеттік тіркеу мерзімі ЕДБ-ге /МҚҰ-ға кредит/ микрокредит алу үшін өтініш білдірген кезде үш жылдан аз уақытты құрайтын шағын кәсіпкерлік субъектісі.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20"/>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Кепілдіктер беру шарттары</w:t>
      </w:r>
    </w:p>
    <w:bookmarkEnd w:id="120"/>
    <w:bookmarkStart w:name="z140" w:id="121"/>
    <w:p>
      <w:pPr>
        <w:spacing w:after="0"/>
        <w:ind w:left="0"/>
        <w:jc w:val="both"/>
      </w:pPr>
      <w:r>
        <w:rPr>
          <w:rFonts w:ascii="Times New Roman"/>
          <w:b w:val="false"/>
          <w:i w:val="false"/>
          <w:color w:val="000000"/>
          <w:sz w:val="28"/>
        </w:rPr>
        <w:t>
      5. Бағдарлама шеңберінде Кепілдік беру шағын қалаларды қоспағанда, қатысушылары салалық шектеулерсіз және кәсіпкердің тіркелген орнын есепке алмай, барлық қалаларда және моноқалаларда өзінің жобаларын іске асыратын және (немесе) іске асыруды жоспарлаған кәсіпкерлер бола алады.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22"/>
    <w:p>
      <w:pPr>
        <w:spacing w:after="0"/>
        <w:ind w:left="0"/>
        <w:jc w:val="both"/>
      </w:pPr>
      <w:r>
        <w:rPr>
          <w:rFonts w:ascii="Times New Roman"/>
          <w:b w:val="false"/>
          <w:i w:val="false"/>
          <w:color w:val="000000"/>
          <w:sz w:val="28"/>
        </w:rPr>
        <w:t>
      6. Осы бұйрықпен бекітілген Қалаларда кредит беру/микрокредит беру қағидаларының тиісті талаптарына сәйкес келетін кредиттер алатын кәсіпкерлерге кепілдік беруге қатысуға рұқсат етіледі.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25.07.2017 </w:t>
      </w:r>
      <w:r>
        <w:rPr>
          <w:rFonts w:ascii="Times New Roman"/>
          <w:b w:val="false"/>
          <w:i w:val="false"/>
          <w:color w:val="000000"/>
          <w:sz w:val="28"/>
        </w:rPr>
        <w:t>№ 286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Ұлттық экономика министрінің 25.07.2017 </w:t>
      </w:r>
      <w:r>
        <w:rPr>
          <w:rFonts w:ascii="Times New Roman"/>
          <w:b w:val="false"/>
          <w:i w:val="false"/>
          <w:color w:val="000000"/>
          <w:sz w:val="28"/>
        </w:rPr>
        <w:t>№ 286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Ұлттық экономика министрінің 25.07.2017 </w:t>
      </w:r>
      <w:r>
        <w:rPr>
          <w:rFonts w:ascii="Times New Roman"/>
          <w:b w:val="false"/>
          <w:i w:val="false"/>
          <w:color w:val="000000"/>
          <w:sz w:val="28"/>
        </w:rPr>
        <w:t>№ 286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Ұлттық экономика министрінің 25.07.2017 </w:t>
      </w:r>
      <w:r>
        <w:rPr>
          <w:rFonts w:ascii="Times New Roman"/>
          <w:b w:val="false"/>
          <w:i w:val="false"/>
          <w:color w:val="000000"/>
          <w:sz w:val="28"/>
        </w:rPr>
        <w:t>№ 286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 w:id="123"/>
    <w:p>
      <w:pPr>
        <w:spacing w:after="0"/>
        <w:ind w:left="0"/>
        <w:jc w:val="both"/>
      </w:pPr>
      <w:r>
        <w:rPr>
          <w:rFonts w:ascii="Times New Roman"/>
          <w:b w:val="false"/>
          <w:i w:val="false"/>
          <w:color w:val="000000"/>
          <w:sz w:val="28"/>
        </w:rPr>
        <w:t>
      10. Кепілдіктер қалаларда және моноқалаларда жаңа микрокәсіпорындарды құруға, бар бизнесті кеңейтуге 2017 жылғы 1 қаңтардан бастап МҚҰ/ЕДБ беретін кредиттер/микрокредиттер бойынша ғана беріледі.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4" w:id="124"/>
    <w:p>
      <w:pPr>
        <w:spacing w:after="0"/>
        <w:ind w:left="0"/>
        <w:jc w:val="both"/>
      </w:pPr>
      <w:r>
        <w:rPr>
          <w:rFonts w:ascii="Times New Roman"/>
          <w:b w:val="false"/>
          <w:i w:val="false"/>
          <w:color w:val="000000"/>
          <w:sz w:val="28"/>
        </w:rPr>
        <w:t xml:space="preserve">
      10-1. Кепілгер осы Кепілдік беру қағидаларының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портфельдік кепілдеме әдісін қолданады. МҚҰ/ЕДБ таңдауды Кепілгер дербес жүзеге асырады.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10-1-тармақпен толықтырылды – ҚР Ұлттық экономика министрінің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25"/>
    <w:p>
      <w:pPr>
        <w:spacing w:after="0"/>
        <w:ind w:left="0"/>
        <w:jc w:val="both"/>
      </w:pPr>
      <w:r>
        <w:rPr>
          <w:rFonts w:ascii="Times New Roman"/>
          <w:b w:val="false"/>
          <w:i w:val="false"/>
          <w:color w:val="000000"/>
          <w:sz w:val="28"/>
        </w:rPr>
        <w:t>
      11. Кепілгердің шешімі бойынша кредит/микрокредит(тер) бойынша қамтамасыз ету ретінде берілетін мүлік сақтандырылуы тиіс.</w:t>
      </w:r>
    </w:p>
    <w:bookmarkEnd w:id="125"/>
    <w:bookmarkStart w:name="z159" w:id="126"/>
    <w:p>
      <w:pPr>
        <w:spacing w:after="0"/>
        <w:ind w:left="0"/>
        <w:jc w:val="both"/>
      </w:pPr>
      <w:r>
        <w:rPr>
          <w:rFonts w:ascii="Times New Roman"/>
          <w:b w:val="false"/>
          <w:i w:val="false"/>
          <w:color w:val="000000"/>
          <w:sz w:val="28"/>
        </w:rPr>
        <w:t>
      12. Кепілгер кәсіпкерден үлестес және байланысқан заңды және жеке тұлғалардың кепілдіктерін беруді талап етуге құқылы.</w:t>
      </w:r>
    </w:p>
    <w:bookmarkEnd w:id="126"/>
    <w:bookmarkStart w:name="z160" w:id="127"/>
    <w:p>
      <w:pPr>
        <w:spacing w:after="0"/>
        <w:ind w:left="0"/>
        <w:jc w:val="both"/>
      </w:pPr>
      <w:r>
        <w:rPr>
          <w:rFonts w:ascii="Times New Roman"/>
          <w:b w:val="false"/>
          <w:i w:val="false"/>
          <w:color w:val="000000"/>
          <w:sz w:val="28"/>
        </w:rPr>
        <w:t>
      13. Кепілдік беру жылына 6 %-дан аспайтын номиналды сыйақы мөлшерлемесімен кредиттер/микрокредиттер бойынша ғана жүзеге асырылады.</w:t>
      </w:r>
    </w:p>
    <w:bookmarkEnd w:id="127"/>
    <w:bookmarkStart w:name="z161" w:id="128"/>
    <w:p>
      <w:pPr>
        <w:spacing w:after="0"/>
        <w:ind w:left="0"/>
        <w:jc w:val="both"/>
      </w:pPr>
      <w:r>
        <w:rPr>
          <w:rFonts w:ascii="Times New Roman"/>
          <w:b w:val="false"/>
          <w:i w:val="false"/>
          <w:color w:val="000000"/>
          <w:sz w:val="28"/>
        </w:rPr>
        <w:t>
      14. Кепілдік беру жүзеге асырылатын бір кәсіпкерге МҚҰ/ЕДБ кредит/микрокредит сомасы:</w:t>
      </w:r>
    </w:p>
    <w:bookmarkEnd w:id="128"/>
    <w:p>
      <w:pPr>
        <w:spacing w:after="0"/>
        <w:ind w:left="0"/>
        <w:jc w:val="both"/>
      </w:pPr>
      <w:r>
        <w:rPr>
          <w:rFonts w:ascii="Times New Roman"/>
          <w:b w:val="false"/>
          <w:i w:val="false"/>
          <w:color w:val="000000"/>
          <w:sz w:val="28"/>
        </w:rPr>
        <w:t>
      қалаларда, моноқалаларда (Астана, Алматы, Ақтау, Атырау қалаларынан басқа) 6,5 мың айлық есептік көрсеткіш;</w:t>
      </w:r>
    </w:p>
    <w:p>
      <w:pPr>
        <w:spacing w:after="0"/>
        <w:ind w:left="0"/>
        <w:jc w:val="both"/>
      </w:pPr>
      <w:r>
        <w:rPr>
          <w:rFonts w:ascii="Times New Roman"/>
          <w:b w:val="false"/>
          <w:i w:val="false"/>
          <w:color w:val="000000"/>
          <w:sz w:val="28"/>
        </w:rPr>
        <w:t>
      Астана, Алматы Ақтау, Атырау қалаларында – 8,0 мың айлық есептік көрсеткіштен аспауы тиіс.</w:t>
      </w:r>
    </w:p>
    <w:p>
      <w:pPr>
        <w:spacing w:after="0"/>
        <w:ind w:left="0"/>
        <w:jc w:val="both"/>
      </w:pPr>
      <w:r>
        <w:rPr>
          <w:rFonts w:ascii="Times New Roman"/>
          <w:b w:val="false"/>
          <w:i w:val="false"/>
          <w:color w:val="000000"/>
          <w:sz w:val="28"/>
        </w:rPr>
        <w:t>
      Бұл ретте, кредит/микрокредит(-тер) сомасы онымен үлестес тұлғалардың кредиті/микрокредиті(-тері) бойынша берешекті есепке алусыз бір кәсіпкер үшін есептеледі. Кредит/микрокредит теңгемен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29"/>
    <w:p>
      <w:pPr>
        <w:spacing w:after="0"/>
        <w:ind w:left="0"/>
        <w:jc w:val="both"/>
      </w:pPr>
      <w:r>
        <w:rPr>
          <w:rFonts w:ascii="Times New Roman"/>
          <w:b w:val="false"/>
          <w:i w:val="false"/>
          <w:color w:val="000000"/>
          <w:sz w:val="28"/>
        </w:rPr>
        <w:t>
      15. Ісін жаңа бастаған кәсіпкер үшін кепілдік мөлшері кредит/микрокредит сомасының 85 % дейін құрайды, бұл ретте ісін жаңа бастаған кәсіпкер кредит/микрокредит сомасының 15 % кем болмайтын мөлшердегі кредит/микрокредит бойынша (кепілдік) қамтамасыз етуді ұсынады. Қамтамасыз ету мөлшерінің есебі жеткілікті болғанда, талап ету құқығының кепілі және жарғылық капиталдағы қатысу үлесінің кепілі ескерілмейді.</w:t>
      </w:r>
    </w:p>
    <w:bookmarkEnd w:id="129"/>
    <w:p>
      <w:pPr>
        <w:spacing w:after="0"/>
        <w:ind w:left="0"/>
        <w:jc w:val="both"/>
      </w:pPr>
      <w:r>
        <w:rPr>
          <w:rFonts w:ascii="Times New Roman"/>
          <w:b w:val="false"/>
          <w:i w:val="false"/>
          <w:color w:val="000000"/>
          <w:sz w:val="28"/>
        </w:rPr>
        <w:t>
      Жұмыс істеп тұрған үлестес кәсіпкердің ағымдағы қызметінен ерекшеленетін қызметтің жаңа түрін құру жағдайында ісін жаңа бастаған кәсіпкердің жұмыс істеп тұрған кәсіпкерлермен үлестестігіне жол беріледі (экономикалық қызмет түрлерінің жалпы жіктеушісінің класының деңгейінде).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Ұлттық экономика министрінің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30"/>
    <w:p>
      <w:pPr>
        <w:spacing w:after="0"/>
        <w:ind w:left="0"/>
        <w:jc w:val="both"/>
      </w:pPr>
      <w:r>
        <w:rPr>
          <w:rFonts w:ascii="Times New Roman"/>
          <w:b w:val="false"/>
          <w:i w:val="false"/>
          <w:color w:val="000000"/>
          <w:sz w:val="28"/>
        </w:rPr>
        <w:t>
      17. Кепілдіктер кредит/микрокредит мерзімінен аспайтын мерзімге беріледі.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25.07.2017 </w:t>
      </w:r>
      <w:r>
        <w:rPr>
          <w:rFonts w:ascii="Times New Roman"/>
          <w:b w:val="false"/>
          <w:i w:val="false"/>
          <w:color w:val="000000"/>
          <w:sz w:val="28"/>
        </w:rPr>
        <w:t>№ 286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131"/>
    <w:p>
      <w:pPr>
        <w:spacing w:after="0"/>
        <w:ind w:left="0"/>
        <w:jc w:val="both"/>
      </w:pPr>
      <w:r>
        <w:rPr>
          <w:rFonts w:ascii="Times New Roman"/>
          <w:b w:val="false"/>
          <w:i w:val="false"/>
          <w:color w:val="000000"/>
          <w:sz w:val="28"/>
        </w:rPr>
        <w:t>
      18. Кепілдік шарты жасалатын кредит/микрокредит микрокредит беру туралы дербес шарт/банктік қарыз шарты түрінде ресімделеді.</w:t>
      </w:r>
    </w:p>
    <w:bookmarkEnd w:id="131"/>
    <w:bookmarkStart w:name="z166" w:id="132"/>
    <w:p>
      <w:pPr>
        <w:spacing w:after="0"/>
        <w:ind w:left="0"/>
        <w:jc w:val="both"/>
      </w:pPr>
      <w:r>
        <w:rPr>
          <w:rFonts w:ascii="Times New Roman"/>
          <w:b w:val="false"/>
          <w:i w:val="false"/>
          <w:color w:val="000000"/>
          <w:sz w:val="28"/>
        </w:rPr>
        <w:t>
      19. Кепілгерге жергілікті атқарушы органдар төлейтін кепілдіктің құны кепілдік сомасының 20 %-ын құрайды.</w:t>
      </w:r>
    </w:p>
    <w:bookmarkEnd w:id="132"/>
    <w:bookmarkStart w:name="z167" w:id="133"/>
    <w:p>
      <w:pPr>
        <w:spacing w:after="0"/>
        <w:ind w:left="0"/>
        <w:jc w:val="both"/>
      </w:pPr>
      <w:r>
        <w:rPr>
          <w:rFonts w:ascii="Times New Roman"/>
          <w:b w:val="false"/>
          <w:i w:val="false"/>
          <w:color w:val="000000"/>
          <w:sz w:val="28"/>
        </w:rPr>
        <w:t>
      20. МҚҰ/ЕДБ-ге төлеген талаптар шегі кепілгердің кепілдігі бойынша құрылған кредиттік портфельдің көлемінен (берешек қалдығы) 10 %-дан артық асқан кезде, осы МҚҰ/ЕДБ берген кредит/микрокредиттер бойынша кепілдіктерді одан әрі беру тоқтатылады.</w:t>
      </w:r>
    </w:p>
    <w:bookmarkEnd w:id="133"/>
    <w:bookmarkStart w:name="z168" w:id="134"/>
    <w:p>
      <w:pPr>
        <w:spacing w:after="0"/>
        <w:ind w:left="0"/>
        <w:jc w:val="both"/>
      </w:pPr>
      <w:r>
        <w:rPr>
          <w:rFonts w:ascii="Times New Roman"/>
          <w:b w:val="false"/>
          <w:i w:val="false"/>
          <w:color w:val="000000"/>
          <w:sz w:val="28"/>
        </w:rPr>
        <w:t>
      21. МҚҰ/ЕДБ 3 (үш) күннен кешіктірілмейтін мерзімде жазбаша түрде МҚҰ/ЕДБ қызметін жүзеге асыруға шектеулер немесе тыйым салулар қойылған МҚҰ/ЕДБ 10 %-нан астам акцияларына/үлестеріне қатысты меншік құқықтарының бір жолғы сатылуы немесе өзге бір жолғы ауысуы туралы және/немесе иелік ету жане пайдалану құқықтарының ауысуы туралы хабарлайды.</w:t>
      </w:r>
    </w:p>
    <w:bookmarkEnd w:id="134"/>
    <w:bookmarkStart w:name="z169" w:id="135"/>
    <w:p>
      <w:pPr>
        <w:spacing w:after="0"/>
        <w:ind w:left="0"/>
        <w:jc w:val="both"/>
      </w:pPr>
      <w:r>
        <w:rPr>
          <w:rFonts w:ascii="Times New Roman"/>
          <w:b w:val="false"/>
          <w:i w:val="false"/>
          <w:color w:val="000000"/>
          <w:sz w:val="28"/>
        </w:rPr>
        <w:t>
      22. Кепілгер іске асырылатын Бағдарламаны жарнамалау науқанын жүргізуге және өзінің ресми веб-сайтында Бағдарламаның іске асырылуы туралы ақпаратты орналастыруға құқылы.</w:t>
      </w:r>
    </w:p>
    <w:bookmarkEnd w:id="135"/>
    <w:bookmarkStart w:name="z170" w:id="136"/>
    <w:p>
      <w:pPr>
        <w:spacing w:after="0"/>
        <w:ind w:left="0"/>
        <w:jc w:val="both"/>
      </w:pPr>
      <w:r>
        <w:rPr>
          <w:rFonts w:ascii="Times New Roman"/>
          <w:b w:val="false"/>
          <w:i w:val="false"/>
          <w:color w:val="000000"/>
          <w:sz w:val="28"/>
        </w:rPr>
        <w:t>
      23. Кепілгер мынадай жағдайларда кепілдіктер ұсынудан бас тартады:</w:t>
      </w:r>
    </w:p>
    <w:bookmarkEnd w:id="136"/>
    <w:bookmarkStart w:name="z171" w:id="137"/>
    <w:p>
      <w:pPr>
        <w:spacing w:after="0"/>
        <w:ind w:left="0"/>
        <w:jc w:val="both"/>
      </w:pPr>
      <w:r>
        <w:rPr>
          <w:rFonts w:ascii="Times New Roman"/>
          <w:b w:val="false"/>
          <w:i w:val="false"/>
          <w:color w:val="000000"/>
          <w:sz w:val="28"/>
        </w:rPr>
        <w:t xml:space="preserve">
      1) жүргізілген болжамды қаржылық талдау және іске асырылып отырған қалада осы жобаның қажеттілігі нәтижелері бойынша жобаның экономикалық орынсыздығы және тиімсіздігі; </w:t>
      </w:r>
    </w:p>
    <w:bookmarkEnd w:id="137"/>
    <w:bookmarkStart w:name="z172" w:id="138"/>
    <w:p>
      <w:pPr>
        <w:spacing w:after="0"/>
        <w:ind w:left="0"/>
        <w:jc w:val="both"/>
      </w:pPr>
      <w:r>
        <w:rPr>
          <w:rFonts w:ascii="Times New Roman"/>
          <w:b w:val="false"/>
          <w:i w:val="false"/>
          <w:color w:val="000000"/>
          <w:sz w:val="28"/>
        </w:rPr>
        <w:t>
      2) Жобаның Бағдарлама шарттарына сәйкессіздігі;</w:t>
      </w:r>
    </w:p>
    <w:bookmarkEnd w:id="138"/>
    <w:bookmarkStart w:name="z173" w:id="139"/>
    <w:p>
      <w:pPr>
        <w:spacing w:after="0"/>
        <w:ind w:left="0"/>
        <w:jc w:val="both"/>
      </w:pPr>
      <w:r>
        <w:rPr>
          <w:rFonts w:ascii="Times New Roman"/>
          <w:b w:val="false"/>
          <w:i w:val="false"/>
          <w:color w:val="000000"/>
          <w:sz w:val="28"/>
        </w:rPr>
        <w:t>
      3) Бағдарлама әлеуетті қатысушысының және онымен үлестес заңды және жеке тұлғалардың кредит тарихының жағымсыз болуы.</w:t>
      </w:r>
    </w:p>
    <w:bookmarkEnd w:id="139"/>
    <w:bookmarkStart w:name="z174" w:id="140"/>
    <w:p>
      <w:pPr>
        <w:spacing w:after="0"/>
        <w:ind w:left="0"/>
        <w:jc w:val="left"/>
      </w:pPr>
      <w:r>
        <w:rPr>
          <w:rFonts w:ascii="Times New Roman"/>
          <w:b/>
          <w:i w:val="false"/>
          <w:color w:val="000000"/>
        </w:rPr>
        <w:t xml:space="preserve"> 4-тарау Кепілдіктер беру үшін Бағдарлама қатысушыларының өзара іс-қимыл тәртібі</w:t>
      </w:r>
    </w:p>
    <w:bookmarkEnd w:id="140"/>
    <w:bookmarkStart w:name="z175" w:id="141"/>
    <w:p>
      <w:pPr>
        <w:spacing w:after="0"/>
        <w:ind w:left="0"/>
        <w:jc w:val="both"/>
      </w:pPr>
      <w:r>
        <w:rPr>
          <w:rFonts w:ascii="Times New Roman"/>
          <w:b w:val="false"/>
          <w:i w:val="false"/>
          <w:color w:val="000000"/>
          <w:sz w:val="28"/>
        </w:rPr>
        <w:t>
      24. Кәсіпкер кредит/микрокредит алу үшін өтінішпен МҚҰ/ЕДБ жүгінеді.</w:t>
      </w:r>
    </w:p>
    <w:bookmarkEnd w:id="141"/>
    <w:bookmarkStart w:name="z176" w:id="142"/>
    <w:p>
      <w:pPr>
        <w:spacing w:after="0"/>
        <w:ind w:left="0"/>
        <w:jc w:val="both"/>
      </w:pPr>
      <w:r>
        <w:rPr>
          <w:rFonts w:ascii="Times New Roman"/>
          <w:b w:val="false"/>
          <w:i w:val="false"/>
          <w:color w:val="000000"/>
          <w:sz w:val="28"/>
        </w:rPr>
        <w:t>
      25. МҚҰ/ЕДБ өз бетінше МҚҰ/ЕДБ ішкі құжаттарында белгіленген рәсімдерге сәйкес кәсіпкердің өтінішін қарайды, жобаның кешенді сараптамасын жүргізеді, кәсіпкер ұсынған құжаттарды, кәсіпкердің қаржы жағдайын талдайды, кәсіпкер ұсынған кепіл мүлігін бағалау туралы қорытындының негізінде кәсіпкердің қамтамасыз етуінің кепілдік құнын бағалау жүргізеді және қамтамасыз ету жеткіліксіз болған жағдайда, кепілгердің ішінара кепілдігі мен кредит/микрокредит берудің мүмкіндігі/мүмкін еместігі туралы шешім қабылдайды.</w:t>
      </w:r>
    </w:p>
    <w:bookmarkEnd w:id="142"/>
    <w:bookmarkStart w:name="z345" w:id="143"/>
    <w:p>
      <w:pPr>
        <w:spacing w:after="0"/>
        <w:ind w:left="0"/>
        <w:jc w:val="both"/>
      </w:pPr>
      <w:r>
        <w:rPr>
          <w:rFonts w:ascii="Times New Roman"/>
          <w:b w:val="false"/>
          <w:i w:val="false"/>
          <w:color w:val="000000"/>
          <w:sz w:val="28"/>
        </w:rPr>
        <w:t>
      25-1. МҚҰ/ЕДБ портфельдік кепілдеме шеңберінде кепілдік берумен кредит беру туралы оң шешім қабылдаған жағдайда, МҚҰ/ЕДБ қаржы агенттігіне банктік қарыз шартының көшірмелерін береді, оның негізінде Кепілгер банкке жіберілетін кепілдік шартын ресімдейді және қол қояды. МҚҰ/ЕДБ кепілдік шартына қол қояды, кәсіпкердің қол қоюын қамтамасыз етеді және қол қойылған кепілдік шартын Кепілгерге жібереді.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25-1-тармақпен толықтырылды – ҚР Ұлттық экономика министрінің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44"/>
    <w:p>
      <w:pPr>
        <w:spacing w:after="0"/>
        <w:ind w:left="0"/>
        <w:jc w:val="both"/>
      </w:pPr>
      <w:r>
        <w:rPr>
          <w:rFonts w:ascii="Times New Roman"/>
          <w:b w:val="false"/>
          <w:i w:val="false"/>
          <w:color w:val="000000"/>
          <w:sz w:val="28"/>
        </w:rPr>
        <w:t>
      26. Оң шешім қабылданған жағдайда, МҚҰ/ЕДБ шешім қабылданған күннен бастап 2 (екі) жұмыс күнінің ішінде кепілгерге:</w:t>
      </w:r>
    </w:p>
    <w:bookmarkEnd w:id="14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кепілдік сомасының есебімен кредит беру мүмкіндігі туралы оң шешіммен хат;</w:t>
      </w:r>
    </w:p>
    <w:p>
      <w:pPr>
        <w:spacing w:after="0"/>
        <w:ind w:left="0"/>
        <w:jc w:val="both"/>
      </w:pPr>
      <w:r>
        <w:rPr>
          <w:rFonts w:ascii="Times New Roman"/>
          <w:b w:val="false"/>
          <w:i w:val="false"/>
          <w:color w:val="000000"/>
          <w:sz w:val="28"/>
        </w:rPr>
        <w:t xml:space="preserve">
      Кепілдік беру туралы мәселені қарау үшін осы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кәсіпкер сараптамасын өткізу үшін микроқаржы ұйымы/екінші деңгейдегі банк кепілгерге беретін құжаттар тізбесін ұсынады.</w:t>
      </w:r>
    </w:p>
    <w:bookmarkStart w:name="z178" w:id="145"/>
    <w:p>
      <w:pPr>
        <w:spacing w:after="0"/>
        <w:ind w:left="0"/>
        <w:jc w:val="both"/>
      </w:pPr>
      <w:r>
        <w:rPr>
          <w:rFonts w:ascii="Times New Roman"/>
          <w:b w:val="false"/>
          <w:i w:val="false"/>
          <w:color w:val="000000"/>
          <w:sz w:val="28"/>
        </w:rPr>
        <w:t>
      27. Кепілгер МҚҰ/ЕДБ құжаттарды алғаннан кейін 5 (бес) жұмыс күні ішінде кепілдік беру/бермеу туралы шешім қабылдау үшін алынған құжаттарды қарайды.</w:t>
      </w:r>
    </w:p>
    <w:bookmarkEnd w:id="145"/>
    <w:bookmarkStart w:name="z179" w:id="146"/>
    <w:p>
      <w:pPr>
        <w:spacing w:after="0"/>
        <w:ind w:left="0"/>
        <w:jc w:val="both"/>
      </w:pPr>
      <w:r>
        <w:rPr>
          <w:rFonts w:ascii="Times New Roman"/>
          <w:b w:val="false"/>
          <w:i w:val="false"/>
          <w:color w:val="000000"/>
          <w:sz w:val="28"/>
        </w:rPr>
        <w:t xml:space="preserve">
      28.Ұсынылған құжаттарға ескертулер болған жағдайда, анықталған ескертулерді кепілгер МҚҰ/ЕДБ 3 (үш) жұмыс күні ішінде жою үшін жібереді. </w:t>
      </w:r>
    </w:p>
    <w:bookmarkEnd w:id="146"/>
    <w:p>
      <w:pPr>
        <w:spacing w:after="0"/>
        <w:ind w:left="0"/>
        <w:jc w:val="both"/>
      </w:pPr>
      <w:r>
        <w:rPr>
          <w:rFonts w:ascii="Times New Roman"/>
          <w:b w:val="false"/>
          <w:i w:val="false"/>
          <w:color w:val="000000"/>
          <w:sz w:val="28"/>
        </w:rPr>
        <w:t>
      Бұл ретте, кепілгер үшін жоғарыда көрсетілген құжаттарды қарау мерзімі жаңартылады.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экономика министрінің 25.07.2017 </w:t>
      </w:r>
      <w:r>
        <w:rPr>
          <w:rFonts w:ascii="Times New Roman"/>
          <w:b w:val="false"/>
          <w:i w:val="false"/>
          <w:color w:val="000000"/>
          <w:sz w:val="28"/>
        </w:rPr>
        <w:t>№ 286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0" w:id="147"/>
    <w:p>
      <w:pPr>
        <w:spacing w:after="0"/>
        <w:ind w:left="0"/>
        <w:jc w:val="both"/>
      </w:pPr>
      <w:r>
        <w:rPr>
          <w:rFonts w:ascii="Times New Roman"/>
          <w:b w:val="false"/>
          <w:i w:val="false"/>
          <w:color w:val="000000"/>
          <w:sz w:val="28"/>
        </w:rPr>
        <w:t>
      29. Кепілгер кепілдік беру (бермеу) туралы оң/теріс шешім қабылдаған жағдайда кепілгер 2 (екі) жұмыс күнінің ішінде МҚҰ/ЕДБ кепілдік берудің мүмкіндігі (мүмкін еместігі) туралы кепілгердің шешімі бар хатты жібереді.</w:t>
      </w:r>
    </w:p>
    <w:bookmarkEnd w:id="147"/>
    <w:p>
      <w:pPr>
        <w:spacing w:after="0"/>
        <w:ind w:left="0"/>
        <w:jc w:val="both"/>
      </w:pPr>
      <w:r>
        <w:rPr>
          <w:rFonts w:ascii="Times New Roman"/>
          <w:b w:val="false"/>
          <w:i w:val="false"/>
          <w:color w:val="000000"/>
          <w:sz w:val="28"/>
        </w:rPr>
        <w:t>
      Кәсіпкердің жобасы бойынша теріс шешім қабылданған жағдайда, осындай шешім туралы хат теріс шешімнің себебін көрсетуі тиіс.</w:t>
      </w:r>
    </w:p>
    <w:bookmarkStart w:name="z181" w:id="148"/>
    <w:p>
      <w:pPr>
        <w:spacing w:after="0"/>
        <w:ind w:left="0"/>
        <w:jc w:val="both"/>
      </w:pPr>
      <w:r>
        <w:rPr>
          <w:rFonts w:ascii="Times New Roman"/>
          <w:b w:val="false"/>
          <w:i w:val="false"/>
          <w:color w:val="000000"/>
          <w:sz w:val="28"/>
        </w:rPr>
        <w:t>
      30. Кепілдік берудің мүмкіндігі туралы кепілгердің оң шешімі кезінде МҚҰ/ЕДБ және кәсіпкер микрокредит беру туралы шартын/банктік қарыз шартын, кепілзат(тардың) шарт(тар)ын жасасады. Микрокредит беру туралы шарттың /банктік қарыз шартының көшірмесі кепілгерге жіберіледі.</w:t>
      </w:r>
    </w:p>
    <w:bookmarkEnd w:id="148"/>
    <w:bookmarkStart w:name="z182" w:id="149"/>
    <w:p>
      <w:pPr>
        <w:spacing w:after="0"/>
        <w:ind w:left="0"/>
        <w:jc w:val="both"/>
      </w:pPr>
      <w:r>
        <w:rPr>
          <w:rFonts w:ascii="Times New Roman"/>
          <w:b w:val="false"/>
          <w:i w:val="false"/>
          <w:color w:val="000000"/>
          <w:sz w:val="28"/>
        </w:rPr>
        <w:t>
      31. Кепілгердің оң шешімі бар хатты алғаннан кейін МҚҰ/ЕДБ-нің қалауы бойынша кредит сомасының 50 % дейін жартылай беруге рұқсат етіледі.</w:t>
      </w:r>
    </w:p>
    <w:bookmarkEnd w:id="149"/>
    <w:bookmarkStart w:name="z183" w:id="150"/>
    <w:p>
      <w:pPr>
        <w:spacing w:after="0"/>
        <w:ind w:left="0"/>
        <w:jc w:val="both"/>
      </w:pPr>
      <w:r>
        <w:rPr>
          <w:rFonts w:ascii="Times New Roman"/>
          <w:b w:val="false"/>
          <w:i w:val="false"/>
          <w:color w:val="000000"/>
          <w:sz w:val="28"/>
        </w:rPr>
        <w:t>
      32. Микрокредит беру туралы шарттың/банктік қарыз шартының көшірмесін МҚҰ/ЕДБ-дан алғаннан кейін кепілгер 30 жұмыс күні ішінде кепілдік беру шартын ресімдейді және оған қол қояды, оны МҚҰ/ЕДБ жібереді.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25.07.2017 </w:t>
      </w:r>
      <w:r>
        <w:rPr>
          <w:rFonts w:ascii="Times New Roman"/>
          <w:b w:val="false"/>
          <w:i w:val="false"/>
          <w:color w:val="000000"/>
          <w:sz w:val="28"/>
        </w:rPr>
        <w:t>№ 286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4" w:id="151"/>
    <w:p>
      <w:pPr>
        <w:spacing w:after="0"/>
        <w:ind w:left="0"/>
        <w:jc w:val="both"/>
      </w:pPr>
      <w:r>
        <w:rPr>
          <w:rFonts w:ascii="Times New Roman"/>
          <w:b w:val="false"/>
          <w:i w:val="false"/>
          <w:color w:val="000000"/>
          <w:sz w:val="28"/>
        </w:rPr>
        <w:t>
      33. МҚҰ/ЕДБ кепілдік шартына қол қояды, оған кәсіпкердің қол қоюын қамтамасыз етеді және қол қойылған шартты кепілгерге жібереді;</w:t>
      </w:r>
    </w:p>
    <w:bookmarkEnd w:id="151"/>
    <w:bookmarkStart w:name="z185" w:id="152"/>
    <w:p>
      <w:pPr>
        <w:spacing w:after="0"/>
        <w:ind w:left="0"/>
        <w:jc w:val="both"/>
      </w:pPr>
      <w:r>
        <w:rPr>
          <w:rFonts w:ascii="Times New Roman"/>
          <w:b w:val="false"/>
          <w:i w:val="false"/>
          <w:color w:val="000000"/>
          <w:sz w:val="28"/>
        </w:rPr>
        <w:t xml:space="preserve">
      34. МҚҰ/ЕДБ кепілгерден қол қойылған кепілдік шартын алғаннан кейін кәсіпкерге кредит/микрокредит беруді жүзеге асырады. </w:t>
      </w:r>
    </w:p>
    <w:bookmarkEnd w:id="152"/>
    <w:bookmarkStart w:name="z186" w:id="153"/>
    <w:p>
      <w:pPr>
        <w:spacing w:after="0"/>
        <w:ind w:left="0"/>
        <w:jc w:val="both"/>
      </w:pPr>
      <w:r>
        <w:rPr>
          <w:rFonts w:ascii="Times New Roman"/>
          <w:b w:val="false"/>
          <w:i w:val="false"/>
          <w:color w:val="000000"/>
          <w:sz w:val="28"/>
        </w:rPr>
        <w:t>
      35. Шығарылған кепілдіктерді төлеу мақсатында жергілікті атқарушы органдар кезекті жылдың басында кредиттерді/микрокредиттерді кепілдендіруге бөлінген қаражат сомасының 50 %-ын кепілгерге аударады.</w:t>
      </w:r>
    </w:p>
    <w:bookmarkEnd w:id="153"/>
    <w:bookmarkStart w:name="z187" w:id="154"/>
    <w:p>
      <w:pPr>
        <w:spacing w:after="0"/>
        <w:ind w:left="0"/>
        <w:jc w:val="both"/>
      </w:pPr>
      <w:r>
        <w:rPr>
          <w:rFonts w:ascii="Times New Roman"/>
          <w:b w:val="false"/>
          <w:i w:val="false"/>
          <w:color w:val="000000"/>
          <w:sz w:val="28"/>
        </w:rPr>
        <w:t>
      36. Кепілдік беруге бөлінген қаражаттың қалған бөлігі төмендегідей тәсілмен, кепілдік шарттарын жасауына қарай, жылдың басында кепілгерге аударылған қаражаттың бірінші жартысын толық игергеннен кейін кепілгерге аударылады:</w:t>
      </w:r>
    </w:p>
    <w:bookmarkEnd w:id="154"/>
    <w:bookmarkStart w:name="z188" w:id="155"/>
    <w:p>
      <w:pPr>
        <w:spacing w:after="0"/>
        <w:ind w:left="0"/>
        <w:jc w:val="both"/>
      </w:pPr>
      <w:r>
        <w:rPr>
          <w:rFonts w:ascii="Times New Roman"/>
          <w:b w:val="false"/>
          <w:i w:val="false"/>
          <w:color w:val="000000"/>
          <w:sz w:val="28"/>
        </w:rPr>
        <w:t>
      1) кепілдік шартын жасағаннан кейін кепілгер жергілікті атқарушы органдарға тиісті хабарламаны жібереді;</w:t>
      </w:r>
    </w:p>
    <w:bookmarkEnd w:id="155"/>
    <w:bookmarkStart w:name="z189" w:id="156"/>
    <w:p>
      <w:pPr>
        <w:spacing w:after="0"/>
        <w:ind w:left="0"/>
        <w:jc w:val="both"/>
      </w:pPr>
      <w:r>
        <w:rPr>
          <w:rFonts w:ascii="Times New Roman"/>
          <w:b w:val="false"/>
          <w:i w:val="false"/>
          <w:color w:val="000000"/>
          <w:sz w:val="28"/>
        </w:rPr>
        <w:t>
      2) Жергілікті атқарушы органдар кепілгерден кепілдік шартын жасау туралы хатты алғаннан кейін кепілгердің ағымдағы шотына кепілдік сомасының 20 % мөлшерінде қаражат аударды жүзеге асырады.</w:t>
      </w:r>
    </w:p>
    <w:bookmarkEnd w:id="156"/>
    <w:p>
      <w:pPr>
        <w:spacing w:after="0"/>
        <w:ind w:left="0"/>
        <w:jc w:val="both"/>
      </w:pPr>
      <w:r>
        <w:rPr>
          <w:rFonts w:ascii="Times New Roman"/>
          <w:b w:val="false"/>
          <w:i w:val="false"/>
          <w:color w:val="000000"/>
          <w:sz w:val="28"/>
        </w:rPr>
        <w:t>
      Осы Қағидалар шеңберінде кепілдік беруге бөлінген және ағымдағы қаржы жылында кепілгер пайдаланбаған қаражат жергілікті атқарушы органдарға қайтарылады.</w:t>
      </w:r>
    </w:p>
    <w:p>
      <w:pPr>
        <w:spacing w:after="0"/>
        <w:ind w:left="0"/>
        <w:jc w:val="both"/>
      </w:pPr>
      <w:r>
        <w:rPr>
          <w:rFonts w:ascii="Times New Roman"/>
          <w:b w:val="false"/>
          <w:i w:val="false"/>
          <w:color w:val="000000"/>
          <w:sz w:val="28"/>
        </w:rPr>
        <w:t>
      Жобаларға кепілдік беру үшін бюджет қаражатының жеткіліксіздігі пайда болған жағдайда жергілікті атқарушы органдар кезекті қаржы жылында жобаларға кепілдік берудің тоқтатылғаны туралы хабарлайды.</w:t>
      </w:r>
    </w:p>
    <w:bookmarkStart w:name="z190" w:id="157"/>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Бағдарлама мониторингі</w:t>
      </w:r>
    </w:p>
    <w:bookmarkEnd w:id="157"/>
    <w:bookmarkStart w:name="z191" w:id="158"/>
    <w:p>
      <w:pPr>
        <w:spacing w:after="0"/>
        <w:ind w:left="0"/>
        <w:jc w:val="both"/>
      </w:pPr>
      <w:r>
        <w:rPr>
          <w:rFonts w:ascii="Times New Roman"/>
          <w:b w:val="false"/>
          <w:i w:val="false"/>
          <w:color w:val="000000"/>
          <w:sz w:val="28"/>
        </w:rPr>
        <w:t>
      37. Бағдарламаның іске асырылуына мониторингті кепілгер жүзеге асырады, оның қызметтеріне мыналар жатады:</w:t>
      </w:r>
    </w:p>
    <w:bookmarkEnd w:id="158"/>
    <w:bookmarkStart w:name="z192" w:id="159"/>
    <w:p>
      <w:pPr>
        <w:spacing w:after="0"/>
        <w:ind w:left="0"/>
        <w:jc w:val="both"/>
      </w:pPr>
      <w:r>
        <w:rPr>
          <w:rFonts w:ascii="Times New Roman"/>
          <w:b w:val="false"/>
          <w:i w:val="false"/>
          <w:color w:val="000000"/>
          <w:sz w:val="28"/>
        </w:rPr>
        <w:t>
      1) МҚҰ/ЕДБ және/немесе кәсіпкер ұсынатын деректердің және құжаттардың негізінде кепілдік шарты жасалған кәсіпкердің мониторингі;</w:t>
      </w:r>
    </w:p>
    <w:bookmarkEnd w:id="159"/>
    <w:bookmarkStart w:name="z193" w:id="160"/>
    <w:p>
      <w:pPr>
        <w:spacing w:after="0"/>
        <w:ind w:left="0"/>
        <w:jc w:val="both"/>
      </w:pPr>
      <w:r>
        <w:rPr>
          <w:rFonts w:ascii="Times New Roman"/>
          <w:b w:val="false"/>
          <w:i w:val="false"/>
          <w:color w:val="000000"/>
          <w:sz w:val="28"/>
        </w:rPr>
        <w:t>
      2) МҚҰ/ЕДБ ұсынатын немесе өзге де сенімді дереккөздер деректерінің негізінде кәсіпкердің төлем тәртібінің мониторингі.</w:t>
      </w:r>
    </w:p>
    <w:bookmarkEnd w:id="160"/>
    <w:bookmarkStart w:name="z194" w:id="161"/>
    <w:p>
      <w:pPr>
        <w:spacing w:after="0"/>
        <w:ind w:left="0"/>
        <w:jc w:val="both"/>
      </w:pPr>
      <w:r>
        <w:rPr>
          <w:rFonts w:ascii="Times New Roman"/>
          <w:b w:val="false"/>
          <w:i w:val="false"/>
          <w:color w:val="000000"/>
          <w:sz w:val="28"/>
        </w:rPr>
        <w:t>
      38. Мониторинг функцияларын жүзеге асыру үшін кепілгер кәсіпкерден және МҚҰ/ЕДБ мониторинг нысанасына қатысты қажетті құжаттарды және ақпаратты сұратуға құқылы, ал кәсіпкер және МҚҰ/ЕДБ, оның іске асырылатын орнына шыға отырып, жобаны іске асырылуына мониторингті жүзеге асыруға міндетті.</w:t>
      </w:r>
    </w:p>
    <w:bookmarkEnd w:id="161"/>
    <w:bookmarkStart w:name="z195" w:id="162"/>
    <w:p>
      <w:pPr>
        <w:spacing w:after="0"/>
        <w:ind w:left="0"/>
        <w:jc w:val="both"/>
      </w:pPr>
      <w:r>
        <w:rPr>
          <w:rFonts w:ascii="Times New Roman"/>
          <w:b w:val="false"/>
          <w:i w:val="false"/>
          <w:color w:val="000000"/>
          <w:sz w:val="28"/>
        </w:rPr>
        <w:t>
      39. Кепілгер кредитті мақсатсыз пайдалану фактілерін анықтаған кезде кепілдік сомасын мақсатсыз пайдаланылған кредит сомасына тең сомаға азайту туралы шешім қабылдайды.</w:t>
      </w:r>
    </w:p>
    <w:bookmarkEnd w:id="162"/>
    <w:p>
      <w:pPr>
        <w:spacing w:after="0"/>
        <w:ind w:left="0"/>
        <w:jc w:val="both"/>
      </w:pPr>
      <w:r>
        <w:rPr>
          <w:rFonts w:ascii="Times New Roman"/>
          <w:b w:val="false"/>
          <w:i w:val="false"/>
          <w:color w:val="000000"/>
          <w:sz w:val="28"/>
        </w:rPr>
        <w:t>
      Кредит толығымен мақсатсыз пайдаланылған жағдайда Кепілгер кепілдік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экономика министрінің 06.06.2018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63"/>
    <w:p>
      <w:pPr>
        <w:spacing w:after="0"/>
        <w:ind w:left="0"/>
        <w:jc w:val="both"/>
      </w:pPr>
      <w:r>
        <w:rPr>
          <w:rFonts w:ascii="Times New Roman"/>
          <w:b w:val="false"/>
          <w:i w:val="false"/>
          <w:color w:val="000000"/>
          <w:sz w:val="28"/>
        </w:rPr>
        <w:t>
      40. МҚҰ/ЕДБ мыналарды қамтитың кәсіпкер жобасының мониторингін жүзеге асырады:</w:t>
      </w:r>
    </w:p>
    <w:bookmarkEnd w:id="163"/>
    <w:bookmarkStart w:name="z197" w:id="164"/>
    <w:p>
      <w:pPr>
        <w:spacing w:after="0"/>
        <w:ind w:left="0"/>
        <w:jc w:val="both"/>
      </w:pPr>
      <w:r>
        <w:rPr>
          <w:rFonts w:ascii="Times New Roman"/>
          <w:b w:val="false"/>
          <w:i w:val="false"/>
          <w:color w:val="000000"/>
          <w:sz w:val="28"/>
        </w:rPr>
        <w:t>
      1) ай сайын – кәсіпкер жобасы(лары)ның іске асырылу барысының ағымдағы мониторингі;</w:t>
      </w:r>
    </w:p>
    <w:bookmarkEnd w:id="164"/>
    <w:bookmarkStart w:name="z198" w:id="165"/>
    <w:p>
      <w:pPr>
        <w:spacing w:after="0"/>
        <w:ind w:left="0"/>
        <w:jc w:val="both"/>
      </w:pPr>
      <w:r>
        <w:rPr>
          <w:rFonts w:ascii="Times New Roman"/>
          <w:b w:val="false"/>
          <w:i w:val="false"/>
          <w:color w:val="000000"/>
          <w:sz w:val="28"/>
        </w:rPr>
        <w:t>
      2) жылына бір рет – МҚҰ/ЕДБ ішкі құжаттарында белгіленген тәртіппен, бірақ міндетті түрде жобаның іске асырылу барысы туралы ақпаратты қамтиды (бизнес-жоспарға) кәсіпкердің жобасы(лары)ның іске асырылу барысының кеңейтілген мониторингі.</w:t>
      </w:r>
    </w:p>
    <w:bookmarkEnd w:id="165"/>
    <w:bookmarkStart w:name="z199" w:id="166"/>
    <w:p>
      <w:pPr>
        <w:spacing w:after="0"/>
        <w:ind w:left="0"/>
        <w:jc w:val="both"/>
      </w:pPr>
      <w:r>
        <w:rPr>
          <w:rFonts w:ascii="Times New Roman"/>
          <w:b w:val="false"/>
          <w:i w:val="false"/>
          <w:color w:val="000000"/>
          <w:sz w:val="28"/>
        </w:rPr>
        <w:t>
      41. МҚҰ/ЕДБ осы Кепілдік беру қағидаларына 3-қосымшаға сәйкес Бағдарлама шеңберіндегі кәсіпкер жобаларының іске асырылу барысының ағымдағы мониторингі туралы МҚҰ/ЕДБ есебін жазбаша және электрондық түрде есепті айдан кейінгі айдың 5 (бесінші) күнінен кешіктірмей кепілгерге ұсынады.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экономика министрінің 25.07.2017 </w:t>
      </w:r>
      <w:r>
        <w:rPr>
          <w:rFonts w:ascii="Times New Roman"/>
          <w:b w:val="false"/>
          <w:i w:val="false"/>
          <w:color w:val="000000"/>
          <w:sz w:val="28"/>
        </w:rPr>
        <w:t>№ 286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0" w:id="167"/>
    <w:p>
      <w:pPr>
        <w:spacing w:after="0"/>
        <w:ind w:left="0"/>
        <w:jc w:val="both"/>
      </w:pPr>
      <w:r>
        <w:rPr>
          <w:rFonts w:ascii="Times New Roman"/>
          <w:b w:val="false"/>
          <w:i w:val="false"/>
          <w:color w:val="000000"/>
          <w:sz w:val="28"/>
        </w:rPr>
        <w:t>
      42. Кәсіпкердің жобасы(лары)ның іске асырылу барысының кеңейтілген мониторингі туралы есепті МҚҰ/ЕДБ жазбаша және электрондық түрде есепті кезеңнен кейінгі айдың 30 (отызыншы) күнінен кешіктірмей кепілгерге жібереді.</w:t>
      </w:r>
    </w:p>
    <w:bookmarkEnd w:id="167"/>
    <w:bookmarkStart w:name="z201" w:id="168"/>
    <w:p>
      <w:pPr>
        <w:spacing w:after="0"/>
        <w:ind w:left="0"/>
        <w:jc w:val="both"/>
      </w:pPr>
      <w:r>
        <w:rPr>
          <w:rFonts w:ascii="Times New Roman"/>
          <w:b w:val="false"/>
          <w:i w:val="false"/>
          <w:color w:val="000000"/>
          <w:sz w:val="28"/>
        </w:rPr>
        <w:t xml:space="preserve">
      43. Кепілгер ай сайын есепті айдан кейінгі айдың 6 (алтыншы) күніне дейінгі мерзімде жергілікті атқарушы органға және уәкілетті органға кредиттер/микрокредиттер бойынша берілген кепілдіктер жөніндегі ақпаратты ұсынады. </w:t>
      </w:r>
    </w:p>
    <w:bookmarkEnd w:id="168"/>
    <w:p>
      <w:pPr>
        <w:spacing w:after="0"/>
        <w:ind w:left="0"/>
        <w:jc w:val="both"/>
      </w:pPr>
      <w:r>
        <w:rPr>
          <w:rFonts w:ascii="Times New Roman"/>
          <w:b w:val="false"/>
          <w:i w:val="false"/>
          <w:color w:val="000000"/>
          <w:sz w:val="28"/>
        </w:rPr>
        <w:t xml:space="preserve">
      Уәкілетті орган кредиттер/микрокредиттер бойынша берілген кепілдіктер жөніндегі ақпаратты ай сайын есепті айдан кейінгі айдың 10 (оныншы) күніне қарай халықты жұмыспен қамтау мәселелері жөніндегі уәкілетті органға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экономика министрінің 25.07.2017 </w:t>
      </w:r>
      <w:r>
        <w:rPr>
          <w:rFonts w:ascii="Times New Roman"/>
          <w:b w:val="false"/>
          <w:i w:val="false"/>
          <w:color w:val="000000"/>
          <w:sz w:val="28"/>
        </w:rPr>
        <w:t>№ 286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Қалаларда микроқаржы</w:t>
            </w:r>
            <w:r>
              <w:br/>
            </w:r>
            <w:r>
              <w:rPr>
                <w:rFonts w:ascii="Times New Roman"/>
                <w:b w:val="false"/>
                <w:i w:val="false"/>
                <w:color w:val="000000"/>
                <w:sz w:val="20"/>
              </w:rPr>
              <w:t>ұйымдары/</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микрокредиттер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"Даму" кәсіпкерлікті дамыту қоры"</w:t>
      </w:r>
    </w:p>
    <w:p>
      <w:pPr>
        <w:spacing w:after="0"/>
        <w:ind w:left="0"/>
        <w:jc w:val="both"/>
      </w:pPr>
      <w:r>
        <w:rPr>
          <w:rFonts w:ascii="Times New Roman"/>
          <w:b w:val="false"/>
          <w:i w:val="false"/>
          <w:color w:val="000000"/>
          <w:sz w:val="28"/>
        </w:rPr>
        <w:t>
      акционерлік қоғамы өңірлік филиалының директорына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bookmarkStart w:name="z203" w:id="169"/>
    <w:p>
      <w:pPr>
        <w:spacing w:after="0"/>
        <w:ind w:left="0"/>
        <w:jc w:val="left"/>
      </w:pPr>
      <w:r>
        <w:rPr>
          <w:rFonts w:ascii="Times New Roman"/>
          <w:b/>
          <w:i w:val="false"/>
          <w:color w:val="000000"/>
        </w:rPr>
        <w:t xml:space="preserve"> Кепілдік сомасын есептей отырып, кредит беру мүмкіндігі туралы оң шешімі бар хат</w:t>
      </w:r>
    </w:p>
    <w:bookmarkEnd w:id="169"/>
    <w:p>
      <w:pPr>
        <w:spacing w:after="0"/>
        <w:ind w:left="0"/>
        <w:jc w:val="both"/>
      </w:pPr>
      <w:r>
        <w:rPr>
          <w:rFonts w:ascii="Times New Roman"/>
          <w:b w:val="false"/>
          <w:i w:val="false"/>
          <w:color w:val="000000"/>
          <w:sz w:val="28"/>
        </w:rPr>
        <w:t>
      " " микроқаржы ұйымы / "______" акционерлік қоғамы мынадай шарттармен ___________________ бағдарламасының шеңберінде кредит/микрокредит беру/кредит желісін ашу туралы оң шешімнің 201_ ж. _____қабылданғанын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732"/>
        <w:gridCol w:w="9624"/>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толық атауы</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Жаңартылмайтын кредит желісі/жаңартылатын кредит желісі/ микрокредит/ кредит</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сомасы және валютасы</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мерзімі</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тәртібі және мерзімдері</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тәртібі және мерзімдері</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бойынша қамтамасыз ету тізбесі</w:t>
            </w:r>
          </w:p>
        </w:tc>
        <w:tc>
          <w:tcPr>
            <w:tcW w:w="9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орналасқан жері, кепілді құны ____ теңгеден кем емес. Нарықтық құны _____ теңге;</w:t>
            </w:r>
            <w:r>
              <w:br/>
            </w:r>
            <w:r>
              <w:rPr>
                <w:rFonts w:ascii="Times New Roman"/>
                <w:b w:val="false"/>
                <w:i w:val="false"/>
                <w:color w:val="000000"/>
                <w:sz w:val="20"/>
              </w:rPr>
              <w:t>
Объектінің атауы, орналасқан жері, кепілзді құны ____ теңгеден кем емес. Нарықтық құны _____ теңге;</w:t>
            </w:r>
            <w:r>
              <w:br/>
            </w:r>
            <w:r>
              <w:rPr>
                <w:rFonts w:ascii="Times New Roman"/>
                <w:b w:val="false"/>
                <w:i w:val="false"/>
                <w:color w:val="000000"/>
                <w:sz w:val="20"/>
              </w:rPr>
              <w:t xml:space="preserve">
Жеке тұлғалардың жеке кепілдігі: ТАӘ, ТАӘ . </w:t>
            </w:r>
            <w:r>
              <w:br/>
            </w:r>
            <w:r>
              <w:rPr>
                <w:rFonts w:ascii="Times New Roman"/>
                <w:b w:val="false"/>
                <w:i w:val="false"/>
                <w:color w:val="000000"/>
                <w:sz w:val="20"/>
              </w:rPr>
              <w:t xml:space="preserve">
Кепілді қамтамасыз етудің жалпы сомасының жиыны ______ теңге. </w:t>
            </w:r>
          </w:p>
        </w:tc>
      </w:tr>
    </w:tbl>
    <w:p>
      <w:pPr>
        <w:spacing w:after="0"/>
        <w:ind w:left="0"/>
        <w:jc w:val="both"/>
      </w:pPr>
      <w:r>
        <w:rPr>
          <w:rFonts w:ascii="Times New Roman"/>
          <w:b w:val="false"/>
          <w:i w:val="false"/>
          <w:color w:val="000000"/>
          <w:sz w:val="28"/>
        </w:rPr>
        <w:t xml:space="preserve">
      Баяндалғанның негізінде, Сізден _____________ теңге мөлшерінде ___айға дейінгі мерзіммен кепілдік беру мүмкіндігін қарауды сұраймыз. </w:t>
      </w:r>
    </w:p>
    <w:p>
      <w:pPr>
        <w:spacing w:after="0"/>
        <w:ind w:left="0"/>
        <w:jc w:val="both"/>
      </w:pPr>
      <w:r>
        <w:rPr>
          <w:rFonts w:ascii="Times New Roman"/>
          <w:b w:val="false"/>
          <w:i w:val="false"/>
          <w:color w:val="000000"/>
          <w:sz w:val="28"/>
        </w:rPr>
        <w:t xml:space="preserve">
      " " микроқаржы ұйымы/"______" акционерлік қоғамы "_________"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 ____________________ __________________________</w:t>
      </w:r>
    </w:p>
    <w:p>
      <w:pPr>
        <w:spacing w:after="0"/>
        <w:ind w:left="0"/>
        <w:jc w:val="both"/>
      </w:pPr>
      <w:r>
        <w:rPr>
          <w:rFonts w:ascii="Times New Roman"/>
          <w:b w:val="false"/>
          <w:i w:val="false"/>
          <w:color w:val="000000"/>
          <w:sz w:val="28"/>
        </w:rPr>
        <w:t xml:space="preserve">
      (лауазымы) (қолы) (мөр орны) (тегі, әкесінің аты (бар болған жағдайда) </w:t>
      </w:r>
    </w:p>
    <w:p>
      <w:pPr>
        <w:spacing w:after="0"/>
        <w:ind w:left="0"/>
        <w:jc w:val="both"/>
      </w:pPr>
      <w:r>
        <w:rPr>
          <w:rFonts w:ascii="Times New Roman"/>
          <w:b w:val="false"/>
          <w:i w:val="false"/>
          <w:color w:val="000000"/>
          <w:sz w:val="28"/>
        </w:rPr>
        <w:t>
                              (бар болған жағдайда)</w:t>
      </w:r>
    </w:p>
    <w:bookmarkStart w:name="z204" w:id="170"/>
    <w:p>
      <w:pPr>
        <w:spacing w:after="0"/>
        <w:ind w:left="0"/>
        <w:jc w:val="both"/>
      </w:pPr>
      <w:r>
        <w:rPr>
          <w:rFonts w:ascii="Times New Roman"/>
          <w:b w:val="false"/>
          <w:i w:val="false"/>
          <w:color w:val="000000"/>
          <w:sz w:val="28"/>
        </w:rPr>
        <w:t>
      Қалаларда микроқаржы</w:t>
      </w:r>
      <w:r>
        <w:br/>
      </w:r>
      <w:r>
        <w:rPr>
          <w:rFonts w:ascii="Times New Roman"/>
          <w:b w:val="false"/>
          <w:i w:val="false"/>
          <w:color w:val="000000"/>
          <w:sz w:val="28"/>
        </w:rPr>
        <w:t>ұйымдары/</w:t>
      </w:r>
      <w:r>
        <w:br/>
      </w:r>
      <w:r>
        <w:rPr>
          <w:rFonts w:ascii="Times New Roman"/>
          <w:b w:val="false"/>
          <w:i w:val="false"/>
          <w:color w:val="000000"/>
          <w:sz w:val="28"/>
        </w:rPr>
        <w:t>екінші деңгейдегі банктер</w:t>
      </w:r>
      <w:r>
        <w:br/>
      </w:r>
      <w:r>
        <w:rPr>
          <w:rFonts w:ascii="Times New Roman"/>
          <w:b w:val="false"/>
          <w:i w:val="false"/>
          <w:color w:val="000000"/>
          <w:sz w:val="28"/>
        </w:rPr>
        <w:t>беретін микрокредиттер</w:t>
      </w:r>
      <w:r>
        <w:br/>
      </w:r>
      <w:r>
        <w:rPr>
          <w:rFonts w:ascii="Times New Roman"/>
          <w:b w:val="false"/>
          <w:i w:val="false"/>
          <w:color w:val="000000"/>
          <w:sz w:val="28"/>
        </w:rPr>
        <w:t>бойынша кепілдік беру</w:t>
      </w:r>
      <w:r>
        <w:br/>
      </w:r>
      <w:r>
        <w:rPr>
          <w:rFonts w:ascii="Times New Roman"/>
          <w:b w:val="false"/>
          <w:i w:val="false"/>
          <w:color w:val="000000"/>
          <w:sz w:val="28"/>
        </w:rPr>
        <w:t>қағидаларына</w:t>
      </w:r>
      <w:r>
        <w:br/>
      </w:r>
      <w:r>
        <w:rPr>
          <w:rFonts w:ascii="Times New Roman"/>
          <w:b w:val="false"/>
          <w:i w:val="false"/>
          <w:color w:val="000000"/>
          <w:sz w:val="28"/>
        </w:rPr>
        <w:t>2-қосымша</w:t>
      </w:r>
    </w:p>
    <w:bookmarkEnd w:id="170"/>
    <w:bookmarkStart w:name="z205" w:id="171"/>
    <w:p>
      <w:pPr>
        <w:spacing w:after="0"/>
        <w:ind w:left="0"/>
        <w:jc w:val="left"/>
      </w:pPr>
      <w:r>
        <w:rPr>
          <w:rFonts w:ascii="Times New Roman"/>
          <w:b/>
          <w:i w:val="false"/>
          <w:color w:val="000000"/>
        </w:rPr>
        <w:t xml:space="preserve"> Кәсіпкер сараптамасын өткізу үшін микроқаржы ұйымы/екінші деңгейдегі банк кепілгерге беретін құжаттар тізбесі</w:t>
      </w:r>
    </w:p>
    <w:bookmarkEnd w:id="171"/>
    <w:bookmarkStart w:name="z206" w:id="172"/>
    <w:p>
      <w:pPr>
        <w:spacing w:after="0"/>
        <w:ind w:left="0"/>
        <w:jc w:val="both"/>
      </w:pPr>
      <w:r>
        <w:rPr>
          <w:rFonts w:ascii="Times New Roman"/>
          <w:b w:val="false"/>
          <w:i w:val="false"/>
          <w:color w:val="000000"/>
          <w:sz w:val="28"/>
        </w:rPr>
        <w:t>
      1. Жалпы құжаттар:</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8775"/>
        <w:gridCol w:w="2825"/>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тізбесіне ілеспе хат</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 бар барлық құжаттардың ішкі тізімдемесі немесе құжаттарды қабылдау-тапсыру актісі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ұйымының/екінші деңгейдегі банктің уәкілетті жұмыскері қол қойған және Микроқаржы ұйымы/екінші деңгейдегі банктің мөрімен/мөртабанымен расталған түпнұсқа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кредит/микрокредит алуға өтінім</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уәкілетті тұлғасы түпнұсқамен салыстырған көшірме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қарағандағы жағдай бойынша жеке кәсіпкерлік субъектілерінің қаржы құжаттары (берешектің пайда болған күнін, өтеудің жоспарланған күнін және берешектің нысанасын көрсете отырып кредиторлық және дебиторлық берешекті толық жазып, негізгі қаражаттың толық жазылуы, соңғы 12 айдағы кірістер мен шығыстар туралы есеп (дара кәсіпкерлерге арналған)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уәкілетті тұлғасы түпнұсқамен салыстырған көшірме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мөрімен расталған (бар болған жағдайда) жылдың басындағы және соңғы есеп беру күніндегі жағдай бойынша қаржы құжаттары (берешектің пайда болған күнін, өтеудің жоспарланған күнін және берешектің нысанасын көрсете отырып кредиторлық және дебиторлық берешекті толық жазып, негізгі қаражаттың толық жазылуы, соңғы 12 айдағы кірістер мен шығыстар туралы есеп (дара кәсіпкерлерге арналған) (заңды тұлғаларға арналған)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уәкілетті тұлғасы түпнұсқамен салыстырған көшірме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мен шығыстар туралы есеп баптарының толық жазылуы – іске асырудан түскен кіріс, өзіндік құны, кезеңнің шығыстары, басқа да кірістер мен шығыстар, қаралып отырған кезеңдегі ақшалай және заттай мәнде өткізілген өнімнің көлемі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уәкілетті тұлғасы түпнұсқамен салыстырған көшірме немесе түпнұсқа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несиелік берешегінің, оның ішінде мерзімі өткен берешегінің болуы туралы анықтама (банктерді қосқанда, кредиттері болған жағдайда)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(30 күнтізбелік күнге дейін түпнұсқамен салыстырылған көшірмеге рұқсат беріледі)</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міндетті зейнетақы жарналары және әлеуметтік аударымдар бойынша берешектің жоғы (бары) туралы анықтама**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 (egov.kz анықтама)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барлық қолданыстағы шоттар туралы мәліметтер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хатының түпнұсқасы</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және т.с.с. (егер өтініш берушінің қызмет түрі лицензияланатын болса немесе қарыз қаражаты бағытталатын тауарлар мен көрсетілетін қызметтердің жекелеген түрлерін іске асыру лицензияланатын болса)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уәкілетті тұлғасы түпнұсқамен салыстырған көшірме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жөніндегі құжаттар (бар болса):</w:t>
            </w:r>
            <w:r>
              <w:br/>
            </w:r>
            <w:r>
              <w:rPr>
                <w:rFonts w:ascii="Times New Roman"/>
                <w:b w:val="false"/>
                <w:i w:val="false"/>
                <w:color w:val="000000"/>
                <w:sz w:val="20"/>
              </w:rPr>
              <w:t>
1) келісімшарттар, сатып алу-сату шарттары, ниет шарттары, жұмыстарды жүргізуге (мердігердің құрылыс-монтаждау жұмыстарын немесе қызметтің өзге де түрлерін жүзеге асыруға лицензияны қоса бере отырып), қызметтерді көрсетуге шарттар, орындалған жұмыстар актісі, төлем шоттары және т.с.с.;</w:t>
            </w:r>
            <w:r>
              <w:br/>
            </w:r>
            <w:r>
              <w:rPr>
                <w:rFonts w:ascii="Times New Roman"/>
                <w:b w:val="false"/>
                <w:i w:val="false"/>
                <w:color w:val="000000"/>
                <w:sz w:val="20"/>
              </w:rPr>
              <w:t>
2) жоспарланған жұмыстар бойынша смета, құрылыс-монтаждау жұмыстарын жүргізуге тиісті рұқсат (егер кредит құрылыс, реконструкциялау саласында пайдалану үшін берілетін болса және т.с.с. жағдайда) және т.б.;</w:t>
            </w:r>
            <w:r>
              <w:br/>
            </w:r>
            <w:r>
              <w:rPr>
                <w:rFonts w:ascii="Times New Roman"/>
                <w:b w:val="false"/>
                <w:i w:val="false"/>
                <w:color w:val="000000"/>
                <w:sz w:val="20"/>
              </w:rPr>
              <w:t>
3) жобаға жеке қатысуын растайтын құжаттар;</w:t>
            </w:r>
            <w:r>
              <w:br/>
            </w:r>
            <w:r>
              <w:rPr>
                <w:rFonts w:ascii="Times New Roman"/>
                <w:b w:val="false"/>
                <w:i w:val="false"/>
                <w:color w:val="000000"/>
                <w:sz w:val="20"/>
              </w:rPr>
              <w:t>
4) жобаны қарау шеңберінде микроқаржы ұйымы/екінші деңгейдегі банк пайдаланатын кез келген басқа да құжаттар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уәкілетті тұлғасы түпнұсқамен салыстырған көшірме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уәкілетті тұлғасы түпнұсқамен салыстырған көшірме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жылдары қолданыстағы және пайдаға асырылған келісімшарттар (бар болса)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кредиттері болған жағдайда)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банктің атынан кредит/микрокредит, кепілзат және кепілдік беру туралы шартты жасайтын тұлғаның өкілеттіктерін растайтын құжаттар.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мөрімен расталған көшірмелер (кепілдік шартын жасаған кезде Микроқаржы ұйымы/екінші деңгейдегі банкке ұсынуы мүмкін)</w:t>
            </w:r>
          </w:p>
        </w:tc>
      </w:tr>
    </w:tbl>
    <w:bookmarkStart w:name="z207" w:id="173"/>
    <w:p>
      <w:pPr>
        <w:spacing w:after="0"/>
        <w:ind w:left="0"/>
        <w:jc w:val="both"/>
      </w:pPr>
      <w:r>
        <w:rPr>
          <w:rFonts w:ascii="Times New Roman"/>
          <w:b w:val="false"/>
          <w:i w:val="false"/>
          <w:color w:val="000000"/>
          <w:sz w:val="28"/>
        </w:rPr>
        <w:t>
      Ескертпе: микроқаржы ұйымы/екінші деңгейдегі банктің құжаттар топтамасын берген күннен бастап қаржылық есептіліктің ескіру мерзімі 3 айдан аспауға тиіс.</w:t>
      </w:r>
    </w:p>
    <w:bookmarkEnd w:id="173"/>
    <w:p>
      <w:pPr>
        <w:spacing w:after="0"/>
        <w:ind w:left="0"/>
        <w:jc w:val="both"/>
      </w:pPr>
      <w:r>
        <w:rPr>
          <w:rFonts w:ascii="Times New Roman"/>
          <w:b w:val="false"/>
          <w:i w:val="false"/>
          <w:color w:val="000000"/>
          <w:sz w:val="28"/>
        </w:rPr>
        <w:t>
      * бастапқы жобалар бойынша осы құжаттар бар болған жағдайда беріледі.</w:t>
      </w:r>
    </w:p>
    <w:bookmarkStart w:name="z208" w:id="174"/>
    <w:p>
      <w:pPr>
        <w:spacing w:after="0"/>
        <w:ind w:left="0"/>
        <w:jc w:val="both"/>
      </w:pPr>
      <w:r>
        <w:rPr>
          <w:rFonts w:ascii="Times New Roman"/>
          <w:b w:val="false"/>
          <w:i w:val="false"/>
          <w:color w:val="000000"/>
          <w:sz w:val="28"/>
        </w:rPr>
        <w:t>
      2. Жеке кәсіпкерлік субъектілері құқықтық мәртебесі мен өкілеттіктерін айқындайтын құжаттар</w:t>
      </w:r>
    </w:p>
    <w:bookmarkEnd w:id="174"/>
    <w:bookmarkStart w:name="z209" w:id="175"/>
    <w:p>
      <w:pPr>
        <w:spacing w:after="0"/>
        <w:ind w:left="0"/>
        <w:jc w:val="both"/>
      </w:pPr>
      <w:r>
        <w:rPr>
          <w:rFonts w:ascii="Times New Roman"/>
          <w:b w:val="false"/>
          <w:i w:val="false"/>
          <w:color w:val="000000"/>
          <w:sz w:val="28"/>
        </w:rPr>
        <w:t>
      1. Егер кәсіпкер дара кәсіпкер болған жағдайда: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769"/>
        <w:gridCol w:w="6723"/>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уәкілетті тұлғасы түпнұсқамен салыстырған көшірме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 мемлекеттік тіркеу туралы куәлік немесе Қазақстан Республикасының заңнамалық актілерінде көзделген жағдайларда, - патент**</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уәкілетті тұлға түпнұсқамен салыстырған көшірме (egov.kz алынған анықтамаға рұқсат етіледі)</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қолдың үлгісі немесе мөрдің баспа таңбасы бар құжат</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растаған түпнұсқа</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бюросына ақпаратты ұсынуға және кредит есебін алуға кәсіпкердің келісімі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 атына беріледі</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жинауға және өңдеуге кәсіпкердің келісім</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 атына беріледі</w:t>
            </w:r>
          </w:p>
        </w:tc>
      </w:tr>
    </w:tbl>
    <w:bookmarkStart w:name="z210" w:id="176"/>
    <w:p>
      <w:pPr>
        <w:spacing w:after="0"/>
        <w:ind w:left="0"/>
        <w:jc w:val="both"/>
      </w:pPr>
      <w:r>
        <w:rPr>
          <w:rFonts w:ascii="Times New Roman"/>
          <w:b w:val="false"/>
          <w:i w:val="false"/>
          <w:color w:val="000000"/>
          <w:sz w:val="28"/>
        </w:rPr>
        <w:t>
      2. Егер кәсіпкер Қазақстан Республикасының заңнамасына сәйкес тіркелген заңды тұлға болса: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5946"/>
        <w:gridCol w:w="5495"/>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өзгеріс пен толықтырулар</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растаған көшірме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растаған көшірме (egov.kz алынған анықтамаға рұқсат етіледі)</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 тағайындау туралы кәсіпкердің уәкілетті органының шешімі</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уәкілетті тұлғасы түпнұсқамен салыстырған көшірме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ұйымына/екінші деңгейдегі банкке және кепілгерге кәсіпкердің атынан құжаттарға қол қоюға уәкілетті тұлғаның жеке басын куәландыратын құжат, сонымен қатар оның өкілеттерін растайтын құжаттар</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уәкілетті тұлғасы түпнұсқамен салыстырған көшірме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тарту туралы шешімді қабылдаған кәсіпкерлердің уәкілетті органының шешімі</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 бекіткен нысан бойынша түпнұсқа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тарту туралы шешімді қабылдаған жеке кәсіпкерлік субъектісі уәкілетті органының шешімі</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бекіткен нысан бойынша түпнұсқа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жеке кәсіпкерлік субъектісі мөрінің баспа – таңбасының үлгілері бар құжат</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растаған түпнұсқа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бюросына ақпаратты ұсынуға және кредит есебін алуға жеке кәсіпкерлік субъектісі келісімі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кепілгердің атына беріледі</w:t>
            </w:r>
          </w:p>
        </w:tc>
      </w:tr>
    </w:tbl>
    <w:bookmarkStart w:name="z211" w:id="177"/>
    <w:p>
      <w:pPr>
        <w:spacing w:after="0"/>
        <w:ind w:left="0"/>
        <w:jc w:val="both"/>
      </w:pPr>
      <w:r>
        <w:rPr>
          <w:rFonts w:ascii="Times New Roman"/>
          <w:b w:val="false"/>
          <w:i w:val="false"/>
          <w:color w:val="000000"/>
          <w:sz w:val="28"/>
        </w:rPr>
        <w:t>
      Ескертпе:</w:t>
      </w:r>
    </w:p>
    <w:bookmarkEnd w:id="177"/>
    <w:p>
      <w:pPr>
        <w:spacing w:after="0"/>
        <w:ind w:left="0"/>
        <w:jc w:val="both"/>
      </w:pPr>
      <w:r>
        <w:rPr>
          <w:rFonts w:ascii="Times New Roman"/>
          <w:b w:val="false"/>
          <w:i w:val="false"/>
          <w:color w:val="000000"/>
          <w:sz w:val="28"/>
        </w:rPr>
        <w:t>
      Бірнеше беттен құралған құжатты ұсынған жағдайда мұндай құжаттың тігілуі және нөмірленуі немесе құжаттың әр беті уәкілетті тұлғалардың қолымен/мөрмен/мөртабанмен бекемделуі тиіс.</w:t>
      </w:r>
    </w:p>
    <w:bookmarkStart w:name="z212" w:id="178"/>
    <w:p>
      <w:pPr>
        <w:spacing w:after="0"/>
        <w:ind w:left="0"/>
        <w:jc w:val="both"/>
      </w:pPr>
      <w:r>
        <w:rPr>
          <w:rFonts w:ascii="Times New Roman"/>
          <w:b w:val="false"/>
          <w:i w:val="false"/>
          <w:color w:val="000000"/>
          <w:sz w:val="28"/>
        </w:rPr>
        <w:t>
      Қалаларда микроқаржы</w:t>
      </w:r>
      <w:r>
        <w:br/>
      </w:r>
      <w:r>
        <w:rPr>
          <w:rFonts w:ascii="Times New Roman"/>
          <w:b w:val="false"/>
          <w:i w:val="false"/>
          <w:color w:val="000000"/>
          <w:sz w:val="28"/>
        </w:rPr>
        <w:t>ұйымдары/</w:t>
      </w:r>
      <w:r>
        <w:br/>
      </w:r>
      <w:r>
        <w:rPr>
          <w:rFonts w:ascii="Times New Roman"/>
          <w:b w:val="false"/>
          <w:i w:val="false"/>
          <w:color w:val="000000"/>
          <w:sz w:val="28"/>
        </w:rPr>
        <w:t>екінші деңгейдегі банктер</w:t>
      </w:r>
      <w:r>
        <w:br/>
      </w:r>
      <w:r>
        <w:rPr>
          <w:rFonts w:ascii="Times New Roman"/>
          <w:b w:val="false"/>
          <w:i w:val="false"/>
          <w:color w:val="000000"/>
          <w:sz w:val="28"/>
        </w:rPr>
        <w:t>беретін микрокредиттер</w:t>
      </w:r>
      <w:r>
        <w:br/>
      </w:r>
      <w:r>
        <w:rPr>
          <w:rFonts w:ascii="Times New Roman"/>
          <w:b w:val="false"/>
          <w:i w:val="false"/>
          <w:color w:val="000000"/>
          <w:sz w:val="28"/>
        </w:rPr>
        <w:t>бойынша кепілдік беру</w:t>
      </w:r>
      <w:r>
        <w:br/>
      </w:r>
      <w:r>
        <w:rPr>
          <w:rFonts w:ascii="Times New Roman"/>
          <w:b w:val="false"/>
          <w:i w:val="false"/>
          <w:color w:val="000000"/>
          <w:sz w:val="28"/>
        </w:rPr>
        <w:t>қағидаларына</w:t>
      </w:r>
      <w:r>
        <w:br/>
      </w:r>
      <w:r>
        <w:rPr>
          <w:rFonts w:ascii="Times New Roman"/>
          <w:b w:val="false"/>
          <w:i w:val="false"/>
          <w:color w:val="000000"/>
          <w:sz w:val="28"/>
        </w:rPr>
        <w:t>3-қосымша</w:t>
      </w:r>
    </w:p>
    <w:bookmarkEnd w:id="178"/>
    <w:bookmarkStart w:name="z213" w:id="179"/>
    <w:p>
      <w:pPr>
        <w:spacing w:after="0"/>
        <w:ind w:left="0"/>
        <w:jc w:val="left"/>
      </w:pPr>
      <w:r>
        <w:rPr>
          <w:rFonts w:ascii="Times New Roman"/>
          <w:b/>
          <w:i w:val="false"/>
          <w:color w:val="000000"/>
        </w:rPr>
        <w:t xml:space="preserve"> Нәтижелі жұмыспен қамтуды және жаппай кәсіпкерлікті дамытудың</w:t>
      </w:r>
      <w:r>
        <w:br/>
      </w:r>
      <w:r>
        <w:rPr>
          <w:rFonts w:ascii="Times New Roman"/>
          <w:b/>
          <w:i w:val="false"/>
          <w:color w:val="000000"/>
        </w:rPr>
        <w:t>2017 – 2021 жылдарға арналған бағдарламаның аясында</w:t>
      </w:r>
      <w:r>
        <w:br/>
      </w:r>
      <w:r>
        <w:rPr>
          <w:rFonts w:ascii="Times New Roman"/>
          <w:b/>
          <w:i w:val="false"/>
          <w:color w:val="000000"/>
        </w:rPr>
        <w:t>__________________ бастап ______________________ ж. дейінгі кезеңде кәсіпкерлер</w:t>
      </w:r>
      <w:r>
        <w:br/>
      </w:r>
      <w:r>
        <w:rPr>
          <w:rFonts w:ascii="Times New Roman"/>
          <w:b/>
          <w:i w:val="false"/>
          <w:color w:val="000000"/>
        </w:rPr>
        <w:t>жобаларының іске асырылу барысының ағымдағы мониторингі туралы</w:t>
      </w:r>
      <w:r>
        <w:br/>
      </w:r>
      <w:r>
        <w:rPr>
          <w:rFonts w:ascii="Times New Roman"/>
          <w:b/>
          <w:i w:val="false"/>
          <w:color w:val="000000"/>
        </w:rPr>
        <w:t>"_____________" микроқаржы ұйымының / "__________" акционерлік қоғамы есебі.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3301"/>
        <w:gridCol w:w="2945"/>
        <w:gridCol w:w="2866"/>
        <w:gridCol w:w="232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ұйымы/екінші деңгейдегі банк атауы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 субъектісінің өтініш білдіру орны (облыс, өңір)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бизнес-сәйкестендіру нөмірі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 (жеке кәсіпкер, жауапкершілігі шектеулі серіктестік, акционерлік қоғам)</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шарт/кредит желісін ашу туралы келісім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шарт/кредит желісін ашу туралы келісім күні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мерзімі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сомасы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 кезеңі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 кезеңі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бойынша беру күні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нақты беру сомасы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берешегінің қалдығы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нөмірі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күні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кепілдік сомасы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кепілдік бойынша міндеттемелерін орындау сомасы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берешек сомасы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күндер саны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мерзімі өткен күндер саны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объектісі (инвестициялық кредит/ айналымдағы қаражатты толтыру)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код</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(бастапқы/қолданыстағы)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Микрокредит/Кредит желісін ашу туралы келісімді беру туралы шарт бойынша қолжетімділік кезеңі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Микроқаржы ұйымы/екінші деңгейдегі банк шешімінің күні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талаптары бойынша жіктеу санаты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адам____________________(тегі, аты, әкесінің аты (болған жағдайда)</w:t>
      </w:r>
    </w:p>
    <w:p>
      <w:pPr>
        <w:spacing w:after="0"/>
        <w:ind w:left="0"/>
        <w:jc w:val="both"/>
      </w:pPr>
      <w:r>
        <w:rPr>
          <w:rFonts w:ascii="Times New Roman"/>
          <w:b w:val="false"/>
          <w:i w:val="false"/>
          <w:color w:val="000000"/>
          <w:sz w:val="28"/>
        </w:rPr>
        <w:t>
                           (қолы, мөрі)</w:t>
      </w:r>
    </w:p>
    <w:p>
      <w:pPr>
        <w:spacing w:after="0"/>
        <w:ind w:left="0"/>
        <w:jc w:val="both"/>
      </w:pPr>
      <w:r>
        <w:rPr>
          <w:rFonts w:ascii="Times New Roman"/>
          <w:b w:val="false"/>
          <w:i w:val="false"/>
          <w:color w:val="000000"/>
          <w:sz w:val="28"/>
        </w:rPr>
        <w:t>
      Жауапты жұмыс _____________________ (тегі, аты, әкесінің аты (болған жағдайда)</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