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7a1e" w14:textId="fd57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енгізу және Қазақстан Республикасы Денсаулық сақтау және әлеуметтік даму министрінің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14 ақпандағы № 8 бұйрығы. Қазақстан Республикасының Әділет министрлігінде 2017 жылғы 2 наурызда № 14863 болып тіркелді. Күші жойылды - Қазақстан Республикасы Еңбек және халықты әлеуметтік қорғау министрінің 2024 жылғы 13 желтоқсандағы № 461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13.12.2024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 11), 13), 16) және 18) тармақшаларына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өзгерістер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Халықты жұмыспен қамту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бастан күнтізбелік он күн ішінде оның мемлекеттік және орыс тілдеріндегі көшірмесін баспа және электрондық түрде мерзімді баспа басылымдарына және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күнтізбелік он күн ішінде Заң кызметі департаментіне осы тармақтың 1), 2) және 3) тармақшаларында көзделген іс-шаралардың орындалуы туралы мәліметтер ұсынуды қамтамасыз етсін.</w:t>
      </w:r>
    </w:p>
    <w:bookmarkStart w:name="z4" w:id="3"/>
    <w:p>
      <w:pPr>
        <w:spacing w:after="0"/>
        <w:ind w:left="0"/>
        <w:jc w:val="both"/>
      </w:pPr>
      <w:r>
        <w:rPr>
          <w:rFonts w:ascii="Times New Roman"/>
          <w:b w:val="false"/>
          <w:i w:val="false"/>
          <w:color w:val="000000"/>
          <w:sz w:val="28"/>
        </w:rPr>
        <w:t>
      3. Мыналардың:</w:t>
      </w:r>
    </w:p>
    <w:bookmarkEnd w:id="3"/>
    <w:bookmarkStart w:name="z5" w:id="4"/>
    <w:p>
      <w:pPr>
        <w:spacing w:after="0"/>
        <w:ind w:left="0"/>
        <w:jc w:val="both"/>
      </w:pPr>
      <w:r>
        <w:rPr>
          <w:rFonts w:ascii="Times New Roman"/>
          <w:b w:val="false"/>
          <w:i w:val="false"/>
          <w:color w:val="000000"/>
          <w:sz w:val="28"/>
        </w:rPr>
        <w:t xml:space="preserve">
      1) "Кәсіпкерлік бастамашылыққа жәрдемдесу бойынша шараларды ұйымдастыру және қаржыландыру қағидаларын бекіту туралы" Қазақстан Республикасы Денсаулық сақтау және әлеуметтік даму министрінің 2016 жылғы 14 маусымдағы № 517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13934 болып тіркелген. "Әділет" ақпараттық-құқықтық жүйесінде 2016 жылғы 3 тамызда жарияланған);</w:t>
      </w:r>
    </w:p>
    <w:bookmarkEnd w:id="4"/>
    <w:bookmarkStart w:name="z6" w:id="5"/>
    <w:p>
      <w:pPr>
        <w:spacing w:after="0"/>
        <w:ind w:left="0"/>
        <w:jc w:val="both"/>
      </w:pPr>
      <w:r>
        <w:rPr>
          <w:rFonts w:ascii="Times New Roman"/>
          <w:b w:val="false"/>
          <w:i w:val="false"/>
          <w:color w:val="000000"/>
          <w:sz w:val="28"/>
        </w:rPr>
        <w:t xml:space="preserve">
      2) "Әлеуметтік келісімшарттың үлгілік нысандарын бекіту туралы" Қазақстан Республикасы Денсаулық сақтау және әлеуеттік даму министрінің 2016 жылғы 20 маусымдағы № 544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13917 болып тіркелген, "Әділет" ақпараттық-құқықтық жүйесінде 2016 жылғы 28 шілдеде жарияланған)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вице-министрге жүктелсін,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2017 жылғы 24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14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2017 жылғы 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Қ. Айтуғанов</w:t>
      </w:r>
    </w:p>
    <w:p>
      <w:pPr>
        <w:spacing w:after="0"/>
        <w:ind w:left="0"/>
        <w:jc w:val="both"/>
      </w:pPr>
      <w:r>
        <w:rPr>
          <w:rFonts w:ascii="Times New Roman"/>
          <w:b w:val="false"/>
          <w:i w:val="false"/>
          <w:color w:val="000000"/>
          <w:sz w:val="28"/>
        </w:rPr>
        <w:t>
      2017 жылғы 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өзгерістер енгізілетін кейбір бұйрықтарының тізбесі</w:t>
      </w:r>
    </w:p>
    <w:bookmarkEnd w:id="8"/>
    <w:p>
      <w:pPr>
        <w:spacing w:after="0"/>
        <w:ind w:left="0"/>
        <w:jc w:val="both"/>
      </w:pPr>
      <w:bookmarkStart w:name="z11" w:id="9"/>
      <w:r>
        <w:rPr>
          <w:rFonts w:ascii="Times New Roman"/>
          <w:b w:val="false"/>
          <w:i w:val="false"/>
          <w:color w:val="ff0000"/>
          <w:sz w:val="28"/>
        </w:rPr>
        <w:t xml:space="preserve">
      1. Күші жойылды – ҚР Премьер-Министрінің орынбасары - Еңбек және халықты әлеуметтік қорғау министрінің 28.07.2023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234</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275</w:t>
      </w:r>
      <w:r>
        <w:rPr>
          <w:rFonts w:ascii="Times New Roman"/>
          <w:b w:val="false"/>
          <w:i w:val="false"/>
          <w:color w:val="00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234</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