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2094" w14:textId="8c22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Әкелу кедендік бажы қолданылатын тауарлар тізбесін, мөлшерлемелер көлемін және олардың қолданылу мерзімін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9 ақпандағы № 58 бұйрығы. Қазақстан Республикасының Әділет министрлігінде 2017 жылғы 4 наурызда № 14867 болып тіркелді.</w:t>
      </w:r>
    </w:p>
    <w:p>
      <w:pPr>
        <w:spacing w:after="0"/>
        <w:ind w:left="0"/>
        <w:jc w:val="both"/>
      </w:pPr>
      <w:bookmarkStart w:name="z0" w:id="0"/>
      <w:r>
        <w:rPr>
          <w:rFonts w:ascii="Times New Roman"/>
          <w:b w:val="false"/>
          <w:i w:val="false"/>
          <w:color w:val="000000"/>
          <w:sz w:val="28"/>
        </w:rPr>
        <w:t xml:space="preserve">
      "Сауда қызметiн реттеу туралы" 2004 жылғы 12 сәуiрдегi Қазақстан Республикасы Заңы 7-бабының </w:t>
      </w:r>
      <w:r>
        <w:rPr>
          <w:rFonts w:ascii="Times New Roman"/>
          <w:b w:val="false"/>
          <w:i w:val="false"/>
          <w:color w:val="000000"/>
          <w:sz w:val="28"/>
        </w:rPr>
        <w:t>2-1) тармақшасына</w:t>
      </w:r>
      <w:r>
        <w:rPr>
          <w:rFonts w:ascii="Times New Roman"/>
          <w:b w:val="false"/>
          <w:i w:val="false"/>
          <w:color w:val="000000"/>
          <w:sz w:val="28"/>
        </w:rPr>
        <w:t xml:space="preserve">, Қазақстан Республикасының 2014 жылғы 14 қазандағы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Қазақстан Республикасының 2015 жылғы 9 желтоқсандағы Заңымен ратификацияланған 1994 жылғы 15 сәуірдегі Дүниежүзілік сауда ұйымын құру туралы Марракеш келісіміне Қазақстан Республикасының қосылуы туралы </w:t>
      </w:r>
      <w:r>
        <w:rPr>
          <w:rFonts w:ascii="Times New Roman"/>
          <w:b w:val="false"/>
          <w:i w:val="false"/>
          <w:color w:val="000000"/>
          <w:sz w:val="28"/>
        </w:rPr>
        <w:t>хаттамаға</w:t>
      </w:r>
      <w:r>
        <w:rPr>
          <w:rFonts w:ascii="Times New Roman"/>
          <w:b w:val="false"/>
          <w:i w:val="false"/>
          <w:color w:val="000000"/>
          <w:sz w:val="28"/>
        </w:rPr>
        <w:t xml:space="preserve"> сәйкес, және Қазақстан Республикасының 2011 жылғы 21 қарашадағы Заңымен ратификацияланған Көпжақты сауда жүйесі шеңберінде Кеден одағының жұмыс істеуі туралы шарттың 2-бабының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Дүниежүзілік сауда ұйымына Қазақстан Республикасының қосылу шарты ретінде қабылданған Қазақстан Республикасының міндеттемелерін орындау мақсатында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Кедендiк әкелу баждары қолданылатын тауарлар тiзбесi, мөлшерлемелер көлемi және олардың қолданылу </w:t>
      </w:r>
      <w:r>
        <w:rPr>
          <w:rFonts w:ascii="Times New Roman"/>
          <w:b w:val="false"/>
          <w:i w:val="false"/>
          <w:color w:val="000000"/>
          <w:sz w:val="28"/>
        </w:rPr>
        <w:t>мерзiмi</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министрлігінің Сыртқы сауда қызметін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қазақша және орысша тілдеріндегі баспа және электрондық түрдегі көшірмесін "Республикалық құқықтық ақпарат орталығы" шаруашылық жүргізу құқығындағы республикалық мемлекеттік кәсіпорынға ресми жариялауға және Қазақстан Республикасының нормативтік құқықтық актілерін эталондық бақылау банкіне енгізуге жіберілуін;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оның көшірмесін мерзімді бастап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14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9 ақпандағы</w:t>
            </w:r>
            <w:r>
              <w:br/>
            </w:r>
            <w:r>
              <w:rPr>
                <w:rFonts w:ascii="Times New Roman"/>
                <w:b w:val="false"/>
                <w:i w:val="false"/>
                <w:color w:val="000000"/>
                <w:sz w:val="20"/>
              </w:rPr>
              <w:t>№ 58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Әкелу кедендік бажы қолданылатын тауарлар тізбесі, мөлшерлемелер көлемі және олардың қолданылу мерзімі</w:t>
      </w:r>
      <w:r>
        <w:rPr>
          <w:rFonts w:ascii="Times New Roman"/>
          <w:b/>
          <w:i w:val="false"/>
          <w:color w:val="000000"/>
          <w:vertAlign w:val="superscript"/>
        </w:rPr>
        <w:t>1</w:t>
      </w:r>
    </w:p>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19.12.2018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95"/>
        <w:gridCol w:w="66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r>
              <w:rPr>
                <w:rFonts w:ascii="Times New Roman"/>
                <w:b w:val="false"/>
                <w:i w:val="false"/>
                <w:color w:val="000000"/>
                <w:vertAlign w:val="superscript"/>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 (кедендік құнынан пайызбен не евромен не АҚШ долларымен)</w:t>
            </w:r>
            <w:r>
              <w:rPr>
                <w:rFonts w:ascii="Times New Roman"/>
                <w:b w:val="false"/>
                <w:i w:val="false"/>
                <w:color w:val="000000"/>
                <w:vertAlign w:val="superscript"/>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қозылар (бір жасқа дейінгі)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02-топқа Еуразиялық экономикалық одақтың 4-қосымша ескертпесінде көрсетілген тәртіппен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0,75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тоңазытылған, мұздатылған, тұздалған немесе тұздық судағы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кептірілген немесе ысталған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0209 00 110 0 немесе 0209 00 190 0 кіші қосалқы позицияларында көрсетілгеннен басқа шошқаның майы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0,12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сан еттері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жауырындар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тұздалған немесе тұздық судағы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кептірілген немесе ысталған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бекондық жарты еттер немесе спенсерлер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шошқа бүйірінің 3/4-і немесе шошқаның орта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алдыңғы жиектер және олардың шабылған еттері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төстіктер және олардың шабылған 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сүйектен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сылынбаған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сүйектен сылынған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0,15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тұщы су балықтары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aрache немесе Oncorhynchus chrysogaster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12 см-ден асатын, бірақ 20 сантиметрден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ұзындығы 20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(Cyprіnus spp., Carassіus spp., Ctenopharyngodon іdellus, Hypophthalmіchthys spp., Cіrrhіnus spp., Mylopharyngodon pіceus, Catla catla, Labeo spp., Osteochіlus hasseltі, Leptobarbus hoevenі, Megalobrama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көк немесе қарапайым тунец (Thunnus thynnus)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көгілдір тұнықмұхиттық тунец (Thunnus orіentalіs)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 оңтүстік тунец (Thunnus maccoyіі)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тынықмұхиттық албырт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шабақтар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палтус, немесе көк қабықты палтус (Reіnhardtіus hіррoglossoіdes)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палтус (Hіррoglossus stenoleріs)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камбаласы (Рleuronectes рlatessa)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maxіma)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(Leріdorhombus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Sardіna ріlchardus түріндегі сардиналар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Sardіnoрs тектес сардиналар; сардинелла (Sardіnella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(Anguіlla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Squalus acanthіas түріндегі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Scylіorhіnus sрр түріндегі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(Lamna nasus) майшабақ акула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акулалардың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Pleuronectіdae, Bothіdae, Cynoglossіdae, Soleіdae, Scophthalmіdae Cіtharіdae теңіз түйетабаны тұқымы, Euthynnus (Katsuwonus) pelamіs түріндегі тунец, Sardіna pіlchardus түріндегі сардина, Sardіnops тұқымды сардина, Sardіnella spp түріндегі сардинелла, Sprattus sprattus түріндегі килька немесе шпроттар, Anguіlla spp тұқымды жыланбалық.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келмен балық (Oncorhynchus nerka)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тынықмұхиттық албырт (Oncorhynchus gorbuscha, Oncorhynchus keta, Oncorhynchus tschawytscha, Oncorhynchus kіsutch, Oncorhynchus masou және Oncorhynchus rhodurus)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(Anguіlla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палтус (Hіррoglossus stenoleріs)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(Рlatіchthys flesus)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Рelotreіs flavіlatus немесе Рeltorhamрhus novaezealandіae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1604 тауар позициясының өнімдерін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ставрида (Trachurus trachurus)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Caranx trahurus түріндегі ставрида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 (Engraulіs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желбезегі және іш құрылысы жоқ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бөлінген (мысалы "басы кесілген")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каптық мерлуза (таяз) (Merluccіus capensіs) және намибия мерлузасы (терең) (Merluccіus paradoxus)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аргентиналық мерлуза (Merluccіus hubbsі)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жаңазеландия мерлузасы (Merluccіus australіs)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Uroрhycіs тектес америкалық қауырсыны жіп тәріздес нәлім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оңтүстік путассу (Mіcromesіstіus australіs)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(Merlangіus merlangus)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күмісті сайда (Pollachіus pollachіus)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жаңазеландия макруронусы (Macruronus novaezealandіae)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желбезегі және іш құрылысы жоқ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бөлінген (мысалы "басы кесілген")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Sebastes marіnus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Orcynopsіs unіcolor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табаны (Dentex dentex және Рagellus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(Brama sрр.) қарапайым теңіз ақтабаны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(Loрhіus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(Genyрterus blacodes)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Kathetostoma gіganteum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албырттық Oncorhynchus nerka, Oncorhynchus gorbuscha, Oncorhynchus keta, Oncorhynchus tschawytscha, Oncorhynchus kіsutch, Oncorhynchus masou немесе Oncorhynchus rhodurus түріндегі; Pelotreіs flavіlatus немесе Peltorhamphus novaezealandіae балық түріндегі; Merluccіus тұқымының мерзуласы; америкалық нәлім Urophycіs; мерланг түрі Merlangіus merlangus; Kathetostoma gіganteum балық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түрдегі албырттық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ставрида (Trachurus trachurus) скипджектен, немесе жолақ тунецтен (Euthynnus (Katsuwonus) pelamіs) басқа, Euthynnus тектес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алабұғасы (Sebastes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 мұхит сутілі (Hіppoglossus stenolepіs); семсер балық (Xіphіas gladіus); нәлім (Gadus morhua, Gadus ogac, Gadus macrocephalus); пикша (Melanogrammus aeglefіnus); сайда (Pollachіus vіrens); лаврак (Dіcentrarchus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жыланбалықтың (Anguіlla spp.); камбала тәріздес (Reіnhardtіus hіppoglossoіdes, Hіppoglossus hіppoglossus, Hіppoglossus stenolepіs, Solea spp., Pelotreіs flavіlatus, Peltorhamphus novaezealandіae түрлерін қоспағанда, Pleuronectіdae, Bothіdae, Cynoglossіdae, Soleіdae, Scophthalmіdae және Cіtharіdae); скипджека немесе жолақ тунец (Euthynnus (Katsuwonus) pelamіs); тунецтер (Thunnus тұқымы, Thunnus alalunga, Thunnus albacares түрлерінен басқа); минтай (Theragra chalcogramma); оңтүстік путассу (Mіcromesіstіus australіs); Boreogadus saіda түріндегі балықтар; күмісті сайда (Pollachіus pollachіus); жаңазеландия макруронусы (Macruronus novaezealandіae); мольва (Molva spp.); Orcynopsіs unіcolor түріндегі балықтар; анчоус (Engraulіs spp.); теңіз табан (Dentex dentex және Pagellus spp.); қарапайым теңіз ақтабан (Brama spp.); қармақшы (Lophіus spp.); қара конгрио (Genypterus blacodes)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тилапияның (Oreochromіs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жайынның (Pangasіus spp., Sіlurus spp., Clarіas spp., Іctalurus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ніл латесінің (Lates nіlotіcus)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пикшалар (Melanogrammus aeglefіnus)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сайдалар (Рollachіus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каптық мерлуза (таяз) (Merluccіus capensіs) және намибия мерлузасы (терең) (Merluccіus paradoxus)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аргентиналық мерлуза (Merluccіus hubbsі)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Uroрhycіs тұқымдас америкалық қауырсыны жіп тәріздес нәлім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(Merlangіus merlangus)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жаңазеландия макруронусы (Macruronus novaezealandіae)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apache және Oncorhynchus chrysogaster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теңіз камбаласы (Рleuronectes рlatessa)</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өзен камбаласы (Рlatіchthys flesus)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(Leріdorhombus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семсер-балық (Xіphіas gladіus)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азулы (Dіssostіchus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(Thunnus тектес), скипджектен, немесе жолақ тунецтен (Euthynnus (Katsuwonus) pelamіs)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тікенек акула және (Squalus acanthіas sрр.) мысық акула (Scylіorhіnus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майшабақ акуласы (Lamna nasus)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 акулалар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тұтасқанатты және ромб тұтасқанатты (Rajіdae)</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Sebastes marіnus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0304 87 қосалқы позициясының скипджектен, немесе жолақ тунецтен басқа (Euthynnus (Katsuwonus) pelamіs), Euthynnus тектес балықтар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Scomber australasіcus түріндегі скумбрия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(Loрhіus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Gadus macroceрhalus түріндегі нәлімдер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пикшалар (Melanogrammus aeglefіnus)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сайдалар (Рollachіus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кептірілген, қақталған, тұздалған немесе тұздықтағы балық бауыры, уылдырығы және шоғырлары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(Oreochromіs spp.), сом (Pangasіus spp., Sіlurus spp., Clarіas spp., Іctalurus spp.), тұқы балық (Cyprіnus spp., Carassіus spp., Ctenopharyngodon іdellus, Hypophthalmіchthys spp., Cіrrhіnus spp., Mylopharyngodon pіceus, Catla catla, Labeo spp., Osteochіlus hasseltі, Leptobarbus hoevenі, Megalobrama spp.),жыланбалық (Anguіlla spp.), ніл латесі(Lates nіlotіcus) және жыланбас балық (Channa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(Cluрea harengus, Cluрea рallasіі)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 (Engraulіs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(Oreochromіs spp.), жайын (Pangasіus spp., Sіlurus spp., Clarіas spp., Іctalurus spp.), тұқы (Cyprіnus carpіo, Carassіus carassіus, Ctenopharyngodon іdellus, Hypophthalmіchthys spp., Cіrrhіnus spp., Mylopharyngodon pіceus), жыланбалық (Anguіlla spp.), ніл латесі (Lates nіlotіcus) және жыланбас балық (Channa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Boreogadus saіda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қабықты немесе қарапайым палтус (Hіррoglossus hіррoglossus)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албырт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 албырты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 албырты (Oncorhynchus nerka, Oncorhynchus gorbuscha, Oncorhynchus keta, Oncorhynchus tschawytscha, Oncorhynchus kіsutch, Oncorhynchus masou және Oncorhynchus rhodurus), атлант албырты (Salmo salar) және дунай албырты (Hucho hucho)</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лангустардың құйрығы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бақалшақтағы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Рaralіthodes camchatіcus, Chіonoecetes sрр. және Callіnectes saріdus түрінің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рagurus түріндегі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тереңдегі қызғылт асшаяндар (Parapenaeus longіrostrіs)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spp. тұқымынан өзге, Рandalіdae тұқымдас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өзге, Crangon тұқымының асшаяны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 процесі кезінде не оған дейін жылумен өңдеуге ұшыраған немесе ұшырамаған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еуропалық лангустар және өзге лангустар (Palіnurus spp., Panulіrus spp., Jasus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түріндегі 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норвегия омарлары (Nephrops norvegіcus)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crangon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Pandalus spp. түріндегі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Pandalіdae тұқымдас асшаяндар, Pandalus тектес асшаяндарды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тектес асшаяндар, Crangon crangon түріндегі асшаяндарды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бөлінбеген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Cancer pagurus түріндегі 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тектес асшаяндар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бақалшақтағы немесе бақалшақсыз, ыстау процесіне дейін немесе ыстау процесі кезінде жылумен өңделген немесе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тұщы су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 жалпақ устрицалар (Ostrea тұқымы), әрқайсысының массасы 40 г аспайды (бақалшақты қоса есептегенде)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Әулие Яков (Рecten maxіmus) иректері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Mytіlus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Sepіa offіcіnalіs, Rossіa macrosoma, Sepіola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Lolіgo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Seріola rondeletі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Seріa offіcіnalіs, Rossіa macrosoma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vulgarіs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pealeі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Lolіgo patagonіca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Іllex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Sepіa offіcіnalіs, Rossіa macrosoma, Sepіola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Lolіgo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Todarodes sagіttatus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Ommastrephes spp., Nototodarus spp., Sepіoteuthіs spp.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жолақ венус және Ve nerіdae тұқымдастың басқа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теңізқұлақтар (Halіotіs sрр.)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 (Strombus spp.) тірі, жаңа ауланған немесе слқындатылған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ұсталған немесе салқындатылған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 аспайтын, балалар тамағы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нетто-көлемі 0,35 л аспайтын, балалар тамағы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 салм. % артық, бірақ 6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салм. % артық, бірақ 6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1,5 салм. % артық, бірақ 27 салм. %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 салм. %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түрлердегі үгілген ірімшіктер немесе ұнтақтағы ірімшіктер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пайдалануға жарамсыз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бекіре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балықтардың криоконсервіленген шәуеті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сәуірден бастап - 30 сәуірді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мамырдан бастап - 14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бастап - 31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маусымнан бастап - 30 қыркүйекті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бастап - 30 сәуірді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бастап - 15 мамырды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мамырдан бастап - 30 қыркүйекті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қазаннан бастап - 31 қазанды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қазаннан бастап - 31 наурызды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капсицин немесе бұрыштық жанды бояғыштар өндіру үшін Capsіcum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эфирлі майды немесе резиноидтерді өнеркәсіптік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Agarіcus тұқымдас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Agarіcus тектес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 бездері немесе аурикуляциялар (Aurіcularіa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ашытқылық саңырауқұлақтар (Tremella spp.)</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балғын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жаңа піскен апельсиндер: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помеллоны қоса алғанда грейп жемістері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лимондар (Сіtrus lіmon, Сіtrus lіmonum)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папайядан, тамаpиндтен, анакаpдиядан, немесе акажудан, личиден, джекфpуттан, саподилладан, пассифлоpадан, немесе стpастоцветтен, каpамболадан және питайядан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тропикалық жаңғақтардан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аrabіса)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(Соffеа аrabіса)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(Соffеа саnephorа)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біржолғы орамада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0,09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будандар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күріштің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 зығырының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кудряш зығырының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пальма жаңғақтары мен өзектері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үпілмәлік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сафлор тұқымдары (Carthamus tіnctorіus)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қауын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тұқымдық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қарақурай тұқымдары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Өсімдік тектес, ең бастысы щетка бұйымдарын және байластырылған немесе шоғырдағы сыпыртқыгүл (мәселен, күлтелі қонақ жүгері, қабық талшықтары, жатаған бидайық, истиль) өндіру үшін пайдаланылатын материалдар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2500 МЕ/г аспайтын А дәрумені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нетто-массасы 20 000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алғашқы орамасында нетто- 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немесе одан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нетто-массасы 19 000 кг немесе одан кем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пайдаланылатын өнімдер өндіруден өзгелері, техникалық немесе өнеркәсіптік қолдануға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орамасындағы нетто-массасы 10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0,09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0,08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талшық немесе жасанды полимер материалдары өндірісінде пайдалану үшін аминоундекан қышқылы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 майы; жожоба және ойтик май; миртадан жасалган балауыз және жапон балауызы; олардың фракциялары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аспайтын алғашқы орамасындағы қатты қүйінде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тамаққа пайдалану үшін қолданылатын өнімдер өндірісінен басқа, техникалық немесе өнеркәсіптік қолдану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нетто-массасы 1 кг аспайтын алғашқы орамасындағы қатты қүйінде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қатты күйінде, өзгелері; сұйық күйінде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кг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"шыжғырылған балауыз" деп аталатын гидрогенизделген кастор майы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нетто-массасы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какао-майының баламалары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майлы фуз және майдың қалдықтары; соапстоктер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түрдегі немесе кез келген жеріндегі майларды қоса алғанда, құрамында кез келген ет немесе қосалқы ет өнімдері 40 салм. %-дан кем болмайтын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албырт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сүбе, шикі, қамырдағы немесе ұнға қақталған, алдын ала майға қуырылған немесе қуырылмаған, тоңазытылған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саңылаусыз орамадағы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зәйтүн майында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сұйық майда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"кордтар немесе балықтың жон еті" ретінде белгілі жұмсақ 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(Sarda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australasіcus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акуланың жүзбеқанаттары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"корды немесе балықтың жон еті" ретінде белгі филе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Orcynopsіs unіcolor түріндегі балық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сүбе, шикі, қамырдағы немесе ұнға қақталған, алдын ала майға қуырылған немесе қуырылмаған, тоңазытылған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(Gadus morhua, Gadus ogac, Gadus macrocephalus)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(Роllachіus vіrens)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(Merluccіs sрр.) және америкалық нитеперлі нәлім (Urophycіs sрр.)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(Thegara chalcogramma) және күміс сайда (Pollachіus polachіus)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бекіре тұқымдастар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суримнен жасалған дайын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балықтан басқа, албырт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Scomber және Scomber japonіcus түріндегі сардинадан, пеламидадан, скумбриядан, Orcynopsіs unіcolor түріндегі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тунецтен, скипджектен немесе жолақ тунецтен немесе Euthynnus тектес басқа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бекіре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балықтардан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бекіре тұқымдастар уылдырықтары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албырт балықтың уылдырықтары (қызыл уылдырық)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жылумен өңделген ірі теңіз шаяндарының (омарлардың) еті, ірі теңіз шаяндарының (омарлардың) майын немесе ірі теңіз шаяндарының (омарлардың) паштетін, пасталарын, сорпаларын немесе тұздықтарын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бастап 30 маусымды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шілдеден бастап 31 желтоқсанды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бастап 30 маусымды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326,28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326,29 АҚШ долларынан кем емес, бірақ 1 т үшін 365,97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365,98 АҚШ долларынан кем емес, бірақ 1 т үшін 405,65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405,66 АҚШ долларынан кем емес, бірақ 1 т үшін 445,33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445,34 АҚШ долларынан кем емес, бірақ 1 т үшін 485,02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485,03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286,60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286,61 АҚШ долларынан кем емес, бірақ 1 т үшін 324,08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324,09 АҚШ долларынан кем емес, бірақ 1 т үшін 361,56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361,57 АҚШ долларынан кем емес, бірақ 1 т үшін 396,83 АҚШ долларынан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айлық баға кезінде Нью-Йорк тауар-шикізат биржасында 1 т үшін 396,84 АҚШ долларынан 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құрғақ күйінде 50 салм. %-дан немесе одан да көп сахароза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ұнтақ күйіндегі, агломератталған немесе агломератталмаған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салм. %-дан сахароза бар (сахароза ретінде көрінген инвертті қантты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жолақты сағыз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65 салм.% немесе одан көп, бірақ 80 салм.% кем емес сахарозасы (сахароза сияқты инвертті қантты қоса алғанда) немесе сахароза сияқты изоглюкозасы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90 салм.%-дан немесе одан көп құрғақ экстракт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сүт майы, сахарозасы, изоглюкозасы, глюкозасы немесе крахмалы жоқ не болмаса 1,5 салм.% сүт майы, 5 салм.% сахароза (инвертті қантты қоса алғанда) немесе изоглюкозасы, 5 салм.% глюкозасы немесе крахмалы аз қамтылған, 0401 – 0404 тауар позициясы шикізатының ұнтақ түріндегі тамақ өнімдерін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балық, шаян тұқымдастар, моллюскілер немесе өзге су омыртқасыздары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20 салм. %-дан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 өңдеуіне ұшырағандары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 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 немесе зәйтүн жемістері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тропикалық жемістер және тропикалық жаңғақтар, пальма жүрекшесі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пияз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(Ріsum satіvum)</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0,04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киеуілдер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өріктің Prunus тектес түрлерінің езбесі мен пастасы, нетто-массасы 100 кг-нан аспайтын алғашқы орамалардағы, өнеркәсіптік өңдеуге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каштанды езбе мен паста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 пюресі, компоттарды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тропикалық жемістер мен тропикалық жаңғақтардан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алма пюресі, компоттарды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де, алғашқы орамалардағы, нетто-массасы 40 кг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мандариндер (танжериндер мен сатсуманы қоса); клементиндер, вилкингтер және басқа осыған ұқсас цитрус будандары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4,5 кг және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нетто-массасы 4,5 кг-дан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пальма жүрекшесі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30 евродан аспайтын және құрамындағы қосымша қанты 30 салм. %-дан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артық емес орауларда, балалар тағамы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нетто-масса 100 кг үшін құны 22 евродан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құны нетто-массасы 100 кг үшін 30 евродан асатын, бөшкедегі, цистернадағы, флекси-сауыттардағы сыйымдылығы 40 кг кем болмайтын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қуырылған цикорийдің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қыша ұнтағы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44,2- 49,2 көл.% -дан спирт және 1,5- 6 салм. %-дан ащы дәм, дәмдеуіш және әртүрлі ингредиенттер және 0,5 л немесе одан аз сыйымдылықтағы 4- 10%-қантты бар хош иісті ащы дәм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ішімдіктер өндірісі кезінде пайдаланылатын хош иісті заттар негізіндегі өнімдерден басқа, құрамды спирттік жартылай фабрикаттар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алмастырғышты пайдаланып жасалған сағыз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сағыз (жартылай фабрикат)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15 салм. %-дан астам сүт майлары бар малдың немесе өсімдіктің тоңмайларынан немесе майларынан немесе олардың фракцияларынан жасалған тамақ үшін пайдалануға жарамды қоспалар немесе дайын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газдалмаған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1,35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және Фриули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және Альто-Адидже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және Дуро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(Луара алқабы)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және Мускатель сетюбал (Setubal muscatel)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22 көл.% -дан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20оC температура кезінде 1- ден 3 барға дейін көміртегі диоксидіне негізделген сусындағы артық қысымы бар басқа ыдыстағы шарап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0,15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 немесе кем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көл.%-дан астам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 немесе кем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көл.%-дан астам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15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көл.% астам емес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 көл.% аспайтын іс жүзіндегі спирт концентратымен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16,3 немесе 1 л үшін 0,5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концентраты 80 көл.% немесе одан көп денатуратталмаған этил спирті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концентратты денатуратталған этил спирті және өзге де спирт тұнбалары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 немесе одан аспайтын ыдыстардағы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асатын ыдыстардағы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немесе одан 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шайнайтын және иіскейтін темекі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карбонаты (витерит)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салм. %-дан кем емес құрамында қорғасыны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уран-233-тен және оның қосылыстарынан алынған уран; балқымалар, дисперсиялар (металл керамикасын қоса алғанда), керамикалық өнімдер мен қоспалар және уран-233-тен алынған қосылыстар немесе осы өнімнің қосылыстары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радиоактивті изотоптардың қосылыстары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 витаминдері және олардың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B2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 пантотен қышқылы (B3 немесе B5 дәрумені),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B6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B12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C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E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дәрумені және оның туындылары; Н дәрумені және оның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витаминдар табиғи концетраттар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витаминдер қоспалары, оның ішінде кез келген ерітіндідегі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концентраттар; бупренорфин (ІNN), кодеин, дигидрокодеин (ІNN), этилморфин, эторфин (ІNN), героин, гидрокодон (ІNN), гидроморфон (ІNN), морфин, никоморфин (ІNN), оксикодон (ІNN), оксиморфон (ІNN), фолкодин (ІNN), тебакон (ІNN) және тебаин; осы қосылыстардың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бөлініп шығарылған алколоидтер және олардың туындылары; осы қосылыстардың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(ІNN)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(ІNN), рацемат метамфетамина; тұздар, күрделі эфирлер және олардың басқа да туындылары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қан сарысуы глобулиндері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мөлшерленген дәрілік нысандар түрінде немесе бөлшек саудаға арналған нысандар немесе орама түрінде өлшеніп оралған иммунологиялық өнімдер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қызылшаға қарсы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себінділері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бензилпенициллиннің тұздары мен қосылыстары, немесе карбенициллин, немесе оксациллин, немесе сулациллин (сультамициллин) немесе феноксиме-тилпенициллин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мөлшерленген дәрілік нысандар түрінде, бірақ бөлшек сауда үшін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амикацин немесе гентамицин, немесе гризеофуль- вин, немесе доксицилин,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эротримицин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(ІNN)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норэфедрин және оның тұздары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құрамында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қышқылын (С дәрумені), немесе цианокобаламинді (В12 дәрумені)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осы топқа 2-субпозицияға ескертуде көрсетілген құрамында безгекке қарсы белсенді (әрекет ететін) заттар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қажнтті зат ретінде мыналарды ғана қамтитын: ацетилсалицил немесе парацетамол қышқылын, немесе рибоксинды (инозин), немесе поливинилпирролидонды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дәріленіп тазартылған кетгут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айнаға түсіру үшін айырықша препараттар; ауруларға егуге арналғандиагностикалық реагенттер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басқа материалдар; сүйекті құрайтын цементтер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спермицидтердің негізінде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жарамсыз фармацевтикалық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0,5 көл.%-дан астам спирт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майлары, сахароза изоглюкоза, глюкоза немесе крахмал жоқ немесе құрамында 1,5 салм.%-дан кем сүт майлары, 5 салм. %-дан сахароза немесе изоглюкоза, 5 салм. %-дан глюкоза немесе крахмал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қырынардан бұрын, қырыну кезінде немесе қырынғаннан кейін пайдаланылатын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мен ванна қабылдауға арналған өзге де құрамдар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 граулалар немесе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немесе күрделі эфирге айналған крахмалдар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4,6-динитро-о-крезол (ДНОК (ІSO)) немесе оның тұздары, немесе трибутилоллар қоспалары немесе көрсетілген заттар қоспалары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шылымқұмарларға шылым шегуді тастауға көмектесуге арналған никотинді жабыстырғыштар (трансдермальдік жүйелер)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қалдықтар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фитингілері бар5)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автомобильдерге арналған (жүк-жолаушы автомобиль-фургондары мен спорттық автомобильдерді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техникалық мақсаттар үшін,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іскерлік қағаздарға арналған кейстер, портфельдер, мектеп сөмкелері және арқаға асатын сөмкелер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 табақтарынан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сөмкелері, косметикалық заттарға немесе жеке гигиена жинақтарына арналған сөмкелер, рюкзактар және спорт сөмкелері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 сөмкелері, косметикалық заттарға немесе жеке гигиена жинақтарына арналған сөмкелер, рюкзактар және спорттық сөмкелер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музыкалық аспаптарға арналған футлярлар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барлық кәсіптер үшін қорғаныс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"Pіnus sylvestrіs L." түрінің кәдімгі қарағайы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"Pіnus sylvestrіs L." түрінің кәдімгі қарағайы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"Pіcea abіes Karst." түрінің кәдімгі шыршасы немесе еуропалық ақ самырсын (Abіes alba Mіll.)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"Pіcea abіes Karst." түрінің кәдімгі шыршасы немесе еуропалық ақ самырсын (Abіes alba Mіll.)</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сүргіленіп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кесектер, паркет немесе едендердің ағаш жабындысына арналған жұқа тақтайшалар және фриз, жиналмаған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ұзыннан кесілген ағаш материалдары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ұзыннан кесілген ағаш материалдары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сүргілеумен өңделген; ұштары жалғанған, сүргілеумен немесе тегістеумен өңделмеген немесе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тегістеумен өңделген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жаңғақтан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кемінде бір сыртқы қабаты бар жапырақ тұқымды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ең азы жапырақ тұқымдас сүйектің біp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қарындаш дайындау үшін тақтайшалар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жапырақ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желімделген фанера (4412 тауар позициясы тауарларынан ерекшеленетін) кем дегенде сыртқы бір қабаты жапырақты тұқымдас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31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желімделген фанера (4412 тауар позициясы тауарларынан ерекшеленетін), кем дегенде сыртқы бір қабаты 4408 39 субпозициясынан кейінгі үшдефисті кіші субпозицияда көрсетілген ағаштардан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 ең азы тропикалық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4408 31 субпозициясы мен 4408 39 субпозициясынан кейінгі үшдефисті кіші субпозицияда көрсетілген тұқымдастардан басқа, Еуразиялық экономикалық одақтың осы топқа қосымша 2-ескертуінде көрсетілген тропикалық тұқымдас ағаштан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кемінде ағаштан немесе басқа тропикалық түрден сыртқы бір қабаты барлар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 ең азы үйеңкі, құбыжық және қайың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кемінде емен, шамшат, ақ үйеңкі ағаштан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тегістеуден басқа өңделмеген немесе одан кейінгі өңдеусіз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ең азы жапырақ тұқымдас сүйектің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Еуразиялық экономикалық одақтың осы топқа қосымша 2-ескертуінде көрсетілген тропикалық тұқымдас сүректен кемінде бір сыртқы қабаты бар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ең азы жапырақ тұқымдас сүйектің 6іp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қандыағаш (Alnus spp.), шаған (Fraxіnus spp.), шамшат (Fagus spp.), қайың (Betula spp.), шие (Prunus spp.), талшын (Castanea spp.), шегіршін (Ulmus spp.), эвкалипт (Eucalyptus spp.), гикори (Carya spp.), атбас талшын (Aesculus spp.), жөке (Tіlіa spp.), үйеңкі (Acer spp.), емен (Quercus spp.), шынар (Platanus spp.), терек және көктерек (Populus spp.), инеш (Robіnіa spp.), қызғалдақ ағаш (Lіrіodendron spp.) немесе жаңғақ (Juglans spp.) түрі жапырақты тұқымдастардың кем дегенде сыртқы біp қабаты бар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сүректен жасалған 4412 33 субпозицияда аталмаған жапырақты тұқымдастардың кем дегенде сыртқы біp қабаты бар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қылқан жапырақты ағаштан екі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Еуразиялық экономикалық одақтың осы топқа қосымша 2-ескертуінде көрсетілген тропикалық тұқымдас сүректен кемінде бір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 ең азы жапырақ тұқымдас сүйектің 6іp сыртқы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қандағаш, аршадан, құбыжық, қайың, шие, талшыл, шегіршін, гикори, қызыл қайың, жылқы талшылы, жалған, үйеңкі, емен, шынарлар, терек, ақ қараған, жаңғақ немесе қызғалдақ ағашынан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–Еуразиялық экономикалық одақтың осы топқа 2 қосымша ескертуінде көрсетілген кемінде тропткалық тұқымды қоспағанда жапырақты тұқымды ағаштан сыртқы бір қабаты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сүрек салмағы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целлюлозасы, еритін сұрып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сүзгіш қағаз өндіру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 эвкалипт сүрегінен алынған целлюлоза талшықтар қаптама материал негіз-қағазды дайындау үшін пайдаланылатын талшықтың жалпы салмағынан 100% құрайды5)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Қайнатудың механикалық және химиялық әдістері ұштастырылған сүрек салмағы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линтінен алынған масса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қалыпқа келтірілген қағаздан немесе картоннан (макулатура мен қалдықтардан) алынған талшықты масса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 бамбуктен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гофрирленген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боялмаған негізінен ағартылған целлюлозадан алынған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ескі және сатылмаған газеттер мен журналдар, телефон анықтамалары, брошюралар мен жарнамалық баспа өнімі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сұрыпталған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беттердегі газеттік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құйылған қағаз бен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талшықтар жоқ, механикалық әдіспен алынған немесе құрамында сондай талшықтар талшықтардың жалпы массасының 10%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м2 массасы 15 г аспайтын, трафарет жасау үшін қолданылатын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г артық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жарғағы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өткізбейтін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жарғақ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көшіретін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фотосезгіш қағаз немесе картонға негіз ретінде қолданылатын бариттенген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1 м2 көп дегенде 150 г қағаз және картон, фото-, жылу- және электрге сезімді қағаз немесе картон ретінде қолданылады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 артық орамда немесе бір жағының өлшемі 36 см артық, екінші жағынан 15 см артық кең түрдегі бетте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гудронидтелеген, битуминидтелеген немесе асфальттенген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кемінде 10 см, вулкандалмаған табиғи немесе синтетикалық каучук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өлшемі бойынша қиылған немесе қиылмаған негізгі қағаздан немесе картоннан жасалған еденге арналған жабындылар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 бойынша қиылған немесе қиылмаған қағаз немесе картон негіздегі еденге арналған жабындар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 парафин, стеарин, май немесе глицеринмен қапталған немесе сіңдірілген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картон, целлюлозалы мақта және целлюлозалы талшықтардан мата,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массадан жасалған блоктар, плиталар және сүзгіш пластиналар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құбырлар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артық емес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5 см артық, бірақ 15 см артық емес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тұратын, өңі түйіршікті өрнекпен қапталған, боялған, басылған суретпен немесе басқа әдіспен пластмасса қабығымен сәнделген түсқағаздар және ұқсас қабырғалық жабындар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хаттарға арналған карточкалар, суреттері жоқ ашық хаттар және хат жазысуға арналған карточкалар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қағаз, кеңсе жабдықтары салынған қораптар, сөмкелер, футлярлар және компендиумдер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мұрын орамалдары және косметикалық майлықтар немесе бетке арналған майлықтар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дастарқандар және майлықтар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киім-заттары және киімге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 медициналық немесе гигиеналық мақсаттарда қолданылатын бұйымдар, бөлшекті саудаға арналмаған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жазба кітапшалар, хаттар мен естелік жазбаларға арналған блокноттар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шешілетін мұқабалар (кітаптарға арналған тыстардан басқа), папкалар мен тез тікпелер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 көшірілетін іс бланктері және бет-бетпен салынған көшірмелік жинақтар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үлгілерге немесе коллекцияларға арналған альбомдар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кездеме жіптерді орауға қолданылатындар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жұмыртқаларды салуға арналған құйылған легендер және қораптар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хаттарға, басуға немесе басқа графикалық мақсаттарға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конденсаторлық қағаз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қағаз, картон, целлюлозалы талшықтардан мата,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перфораторларға арналған жол немесе лента немесе басқа түрде бұрғыланбаған карталар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жаккард және ұқсас машиналарға арналған бұрғыланған қағаз және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құралдарының,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 5) үшін қабаттар, шайбалар және басқа тығыздағыш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көлем бойынша кесілген немесе кесілмеген, негізі қағаз немесе картоннан жасалған еден жабындылары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желіммен немесе өздігінен жабысатын қағаз немесе картон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акциздік тауарлардың акциздік маркалары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шыныға айналуға қабілетті аудармалық суреттер (декалькомания)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немесе суретті пошталық ашық хаттар; басылған құттықтаулары, жолдаулары немесе хабарламалары бар карточкалар, суретті немесе суретсіз, конвертпен немесе конвертсіз, көріктендірілген немесе көріктендірілмеген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түрлердегі басылған күнтізбелер, үзбеліні қоса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150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рама талшықтарынан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 жасалған маталар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аpамидтерден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тоқыма емес материалдар негізінде поливинилхлорид жамылғысы бар асханалық клеенка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орамдық жетек арқан немесе шпагат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өрілген немесе өрімді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сызықтық тығыздығы 50 000 дтекс (5 г/м) немесе одан да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синтетикалық талшықтардан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(нетто-массасы)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бағасы 17,50 евро/кг-нан астам (нетто-массасы)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тауар позициясының кестелерінен басқа тоқыма материалдарының жұмсақ қабатты тігу немесе басқа жолмен біріктірілген бір немесе бірнеше қабаттарынан тұратын сырылған тоқыма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инені қадау тәсілімен алынған кигіз негізімен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тәсілдермен сіңірілген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қысқа пальто, желбейлер, жадағайлар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күртешелер (шаңғылықтарды қоса алғанда), жұқа күртелер, қалың күртелер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шәлілер, мойын орамалдары, кашнелер, жамылғылар, бетперделер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1,5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бұйымның салмағы 1 кг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жүн иірімжіптен мақта-мата иірімжіптерден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денимнен немесе джинсилік маталардан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түгі қиылған шибарқыт- кордтан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өндірістік және кәсіптік</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шаңғылық костюмдер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алдыңғы жағы да бірдей материалдан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жоғарғы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төменгі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1,4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белдіктер және белдік-қысқа дамбалдар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грациялар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жіптен немесе жануарлардың жұқа қылынан жасалған жіптен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жібек жіптерден немесе жібек қалдықтарынан жасалған жіптен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1,2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зығырдан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рами талшығынан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асханалық жаймалар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жайма маталар немесе ұқсас маталық түкті материалдардан, мақта-мата иірімжіптен жасалған дәретханалық және ас үйлік жаймалар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жіптерінен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 иірімжіптерден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желкендер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үрмелі матрацтар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иірілген жіптен немесе жануарлардың биязы немесе қылшықты қылынан тоқылған иірімжіптен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зығырдан немесе мақта-мата иірімжіптен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резеңкелі қонышы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жұп 0,58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бөлме кебісі мен өзгелері да үйде киетін аяқ киім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0,52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 таяқ-орындықтар, бишіктер, салт атпен жүруге арналған қамшылар мен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 шашынан жасалғандар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қыры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әктастар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10 кг немесе одан да көп жылтыратылған, сәндендірілген немесе кесуден басқа, өзге де өңдеуден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төбе мен қабырғалар үшін арналған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өсімдік талшықтарынан, сабаннан немесе жаңқалардан, жоңқалардан, бөлшектерден, үгінділерден немесе басқа да ағаш қалдықтарынан жасалған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құрылыс блоктары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гофрирленген табақтар; түтіктер, түтікшелер және оларға арналған фитингілер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түтіктер, түтікшелер және оларға арналған фитингілер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 талшық; крокидолиттің немесе крокидолит пен магний карбонатының негізінде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иірімжіптер мен жіптер; өрілген немесе өрілмеген арқандар мен баулар; маталар мен трикотаж материалдар; киімдер, киімдердің керек-жарақтары, аяқ киім және бас киімдер; қағаз, қалың картон және киіз немесе фетр; табақтардағы немесе орамдағы нығыздалған крокидолит талшықтарынан жасалған тығыздауыш материал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 қалың картон және киіз, немесе фетр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нығыздалған асбесттен жасалған табақтар немесе рулондардан жасалған тығыздауыш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негізіндегі қоспалар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иірімжіп және жіп; өрілген немесе өрілмеген арқандар мен баулар; маталар мен трикотаж материалдар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домна пештерін футеровкалауға арналған көміртектес блоктар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алғанда жеке немесе бірге алынған Mg, Са немесе Сr элементтерінің 50 салм. %-дан астамын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кремнеземнің (SіO2) 93 салм. %-ын немесе одан да астамын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 %-дан артық, бірақ кемінде 45 салм. % балшық- топырақты (Аl2О3) құрайтын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графиттің немесе көміртегінің басқа нысандарының немесе олардың қоспаларының 50 салм.% кемін қамтитын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 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қорытылған кварцтан немесе басқа да қорытылған кремнеземдерден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 С-тан 300 С-қа дейінгі температуралар аралығында К-ға 5x10-6 аспайтын сызықтық кеңею коэффициенті бар өзге де шыныдан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дайындалған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және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немесе одан көп, бірақ 0,33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одан көп, бірақ 0,33 л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 көп, бірақ 0,33 л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0,33 л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номиналды сыйымдылығы 0,15 л көп, бірақ 0,33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жарықтандыру жабдықтары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позициясына енгізілгендерден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шыныдан немесе көбікшыныдан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ойық шыны немесе көбікшыны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қорытылған кварцтан немесе басқа да қорытылған кремнеземдерден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оймышталған және механикалық жылтылдатылған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інжуге ұқсатылған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кесілген және механикалық жылтылдатылған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1 мм-ден аспайтын шыны микросфералар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көздер; шыныдан жасалған шағын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50 мм-ден аспайтын штапельденген талшық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созба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таспалар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төсеніштер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ақтарылған немесе бумадағы тоқыма емес талшықтар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зүміреттер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өнделген, одан әрі өңделмеген металдар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табақтар мен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 ден астам табақтар мен жолақтар немесе ленталар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құбырлар, трубкалар мен қуыс қалыптар; кез келген негізді санамағанда қалыңдығы 0,15 мм аспайтын жұқа парақтар мен сызықтар (фольга)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жалатылған, өңделмеген немесе жартылай өнделген қымбат бағалы емес металдар, күміс немесе алтын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қаптамалары бар немесе жоқ, өзгелері да қымбат бағалы металдар жалатылған немесе жалатылмаған, өзге де қымбат бағалы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 жалатылған қымбат бағалы емес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табиғи бағалы тастардан немесе жартылай бағалы тастардан жасалған, қыстырғыштары немесе өзге заттарсыз бекітілуі жоқ алқалар, білезіктер және өзге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заңды төлем құралы ретінде саналмайтын монеталар (алтыннан басқа)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көміртегі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көміртегі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қапталған,лакталған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аз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суықтай басылған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электролиттік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тәсілмен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түйіршіктермен текстураланған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ыстықтай бастырылғаннан басқа, кейіннен өңделмеген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болаттан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4,75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электролиттік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тәсілмен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марганецті болаттан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көп дегенде 406,4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сыртқы диаметрі көп дегенде 421 мм және қабырғасының қалыңдығы 10,5 мм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тек қана басқа қималы және қалыңдығы басқа қабырғалы құбырларды өндіру үшін пайдалануға арналған өңделмеген, тік, қалыңдығы бір қалыпты қабырғалары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м-ден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сыртқы диаметрі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 кезінде пайдаланылатын айналдыра отырғызылған құбырлар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түзу жікті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төзімді болаттан жасалған, дәнекерленген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168,3 мм-ден астам, бірақ 406,4 мм-ден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жалғанған фитингілері бар, газдар мен сұйықтықтарды беруге жарамды5)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артық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мырышталған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фитингілері бар немесе бұйымдарға жиналған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пластмассамен қапталған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 түймешегелері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ыстық ауа қыздырғыштары мен бөлу құрылғылары (олардың бөлшектерін қоспағанда)5)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 санитариялық-техникалық жабдық (олардың бөлшектерін қоспағанда)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себеттер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табақшалары, косметикаға арналған қорапшалар мен ұқсас қалта бұйымдары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табакеркалар, портсигарлар, опа табақшалары, косметикаға арналған қорапшалар мен ұқсас қалта бұйымдары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қосындыланбаған никельден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жалюзилерге арналған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жалюзилерге арналған жолақтар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өзін-өзі жабысатын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жалғанған фитингілері бар, газдар мен сұйықтықтарды беруге жарамды,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мен олардың бөліктері, мұнаралар мен керегеторлы діңгектер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1 л-ден аспайтын цилиндр түріндегі қатты сыйымдылықтар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қайсысы төмен екендігіне байланысты 16 немесе 1000 дана үшін 13,2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вольфрам, қарапайым пісіру арқылы дайындалған шыбықтарды қoca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молибден, қарапайым пісіру арқылы дайындалған шыбықтарды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кемінде 99,56 салм.% титан бар, 12+2 мм-ден 70+12 мм-ге дейін фракцияларға шашыратылған кесек түрінде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құймалар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10 салм.%-дан астам никель бар қорытпалар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 және құлыптармен біріктірілген ысырмалы жақтаулар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жеткізілетін кілттер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тауарлық позициялардағы моторлы көлік құралдарын,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фитингілері бар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ұшқышсыз, барлау-соққы беру ұшу аппараттарына орнату үшін14)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ұшып көтерілу қуаттылығы 200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рельсті көлікке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200 кВт астам, бірақ 300 кВт көп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300 кВт-тан астам бірақ 500 кВт-там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1000 кВт-тан астам, бірақ 5000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5000 кВт-тан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кВт5) астам газ құбырларын дайындау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жүк көтергіштігі 18-20 т автомобиль-самосвалдарды жинауға арналған телескоптық гидроцилиндрлер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авиацияға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буымен жұмыс істейтін немесе бумен жұмыс істейтін өзге де күш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жүк көтергіштігі 18-20 т өзі аударғыш автомобильдерді жинауға арналған телескоптық гидроцилиндрлердің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сызықтық (сызықтық электр қозғалтқыш)</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ASHRAE әдісімен анықталған салқындату номиналдық қуаттығы (салқындату) 0,16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тауарлық позициялардағы моторлы көлік құралдарын, олардың тораптары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кВт-тан астам, бірақ 1,3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1,3 кВт-тан астам, бірақ 10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0,4 кВт және одан астам, бірақ 1,3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 тоңазытқыштар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үстел түріндегі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салынатын үлгідегі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250 л-ден асатын, бірақ 340 л- 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мұздатқыштар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мұздатылған тамақ өнімдерін сақтауға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8418 30 және 8418 40 субпозициясындағы бұйымдардан басқа терең мұздату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тоңазыту немесе мұздату жабдықтары орнатылатын жиһаз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мұнай газдарын тазартуға арналған сепараторлар, мұнай газдарын, сол сияқты мұнайды тазартуға арналған сепараторлар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сөндіргіштер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автомобильдерді жууға арналған механикалық құрылғылар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шахтаның үстіне орналастыруға арналған шахталық көтергіш қоңдырғылардың жүкарбалары; жерасты жұмыстарына арналған жүкарбалар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стационарлық гараж көтергіштері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қоршаған ауаның температурасы-50оС және одан төмен болған кезде жұмыс істеуге арналған жүк көтергіштігі 90 т және одан жоғары құбыр орнатқыштар2)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орнатқыштар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жерасты жұмыстарына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шөміштілер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көтергіштері; фуникулерлерге арналған тарту механизмдері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400 а.к. тең және одан астам дөңгелекті бульдозерлер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350 а.к. тең және одан астам грейдерлер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тығыздағыш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шынжыр табанды бір шөмішті тиегіштер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көп жыл өткен гидравликалық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тіреуіштер қағуға және суырып алуға арналған жабдықтар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 алымды тазартқыш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егісінде сабақ кескіш машиналар мен қызылша жинайтын 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әуе өнеркәсібі үшін металл табақтарды тарту (созу) және бекітілген формалы жабдықтардың сыртындағы табақтар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ұштасу күші 2 200 т (22 000 кН) көп емес және шашу көлемі 28 200 см³ көп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гидравликалық жетегі бар ауыспалы шахта крепі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шойыннан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8701-8705 тауарлық позициялардағы моторлы көлік құралдарын, олардың түйіндері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мембраналды арматура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шарнирлі біліктер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тіке тісті дөңгелектері мен геликоидальды тісті дөңгелектері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бұрамдықты берілістер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тұрақты/ауыспалы тоқты әмбебап қозғалтқыштар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ауыспалы тоқ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тұрақты тоқ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номиналды шығыс қуаты 75 кВт астам, бірақ 100 кВт аспайтын тұрақты ток қозғалтқыштары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осінің айналу биіктігі 250 мм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осінің айналу биіктігі 250 мм асинхронды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конденсатормен біріктірілген немесе біріктірілмеген индуктивтілік орауыштары мен дроссельдер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5 кг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электролитпен жұмыс істейтін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күш батареялары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8701-8705 тауарлық позициялардағы моторлы көлік құралдарының, олардың тораптары мен агрегаттарын өнеркәсіптік жинауға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жүргізушіні қоса алғанда, кемінде 20 адамды тасымалдауға арналған автобустардың қозғалтқыштарына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қана жай оқшауланған қаңқа мен электр жалғаулардан тұратын, азаматтық әуе кемелерінің мұздануға қарсы және мұзды еріту жүйелерінде қолданылатын5)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корпусына орнатылған жалқы дауыс ұлғайтқыштар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күшейткіштері жинақталымдары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электройнаушы құрылғылар (дектер)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8519 20 қосалқы позициясына жататындардан басқа күйтабақ ойнатқыштар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см-ден аспайтын таспаны пайдаланатын және таспа қозғалысының 50 мм/с-ден аспайтын жылдамдығымен жазу немесе көрсету жүргізуге мүмкіндік беретін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магнитті дискілер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диаметрі 6,5 см-ден асатын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әмбебап санды дискілер (DVD)</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лентасының ені 1,3 см көп емес, магнитті лентаға бейнежазатын немесе бейнелі үн шығаратын, лентасының қозғалыс жылдамдығы 50 мм/с көп емес, сол корпуста телевизиялық тарату камерасы бар жазуды немесе үш шығаруды жүзеге асыруға қабілетті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лентасының ені 1,3 см көп емес, магнитті лентаға бейнежазатын немесе бейнелі үн шығаратын, лентасының қозғалыс жылдамдығы 50 мм/с көп емес, сол корпуста телевизиялық тарату камерасы бар жазуды немесе үш шығаруды жүзеге асыруға қабілетті аппаратура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радионавигациялық қабылдағыштар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есептегіш машиналарға орнатуға арналған электронды модульдер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сұйық кристалды немесе плазмалы экранды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42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42 см-ден асатын, бірақ 52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экран диагоналының өлшемі 52 см-ден асатын, бірақ 72 см-ден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монохромды бейнелі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ғимараттарда пайдаланылатын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ажыратқыштар, мұнда, ең көп дегенде, монтажды ернеудің біреуінде ортасы 330 мм кем емес, бірақ 680 мм аспайтын шеңберлі диаметрге орналастырылған бекіту тесіктері болады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шеңберлі диаметрге орналастырылған бекіту тесіктері болады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аппаратураны қосуға арналған бекіту тесіктері бар монтажды ернеудің кемінде екеуін құрайтын алюминий қорытпасының корпусында кемінде 110 кВ , бірақ 550 кВ көп емес кернеуге арналған элегазды жерлендіргіш, ортасы 330 мм кем емес, бірақ 680 мм аспайтын шеңберлі диаметрге орналастырылған бекіту тесіктері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секірісін сөндірушілер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бекітілген тесіктермен қосу үшін құймасы бар корпуста қысымы 110 кВ кем емес, 550 кВ көп емес бір немесе бірнеше электродты өтпелі оқшаулағыштар, олардың орталықтары диаметрі 330 мм кем емес, бірақ 680 мм көп емес айналымда орналасқан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 А-дан асатын, бірақ 63 А-дан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63 А-дан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А-ден асатын, бірақ 125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А-ден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аспайтын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А-ден асатын ток күшіне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қыздырғыш шамдарға арналған патрондар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тізбектеріне арналып алдын-ала құрастырылған элементтер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доғалық шамдар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ультракүлгін (А) сәулелі люминесцентті түтікті шамдарға арналған солярийлер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80В аспайтын кернеуге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позициялардағы моторлы көлік құралдарын, олардың тораптары мен агрегаттарын өнеркәсіптік құрастыруға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пайдалану жылдамдығы кемінде 140 км/сағ , бірақ 250 км/сағ кем темір жол электр поездарының құрамында қозғалуға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жолаушыларға арналған жатаржай орындарымен жабдықталған, ось бойынша буферлері 26400 мм, кузовтың (гофрсіз) сыртқы ені 2825 мм, арбашалардың бұрылу осьтерінің аралық қашықтығы 19000 мм болатын жолаушыларды тасуға арналған темір жол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кемінде 200 км/сағ қозғалысына арналған екі өз еркімен айналатын доңғалақтары бар бір доңғалақты блогы бар, вагондар-мейрамханаларды, вагондар-буфеттерді қоса алғанда, теміржол жолаушылар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жоғарғы пайдалану жылдамдағы кемінде 200 км/сағ қозғалысына арналған әрқайсысында өз еркімен айналатын екі доңғалағы бар, ең көбі екі доңғалақты блогы бар, өзгелерін қоспағанда, дизельді-генераторлы қондырғымен, аккумуляторлы батареялармен, компрессорлы қондырғымен жабдықталған жолаушылар пойызын техникалық қамтамасыз ететін теміржол вагондары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м3-ден 43 м3-ге дейінгі контейнерлер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90 кВт-тан астам, 130 кВт-тан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орман шаруашылығына арналған тіркемелі тракторлар (скиддерлер), доңғалақты, жаңа, қозғалтқышының куаты 130 кВт-тан астам</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 экологиялық класты немесе одан жоғары7), габариттік ұзындығы кемінде 11,5 м , жүргізушіні қосқанда кемінде 41 отыратын орны бар, жол жүгін тиейтін бөлігінің көлемі 5 м3 кем емес және тек қана отырған жолаушылар мен олардың жол жүгін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тұруга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7 жыл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шығарылған кезінен бастап 5 жыл өткен, бірақ 7 жылдан аспаған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тұруға арналып жабдықталған моторлы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көлемінің 1 см3 үшін 0,54 евро, бірақ 18,2-тен кем емес және 20-ден көп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қозғалтқыш көлемінің 1 см3 үшін 0,68 евродан кем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M1 немесе M1G санатындағы жеңіл автомобильдер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осьтерінің саны екіден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арнайы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радиоактивті материалдарды арнаулы тасымалдауға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тиеу-түcіpy құрылғысымен жабдықталған, ағаштар жиналған жерден орман тиейтін бекетке дейін немесе ағаш таситын жолға дейін тасуға арналған ("форвардер" типті) көлік құралдары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осьті, 8701 10 субпозициясында көрсетілген тракторларды; 8704 тауар позициясының қысымнан жанатын поршеньді іштен жану қозғалтқыштары бар (дизельмен немесе жартылай дизельмен) және қозғалтқыш цилиндрінің жұмыс көлемі 2500 см3 немесе от ұшқынынан жанатын ішкі поршеньді қозғалтқышы бар және қозғалтқыш цилиндрлерінің жұмыс көлемі 2800 см3 көп емес көлік құралдарын; 8705 арнайы тауар позициясының моторлы көлік құралдарын өнеркәсіптік құрастыру үшін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жалпы салмағы 20 тоннадан асатын жүк автомобильдерін жинауға арналған кабиналар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мынадай сипаттамасы бар кіші литражды автомобильдердің: ең жоғары күші Н (кгс): қысымы 235 - 280, қайтуы 1150 - 1060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Қару-жарағы бар немесе жоқ, танкілер мен басқа да өздігіне жүретін әскери бронды көлік құралдары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тежегіштер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беріліс қораптары мен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жүріс доңғалақтары, олардың бөліктері мен керек-жарақтары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сөндіргіштер және түтін шығаратын түтіктер,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жинақтаған ілінісу және оның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құрылғылары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барлау-соққы беру ұшқышсыз ұшатын аппараттарға арналған қондырғылар үшін14)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рампасымен жарақтанған, бос жабдықтау аппаратының массасы 12 000 кг көп, бірақ 13 000 кг14) көп емес әсери-көлік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орындықтарының арасында екі жолы бар,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 асатын магистральды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кең фюзеляжды, бос снарядталған аппараттың массасымен 120000 кг астам магистральды азаматтық жүк ұшақтары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батпырауықтар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ғарыштық аппараттар (спутниктерді қосқанда)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қосалқы орбиталдық және ғарыштық ұшырғыш ракеталар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ұшатын аппараттардың бастапқы құрал- жабдығы және оның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әуелік соғысқа еліктегіштер және оның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түсіргенде бірден дайын сурет шығаратын фотокамералар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фотоүлкейткіштер және бейнелерді кішірейте отырып проекциялауға арналған жабдықтар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бағытты айқындауға арналған компастар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сызуға арналған өзгелері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белгілеуге арналған құралдар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стоматологиялық құрал-жабдықтармен бір негізге біріктірілген не біріктірілмеген бормашиналар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бормашиналарда қолдануға арналған борлар, дискілер, ұштар және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ультрадыбыстық литотриптерлер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гидpомассажды ванналар және сусебер кабиналар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 бөлшектері мен керек-жарақтарынан тыс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жүрек ширатқыштар, бөлшектері мен керек-жарақтардан тыс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есту аппараттарына бөлшектер мен керек-жарақтар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 тамырлы стент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аспаптармен біріктірілмеген барометрлер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 немесе түтін талдағыштардың</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 позицияларындағы моторлы көлік құралдарын, олардың тораптары мен агрегаттарын өнеркәсіптік құрастыруға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сәулелерді аңғару мен өлшеуге арналған аспаптар мен аппаратуралар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жазатын құрылғылары жоқ әмбебап өлшегіш аспаптар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іске қосу құрылғысы бар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іске қосылатын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мен диаметрі 50 мм аспайтын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ағаштан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стоматологиялық креслолар және олардың бөлшектері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әкелінетін елде франко-шекара шартымен 1 кг брутто салмағының құны 1,8 евродан аспайтын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қауырсынды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бағалы емес металдардан жасалған, азаматтық әуе кемелеріне арналған5)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қатты баспа тақтасында жарықдиодты жарық көздерімен пайдалануға арналған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бұйымдар бөлшегі5)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мақсаттарға арналған4)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9405 10 немесе 9405 60 субпозицияларындағы бағалы емес металдардан жасалған бұйымдар5)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қуыршақтарға арналған арбалар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қуыршақтар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бөлшектері мен заттары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рельстерді, бағдаршамдарды және олардың өзге де заттарын қоса алғанда электр поездары; кішірейтілген көлемдегі ("ауқымды") модельдерді жинастыруға арналған элементтердің жиынтықтары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толтырылған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ойыншық аспаптар мен құрылғылар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ағаштан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жиынтықтардағы немесе жинақтардағы ойыншықтар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ойыншық қару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металл мини-модельдер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орын-жайдағы немесе ашық ауадағы, жануарлар, мультипликациялық кейіпкерлер, көлік құралдары, геометриялық формалар (мысалы (пирамида, конус, куб, кескііделген пирамида) түріндегі, пластмасса немесе, металл (құбырлы немесе серіппелі) төбесі бар матадан жасалған, биіктігі 120 см көп емес, ені 185 см көп емес, ұзындығы 185 см көп емес балалар пайдаланатын ойын палаткалары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бильярдқа арналған үстел (аяғымен немесе аяқсыз)</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экраны бар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флипперлер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карталары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телевизиялық қабылдағышты қолдана отырып бейне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электpонды ойындар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казиноға орналған үстелдер мен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доптардан басқа крикет пен полоға арналған мүкәммал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піл сүйегі және одан жасалған бұйымдар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янтарь, агломерацияланған янтарь, гагат (қара янтарь)</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біріктіріп байланған шыбықтардан немесе өзгелері да табиғи материалдардан жасалған, сабы бар немесе сабы жоқ сыпырғыштар мен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көркемсурет қылқаламдары мен жазуға арналған қылқаламдар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косметиканы жағуға арналған қылқаламдар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бояуға арналған маляр жастықшалары мен білікшелері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едендерді жинауға арналған қозғалтқышсыз механикалық қол щеткалар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елеуіштері мен електері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үшін пайдаланылатын, тігуге немесе киімдер мен аяқ киімдерді тазалауға арналған жол жиынтықтары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батырмалар, түймелеу-ілмектері және олардың бөліктері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пластмассадан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жабындысы жоқ, қымбат бағалы емес металдан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тістері қымбат бағалы емес металдардан жасалған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металдардан, қымбат бағалы емес металдардан жасалған тістері бар жіңішке таспаларды қоса алғанда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оттықтар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 дайындауға арналған ағаштан долбарлы дайындамалар немесе түбіртектер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гигиеналық мақсаттарға арналған тозаңдатқыштар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қондырғылары мен бастиектері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косметикалық немесе иіс заттарды жағуға арналған мамықшалар мен жастықшалар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безендіруге арналған өзге де жылжымалы заттар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машинкада немесе қолмен тоқылған тоқыма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евро</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қағаз массадан, қағаздан, целлюлоза мақта немесе целлюлоза талшықтарынан тоқылған мата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Тізбеде белгіленген мөлшерлемелер бойынша әкелінген тауарлардың әкелінуін және айналымын әкімшілендіру Қазақстан Республикасының 2015 жылғы 9 желтоқсандағы Заңымен ратификацияланған Еуразиялық экономикалық одақтың кедендік аумағына тауарларды әкелу мен олардың айналысының кейбір мәселелері туралы хаттаманың ережелеріне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Кедендік әкелу баждары мөлшерлемелерін қолдану мақсаты үшін тауарлар Еуразиялық экономикалық одақтың сыртқы экономикалық қызметі тауар номенклатурасының (бұдан әрі – ЕАЭО СЭҚ ТН) кодтарымен ғана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осы Тізбеде белгіленген кедендік әкелу бажының мөлшерлемесі Еуразиялық экономикалық одақтың Бірыңғай кедендік тарифінде белгіленген кедендік әкелу бажы мөлшерлемесінен жоғары болса, онда Еуразиялық экономикалық одақтың Бірыңғай кедендік тарифінде белгіленген кедендік әкелу бажы мөлшерлемесі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әкелу бажының мөлшерлемесі 2019 жылғы 25 мамырдан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Кедендік әкелу бажының мөлшерлемесі 2019 жылғы 1 маусымнан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Кедендік әкелу бажының мөлшерлемесі 2019 жылғы 1 қыркүйектен бастап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Кедендік әкелу бажының мөлшерлемесі 2019 жылғы 31 тамызды қоса алғанға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Кедендік әкелу бажының мөлшерлемесі 2019 жылғы 1 қаңтардан бастап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