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d1fe" w14:textId="d3ad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"Банктер болып табылмайтын электрондық ақша жүйелерінің операторларына жататын қылмыстық жолмен алынған кірістерді заңдастыруға (жылыстатуға) және терроризмді қаржыландыруға қарсы іс-қимыл жасау мақсатында ішкі бақылау қағидаларына қойылатын талаптарды бекіту туралы" Қазақстан Республикасы Қаржы министрінің 2015 жылғы 28 желтоқсандағы № 707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2017 жылғы 16 ақпандағы № 111 бұйрығы. Қазақстан Республикасының Әділет министрлігінде 2017 жылғы 9 наурызда № 14878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2016 жылғы 6 сәуірдегі Қазақстан Республикасы Заңының 1-тармағы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"Банктер болып табылмайтын электрондық ақша жүйелерінің операторларына жататын қылмыстық жолмен алынған кірістерді заңдастыруға (жылыстатуға) және терроризмді қаржыландыруға қарсы іс-қимыл жасау мақсатында ішкі бақылау қағидаларына қойылатын талаптарды бекіту туралы" Қазақстан Републикасы Қаржы министрінің 2015 жылғы 28 желтоқсандағы № 707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(Нормативттік құқықтық актілерді мемлекеттік тіркеу реестрінде № 12981 тіркелген, "Әділет" ақпараттық-құқықтық жүйесінде 2016 жылғы 15 ақпанда жарияланған).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Қаржы министрлігінің Қаржы мониторингі комитеті (А.С. Жұмаділдаев)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бұйрықты Қазақстан Республикасы Қаржы министрлігінің интернет-ресурсына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