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8dbb" w14:textId="b878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өңірлік деңгейлерде мемлекеттік ақпараттық саясатты жүргізу жөніндегі мемлекеттік тапсырысты орналастыру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28 ақпандағы № 75 бұйрығы. Қазақстан Республикасының Әділет министрлігінде 2017 жылғы 13 наурызда № 14886 болып тіркелді. Күші жойылды - Қазақстан Республикасы Мәдениет және ақпарат министрінің м.а. 2024 жылғы 6 қарашадағы № 526-НҚ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06.11.2024 </w:t>
      </w:r>
      <w:r>
        <w:rPr>
          <w:rFonts w:ascii="Times New Roman"/>
          <w:b w:val="false"/>
          <w:i w:val="false"/>
          <w:color w:val="ff0000"/>
          <w:sz w:val="28"/>
        </w:rPr>
        <w:t>№ 526-НҚ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Ақпарат және қоғамдық даму министрінің 19.06.2021 </w:t>
      </w:r>
      <w:r>
        <w:rPr>
          <w:rFonts w:ascii="Times New Roman"/>
          <w:b w:val="false"/>
          <w:i w:val="false"/>
          <w:color w:val="000000"/>
          <w:sz w:val="28"/>
        </w:rPr>
        <w:t>№ 222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 Заңының </w:t>
      </w:r>
      <w:r>
        <w:rPr>
          <w:rFonts w:ascii="Times New Roman"/>
          <w:b w:val="false"/>
          <w:i w:val="false"/>
          <w:color w:val="000000"/>
          <w:sz w:val="28"/>
        </w:rPr>
        <w:t>4-3-бабының</w:t>
      </w:r>
      <w:r>
        <w:rPr>
          <w:rFonts w:ascii="Times New Roman"/>
          <w:b w:val="false"/>
          <w:i w:val="false"/>
          <w:color w:val="000000"/>
          <w:sz w:val="28"/>
        </w:rPr>
        <w:t xml:space="preserve"> 7-1)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30.11.2023 </w:t>
      </w:r>
      <w:r>
        <w:rPr>
          <w:rFonts w:ascii="Times New Roman"/>
          <w:b w:val="false"/>
          <w:i w:val="false"/>
          <w:color w:val="000000"/>
          <w:sz w:val="28"/>
        </w:rPr>
        <w:t>№ 479-НҚ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республикалық және өңірлік деңгейлерде мемлекеттік ақпараттық саясатты жүргізу жөніндегі мемлекеттік тапсырысты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19.06.2021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Ақпарат және коммуникациялар министрлігінің Ақпарат комитеті: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алғаш ресми жарияланған күнінен бастап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коммуникациялар</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Б.Сұлтанов</w:t>
      </w:r>
    </w:p>
    <w:p>
      <w:pPr>
        <w:spacing w:after="0"/>
        <w:ind w:left="0"/>
        <w:jc w:val="both"/>
      </w:pPr>
      <w:r>
        <w:rPr>
          <w:rFonts w:ascii="Times New Roman"/>
          <w:b w:val="false"/>
          <w:i w:val="false"/>
          <w:color w:val="000000"/>
          <w:sz w:val="28"/>
        </w:rPr>
        <w:t>
      2017 жылғы 28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28 ақпандағы</w:t>
            </w:r>
            <w:r>
              <w:br/>
            </w:r>
            <w:r>
              <w:rPr>
                <w:rFonts w:ascii="Times New Roman"/>
                <w:b w:val="false"/>
                <w:i w:val="false"/>
                <w:color w:val="000000"/>
                <w:sz w:val="20"/>
              </w:rPr>
              <w:t>№ 75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Республикалық және өңірлік деңгейлерде мемлекеттік ақпараттық саясатты жүргізу жөніндегі мемлекеттік тапсырысты орналастыру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Ақпарат және қоғамдық даму министрінің 21.12.2021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Республикалық және өңірлік деңгейлерде мемлекеттік ақпараттық саясатты жүргізу жөніндегі мемлекеттік тапсырысты орналастыру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"Бұқаралық ақпарат құралдары туралы" Қазақстан Республикасының Заңы (бұдан әрі – Заң) 4-3-бабының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республикалық және өңірлік деңгейлерде мемлекеттік ақпараттық саясатты жүргізу жөніндегі мемлекеттік тапсырысты орналастыру тәртібін айқындайды.</w:t>
      </w:r>
    </w:p>
    <w:bookmarkEnd w:id="10"/>
    <w:bookmarkStart w:name="z15"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6" w:id="12"/>
    <w:p>
      <w:pPr>
        <w:spacing w:after="0"/>
        <w:ind w:left="0"/>
        <w:jc w:val="both"/>
      </w:pPr>
      <w:r>
        <w:rPr>
          <w:rFonts w:ascii="Times New Roman"/>
          <w:b w:val="false"/>
          <w:i w:val="false"/>
          <w:color w:val="000000"/>
          <w:sz w:val="28"/>
        </w:rPr>
        <w:t>
      1) республикалық деңгейде мемлекеттік ақпараттық саясатты жүргізу жөніндегі мемлекеттік тапсырысты орналастыруды ұйымдастырушы (бұдан әрі – республикалық деңгейде ұйымдастырушы) – ақпарат саласындағы уәкілетті органның ведомствосы;</w:t>
      </w:r>
    </w:p>
    <w:bookmarkEnd w:id="12"/>
    <w:bookmarkStart w:name="z17" w:id="13"/>
    <w:p>
      <w:pPr>
        <w:spacing w:after="0"/>
        <w:ind w:left="0"/>
        <w:jc w:val="both"/>
      </w:pPr>
      <w:r>
        <w:rPr>
          <w:rFonts w:ascii="Times New Roman"/>
          <w:b w:val="false"/>
          <w:i w:val="false"/>
          <w:color w:val="000000"/>
          <w:sz w:val="28"/>
        </w:rPr>
        <w:t>
      2) бұқаралық ақпарат құралдары саласындағы уәкiлеттi орган (бұдан әрi – уәкiлеттi орган) – бұқаралық ақпарат құралдары саласында мемлекеттiк реттеудi жүзеге асыратын мемлекеттiк орган;</w:t>
      </w:r>
    </w:p>
    <w:bookmarkEnd w:id="13"/>
    <w:bookmarkStart w:name="z18" w:id="14"/>
    <w:p>
      <w:pPr>
        <w:spacing w:after="0"/>
        <w:ind w:left="0"/>
        <w:jc w:val="both"/>
      </w:pPr>
      <w:r>
        <w:rPr>
          <w:rFonts w:ascii="Times New Roman"/>
          <w:b w:val="false"/>
          <w:i w:val="false"/>
          <w:color w:val="000000"/>
          <w:sz w:val="28"/>
        </w:rPr>
        <w:t>
      3) мемлекеттік ақпараттық саясатты жүргізу жөніндегі мемлекеттік тапсырыс – мемлекеттік ақпараттық саясатты жүргізу үшін республикалық және жергілікті бюджеттердің қаражаты есебінен қызметтер көрсетуге арналған тапсырыс;</w:t>
      </w:r>
    </w:p>
    <w:bookmarkEnd w:id="14"/>
    <w:bookmarkStart w:name="z19" w:id="15"/>
    <w:p>
      <w:pPr>
        <w:spacing w:after="0"/>
        <w:ind w:left="0"/>
        <w:jc w:val="both"/>
      </w:pPr>
      <w:r>
        <w:rPr>
          <w:rFonts w:ascii="Times New Roman"/>
          <w:b w:val="false"/>
          <w:i w:val="false"/>
          <w:color w:val="000000"/>
          <w:sz w:val="28"/>
        </w:rPr>
        <w:t>
      4) үміткер – кәсіпкерлік қызметті жүзеге асыратын жеке тұлға немесе мемлекеттік ақпараттық саясатты жүргізу жөніндегі мемлекеттік тапсырысты орындауға өтінім берген заңды тұлға;</w:t>
      </w:r>
    </w:p>
    <w:bookmarkEnd w:id="15"/>
    <w:bookmarkStart w:name="z20" w:id="16"/>
    <w:p>
      <w:pPr>
        <w:spacing w:after="0"/>
        <w:ind w:left="0"/>
        <w:jc w:val="both"/>
      </w:pPr>
      <w:r>
        <w:rPr>
          <w:rFonts w:ascii="Times New Roman"/>
          <w:b w:val="false"/>
          <w:i w:val="false"/>
          <w:color w:val="000000"/>
          <w:sz w:val="28"/>
        </w:rPr>
        <w:t>
      5) синопсис – жобаның өзіндік ойы мен идеялығын, сондай-ақ оның тақырыптық бағытқа (идеологиялық міндетке) және үміткердің аудиториялық көрсеткіштеріне сәйкестігін көрсететін мазмұнын баяндау (бір парақ шегінде).</w:t>
      </w:r>
    </w:p>
    <w:bookmarkEnd w:id="16"/>
    <w:bookmarkStart w:name="z21" w:id="17"/>
    <w:p>
      <w:pPr>
        <w:spacing w:after="0"/>
        <w:ind w:left="0"/>
        <w:jc w:val="left"/>
      </w:pPr>
      <w:r>
        <w:rPr>
          <w:rFonts w:ascii="Times New Roman"/>
          <w:b/>
          <w:i w:val="false"/>
          <w:color w:val="000000"/>
        </w:rPr>
        <w:t xml:space="preserve"> 2-тарау. Республикалық деңгейде мемлекеттік ақпараттық саясатты жүргізу жөніндегі мемлекеттік тапсырысты орналастыру тәртібі</w:t>
      </w:r>
    </w:p>
    <w:bookmarkEnd w:id="17"/>
    <w:bookmarkStart w:name="z22" w:id="18"/>
    <w:p>
      <w:pPr>
        <w:spacing w:after="0"/>
        <w:ind w:left="0"/>
        <w:jc w:val="both"/>
      </w:pPr>
      <w:r>
        <w:rPr>
          <w:rFonts w:ascii="Times New Roman"/>
          <w:b w:val="false"/>
          <w:i w:val="false"/>
          <w:color w:val="000000"/>
          <w:sz w:val="28"/>
        </w:rPr>
        <w:t>
      3. Республикалық деңгейде мемлекеттік ақпарат саясатын жүргізу жөніндегі мемлекеттік тапсырысты мынадай тәсілдермен жүзеге асырылады:</w:t>
      </w:r>
    </w:p>
    <w:bookmarkEnd w:id="18"/>
    <w:p>
      <w:pPr>
        <w:spacing w:after="0"/>
        <w:ind w:left="0"/>
        <w:jc w:val="both"/>
      </w:pPr>
      <w:r>
        <w:rPr>
          <w:rFonts w:ascii="Times New Roman"/>
          <w:b w:val="false"/>
          <w:i w:val="false"/>
          <w:color w:val="000000"/>
          <w:sz w:val="28"/>
        </w:rPr>
        <w:t>
      1) Қазақстан Республикасының бюджеттік заңнамасына сәйкес жарғылық капиталына мемлекет қатысатын бұқаралық ақпарат құралдарының меншік иелеріне таратылатын мемлекеттік тапсырманы орындау;</w:t>
      </w:r>
    </w:p>
    <w:p>
      <w:pPr>
        <w:spacing w:after="0"/>
        <w:ind w:left="0"/>
        <w:jc w:val="both"/>
      </w:pPr>
      <w:r>
        <w:rPr>
          <w:rFonts w:ascii="Times New Roman"/>
          <w:b w:val="false"/>
          <w:i w:val="false"/>
          <w:color w:val="000000"/>
          <w:sz w:val="28"/>
        </w:rPr>
        <w:t>
      2) мемлекеттік тапсырысты орындау – бұқаралық ақпарат құралдары арқылы мемлекеттік ақпарат саясатын жүргізу үшін республикалық бюджет қаражаты есебінен жұмыс көрсетуге тапсырыс (бұдан әрі – республикалық тапсырыс).</w:t>
      </w:r>
    </w:p>
    <w:p>
      <w:pPr>
        <w:spacing w:after="0"/>
        <w:ind w:left="0"/>
        <w:jc w:val="both"/>
      </w:pPr>
      <w:r>
        <w:rPr>
          <w:rFonts w:ascii="Times New Roman"/>
          <w:b w:val="false"/>
          <w:i w:val="false"/>
          <w:color w:val="000000"/>
          <w:sz w:val="28"/>
        </w:rPr>
        <w:t>
      Республикалық деңгейде мемлекеттік ақпараттық саясатты жүргізу жөніндегі мемлекеттік тапсырыс мынадай субъектілер түрлеріне:</w:t>
      </w:r>
    </w:p>
    <w:p>
      <w:pPr>
        <w:spacing w:after="0"/>
        <w:ind w:left="0"/>
        <w:jc w:val="both"/>
      </w:pPr>
      <w:r>
        <w:rPr>
          <w:rFonts w:ascii="Times New Roman"/>
          <w:b w:val="false"/>
          <w:i w:val="false"/>
          <w:color w:val="000000"/>
          <w:sz w:val="28"/>
        </w:rPr>
        <w:t>
      1) мерзімді баспа басылымдарына;</w:t>
      </w:r>
    </w:p>
    <w:p>
      <w:pPr>
        <w:spacing w:after="0"/>
        <w:ind w:left="0"/>
        <w:jc w:val="both"/>
      </w:pPr>
      <w:r>
        <w:rPr>
          <w:rFonts w:ascii="Times New Roman"/>
          <w:b w:val="false"/>
          <w:i w:val="false"/>
          <w:color w:val="000000"/>
          <w:sz w:val="28"/>
        </w:rPr>
        <w:t>
      2) теле -, радиоарналарға;</w:t>
      </w:r>
    </w:p>
    <w:p>
      <w:pPr>
        <w:spacing w:after="0"/>
        <w:ind w:left="0"/>
        <w:jc w:val="both"/>
      </w:pPr>
      <w:r>
        <w:rPr>
          <w:rFonts w:ascii="Times New Roman"/>
          <w:b w:val="false"/>
          <w:i w:val="false"/>
          <w:color w:val="000000"/>
          <w:sz w:val="28"/>
        </w:rPr>
        <w:t>
      3) интернет-ресурстарға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ақпарат министрінің 30.11.2023 </w:t>
      </w:r>
      <w:r>
        <w:rPr>
          <w:rFonts w:ascii="Times New Roman"/>
          <w:b w:val="false"/>
          <w:i w:val="false"/>
          <w:color w:val="000000"/>
          <w:sz w:val="28"/>
        </w:rPr>
        <w:t>№ 479-НҚ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xml:space="preserve">
      4. Уәкілетті орган қызметі Заңның 4-6-бабының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ережеге сәйкес жүзеге асырылатын Мемлекеттік ақпараттық саясат мәселелері жөніндегі республикалық комиссияны (бұдан әрі – Республикалық комиссия) құрады.</w:t>
      </w:r>
    </w:p>
    <w:bookmarkEnd w:id="19"/>
    <w:bookmarkStart w:name="z27" w:id="20"/>
    <w:p>
      <w:pPr>
        <w:spacing w:after="0"/>
        <w:ind w:left="0"/>
        <w:jc w:val="both"/>
      </w:pPr>
      <w:r>
        <w:rPr>
          <w:rFonts w:ascii="Times New Roman"/>
          <w:b w:val="false"/>
          <w:i w:val="false"/>
          <w:color w:val="000000"/>
          <w:sz w:val="28"/>
        </w:rPr>
        <w:t>
      5. Республикалық комиссия жыл сайын, 10 желтоқсанға дейін республикалық деңгейде ұйымдастырушы ұсынған ұсыныстар негізінде Қазақстан Республикасының мемлекеттік ақпараттық саясатының басым бағыттарын ескере отырып, республикалық деңгейде мемлекеттік ақпараттық саясаттың тақырыптық бағыттарының алдағы күнтізбелік жылға арналған тізбесін бекітеді.</w:t>
      </w:r>
    </w:p>
    <w:bookmarkEnd w:id="20"/>
    <w:bookmarkStart w:name="z28" w:id="21"/>
    <w:p>
      <w:pPr>
        <w:spacing w:after="0"/>
        <w:ind w:left="0"/>
        <w:jc w:val="both"/>
      </w:pPr>
      <w:r>
        <w:rPr>
          <w:rFonts w:ascii="Times New Roman"/>
          <w:b w:val="false"/>
          <w:i w:val="false"/>
          <w:color w:val="000000"/>
          <w:sz w:val="28"/>
        </w:rPr>
        <w:t>
      6. Республикалық комиссия күнтізбелік жыл ішінде Қазақстан Республикасы мемлекеттік ақпараттық саясатының басым бағыттарын ескере отырып, республикалық деңгейде мемлекеттік ақпараттық саясаттың тақырыптық бағыттарының тізбесіне тиісті өзгерістер енгізеді.</w:t>
      </w:r>
    </w:p>
    <w:bookmarkEnd w:id="21"/>
    <w:bookmarkStart w:name="z29" w:id="22"/>
    <w:p>
      <w:pPr>
        <w:spacing w:after="0"/>
        <w:ind w:left="0"/>
        <w:jc w:val="both"/>
      </w:pPr>
      <w:r>
        <w:rPr>
          <w:rFonts w:ascii="Times New Roman"/>
          <w:b w:val="false"/>
          <w:i w:val="false"/>
          <w:color w:val="000000"/>
          <w:sz w:val="28"/>
        </w:rPr>
        <w:t xml:space="preserve">
      7. Республикалық деңгейде ұйымдастырушы республикалық тапсырыстың өткізілетін күніне дейін он бір жұмыс күні бұрын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республикалық деңгейде мемлекеттік ақпараттық саясаттың тақырыптық бағыттарын қоса бере отырып, уәкілетті органның интернет-ресурсында республикалық тапсырысты өткізу туралы ақпараттық хабарды орналастырады.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ақпарат министрінің 30.11.2023 </w:t>
      </w:r>
      <w:r>
        <w:rPr>
          <w:rFonts w:ascii="Times New Roman"/>
          <w:b w:val="false"/>
          <w:i w:val="false"/>
          <w:color w:val="000000"/>
          <w:sz w:val="28"/>
        </w:rPr>
        <w:t>№ 479-НҚ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xml:space="preserve">
      8. Республикалық тапсырысқа қатысу үшін үміткер Ақпараттық хабарлама орналастырылған келесі күннен бастап Астана қаласының уақыты бойынша сағат 17:00 – ге дейін он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өтінімді (бұдан әрі-өтінім),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 тізбесін ұсынады.</w:t>
      </w:r>
    </w:p>
    <w:bookmarkEnd w:id="23"/>
    <w:p>
      <w:pPr>
        <w:spacing w:after="0"/>
        <w:ind w:left="0"/>
        <w:jc w:val="both"/>
      </w:pPr>
      <w:r>
        <w:rPr>
          <w:rFonts w:ascii="Times New Roman"/>
          <w:b w:val="false"/>
          <w:i w:val="false"/>
          <w:color w:val="000000"/>
          <w:sz w:val="28"/>
        </w:rPr>
        <w:t>
      Үміткерлер қоса берілген құжаттардың түпнұсқалығы мен дұрыстығы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ақпарат министрінің 30.11.2023 </w:t>
      </w:r>
      <w:r>
        <w:rPr>
          <w:rFonts w:ascii="Times New Roman"/>
          <w:b w:val="false"/>
          <w:i w:val="false"/>
          <w:color w:val="000000"/>
          <w:sz w:val="28"/>
        </w:rPr>
        <w:t>№ 479-НҚ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9. Белгіленген мерзім өткеннен кейін ұсынылған республикалық тапсырысқа қатысуға өтінім бар конверт ашылмайды. Егер өтінім салынған конвертте оны берген адам туралы ақпарат, сондай-ақ пошталық мекенжайы көрсетілген жағдайда, ұйымдастырушы осы өтінімді республикалық деңгейде үміткерге қайтарады.</w:t>
      </w:r>
    </w:p>
    <w:bookmarkEnd w:id="24"/>
    <w:p>
      <w:pPr>
        <w:spacing w:after="0"/>
        <w:ind w:left="0"/>
        <w:jc w:val="both"/>
      </w:pPr>
      <w:r>
        <w:rPr>
          <w:rFonts w:ascii="Times New Roman"/>
          <w:b w:val="false"/>
          <w:i w:val="false"/>
          <w:color w:val="000000"/>
          <w:sz w:val="28"/>
        </w:rPr>
        <w:t>
      Үміткердің толық атауы мен пошталық мекенжайы көрсетілмей ұсынылған республикалық тапсырысқа қатысуға өтінім бар конверт ашылмайды және күнтізбелік жыл бойы сақталуы тиіс.</w:t>
      </w:r>
    </w:p>
    <w:bookmarkStart w:name="z32" w:id="25"/>
    <w:p>
      <w:pPr>
        <w:spacing w:after="0"/>
        <w:ind w:left="0"/>
        <w:jc w:val="both"/>
      </w:pPr>
      <w:r>
        <w:rPr>
          <w:rFonts w:ascii="Times New Roman"/>
          <w:b w:val="false"/>
          <w:i w:val="false"/>
          <w:color w:val="000000"/>
          <w:sz w:val="28"/>
        </w:rPr>
        <w:t>
      10. Республикалық деңгейде ұйымдастырушы:</w:t>
      </w:r>
    </w:p>
    <w:bookmarkEnd w:id="25"/>
    <w:bookmarkStart w:name="z33" w:id="26"/>
    <w:p>
      <w:pPr>
        <w:spacing w:after="0"/>
        <w:ind w:left="0"/>
        <w:jc w:val="both"/>
      </w:pPr>
      <w:r>
        <w:rPr>
          <w:rFonts w:ascii="Times New Roman"/>
          <w:b w:val="false"/>
          <w:i w:val="false"/>
          <w:color w:val="000000"/>
          <w:sz w:val="28"/>
        </w:rPr>
        <w:t>
      1) қатысуға өтінімдері бар конверттерді қабылдайды;</w:t>
      </w:r>
    </w:p>
    <w:bookmarkEnd w:id="26"/>
    <w:bookmarkStart w:name="z34" w:id="27"/>
    <w:p>
      <w:pPr>
        <w:spacing w:after="0"/>
        <w:ind w:left="0"/>
        <w:jc w:val="both"/>
      </w:pPr>
      <w:r>
        <w:rPr>
          <w:rFonts w:ascii="Times New Roman"/>
          <w:b w:val="false"/>
          <w:i w:val="false"/>
          <w:color w:val="000000"/>
          <w:sz w:val="28"/>
        </w:rPr>
        <w:t>
      2) республикалық тапсырысқа қатысуға өтінімдерді ұсынудың соңғы мерзімі өткенге дейін оны кері қайтарып алған жағдайда, қатысуға өтінімді қайтаруды қамтамасыз етеді.</w:t>
      </w:r>
    </w:p>
    <w:bookmarkEnd w:id="27"/>
    <w:bookmarkStart w:name="z35" w:id="28"/>
    <w:p>
      <w:pPr>
        <w:spacing w:after="0"/>
        <w:ind w:left="0"/>
        <w:jc w:val="both"/>
      </w:pPr>
      <w:r>
        <w:rPr>
          <w:rFonts w:ascii="Times New Roman"/>
          <w:b w:val="false"/>
          <w:i w:val="false"/>
          <w:color w:val="000000"/>
          <w:sz w:val="28"/>
        </w:rPr>
        <w:t>
      11. Өтінімдерді қабылдау мерзімі өткенге дейін қабылданған өтінімдер жазбаша түрде кері қайтарылып алынуы мүмкін. Республикалық тапсырысқа қатысуға өтінімді кері қайтарып алу туралы хабарлама үміткер қол қойған және мөрмен (бар болған кезде) бекітілген республикалық деңгейде ұйымдастырушының атына еркін өтініш түрінде ресімделеді.</w:t>
      </w:r>
    </w:p>
    <w:bookmarkEnd w:id="28"/>
    <w:bookmarkStart w:name="z36" w:id="29"/>
    <w:p>
      <w:pPr>
        <w:spacing w:after="0"/>
        <w:ind w:left="0"/>
        <w:jc w:val="both"/>
      </w:pPr>
      <w:r>
        <w:rPr>
          <w:rFonts w:ascii="Times New Roman"/>
          <w:b w:val="false"/>
          <w:i w:val="false"/>
          <w:color w:val="000000"/>
          <w:sz w:val="28"/>
        </w:rPr>
        <w:t>
      12. Республикалық тапсырысқа қатысуға өтінімді ұсыну мерзімі өткеннен кейін оны кері қайтарып алуға жол берілмейді.</w:t>
      </w:r>
    </w:p>
    <w:bookmarkEnd w:id="29"/>
    <w:bookmarkStart w:name="z37" w:id="30"/>
    <w:p>
      <w:pPr>
        <w:spacing w:after="0"/>
        <w:ind w:left="0"/>
        <w:jc w:val="both"/>
      </w:pPr>
      <w:r>
        <w:rPr>
          <w:rFonts w:ascii="Times New Roman"/>
          <w:b w:val="false"/>
          <w:i w:val="false"/>
          <w:color w:val="000000"/>
          <w:sz w:val="28"/>
        </w:rPr>
        <w:t>
      13. Республикалық комиссия өтінімдер бар конверттерді тапсырысты орналастыруды өткізу туралы ақпараттық хабарда көрсетілген мерзімде және орында алған жағдайда, өтінімдер бар конверттерді ашады және ашу хаттамасын ресімдейді.</w:t>
      </w:r>
    </w:p>
    <w:bookmarkEnd w:id="30"/>
    <w:bookmarkStart w:name="z38" w:id="31"/>
    <w:p>
      <w:pPr>
        <w:spacing w:after="0"/>
        <w:ind w:left="0"/>
        <w:jc w:val="both"/>
      </w:pPr>
      <w:r>
        <w:rPr>
          <w:rFonts w:ascii="Times New Roman"/>
          <w:b w:val="false"/>
          <w:i w:val="false"/>
          <w:color w:val="000000"/>
          <w:sz w:val="28"/>
        </w:rPr>
        <w:t>
      14. Қатысуға өтінімдер бар конверттерді ашу хаттамасына отырыста Республикалық комиссияның төрағасы мен қатысып отырған мүшелері қол қояды.</w:t>
      </w:r>
    </w:p>
    <w:bookmarkEnd w:id="31"/>
    <w:bookmarkStart w:name="z39" w:id="32"/>
    <w:p>
      <w:pPr>
        <w:spacing w:after="0"/>
        <w:ind w:left="0"/>
        <w:jc w:val="both"/>
      </w:pPr>
      <w:r>
        <w:rPr>
          <w:rFonts w:ascii="Times New Roman"/>
          <w:b w:val="false"/>
          <w:i w:val="false"/>
          <w:color w:val="000000"/>
          <w:sz w:val="28"/>
        </w:rPr>
        <w:t xml:space="preserve">
      15. Ашу хаттамасына қол койылған күннен бастап үш жұмыс күні ішінде өтінім мен құжаттар тізбесі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сәйкестігі тексеріледі.</w:t>
      </w:r>
    </w:p>
    <w:bookmarkEnd w:id="32"/>
    <w:p>
      <w:pPr>
        <w:spacing w:after="0"/>
        <w:ind w:left="0"/>
        <w:jc w:val="both"/>
      </w:pPr>
      <w:r>
        <w:rPr>
          <w:rFonts w:ascii="Times New Roman"/>
          <w:b w:val="false"/>
          <w:i w:val="false"/>
          <w:color w:val="000000"/>
          <w:sz w:val="28"/>
        </w:rPr>
        <w:t>
      Республикалық тапсырысқа қатысуға алдын ала рұқсат беру хаттамасына отырыста Республикалық комиссияның төрағасы мен отырысқа қатысып отырған мүшелері қол қояды.</w:t>
      </w:r>
    </w:p>
    <w:bookmarkStart w:name="z40" w:id="33"/>
    <w:p>
      <w:pPr>
        <w:spacing w:after="0"/>
        <w:ind w:left="0"/>
        <w:jc w:val="both"/>
      </w:pPr>
      <w:r>
        <w:rPr>
          <w:rFonts w:ascii="Times New Roman"/>
          <w:b w:val="false"/>
          <w:i w:val="false"/>
          <w:color w:val="000000"/>
          <w:sz w:val="28"/>
        </w:rPr>
        <w:t xml:space="preserve">
      16. Өтінім мен құжаттар тізбесі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келмеген жағдайда, республикалық деңгейде ұйымдастырушы алдын ала рұқсат беру хаттамасына қол қойған күннен бастап екі жұмыс күні ішінде үміткердің өтінімде көрсетілген электрондық мекенжайына алдын ала рұқсат беру хаттамасынан үзінді көшірмені қоса бере отырып, хабарлама жібереді.</w:t>
      </w:r>
    </w:p>
    <w:bookmarkEnd w:id="33"/>
    <w:p>
      <w:pPr>
        <w:spacing w:after="0"/>
        <w:ind w:left="0"/>
        <w:jc w:val="both"/>
      </w:pPr>
      <w:r>
        <w:rPr>
          <w:rFonts w:ascii="Times New Roman"/>
          <w:b w:val="false"/>
          <w:i w:val="false"/>
          <w:color w:val="000000"/>
          <w:sz w:val="28"/>
        </w:rPr>
        <w:t>
      Үміткер хабарламаға сәйкес пысықталған өтінім мен құжаттар тізбесін оны алған күннен бастап үш жұмыс күні ішінде ұсынады.</w:t>
      </w:r>
    </w:p>
    <w:bookmarkStart w:name="z41" w:id="34"/>
    <w:p>
      <w:pPr>
        <w:spacing w:after="0"/>
        <w:ind w:left="0"/>
        <w:jc w:val="both"/>
      </w:pPr>
      <w:r>
        <w:rPr>
          <w:rFonts w:ascii="Times New Roman"/>
          <w:b w:val="false"/>
          <w:i w:val="false"/>
          <w:color w:val="000000"/>
          <w:sz w:val="28"/>
        </w:rPr>
        <w:t>
      17. Бұрын ұсынылған өтінімге және хабарламада көрсетілмеген құжаттар тізбесіне өзгерістер және (немесе) толықтырулар енгізілмейді.</w:t>
      </w:r>
    </w:p>
    <w:bookmarkEnd w:id="34"/>
    <w:bookmarkStart w:name="z42" w:id="35"/>
    <w:p>
      <w:pPr>
        <w:spacing w:after="0"/>
        <w:ind w:left="0"/>
        <w:jc w:val="both"/>
      </w:pPr>
      <w:r>
        <w:rPr>
          <w:rFonts w:ascii="Times New Roman"/>
          <w:b w:val="false"/>
          <w:i w:val="false"/>
          <w:color w:val="000000"/>
          <w:sz w:val="28"/>
        </w:rPr>
        <w:t>
      18. Республикалық деңгейде ұйымдастырушы хабарлама алған күннен бастап екі жұмыс күні ішінде үміткер пысықтаған өтінім мен құжаттар тізбесін қабылдайды, сондай-ақ Республикалық комиссияның қарауына ұсынады.</w:t>
      </w:r>
    </w:p>
    <w:bookmarkEnd w:id="35"/>
    <w:p>
      <w:pPr>
        <w:spacing w:after="0"/>
        <w:ind w:left="0"/>
        <w:jc w:val="both"/>
      </w:pPr>
      <w:r>
        <w:rPr>
          <w:rFonts w:ascii="Times New Roman"/>
          <w:b w:val="false"/>
          <w:i w:val="false"/>
          <w:color w:val="000000"/>
          <w:sz w:val="28"/>
        </w:rPr>
        <w:t>
      Хабарлама бойынша өтінім мен құжаттар тізбесі пысықталмаған жағдайда өтінім мен құжаттар тізбесі үміткерге қайтарылады.</w:t>
      </w:r>
    </w:p>
    <w:bookmarkStart w:name="z43" w:id="36"/>
    <w:p>
      <w:pPr>
        <w:spacing w:after="0"/>
        <w:ind w:left="0"/>
        <w:jc w:val="both"/>
      </w:pPr>
      <w:r>
        <w:rPr>
          <w:rFonts w:ascii="Times New Roman"/>
          <w:b w:val="false"/>
          <w:i w:val="false"/>
          <w:color w:val="000000"/>
          <w:sz w:val="28"/>
        </w:rPr>
        <w:t xml:space="preserve">
      19. Барлық өтінімдер мен құжаттар тізбесі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келген жағдайда республикалық тапсырысқа қатысуға алдын ала рұқсат беру хаттамасы ресімделмейді.</w:t>
      </w:r>
    </w:p>
    <w:bookmarkEnd w:id="36"/>
    <w:bookmarkStart w:name="z44" w:id="37"/>
    <w:p>
      <w:pPr>
        <w:spacing w:after="0"/>
        <w:ind w:left="0"/>
        <w:jc w:val="both"/>
      </w:pPr>
      <w:r>
        <w:rPr>
          <w:rFonts w:ascii="Times New Roman"/>
          <w:b w:val="false"/>
          <w:i w:val="false"/>
          <w:color w:val="000000"/>
          <w:sz w:val="28"/>
        </w:rPr>
        <w:t xml:space="preserve">
      20. Үміткер пысықтаған өтінімді және құжаттар тізбесін алған кезде Республикалық комиссия екі жұмыс күнінен кешіктірмей республикалық тапсырысқа қатысуға рұқсат беру хаттамасын қалыптастырады, онда республикалық тапсырысқа қатысуға жіберілген, өтінім берген үміткерлерді және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белгіленген және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екінші бөлігінде көрсетілген негіз бойынша жіберілмеген құжаттар тізбесін айқындайды.</w:t>
      </w:r>
    </w:p>
    <w:bookmarkEnd w:id="37"/>
    <w:bookmarkStart w:name="z45" w:id="38"/>
    <w:p>
      <w:pPr>
        <w:spacing w:after="0"/>
        <w:ind w:left="0"/>
        <w:jc w:val="both"/>
      </w:pPr>
      <w:r>
        <w:rPr>
          <w:rFonts w:ascii="Times New Roman"/>
          <w:b w:val="false"/>
          <w:i w:val="false"/>
          <w:color w:val="000000"/>
          <w:sz w:val="28"/>
        </w:rPr>
        <w:t>
      21. Республикалық тапсырысқа қатысуға рұқсат беру хаттамасына отырыста Республикалық комиссияның төрағасы және қатысып отырған мүшелері қол қояды.</w:t>
      </w:r>
    </w:p>
    <w:bookmarkEnd w:id="38"/>
    <w:bookmarkStart w:name="z46" w:id="39"/>
    <w:p>
      <w:pPr>
        <w:spacing w:after="0"/>
        <w:ind w:left="0"/>
        <w:jc w:val="both"/>
      </w:pPr>
      <w:r>
        <w:rPr>
          <w:rFonts w:ascii="Times New Roman"/>
          <w:b w:val="false"/>
          <w:i w:val="false"/>
          <w:color w:val="000000"/>
          <w:sz w:val="28"/>
        </w:rPr>
        <w:t xml:space="preserve">
      22. Республикалық комиссия республикалық тапсырысқа қатысуға рұқсат беру хаттамасы ресімделген күннен бастап он жұмыс күнінен кешіктірмей, отырыста республикалық тапсырысқа үміткерлерді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деңгейде мемлекеттік ақпараттық саясатты жүргізу жөніндегі мемлекеттік тапсырысты көрсетуге телеарналарды, радиоарналарды, мерзімді баспасөз басылымдарын, интернет-ресурстарды айқындауға арналған балдық бағалау бойынша бағалайды.</w:t>
      </w:r>
    </w:p>
    <w:bookmarkEnd w:id="39"/>
    <w:bookmarkStart w:name="z47" w:id="40"/>
    <w:p>
      <w:pPr>
        <w:spacing w:after="0"/>
        <w:ind w:left="0"/>
        <w:jc w:val="both"/>
      </w:pPr>
      <w:r>
        <w:rPr>
          <w:rFonts w:ascii="Times New Roman"/>
          <w:b w:val="false"/>
          <w:i w:val="false"/>
          <w:color w:val="000000"/>
          <w:sz w:val="28"/>
        </w:rPr>
        <w:t xml:space="preserve">
      23.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деңгейде мемлекеттік ақпараттық саясатты жүргізу жөніндегі мемлекеттік тапсырысты көрсетуге телеарналарды, радиоарналарды, мерзімді баспа басылымдарын, интернет-ресурстарды айқындауға арналған балдық бағалауға сәйкес республикалық тапсырыс үміткердің шығармашылық ұсынысы жеңімпазды айқындау үшін шешуші өлшемшарт болып табылады.</w:t>
      </w:r>
    </w:p>
    <w:bookmarkEnd w:id="40"/>
    <w:p>
      <w:pPr>
        <w:spacing w:after="0"/>
        <w:ind w:left="0"/>
        <w:jc w:val="both"/>
      </w:pPr>
      <w:r>
        <w:rPr>
          <w:rFonts w:ascii="Times New Roman"/>
          <w:b w:val="false"/>
          <w:i w:val="false"/>
          <w:color w:val="000000"/>
          <w:sz w:val="28"/>
        </w:rPr>
        <w:t>
      Шығармашылық ұсыныстың мәлімделген тақырыптық бағыттарға сәйкес келмеуі республикалық тапсырысты алудан бас тарту үшін негіз болып табылады.</w:t>
      </w:r>
    </w:p>
    <w:bookmarkStart w:name="z48" w:id="41"/>
    <w:p>
      <w:pPr>
        <w:spacing w:after="0"/>
        <w:ind w:left="0"/>
        <w:jc w:val="both"/>
      </w:pPr>
      <w:r>
        <w:rPr>
          <w:rFonts w:ascii="Times New Roman"/>
          <w:b w:val="false"/>
          <w:i w:val="false"/>
          <w:color w:val="000000"/>
          <w:sz w:val="28"/>
        </w:rPr>
        <w:t>
      24. Республикалық комиссияның балдық бағалау нәтижелері бойынша мерзімді баспасөз басылымдары мен интернет-ресурстар арасында бір тақырыптық бағыт бойынша республикалық тапсырыстың көлемі бір және/немесе бір мезгілде бірнеше үміткерге бөлінеді.</w:t>
      </w:r>
    </w:p>
    <w:bookmarkEnd w:id="41"/>
    <w:p>
      <w:pPr>
        <w:spacing w:after="0"/>
        <w:ind w:left="0"/>
        <w:jc w:val="both"/>
      </w:pPr>
      <w:r>
        <w:rPr>
          <w:rFonts w:ascii="Times New Roman"/>
          <w:b w:val="false"/>
          <w:i w:val="false"/>
          <w:color w:val="000000"/>
          <w:sz w:val="28"/>
        </w:rPr>
        <w:t>
      Республикалық комиссияның балдық бағалау нәтижелері бойынша теле-, радиоарналар арасында республикалық тапсырыстың көлемі бір тақырыптық бағыт бойынша бір үміткерге бөлінеді.</w:t>
      </w:r>
    </w:p>
    <w:p>
      <w:pPr>
        <w:spacing w:after="0"/>
        <w:ind w:left="0"/>
        <w:jc w:val="both"/>
      </w:pPr>
      <w:r>
        <w:rPr>
          <w:rFonts w:ascii="Times New Roman"/>
          <w:b w:val="false"/>
          <w:i w:val="false"/>
          <w:color w:val="000000"/>
          <w:sz w:val="28"/>
        </w:rPr>
        <w:t>
      Мерзімді баспасөз басылымдары мен интернет-ресурстар арасындағы республикалық тапсырыс әрбір жеңімпаздың жинаған балдарының пайыздық қатынасында балдық бағалауға сәйкес бір тақырыптық бағыттың жеңімпаздары арасында бөлінеді.</w:t>
      </w:r>
    </w:p>
    <w:bookmarkStart w:name="z49" w:id="42"/>
    <w:p>
      <w:pPr>
        <w:spacing w:after="0"/>
        <w:ind w:left="0"/>
        <w:jc w:val="both"/>
      </w:pPr>
      <w:r>
        <w:rPr>
          <w:rFonts w:ascii="Times New Roman"/>
          <w:b w:val="false"/>
          <w:i w:val="false"/>
          <w:color w:val="000000"/>
          <w:sz w:val="28"/>
        </w:rPr>
        <w:t>
      25. Өтінімдерді қарау нәтижелері бойынша рұқсат беру хаттамасы ресімделген күннен бастап он жұмыс күнінен кешіктірілмейтін мерзімде қорытындылардың алдын ала хаттамасы ресімделеді және оған республикалық комиссияның төрағасы мен қатысып отырған мүшелері қол қояды.</w:t>
      </w:r>
    </w:p>
    <w:bookmarkEnd w:id="42"/>
    <w:p>
      <w:pPr>
        <w:spacing w:after="0"/>
        <w:ind w:left="0"/>
        <w:jc w:val="both"/>
      </w:pPr>
      <w:r>
        <w:rPr>
          <w:rFonts w:ascii="Times New Roman"/>
          <w:b w:val="false"/>
          <w:i w:val="false"/>
          <w:color w:val="000000"/>
          <w:sz w:val="28"/>
        </w:rPr>
        <w:t>
      Республикалық деңгейде ұйымдастырушы республикалық тапсырысты алмаған үміткерлерге қорытындылар хаттамасын қалыптастырғанға дейін үш жұмыс күнінен кешіктірмей қорытындылардың алдын ала хаттамасынан үзінді көшірмені қоса бере отырып, республикалық тапсырысты беруден бас тарту себептерін көрсете отырып, үміткердің өтінімде көрсетілген электрондық мекенжайына хабарлама жібереді.</w:t>
      </w:r>
    </w:p>
    <w:bookmarkStart w:name="z50" w:id="43"/>
    <w:p>
      <w:pPr>
        <w:spacing w:after="0"/>
        <w:ind w:left="0"/>
        <w:jc w:val="both"/>
      </w:pPr>
      <w:r>
        <w:rPr>
          <w:rFonts w:ascii="Times New Roman"/>
          <w:b w:val="false"/>
          <w:i w:val="false"/>
          <w:color w:val="000000"/>
          <w:sz w:val="28"/>
        </w:rPr>
        <w:t>
      26. Үміткерлер хабарламаны алған күннен бастап екі жұмыс күнінен кешіктірілмейтін мерзімде бұрын хабарлама жіберілген электрондық мекенжайға қорытындылардың алдын ала хаттамасына қарсылықтарын ұсынады.</w:t>
      </w:r>
    </w:p>
    <w:bookmarkEnd w:id="43"/>
    <w:bookmarkStart w:name="z51" w:id="44"/>
    <w:p>
      <w:pPr>
        <w:spacing w:after="0"/>
        <w:ind w:left="0"/>
        <w:jc w:val="both"/>
      </w:pPr>
      <w:r>
        <w:rPr>
          <w:rFonts w:ascii="Times New Roman"/>
          <w:b w:val="false"/>
          <w:i w:val="false"/>
          <w:color w:val="000000"/>
          <w:sz w:val="28"/>
        </w:rPr>
        <w:t>
      27. Қорытындылардың алдын ала хаттамасына қарсылықтар болған кезде Республикалық комиссия бір жұмыс күнінен кешіктірілмейтін мерзімде мынадай шешімдер қабылдайды:</w:t>
      </w:r>
    </w:p>
    <w:bookmarkEnd w:id="44"/>
    <w:bookmarkStart w:name="z52" w:id="45"/>
    <w:p>
      <w:pPr>
        <w:spacing w:after="0"/>
        <w:ind w:left="0"/>
        <w:jc w:val="both"/>
      </w:pPr>
      <w:r>
        <w:rPr>
          <w:rFonts w:ascii="Times New Roman"/>
          <w:b w:val="false"/>
          <w:i w:val="false"/>
          <w:color w:val="000000"/>
          <w:sz w:val="28"/>
        </w:rPr>
        <w:t>
      1) үміткерлерден қорытындылардың алдын ала хаттамасына негізделген қарсылықтар келіп түскен жағдайда, қорытындылар хаттамасына өзгерістер және (немесе) толықтырулар енгізеді;</w:t>
      </w:r>
    </w:p>
    <w:bookmarkEnd w:id="45"/>
    <w:bookmarkStart w:name="z53" w:id="46"/>
    <w:p>
      <w:pPr>
        <w:spacing w:after="0"/>
        <w:ind w:left="0"/>
        <w:jc w:val="both"/>
      </w:pPr>
      <w:r>
        <w:rPr>
          <w:rFonts w:ascii="Times New Roman"/>
          <w:b w:val="false"/>
          <w:i w:val="false"/>
          <w:color w:val="000000"/>
          <w:sz w:val="28"/>
        </w:rPr>
        <w:t>
      2) қорытындылардың алдын ала хаттамасына қарсылықтар оларды қабылдамаудың негіздемелері мен себептерін көрсетіле отырып қабылдамайды.</w:t>
      </w:r>
    </w:p>
    <w:bookmarkEnd w:id="46"/>
    <w:bookmarkStart w:name="z54" w:id="47"/>
    <w:p>
      <w:pPr>
        <w:spacing w:after="0"/>
        <w:ind w:left="0"/>
        <w:jc w:val="both"/>
      </w:pPr>
      <w:r>
        <w:rPr>
          <w:rFonts w:ascii="Times New Roman"/>
          <w:b w:val="false"/>
          <w:i w:val="false"/>
          <w:color w:val="000000"/>
          <w:sz w:val="28"/>
        </w:rPr>
        <w:t>
      28. Шешім қабылданған күннен бастап бір жұмыс күнінен кешіктірілмейтін мерзімде қорытындылардың түпкілікті хаттамасы ресімделеді.</w:t>
      </w:r>
    </w:p>
    <w:bookmarkEnd w:id="47"/>
    <w:bookmarkStart w:name="z55" w:id="48"/>
    <w:p>
      <w:pPr>
        <w:spacing w:after="0"/>
        <w:ind w:left="0"/>
        <w:jc w:val="both"/>
      </w:pPr>
      <w:r>
        <w:rPr>
          <w:rFonts w:ascii="Times New Roman"/>
          <w:b w:val="false"/>
          <w:i w:val="false"/>
          <w:color w:val="000000"/>
          <w:sz w:val="28"/>
        </w:rPr>
        <w:t>
      29. Қорытындылардың хаттамасына отырыста Республикалық комиссияның төрағасы мен отырысқа қатысып отырған мүшелері қол қояды.</w:t>
      </w:r>
    </w:p>
    <w:bookmarkEnd w:id="48"/>
    <w:bookmarkStart w:name="z56" w:id="49"/>
    <w:p>
      <w:pPr>
        <w:spacing w:after="0"/>
        <w:ind w:left="0"/>
        <w:jc w:val="both"/>
      </w:pPr>
      <w:r>
        <w:rPr>
          <w:rFonts w:ascii="Times New Roman"/>
          <w:b w:val="false"/>
          <w:i w:val="false"/>
          <w:color w:val="000000"/>
          <w:sz w:val="28"/>
        </w:rPr>
        <w:t>
      30. Республикалық комиссия шешімінің қорытындылары бойынша республикалық тапсырыстың жеңімпаздарымен қорытындылар хаттамасына қол қойылған күннен бастап жиырма жұмыс күні ішінде республикалық тапсырысты өткізуге шарт жасалады.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Мәдениет және ақпарат министрінің 30.11.2023 </w:t>
      </w:r>
      <w:r>
        <w:rPr>
          <w:rFonts w:ascii="Times New Roman"/>
          <w:b w:val="false"/>
          <w:i w:val="false"/>
          <w:color w:val="000000"/>
          <w:sz w:val="28"/>
        </w:rPr>
        <w:t>№ 479-НҚ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31. Республикалық тапсырыс мынадай негіздердің бірі бойынша:</w:t>
      </w:r>
    </w:p>
    <w:bookmarkEnd w:id="50"/>
    <w:bookmarkStart w:name="z58" w:id="51"/>
    <w:p>
      <w:pPr>
        <w:spacing w:after="0"/>
        <w:ind w:left="0"/>
        <w:jc w:val="both"/>
      </w:pPr>
      <w:r>
        <w:rPr>
          <w:rFonts w:ascii="Times New Roman"/>
          <w:b w:val="false"/>
          <w:i w:val="false"/>
          <w:color w:val="000000"/>
          <w:sz w:val="28"/>
        </w:rPr>
        <w:t>
      1) республикалық тапсырысқа қатысуға ұсынылған өтінімдер болмаған жағдайда;</w:t>
      </w:r>
    </w:p>
    <w:bookmarkEnd w:id="51"/>
    <w:bookmarkStart w:name="z59" w:id="52"/>
    <w:p>
      <w:pPr>
        <w:spacing w:after="0"/>
        <w:ind w:left="0"/>
        <w:jc w:val="both"/>
      </w:pPr>
      <w:r>
        <w:rPr>
          <w:rFonts w:ascii="Times New Roman"/>
          <w:b w:val="false"/>
          <w:i w:val="false"/>
          <w:color w:val="000000"/>
          <w:sz w:val="28"/>
        </w:rPr>
        <w:t>
      2) егер республикалық тапсырысқа қатысуға бірде бір үміткер жіберілмеген болса, орналастырылмады деп танылады.</w:t>
      </w:r>
    </w:p>
    <w:bookmarkEnd w:id="52"/>
    <w:bookmarkStart w:name="z60" w:id="53"/>
    <w:p>
      <w:pPr>
        <w:spacing w:after="0"/>
        <w:ind w:left="0"/>
        <w:jc w:val="both"/>
      </w:pPr>
      <w:r>
        <w:rPr>
          <w:rFonts w:ascii="Times New Roman"/>
          <w:b w:val="false"/>
          <w:i w:val="false"/>
          <w:color w:val="000000"/>
          <w:sz w:val="28"/>
        </w:rPr>
        <w:t xml:space="preserve">
      32. Республикалық тапсырыс орналастырылмады деп танылған жағдайда, республикалық деңгейдегі ұйымдастырушы осы Қағидалардың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29-тармақтарына</w:t>
      </w:r>
      <w:r>
        <w:rPr>
          <w:rFonts w:ascii="Times New Roman"/>
          <w:b w:val="false"/>
          <w:i w:val="false"/>
          <w:color w:val="000000"/>
          <w:sz w:val="28"/>
        </w:rPr>
        <w:t xml:space="preserve"> сәйкес республикалық тапсырысты қайтадан орналастыруды жүзеге асырады.</w:t>
      </w:r>
    </w:p>
    <w:bookmarkEnd w:id="53"/>
    <w:bookmarkStart w:name="z61" w:id="54"/>
    <w:p>
      <w:pPr>
        <w:spacing w:after="0"/>
        <w:ind w:left="0"/>
        <w:jc w:val="left"/>
      </w:pPr>
      <w:r>
        <w:rPr>
          <w:rFonts w:ascii="Times New Roman"/>
          <w:b/>
          <w:i w:val="false"/>
          <w:color w:val="000000"/>
        </w:rPr>
        <w:t xml:space="preserve"> 3-тарау. Өңірлік деңгейде мемлекеттік ақпараттық саясатты жүргізу жөніндегі мемлекеттік тапсырысты орналастыру тәртібі</w:t>
      </w:r>
    </w:p>
    <w:bookmarkEnd w:id="54"/>
    <w:bookmarkStart w:name="z62" w:id="55"/>
    <w:p>
      <w:pPr>
        <w:spacing w:after="0"/>
        <w:ind w:left="0"/>
        <w:jc w:val="both"/>
      </w:pPr>
      <w:r>
        <w:rPr>
          <w:rFonts w:ascii="Times New Roman"/>
          <w:b w:val="false"/>
          <w:i w:val="false"/>
          <w:color w:val="000000"/>
          <w:sz w:val="28"/>
        </w:rPr>
        <w:t>
      33. Өңірлік деңгейде мемлекеттік ақпараттық саясатты жүргізу жөніндегі мемлекеттік тапсырыс (бұдан әрі – өңірлік тапсырыс) мынадай субъектілер түрлеріне:</w:t>
      </w:r>
    </w:p>
    <w:bookmarkEnd w:id="55"/>
    <w:bookmarkStart w:name="z63" w:id="56"/>
    <w:p>
      <w:pPr>
        <w:spacing w:after="0"/>
        <w:ind w:left="0"/>
        <w:jc w:val="both"/>
      </w:pPr>
      <w:r>
        <w:rPr>
          <w:rFonts w:ascii="Times New Roman"/>
          <w:b w:val="false"/>
          <w:i w:val="false"/>
          <w:color w:val="000000"/>
          <w:sz w:val="28"/>
        </w:rPr>
        <w:t>
      1) мерзімді баспа басылымдарына;</w:t>
      </w:r>
    </w:p>
    <w:bookmarkEnd w:id="56"/>
    <w:bookmarkStart w:name="z64" w:id="57"/>
    <w:p>
      <w:pPr>
        <w:spacing w:after="0"/>
        <w:ind w:left="0"/>
        <w:jc w:val="both"/>
      </w:pPr>
      <w:r>
        <w:rPr>
          <w:rFonts w:ascii="Times New Roman"/>
          <w:b w:val="false"/>
          <w:i w:val="false"/>
          <w:color w:val="000000"/>
          <w:sz w:val="28"/>
        </w:rPr>
        <w:t>
      2) теле -, радиоарналарға;</w:t>
      </w:r>
    </w:p>
    <w:bookmarkEnd w:id="57"/>
    <w:bookmarkStart w:name="z65" w:id="58"/>
    <w:p>
      <w:pPr>
        <w:spacing w:after="0"/>
        <w:ind w:left="0"/>
        <w:jc w:val="both"/>
      </w:pPr>
      <w:r>
        <w:rPr>
          <w:rFonts w:ascii="Times New Roman"/>
          <w:b w:val="false"/>
          <w:i w:val="false"/>
          <w:color w:val="000000"/>
          <w:sz w:val="28"/>
        </w:rPr>
        <w:t>
      3) интернет-ресурстарға беріледі.</w:t>
      </w:r>
    </w:p>
    <w:bookmarkEnd w:id="58"/>
    <w:bookmarkStart w:name="z66" w:id="59"/>
    <w:p>
      <w:pPr>
        <w:spacing w:after="0"/>
        <w:ind w:left="0"/>
        <w:jc w:val="both"/>
      </w:pPr>
      <w:r>
        <w:rPr>
          <w:rFonts w:ascii="Times New Roman"/>
          <w:b w:val="false"/>
          <w:i w:val="false"/>
          <w:color w:val="000000"/>
          <w:sz w:val="28"/>
        </w:rPr>
        <w:t>
      34. Өңірлік деңгейде мемлекеттік ақпараттық саясатты жүргізу жөніндегі мемлекеттік тапсырысты орналастыруды ұйымдастырушы (бұдан әрі – өңірлік деңгейде ұйымдастырушы) – облыстың, республикалық маңызы бар қалалардың және астананың жергілікті атқарушы органы болып табылады;</w:t>
      </w:r>
    </w:p>
    <w:bookmarkEnd w:id="59"/>
    <w:bookmarkStart w:name="z67" w:id="60"/>
    <w:p>
      <w:pPr>
        <w:spacing w:after="0"/>
        <w:ind w:left="0"/>
        <w:jc w:val="both"/>
      </w:pPr>
      <w:r>
        <w:rPr>
          <w:rFonts w:ascii="Times New Roman"/>
          <w:b w:val="false"/>
          <w:i w:val="false"/>
          <w:color w:val="000000"/>
          <w:sz w:val="28"/>
        </w:rPr>
        <w:t xml:space="preserve">
      35. Өңірлік деңгейде ұйымдастырушы қызметі Заңның 4-6-бабының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бекітетін үлгілік ережеге сәйкес жүзеге асырылатын мемлекеттік ақпараттық саясат мәселелері жөніндегі өңірлік комиссияны (бұдан әрі – Өңірлік комиссия) құрады.</w:t>
      </w:r>
    </w:p>
    <w:bookmarkEnd w:id="60"/>
    <w:bookmarkStart w:name="z68" w:id="61"/>
    <w:p>
      <w:pPr>
        <w:spacing w:after="0"/>
        <w:ind w:left="0"/>
        <w:jc w:val="both"/>
      </w:pPr>
      <w:r>
        <w:rPr>
          <w:rFonts w:ascii="Times New Roman"/>
          <w:b w:val="false"/>
          <w:i w:val="false"/>
          <w:color w:val="000000"/>
          <w:sz w:val="28"/>
        </w:rPr>
        <w:t>
      36. Облыстың жергілікті атқарушы органы ауданның (облыстық маңызы бар қаланың), аудандық маңызы бар қаланың жергілікті атқарушы органдары үшін өңірлік деңгейде ұйымдастырушы ретінде әрекет етеді және облыс бойынша бірыңғай өңірлік тапсырысты орналастырады.</w:t>
      </w:r>
    </w:p>
    <w:bookmarkEnd w:id="61"/>
    <w:bookmarkStart w:name="z69" w:id="62"/>
    <w:p>
      <w:pPr>
        <w:spacing w:after="0"/>
        <w:ind w:left="0"/>
        <w:jc w:val="both"/>
      </w:pPr>
      <w:r>
        <w:rPr>
          <w:rFonts w:ascii="Times New Roman"/>
          <w:b w:val="false"/>
          <w:i w:val="false"/>
          <w:color w:val="000000"/>
          <w:sz w:val="28"/>
        </w:rPr>
        <w:t>
      37. Өңірлік деңгейде ұйымдастырушы мүдделі мемлекеттік органдар мен ұйымдардың ұсыныстары негізінде алдағы күнтізбелік жылға арналған өңірлік деңгейдегі мемлекеттік ақпараттық саясаттың тақырыптық бағыттарының бірыңғай тізбесін қалыптастырады және жыл сайын 20 қарашадан кешіктірмей Өңірлік комиссияның қарауына жібереді.</w:t>
      </w:r>
    </w:p>
    <w:bookmarkEnd w:id="62"/>
    <w:p>
      <w:pPr>
        <w:spacing w:after="0"/>
        <w:ind w:left="0"/>
        <w:jc w:val="both"/>
      </w:pPr>
      <w:r>
        <w:rPr>
          <w:rFonts w:ascii="Times New Roman"/>
          <w:b w:val="false"/>
          <w:i w:val="false"/>
          <w:color w:val="000000"/>
          <w:sz w:val="28"/>
        </w:rPr>
        <w:t>
      Егер облыстың жергілікті атқарушы органы ауданның (облыстық маңызы бар қаланың), аудандық маңызы бар қаланың жергілікті атқарушы органдары үшін өңірлік деңгейде ұйымдастырушы ретінде әрекет еткен жағдайда, олардың ұсыныстары ескеріледі, оларды жыл сайын 10 қазанға дейін жібереді.</w:t>
      </w:r>
    </w:p>
    <w:bookmarkStart w:name="z70" w:id="63"/>
    <w:p>
      <w:pPr>
        <w:spacing w:after="0"/>
        <w:ind w:left="0"/>
        <w:jc w:val="both"/>
      </w:pPr>
      <w:r>
        <w:rPr>
          <w:rFonts w:ascii="Times New Roman"/>
          <w:b w:val="false"/>
          <w:i w:val="false"/>
          <w:color w:val="000000"/>
          <w:sz w:val="28"/>
        </w:rPr>
        <w:t>
      38. Өңірлік комиссия өңірлік деңгейде ұйымдастырушының ұсыныстары негізінде жыл сайын 20 желтоқсанға дейін өңірлік деңгейдегі мемлекеттік ақпараттық саясаттың тақырыптық бағыттарының алдағы күнтізбелік жылға арналған тізбесін Республикалық комиссияның қарауына жібереді.</w:t>
      </w:r>
    </w:p>
    <w:bookmarkEnd w:id="63"/>
    <w:bookmarkStart w:name="z71" w:id="64"/>
    <w:p>
      <w:pPr>
        <w:spacing w:after="0"/>
        <w:ind w:left="0"/>
        <w:jc w:val="both"/>
      </w:pPr>
      <w:r>
        <w:rPr>
          <w:rFonts w:ascii="Times New Roman"/>
          <w:b w:val="false"/>
          <w:i w:val="false"/>
          <w:color w:val="000000"/>
          <w:sz w:val="28"/>
        </w:rPr>
        <w:t>
      39. Республикалық комиссия жыл сайын, 25 желтоқсанға дейін өңірлік деңгейде мемлекеттік ақпараттық саясаттың тақырыптық бағыттарының алдағы күнтізбелік жылға арналған тізбесін қарайды және өңірлік деңгейде мемлекеттік ақпараттық саясаттың тақырыптық бағыттары тізбесінің мемлекеттік ақпараттық саясаттың басым бағыттарына өзектілігі және оның республикалық деңгейде мемлекеттік ақпараттық саясаттың тақырыптық бағыттарының тізбесіне сәйкестігі жөнінде ұсыныстар әзірлейді.</w:t>
      </w:r>
    </w:p>
    <w:bookmarkEnd w:id="64"/>
    <w:bookmarkStart w:name="z72" w:id="65"/>
    <w:p>
      <w:pPr>
        <w:spacing w:after="0"/>
        <w:ind w:left="0"/>
        <w:jc w:val="both"/>
      </w:pPr>
      <w:r>
        <w:rPr>
          <w:rFonts w:ascii="Times New Roman"/>
          <w:b w:val="false"/>
          <w:i w:val="false"/>
          <w:color w:val="000000"/>
          <w:sz w:val="28"/>
        </w:rPr>
        <w:t>
      40. Өңірлік комиссия өңірлік деңгейде мемлекеттік ақпараттық саясаттың тақырыптық бағыттарының тізбесі жөнінде ұсыныстар алған кезде оған өзгерістер енгізеді және жыл сайын, 10 қаңтарға дейін өңірлік деңгейде мемлекеттік ақпараттық саясаттың тақырыптық бағыттарының алдағы күнтізбелік жылға арналған тізбесін бекітеді және бекітілген өңірлік деңгейде мемлекеттік ақпараттық саясаттың тақырыптық бағыттары тізбесінің көшірмесін уәкілетті органға жібереді.</w:t>
      </w:r>
    </w:p>
    <w:bookmarkEnd w:id="65"/>
    <w:bookmarkStart w:name="z73" w:id="66"/>
    <w:p>
      <w:pPr>
        <w:spacing w:after="0"/>
        <w:ind w:left="0"/>
        <w:jc w:val="both"/>
      </w:pPr>
      <w:r>
        <w:rPr>
          <w:rFonts w:ascii="Times New Roman"/>
          <w:b w:val="false"/>
          <w:i w:val="false"/>
          <w:color w:val="000000"/>
          <w:sz w:val="28"/>
        </w:rPr>
        <w:t>
      41. Өңірлік комиссия күнтізбелік жыл ішінде Қазақстан Республикасының мемлекеттік ақпараттық саясатының басым бағыттарын ескере отырып, өңірлік деңгейде мемлекеттік ақпараттық саясаттың тақырыптық бағыттарының тізбесіне өзгерістер енгізу жөніндегі ұсыныстарды Республикалық комиссияның қарауына енгізеді.</w:t>
      </w:r>
    </w:p>
    <w:bookmarkEnd w:id="66"/>
    <w:bookmarkStart w:name="z74" w:id="67"/>
    <w:p>
      <w:pPr>
        <w:spacing w:after="0"/>
        <w:ind w:left="0"/>
        <w:jc w:val="both"/>
      </w:pPr>
      <w:r>
        <w:rPr>
          <w:rFonts w:ascii="Times New Roman"/>
          <w:b w:val="false"/>
          <w:i w:val="false"/>
          <w:color w:val="000000"/>
          <w:sz w:val="28"/>
        </w:rPr>
        <w:t>
      42. Республикалық комиссия ұсыныстарды алған күнінен бастап он жұмыс күні ішінде өңірлік деңгейдегі мемлекеттік ақпараттық саясаттың тақырыптық бағыттарының тізбесін қарайды және ұсыныстар әзірлейді.</w:t>
      </w:r>
    </w:p>
    <w:bookmarkEnd w:id="67"/>
    <w:bookmarkStart w:name="z75" w:id="68"/>
    <w:p>
      <w:pPr>
        <w:spacing w:after="0"/>
        <w:ind w:left="0"/>
        <w:jc w:val="both"/>
      </w:pPr>
      <w:r>
        <w:rPr>
          <w:rFonts w:ascii="Times New Roman"/>
          <w:b w:val="false"/>
          <w:i w:val="false"/>
          <w:color w:val="000000"/>
          <w:sz w:val="28"/>
        </w:rPr>
        <w:t>
      43. Өңірлік комиссия өңірлік деңгейде мемлекеттік ақпараттық саясаттың тақырыптық бағыттарының тізбесі жөнінде ұсыныстар алған кезде, оны алған күнінен бастап бес жұмыс күні ішінде өңірлік деңгейде мемлекеттік ақпараттық саясаттың тақырыптық бағыттарының тізбесіне өзгерістер енгізеді және өңірлік деңгейде мемлекеттік ақпараттық саясаттың бекітілген тақырыптық бағыттары тізбесінің көшірмесін уәкілетті органға жібереді.</w:t>
      </w:r>
    </w:p>
    <w:bookmarkEnd w:id="68"/>
    <w:bookmarkStart w:name="z76" w:id="69"/>
    <w:p>
      <w:pPr>
        <w:spacing w:after="0"/>
        <w:ind w:left="0"/>
        <w:jc w:val="both"/>
      </w:pPr>
      <w:r>
        <w:rPr>
          <w:rFonts w:ascii="Times New Roman"/>
          <w:b w:val="false"/>
          <w:i w:val="false"/>
          <w:color w:val="000000"/>
          <w:sz w:val="28"/>
        </w:rPr>
        <w:t xml:space="preserve">
      44. Ұйымдастырушы өңірлік деңгейде өзінің интернет-ресурсында Мемлекеттік ақпараттық саясаттың тақырыптық бағыттарын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өңірлік тапсырысты орналастыруды өткізу туралы ақпараттық хабарламаны оны өткізу күніне дейін он бір жұмыс күні бұрын өңірлік деңгейде орналастырады.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Мәдениет және ақпарат министрінің 30.11.2023 </w:t>
      </w:r>
      <w:r>
        <w:rPr>
          <w:rFonts w:ascii="Times New Roman"/>
          <w:b w:val="false"/>
          <w:i w:val="false"/>
          <w:color w:val="000000"/>
          <w:sz w:val="28"/>
        </w:rPr>
        <w:t>№ 479-НҚ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xml:space="preserve">
      45. Өңірлік тапсырысқа қатысу үшін үміткер Ақпараттық хабарлама орналастырылған келесі күннен бастап сағат 17:00-ге дейін Астана қаласының уақыты бойынша он жұмыс күні ішінде өтінімді, сондай-ақ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құжаттардың тізбесін ұсынады.</w:t>
      </w:r>
    </w:p>
    <w:bookmarkEnd w:id="70"/>
    <w:p>
      <w:pPr>
        <w:spacing w:after="0"/>
        <w:ind w:left="0"/>
        <w:jc w:val="both"/>
      </w:pPr>
      <w:r>
        <w:rPr>
          <w:rFonts w:ascii="Times New Roman"/>
          <w:b w:val="false"/>
          <w:i w:val="false"/>
          <w:color w:val="000000"/>
          <w:sz w:val="28"/>
        </w:rPr>
        <w:t>
      Үміткерлер қоса берілген құжаттардың түпнұсқалығы мен дұрыстығы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Мәдениет және ақпарат министрінің 30.11.2023 </w:t>
      </w:r>
      <w:r>
        <w:rPr>
          <w:rFonts w:ascii="Times New Roman"/>
          <w:b w:val="false"/>
          <w:i w:val="false"/>
          <w:color w:val="000000"/>
          <w:sz w:val="28"/>
        </w:rPr>
        <w:t>№ 479-НҚ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46. Белгіленген мерзім өткеннен кейін ұсынылған өңірлік тапсырысқа қатысуға өтінім бар конверт ашылмайды. Егер өтінім бар конвертте оны берген адам туралы ақпарат, сондай-ақ пошталық мекенжайы көрсетілген жағдайда, ұйымдастырушы бұл өтінімді өңірлік деңгейде үміткерге қайтарады.</w:t>
      </w:r>
    </w:p>
    <w:bookmarkEnd w:id="71"/>
    <w:p>
      <w:pPr>
        <w:spacing w:after="0"/>
        <w:ind w:left="0"/>
        <w:jc w:val="both"/>
      </w:pPr>
      <w:r>
        <w:rPr>
          <w:rFonts w:ascii="Times New Roman"/>
          <w:b w:val="false"/>
          <w:i w:val="false"/>
          <w:color w:val="000000"/>
          <w:sz w:val="28"/>
        </w:rPr>
        <w:t>
      Үміткердің толық атауы мен пошталық мекенжайы көрсетілмей ұсынылған өңірлік тапсырысқа қатысуға өтінім бар конверт ашылмайды және күнтізбелік жыл ішінде сақталуға тиіс.</w:t>
      </w:r>
    </w:p>
    <w:bookmarkStart w:name="z79" w:id="72"/>
    <w:p>
      <w:pPr>
        <w:spacing w:after="0"/>
        <w:ind w:left="0"/>
        <w:jc w:val="both"/>
      </w:pPr>
      <w:r>
        <w:rPr>
          <w:rFonts w:ascii="Times New Roman"/>
          <w:b w:val="false"/>
          <w:i w:val="false"/>
          <w:color w:val="000000"/>
          <w:sz w:val="28"/>
        </w:rPr>
        <w:t>
      47. Өңірлік деңгейде ұйымдастырушы:</w:t>
      </w:r>
    </w:p>
    <w:bookmarkEnd w:id="72"/>
    <w:bookmarkStart w:name="z80" w:id="73"/>
    <w:p>
      <w:pPr>
        <w:spacing w:after="0"/>
        <w:ind w:left="0"/>
        <w:jc w:val="both"/>
      </w:pPr>
      <w:r>
        <w:rPr>
          <w:rFonts w:ascii="Times New Roman"/>
          <w:b w:val="false"/>
          <w:i w:val="false"/>
          <w:color w:val="000000"/>
          <w:sz w:val="28"/>
        </w:rPr>
        <w:t>
      1) қатысуға өтінімдер бар конверттерді қабылдайды;</w:t>
      </w:r>
    </w:p>
    <w:bookmarkEnd w:id="73"/>
    <w:bookmarkStart w:name="z81" w:id="74"/>
    <w:p>
      <w:pPr>
        <w:spacing w:after="0"/>
        <w:ind w:left="0"/>
        <w:jc w:val="both"/>
      </w:pPr>
      <w:r>
        <w:rPr>
          <w:rFonts w:ascii="Times New Roman"/>
          <w:b w:val="false"/>
          <w:i w:val="false"/>
          <w:color w:val="000000"/>
          <w:sz w:val="28"/>
        </w:rPr>
        <w:t>
      2) өңірлік тапсырысқа қатысуға өтінімдерді ұсынудың соңғы мерзімі өткенге дейін оны кері қайтарып алған жағдайда қатысуға өтінімді қайтаруды қамтамасыз етеді.</w:t>
      </w:r>
    </w:p>
    <w:bookmarkEnd w:id="74"/>
    <w:bookmarkStart w:name="z82" w:id="75"/>
    <w:p>
      <w:pPr>
        <w:spacing w:after="0"/>
        <w:ind w:left="0"/>
        <w:jc w:val="both"/>
      </w:pPr>
      <w:r>
        <w:rPr>
          <w:rFonts w:ascii="Times New Roman"/>
          <w:b w:val="false"/>
          <w:i w:val="false"/>
          <w:color w:val="000000"/>
          <w:sz w:val="28"/>
        </w:rPr>
        <w:t>
      48. Өтінімдерді қабылдау мерзімі өткенге дейін қабылданған өтінімдер жазбаша түрде кері қайтарылып алынуы мүмкін. Өңірлік тапсырысқа қатысуға өтінімді кері қайтарып алу туралы хабарлама үміткер қол қойған және мөрмен (ол болған кезде) бекітілген жергілікті атқарушы органның атына ерікті өтініш түрінде ресімделеді.</w:t>
      </w:r>
    </w:p>
    <w:bookmarkEnd w:id="75"/>
    <w:bookmarkStart w:name="z83" w:id="76"/>
    <w:p>
      <w:pPr>
        <w:spacing w:after="0"/>
        <w:ind w:left="0"/>
        <w:jc w:val="both"/>
      </w:pPr>
      <w:r>
        <w:rPr>
          <w:rFonts w:ascii="Times New Roman"/>
          <w:b w:val="false"/>
          <w:i w:val="false"/>
          <w:color w:val="000000"/>
          <w:sz w:val="28"/>
        </w:rPr>
        <w:t>
      49. Өңірлік тапсырысқа қатысуға өтінімді ұсыну мерзімі өткеннен кейін оны кері қайтарып алуға жол берілмейді.</w:t>
      </w:r>
    </w:p>
    <w:bookmarkEnd w:id="76"/>
    <w:bookmarkStart w:name="z84" w:id="77"/>
    <w:p>
      <w:pPr>
        <w:spacing w:after="0"/>
        <w:ind w:left="0"/>
        <w:jc w:val="both"/>
      </w:pPr>
      <w:r>
        <w:rPr>
          <w:rFonts w:ascii="Times New Roman"/>
          <w:b w:val="false"/>
          <w:i w:val="false"/>
          <w:color w:val="000000"/>
          <w:sz w:val="28"/>
        </w:rPr>
        <w:t>
      50. Өңірлік комиссия өтінімдер бар конверттерді тапсырысты орналастыруды өткізу туралы ақпараттық хабарларда көрсетілген мерзімде және орында алған жағдайда оларды ашады және ашу хаттамасын ресімдейді.</w:t>
      </w:r>
    </w:p>
    <w:bookmarkEnd w:id="77"/>
    <w:bookmarkStart w:name="z85" w:id="78"/>
    <w:p>
      <w:pPr>
        <w:spacing w:after="0"/>
        <w:ind w:left="0"/>
        <w:jc w:val="both"/>
      </w:pPr>
      <w:r>
        <w:rPr>
          <w:rFonts w:ascii="Times New Roman"/>
          <w:b w:val="false"/>
          <w:i w:val="false"/>
          <w:color w:val="000000"/>
          <w:sz w:val="28"/>
        </w:rPr>
        <w:t>
      51. Қатысуға өтінімдер бар конверттерді ашу хаттамасына отырыста Өңірлік комиссияның төрағасы мен отырысқа қатысып отырған мүшелері қол қояды.</w:t>
      </w:r>
    </w:p>
    <w:bookmarkEnd w:id="78"/>
    <w:bookmarkStart w:name="z86" w:id="79"/>
    <w:p>
      <w:pPr>
        <w:spacing w:after="0"/>
        <w:ind w:left="0"/>
        <w:jc w:val="both"/>
      </w:pPr>
      <w:r>
        <w:rPr>
          <w:rFonts w:ascii="Times New Roman"/>
          <w:b w:val="false"/>
          <w:i w:val="false"/>
          <w:color w:val="000000"/>
          <w:sz w:val="28"/>
        </w:rPr>
        <w:t xml:space="preserve">
      52. Ашу хаттамасына қол койылған күннен бастап үш жұмыс күні ішінде өтінім мен құжаттар тізбесі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сәйкестігі тексеріледі.</w:t>
      </w:r>
    </w:p>
    <w:bookmarkEnd w:id="79"/>
    <w:p>
      <w:pPr>
        <w:spacing w:after="0"/>
        <w:ind w:left="0"/>
        <w:jc w:val="both"/>
      </w:pPr>
      <w:r>
        <w:rPr>
          <w:rFonts w:ascii="Times New Roman"/>
          <w:b w:val="false"/>
          <w:i w:val="false"/>
          <w:color w:val="000000"/>
          <w:sz w:val="28"/>
        </w:rPr>
        <w:t>
      Өңірлік тапсырысқа қатысуға алдын ала рұқсат беру хаттамасына отырыста Өңірлік комиссияның төрағасы мен отырысқа қатысып отырған мүшелері қол қояды.</w:t>
      </w:r>
    </w:p>
    <w:bookmarkStart w:name="z87" w:id="80"/>
    <w:p>
      <w:pPr>
        <w:spacing w:after="0"/>
        <w:ind w:left="0"/>
        <w:jc w:val="both"/>
      </w:pPr>
      <w:r>
        <w:rPr>
          <w:rFonts w:ascii="Times New Roman"/>
          <w:b w:val="false"/>
          <w:i w:val="false"/>
          <w:color w:val="000000"/>
          <w:sz w:val="28"/>
        </w:rPr>
        <w:t xml:space="preserve">
      53. Өтінім мен құжаттар тізбесі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келмеген жағдайда, өңірлік деңгейде ұйымдастырушы ашу хаттамасына қол қойылған күннен бастап екі жұмыс күні ішінде үміткердің электрондық өтінімде көрсетілген мекенжайына алдын ала рұқсат беру хаттамасынан үзінді көшірмені қоса бере отырып, хабарлама жібереді.</w:t>
      </w:r>
    </w:p>
    <w:bookmarkEnd w:id="80"/>
    <w:p>
      <w:pPr>
        <w:spacing w:after="0"/>
        <w:ind w:left="0"/>
        <w:jc w:val="both"/>
      </w:pPr>
      <w:r>
        <w:rPr>
          <w:rFonts w:ascii="Times New Roman"/>
          <w:b w:val="false"/>
          <w:i w:val="false"/>
          <w:color w:val="000000"/>
          <w:sz w:val="28"/>
        </w:rPr>
        <w:t>
      Үміткер хабарламаға сәйкес пысықталған өтінім мен құжаттар тізбесін оны алған күннен бастап үш жұмыс күні ішінде ұсынады.</w:t>
      </w:r>
    </w:p>
    <w:bookmarkStart w:name="z88" w:id="81"/>
    <w:p>
      <w:pPr>
        <w:spacing w:after="0"/>
        <w:ind w:left="0"/>
        <w:jc w:val="both"/>
      </w:pPr>
      <w:r>
        <w:rPr>
          <w:rFonts w:ascii="Times New Roman"/>
          <w:b w:val="false"/>
          <w:i w:val="false"/>
          <w:color w:val="000000"/>
          <w:sz w:val="28"/>
        </w:rPr>
        <w:t>
      54. Бұрын ұсынылған өтінімге және хабарламада көрсетілмеген құжаттар тізбесіне өзгерістер және (немесе) толықтырулар енгізілмейді.</w:t>
      </w:r>
    </w:p>
    <w:bookmarkEnd w:id="81"/>
    <w:bookmarkStart w:name="z89" w:id="82"/>
    <w:p>
      <w:pPr>
        <w:spacing w:after="0"/>
        <w:ind w:left="0"/>
        <w:jc w:val="both"/>
      </w:pPr>
      <w:r>
        <w:rPr>
          <w:rFonts w:ascii="Times New Roman"/>
          <w:b w:val="false"/>
          <w:i w:val="false"/>
          <w:color w:val="000000"/>
          <w:sz w:val="28"/>
        </w:rPr>
        <w:t>
      55. Өңірлік деңгейде ұйымдастырушы хабарлама алған күннен бастап екі жұмыс күні ішінде үміткер пысықтаған өтінім мен құжаттар тізбесін қабылдайды, сондай-ақ Өңірлік комиссияның қарауына ұсынады.</w:t>
      </w:r>
    </w:p>
    <w:bookmarkEnd w:id="82"/>
    <w:p>
      <w:pPr>
        <w:spacing w:after="0"/>
        <w:ind w:left="0"/>
        <w:jc w:val="both"/>
      </w:pPr>
      <w:r>
        <w:rPr>
          <w:rFonts w:ascii="Times New Roman"/>
          <w:b w:val="false"/>
          <w:i w:val="false"/>
          <w:color w:val="000000"/>
          <w:sz w:val="28"/>
        </w:rPr>
        <w:t>
      Хабарлама бойынша өтінім мен құжаттар тізбесі пысықталмаған жағдайда, өтінім мен құжаттар тізбесі үміткерге қайтарылады.</w:t>
      </w:r>
    </w:p>
    <w:bookmarkStart w:name="z90" w:id="83"/>
    <w:p>
      <w:pPr>
        <w:spacing w:after="0"/>
        <w:ind w:left="0"/>
        <w:jc w:val="both"/>
      </w:pPr>
      <w:r>
        <w:rPr>
          <w:rFonts w:ascii="Times New Roman"/>
          <w:b w:val="false"/>
          <w:i w:val="false"/>
          <w:color w:val="000000"/>
          <w:sz w:val="28"/>
        </w:rPr>
        <w:t xml:space="preserve">
      56. Барлық өтінімдер мен құжаттар тізбесі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келген жағдайда өңірлік тапсырысқа қатысуға алдын ала рұқсат беру хаттамасы ресімделмейді.</w:t>
      </w:r>
    </w:p>
    <w:bookmarkEnd w:id="83"/>
    <w:bookmarkStart w:name="z91" w:id="84"/>
    <w:p>
      <w:pPr>
        <w:spacing w:after="0"/>
        <w:ind w:left="0"/>
        <w:jc w:val="both"/>
      </w:pPr>
      <w:r>
        <w:rPr>
          <w:rFonts w:ascii="Times New Roman"/>
          <w:b w:val="false"/>
          <w:i w:val="false"/>
          <w:color w:val="000000"/>
          <w:sz w:val="28"/>
        </w:rPr>
        <w:t xml:space="preserve">
      57. Үміткер пысықтаған өтінімді және құжаттар тізбесін алған кезде Өңірлік комиссия екі жұмыс күнінен кешіктірмей өңірлік тапсырысқа қатысуға рұқсат беру хаттамасын қалыптастырады, онда өңірлік тапсырысқа қатысуға жіберілген өтінім берген және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5-қосымшаларда</w:t>
      </w:r>
      <w:r>
        <w:rPr>
          <w:rFonts w:ascii="Times New Roman"/>
          <w:b w:val="false"/>
          <w:i w:val="false"/>
          <w:color w:val="000000"/>
          <w:sz w:val="28"/>
        </w:rPr>
        <w:t xml:space="preserve"> белгіленген құжаттар тізбесін берген және осы Қағидалардың </w:t>
      </w:r>
      <w:r>
        <w:rPr>
          <w:rFonts w:ascii="Times New Roman"/>
          <w:b w:val="false"/>
          <w:i w:val="false"/>
          <w:color w:val="000000"/>
          <w:sz w:val="28"/>
        </w:rPr>
        <w:t>55-тармағының</w:t>
      </w:r>
      <w:r>
        <w:rPr>
          <w:rFonts w:ascii="Times New Roman"/>
          <w:b w:val="false"/>
          <w:i w:val="false"/>
          <w:color w:val="000000"/>
          <w:sz w:val="28"/>
        </w:rPr>
        <w:t xml:space="preserve"> екінші бөлігінде көрсетілген негіз бойынша жіберілмеген үміткерлерді айқындайды.</w:t>
      </w:r>
    </w:p>
    <w:bookmarkEnd w:id="84"/>
    <w:bookmarkStart w:name="z92" w:id="85"/>
    <w:p>
      <w:pPr>
        <w:spacing w:after="0"/>
        <w:ind w:left="0"/>
        <w:jc w:val="both"/>
      </w:pPr>
      <w:r>
        <w:rPr>
          <w:rFonts w:ascii="Times New Roman"/>
          <w:b w:val="false"/>
          <w:i w:val="false"/>
          <w:color w:val="000000"/>
          <w:sz w:val="28"/>
        </w:rPr>
        <w:t>
      58. Өңірлік тапсырысқа қатысуға рұқсат беру хаттамасына отырыста өңірлік комиссияның төрағасы және қатысып отырған мүшелері қол қояды.</w:t>
      </w:r>
    </w:p>
    <w:bookmarkEnd w:id="85"/>
    <w:bookmarkStart w:name="z93" w:id="86"/>
    <w:p>
      <w:pPr>
        <w:spacing w:after="0"/>
        <w:ind w:left="0"/>
        <w:jc w:val="both"/>
      </w:pPr>
      <w:r>
        <w:rPr>
          <w:rFonts w:ascii="Times New Roman"/>
          <w:b w:val="false"/>
          <w:i w:val="false"/>
          <w:color w:val="000000"/>
          <w:sz w:val="28"/>
        </w:rPr>
        <w:t>
      59. Өңірлік комиссия өңірлік тапсырысқа қатысуға рұқсат беру хаттамасы ресімделген күннен бастап он жұмыс күнінен кешіктірмей отырыста өңірлік тапсырыстың үміткерлерін:</w:t>
      </w:r>
    </w:p>
    <w:bookmarkEnd w:id="86"/>
    <w:bookmarkStart w:name="z94" w:id="8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облыстар үшін;</w:t>
      </w:r>
    </w:p>
    <w:bookmarkEnd w:id="87"/>
    <w:bookmarkStart w:name="z95" w:id="8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республикалық маңызы бар қалалар, астана үшін мемлекеттік ақпараттық саясатты жүргізу бойынша мемлекеттік тапсырыс көрсетуге телеарналарды, радиоарналарды, мерзімді баспасөз басылымдарын, интернет-ресурстарды айқындауға арналған балдық бағалау бойынша бағалайды.</w:t>
      </w:r>
    </w:p>
    <w:bookmarkEnd w:id="88"/>
    <w:bookmarkStart w:name="z96" w:id="89"/>
    <w:p>
      <w:pPr>
        <w:spacing w:after="0"/>
        <w:ind w:left="0"/>
        <w:jc w:val="both"/>
      </w:pPr>
      <w:r>
        <w:rPr>
          <w:rFonts w:ascii="Times New Roman"/>
          <w:b w:val="false"/>
          <w:i w:val="false"/>
          <w:color w:val="000000"/>
          <w:sz w:val="28"/>
        </w:rPr>
        <w:t>
      60. Жеңімпазды анықтау үшін шешуші өлшемшарт телеарналарды, радиоарналарды, мерзімді баспа басылымдарын, интернет-ресурстарды айқындау үшін:</w:t>
      </w:r>
    </w:p>
    <w:bookmarkEnd w:id="89"/>
    <w:bookmarkStart w:name="z97" w:id="9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облыстар үшін;</w:t>
      </w:r>
    </w:p>
    <w:bookmarkEnd w:id="90"/>
    <w:bookmarkStart w:name="z98" w:id="9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Республикалық маңызы бар қалалар, астана үшін мемлекеттік ақпараттық саясатты жүргізу бойынша мемлекеттік тапсырыс көрсетуге арналған балдық бағалауға сәйкес өңірлік тапсырыс үміткерлерінің шығармашылық ұсынысы болып табылады.</w:t>
      </w:r>
    </w:p>
    <w:bookmarkEnd w:id="91"/>
    <w:p>
      <w:pPr>
        <w:spacing w:after="0"/>
        <w:ind w:left="0"/>
        <w:jc w:val="both"/>
      </w:pPr>
      <w:r>
        <w:rPr>
          <w:rFonts w:ascii="Times New Roman"/>
          <w:b w:val="false"/>
          <w:i w:val="false"/>
          <w:color w:val="000000"/>
          <w:sz w:val="28"/>
        </w:rPr>
        <w:t>
      Шығармашылық ұсыныстың мәлімделген тақырыптық бағыттарға сәйкес келмеуі өңірлік тапсырысты алудан бас тарту үшін негіз болып табылады.</w:t>
      </w:r>
    </w:p>
    <w:bookmarkStart w:name="z99" w:id="92"/>
    <w:p>
      <w:pPr>
        <w:spacing w:after="0"/>
        <w:ind w:left="0"/>
        <w:jc w:val="both"/>
      </w:pPr>
      <w:r>
        <w:rPr>
          <w:rFonts w:ascii="Times New Roman"/>
          <w:b w:val="false"/>
          <w:i w:val="false"/>
          <w:color w:val="000000"/>
          <w:sz w:val="28"/>
        </w:rPr>
        <w:t>
      61. Балдық бағалау нәтижелері бойынша Өңірлік комиссия бір тақырыптық бағыт бойынша өңірлік тапсырыс көлемін бір және/немесе бір мезгілде бірнеше үміткерге бөледі.</w:t>
      </w:r>
    </w:p>
    <w:bookmarkEnd w:id="92"/>
    <w:p>
      <w:pPr>
        <w:spacing w:after="0"/>
        <w:ind w:left="0"/>
        <w:jc w:val="both"/>
      </w:pPr>
      <w:r>
        <w:rPr>
          <w:rFonts w:ascii="Times New Roman"/>
          <w:b w:val="false"/>
          <w:i w:val="false"/>
          <w:color w:val="000000"/>
          <w:sz w:val="28"/>
        </w:rPr>
        <w:t>
      Мерзімді баспа басылымдары мен интернет-ресурстар арасындағы өңірлік тапсырыс бір тақырыптық бағыт жеңімпаздары арасында балдық бағалауға сәйкес әр жеңімпаздың жинаған балына пайыздық қатынаста бөлінеді.</w:t>
      </w:r>
    </w:p>
    <w:bookmarkStart w:name="z100" w:id="93"/>
    <w:p>
      <w:pPr>
        <w:spacing w:after="0"/>
        <w:ind w:left="0"/>
        <w:jc w:val="both"/>
      </w:pPr>
      <w:r>
        <w:rPr>
          <w:rFonts w:ascii="Times New Roman"/>
          <w:b w:val="false"/>
          <w:i w:val="false"/>
          <w:color w:val="000000"/>
          <w:sz w:val="28"/>
        </w:rPr>
        <w:t>
      62. Өтінімдерді қарау нәтижелері бойынша рұқсат беру хаттамасы ресімделген күннен бастап он жұмыс күнінен кешіктірілмейтін мерзімде қорытындылардың алдын ала хаттамасы ресімделеді және отырысқа төраға және өңірлік комиссияның қатысып отырған мүшелері қол қояды.</w:t>
      </w:r>
    </w:p>
    <w:bookmarkEnd w:id="93"/>
    <w:p>
      <w:pPr>
        <w:spacing w:after="0"/>
        <w:ind w:left="0"/>
        <w:jc w:val="both"/>
      </w:pPr>
      <w:r>
        <w:rPr>
          <w:rFonts w:ascii="Times New Roman"/>
          <w:b w:val="false"/>
          <w:i w:val="false"/>
          <w:color w:val="000000"/>
          <w:sz w:val="28"/>
        </w:rPr>
        <w:t>
      Ұйымдастырушы өңірлік деңгейде өңірлік тапсырысты алмаған үміткерлерге қорытындылар хаттамасын қалыптастырғанға дейін үш жұмыс күнінен кешіктірмей қорытындылардың алдын ала хаттамасынан үзінді көшірмені қоса бере отырып, өңірлік тапсырысты ұсынудан бас тарту себептерін көрсете отырып, өтінімде көрсетілген үміткердің электрондық мекенжайына хабарлама жібереді.</w:t>
      </w:r>
    </w:p>
    <w:bookmarkStart w:name="z101" w:id="94"/>
    <w:p>
      <w:pPr>
        <w:spacing w:after="0"/>
        <w:ind w:left="0"/>
        <w:jc w:val="both"/>
      </w:pPr>
      <w:r>
        <w:rPr>
          <w:rFonts w:ascii="Times New Roman"/>
          <w:b w:val="false"/>
          <w:i w:val="false"/>
          <w:color w:val="000000"/>
          <w:sz w:val="28"/>
        </w:rPr>
        <w:t>
      63. Үміткерлер хабарламаны алған күннен бастап екі жұмыс күнінен кешіктірілмейтін мерзімде бұрын хабарлама жіберілген электрондық мекенжайға қорытындылардың алдын ала хаттамасына қарсылықтарын ұсынады.</w:t>
      </w:r>
    </w:p>
    <w:bookmarkEnd w:id="94"/>
    <w:bookmarkStart w:name="z102" w:id="95"/>
    <w:p>
      <w:pPr>
        <w:spacing w:after="0"/>
        <w:ind w:left="0"/>
        <w:jc w:val="both"/>
      </w:pPr>
      <w:r>
        <w:rPr>
          <w:rFonts w:ascii="Times New Roman"/>
          <w:b w:val="false"/>
          <w:i w:val="false"/>
          <w:color w:val="000000"/>
          <w:sz w:val="28"/>
        </w:rPr>
        <w:t>
      64. Ұйымдастырушы өңірлік деңгейде республикалық комиссияның қарауына үміткерлердің шығармашылық ұсыныстарын және қорытындылардың алдын ала хаттамасының үзінді көшірмесін қоса бере отырып, қорытынды хаттамасы қалыптастырылғанға дейін үш жұмыс күнінен кешіктірмей өтінімдер жібереді.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Мәдениет және ақпарат министрінің 30.11.2023 </w:t>
      </w:r>
      <w:r>
        <w:rPr>
          <w:rFonts w:ascii="Times New Roman"/>
          <w:b w:val="false"/>
          <w:i w:val="false"/>
          <w:color w:val="000000"/>
          <w:sz w:val="28"/>
        </w:rPr>
        <w:t>№ 479-НҚ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96"/>
    <w:p>
      <w:pPr>
        <w:spacing w:after="0"/>
        <w:ind w:left="0"/>
        <w:jc w:val="both"/>
      </w:pPr>
      <w:r>
        <w:rPr>
          <w:rFonts w:ascii="Times New Roman"/>
          <w:b w:val="false"/>
          <w:i w:val="false"/>
          <w:color w:val="000000"/>
          <w:sz w:val="28"/>
        </w:rPr>
        <w:t xml:space="preserve">
      65. Республикалық комиссия ұсынылған құжаттарды қарайды және олардың құжаттарын алған күннен бастап екі жұмыс күнінен кешіктірмей Заңның 4-7-бабы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өтінімдер мен шығармашылық ұсыныс бойынша тиісті ұсынымдарды жібереді.</w:t>
      </w:r>
    </w:p>
    <w:bookmarkEnd w:id="96"/>
    <w:bookmarkStart w:name="z104" w:id="97"/>
    <w:p>
      <w:pPr>
        <w:spacing w:after="0"/>
        <w:ind w:left="0"/>
        <w:jc w:val="both"/>
      </w:pPr>
      <w:r>
        <w:rPr>
          <w:rFonts w:ascii="Times New Roman"/>
          <w:b w:val="false"/>
          <w:i w:val="false"/>
          <w:color w:val="000000"/>
          <w:sz w:val="28"/>
        </w:rPr>
        <w:t>
      66. Қорытындылардың алдын ала хаттамасына қарсылықтар болған кезде Өңірлік комиссия бір жұмыс күнінен кешіктірмейтін мерзімде мынадай шешімдер қабылдайды:</w:t>
      </w:r>
    </w:p>
    <w:bookmarkEnd w:id="97"/>
    <w:bookmarkStart w:name="z105" w:id="98"/>
    <w:p>
      <w:pPr>
        <w:spacing w:after="0"/>
        <w:ind w:left="0"/>
        <w:jc w:val="both"/>
      </w:pPr>
      <w:r>
        <w:rPr>
          <w:rFonts w:ascii="Times New Roman"/>
          <w:b w:val="false"/>
          <w:i w:val="false"/>
          <w:color w:val="000000"/>
          <w:sz w:val="28"/>
        </w:rPr>
        <w:t>
      1) үміткерлерден қорытындылардың алдын ала хаттамасына негізделген қарсылықтар келіп түскен жағдайда, қорытындылар хаттамасына өзгерістер және (немесе) толықтырулар енгізеді;</w:t>
      </w:r>
    </w:p>
    <w:bookmarkEnd w:id="98"/>
    <w:bookmarkStart w:name="z106" w:id="99"/>
    <w:p>
      <w:pPr>
        <w:spacing w:after="0"/>
        <w:ind w:left="0"/>
        <w:jc w:val="both"/>
      </w:pPr>
      <w:r>
        <w:rPr>
          <w:rFonts w:ascii="Times New Roman"/>
          <w:b w:val="false"/>
          <w:i w:val="false"/>
          <w:color w:val="000000"/>
          <w:sz w:val="28"/>
        </w:rPr>
        <w:t>
      2) қорытындылардың алдын ала хаттамасына қарсылықтар оларды қабылдамаудың негіздемелері мен себептері көрсетіле отырып, қабылдамайды.</w:t>
      </w:r>
    </w:p>
    <w:bookmarkEnd w:id="99"/>
    <w:bookmarkStart w:name="z107" w:id="100"/>
    <w:p>
      <w:pPr>
        <w:spacing w:after="0"/>
        <w:ind w:left="0"/>
        <w:jc w:val="both"/>
      </w:pPr>
      <w:r>
        <w:rPr>
          <w:rFonts w:ascii="Times New Roman"/>
          <w:b w:val="false"/>
          <w:i w:val="false"/>
          <w:color w:val="000000"/>
          <w:sz w:val="28"/>
        </w:rPr>
        <w:t>
      67. Шешім қабылданған күннен бастап бір жұмыс күнінен кешіктірілмейтін мерзімде қорытындылардың түпкілікті хаттамасы ресімделеді.</w:t>
      </w:r>
    </w:p>
    <w:bookmarkEnd w:id="100"/>
    <w:p>
      <w:pPr>
        <w:spacing w:after="0"/>
        <w:ind w:left="0"/>
        <w:jc w:val="both"/>
      </w:pPr>
      <w:r>
        <w:rPr>
          <w:rFonts w:ascii="Times New Roman"/>
          <w:b w:val="false"/>
          <w:i w:val="false"/>
          <w:color w:val="000000"/>
          <w:sz w:val="28"/>
        </w:rPr>
        <w:t>
      Қорытындылардың алдын ала хаттамасына Республикалық комиссияның ұсынымдары болған кезде Өңірлік комиссия бес жұмыс күнінен кешіктірілмейтін мерзімде қажет болған кезде қорытындылардың түпкілікті хаттамасында көрсетілген ұсынымдарды ескереді.</w:t>
      </w:r>
    </w:p>
    <w:bookmarkStart w:name="z108" w:id="101"/>
    <w:p>
      <w:pPr>
        <w:spacing w:after="0"/>
        <w:ind w:left="0"/>
        <w:jc w:val="both"/>
      </w:pPr>
      <w:r>
        <w:rPr>
          <w:rFonts w:ascii="Times New Roman"/>
          <w:b w:val="false"/>
          <w:i w:val="false"/>
          <w:color w:val="000000"/>
          <w:sz w:val="28"/>
        </w:rPr>
        <w:t>
      68. Қорытындылар хаттамасына отырыста Өңірлік комиссияның төрағасы мен отырысқа қатысып отырған мүшелері қол қояды.</w:t>
      </w:r>
    </w:p>
    <w:bookmarkEnd w:id="101"/>
    <w:bookmarkStart w:name="z109" w:id="102"/>
    <w:p>
      <w:pPr>
        <w:spacing w:after="0"/>
        <w:ind w:left="0"/>
        <w:jc w:val="both"/>
      </w:pPr>
      <w:r>
        <w:rPr>
          <w:rFonts w:ascii="Times New Roman"/>
          <w:b w:val="false"/>
          <w:i w:val="false"/>
          <w:color w:val="000000"/>
          <w:sz w:val="28"/>
        </w:rPr>
        <w:t>
      69. Өңірлік комиссия шешімінің қорытындылары бойынша облыстың, республикалық маңызы бар қалалардың, астананың, ауданның (облыстық маңызы бар қаланың), аудандық маңызы бар қаланың жергілікті атқарушы органдары өңірлік тапсырыс жеңімпаздарымен қорытындылар хаттамасына қол қойылған күннен бастап он жұмыс күні ішінде өңірлік тапсырысты өткізуге шарттар жасасады.</w:t>
      </w:r>
    </w:p>
    <w:bookmarkEnd w:id="102"/>
    <w:p>
      <w:pPr>
        <w:spacing w:after="0"/>
        <w:ind w:left="0"/>
        <w:jc w:val="both"/>
      </w:pPr>
      <w:r>
        <w:rPr>
          <w:rFonts w:ascii="Times New Roman"/>
          <w:b w:val="false"/>
          <w:i w:val="false"/>
          <w:color w:val="000000"/>
          <w:sz w:val="28"/>
        </w:rPr>
        <w:t>
      Ағымдағы жылғы 1 қаңтарға дейін өңірлік тапсырысты өткізуге шарт жасалмаған жағдайда шарттың қолданылуы ағымдағы қаржы жылына өңірлік тапсырысты орналастыруға бөлінген жылдық соманың төрттен бір бөлігінен аспайтын көлемде екі айдан аспайтын мерзімге ұзартылады.</w:t>
      </w:r>
    </w:p>
    <w:bookmarkStart w:name="z110" w:id="103"/>
    <w:p>
      <w:pPr>
        <w:spacing w:after="0"/>
        <w:ind w:left="0"/>
        <w:jc w:val="both"/>
      </w:pPr>
      <w:r>
        <w:rPr>
          <w:rFonts w:ascii="Times New Roman"/>
          <w:b w:val="false"/>
          <w:i w:val="false"/>
          <w:color w:val="000000"/>
          <w:sz w:val="28"/>
        </w:rPr>
        <w:t>
      70. Өңірлік тапсырыс мынадай негіздердің бірі бойынша:</w:t>
      </w:r>
    </w:p>
    <w:bookmarkEnd w:id="103"/>
    <w:bookmarkStart w:name="z111" w:id="104"/>
    <w:p>
      <w:pPr>
        <w:spacing w:after="0"/>
        <w:ind w:left="0"/>
        <w:jc w:val="both"/>
      </w:pPr>
      <w:r>
        <w:rPr>
          <w:rFonts w:ascii="Times New Roman"/>
          <w:b w:val="false"/>
          <w:i w:val="false"/>
          <w:color w:val="000000"/>
          <w:sz w:val="28"/>
        </w:rPr>
        <w:t>
      1) өңірлік тапсырысқа қатысуға ұсынылған өтінімдер болмаған жағдайда;</w:t>
      </w:r>
    </w:p>
    <w:bookmarkEnd w:id="104"/>
    <w:bookmarkStart w:name="z112" w:id="105"/>
    <w:p>
      <w:pPr>
        <w:spacing w:after="0"/>
        <w:ind w:left="0"/>
        <w:jc w:val="both"/>
      </w:pPr>
      <w:r>
        <w:rPr>
          <w:rFonts w:ascii="Times New Roman"/>
          <w:b w:val="false"/>
          <w:i w:val="false"/>
          <w:color w:val="000000"/>
          <w:sz w:val="28"/>
        </w:rPr>
        <w:t>
      2) егер өңірлік тапсырысқа қатысуға бірде бір үміткер жіберілмеген болса, орналастырылмады деп танылады.</w:t>
      </w:r>
    </w:p>
    <w:bookmarkEnd w:id="105"/>
    <w:bookmarkStart w:name="z113" w:id="106"/>
    <w:p>
      <w:pPr>
        <w:spacing w:after="0"/>
        <w:ind w:left="0"/>
        <w:jc w:val="both"/>
      </w:pPr>
      <w:r>
        <w:rPr>
          <w:rFonts w:ascii="Times New Roman"/>
          <w:b w:val="false"/>
          <w:i w:val="false"/>
          <w:color w:val="000000"/>
          <w:sz w:val="28"/>
        </w:rPr>
        <w:t xml:space="preserve">
      71. Өңірлік тапсырыс орналастырылмады деп танылған жағдайда, өңірлік деңгейде ұйымдастырушы осы Қағидалардың </w:t>
      </w:r>
      <w:r>
        <w:rPr>
          <w:rFonts w:ascii="Times New Roman"/>
          <w:b w:val="false"/>
          <w:i w:val="false"/>
          <w:color w:val="000000"/>
          <w:sz w:val="28"/>
        </w:rPr>
        <w:t>44</w:t>
      </w:r>
      <w:r>
        <w:rPr>
          <w:rFonts w:ascii="Times New Roman"/>
          <w:b w:val="false"/>
          <w:i w:val="false"/>
          <w:color w:val="000000"/>
          <w:sz w:val="28"/>
        </w:rPr>
        <w:t>-</w:t>
      </w:r>
      <w:r>
        <w:rPr>
          <w:rFonts w:ascii="Times New Roman"/>
          <w:b w:val="false"/>
          <w:i w:val="false"/>
          <w:color w:val="000000"/>
          <w:sz w:val="28"/>
        </w:rPr>
        <w:t>68-тармақтарына</w:t>
      </w:r>
      <w:r>
        <w:rPr>
          <w:rFonts w:ascii="Times New Roman"/>
          <w:b w:val="false"/>
          <w:i w:val="false"/>
          <w:color w:val="000000"/>
          <w:sz w:val="28"/>
        </w:rPr>
        <w:t xml:space="preserve"> сәйкес өңірлік тапсырысты орналастыруды қайта жүзеге асырады.</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және өңірлік </w:t>
            </w:r>
            <w:r>
              <w:br/>
            </w:r>
            <w:r>
              <w:rPr>
                <w:rFonts w:ascii="Times New Roman"/>
                <w:b w:val="false"/>
                <w:i w:val="false"/>
                <w:color w:val="000000"/>
                <w:sz w:val="20"/>
              </w:rPr>
              <w:t xml:space="preserve">деңгейлерде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07"/>
    <w:p>
      <w:pPr>
        <w:spacing w:after="0"/>
        <w:ind w:left="0"/>
        <w:jc w:val="left"/>
      </w:pPr>
      <w:r>
        <w:rPr>
          <w:rFonts w:ascii="Times New Roman"/>
          <w:b/>
          <w:i w:val="false"/>
          <w:color w:val="000000"/>
        </w:rPr>
        <w:t xml:space="preserve"> Тапсырысты орналастыру туралы ақпараттық хабар</w:t>
      </w:r>
    </w:p>
    <w:bookmarkEnd w:id="107"/>
    <w:p>
      <w:pPr>
        <w:spacing w:after="0"/>
        <w:ind w:left="0"/>
        <w:jc w:val="both"/>
      </w:pPr>
      <w:r>
        <w:rPr>
          <w:rFonts w:ascii="Times New Roman"/>
          <w:b w:val="false"/>
          <w:i w:val="false"/>
          <w:color w:val="000000"/>
          <w:sz w:val="28"/>
        </w:rPr>
        <w:t>
      ________________ (ұйымдастырушының толық атауы) ________________ (субъектінің атауы) арасында ________________ (атауы) деңгейінде мемлекеттік ақпараттық саясатты жүргізу бойынша мемлекеттік тапсырысты орналастыру туралы хабарлайды.</w:t>
      </w:r>
    </w:p>
    <w:p>
      <w:pPr>
        <w:spacing w:after="0"/>
        <w:ind w:left="0"/>
        <w:jc w:val="both"/>
      </w:pPr>
      <w:r>
        <w:rPr>
          <w:rFonts w:ascii="Times New Roman"/>
          <w:b w:val="false"/>
          <w:i w:val="false"/>
          <w:color w:val="000000"/>
          <w:sz w:val="28"/>
        </w:rPr>
        <w:t>
      Тапсырысқа қатысуға өтінімдер бар конверттер ________________ (ұйымдастырушының толық мекенжайы) мекенжайы бойынша жіберіледі, кеңсе ________ жылғы сағат ________ дейін қабылдайды.</w:t>
      </w:r>
    </w:p>
    <w:p>
      <w:pPr>
        <w:spacing w:after="0"/>
        <w:ind w:left="0"/>
        <w:jc w:val="both"/>
      </w:pPr>
      <w:r>
        <w:rPr>
          <w:rFonts w:ascii="Times New Roman"/>
          <w:b w:val="false"/>
          <w:i w:val="false"/>
          <w:color w:val="000000"/>
          <w:sz w:val="28"/>
        </w:rPr>
        <w:t>
      Тапсырысқа қатысуға өтінімдер бар конверттер мына ______________ мекенжай бойынша (мекенжайын толық көрсету) ______________ (күні мен уақытын көрсету) ашылады.</w:t>
      </w:r>
    </w:p>
    <w:p>
      <w:pPr>
        <w:spacing w:after="0"/>
        <w:ind w:left="0"/>
        <w:jc w:val="both"/>
      </w:pPr>
      <w:r>
        <w:rPr>
          <w:rFonts w:ascii="Times New Roman"/>
          <w:b w:val="false"/>
          <w:i w:val="false"/>
          <w:color w:val="000000"/>
          <w:sz w:val="28"/>
        </w:rPr>
        <w:t>
      Үміткер құжаттар тізбесі бар өтінімді ______________ (атауы) деңгейде ұйымдастырушыға беттерін нөмірлеп, тігілген түрде және соңғы беті оның қолымен және мөрімен (бар болған кезде) расталған, ашылғанға дейін өтінімнің мазмұнын қарауға мүмкіндік бермейтін мөрмен (бар болған кезде) бекітілген, оның беткі жағында үміткердің толық атауы мен пошталық мекенжайы, ұйымдастырушының толық атауы мен пошталық мекенжайы, тапсырыстың атауы, сондай-ақ мынадай мазмұндағы: "(субъектінің атауын көрсету) АРАСЫНДА (тапсырыстың атауын көрсету) ТАПСЫРЫСҚА" және "(тапсырысқа қатысуға өтінімдерді ашу күні мен уақытын көрсету) ДЕЙІН АШПАҢЫЗ" деген мәтін көрсетілуі тиіс жабық конвертте ұсынады.</w:t>
      </w:r>
    </w:p>
    <w:p>
      <w:pPr>
        <w:spacing w:after="0"/>
        <w:ind w:left="0"/>
        <w:jc w:val="both"/>
      </w:pPr>
      <w:r>
        <w:rPr>
          <w:rFonts w:ascii="Times New Roman"/>
          <w:b w:val="false"/>
          <w:i w:val="false"/>
          <w:color w:val="000000"/>
          <w:sz w:val="28"/>
        </w:rPr>
        <w:t>
      Өтінімдер ақпараттық хабарда көрсетілген қабылдау мерзімі өткеннен кейін комиссияның қарауына қабылданбайды.</w:t>
      </w:r>
    </w:p>
    <w:p>
      <w:pPr>
        <w:spacing w:after="0"/>
        <w:ind w:left="0"/>
        <w:jc w:val="both"/>
      </w:pPr>
      <w:r>
        <w:rPr>
          <w:rFonts w:ascii="Times New Roman"/>
          <w:b w:val="false"/>
          <w:i w:val="false"/>
          <w:color w:val="000000"/>
          <w:sz w:val="28"/>
        </w:rPr>
        <w:t>
      Қағидалардың 8 және 45-тармақтарына сәйкес қатысу үшін Республикалық және өңірлік деңгейлерде мемлекеттік ақпараттық саясатты жүргізу жөніндегі мемлекеттік тапсырысты орналастыру қағидаларына 2-қосымшаға сәйкес өтінімді уақтылы беру қажет. Өтінімге Республикалық және өңірлік деңгейлерде мемлекеттік ақпараттық саясатты жүргізу жөніндегі мемлекеттік тапсырысты орналастыру қағидаларына 3 және 5-қосымшаға сәйкес құжаттар тізбесі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және өңірлік </w:t>
            </w:r>
            <w:r>
              <w:br/>
            </w:r>
            <w:r>
              <w:rPr>
                <w:rFonts w:ascii="Times New Roman"/>
                <w:b w:val="false"/>
                <w:i w:val="false"/>
                <w:color w:val="000000"/>
                <w:sz w:val="20"/>
              </w:rPr>
              <w:t xml:space="preserve">деңгейлерде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108"/>
    <w:p>
      <w:pPr>
        <w:spacing w:after="0"/>
        <w:ind w:left="0"/>
        <w:jc w:val="left"/>
      </w:pPr>
      <w:r>
        <w:rPr>
          <w:rFonts w:ascii="Times New Roman"/>
          <w:b/>
          <w:i w:val="false"/>
          <w:color w:val="000000"/>
        </w:rPr>
        <w:t xml:space="preserve"> Тапсырысқа қатысуға өтінім</w:t>
      </w:r>
    </w:p>
    <w:bookmarkEnd w:id="108"/>
    <w:bookmarkStart w:name="z118" w:id="109"/>
    <w:p>
      <w:pPr>
        <w:spacing w:after="0"/>
        <w:ind w:left="0"/>
        <w:jc w:val="both"/>
      </w:pPr>
      <w:r>
        <w:rPr>
          <w:rFonts w:ascii="Times New Roman"/>
          <w:b w:val="false"/>
          <w:i w:val="false"/>
          <w:color w:val="000000"/>
          <w:sz w:val="28"/>
        </w:rPr>
        <w:t>
      1. Толық атауы (заңды тұлғалар үшін) \тегі, аты, әкесінің аты (бар болған кезде) (жеке тұлғалар үшін): ______________________;</w:t>
      </w:r>
    </w:p>
    <w:bookmarkEnd w:id="109"/>
    <w:bookmarkStart w:name="z119" w:id="110"/>
    <w:p>
      <w:pPr>
        <w:spacing w:after="0"/>
        <w:ind w:left="0"/>
        <w:jc w:val="both"/>
      </w:pPr>
      <w:r>
        <w:rPr>
          <w:rFonts w:ascii="Times New Roman"/>
          <w:b w:val="false"/>
          <w:i w:val="false"/>
          <w:color w:val="000000"/>
          <w:sz w:val="28"/>
        </w:rPr>
        <w:t>
      2. Орналасқан жері: ________________________________________;</w:t>
      </w:r>
    </w:p>
    <w:bookmarkEnd w:id="110"/>
    <w:bookmarkStart w:name="z120" w:id="111"/>
    <w:p>
      <w:pPr>
        <w:spacing w:after="0"/>
        <w:ind w:left="0"/>
        <w:jc w:val="both"/>
      </w:pPr>
      <w:r>
        <w:rPr>
          <w:rFonts w:ascii="Times New Roman"/>
          <w:b w:val="false"/>
          <w:i w:val="false"/>
          <w:color w:val="000000"/>
          <w:sz w:val="28"/>
        </w:rPr>
        <w:t>
      3. Телефон (факс) нөмірі: ____________________________________;</w:t>
      </w:r>
    </w:p>
    <w:bookmarkEnd w:id="111"/>
    <w:bookmarkStart w:name="z121" w:id="112"/>
    <w:p>
      <w:pPr>
        <w:spacing w:after="0"/>
        <w:ind w:left="0"/>
        <w:jc w:val="both"/>
      </w:pPr>
      <w:r>
        <w:rPr>
          <w:rFonts w:ascii="Times New Roman"/>
          <w:b w:val="false"/>
          <w:i w:val="false"/>
          <w:color w:val="000000"/>
          <w:sz w:val="28"/>
        </w:rPr>
        <w:t>
      4. Бұқаралық ақпарат құралының атауы (мерзімді баспа басылымдары, теле-,радиоарналар, интернет-ресурстар): _____________________________________.</w:t>
      </w:r>
    </w:p>
    <w:bookmarkEnd w:id="112"/>
    <w:bookmarkStart w:name="z122" w:id="113"/>
    <w:p>
      <w:pPr>
        <w:spacing w:after="0"/>
        <w:ind w:left="0"/>
        <w:jc w:val="both"/>
      </w:pPr>
      <w:r>
        <w:rPr>
          <w:rFonts w:ascii="Times New Roman"/>
          <w:b w:val="false"/>
          <w:i w:val="false"/>
          <w:color w:val="000000"/>
          <w:sz w:val="28"/>
        </w:rPr>
        <w:t>
      5. Бұқаралық ақпарат құралдарын есепке қою туралы куәліктің көшірмесі (мерзімді баспа басылымдары, теле -, радиоарналар, интернет-ресурстар үшін): _________________________________________.</w:t>
      </w:r>
    </w:p>
    <w:bookmarkEnd w:id="113"/>
    <w:bookmarkStart w:name="z123" w:id="114"/>
    <w:p>
      <w:pPr>
        <w:spacing w:after="0"/>
        <w:ind w:left="0"/>
        <w:jc w:val="both"/>
      </w:pPr>
      <w:r>
        <w:rPr>
          <w:rFonts w:ascii="Times New Roman"/>
          <w:b w:val="false"/>
          <w:i w:val="false"/>
          <w:color w:val="000000"/>
          <w:sz w:val="28"/>
        </w:rPr>
        <w:t>
      6. Қосылған құн салығы бойынша тіркеу есебіне қою туралы куәліктің көшірмесі (егер қатысушы қосылған құн салығын төлеуші болып табылған жағдайда).</w:t>
      </w:r>
    </w:p>
    <w:bookmarkEnd w:id="114"/>
    <w:bookmarkStart w:name="z124" w:id="115"/>
    <w:p>
      <w:pPr>
        <w:spacing w:after="0"/>
        <w:ind w:left="0"/>
        <w:jc w:val="both"/>
      </w:pPr>
      <w:r>
        <w:rPr>
          <w:rFonts w:ascii="Times New Roman"/>
          <w:b w:val="false"/>
          <w:i w:val="false"/>
          <w:color w:val="000000"/>
          <w:sz w:val="28"/>
        </w:rPr>
        <w:t>
      7. Өтінім берілген тақырыптық бағыттың атауы _________________________________________________________.</w:t>
      </w:r>
    </w:p>
    <w:bookmarkEnd w:id="115"/>
    <w:bookmarkStart w:name="z125" w:id="116"/>
    <w:p>
      <w:pPr>
        <w:spacing w:after="0"/>
        <w:ind w:left="0"/>
        <w:jc w:val="both"/>
      </w:pPr>
      <w:r>
        <w:rPr>
          <w:rFonts w:ascii="Times New Roman"/>
          <w:b w:val="false"/>
          <w:i w:val="false"/>
          <w:color w:val="000000"/>
          <w:sz w:val="28"/>
        </w:rPr>
        <w:t>
      8. Электрондық мекенжайы _________________________________.</w:t>
      </w:r>
    </w:p>
    <w:bookmarkEnd w:id="116"/>
    <w:p>
      <w:pPr>
        <w:spacing w:after="0"/>
        <w:ind w:left="0"/>
        <w:jc w:val="both"/>
      </w:pPr>
      <w:r>
        <w:rPr>
          <w:rFonts w:ascii="Times New Roman"/>
          <w:b w:val="false"/>
          <w:i w:val="false"/>
          <w:color w:val="000000"/>
          <w:sz w:val="28"/>
        </w:rPr>
        <w:t xml:space="preserve">
      ___________________________________ ________________ </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мөрдің орны (бар болған кезде)</w:t>
      </w:r>
    </w:p>
    <w:p>
      <w:pPr>
        <w:spacing w:after="0"/>
        <w:ind w:left="0"/>
        <w:jc w:val="both"/>
      </w:pPr>
      <w:r>
        <w:rPr>
          <w:rFonts w:ascii="Times New Roman"/>
          <w:b w:val="false"/>
          <w:i w:val="false"/>
          <w:color w:val="000000"/>
          <w:sz w:val="28"/>
        </w:rPr>
        <w:t>
      20__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және өңірлік </w:t>
            </w:r>
            <w:r>
              <w:br/>
            </w:r>
            <w:r>
              <w:rPr>
                <w:rFonts w:ascii="Times New Roman"/>
                <w:b w:val="false"/>
                <w:i w:val="false"/>
                <w:color w:val="000000"/>
                <w:sz w:val="20"/>
              </w:rPr>
              <w:t xml:space="preserve">деңгейлерде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127" w:id="117"/>
    <w:p>
      <w:pPr>
        <w:spacing w:after="0"/>
        <w:ind w:left="0"/>
        <w:jc w:val="left"/>
      </w:pPr>
      <w:r>
        <w:rPr>
          <w:rFonts w:ascii="Times New Roman"/>
          <w:b/>
          <w:i w:val="false"/>
          <w:color w:val="000000"/>
        </w:rPr>
        <w:t xml:space="preserve"> Республикалық тапсырысқа қатысуға арналған құжаттар тізбесі</w:t>
      </w:r>
    </w:p>
    <w:bookmarkEnd w:id="117"/>
    <w:p>
      <w:pPr>
        <w:spacing w:after="0"/>
        <w:ind w:left="0"/>
        <w:jc w:val="both"/>
      </w:pPr>
      <w:r>
        <w:rPr>
          <w:rFonts w:ascii="Times New Roman"/>
          <w:b w:val="false"/>
          <w:i w:val="false"/>
          <w:color w:val="ff0000"/>
          <w:sz w:val="28"/>
        </w:rPr>
        <w:t xml:space="preserve">
      Ескерту. 3-қосымшада орыс тілінде өзгеріс енгізілді, қазақ тіліндегі мәтін өзгермейді – ҚР Мәдениет және ақпарат министрінің 30.11.2023 </w:t>
      </w:r>
      <w:r>
        <w:rPr>
          <w:rFonts w:ascii="Times New Roman"/>
          <w:b w:val="false"/>
          <w:i w:val="false"/>
          <w:color w:val="ff0000"/>
          <w:sz w:val="28"/>
        </w:rPr>
        <w:t>№ 479-НҚ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8" w:id="118"/>
    <w:p>
      <w:pPr>
        <w:spacing w:after="0"/>
        <w:ind w:left="0"/>
        <w:jc w:val="both"/>
      </w:pPr>
      <w:r>
        <w:rPr>
          <w:rFonts w:ascii="Times New Roman"/>
          <w:b w:val="false"/>
          <w:i w:val="false"/>
          <w:color w:val="000000"/>
          <w:sz w:val="28"/>
        </w:rPr>
        <w:t>
      1. Телеарналар үшін өтінімге мыналар қоса беріледі:</w:t>
      </w:r>
    </w:p>
    <w:bookmarkEnd w:id="118"/>
    <w:bookmarkStart w:name="z129" w:id="119"/>
    <w:p>
      <w:pPr>
        <w:spacing w:after="0"/>
        <w:ind w:left="0"/>
        <w:jc w:val="both"/>
      </w:pPr>
      <w:r>
        <w:rPr>
          <w:rFonts w:ascii="Times New Roman"/>
          <w:b w:val="false"/>
          <w:i w:val="false"/>
          <w:color w:val="000000"/>
          <w:sz w:val="28"/>
        </w:rPr>
        <w:t xml:space="preserve">
      1) Қазақстан Республикасының телерадио хабарларын тарату саласындағы ұлттық операторының Қазақстан Республикасының аумағында аналогтік эфирлік және/немесе цифрлық эфирлік телерадио хабарларын тарату арқылы телеарнаның хабар таратуын ұйымдастыратыны туралы растау хаты; </w:t>
      </w:r>
    </w:p>
    <w:bookmarkEnd w:id="119"/>
    <w:bookmarkStart w:name="z130" w:id="120"/>
    <w:p>
      <w:pPr>
        <w:spacing w:after="0"/>
        <w:ind w:left="0"/>
        <w:jc w:val="both"/>
      </w:pPr>
      <w:r>
        <w:rPr>
          <w:rFonts w:ascii="Times New Roman"/>
          <w:b w:val="false"/>
          <w:i w:val="false"/>
          <w:color w:val="000000"/>
          <w:sz w:val="28"/>
        </w:rPr>
        <w:t>
      2) телерадио хабарларын тарату саласындағы Қазақстан Республикасының ұлттық операторы анықтама берген күннің алдындағы бір айдан астам уақытқа созылатын аналогтік эфирлік және/немесе цифрлық эфирлік телерадио хабарларын тарату желісі бойынша телеарнаны таратқаны үшін телерадио хабарларын тарату саласындағы Қазақстан Республикасының ұлттық операторына мерзімі өткен берешегінің болмауы туралы анықтама;</w:t>
      </w:r>
    </w:p>
    <w:bookmarkEnd w:id="120"/>
    <w:bookmarkStart w:name="z131" w:id="121"/>
    <w:p>
      <w:pPr>
        <w:spacing w:after="0"/>
        <w:ind w:left="0"/>
        <w:jc w:val="both"/>
      </w:pPr>
      <w:r>
        <w:rPr>
          <w:rFonts w:ascii="Times New Roman"/>
          <w:b w:val="false"/>
          <w:i w:val="false"/>
          <w:color w:val="000000"/>
          <w:sz w:val="28"/>
        </w:rPr>
        <w:t xml:space="preserve">
      3) қағаз тасығышта таныстырылым түріндегі шығарылған аудиовизуалды өнім жөнінде портфолио; </w:t>
      </w:r>
    </w:p>
    <w:bookmarkEnd w:id="121"/>
    <w:bookmarkStart w:name="z132" w:id="122"/>
    <w:p>
      <w:pPr>
        <w:spacing w:after="0"/>
        <w:ind w:left="0"/>
        <w:jc w:val="both"/>
      </w:pPr>
      <w:r>
        <w:rPr>
          <w:rFonts w:ascii="Times New Roman"/>
          <w:b w:val="false"/>
          <w:i w:val="false"/>
          <w:color w:val="000000"/>
          <w:sz w:val="28"/>
        </w:rPr>
        <w:t>
      4)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22"/>
    <w:bookmarkStart w:name="z133" w:id="123"/>
    <w:p>
      <w:pPr>
        <w:spacing w:after="0"/>
        <w:ind w:left="0"/>
        <w:jc w:val="both"/>
      </w:pPr>
      <w:r>
        <w:rPr>
          <w:rFonts w:ascii="Times New Roman"/>
          <w:b w:val="false"/>
          <w:i w:val="false"/>
          <w:color w:val="000000"/>
          <w:sz w:val="28"/>
        </w:rPr>
        <w:t>
      5) үміткердің бірінші басшысының немесе оны алмастыратын адамның қолымен және мөрімен (бар болған кезде) куәландырылатын өз өндірісіндегі контенттің апта сайынғы (соңғы екі тоқсандағы) хабар тарату көлемі туралы (пайыздық қатынасы және өз өнімінің тізбесі бар) растау хаты;</w:t>
      </w:r>
    </w:p>
    <w:bookmarkEnd w:id="123"/>
    <w:bookmarkStart w:name="z134" w:id="124"/>
    <w:p>
      <w:pPr>
        <w:spacing w:after="0"/>
        <w:ind w:left="0"/>
        <w:jc w:val="both"/>
      </w:pPr>
      <w:r>
        <w:rPr>
          <w:rFonts w:ascii="Times New Roman"/>
          <w:b w:val="false"/>
          <w:i w:val="false"/>
          <w:color w:val="000000"/>
          <w:sz w:val="28"/>
        </w:rPr>
        <w:t>
      6) осы Қағидаларға 4-қосымшаға сәйкес балдық бағалауда көзделген жанрлар бойынша телеарнаның меншікті аудиовизуалды өнімінің рейтингі бойынша телеөлшеулер жүргізетін тәуелсіз компанияның растау хаты;</w:t>
      </w:r>
    </w:p>
    <w:bookmarkEnd w:id="124"/>
    <w:bookmarkStart w:name="z135" w:id="125"/>
    <w:p>
      <w:pPr>
        <w:spacing w:after="0"/>
        <w:ind w:left="0"/>
        <w:jc w:val="both"/>
      </w:pPr>
      <w:r>
        <w:rPr>
          <w:rFonts w:ascii="Times New Roman"/>
          <w:b w:val="false"/>
          <w:i w:val="false"/>
          <w:color w:val="000000"/>
          <w:sz w:val="28"/>
        </w:rPr>
        <w:t>
      7)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25"/>
    <w:bookmarkStart w:name="z136" w:id="126"/>
    <w:p>
      <w:pPr>
        <w:spacing w:after="0"/>
        <w:ind w:left="0"/>
        <w:jc w:val="both"/>
      </w:pPr>
      <w:r>
        <w:rPr>
          <w:rFonts w:ascii="Times New Roman"/>
          <w:b w:val="false"/>
          <w:i w:val="false"/>
          <w:color w:val="000000"/>
          <w:sz w:val="28"/>
        </w:rPr>
        <w:t>
      8) тақырыптық бағыттар бойынша шығармашылық ұсыныстар тақырыптық бағыттарға сәйкес көрсетілетін қызметтерді орындау жобасы мен жоба туралы қысқаша ақпаратты және синопсисті қамтиды. Жоба туралы қысқаша ақпарат – тақырыпты, хабарды, жанрды, хронометражды, өндіріс тілін, тұтыну аудиториясын, сондай-ақ осындай жобаны өндіру тәжірибесінің болуын және оны болашақта ілгерілету ауқымының сипаттамасын қамтитын ақпарат, шығармашылық ұсыныстың ресімделуі мен мазмұнын үміткер дербес айқындайды.</w:t>
      </w:r>
    </w:p>
    <w:bookmarkEnd w:id="126"/>
    <w:bookmarkStart w:name="z137" w:id="127"/>
    <w:p>
      <w:pPr>
        <w:spacing w:after="0"/>
        <w:ind w:left="0"/>
        <w:jc w:val="both"/>
      </w:pPr>
      <w:r>
        <w:rPr>
          <w:rFonts w:ascii="Times New Roman"/>
          <w:b w:val="false"/>
          <w:i w:val="false"/>
          <w:color w:val="000000"/>
          <w:sz w:val="28"/>
        </w:rPr>
        <w:t>
      2. Радиоарналар үшін өтінімге мыналар қоса беріледі:</w:t>
      </w:r>
    </w:p>
    <w:bookmarkEnd w:id="127"/>
    <w:bookmarkStart w:name="z138" w:id="128"/>
    <w:p>
      <w:pPr>
        <w:spacing w:after="0"/>
        <w:ind w:left="0"/>
        <w:jc w:val="both"/>
      </w:pPr>
      <w:r>
        <w:rPr>
          <w:rFonts w:ascii="Times New Roman"/>
          <w:b w:val="false"/>
          <w:i w:val="false"/>
          <w:color w:val="000000"/>
          <w:sz w:val="28"/>
        </w:rPr>
        <w:t>
      1) Қазақстан Республикасының телерадио хабарларын тарату саласындағы ұлттық операторының Қазақстан Республикасының аумағында аналогты эфирлік телерадио хабарларын тарату арқылы радиоарнаның хабар таратуын ұйымдастыратыны туралы растау хаты;</w:t>
      </w:r>
    </w:p>
    <w:bookmarkEnd w:id="128"/>
    <w:bookmarkStart w:name="z139" w:id="129"/>
    <w:p>
      <w:pPr>
        <w:spacing w:after="0"/>
        <w:ind w:left="0"/>
        <w:jc w:val="both"/>
      </w:pPr>
      <w:r>
        <w:rPr>
          <w:rFonts w:ascii="Times New Roman"/>
          <w:b w:val="false"/>
          <w:i w:val="false"/>
          <w:color w:val="000000"/>
          <w:sz w:val="28"/>
        </w:rPr>
        <w:t>
      2) үміткердің бірінші басшысының немесе оны алмастыратын адамның қолымен және мөрімен (бар болған кезде) куәландыратын интернет-ресурсының болуын не болмауын растайтын құжат;</w:t>
      </w:r>
    </w:p>
    <w:bookmarkEnd w:id="129"/>
    <w:bookmarkStart w:name="z140" w:id="130"/>
    <w:p>
      <w:pPr>
        <w:spacing w:after="0"/>
        <w:ind w:left="0"/>
        <w:jc w:val="both"/>
      </w:pPr>
      <w:r>
        <w:rPr>
          <w:rFonts w:ascii="Times New Roman"/>
          <w:b w:val="false"/>
          <w:i w:val="false"/>
          <w:color w:val="000000"/>
          <w:sz w:val="28"/>
        </w:rPr>
        <w:t>
      3)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30"/>
    <w:bookmarkStart w:name="z141" w:id="131"/>
    <w:p>
      <w:pPr>
        <w:spacing w:after="0"/>
        <w:ind w:left="0"/>
        <w:jc w:val="both"/>
      </w:pPr>
      <w:r>
        <w:rPr>
          <w:rFonts w:ascii="Times New Roman"/>
          <w:b w:val="false"/>
          <w:i w:val="false"/>
          <w:color w:val="000000"/>
          <w:sz w:val="28"/>
        </w:rPr>
        <w:t>
      4) қағаз тасығышта таныстырылым түріндегі шығарылған аудио өнім жөнінде портфолио;</w:t>
      </w:r>
    </w:p>
    <w:bookmarkEnd w:id="131"/>
    <w:bookmarkStart w:name="z142" w:id="132"/>
    <w:p>
      <w:pPr>
        <w:spacing w:after="0"/>
        <w:ind w:left="0"/>
        <w:jc w:val="both"/>
      </w:pPr>
      <w:r>
        <w:rPr>
          <w:rFonts w:ascii="Times New Roman"/>
          <w:b w:val="false"/>
          <w:i w:val="false"/>
          <w:color w:val="000000"/>
          <w:sz w:val="28"/>
        </w:rPr>
        <w:t>
      5)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32"/>
    <w:bookmarkStart w:name="z143" w:id="133"/>
    <w:p>
      <w:pPr>
        <w:spacing w:after="0"/>
        <w:ind w:left="0"/>
        <w:jc w:val="both"/>
      </w:pPr>
      <w:r>
        <w:rPr>
          <w:rFonts w:ascii="Times New Roman"/>
          <w:b w:val="false"/>
          <w:i w:val="false"/>
          <w:color w:val="000000"/>
          <w:sz w:val="28"/>
        </w:rPr>
        <w:t>
      6) тақырыптық бағыттар бойынша шығармашылық ұсыныстар тақырыптық бағыттарға сәйкес қызметтерді орындау жобасы мен жоба туралы қысқаша ақпаратты және синопсисті қамтиды. Жоба туралы қысқаша ақпарат – тақырыпты, хабарды, жанрды, хронометражды, өндіріс тілін, тұтыну аудиториясын, сондай-ақ осындай жобаны өндіру тәжірибесінің болуын және оны болашақта ілгерілету сипаттамасының ауқымын, шығармашылық ұсыныстың ресімделуі мен мазмұнын қамтитын ақпаратты үміткер дербес айқындайды.</w:t>
      </w:r>
    </w:p>
    <w:bookmarkEnd w:id="133"/>
    <w:bookmarkStart w:name="z144" w:id="134"/>
    <w:p>
      <w:pPr>
        <w:spacing w:after="0"/>
        <w:ind w:left="0"/>
        <w:jc w:val="both"/>
      </w:pPr>
      <w:r>
        <w:rPr>
          <w:rFonts w:ascii="Times New Roman"/>
          <w:b w:val="false"/>
          <w:i w:val="false"/>
          <w:color w:val="000000"/>
          <w:sz w:val="28"/>
        </w:rPr>
        <w:t>
      3. Мерзімді баспа басылымдары үшін өтінімге мыналар қоса беріледі:</w:t>
      </w:r>
    </w:p>
    <w:bookmarkEnd w:id="134"/>
    <w:bookmarkStart w:name="z145" w:id="135"/>
    <w:p>
      <w:pPr>
        <w:spacing w:after="0"/>
        <w:ind w:left="0"/>
        <w:jc w:val="both"/>
      </w:pPr>
      <w:r>
        <w:rPr>
          <w:rFonts w:ascii="Times New Roman"/>
          <w:b w:val="false"/>
          <w:i w:val="false"/>
          <w:color w:val="000000"/>
          <w:sz w:val="28"/>
        </w:rPr>
        <w:t>
      1) әр нөмірдің таралымын көрсете отырып, соңғы айда шығарылған таралымның саны туралы баспаханадан анықтама;</w:t>
      </w:r>
    </w:p>
    <w:bookmarkEnd w:id="135"/>
    <w:bookmarkStart w:name="z146" w:id="136"/>
    <w:p>
      <w:pPr>
        <w:spacing w:after="0"/>
        <w:ind w:left="0"/>
        <w:jc w:val="both"/>
      </w:pPr>
      <w:r>
        <w:rPr>
          <w:rFonts w:ascii="Times New Roman"/>
          <w:b w:val="false"/>
          <w:i w:val="false"/>
          <w:color w:val="000000"/>
          <w:sz w:val="28"/>
        </w:rPr>
        <w:t>
      2) үміткердің бірінші басшысының немесе оны алмастыратын адамның қолымен және мөрімен (бар болған кезде) куәландырылатын соңғы айдағы мерзімді баспа басылымын шығарудың мерзімділігі туралы анықтама;</w:t>
      </w:r>
    </w:p>
    <w:bookmarkEnd w:id="136"/>
    <w:bookmarkStart w:name="z147" w:id="137"/>
    <w:p>
      <w:pPr>
        <w:spacing w:after="0"/>
        <w:ind w:left="0"/>
        <w:jc w:val="both"/>
      </w:pPr>
      <w:r>
        <w:rPr>
          <w:rFonts w:ascii="Times New Roman"/>
          <w:b w:val="false"/>
          <w:i w:val="false"/>
          <w:color w:val="000000"/>
          <w:sz w:val="28"/>
        </w:rPr>
        <w:t>
      3) үміткердің бірінші басшысының немесе оны алмастыратын адамның қолымен және мөрімен (бар болған кезде) куәландырылатын газеттің интернет-ресурсының болуын растайтын құжат;</w:t>
      </w:r>
    </w:p>
    <w:bookmarkEnd w:id="137"/>
    <w:bookmarkStart w:name="z148" w:id="138"/>
    <w:p>
      <w:pPr>
        <w:spacing w:after="0"/>
        <w:ind w:left="0"/>
        <w:jc w:val="both"/>
      </w:pPr>
      <w:r>
        <w:rPr>
          <w:rFonts w:ascii="Times New Roman"/>
          <w:b w:val="false"/>
          <w:i w:val="false"/>
          <w:color w:val="000000"/>
          <w:sz w:val="28"/>
        </w:rPr>
        <w:t>
      4) жазылушыларын көрсете отырып және әлеуметтік желілердің скриншоттарын қоса бере отырып, газеттің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38"/>
    <w:bookmarkStart w:name="z149" w:id="139"/>
    <w:p>
      <w:pPr>
        <w:spacing w:after="0"/>
        <w:ind w:left="0"/>
        <w:jc w:val="both"/>
      </w:pPr>
      <w:r>
        <w:rPr>
          <w:rFonts w:ascii="Times New Roman"/>
          <w:b w:val="false"/>
          <w:i w:val="false"/>
          <w:color w:val="000000"/>
          <w:sz w:val="28"/>
        </w:rPr>
        <w:t>
      5) үміткердің бірінші басшысының немесе оны алмастыратын адамның қолымен және мөрімен (ол болған кезде) куәландырылатын журналдың интернет-ресурсының болуын не болмауын растайтын құжат;</w:t>
      </w:r>
    </w:p>
    <w:bookmarkEnd w:id="139"/>
    <w:bookmarkStart w:name="z150" w:id="140"/>
    <w:p>
      <w:pPr>
        <w:spacing w:after="0"/>
        <w:ind w:left="0"/>
        <w:jc w:val="both"/>
      </w:pPr>
      <w:r>
        <w:rPr>
          <w:rFonts w:ascii="Times New Roman"/>
          <w:b w:val="false"/>
          <w:i w:val="false"/>
          <w:color w:val="000000"/>
          <w:sz w:val="28"/>
        </w:rPr>
        <w:t>
      6) жазылушыларын көрсете отырып және әлеуметтік желілердің скриншоттарын қоса бере отырып, журналдың әртүрлі әлеуметтік желілерде аккаунттарының болуы немесе болмауы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40"/>
    <w:bookmarkStart w:name="z151" w:id="141"/>
    <w:p>
      <w:pPr>
        <w:spacing w:after="0"/>
        <w:ind w:left="0"/>
        <w:jc w:val="both"/>
      </w:pPr>
      <w:r>
        <w:rPr>
          <w:rFonts w:ascii="Times New Roman"/>
          <w:b w:val="false"/>
          <w:i w:val="false"/>
          <w:color w:val="000000"/>
          <w:sz w:val="28"/>
        </w:rPr>
        <w:t>
      7) техникалық, шығармашылық және/немесе журналистік блоктар қызметкерлерінің сандық құрамын (жиынтығында) бөле отырып, лауазымдар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41"/>
    <w:bookmarkStart w:name="z152" w:id="142"/>
    <w:p>
      <w:pPr>
        <w:spacing w:after="0"/>
        <w:ind w:left="0"/>
        <w:jc w:val="both"/>
      </w:pPr>
      <w:r>
        <w:rPr>
          <w:rFonts w:ascii="Times New Roman"/>
          <w:b w:val="false"/>
          <w:i w:val="false"/>
          <w:color w:val="000000"/>
          <w:sz w:val="28"/>
        </w:rPr>
        <w:t>
      8) жариялау тәсілдерін, жанрының түрлілігін, оның ішінде ақпарат берудің өзекті нысандары мен тәсілдерін сипаттайтын тақырыптық бағыттарға сәйкес қызметтерді орындау жобасын қамтитын тақырыптық бағыттар бойынша шығармашылық ұсыныстар, шығармашылық ұсыныстың ресімделуі мен мазмұнын үміткер дербес айқындайды.</w:t>
      </w:r>
    </w:p>
    <w:bookmarkEnd w:id="142"/>
    <w:bookmarkStart w:name="z153" w:id="143"/>
    <w:p>
      <w:pPr>
        <w:spacing w:after="0"/>
        <w:ind w:left="0"/>
        <w:jc w:val="both"/>
      </w:pPr>
      <w:r>
        <w:rPr>
          <w:rFonts w:ascii="Times New Roman"/>
          <w:b w:val="false"/>
          <w:i w:val="false"/>
          <w:color w:val="000000"/>
          <w:sz w:val="28"/>
        </w:rPr>
        <w:t>
      4. Интернет-ресурстар үшін өтінімге мыналар қоса беріледі:</w:t>
      </w:r>
    </w:p>
    <w:bookmarkEnd w:id="143"/>
    <w:bookmarkStart w:name="z154" w:id="144"/>
    <w:p>
      <w:pPr>
        <w:spacing w:after="0"/>
        <w:ind w:left="0"/>
        <w:jc w:val="both"/>
      </w:pPr>
      <w:r>
        <w:rPr>
          <w:rFonts w:ascii="Times New Roman"/>
          <w:b w:val="false"/>
          <w:i w:val="false"/>
          <w:color w:val="000000"/>
          <w:sz w:val="28"/>
        </w:rPr>
        <w:t>
      1) арнайы веб-ресурстан соңғы айдағы бірегей пайдаланушылардың саны туралы растау құжаты, ол үміткердің бірінші басшысының немесе оны алмастыратын адамның қолымен және мөрімен (болған болған кезде) куәландырылады;</w:t>
      </w:r>
    </w:p>
    <w:bookmarkEnd w:id="144"/>
    <w:bookmarkStart w:name="z155" w:id="145"/>
    <w:p>
      <w:pPr>
        <w:spacing w:after="0"/>
        <w:ind w:left="0"/>
        <w:jc w:val="both"/>
      </w:pPr>
      <w:r>
        <w:rPr>
          <w:rFonts w:ascii="Times New Roman"/>
          <w:b w:val="false"/>
          <w:i w:val="false"/>
          <w:color w:val="000000"/>
          <w:sz w:val="28"/>
        </w:rPr>
        <w:t>
      2) арнайы веб-ресурстан интернет-ресурстың мобильді қосымшасының болуын немесе болмауын растау құжаты, ол үміткердің бірінші басшысының немесе оны алмастыратын адамның қолымен және мөрімен (бар болған кезде) куәландырылады;</w:t>
      </w:r>
    </w:p>
    <w:bookmarkEnd w:id="145"/>
    <w:bookmarkStart w:name="z156" w:id="146"/>
    <w:p>
      <w:pPr>
        <w:spacing w:after="0"/>
        <w:ind w:left="0"/>
        <w:jc w:val="both"/>
      </w:pPr>
      <w:r>
        <w:rPr>
          <w:rFonts w:ascii="Times New Roman"/>
          <w:b w:val="false"/>
          <w:i w:val="false"/>
          <w:color w:val="000000"/>
          <w:sz w:val="28"/>
        </w:rPr>
        <w:t>
      3)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46"/>
    <w:bookmarkStart w:name="z157" w:id="147"/>
    <w:p>
      <w:pPr>
        <w:spacing w:after="0"/>
        <w:ind w:left="0"/>
        <w:jc w:val="both"/>
      </w:pPr>
      <w:r>
        <w:rPr>
          <w:rFonts w:ascii="Times New Roman"/>
          <w:b w:val="false"/>
          <w:i w:val="false"/>
          <w:color w:val="000000"/>
          <w:sz w:val="28"/>
        </w:rPr>
        <w:t>
      4) шығарылған бейне өнімді ауыспалы тасығышта (флеш-карталар, CD, DVD және HDD дискілер) қоса бере отырып, оны өзінің интернет-ресурсында орналастырылғаны туралы сілтеме көрсетілген соңғы жыл ішінде шығарылған бейне өнімнің болуы немесе болмауы туралы анықтама, ол үміткердің бірінші басшысының немесе оны алмастыратын адамның қолымен және мөрмен (ол болған кезде) куәландырылады;</w:t>
      </w:r>
    </w:p>
    <w:bookmarkEnd w:id="147"/>
    <w:bookmarkStart w:name="z158" w:id="148"/>
    <w:p>
      <w:pPr>
        <w:spacing w:after="0"/>
        <w:ind w:left="0"/>
        <w:jc w:val="both"/>
      </w:pPr>
      <w:r>
        <w:rPr>
          <w:rFonts w:ascii="Times New Roman"/>
          <w:b w:val="false"/>
          <w:i w:val="false"/>
          <w:color w:val="000000"/>
          <w:sz w:val="28"/>
        </w:rPr>
        <w:t>
      5)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48"/>
    <w:bookmarkStart w:name="z159" w:id="149"/>
    <w:p>
      <w:pPr>
        <w:spacing w:after="0"/>
        <w:ind w:left="0"/>
        <w:jc w:val="both"/>
      </w:pPr>
      <w:r>
        <w:rPr>
          <w:rFonts w:ascii="Times New Roman"/>
          <w:b w:val="false"/>
          <w:i w:val="false"/>
          <w:color w:val="000000"/>
          <w:sz w:val="28"/>
        </w:rPr>
        <w:t>
      6) жариялау тәсілдерін, жанрының түрлілігін, оның ішінде ақпарат берудің өзекті нысандары мен тәсілдерін сипаттайтын тақырыптық бағыттарға сәйкес қызметтерді орындау жобасын қамтитын тақырыптық бағыттар бойынша шығармашылық ұсыныстар, шығармашылық ұсыныстың ресімделуі мен мазмұнын үміткер дербес айқындайды.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және өңірлік </w:t>
            </w:r>
            <w:r>
              <w:br/>
            </w:r>
            <w:r>
              <w:rPr>
                <w:rFonts w:ascii="Times New Roman"/>
                <w:b w:val="false"/>
                <w:i w:val="false"/>
                <w:color w:val="000000"/>
                <w:sz w:val="20"/>
              </w:rPr>
              <w:t xml:space="preserve">деңгейлерде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161" w:id="150"/>
    <w:p>
      <w:pPr>
        <w:spacing w:after="0"/>
        <w:ind w:left="0"/>
        <w:jc w:val="left"/>
      </w:pPr>
      <w:r>
        <w:rPr>
          <w:rFonts w:ascii="Times New Roman"/>
          <w:b/>
          <w:i w:val="false"/>
          <w:color w:val="000000"/>
        </w:rPr>
        <w:t xml:space="preserve"> Республикалық деңгейде мемлекеттік ақпараттық саясатты жүргізу жөніндегі мемлекеттік тапсырысты көрсетуге телеарналарды айқындауға арналған балдық бағалау</w:t>
      </w:r>
    </w:p>
    <w:bookmarkEnd w:id="150"/>
    <w:bookmarkStart w:name="z162" w:id="151"/>
    <w:p>
      <w:pPr>
        <w:spacing w:after="0"/>
        <w:ind w:left="0"/>
        <w:jc w:val="both"/>
      </w:pPr>
      <w:r>
        <w:rPr>
          <w:rFonts w:ascii="Times New Roman"/>
          <w:b w:val="false"/>
          <w:i w:val="false"/>
          <w:color w:val="000000"/>
          <w:sz w:val="28"/>
        </w:rPr>
        <w:t>
      1-кесте</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телеарнаның хабар таратуын аналогтік эфирлік және/немесе цифрлық эфирлік телерадио хабарларын тарату арқылы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40%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дан 60%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дан 80% - 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адамнан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адамнан 20 адамнға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адамнан 30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адамнан 40 адамға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одан көп адам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өндірісіндегі контенттің хабар таратуының апта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Телеарнаның өзінің аудиовизуалды өнімдерінің рейтингі (жанр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&lt;0,10 - 1</w:t>
            </w:r>
          </w:p>
          <w:p>
            <w:pPr>
              <w:spacing w:after="20"/>
              <w:ind w:left="20"/>
              <w:jc w:val="both"/>
            </w:pPr>
            <w:r>
              <w:rPr>
                <w:rFonts w:ascii="Times New Roman"/>
                <w:b w:val="false"/>
                <w:i w:val="false"/>
                <w:color w:val="000000"/>
                <w:sz w:val="20"/>
              </w:rPr>
              <w:t>
0,10 – 0,24 – 2 ≥ 0,25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&lt;0,11 - 1</w:t>
            </w:r>
          </w:p>
          <w:p>
            <w:pPr>
              <w:spacing w:after="20"/>
              <w:ind w:left="20"/>
              <w:jc w:val="both"/>
            </w:pPr>
            <w:r>
              <w:rPr>
                <w:rFonts w:ascii="Times New Roman"/>
                <w:b w:val="false"/>
                <w:i w:val="false"/>
                <w:color w:val="000000"/>
                <w:sz w:val="20"/>
              </w:rPr>
              <w:t>
0,11 - 0,39 – 2 ≥0,40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&lt;0,15 - 1</w:t>
            </w:r>
          </w:p>
          <w:p>
            <w:pPr>
              <w:spacing w:after="20"/>
              <w:ind w:left="20"/>
              <w:jc w:val="both"/>
            </w:pPr>
            <w:r>
              <w:rPr>
                <w:rFonts w:ascii="Times New Roman"/>
                <w:b w:val="false"/>
                <w:i w:val="false"/>
                <w:color w:val="000000"/>
                <w:sz w:val="20"/>
              </w:rPr>
              <w:t>
0,15 - 0,49 - 2 ≥0,50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&lt;0,02 - 1</w:t>
            </w:r>
          </w:p>
          <w:p>
            <w:pPr>
              <w:spacing w:after="20"/>
              <w:ind w:left="20"/>
              <w:jc w:val="both"/>
            </w:pPr>
            <w:r>
              <w:rPr>
                <w:rFonts w:ascii="Times New Roman"/>
                <w:b w:val="false"/>
                <w:i w:val="false"/>
                <w:color w:val="000000"/>
                <w:sz w:val="20"/>
              </w:rPr>
              <w:t>
0,02 - 0,11 – 2 ≥ 0,12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және танымдық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 – 1 ≥ 0,5 - 2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аудиовизуалды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Телесериалдар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 – 1</w:t>
            </w:r>
          </w:p>
          <w:p>
            <w:pPr>
              <w:spacing w:after="20"/>
              <w:ind w:left="20"/>
              <w:jc w:val="both"/>
            </w:pPr>
            <w:r>
              <w:rPr>
                <w:rFonts w:ascii="Times New Roman"/>
                <w:b w:val="false"/>
                <w:i w:val="false"/>
                <w:color w:val="000000"/>
                <w:sz w:val="20"/>
              </w:rPr>
              <w:t>
11 және одан жоғары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100 000-ға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100 001-ден 300 000-ға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300 001-ден 800 000-ға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800 001-ден 1 000 000-ға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1 000 001 және одан да астам жазылушы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163" w:id="152"/>
    <w:p>
      <w:pPr>
        <w:spacing w:after="0"/>
        <w:ind w:left="0"/>
        <w:jc w:val="both"/>
      </w:pPr>
      <w:r>
        <w:rPr>
          <w:rFonts w:ascii="Times New Roman"/>
          <w:b w:val="false"/>
          <w:i w:val="false"/>
          <w:color w:val="000000"/>
          <w:sz w:val="28"/>
        </w:rPr>
        <w:t>
      Ескертпе:</w:t>
      </w:r>
    </w:p>
    <w:bookmarkEnd w:id="152"/>
    <w:p>
      <w:pPr>
        <w:spacing w:after="0"/>
        <w:ind w:left="0"/>
        <w:jc w:val="both"/>
      </w:pPr>
      <w:r>
        <w:rPr>
          <w:rFonts w:ascii="Times New Roman"/>
          <w:b w:val="false"/>
          <w:i w:val="false"/>
          <w:color w:val="000000"/>
          <w:sz w:val="28"/>
        </w:rPr>
        <w:t>
      1-тармақта Қазақстан Республикасының аумағында аналогтік эфирлік және/немесе цифрлық эфирлік телерадио хабарларын тарату арқылы хабар тарату ауқымы әртүрлі болған жағдайда, есепке қайсысы көп сол алынады.</w:t>
      </w:r>
    </w:p>
    <w:p>
      <w:pPr>
        <w:spacing w:after="0"/>
        <w:ind w:left="0"/>
        <w:jc w:val="both"/>
      </w:pPr>
      <w:r>
        <w:rPr>
          <w:rFonts w:ascii="Times New Roman"/>
          <w:b w:val="false"/>
          <w:i w:val="false"/>
          <w:color w:val="000000"/>
          <w:sz w:val="28"/>
        </w:rPr>
        <w:t>
      3-тармақта өзі өндіретін контенттің апта сайынғы хабар тарату көлемі әртүрлі болған жағдайда, есепке соңғы екі тоқсандағы орташа арифметикалық мән алынады.</w:t>
      </w:r>
    </w:p>
    <w:p>
      <w:pPr>
        <w:spacing w:after="0"/>
        <w:ind w:left="0"/>
        <w:jc w:val="both"/>
      </w:pPr>
      <w:r>
        <w:rPr>
          <w:rFonts w:ascii="Times New Roman"/>
          <w:b w:val="false"/>
          <w:i w:val="false"/>
          <w:color w:val="000000"/>
          <w:sz w:val="28"/>
        </w:rPr>
        <w:t>
      4-тармақта телеарнаның өзінің аудиовизуалды туындыларының (жанр бойынша) рейтингіне әрбір бағалау өлшемшарты бойынша дербес балл беріледі, қандай да бір өлшемшарт бойынша телеарнаның өзінің аудиовизуалды өнімінің (жанр бойынша) рейтингі болмаған кезде нөл балл беріледі. 4-тармақ бойынша ортақ баға ішінде берілген балдарды ескере отырып, оларды қосу арқылы шығарылады.</w:t>
      </w:r>
    </w:p>
    <w:p>
      <w:pPr>
        <w:spacing w:after="0"/>
        <w:ind w:left="0"/>
        <w:jc w:val="both"/>
      </w:pPr>
      <w:r>
        <w:rPr>
          <w:rFonts w:ascii="Times New Roman"/>
          <w:b w:val="false"/>
          <w:i w:val="false"/>
          <w:color w:val="000000"/>
          <w:sz w:val="28"/>
        </w:rPr>
        <w:t>
      5-тармақта шығарылған аудиовизуалды өнімге бағалаудың әрбір өлшемшарты бойынша дербес балл беріледі, қандай да бір өлшемшарт бойынша шығарылған аудиовизуалды өнім болмаған кезде нөл балл беріледі. 5-тармақ бойынша жалпы баға берілген ішкі балдарды ескере отырып, оларды қосу арқылы шығарылады.</w:t>
      </w:r>
    </w:p>
    <w:p>
      <w:pPr>
        <w:spacing w:after="0"/>
        <w:ind w:left="0"/>
        <w:jc w:val="both"/>
      </w:pPr>
      <w:r>
        <w:rPr>
          <w:rFonts w:ascii="Times New Roman"/>
          <w:b w:val="false"/>
          <w:i w:val="false"/>
          <w:color w:val="000000"/>
          <w:sz w:val="28"/>
        </w:rPr>
        <w:t>
      6-тармақта әртүрлі әлеуметтік желілердің аккаунттарында жазушылардың саны әртүрлі болған жағдайда, есепке қайсысы көп сол алынады.</w:t>
      </w:r>
    </w:p>
    <w:bookmarkStart w:name="z164" w:id="153"/>
    <w:p>
      <w:pPr>
        <w:spacing w:after="0"/>
        <w:ind w:left="0"/>
        <w:jc w:val="left"/>
      </w:pPr>
      <w:r>
        <w:rPr>
          <w:rFonts w:ascii="Times New Roman"/>
          <w:b/>
          <w:i w:val="false"/>
          <w:color w:val="000000"/>
        </w:rPr>
        <w:t xml:space="preserve"> Республикалық деңгейде мемлекеттік ақпараттық саясатты жүргізу бойынша мемлекеттік тапсырысты орындау үшін радиоарналарды айқындауға арналған балдық бағалау</w:t>
      </w:r>
    </w:p>
    <w:bookmarkEnd w:id="153"/>
    <w:bookmarkStart w:name="z165" w:id="154"/>
    <w:p>
      <w:pPr>
        <w:spacing w:after="0"/>
        <w:ind w:left="0"/>
        <w:jc w:val="both"/>
      </w:pPr>
      <w:r>
        <w:rPr>
          <w:rFonts w:ascii="Times New Roman"/>
          <w:b w:val="false"/>
          <w:i w:val="false"/>
          <w:color w:val="000000"/>
          <w:sz w:val="28"/>
        </w:rPr>
        <w:t>
      2-кесте</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радиоарнаның хабар таратуын аналогтік эфирлік хабар тарату арқылы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дан 10 %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 дан 15 %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 дан 30%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 дан 40% - 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Радиоарнаның интернет-ресурсы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 ден 3 000-ға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8 000-ға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8 001-ден 10 000-ға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және одан да астам жазылушы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аудио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Аудиожинглер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да астам адам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166" w:id="155"/>
    <w:p>
      <w:pPr>
        <w:spacing w:after="0"/>
        <w:ind w:left="0"/>
        <w:jc w:val="both"/>
      </w:pPr>
      <w:r>
        <w:rPr>
          <w:rFonts w:ascii="Times New Roman"/>
          <w:b w:val="false"/>
          <w:i w:val="false"/>
          <w:color w:val="000000"/>
          <w:sz w:val="28"/>
        </w:rPr>
        <w:t>
      Ескертпе:</w:t>
      </w:r>
    </w:p>
    <w:bookmarkEnd w:id="155"/>
    <w:p>
      <w:pPr>
        <w:spacing w:after="0"/>
        <w:ind w:left="0"/>
        <w:jc w:val="both"/>
      </w:pPr>
      <w:r>
        <w:rPr>
          <w:rFonts w:ascii="Times New Roman"/>
          <w:b w:val="false"/>
          <w:i w:val="false"/>
          <w:color w:val="000000"/>
          <w:sz w:val="28"/>
        </w:rPr>
        <w:t>
      3-тармақта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4-тармақта шығарылған аудио өнімге бағалаудың әрбір өлшемшарты бойынша дербес балл беріледі, қандай да бір өлшемшарт бойынша шығарылған аудио өнім болмаған кезде нөл балл беріледі. 4-тармақ бойынша жалпы баға берілген ішкі балдарды ескере отырып, оларды қосу арқылы шығарылады.</w:t>
      </w:r>
    </w:p>
    <w:bookmarkStart w:name="z167" w:id="156"/>
    <w:p>
      <w:pPr>
        <w:spacing w:after="0"/>
        <w:ind w:left="0"/>
        <w:jc w:val="left"/>
      </w:pPr>
      <w:r>
        <w:rPr>
          <w:rFonts w:ascii="Times New Roman"/>
          <w:b/>
          <w:i w:val="false"/>
          <w:color w:val="000000"/>
        </w:rPr>
        <w:t xml:space="preserve"> Республикалық деңгейде мемлекеттік ақпараттық саясатты жүргізу бойынша мемлекеттік тапсырысты орындау үшін мерзімді баспа басылымдарды айқындауға арналған балдық бағалау</w:t>
      </w:r>
    </w:p>
    <w:bookmarkEnd w:id="156"/>
    <w:bookmarkStart w:name="z168" w:id="157"/>
    <w:p>
      <w:pPr>
        <w:spacing w:after="0"/>
        <w:ind w:left="0"/>
        <w:jc w:val="both"/>
      </w:pPr>
      <w:r>
        <w:rPr>
          <w:rFonts w:ascii="Times New Roman"/>
          <w:b w:val="false"/>
          <w:i w:val="false"/>
          <w:color w:val="000000"/>
          <w:sz w:val="28"/>
        </w:rPr>
        <w:t>
      3-кесте</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таралымы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3000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3001-ден 10 000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20 000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20 001-ден 30 000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 дана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әлеуметтік желісінің аккаунтына жазылушылар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10 000-ға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15 000-ға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15 001-ден 20 000-ға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шығару мерзімділігі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және одан да көп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таралымы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2 000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2 001-ден 3 000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4 000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4 001-ден 5 000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және одан да көп дана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Журналдың интернет-ресурсы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әлеуметтік желісінің аккаунтына жазылушылар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500-ге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және одан да астам жазылушы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шығару мерзімділігі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 есепке қою немесе қайта есепке қою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12 жылға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жыл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169" w:id="158"/>
    <w:p>
      <w:pPr>
        <w:spacing w:after="0"/>
        <w:ind w:left="0"/>
        <w:jc w:val="both"/>
      </w:pPr>
      <w:r>
        <w:rPr>
          <w:rFonts w:ascii="Times New Roman"/>
          <w:b w:val="false"/>
          <w:i w:val="false"/>
          <w:color w:val="000000"/>
          <w:sz w:val="28"/>
        </w:rPr>
        <w:t>
      Ескертпе:</w:t>
      </w:r>
    </w:p>
    <w:bookmarkEnd w:id="158"/>
    <w:p>
      <w:pPr>
        <w:spacing w:after="0"/>
        <w:ind w:left="0"/>
        <w:jc w:val="both"/>
      </w:pPr>
      <w:r>
        <w:rPr>
          <w:rFonts w:ascii="Times New Roman"/>
          <w:b w:val="false"/>
          <w:i w:val="false"/>
          <w:color w:val="000000"/>
          <w:sz w:val="28"/>
        </w:rPr>
        <w:t>
      * газеттер мен журналдарға қолданылады;</w:t>
      </w:r>
    </w:p>
    <w:p>
      <w:pPr>
        <w:spacing w:after="0"/>
        <w:ind w:left="0"/>
        <w:jc w:val="both"/>
      </w:pPr>
      <w:r>
        <w:rPr>
          <w:rFonts w:ascii="Times New Roman"/>
          <w:b w:val="false"/>
          <w:i w:val="false"/>
          <w:color w:val="000000"/>
          <w:sz w:val="28"/>
        </w:rPr>
        <w:t>
      1 және 4-тармақтарда мерзімді баспа басылымы таралымының саны әртүрлі болған жағдайда, есепке қайсысы аз сол алынады.</w:t>
      </w:r>
    </w:p>
    <w:p>
      <w:pPr>
        <w:spacing w:after="0"/>
        <w:ind w:left="0"/>
        <w:jc w:val="both"/>
      </w:pPr>
      <w:r>
        <w:rPr>
          <w:rFonts w:ascii="Times New Roman"/>
          <w:b w:val="false"/>
          <w:i w:val="false"/>
          <w:color w:val="000000"/>
          <w:sz w:val="28"/>
        </w:rPr>
        <w:t>
      2 және 6-тармақтарда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8-тармақта мерзімді баспа басылымы қайта есепке алынған жағдайда, есепке бастапқы есепке қою күні алынады.</w:t>
      </w:r>
    </w:p>
    <w:bookmarkStart w:name="z170" w:id="159"/>
    <w:p>
      <w:pPr>
        <w:spacing w:after="0"/>
        <w:ind w:left="0"/>
        <w:jc w:val="left"/>
      </w:pPr>
      <w:r>
        <w:rPr>
          <w:rFonts w:ascii="Times New Roman"/>
          <w:b/>
          <w:i w:val="false"/>
          <w:color w:val="000000"/>
        </w:rPr>
        <w:t xml:space="preserve"> Республикалық деңгейде мемлекеттік ақпараттық саясатты жүргізу бойынша мемлекеттік тапсырысты орындау үшін интернет-ресурстарды айқындауға арналған балдық бағалау</w:t>
      </w:r>
    </w:p>
    <w:bookmarkEnd w:id="159"/>
    <w:bookmarkStart w:name="z171" w:id="160"/>
    <w:p>
      <w:pPr>
        <w:spacing w:after="0"/>
        <w:ind w:left="0"/>
        <w:jc w:val="both"/>
      </w:pPr>
      <w:r>
        <w:rPr>
          <w:rFonts w:ascii="Times New Roman"/>
          <w:b w:val="false"/>
          <w:i w:val="false"/>
          <w:color w:val="000000"/>
          <w:sz w:val="28"/>
        </w:rPr>
        <w:t>
      4-кесте</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Кірушілер саны (бірегей пайдаланушылар)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1-ден 500 000-ге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500 001-ден 1 000 000-ға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1 000 001-ден 2 000 000-ға дейін- 3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2 000 001-ден 5 000 000-ға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5 000 001 және одан жоғары- 5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қосымшаның болуы не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жоғары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өнім шығарудың техникалық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50 000-ға дейін жазылушылар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50 001-ден 100 000-ға дейін жазылушылар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100 001-ден 200 000-ға дейін жазылушы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200 001-ден 500 000-ға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500 001 және одан көп жазылушы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172" w:id="161"/>
    <w:p>
      <w:pPr>
        <w:spacing w:after="0"/>
        <w:ind w:left="0"/>
        <w:jc w:val="both"/>
      </w:pPr>
      <w:r>
        <w:rPr>
          <w:rFonts w:ascii="Times New Roman"/>
          <w:b w:val="false"/>
          <w:i w:val="false"/>
          <w:color w:val="000000"/>
          <w:sz w:val="28"/>
        </w:rPr>
        <w:t>
      Ескертпе:</w:t>
      </w:r>
    </w:p>
    <w:bookmarkEnd w:id="161"/>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болған жағдайда, есепке қайсысы көп сол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және өңірлік </w:t>
            </w:r>
            <w:r>
              <w:br/>
            </w:r>
            <w:r>
              <w:rPr>
                <w:rFonts w:ascii="Times New Roman"/>
                <w:b w:val="false"/>
                <w:i w:val="false"/>
                <w:color w:val="000000"/>
                <w:sz w:val="20"/>
              </w:rPr>
              <w:t xml:space="preserve">деңгейлерде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bookmarkStart w:name="z174" w:id="162"/>
    <w:p>
      <w:pPr>
        <w:spacing w:after="0"/>
        <w:ind w:left="0"/>
        <w:jc w:val="left"/>
      </w:pPr>
      <w:r>
        <w:rPr>
          <w:rFonts w:ascii="Times New Roman"/>
          <w:b/>
          <w:i w:val="false"/>
          <w:color w:val="000000"/>
        </w:rPr>
        <w:t xml:space="preserve"> Өңірлік тапсырысқа қатысуға арналған құжаттар тізбесі</w:t>
      </w:r>
    </w:p>
    <w:bookmarkEnd w:id="162"/>
    <w:p>
      <w:pPr>
        <w:spacing w:after="0"/>
        <w:ind w:left="0"/>
        <w:jc w:val="both"/>
      </w:pPr>
      <w:r>
        <w:rPr>
          <w:rFonts w:ascii="Times New Roman"/>
          <w:b w:val="false"/>
          <w:i w:val="false"/>
          <w:color w:val="ff0000"/>
          <w:sz w:val="28"/>
        </w:rPr>
        <w:t xml:space="preserve">
      Ескерту. 5-қосымшада орыс тілінде өзгеріс енгізілді, қазақ тіліндегі мәтін өзгермейді – ҚР Мәдениет және ақпарат министрінің 30.11.2023 </w:t>
      </w:r>
      <w:r>
        <w:rPr>
          <w:rFonts w:ascii="Times New Roman"/>
          <w:b w:val="false"/>
          <w:i w:val="false"/>
          <w:color w:val="ff0000"/>
          <w:sz w:val="28"/>
        </w:rPr>
        <w:t>№ 479-НҚ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5" w:id="163"/>
    <w:p>
      <w:pPr>
        <w:spacing w:after="0"/>
        <w:ind w:left="0"/>
        <w:jc w:val="both"/>
      </w:pPr>
      <w:r>
        <w:rPr>
          <w:rFonts w:ascii="Times New Roman"/>
          <w:b w:val="false"/>
          <w:i w:val="false"/>
          <w:color w:val="000000"/>
          <w:sz w:val="28"/>
        </w:rPr>
        <w:t>
      1. Телеарналар үшін өтінімге мыналар қоса беріледі:</w:t>
      </w:r>
    </w:p>
    <w:bookmarkEnd w:id="163"/>
    <w:bookmarkStart w:name="z176" w:id="164"/>
    <w:p>
      <w:pPr>
        <w:spacing w:after="0"/>
        <w:ind w:left="0"/>
        <w:jc w:val="both"/>
      </w:pPr>
      <w:r>
        <w:rPr>
          <w:rFonts w:ascii="Times New Roman"/>
          <w:b w:val="false"/>
          <w:i w:val="false"/>
          <w:color w:val="000000"/>
          <w:sz w:val="28"/>
        </w:rPr>
        <w:t>
      1) Қазақстан Республикасының телерадио хабарларын тарату саласындағы ұлттық операторының және/немесе телерадио хабарларын тарататын операторлардың облыстардың, республикалық маңызы бар қалалардың, астананың аумағында аналогтік эфирлік және/немесе цифрлық эфирлік телерадио хабарларын тарату арқылы телеарнаның хабар таратуын ұйымдастыратыны туралы растау хаты;</w:t>
      </w:r>
    </w:p>
    <w:bookmarkEnd w:id="164"/>
    <w:bookmarkStart w:name="z177" w:id="165"/>
    <w:p>
      <w:pPr>
        <w:spacing w:after="0"/>
        <w:ind w:left="0"/>
        <w:jc w:val="both"/>
      </w:pPr>
      <w:r>
        <w:rPr>
          <w:rFonts w:ascii="Times New Roman"/>
          <w:b w:val="false"/>
          <w:i w:val="false"/>
          <w:color w:val="000000"/>
          <w:sz w:val="28"/>
        </w:rPr>
        <w:t>
      2) қағаз тасығышта таныстырылым түріндегі шығарылған аудиовизуалды өнім жөнінде портфолио;</w:t>
      </w:r>
    </w:p>
    <w:bookmarkEnd w:id="165"/>
    <w:bookmarkStart w:name="z178" w:id="166"/>
    <w:p>
      <w:pPr>
        <w:spacing w:after="0"/>
        <w:ind w:left="0"/>
        <w:jc w:val="both"/>
      </w:pPr>
      <w:r>
        <w:rPr>
          <w:rFonts w:ascii="Times New Roman"/>
          <w:b w:val="false"/>
          <w:i w:val="false"/>
          <w:color w:val="000000"/>
          <w:sz w:val="28"/>
        </w:rPr>
        <w:t>
      3)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66"/>
    <w:bookmarkStart w:name="z179" w:id="167"/>
    <w:p>
      <w:pPr>
        <w:spacing w:after="0"/>
        <w:ind w:left="0"/>
        <w:jc w:val="both"/>
      </w:pPr>
      <w:r>
        <w:rPr>
          <w:rFonts w:ascii="Times New Roman"/>
          <w:b w:val="false"/>
          <w:i w:val="false"/>
          <w:color w:val="000000"/>
          <w:sz w:val="28"/>
        </w:rPr>
        <w:t>
      4) үміткердің бірінші басшысының немесе оны алмастыратын адамның қолымен және мөрімен (бар болған кезде) куәландырылатын өз өндірісіндегі контенттің апта сайынғы (соңғы екі тоқсандағы) хабар тарату көлемі туралы (пайыздық қатынасы және өз өнімінің тізбесі бар) растау хаты;</w:t>
      </w:r>
    </w:p>
    <w:bookmarkEnd w:id="167"/>
    <w:bookmarkStart w:name="z180" w:id="168"/>
    <w:p>
      <w:pPr>
        <w:spacing w:after="0"/>
        <w:ind w:left="0"/>
        <w:jc w:val="both"/>
      </w:pPr>
      <w:r>
        <w:rPr>
          <w:rFonts w:ascii="Times New Roman"/>
          <w:b w:val="false"/>
          <w:i w:val="false"/>
          <w:color w:val="000000"/>
          <w:sz w:val="28"/>
        </w:rPr>
        <w:t>
      5) үміткердің бірінші басшысының немесе оны алмастыратын адамның қолымен және мөрімен (бар болған кезде) куәландырылатын интернет-ресурстың болуын не болмауын растайтын құжат;</w:t>
      </w:r>
    </w:p>
    <w:bookmarkEnd w:id="168"/>
    <w:bookmarkStart w:name="z181" w:id="169"/>
    <w:p>
      <w:pPr>
        <w:spacing w:after="0"/>
        <w:ind w:left="0"/>
        <w:jc w:val="both"/>
      </w:pPr>
      <w:r>
        <w:rPr>
          <w:rFonts w:ascii="Times New Roman"/>
          <w:b w:val="false"/>
          <w:i w:val="false"/>
          <w:color w:val="000000"/>
          <w:sz w:val="28"/>
        </w:rPr>
        <w:t>
      6) жазылушыларын көрсете отырып және әлеуметтік желілердің скриншоттарын қоса бере отырып, әлеуметтік желілерде кемінде бір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69"/>
    <w:bookmarkStart w:name="z182" w:id="170"/>
    <w:p>
      <w:pPr>
        <w:spacing w:after="0"/>
        <w:ind w:left="0"/>
        <w:jc w:val="both"/>
      </w:pPr>
      <w:r>
        <w:rPr>
          <w:rFonts w:ascii="Times New Roman"/>
          <w:b w:val="false"/>
          <w:i w:val="false"/>
          <w:color w:val="000000"/>
          <w:sz w:val="28"/>
        </w:rPr>
        <w:t>
      7) үміткердің бірінші басшысының немесе оны алмастыратын адамның қолымен және мөрімен (ол болған кезде) куәландырылатын күн сайынғы өңірлік контенттің (соңғы айдағы) көлемі туралы растайтын хат (пайыздық арақатынасы және өнім тізбесі бар), өңірлік контент өтінім берілген әкімшілік-аумақтық бірліктің қызметін жария ету болып табылады;</w:t>
      </w:r>
    </w:p>
    <w:bookmarkEnd w:id="170"/>
    <w:bookmarkStart w:name="z183" w:id="171"/>
    <w:p>
      <w:pPr>
        <w:spacing w:after="0"/>
        <w:ind w:left="0"/>
        <w:jc w:val="both"/>
      </w:pPr>
      <w:r>
        <w:rPr>
          <w:rFonts w:ascii="Times New Roman"/>
          <w:b w:val="false"/>
          <w:i w:val="false"/>
          <w:color w:val="000000"/>
          <w:sz w:val="28"/>
        </w:rPr>
        <w:t>
      8) тақырыптық бағыттар бойынша шығармашылық ұсыныстар тақырыптық бағыттарға сәйкес көрсетілетін қызметтерді орындау жобасы мен жоба туралы қысқаша ақпаратты және синопсисті қамтиды. Жоба туралы қысқаша ақпарат – тақырыпты, хабарды, жанрды, хронометражды, өндіріс тілін, тұтыну аудиториясын, сондай-ақ осындай жобаны өндіру тәжірибесінің болуын және оны болашақта ілгерілету ауқымының сипаттамасын қамтитын ақпарат, шығармашылық ұсыныстың ресімделуі мен мазмұнын қатысушы дербес айқындайды.</w:t>
      </w:r>
    </w:p>
    <w:bookmarkEnd w:id="171"/>
    <w:p>
      <w:pPr>
        <w:spacing w:after="0"/>
        <w:ind w:left="0"/>
        <w:jc w:val="both"/>
      </w:pPr>
      <w:r>
        <w:rPr>
          <w:rFonts w:ascii="Times New Roman"/>
          <w:b w:val="false"/>
          <w:i w:val="false"/>
          <w:color w:val="000000"/>
          <w:sz w:val="28"/>
        </w:rPr>
        <w:t>
      Жаңалық сюжеттері бойынша шығармашылық ұсынысқа тақырыптық бағыттарға сәйкес қызметтерді орындау жобасы, өндіріс тілі, тұтыну аудиториясы, сондай-ақ осындай жобаны өндіру тәжірибесінің болуы және оны болашақта ілгерілету ауқымының сипаттамасы, шығармашылық ұсыныстың ресімделуі мен мазмұнын үміткер дербес айқындайды.</w:t>
      </w:r>
    </w:p>
    <w:bookmarkStart w:name="z184" w:id="172"/>
    <w:p>
      <w:pPr>
        <w:spacing w:after="0"/>
        <w:ind w:left="0"/>
        <w:jc w:val="both"/>
      </w:pPr>
      <w:r>
        <w:rPr>
          <w:rFonts w:ascii="Times New Roman"/>
          <w:b w:val="false"/>
          <w:i w:val="false"/>
          <w:color w:val="000000"/>
          <w:sz w:val="28"/>
        </w:rPr>
        <w:t>
      2. Радиоарналар үшін өтінімге мыналар қоса беріледі:</w:t>
      </w:r>
    </w:p>
    <w:bookmarkEnd w:id="172"/>
    <w:bookmarkStart w:name="z185" w:id="173"/>
    <w:p>
      <w:pPr>
        <w:spacing w:after="0"/>
        <w:ind w:left="0"/>
        <w:jc w:val="both"/>
      </w:pPr>
      <w:r>
        <w:rPr>
          <w:rFonts w:ascii="Times New Roman"/>
          <w:b w:val="false"/>
          <w:i w:val="false"/>
          <w:color w:val="000000"/>
          <w:sz w:val="28"/>
        </w:rPr>
        <w:t>
      1) Қазақстан Республикасының телерадио хабарларын тарату саласындағы ұлттық операторының облыстардың, республикалық маңызы бар қалалардың, астананың аумағында аналогтік эфирлік телерадио хабарларын тарату арқылы радиоарнаның хабар таратуын ұйымдастыратыны туралы растау хаты;</w:t>
      </w:r>
    </w:p>
    <w:bookmarkEnd w:id="173"/>
    <w:bookmarkStart w:name="z186" w:id="174"/>
    <w:p>
      <w:pPr>
        <w:spacing w:after="0"/>
        <w:ind w:left="0"/>
        <w:jc w:val="both"/>
      </w:pPr>
      <w:r>
        <w:rPr>
          <w:rFonts w:ascii="Times New Roman"/>
          <w:b w:val="false"/>
          <w:i w:val="false"/>
          <w:color w:val="000000"/>
          <w:sz w:val="28"/>
        </w:rPr>
        <w:t>
      2) Қазақстан Республикасының телерадио хабарларын тарату саласындағы ұлттық операторымен шарт болмаған жағдайда, үміткердің берілген жиіліктерді пайдалану туралы растайтын құжаты үміткердің бірінші басшысының немесе оны алмастыратын адамның қолымен және мөрмен (ол болған кезде) куәландырылады;</w:t>
      </w:r>
    </w:p>
    <w:bookmarkEnd w:id="174"/>
    <w:bookmarkStart w:name="z187" w:id="175"/>
    <w:p>
      <w:pPr>
        <w:spacing w:after="0"/>
        <w:ind w:left="0"/>
        <w:jc w:val="both"/>
      </w:pPr>
      <w:r>
        <w:rPr>
          <w:rFonts w:ascii="Times New Roman"/>
          <w:b w:val="false"/>
          <w:i w:val="false"/>
          <w:color w:val="000000"/>
          <w:sz w:val="28"/>
        </w:rPr>
        <w:t>
      3) үміткердің бірінші басшысының немесе оны алмастыратын адамның қолымен және мөрімен (бар болған кезде) куәландырылатын интернет-ресурстың болуын не болмауын растайтын құжат;</w:t>
      </w:r>
    </w:p>
    <w:bookmarkEnd w:id="175"/>
    <w:bookmarkStart w:name="z188" w:id="176"/>
    <w:p>
      <w:pPr>
        <w:spacing w:after="0"/>
        <w:ind w:left="0"/>
        <w:jc w:val="both"/>
      </w:pPr>
      <w:r>
        <w:rPr>
          <w:rFonts w:ascii="Times New Roman"/>
          <w:b w:val="false"/>
          <w:i w:val="false"/>
          <w:color w:val="000000"/>
          <w:sz w:val="28"/>
        </w:rPr>
        <w:t>
      4) жазылушыларын көрсете отырып және әлеуметтік желілердің скриншоттарын қоса бере отырып, әлеуметтік желілерде кемінде бір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76"/>
    <w:bookmarkStart w:name="z189" w:id="177"/>
    <w:p>
      <w:pPr>
        <w:spacing w:after="0"/>
        <w:ind w:left="0"/>
        <w:jc w:val="both"/>
      </w:pPr>
      <w:r>
        <w:rPr>
          <w:rFonts w:ascii="Times New Roman"/>
          <w:b w:val="false"/>
          <w:i w:val="false"/>
          <w:color w:val="000000"/>
          <w:sz w:val="28"/>
        </w:rPr>
        <w:t>
      5) қағаз тасығышта таныстырылым түріндегі шығарылған аудио өнім жөнінде портфолио;</w:t>
      </w:r>
    </w:p>
    <w:bookmarkEnd w:id="177"/>
    <w:bookmarkStart w:name="z190" w:id="178"/>
    <w:p>
      <w:pPr>
        <w:spacing w:after="0"/>
        <w:ind w:left="0"/>
        <w:jc w:val="both"/>
      </w:pPr>
      <w:r>
        <w:rPr>
          <w:rFonts w:ascii="Times New Roman"/>
          <w:b w:val="false"/>
          <w:i w:val="false"/>
          <w:color w:val="000000"/>
          <w:sz w:val="28"/>
        </w:rPr>
        <w:t>
      6)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78"/>
    <w:bookmarkStart w:name="z191" w:id="179"/>
    <w:p>
      <w:pPr>
        <w:spacing w:after="0"/>
        <w:ind w:left="0"/>
        <w:jc w:val="both"/>
      </w:pPr>
      <w:r>
        <w:rPr>
          <w:rFonts w:ascii="Times New Roman"/>
          <w:b w:val="false"/>
          <w:i w:val="false"/>
          <w:color w:val="000000"/>
          <w:sz w:val="28"/>
        </w:rPr>
        <w:t>
      7) тақырыптық бағыттар бойынша шығармашылық ұсыныстар тақырыптық бағыттарға сәйкес қызметтерді орындау жобасы мен жоба туралы қысқаша ақпаратты және синопсисті қамтилы. Жоба туралы қысқаша ақпарат – тақырыпты, хабарды, жанрды, хронометражды, өндіріс тілін, тұтыну аудиториясын, сондай-ақ осындай жобаны өндіру тәжірибесінің болуын және оны болашақта ілгерілету ауқымының сипаттамасын қамтитын ақпарат, шығармашылық ұсыныстың ресімделуі мен мазмұнын қатысушы дербес айқындайды.</w:t>
      </w:r>
    </w:p>
    <w:bookmarkEnd w:id="179"/>
    <w:p>
      <w:pPr>
        <w:spacing w:after="0"/>
        <w:ind w:left="0"/>
        <w:jc w:val="both"/>
      </w:pPr>
      <w:r>
        <w:rPr>
          <w:rFonts w:ascii="Times New Roman"/>
          <w:b w:val="false"/>
          <w:i w:val="false"/>
          <w:color w:val="000000"/>
          <w:sz w:val="28"/>
        </w:rPr>
        <w:t>
      Жаңалық сюжеттері бойынша шығармашылық ұсынысқа тақырыптық бағыттарға сәйкес қызметтерді орындау жобасын, өндіріс тілін, тұтыну аудиториясын, сондай-ақ осындай жобаны өндіру тәжірибесінің болуын және оны болашақта ілгерілету ауқымының сипаттамасын қамтиды, шығармашылық ұсыныстың ресімделуі мен мазмұнын үміткер дербес айқындайды.</w:t>
      </w:r>
    </w:p>
    <w:bookmarkStart w:name="z192" w:id="180"/>
    <w:p>
      <w:pPr>
        <w:spacing w:after="0"/>
        <w:ind w:left="0"/>
        <w:jc w:val="both"/>
      </w:pPr>
      <w:r>
        <w:rPr>
          <w:rFonts w:ascii="Times New Roman"/>
          <w:b w:val="false"/>
          <w:i w:val="false"/>
          <w:color w:val="000000"/>
          <w:sz w:val="28"/>
        </w:rPr>
        <w:t>
      3. Мерзімді баспа басылымдары үшін өтінімге мыналар қоса беріледі:</w:t>
      </w:r>
    </w:p>
    <w:bookmarkEnd w:id="180"/>
    <w:bookmarkStart w:name="z193" w:id="181"/>
    <w:p>
      <w:pPr>
        <w:spacing w:after="0"/>
        <w:ind w:left="0"/>
        <w:jc w:val="both"/>
      </w:pPr>
      <w:r>
        <w:rPr>
          <w:rFonts w:ascii="Times New Roman"/>
          <w:b w:val="false"/>
          <w:i w:val="false"/>
          <w:color w:val="000000"/>
          <w:sz w:val="28"/>
        </w:rPr>
        <w:t>
      1) газеттер үшін әр нөмірдің таралымын көрсете отырып, соңғы айда шығарылған таралымның саны туралы баспаханадан анықтама, журналдар үшін әр нөмірдің таралымын көрсете отырып, соңғы тоқсанда шығарылған таралымның саны туралы баспаханадан анықтама;</w:t>
      </w:r>
    </w:p>
    <w:bookmarkEnd w:id="181"/>
    <w:bookmarkStart w:name="z194" w:id="182"/>
    <w:p>
      <w:pPr>
        <w:spacing w:after="0"/>
        <w:ind w:left="0"/>
        <w:jc w:val="both"/>
      </w:pPr>
      <w:r>
        <w:rPr>
          <w:rFonts w:ascii="Times New Roman"/>
          <w:b w:val="false"/>
          <w:i w:val="false"/>
          <w:color w:val="000000"/>
          <w:sz w:val="28"/>
        </w:rPr>
        <w:t>
      2) үміткердің бірінші басшысының немесе оны алмастыратын адамның қолымен және мөрімен (бар болған кезде) куәландырылатын соңғы айдағы мерзімді баспа басылымын шығарудың мерзімділігі туралы анықтама;</w:t>
      </w:r>
    </w:p>
    <w:bookmarkEnd w:id="182"/>
    <w:bookmarkStart w:name="z195" w:id="183"/>
    <w:p>
      <w:pPr>
        <w:spacing w:after="0"/>
        <w:ind w:left="0"/>
        <w:jc w:val="both"/>
      </w:pPr>
      <w:r>
        <w:rPr>
          <w:rFonts w:ascii="Times New Roman"/>
          <w:b w:val="false"/>
          <w:i w:val="false"/>
          <w:color w:val="000000"/>
          <w:sz w:val="28"/>
        </w:rPr>
        <w:t>
      3) жазылушыларды көрсете отырып және әлеуметтік желілердің скриншоттарын қоса бере отырып, үміткердің бірінші басшысының немесе оны алмастыратын адамның қолымен және мөрімен (бар болған кезде) куәландырылатын газеттің әлеуметтік желілерде кемінде бір аккаунтының болуы туралы анықтама;</w:t>
      </w:r>
    </w:p>
    <w:bookmarkEnd w:id="183"/>
    <w:bookmarkStart w:name="z196" w:id="184"/>
    <w:p>
      <w:pPr>
        <w:spacing w:after="0"/>
        <w:ind w:left="0"/>
        <w:jc w:val="both"/>
      </w:pPr>
      <w:r>
        <w:rPr>
          <w:rFonts w:ascii="Times New Roman"/>
          <w:b w:val="false"/>
          <w:i w:val="false"/>
          <w:color w:val="000000"/>
          <w:sz w:val="28"/>
        </w:rPr>
        <w:t>
      4) үміткердің бірінші басшысының немесе оны алмастыратын адамның қолымен және мөрімен (бар болған кезде) куәландырылатын мерзімді баспа басылымының интернет-ресурсының болуын немесе болмауын растайтын құжат;</w:t>
      </w:r>
    </w:p>
    <w:bookmarkEnd w:id="184"/>
    <w:bookmarkStart w:name="z197" w:id="185"/>
    <w:p>
      <w:pPr>
        <w:spacing w:after="0"/>
        <w:ind w:left="0"/>
        <w:jc w:val="both"/>
      </w:pPr>
      <w:r>
        <w:rPr>
          <w:rFonts w:ascii="Times New Roman"/>
          <w:b w:val="false"/>
          <w:i w:val="false"/>
          <w:color w:val="000000"/>
          <w:sz w:val="28"/>
        </w:rPr>
        <w:t>
      5) жазылушыларды көрсете отырып және әлеуметтік желілердің скриншоттарын қоса бере отырып, журналдың әлеуметтік желілерде аккаунттарының болуы немесе болмауы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85"/>
    <w:bookmarkStart w:name="z198" w:id="186"/>
    <w:p>
      <w:pPr>
        <w:spacing w:after="0"/>
        <w:ind w:left="0"/>
        <w:jc w:val="both"/>
      </w:pPr>
      <w:r>
        <w:rPr>
          <w:rFonts w:ascii="Times New Roman"/>
          <w:b w:val="false"/>
          <w:i w:val="false"/>
          <w:color w:val="000000"/>
          <w:sz w:val="28"/>
        </w:rPr>
        <w:t>
      6)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86"/>
    <w:bookmarkStart w:name="z199" w:id="187"/>
    <w:p>
      <w:pPr>
        <w:spacing w:after="0"/>
        <w:ind w:left="0"/>
        <w:jc w:val="both"/>
      </w:pPr>
      <w:r>
        <w:rPr>
          <w:rFonts w:ascii="Times New Roman"/>
          <w:b w:val="false"/>
          <w:i w:val="false"/>
          <w:color w:val="000000"/>
          <w:sz w:val="28"/>
        </w:rPr>
        <w:t>
      7) үміткердің бірінші басшысының немесе оны алмастырушы адамның қолымен және мөрімен (ол болған кезде) куәландырылатын өңірлік контенттің шығарылатын газет өнімінің көлемі туралы растау хаты (пайыздық арақатынаста алғанда және газет нөмірлерінің әрбір шығарылымының даналары бар), өтінім берілген әкімшілік-аумақтық бірліктің қызметін жария ету өңірлік контент болып табылады;</w:t>
      </w:r>
    </w:p>
    <w:bookmarkEnd w:id="187"/>
    <w:bookmarkStart w:name="z200" w:id="188"/>
    <w:p>
      <w:pPr>
        <w:spacing w:after="0"/>
        <w:ind w:left="0"/>
        <w:jc w:val="both"/>
      </w:pPr>
      <w:r>
        <w:rPr>
          <w:rFonts w:ascii="Times New Roman"/>
          <w:b w:val="false"/>
          <w:i w:val="false"/>
          <w:color w:val="000000"/>
          <w:sz w:val="28"/>
        </w:rPr>
        <w:t>
      8) тақырыптық бағыттар бойынша шығармашылық ұсыныстар тақырыптық бағыттарға сәйкес жарияланымдардың тәсілдерін, жанрларының әртүрлі болуын , оның ішінде ақпаратты берудің, ресімдеудің өзекті нысандары мен тәсілдерін сипаттайтын көрсетілетін қызметтерді орындау жобасын қамтиды, шығармашылық ұсыныстың ресімделуі мен мазмұнын үміткер дербес айқындайды.</w:t>
      </w:r>
    </w:p>
    <w:bookmarkEnd w:id="188"/>
    <w:bookmarkStart w:name="z201" w:id="189"/>
    <w:p>
      <w:pPr>
        <w:spacing w:after="0"/>
        <w:ind w:left="0"/>
        <w:jc w:val="both"/>
      </w:pPr>
      <w:r>
        <w:rPr>
          <w:rFonts w:ascii="Times New Roman"/>
          <w:b w:val="false"/>
          <w:i w:val="false"/>
          <w:color w:val="000000"/>
          <w:sz w:val="28"/>
        </w:rPr>
        <w:t>
      4. Интернет-ресурстар үшін өтінімге мыналар қоса беріледі:</w:t>
      </w:r>
    </w:p>
    <w:bookmarkEnd w:id="189"/>
    <w:bookmarkStart w:name="z202" w:id="190"/>
    <w:p>
      <w:pPr>
        <w:spacing w:after="0"/>
        <w:ind w:left="0"/>
        <w:jc w:val="both"/>
      </w:pPr>
      <w:r>
        <w:rPr>
          <w:rFonts w:ascii="Times New Roman"/>
          <w:b w:val="false"/>
          <w:i w:val="false"/>
          <w:color w:val="000000"/>
          <w:sz w:val="28"/>
        </w:rPr>
        <w:t>
      1) арнайы веб-ресурстан соңғы айдағы бірегей пайдаланушылардың саны туралы растау құжаты, ол үміткердің бірінші басшысының немесе оны алмастыратын адамның қолымен және мөрімен (бар болған кезде) куәландырылады;</w:t>
      </w:r>
    </w:p>
    <w:bookmarkEnd w:id="190"/>
    <w:bookmarkStart w:name="z203" w:id="191"/>
    <w:p>
      <w:pPr>
        <w:spacing w:after="0"/>
        <w:ind w:left="0"/>
        <w:jc w:val="both"/>
      </w:pPr>
      <w:r>
        <w:rPr>
          <w:rFonts w:ascii="Times New Roman"/>
          <w:b w:val="false"/>
          <w:i w:val="false"/>
          <w:color w:val="000000"/>
          <w:sz w:val="28"/>
        </w:rPr>
        <w:t>
      2) арнайы веб-ресурстан интернет-ресурстың мобильді қосымшасының болуын немесе болмауын растау құжаты, ол үміткердің бірінші басшысының немесе оны алмастыратын адамның қолымен және мөрімен (бар болған кезде) куәландырылады;</w:t>
      </w:r>
    </w:p>
    <w:bookmarkEnd w:id="191"/>
    <w:bookmarkStart w:name="z204" w:id="192"/>
    <w:p>
      <w:pPr>
        <w:spacing w:after="0"/>
        <w:ind w:left="0"/>
        <w:jc w:val="both"/>
      </w:pPr>
      <w:r>
        <w:rPr>
          <w:rFonts w:ascii="Times New Roman"/>
          <w:b w:val="false"/>
          <w:i w:val="false"/>
          <w:color w:val="000000"/>
          <w:sz w:val="28"/>
        </w:rPr>
        <w:t>
      3)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92"/>
    <w:bookmarkStart w:name="z205" w:id="193"/>
    <w:p>
      <w:pPr>
        <w:spacing w:after="0"/>
        <w:ind w:left="0"/>
        <w:jc w:val="both"/>
      </w:pPr>
      <w:r>
        <w:rPr>
          <w:rFonts w:ascii="Times New Roman"/>
          <w:b w:val="false"/>
          <w:i w:val="false"/>
          <w:color w:val="000000"/>
          <w:sz w:val="28"/>
        </w:rPr>
        <w:t>
      4) шығарылған бейне өнімді ауыспалы тасығышта (флеш-карталар, CD, DVD және HDD дискілер) қоса бере отырып, оны өзінің интернет-ресурсында орналастырылғаны туралы сілтеме көрсетілген соңғы жыл ішінде шығарылған бейне өнімнің болуы немесе болмауы туралы анықтама, ол үміткердің бірінші басшысының немесе оны алмастыратын адамның қолымен және мөрмен (ол болған кезде) куәландырылады;</w:t>
      </w:r>
    </w:p>
    <w:bookmarkEnd w:id="193"/>
    <w:bookmarkStart w:name="z206" w:id="194"/>
    <w:p>
      <w:pPr>
        <w:spacing w:after="0"/>
        <w:ind w:left="0"/>
        <w:jc w:val="both"/>
      </w:pPr>
      <w:r>
        <w:rPr>
          <w:rFonts w:ascii="Times New Roman"/>
          <w:b w:val="false"/>
          <w:i w:val="false"/>
          <w:color w:val="000000"/>
          <w:sz w:val="28"/>
        </w:rPr>
        <w:t>
      5)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94"/>
    <w:bookmarkStart w:name="z207" w:id="195"/>
    <w:p>
      <w:pPr>
        <w:spacing w:after="0"/>
        <w:ind w:left="0"/>
        <w:jc w:val="both"/>
      </w:pPr>
      <w:r>
        <w:rPr>
          <w:rFonts w:ascii="Times New Roman"/>
          <w:b w:val="false"/>
          <w:i w:val="false"/>
          <w:color w:val="000000"/>
          <w:sz w:val="28"/>
        </w:rPr>
        <w:t>
      6) тақырыптық бағыттар бойынша шығармашылық ұсыныстар тақырыптық бағыттарға сәйкес , жарияланымдардың тәсілдерін, жанрларының әртүрлі болуын , оның ішінде ақпаратты берудің өзекті нысандары мен тәсілдерін сипаттайтын көрсетілетін қызметтерді орындау жобасын қамтиды, шығармашылық ұсыныстың ресімделуін және мазмұнын үміткер дербес айқындайды.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және өңірлік </w:t>
            </w:r>
            <w:r>
              <w:br/>
            </w:r>
            <w:r>
              <w:rPr>
                <w:rFonts w:ascii="Times New Roman"/>
                <w:b w:val="false"/>
                <w:i w:val="false"/>
                <w:color w:val="000000"/>
                <w:sz w:val="20"/>
              </w:rPr>
              <w:t xml:space="preserve">деңгейлерде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bookmarkStart w:name="z209" w:id="196"/>
    <w:p>
      <w:pPr>
        <w:spacing w:after="0"/>
        <w:ind w:left="0"/>
        <w:jc w:val="left"/>
      </w:pPr>
      <w:r>
        <w:rPr>
          <w:rFonts w:ascii="Times New Roman"/>
          <w:b/>
          <w:i w:val="false"/>
          <w:color w:val="000000"/>
        </w:rPr>
        <w:t xml:space="preserve"> Облыстар үшін мемлекеттік ақпараттық саясатты жүргізу жөніндегі мемлекеттік тапсырысты көрсетуге телеарналарды айқындауға арналған балдық бағалау</w:t>
      </w:r>
    </w:p>
    <w:bookmarkEnd w:id="196"/>
    <w:bookmarkStart w:name="z210" w:id="197"/>
    <w:p>
      <w:pPr>
        <w:spacing w:after="0"/>
        <w:ind w:left="0"/>
        <w:jc w:val="both"/>
      </w:pPr>
      <w:r>
        <w:rPr>
          <w:rFonts w:ascii="Times New Roman"/>
          <w:b w:val="false"/>
          <w:i w:val="false"/>
          <w:color w:val="000000"/>
          <w:sz w:val="28"/>
        </w:rPr>
        <w:t>
      1-кесте</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адамнан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адамнан 20 адамнға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адамнан 30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адамнан 40 адамға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өндірісіндегі контенттің хабар таратуының апта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аудиовизуалды өнім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 – 1</w:t>
            </w:r>
          </w:p>
          <w:p>
            <w:pPr>
              <w:spacing w:after="20"/>
              <w:ind w:left="20"/>
              <w:jc w:val="both"/>
            </w:pPr>
            <w:r>
              <w:rPr>
                <w:rFonts w:ascii="Times New Roman"/>
                <w:b w:val="false"/>
                <w:i w:val="false"/>
                <w:color w:val="000000"/>
                <w:sz w:val="20"/>
              </w:rPr>
              <w:t>
11 және одан жоғары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Телеарнаның интернет-ресурсы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желісінің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20 000-ға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20 001-ден 30 000-ға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30 001-ден 40 000-ға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40 001-ден 50 000-ға дейін жазылушы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50 001-ден 60 000-ға дейін жазылушы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60 001-ден 70 000-ға дейін жазылушы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70 001-ден 80 000-ға дейін жазылушы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80 001-ден 90 000-ға дейін жазылушы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90 001 жазылушы және жоғары - 10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контенттің күн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11" w:id="198"/>
    <w:p>
      <w:pPr>
        <w:spacing w:after="0"/>
        <w:ind w:left="0"/>
        <w:jc w:val="both"/>
      </w:pPr>
      <w:r>
        <w:rPr>
          <w:rFonts w:ascii="Times New Roman"/>
          <w:b w:val="false"/>
          <w:i w:val="false"/>
          <w:color w:val="000000"/>
          <w:sz w:val="28"/>
        </w:rPr>
        <w:t>
      Ескертпе:</w:t>
      </w:r>
    </w:p>
    <w:bookmarkEnd w:id="198"/>
    <w:p>
      <w:pPr>
        <w:spacing w:after="0"/>
        <w:ind w:left="0"/>
        <w:jc w:val="both"/>
      </w:pPr>
      <w:r>
        <w:rPr>
          <w:rFonts w:ascii="Times New Roman"/>
          <w:b w:val="false"/>
          <w:i w:val="false"/>
          <w:color w:val="000000"/>
          <w:sz w:val="28"/>
        </w:rPr>
        <w:t>
      2-тармақта өзі өндіретін контенттің апта сайынғы хабар тарату көлемі әртүрлі болған жағдайда, соңғы екі тоқсандағы орташа арифметикалық мәні есепке алынады. 3-тармақта шығарылған аудиовизуалды өнімге бағалаудың әрбір өлшемшарты бойынша дербес балл беріледі, қандай да бір өлшемшарт бойынша шығарылған аудиовизуалды өнім болмаса нөл балл беріледі. 3-тармақ бойынша жалпы баға берілген ішкі балдарды ескере отырып, оларды қосу арқылы шығарылады.</w:t>
      </w:r>
    </w:p>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6-тармақта өңірлік контенттің күн сайынғы көлемі әртүрлі болған жағдайда, есепке соңғы айдағы орташа арифметикалық мәні алынады.</w:t>
      </w:r>
    </w:p>
    <w:bookmarkStart w:name="z212" w:id="199"/>
    <w:p>
      <w:pPr>
        <w:spacing w:after="0"/>
        <w:ind w:left="0"/>
        <w:jc w:val="left"/>
      </w:pPr>
      <w:r>
        <w:rPr>
          <w:rFonts w:ascii="Times New Roman"/>
          <w:b/>
          <w:i w:val="false"/>
          <w:color w:val="000000"/>
        </w:rPr>
        <w:t xml:space="preserve"> Облыстар үшін мемлекеттік ақпараттық саясатты жүргізу бойынша мемлекеттік тапсырысты көрсетуге радиоарналарды айқындауға арналған балдық бағалау </w:t>
      </w:r>
    </w:p>
    <w:bookmarkEnd w:id="199"/>
    <w:bookmarkStart w:name="z213" w:id="200"/>
    <w:p>
      <w:pPr>
        <w:spacing w:after="0"/>
        <w:ind w:left="0"/>
        <w:jc w:val="both"/>
      </w:pPr>
      <w:r>
        <w:rPr>
          <w:rFonts w:ascii="Times New Roman"/>
          <w:b w:val="false"/>
          <w:i w:val="false"/>
          <w:color w:val="000000"/>
          <w:sz w:val="28"/>
        </w:rPr>
        <w:t>
      2-кесте</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аумағында радиоарнаның хабар таратуын аналогтік эфирлік хабар тарату арқылы қамту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дан 10 %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 дан 15 %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 дан 30%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 дан 40% - 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41 %-дан бастап және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Радиоарнаның интернет-ресурсы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500-ге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1 001-ден 1 500-ге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1 501-ден 2 000-ға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2 001-ден 2 500-ге дейін жазылушы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2 501-ден 3000-ға дейін жазылушы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3500-ге дейін жазылушы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3 501-ден 4000-ға дейін жазылушы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4 001-ден 4 500-ге дейін жазылушы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 және одан көп жазылушы - 10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аудио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Аудиожинглер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көп адам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14" w:id="201"/>
    <w:p>
      <w:pPr>
        <w:spacing w:after="0"/>
        <w:ind w:left="0"/>
        <w:jc w:val="both"/>
      </w:pPr>
      <w:r>
        <w:rPr>
          <w:rFonts w:ascii="Times New Roman"/>
          <w:b w:val="false"/>
          <w:i w:val="false"/>
          <w:color w:val="000000"/>
          <w:sz w:val="28"/>
        </w:rPr>
        <w:t>
      Ескертпе:</w:t>
      </w:r>
    </w:p>
    <w:bookmarkEnd w:id="201"/>
    <w:p>
      <w:pPr>
        <w:spacing w:after="0"/>
        <w:ind w:left="0"/>
        <w:jc w:val="both"/>
      </w:pPr>
      <w:r>
        <w:rPr>
          <w:rFonts w:ascii="Times New Roman"/>
          <w:b w:val="false"/>
          <w:i w:val="false"/>
          <w:color w:val="000000"/>
          <w:sz w:val="28"/>
        </w:rPr>
        <w:t>
      3-тармақта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4-тармақта шығарылған аудио өнімге бағалаудың әрбір өлшемшарты бойынша дербес балл беріледі, қандай да бір өлшемшарт бойынша шығарылған аудио өнім болмаса, нөл балл беріледі. 4-тармақ бойынша жалпы баға берілген ішкі балдарды ескере отырып, оларды қосу арқылы шығарылады.</w:t>
      </w:r>
    </w:p>
    <w:bookmarkStart w:name="z215" w:id="202"/>
    <w:p>
      <w:pPr>
        <w:spacing w:after="0"/>
        <w:ind w:left="0"/>
        <w:jc w:val="left"/>
      </w:pPr>
      <w:r>
        <w:rPr>
          <w:rFonts w:ascii="Times New Roman"/>
          <w:b/>
          <w:i w:val="false"/>
          <w:color w:val="000000"/>
        </w:rPr>
        <w:t xml:space="preserve"> Облыстар үшін мемлекеттік ақпараттық саясатты жүргізу бойынша мемлекеттік тапсырысты орындау үшін мерзімді баспа басылымдарды айқындауға арналған балдық бағалау</w:t>
      </w:r>
    </w:p>
    <w:bookmarkEnd w:id="202"/>
    <w:bookmarkStart w:name="z216" w:id="203"/>
    <w:p>
      <w:pPr>
        <w:spacing w:after="0"/>
        <w:ind w:left="0"/>
        <w:jc w:val="both"/>
      </w:pPr>
      <w:r>
        <w:rPr>
          <w:rFonts w:ascii="Times New Roman"/>
          <w:b w:val="false"/>
          <w:i w:val="false"/>
          <w:color w:val="000000"/>
          <w:sz w:val="28"/>
        </w:rPr>
        <w:t>
      3-кесте</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жиынтық апталық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1000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1 001-ден 2 000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2 001-ден 3 000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4 000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4 001-ден 5 000 данаға дейін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6 000 данаға дейін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6 001-ден 7 000 данаға дейін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7 001-ден 8 000 данаға дейін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8 001-ден 9 000 данаға дейін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 дана және одан жоғары - 10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1 001-ден 5 000-ға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10 000-ға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20 000-ға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20 001-ден 25 000-ға дейін жазылушы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25 001-ден 30 000-ға дейін жазылушы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30 001-ден 40 000-ға дейін жазылушы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40 001-ден 50 000-ға дейін жазылушы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50 001-ден 60 000-ға дейін жазылушы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60 001 және одан көп жазылушы - 10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 шығару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Аптасына3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және одан көп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жиынтық апталық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500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5000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5001-ден 10 000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және одан көп дана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баспа басылымының интернет-ресурсы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500-ге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және одан да астам жазылушы–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шығару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 есепке қою немесе қайта есепке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12 жылға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астам жыл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 шығарылатын өнімдегі өңірлік контенттің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жарықтандыру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17" w:id="204"/>
    <w:p>
      <w:pPr>
        <w:spacing w:after="0"/>
        <w:ind w:left="0"/>
        <w:jc w:val="both"/>
      </w:pPr>
      <w:r>
        <w:rPr>
          <w:rFonts w:ascii="Times New Roman"/>
          <w:b w:val="false"/>
          <w:i w:val="false"/>
          <w:color w:val="000000"/>
          <w:sz w:val="28"/>
        </w:rPr>
        <w:t>
      Ескертпе:</w:t>
      </w:r>
    </w:p>
    <w:bookmarkEnd w:id="204"/>
    <w:p>
      <w:pPr>
        <w:spacing w:after="0"/>
        <w:ind w:left="0"/>
        <w:jc w:val="both"/>
      </w:pPr>
      <w:r>
        <w:rPr>
          <w:rFonts w:ascii="Times New Roman"/>
          <w:b w:val="false"/>
          <w:i w:val="false"/>
          <w:color w:val="000000"/>
          <w:sz w:val="28"/>
        </w:rPr>
        <w:t>
      * газеттер мен журналдарға қолданылады;</w:t>
      </w:r>
    </w:p>
    <w:p>
      <w:pPr>
        <w:spacing w:after="0"/>
        <w:ind w:left="0"/>
        <w:jc w:val="both"/>
      </w:pPr>
      <w:r>
        <w:rPr>
          <w:rFonts w:ascii="Times New Roman"/>
          <w:b w:val="false"/>
          <w:i w:val="false"/>
          <w:color w:val="000000"/>
          <w:sz w:val="28"/>
        </w:rPr>
        <w:t>
      1 және 4-тармақтарда бір ай, тоқсан ішіндегі мерзімді баспа басылымының жиынтық апталық таралымының саны әртүрлі болған жағдайда, есепке қайсысы ең көп сол алынады;</w:t>
      </w:r>
    </w:p>
    <w:p>
      <w:pPr>
        <w:spacing w:after="0"/>
        <w:ind w:left="0"/>
        <w:jc w:val="both"/>
      </w:pPr>
      <w:r>
        <w:rPr>
          <w:rFonts w:ascii="Times New Roman"/>
          <w:b w:val="false"/>
          <w:i w:val="false"/>
          <w:color w:val="000000"/>
          <w:sz w:val="28"/>
        </w:rPr>
        <w:t>
      2 және 6-тармақтарда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8-тармақта мерзімді баспа басылымы қайта есепке алынған жағдайда, есепке бастапқы есепке қою күні алынады;</w:t>
      </w:r>
    </w:p>
    <w:p>
      <w:pPr>
        <w:spacing w:after="0"/>
        <w:ind w:left="0"/>
        <w:jc w:val="both"/>
      </w:pPr>
      <w:r>
        <w:rPr>
          <w:rFonts w:ascii="Times New Roman"/>
          <w:b w:val="false"/>
          <w:i w:val="false"/>
          <w:color w:val="000000"/>
          <w:sz w:val="28"/>
        </w:rPr>
        <w:t xml:space="preserve">
      10-тармақта газетте шығарылатын өнімдегі өңірлік контенттің көлемі әртүрлі болған жағдайда, есепке соңғы айдағы орташа арифметикалық мәні алынады. </w:t>
      </w:r>
    </w:p>
    <w:bookmarkStart w:name="z218" w:id="205"/>
    <w:p>
      <w:pPr>
        <w:spacing w:after="0"/>
        <w:ind w:left="0"/>
        <w:jc w:val="left"/>
      </w:pPr>
      <w:r>
        <w:rPr>
          <w:rFonts w:ascii="Times New Roman"/>
          <w:b/>
          <w:i w:val="false"/>
          <w:color w:val="000000"/>
        </w:rPr>
        <w:t xml:space="preserve"> Облыстар үшін мемлекеттік ақпараттық саясатты жүргізу бойынша мемлекеттік тапсырысты орындау үшін интернет-ресурстарды айқындауға арналған балдық бағалау</w:t>
      </w:r>
    </w:p>
    <w:bookmarkEnd w:id="205"/>
    <w:bookmarkStart w:name="z219" w:id="206"/>
    <w:p>
      <w:pPr>
        <w:spacing w:after="0"/>
        <w:ind w:left="0"/>
        <w:jc w:val="both"/>
      </w:pPr>
      <w:r>
        <w:rPr>
          <w:rFonts w:ascii="Times New Roman"/>
          <w:b w:val="false"/>
          <w:i w:val="false"/>
          <w:color w:val="000000"/>
          <w:sz w:val="28"/>
        </w:rPr>
        <w:t>
      4-кесте</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Кірушілер саны (бірегей пайдаланушылар)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1-ден 80000-ға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80001-ден 160000-ға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160 001-ден 240000-ға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240 001-ден 320000-ға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320 001 және одан жоғары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қосымшаның болуы немесе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өнім шығарудың техникалық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30 000-ға дейін жазылушы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30 001-ден 60 000-ға дейін жазылушы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60 001-ден 90 000-ға дейін жазылушы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90 001-ден 120 000-ға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120 001 және одан көп жазылушы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20" w:id="207"/>
    <w:p>
      <w:pPr>
        <w:spacing w:after="0"/>
        <w:ind w:left="0"/>
        <w:jc w:val="both"/>
      </w:pPr>
      <w:r>
        <w:rPr>
          <w:rFonts w:ascii="Times New Roman"/>
          <w:b w:val="false"/>
          <w:i w:val="false"/>
          <w:color w:val="000000"/>
          <w:sz w:val="28"/>
        </w:rPr>
        <w:t>
      Ескертпе:</w:t>
      </w:r>
    </w:p>
    <w:bookmarkEnd w:id="207"/>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болған жағдайда, есепке қайсысы көп сол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және өңірлік </w:t>
            </w:r>
            <w:r>
              <w:br/>
            </w:r>
            <w:r>
              <w:rPr>
                <w:rFonts w:ascii="Times New Roman"/>
                <w:b w:val="false"/>
                <w:i w:val="false"/>
                <w:color w:val="000000"/>
                <w:sz w:val="20"/>
              </w:rPr>
              <w:t xml:space="preserve">деңгейлерде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bookmarkStart w:name="z222" w:id="208"/>
    <w:p>
      <w:pPr>
        <w:spacing w:after="0"/>
        <w:ind w:left="0"/>
        <w:jc w:val="left"/>
      </w:pPr>
      <w:r>
        <w:rPr>
          <w:rFonts w:ascii="Times New Roman"/>
          <w:b/>
          <w:i w:val="false"/>
          <w:color w:val="000000"/>
        </w:rPr>
        <w:t xml:space="preserve"> Республикалық маңызы бар қалалар, астана үшін мемлекеттік ақпараттық саясатты жүргізу жөніндегі мемлекеттік тапсырыс көрсетуге телеарналарды айқындауға арналған балдық бағалау</w:t>
      </w:r>
    </w:p>
    <w:bookmarkEnd w:id="208"/>
    <w:bookmarkStart w:name="z223" w:id="209"/>
    <w:p>
      <w:pPr>
        <w:spacing w:after="0"/>
        <w:ind w:left="0"/>
        <w:jc w:val="both"/>
      </w:pPr>
      <w:r>
        <w:rPr>
          <w:rFonts w:ascii="Times New Roman"/>
          <w:b w:val="false"/>
          <w:i w:val="false"/>
          <w:color w:val="000000"/>
          <w:sz w:val="28"/>
        </w:rPr>
        <w:t>
      1-кесте</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адамнан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адамнан 20 адамнға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адамнан 30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адамнан 40 адамға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адам және одан да астам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өндірісіндегі контенттің хабар таратуының апта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аудио өнім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 – 1</w:t>
            </w:r>
          </w:p>
          <w:p>
            <w:pPr>
              <w:spacing w:after="20"/>
              <w:ind w:left="20"/>
              <w:jc w:val="both"/>
            </w:pPr>
            <w:r>
              <w:rPr>
                <w:rFonts w:ascii="Times New Roman"/>
                <w:b w:val="false"/>
                <w:i w:val="false"/>
                <w:color w:val="000000"/>
                <w:sz w:val="20"/>
              </w:rPr>
              <w:t>
11 және одан жоғары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Телеарнаның интернет-ресурсы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100 000-ға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100 001-ден 300 000-ға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300 001-ден 800 000-ға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800 001-ден 1 000 000-ға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1 000 001 және одан да астам жазылушы – 5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контенттің күн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24" w:id="210"/>
    <w:p>
      <w:pPr>
        <w:spacing w:after="0"/>
        <w:ind w:left="0"/>
        <w:jc w:val="both"/>
      </w:pPr>
      <w:r>
        <w:rPr>
          <w:rFonts w:ascii="Times New Roman"/>
          <w:b w:val="false"/>
          <w:i w:val="false"/>
          <w:color w:val="000000"/>
          <w:sz w:val="28"/>
        </w:rPr>
        <w:t>
      Ескертпе:</w:t>
      </w:r>
    </w:p>
    <w:bookmarkEnd w:id="210"/>
    <w:p>
      <w:pPr>
        <w:spacing w:after="0"/>
        <w:ind w:left="0"/>
        <w:jc w:val="both"/>
      </w:pPr>
      <w:r>
        <w:rPr>
          <w:rFonts w:ascii="Times New Roman"/>
          <w:b w:val="false"/>
          <w:i w:val="false"/>
          <w:color w:val="000000"/>
          <w:sz w:val="28"/>
        </w:rPr>
        <w:t>
      2-тармақта өзі өндіретін контенттің апта сайынғы хабар тарату көлемі әртүрлі болған жағдайда, соңғы екі тоқсандағы орташа арифметикалық мәні есепке алынады. 3-тармақта шығарылған аудиовизуалды өнімге бағалаудың әрбір өлшемшарты бойынша дербес балл беріледі, қандай да бір өлшемшарт бойынша шығарылған аудио өнім болмаса нөл балл беріледі. 3-тармақ бойынша жалпы баға берілген ішкі балдарды ескере отырып, оларды қосу арқылы шығарылады.</w:t>
      </w:r>
    </w:p>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6-тармақта өңірлік контенттің күн сайынғы көлемі әртүрлі болған жағдайда, есепке соңғы айдағы орташа арифметикалық мән алынады.</w:t>
      </w:r>
    </w:p>
    <w:bookmarkStart w:name="z225" w:id="211"/>
    <w:p>
      <w:pPr>
        <w:spacing w:after="0"/>
        <w:ind w:left="0"/>
        <w:jc w:val="left"/>
      </w:pPr>
      <w:r>
        <w:rPr>
          <w:rFonts w:ascii="Times New Roman"/>
          <w:b/>
          <w:i w:val="false"/>
          <w:color w:val="000000"/>
        </w:rPr>
        <w:t xml:space="preserve"> Республикалық маңызы бар қалалар, астана үшін мемлекеттік ақпараттық саясатты жүргізу бойынша мемлекеттік тапсырысты көрсетуге радиоарналарды айқындауға арналған балдық бағалау</w:t>
      </w:r>
    </w:p>
    <w:bookmarkEnd w:id="211"/>
    <w:bookmarkStart w:name="z226" w:id="212"/>
    <w:p>
      <w:pPr>
        <w:spacing w:after="0"/>
        <w:ind w:left="0"/>
        <w:jc w:val="both"/>
      </w:pPr>
      <w:r>
        <w:rPr>
          <w:rFonts w:ascii="Times New Roman"/>
          <w:b w:val="false"/>
          <w:i w:val="false"/>
          <w:color w:val="000000"/>
          <w:sz w:val="28"/>
        </w:rPr>
        <w:t>
      2-кесте</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мен астананың аумағында радиоарнаның хабар таратуын аналогтік эфирлік хабар тарату арқылы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дан 10 %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 дан 15 %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 дан 30%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 дан 40% - 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және одан да астам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Радиоарнаның интернет-ресурсы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 ден 3 000-ға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8 000-ға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8 001-ден 10 000-ға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және одан да астам жазылушы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аудио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Аудиожинглер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да астам адам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27" w:id="213"/>
    <w:p>
      <w:pPr>
        <w:spacing w:after="0"/>
        <w:ind w:left="0"/>
        <w:jc w:val="both"/>
      </w:pPr>
      <w:r>
        <w:rPr>
          <w:rFonts w:ascii="Times New Roman"/>
          <w:b w:val="false"/>
          <w:i w:val="false"/>
          <w:color w:val="000000"/>
          <w:sz w:val="28"/>
        </w:rPr>
        <w:t>
      Ескертпе:</w:t>
      </w:r>
    </w:p>
    <w:bookmarkEnd w:id="213"/>
    <w:p>
      <w:pPr>
        <w:spacing w:after="0"/>
        <w:ind w:left="0"/>
        <w:jc w:val="both"/>
      </w:pPr>
      <w:r>
        <w:rPr>
          <w:rFonts w:ascii="Times New Roman"/>
          <w:b w:val="false"/>
          <w:i w:val="false"/>
          <w:color w:val="000000"/>
          <w:sz w:val="28"/>
        </w:rPr>
        <w:t>
      3-тармақта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4-тармақта шығарылған аудио өнімге бағалаудың әрбір өлшемшарты бойынша дербес балл беріледі, қандай да бір өлшемшарт бойынша шығарылған аудио өнім болмаса нөл балл беріледі. 4-тармақ бойынша жалпы баға берілген ішкі балдарды ескере отырып, оларды қосу арқылы шығарылады.</w:t>
      </w:r>
    </w:p>
    <w:bookmarkStart w:name="z228" w:id="214"/>
    <w:p>
      <w:pPr>
        <w:spacing w:after="0"/>
        <w:ind w:left="0"/>
        <w:jc w:val="left"/>
      </w:pPr>
      <w:r>
        <w:rPr>
          <w:rFonts w:ascii="Times New Roman"/>
          <w:b/>
          <w:i w:val="false"/>
          <w:color w:val="000000"/>
        </w:rPr>
        <w:t xml:space="preserve"> Республикалық маңызы бар қалалар, астана үшін мемлекеттік ақпараттық саясатты жүргізу жөніндегі мемлекеттік тапсырысты көрсетуге мерзімді баспа басылымдарын айқындауға арналған балдық бағалау</w:t>
      </w:r>
    </w:p>
    <w:bookmarkEnd w:id="214"/>
    <w:bookmarkStart w:name="z229" w:id="215"/>
    <w:p>
      <w:pPr>
        <w:spacing w:after="0"/>
        <w:ind w:left="0"/>
        <w:jc w:val="both"/>
      </w:pPr>
      <w:r>
        <w:rPr>
          <w:rFonts w:ascii="Times New Roman"/>
          <w:b w:val="false"/>
          <w:i w:val="false"/>
          <w:color w:val="000000"/>
          <w:sz w:val="28"/>
        </w:rPr>
        <w:t>
      3-кесте</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жиынтық апталық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3000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3001-ден 10 000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20 000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20 001-ден 30 000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 дана және одан жоғары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10 000-ға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15 000-ға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15001-ден 20 000-ға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және одан да астам жазылушы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 шығару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және одан көп- 5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жиынтық апталық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2 000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2 001-ден 3 000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4000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4 001-ден 5000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және одан көп дана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басылымының интернет-ресурсы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500-ге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және одан да астам жазылушы –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шығару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 есепке қою немесе қайта есепке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12 жылға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жыл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 шығарылатын өнімдегі өңірлік контенттің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30" w:id="216"/>
    <w:p>
      <w:pPr>
        <w:spacing w:after="0"/>
        <w:ind w:left="0"/>
        <w:jc w:val="both"/>
      </w:pPr>
      <w:r>
        <w:rPr>
          <w:rFonts w:ascii="Times New Roman"/>
          <w:b w:val="false"/>
          <w:i w:val="false"/>
          <w:color w:val="000000"/>
          <w:sz w:val="28"/>
        </w:rPr>
        <w:t>
      Ескертпе:</w:t>
      </w:r>
    </w:p>
    <w:bookmarkEnd w:id="216"/>
    <w:p>
      <w:pPr>
        <w:spacing w:after="0"/>
        <w:ind w:left="0"/>
        <w:jc w:val="both"/>
      </w:pPr>
      <w:r>
        <w:rPr>
          <w:rFonts w:ascii="Times New Roman"/>
          <w:b w:val="false"/>
          <w:i w:val="false"/>
          <w:color w:val="000000"/>
          <w:sz w:val="28"/>
        </w:rPr>
        <w:t>
      * газеттер мен журналдарға қолданылады;</w:t>
      </w:r>
    </w:p>
    <w:p>
      <w:pPr>
        <w:spacing w:after="0"/>
        <w:ind w:left="0"/>
        <w:jc w:val="both"/>
      </w:pPr>
      <w:r>
        <w:rPr>
          <w:rFonts w:ascii="Times New Roman"/>
          <w:b w:val="false"/>
          <w:i w:val="false"/>
          <w:color w:val="000000"/>
          <w:sz w:val="28"/>
        </w:rPr>
        <w:t>
      1 және 4-тармақтарда бір ай, тоқсан ішіндегі мерзімді баспа басылымының жиынтық апталық таралымының саны әртүрлі болған жағдайда, есепке қайсысы ең көп сол алынады;</w:t>
      </w:r>
    </w:p>
    <w:p>
      <w:pPr>
        <w:spacing w:after="0"/>
        <w:ind w:left="0"/>
        <w:jc w:val="both"/>
      </w:pPr>
      <w:r>
        <w:rPr>
          <w:rFonts w:ascii="Times New Roman"/>
          <w:b w:val="false"/>
          <w:i w:val="false"/>
          <w:color w:val="000000"/>
          <w:sz w:val="28"/>
        </w:rPr>
        <w:t>
      2 және 6-тармақтарда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8-тармақта мерзімді баспа басылымы қайта есепке алынған жағдайда, есепке бастапқы есепке қою күні алынады;</w:t>
      </w:r>
    </w:p>
    <w:p>
      <w:pPr>
        <w:spacing w:after="0"/>
        <w:ind w:left="0"/>
        <w:jc w:val="both"/>
      </w:pPr>
      <w:r>
        <w:rPr>
          <w:rFonts w:ascii="Times New Roman"/>
          <w:b w:val="false"/>
          <w:i w:val="false"/>
          <w:color w:val="000000"/>
          <w:sz w:val="28"/>
        </w:rPr>
        <w:t xml:space="preserve">
      10-тармақта газетте шығарылатын өнімдегі өңірлік контенттің көлемі әртүрлі болған жағдайда есепке соңғы айдағы орташа арифметикалық мәні алынады. </w:t>
      </w:r>
    </w:p>
    <w:bookmarkStart w:name="z231" w:id="217"/>
    <w:p>
      <w:pPr>
        <w:spacing w:after="0"/>
        <w:ind w:left="0"/>
        <w:jc w:val="left"/>
      </w:pPr>
      <w:r>
        <w:rPr>
          <w:rFonts w:ascii="Times New Roman"/>
          <w:b/>
          <w:i w:val="false"/>
          <w:color w:val="000000"/>
        </w:rPr>
        <w:t xml:space="preserve"> Республикалық маңызы бар қалалар, астана үшін мемлекеттік ақпараттық саясатты жүргізу бойынша мемлекеттік тапсырысты орындау үшін интернет-ресурстарды айқындауға арналған балдық бағалау</w:t>
      </w:r>
    </w:p>
    <w:bookmarkEnd w:id="217"/>
    <w:bookmarkStart w:name="z232" w:id="218"/>
    <w:p>
      <w:pPr>
        <w:spacing w:after="0"/>
        <w:ind w:left="0"/>
        <w:jc w:val="both"/>
      </w:pPr>
      <w:r>
        <w:rPr>
          <w:rFonts w:ascii="Times New Roman"/>
          <w:b w:val="false"/>
          <w:i w:val="false"/>
          <w:color w:val="000000"/>
          <w:sz w:val="28"/>
        </w:rPr>
        <w:t>
      4-кесте</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Кірушілер саны (бірегей пайдаланушылар)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 ден 500 000-ге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500 001-ден 1 000 000-ға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1 000 001-ден 2 000 000-ға дейін- 3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2 000 001-ден 5 000 000-ға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5 000 001 және одан да астам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қосымшаның болуы немесе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өнім шығарудың техникалық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50 000-ға дейін жазылушы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50 001-ден 100 000-ға дейін жазылушы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100 001-ден 200 000-ға дейін жазылушы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200 001-ден 500 000-ға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500 001 және одан да астам жазылушы –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33" w:id="219"/>
    <w:p>
      <w:pPr>
        <w:spacing w:after="0"/>
        <w:ind w:left="0"/>
        <w:jc w:val="both"/>
      </w:pPr>
      <w:r>
        <w:rPr>
          <w:rFonts w:ascii="Times New Roman"/>
          <w:b w:val="false"/>
          <w:i w:val="false"/>
          <w:color w:val="000000"/>
          <w:sz w:val="28"/>
        </w:rPr>
        <w:t>
      Ескертпе:</w:t>
      </w:r>
    </w:p>
    <w:bookmarkEnd w:id="219"/>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болған жағдайда, есепке қайсының саны көп сол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