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8604" w14:textId="bf48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14 ақпандағы № 9 бұйрығы. Қазақстан Республикасының Әділет министрлігінде 2017 жылғы 13 наурызда № 14891 болып тіркелді. Күші жойылды - Қазақстан Республикасы Еңбек және халықты әлеуметтік қорғау министрінің 2023 жылғы 7 маусымдағы № 207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07.06.2023 </w:t>
      </w:r>
      <w:r>
        <w:rPr>
          <w:rFonts w:ascii="Times New Roman"/>
          <w:b w:val="false"/>
          <w:i w:val="false"/>
          <w:color w:val="ff0000"/>
          <w:sz w:val="28"/>
        </w:rPr>
        <w:t>№ 207</w:t>
      </w:r>
      <w:r>
        <w:rPr>
          <w:rFonts w:ascii="Times New Roman"/>
          <w:b w:val="false"/>
          <w:i w:val="false"/>
          <w:color w:val="ff0000"/>
          <w:sz w:val="28"/>
        </w:rPr>
        <w:t xml:space="preserve"> (01.07.2023 бастап қолданысқа енгізіледі) бұйрығымен.</w:t>
      </w:r>
    </w:p>
    <w:bookmarkStart w:name="z0" w:id="0"/>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7-бабының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14010 болып тіркелген, 2016 жылғы 10 тамызда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Мүгедектер үшін жұмыс орындарын квоталау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"3) жұмыс орындарының квотасы (бұдан әрі – квота) – ауыр жұмыстардағы, еңбек жағдайлары зиянды, қауіпті жұмыстардағы жұмыс орындарын есептемегенде, жұмыс орындары санының пайыздық көрсетілімінде мүгедектер жұмыс істейтін жұмыс орындарының санын қоса алғанда, жұмыс беруші жұмысқа орналастыруға міндетті еңбек қызметі үшін медициналық қарсы көрсетілімі жоқ мүгедектерді жұмысқа қабылдауға арналған жұмыс орындарының ең аз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"4. Халықты жұмыспен қамту мәселелері жөніндегі жергілікті орган "Мемлекеттік статистика туралы" 2010 жылғы 19 наурыздағы Қазақстан Республикасы Заңының (бұдан әрі – "Мемлекеттік статистика туралы" Заң)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бекітілетін нысан бойынша жұмыс берушілер халықты жұмыспен қамту орталығына ұсынатын мүгедектерді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мәліметтердің негізінде "Халықты жұмыспен қамту туралы" Заңның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ұйымдар бөлінісінде жұмысқа орналастыруға мұқтаж мүгедектердің және мүгедектерге арналған бос жұмыс орындарының деректер базасын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"8. Квотаны жергілікті атқарушы органдар жұмыскерлердің мынадай тізімдік саны бар ұйымдарға:</w:t>
      </w:r>
    </w:p>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"15. Жұмыс берушілер халықты жұмыспен қамту орталығына "Мемлекеттік статистика туралы" Заңның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бекітілетін нысан бойынша алты айдан кем емес мерзімге жасалған еңбек шартымен жұмыс берушінің бос немесе белгіленген квота шеңберінде ұсынылған жұмыс орындарына мүгедектерді жұмысқа орналастыруы туралы мәліметтер ұсынуы квотаны орындау болып табылады.".</w:t>
      </w:r>
    </w:p>
    <w:bookmarkStart w:name="z7"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күнтізбелік он күн ішінде оның баспа және электрондық түрдегі көшірмесін ресми жариялау және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бұйрықты облыстардың, Астана және Алматы қалаларының жергілікті атқарушы органдарының назарына жеткізуді;</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Б.Б. Нұрымбетовке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