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7518a9" w14:textId="87518a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"Сарапшы ұйымдарды және дайындаушы зауыттарды тарта отырып, электр станцияларының, электр және жылу желілерінің энергетикалық жабдықтарының, ғимараттары мен құрылыстарының, сондай-ақ тұтынушылардың энергетикалық жабдықтарының техникалық жай-күйіне мерзімді зерттеп-қарау жүргізу қағидаларын бекіту туралы" Қазақстан Республикасы Энергетика министрінің 2015 жылғы 31 наурыздағы № 255 бұйрығына өзгеріс енгізу туралы</w:t>
      </w:r>
    </w:p>
    <w:p>
      <w:pPr>
        <w:spacing w:after="0"/>
        <w:ind w:left="0"/>
        <w:jc w:val="both"/>
      </w:pPr>
      <w:r>
        <w:rPr>
          <w:rFonts w:ascii="Times New Roman"/>
          <w:b w:val="false"/>
          <w:i w:val="false"/>
          <w:color w:val="000000"/>
          <w:sz w:val="28"/>
        </w:rPr>
        <w:t>Қазақстан Республикасы Энергетика министрінің 2017 жылғы 22 ақпандағы № 61 бұйрығы. Қазақстан Республикасының Әділет министрлігінде 2017 жылғы16 наурызда № 14905 болып тіркелді.</w:t>
      </w:r>
    </w:p>
    <w:p>
      <w:pPr>
        <w:spacing w:after="0"/>
        <w:ind w:left="0"/>
        <w:jc w:val="both"/>
      </w:pPr>
      <w:bookmarkStart w:name="z1" w:id="0"/>
      <w:r>
        <w:rPr>
          <w:rFonts w:ascii="Times New Roman"/>
          <w:b w:val="false"/>
          <w:i w:val="false"/>
          <w:color w:val="000000"/>
          <w:sz w:val="28"/>
        </w:rPr>
        <w:t>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"Сарапшы ұйымдарды және дайындаушы зауыттарды тарта отырып, электр станцияларының, электр және жылу желілерінің энергетикалық жабдықтарының, ғимараттары мен құрылыстарының, сондай-ақ тұтынушылардың энергетикалық жабдықтарының техникалық жай-күйіне мерзімді зерттеп-қарау жүргізу қағидаларын бекіту туралы" Қазақстан Республикасы Энергетика министрінің 2015 жылғы 31 наурыздағы № 255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10853 болып тіркелген, 2015 жылғы 23 маусымда "Әділет" ақпараттық-құқықтық жүйесінде жарияланған)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Сарапшы ұйымдарды және дайындаушы зауыттарды тарта отырып, электр станцияларының, электр және жылу желілерінің энергетикалық жабдықтарының, ғимараттары мен құрылыстарының, сондай-ақ тұтынушылардың энергетикалық жабдықтарының техникалық жай-күйіне мерзімді зерттеп-қарау жүргізу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"8. Мерзімді зерттеп-қарау жүргізу алдында сарапшы ұйым мерзімді зерттеп-қарау жүргізудің жүйелігін және мерзімдерін айқындайтын мерзімді зерттеп-қарау жоспары мен бағдарламасын әзірлейді.".</w:t>
      </w:r>
    </w:p>
    <w:bookmarkStart w:name="z5" w:id="3"/>
    <w:p>
      <w:pPr>
        <w:spacing w:after="0"/>
        <w:ind w:left="0"/>
        <w:jc w:val="both"/>
      </w:pPr>
      <w:r>
        <w:rPr>
          <w:rFonts w:ascii="Times New Roman"/>
          <w:b w:val="false"/>
          <w:i w:val="false"/>
          <w:color w:val="000000"/>
          <w:sz w:val="28"/>
        </w:rPr>
        <w:t>
      2. Қазақстан Республикасы Энергетика министрлігінің Атомдық және энергетикалық қадағалау мен бақылау комитеті Қазақстан Республикасының заңнамасында белгіленген тәртіппен:</w:t>
      </w:r>
    </w:p>
    <w:bookmarkEnd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 </w:t>
      </w:r>
    </w:p>
    <w:p>
      <w:pPr>
        <w:spacing w:after="0"/>
        <w:ind w:left="0"/>
        <w:jc w:val="both"/>
      </w:pPr>
      <w:r>
        <w:rPr>
          <w:rFonts w:ascii="Times New Roman"/>
          <w:b w:val="false"/>
          <w:i w:val="false"/>
          <w:color w:val="000000"/>
          <w:sz w:val="28"/>
        </w:rPr>
        <w:t>
      2) осы бұйрықты мемлекеттік тіркеген күнінен бастап күнтізбелік он күн ішінде оның баспа және электрондық түрдегі қазақ және орыс тілдеріндегі көшірмелерін Қазақстан Республикасы нормативтік құқықтық актілерінің эталондық бақылау банкіне қосу және ресми жариялау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жіберуді;</w:t>
      </w:r>
    </w:p>
    <w:p>
      <w:pPr>
        <w:spacing w:after="0"/>
        <w:ind w:left="0"/>
        <w:jc w:val="both"/>
      </w:pPr>
      <w:r>
        <w:rPr>
          <w:rFonts w:ascii="Times New Roman"/>
          <w:b w:val="false"/>
          <w:i w:val="false"/>
          <w:color w:val="000000"/>
          <w:sz w:val="28"/>
        </w:rPr>
        <w:t>
      3) осы бұйрықты мемлекеттік тіркегеннен кейін күнтізбелік он күн ішінде оның көшірмесін мерзімді баспа басылымдарында ресми жариялау үшін жіберуді;</w:t>
      </w:r>
    </w:p>
    <w:p>
      <w:pPr>
        <w:spacing w:after="0"/>
        <w:ind w:left="0"/>
        <w:jc w:val="both"/>
      </w:pPr>
      <w:r>
        <w:rPr>
          <w:rFonts w:ascii="Times New Roman"/>
          <w:b w:val="false"/>
          <w:i w:val="false"/>
          <w:color w:val="000000"/>
          <w:sz w:val="28"/>
        </w:rPr>
        <w:t>
      4) осы бұйрықты Қазақстан Республикасы Энергетика министрлігінің интернет-ресурсында орналастыруды;</w:t>
      </w:r>
    </w:p>
    <w:p>
      <w:pPr>
        <w:spacing w:after="0"/>
        <w:ind w:left="0"/>
        <w:jc w:val="both"/>
      </w:pPr>
      <w:r>
        <w:rPr>
          <w:rFonts w:ascii="Times New Roman"/>
          <w:b w:val="false"/>
          <w:i w:val="false"/>
          <w:color w:val="000000"/>
          <w:sz w:val="28"/>
        </w:rPr>
        <w:t>
      5) осы бұйрықты Қазақстан Республикасы Әділет министрлігінде мемлекеттік тіркегеннен кейін он жұмыс күні ішінде Қазақстан Республикасы Энергетика министрлігінің Заң қызметі департаментіне осы тармақтың 2) 3) және 4) тармақшаларында көзделген іс-шаралардың орындалуы туралы мәліметтерді ұсынуды қамтамасыз етсін.</w:t>
      </w:r>
    </w:p>
    <w:bookmarkStart w:name="z6" w:id="4"/>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Энергетика вице-министріне жүктелсін.</w:t>
      </w:r>
    </w:p>
    <w:bookmarkEnd w:id="4"/>
    <w:bookmarkStart w:name="z7" w:id="5"/>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Энергетика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Бозымбаев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