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1470" w14:textId="ad11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жылдың 15 ақпаны мен 2018 жылдың 15 ақпаны аралығында жануарлар дүниесі объектілерін алып қою лимиттерін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Қазақстан Республикасының Ауыл шаруашылығы министрінің 2017 жылғы 10 наурыздағы № 111 бұйрығы. Қазақстан Республикасының Әділет министрлігінде 2017 жылғы 17 наурызда № 14916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2004 жылғы 9 шілдедегі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балық және басқа да су жануарларын қоспағанда, жануарлар дүниесі объектілерін 2017 жылдың 15 ақпаны мен 2018 жылдың 15 ақпаны аралығында алып қою лимиттері;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балық шаруашылығы су тоғандарында балық және басқа су жануарларын 2017 жылдың 15 ақпанымен 2018 жылдың 15 ақпаны аралығында аулаудың лимиттері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шаруашылығы және жануарлар дүниесі комитеті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Қазақстан Республикасы Әділет министрлігінде мемлекеттік тіркелген күннен бастап күнтізбелік он күн ішінде оның көшірмесінің мерзімді баспа басылымдарына ресми жариялауға, сондай-ақ Қазақстан Республикасы Нормативтік құқықтық актілерінің эталондық бақылау банкіне ресми жариялау және қосу үшін "Республикалық құқықтық ақпарат орталығы" шаруашылық жүргізу құқығындағы республикалық мемлекеттік кәсіпорнына жіберілуін;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ресми интернет-ресурсында орналастырылуын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 және 2017 жылғы 15 ақпанынан бастап туындайтын қатынастарға таралады.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 және басқа да су жануарларын қоспағанда, жануарлар дүниесі объектілерін 2017 жылдың 15 ақпанымен 2018 жылдың 15 ақпаны аралығында алып қою лимиттері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(дарақпен)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758"/>
        <w:gridCol w:w="1177"/>
        <w:gridCol w:w="1599"/>
        <w:gridCol w:w="2440"/>
        <w:gridCol w:w="2018"/>
        <w:gridCol w:w="1600"/>
        <w:gridCol w:w="1531"/>
      </w:tblGrid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бұғы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елігі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тау ешкісі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аю (Тяньшаньдікінен басқа)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280*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172*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92*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172*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186*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225*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119*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2"/>
        <w:gridCol w:w="1745"/>
        <w:gridCol w:w="1053"/>
        <w:gridCol w:w="775"/>
        <w:gridCol w:w="2021"/>
        <w:gridCol w:w="1746"/>
        <w:gridCol w:w="2024"/>
        <w:gridCol w:w="105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Суыр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Бұлғын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 су күзені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1580*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457*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2021*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620*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59*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2359*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506*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72*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9943*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1483*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42*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622*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332*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75*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223*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52*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1 018*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166*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1 274*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62*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140*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180*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150*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1 115*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681*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2074*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254*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45811*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10 545*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2 070*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7"/>
        <w:gridCol w:w="1749"/>
        <w:gridCol w:w="1287"/>
        <w:gridCol w:w="1749"/>
        <w:gridCol w:w="1288"/>
        <w:gridCol w:w="1443"/>
        <w:gridCol w:w="1288"/>
        <w:gridCol w:w="128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Борсық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Тиін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 күзен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күзен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Сілеусін (Түркістандікінен басқа)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Кәмшат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Сарғыш күзен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3"/>
        <w:gridCol w:w="2263"/>
        <w:gridCol w:w="2264"/>
        <w:gridCol w:w="1718"/>
        <w:gridCol w:w="1990"/>
        <w:gridCol w:w="764"/>
        <w:gridCol w:w="10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Қасқалдақ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Шалшықшы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 құр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құр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47252*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76256*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5648*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1024*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36776*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7472*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46524*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14989*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282*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59341*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979*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48845*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12303*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17062*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10033*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1353*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6414*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683*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20697*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59548*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5403*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3069*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74181*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217854*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7071*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7707*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10625*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16955*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5873*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732*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2824*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37349*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4165*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3515*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28681*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6387*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20809*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17422*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175 650*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680 121*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109 053*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7 298*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12 291*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9"/>
        <w:gridCol w:w="1003"/>
        <w:gridCol w:w="2259"/>
        <w:gridCol w:w="2259"/>
        <w:gridCol w:w="2260"/>
        <w:gridCol w:w="22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Қырғауыл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Кекілік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Кептер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24 609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- ғылыми мақсатында алып қоюды қоса отырып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 шаруашылығы су тоғандарында балық және басқа су жануарларын 2017 жылдың 15 ақпаны мен 2018 жылдың 15 ақпаны аралығында аулаудың лимиттері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Халықаралық және республикалық маңызы бар балық шаруашылығы су айдындары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1-тарауға өзгеріс енгізілді – ҚР Премьер-Министрінің орынбасары – ҚР Ауыл шаруашылығы министрінің 15.09.2017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Жайық-Каспий бассейні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(тоннамен)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500"/>
        <w:gridCol w:w="2373"/>
        <w:gridCol w:w="1099"/>
        <w:gridCol w:w="2119"/>
        <w:gridCol w:w="2120"/>
        <w:gridCol w:w="2375"/>
      </w:tblGrid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айдындарының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"Ақ-Жайық" ерекше қорғалатын табиғи аумақта буферлік аймағын қос алғанда, сағалық кеңістігімен Жайық өзені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 өзені сағалық кеңістігімен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шегінде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шегінде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тәріздестер, оның ішінде: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Қортпа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1,8****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1,65****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бекіресі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1,0****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Пілмай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0,14****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Сүйрік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0,041****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балықтар, оның ішінде: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1060,919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3614,546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5654,725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578,09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984,85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1534,434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1854,864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573,022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971,382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490,7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367,7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845,653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Беріш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Дөңмандай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балықтар, жергілікті және қолтық балықтар, оның ішінде: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2124,791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2447,9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3068,775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7643,046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1179,094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2074,594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1180,7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1199,342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қанат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89,139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Көктыран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балық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182,829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Айнакөз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Шабақтар, оның ішінде: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 тәрізділер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Майшабақтар, оның ішінде: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қарынсауы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Бадырақ көз қарынсауы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Жұмырбасты қарынсау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3190,441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7789,821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14409,002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Балқаш көлі және Іле өзенінің сағасы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1416"/>
        <w:gridCol w:w="3873"/>
        <w:gridCol w:w="2645"/>
        <w:gridCol w:w="2646"/>
      </w:tblGrid>
      <w:tr>
        <w:trPr>
          <w:trHeight w:val="30" w:hRule="atLeast"/>
        </w:trPr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 сағасының су тоғандары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Беріш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*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6903,9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Алакөл көлдер жүйесі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133"/>
        <w:gridCol w:w="3589"/>
        <w:gridCol w:w="3100"/>
        <w:gridCol w:w="3591"/>
      </w:tblGrid>
      <w:tr>
        <w:trPr>
          <w:trHeight w:val="3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Қошқаркөл көлі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12,24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*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213,138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51,966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139,392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4-параграф. Қапшағай су қоймасы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034"/>
        <w:gridCol w:w="7109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дөңмаңдай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822,01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5-параграф. Бұқтырма су қоймасы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034"/>
        <w:gridCol w:w="7109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Аққайраң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Көкшұбар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1949,0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6-параграф. Жайсан көлі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2239"/>
        <w:gridCol w:w="7823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3580,3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4640,8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7-параграф. Шүлбі су қоймасы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3013"/>
        <w:gridCol w:w="6929"/>
      </w:tblGrid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*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280,4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8-параграф. Өскемен су қоймасы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2723"/>
        <w:gridCol w:w="7446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2,602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15,327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6,827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Көкшұбар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2,031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*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26,797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9-параграф. Шығыс Қазақстан облысы шегіндегі Ертіс өзені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5"/>
        <w:gridCol w:w="2115"/>
        <w:gridCol w:w="8530"/>
      </w:tblGrid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0,03*****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*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0,270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10-параграф. Арал (Кіші) теңізі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2485"/>
        <w:gridCol w:w="6797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балық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Түйетабан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Айнакөз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қанатты шұбар балық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6934,0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10-1-параграф. Ақтөбе облысы шегіндегі Арал (Үлкен) теңізі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1-тарау 10-1-параграфпен толықтырылды – ҚР Премьер-Министрінің орынбасары – ҚР Ауыл шаруашылығы министрінің 15.09.2017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7"/>
        <w:gridCol w:w="3569"/>
        <w:gridCol w:w="6514"/>
      </w:tblGrid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 және басқа су жануарларының түрлері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11-параграф. Сырдария өзені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1"/>
        <w:gridCol w:w="1927"/>
        <w:gridCol w:w="3599"/>
        <w:gridCol w:w="4433"/>
      </w:tblGrid>
      <w:tr>
        <w:trPr>
          <w:trHeight w:val="30" w:hRule="atLeast"/>
        </w:trPr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шегінде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шегінде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балық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*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12-параграф. Шардара су қоймасы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2485"/>
        <w:gridCol w:w="6797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балық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*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2248,1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13-параграф. Есіл өзені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2420"/>
        <w:gridCol w:w="3466"/>
        <w:gridCol w:w="4520"/>
      </w:tblGrid>
      <w:tr>
        <w:trPr>
          <w:trHeight w:val="30" w:hRule="atLeast"/>
        </w:trPr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шегінде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шегінде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Нәлім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*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</w:tbl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14-параграф. Сілеті өзені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0"/>
        <w:gridCol w:w="2645"/>
        <w:gridCol w:w="3788"/>
        <w:gridCol w:w="3797"/>
      </w:tblGrid>
      <w:tr>
        <w:trPr>
          <w:trHeight w:val="30" w:hRule="atLeast"/>
        </w:trPr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шегінде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және Павлодар облыстар шегінде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*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</w:tbl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15-параграф. Нұра өзені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4"/>
        <w:gridCol w:w="2229"/>
        <w:gridCol w:w="4163"/>
        <w:gridCol w:w="4164"/>
      </w:tblGrid>
      <w:tr>
        <w:trPr>
          <w:trHeight w:val="30" w:hRule="atLeast"/>
        </w:trPr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шегінде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шегінде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Мөнке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*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16-параграф. Қ. Сәтпаев атындағы каналдың су қоймалары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1103"/>
        <w:gridCol w:w="4929"/>
        <w:gridCol w:w="4929"/>
      </w:tblGrid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шегінде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шегінде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13,705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0,035*****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0,025*****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23,885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16,625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31,715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Көкшұбар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0,015*****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*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86,08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34,175</w:t>
            </w:r>
          </w:p>
        </w:tc>
      </w:tr>
    </w:tbl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Жергілікті маңызы бар балық шаруашылығы су айдындары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Ақмола облысы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679"/>
        <w:gridCol w:w="1126"/>
        <w:gridCol w:w="947"/>
        <w:gridCol w:w="947"/>
        <w:gridCol w:w="769"/>
        <w:gridCol w:w="589"/>
        <w:gridCol w:w="769"/>
        <w:gridCol w:w="769"/>
        <w:gridCol w:w="769"/>
        <w:gridCol w:w="769"/>
        <w:gridCol w:w="769"/>
        <w:gridCol w:w="590"/>
        <w:gridCol w:w="590"/>
        <w:gridCol w:w="590"/>
        <w:gridCol w:w="1128"/>
      </w:tblGrid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(сазан)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 балықтар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нәлім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Барсен көлі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Бырғыз көлі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көлі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Голубая Нива бөгеті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Көктек көлі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көлі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Краснобор су қоймасы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Батпақкөл көлі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(Мартыновка) көлі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Көбікөл көлі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Арлан тоғаны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 көлі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Фролов тоғаны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Қожакөл көлі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көлі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Куновская бөгеті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Назаровская бөгеті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су қоймасы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 су қоймасы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Біртабан көлі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көлі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 көлі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су қоймасы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Балыктыкөл көлі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Ший-Шалқар көлі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Садырбай көлі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көлі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Ұялы-Шалқар көлі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Солдаткөл көлі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Сладкое көлі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(Вячеславское) су қоймасы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Тенгіз көлі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көлі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Ащысор көлі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Тұздыкөл көлі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 көлі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25,05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Тұзасшы көлі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су тоғандары**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172,55</w:t>
            </w:r>
          </w:p>
        </w:tc>
      </w:tr>
    </w:tbl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Ақтөбе облысы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67"/>
        <w:gridCol w:w="1216"/>
        <w:gridCol w:w="717"/>
        <w:gridCol w:w="883"/>
        <w:gridCol w:w="883"/>
        <w:gridCol w:w="883"/>
        <w:gridCol w:w="883"/>
        <w:gridCol w:w="883"/>
        <w:gridCol w:w="883"/>
        <w:gridCol w:w="883"/>
        <w:gridCol w:w="717"/>
        <w:gridCol w:w="550"/>
        <w:gridCol w:w="550"/>
        <w:gridCol w:w="551"/>
        <w:gridCol w:w="885"/>
      </w:tblGrid>
      <w:tr>
        <w:trPr>
          <w:trHeight w:val="30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(сазан)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аққайраң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су қоймасы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су қоймасы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су қоймасы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Ащыбек су қоймасы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Мағаджан су қоймасы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су қоймасы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Ұлқаяқ өзені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өзені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өзені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Қобда өзені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өзені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Ілек өзені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 тоғаны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Яблунов тоғаны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тоғаны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Облденсаулық бөлімінің тоғаны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тоғаны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көлі, Мұғалжар ауданы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көлі, Ырғыз ауданы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Малайдар көлі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Асаубайкөл көлі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Тайпақкөл көлі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және Кіші Жалаңаш көлі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Байтақкөл көлі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Бокенкөл көлі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 тоғаны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 тоғаны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және Кіші Жаркөл көлі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Қармақкөл көлі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Көккөл көлі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245,949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</w:t>
            </w:r>
          </w:p>
        </w:tc>
      </w:tr>
    </w:tbl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Алматы облысы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364"/>
        <w:gridCol w:w="1070"/>
        <w:gridCol w:w="1070"/>
        <w:gridCol w:w="1070"/>
        <w:gridCol w:w="1070"/>
        <w:gridCol w:w="1070"/>
        <w:gridCol w:w="1070"/>
        <w:gridCol w:w="1070"/>
        <w:gridCol w:w="1070"/>
        <w:gridCol w:w="1071"/>
        <w:gridCol w:w="1071"/>
        <w:gridCol w:w="870"/>
      </w:tblGrid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дөңмандай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көлі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Жидекөл көлі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Ақсенгір көлі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Сасықбай көлі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</w:tbl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4-параграф. Жамбыл облысы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975"/>
        <w:gridCol w:w="708"/>
        <w:gridCol w:w="708"/>
        <w:gridCol w:w="842"/>
        <w:gridCol w:w="842"/>
        <w:gridCol w:w="842"/>
        <w:gridCol w:w="708"/>
        <w:gridCol w:w="575"/>
        <w:gridCol w:w="708"/>
        <w:gridCol w:w="575"/>
        <w:gridCol w:w="842"/>
        <w:gridCol w:w="575"/>
        <w:gridCol w:w="575"/>
        <w:gridCol w:w="708"/>
        <w:gridCol w:w="708"/>
        <w:gridCol w:w="708"/>
        <w:gridCol w:w="708"/>
        <w:gridCol w:w="708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(сазан)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аққайраң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шармай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су қоймасы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Билікөл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Теріс-Ащыбұлақ су қоймасы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су қоймасы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 өзені бассейнінің су тоғандары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өзені бассейнінің су тоғандары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өзені бассейнінің су тоғандары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Қашқантеңіз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Қамқалы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Қарақоныз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қыстак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Қақпатас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388,685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63,927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17,835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</w:tbl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5-параграф. Батыс Қазақстан облысы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975"/>
        <w:gridCol w:w="708"/>
        <w:gridCol w:w="441"/>
        <w:gridCol w:w="842"/>
        <w:gridCol w:w="708"/>
        <w:gridCol w:w="842"/>
        <w:gridCol w:w="708"/>
        <w:gridCol w:w="441"/>
        <w:gridCol w:w="842"/>
        <w:gridCol w:w="842"/>
        <w:gridCol w:w="575"/>
        <w:gridCol w:w="842"/>
        <w:gridCol w:w="708"/>
        <w:gridCol w:w="842"/>
        <w:gridCol w:w="441"/>
        <w:gridCol w:w="708"/>
        <w:gridCol w:w="842"/>
        <w:gridCol w:w="708"/>
        <w:gridCol w:w="842"/>
        <w:gridCol w:w="842"/>
        <w:gridCol w:w="708"/>
        <w:gridCol w:w="842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подуст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голавль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кылыш балық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аққайраң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айнакөз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түсті мөңке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түсті мөңке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көктыран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(сазан)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балпан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Еділсор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өзеніндегі су қоймасы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су қоймасы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су қоймасы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Үзен өзені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Үзен өзені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су қоймасы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Дөнгелек су қоймасы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Рыбный сокрыл өзені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 су қоймасы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су қоймасы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Глубинное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Күшім өзені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30,967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21,437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35,271</w:t>
            </w:r>
          </w:p>
        </w:tc>
      </w:tr>
    </w:tbl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6-параграф. Қарағанды облысы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710"/>
        <w:gridCol w:w="990"/>
        <w:gridCol w:w="804"/>
        <w:gridCol w:w="616"/>
        <w:gridCol w:w="616"/>
        <w:gridCol w:w="804"/>
        <w:gridCol w:w="804"/>
        <w:gridCol w:w="616"/>
        <w:gridCol w:w="990"/>
        <w:gridCol w:w="804"/>
        <w:gridCol w:w="804"/>
        <w:gridCol w:w="617"/>
        <w:gridCol w:w="617"/>
        <w:gridCol w:w="805"/>
        <w:gridCol w:w="1180"/>
      </w:tblGrid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шаян, Барлығы, мың дана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(сазан)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аққайраң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 балықтар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көлі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Қарқаралы көлі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көлі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су қоймасы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Рудничное көлі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көлі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 су қоймасы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су қоймасы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Кульса өзені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су қоймасы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су қоймасы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су қоймасы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өзені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Тоқсымақ көлі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Миньковская бөгеті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су тоғандары**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</w:tbl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7-параграф. Солтүстік Қазақстан облысы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739"/>
        <w:gridCol w:w="1031"/>
        <w:gridCol w:w="1031"/>
        <w:gridCol w:w="1031"/>
        <w:gridCol w:w="837"/>
        <w:gridCol w:w="837"/>
        <w:gridCol w:w="1031"/>
        <w:gridCol w:w="1031"/>
        <w:gridCol w:w="642"/>
        <w:gridCol w:w="643"/>
        <w:gridCol w:w="1032"/>
        <w:gridCol w:w="1032"/>
        <w:gridCol w:w="839"/>
      </w:tblGrid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мөнке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 балықтар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онғақ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Долгое Большое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Шағлы – Теңгіз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Үлкен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Қоржанкөл Үлкен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(Благовещенка)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(Богатое)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Черепково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(Воскресеновка)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Кендыкты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Таранғұл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Утиное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Бескамышное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(Островское)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Екатериновское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Ізбасар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(Островское)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(Пресновское)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Семилово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(Сенжарка)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(Полудино)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Половинное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Крутое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Пестрое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Полковниково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СолҰное (Пресновка)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Шайтаново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Ұлыкөл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Кішкенесор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Зеленогайские бөгеті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Жақсы-Жанғыстау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Коскөл Малый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Құспек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Козловское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су қоймасы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жайылмасы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Пасынки (Жамбыл ауданы)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Демкино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Лебеденок көлі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су тоғандары**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</w:tbl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8-параграф. Қостанай облысы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8-параграфқа өзгеріс енгізілді - ҚР Премьер-Министрінің орынбасары – ҚР Ауыл шаруашылығы министрінің 15.09.2017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763"/>
        <w:gridCol w:w="1266"/>
        <w:gridCol w:w="1064"/>
        <w:gridCol w:w="1064"/>
        <w:gridCol w:w="864"/>
        <w:gridCol w:w="865"/>
        <w:gridCol w:w="1065"/>
        <w:gridCol w:w="865"/>
        <w:gridCol w:w="865"/>
        <w:gridCol w:w="865"/>
        <w:gridCol w:w="663"/>
        <w:gridCol w:w="663"/>
        <w:gridCol w:w="866"/>
      </w:tblGrid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(сазан)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 балықтар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масақұрт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Тобыл су қоймасы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су қоймасы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Тоқтас көлі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Алкакөл көлі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Қарамсақ көлі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Жолжүрген көлі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 (Мокрое)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көлі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(Сарыкөл ауданы) көлі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Зареченский тоғаны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Ұбаған өзені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шатқалдағы көлі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 көлі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көлі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Бабье көлі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Кендірлі көлі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Шұмекты көлі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Ойшүмекты көлі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көлі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(Пограничное) көлі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тоғаны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Кабдыбайский лог тоғаны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су тоғандары**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487,85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</w:tbl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9-параграф. Қызылорда облысы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51"/>
        <w:gridCol w:w="958"/>
        <w:gridCol w:w="805"/>
        <w:gridCol w:w="805"/>
        <w:gridCol w:w="654"/>
        <w:gridCol w:w="501"/>
        <w:gridCol w:w="654"/>
        <w:gridCol w:w="654"/>
        <w:gridCol w:w="502"/>
        <w:gridCol w:w="654"/>
        <w:gridCol w:w="502"/>
        <w:gridCol w:w="654"/>
        <w:gridCol w:w="654"/>
        <w:gridCol w:w="655"/>
        <w:gridCol w:w="655"/>
        <w:gridCol w:w="655"/>
        <w:gridCol w:w="502"/>
        <w:gridCol w:w="960"/>
      </w:tblGrid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(сазан)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аққайраң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дөңмаңдай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қанат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түсті мөңке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балық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көлдер жүйесі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көлдер жүйесі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Қандыарал көлдер жүйесі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Нансай -Ханқожа көлдер жүйесі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көлдер жүйесі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көлдер жүйесі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көлдер жүйесі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көлдер жүйесі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көлдер жүйесі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Приморский көлі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Ақбілек көлі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Арал теңізінің Тұщыбас шығанағы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Арал теңізінің Чернышев шығанағы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86,86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862,66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109,06</w:t>
            </w:r>
          </w:p>
        </w:tc>
      </w:tr>
    </w:tbl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10-параграф. Павлодар облысы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757"/>
        <w:gridCol w:w="1312"/>
        <w:gridCol w:w="896"/>
        <w:gridCol w:w="896"/>
        <w:gridCol w:w="896"/>
        <w:gridCol w:w="896"/>
        <w:gridCol w:w="896"/>
        <w:gridCol w:w="687"/>
        <w:gridCol w:w="687"/>
        <w:gridCol w:w="896"/>
        <w:gridCol w:w="897"/>
        <w:gridCol w:w="897"/>
        <w:gridCol w:w="1105"/>
      </w:tblGrid>
      <w:tr>
        <w:trPr>
          <w:trHeight w:val="30" w:hRule="atLeast"/>
        </w:trPr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нәлім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аққайраң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жайылма су тоғандары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далалық су тоғандары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көлі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Ащытақыр көлі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 көлі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көлі (Лебяжі ауданы)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 көлі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Қалатұз көлі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көлі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көлі (Ақтоғай ауданы)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Қызылтұз көлі (Лебяжі ауданы)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 көлі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көлі (Баянауыл ауданы)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көлі (Лебяжі ауданы)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Қызылтұз көлі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Айдарша көлі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 көлі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</w:tbl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11-параграф. Оңтүстік Қазақстан облысы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1233"/>
        <w:gridCol w:w="1233"/>
        <w:gridCol w:w="946"/>
        <w:gridCol w:w="946"/>
        <w:gridCol w:w="946"/>
        <w:gridCol w:w="1233"/>
        <w:gridCol w:w="946"/>
        <w:gridCol w:w="946"/>
        <w:gridCol w:w="946"/>
        <w:gridCol w:w="946"/>
        <w:gridCol w:w="947"/>
      </w:tblGrid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(сазан)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түсті мөңке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дөңмаңдай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Тоғыс су қоймасы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 су қоймасы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су қоймасы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қоймасы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Шошқакөл көлдер жүйесі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Отрабат көлдер жүйесі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ғылыми-зерттеу жұмыстарын ескере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3 тоннадан аспайтын балық аулау лимиті бар жергілікті маңызы бар балық шаруашылығы су тоғандары;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Қызыл кітапқа енгізілген және жоғалып кету қаупі төнген балықтарға арналған ғылыми мақсатта қолданылатын квота;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 өсімін молайту мақсаты үшін бекіре балығы түрлерін аулау квотасы;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ғылыми мақсат үшін аулау квотасы.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