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f805" w14:textId="24ef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96 бұйрығы. Қазақстан Республикасының Әділет министрлігінде 2017 жылғы 27 наурызда № 14928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1-тармағының 4-7)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көрсеткіштеріне мониторинг және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 А.Мырзахметов</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 Ж. Қасымбек</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2017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96 бұйрығымен</w:t>
            </w:r>
            <w:r>
              <w:br/>
            </w:r>
            <w:r>
              <w:rPr>
                <w:rFonts w:ascii="Times New Roman"/>
                <w:b w:val="false"/>
                <w:i w:val="false"/>
                <w:color w:val="000000"/>
                <w:sz w:val="20"/>
              </w:rPr>
              <w:t>бекітілген</w:t>
            </w:r>
          </w:p>
        </w:tc>
      </w:tr>
    </w:tbl>
    <w:bookmarkStart w:name="z26" w:id="9"/>
    <w:p>
      <w:pPr>
        <w:spacing w:after="0"/>
        <w:ind w:left="0"/>
        <w:jc w:val="left"/>
      </w:pPr>
      <w:r>
        <w:rPr>
          <w:rFonts w:ascii="Times New Roman"/>
          <w:b/>
          <w:i w:val="false"/>
          <w:color w:val="000000"/>
        </w:rPr>
        <w:t xml:space="preserve">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w:t>
      </w:r>
    </w:p>
    <w:bookmarkEnd w:id="9"/>
    <w:bookmarkStart w:name="z27" w:id="10"/>
    <w:p>
      <w:pPr>
        <w:spacing w:after="0"/>
        <w:ind w:left="0"/>
        <w:jc w:val="left"/>
      </w:pPr>
      <w:r>
        <w:rPr>
          <w:rFonts w:ascii="Times New Roman"/>
          <w:b/>
          <w:i w:val="false"/>
          <w:color w:val="000000"/>
        </w:rPr>
        <w:t xml:space="preserve"> 1-тарау. Жалпы ережелер</w:t>
      </w:r>
    </w:p>
    <w:bookmarkEnd w:id="10"/>
    <w:bookmarkStart w:name="z28" w:id="11"/>
    <w:p>
      <w:pPr>
        <w:spacing w:after="0"/>
        <w:ind w:left="0"/>
        <w:jc w:val="both"/>
      </w:pPr>
      <w:r>
        <w:rPr>
          <w:rFonts w:ascii="Times New Roman"/>
          <w:b w:val="false"/>
          <w:i w:val="false"/>
          <w:color w:val="000000"/>
          <w:sz w:val="28"/>
        </w:rPr>
        <w:t xml:space="preserve">
      1. Осы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 (бұдан әрі - Әдістеме) "Табиғи монополиялар туралы" 1998 жылғы 9 шілдедегі Қазақстан Республикасы Заңының </w:t>
      </w:r>
      <w:r>
        <w:rPr>
          <w:rFonts w:ascii="Times New Roman"/>
          <w:b w:val="false"/>
          <w:i w:val="false"/>
          <w:color w:val="000000"/>
          <w:sz w:val="28"/>
        </w:rPr>
        <w:t xml:space="preserve">13-бабы </w:t>
      </w:r>
      <w:r>
        <w:rPr>
          <w:rFonts w:ascii="Times New Roman"/>
          <w:b w:val="false"/>
          <w:i w:val="false"/>
          <w:color w:val="000000"/>
          <w:sz w:val="28"/>
        </w:rPr>
        <w:t xml:space="preserve"> 1-тармағының 4-7) тармақшасына сәйкес әзірленген және Табиғи монополиялар субъектілерінің инвестициялық бағдарламаларының (жобаларының) жобаларын қалыптастыруды және бағалауды, сондай-ақ оларды іске асыру тиімділігінің көрсеткіштерін мониторингілеуді және бағалауды айқындайды.</w:t>
      </w:r>
    </w:p>
    <w:bookmarkEnd w:id="11"/>
    <w:bookmarkStart w:name="z29" w:id="12"/>
    <w:p>
      <w:pPr>
        <w:spacing w:after="0"/>
        <w:ind w:left="0"/>
        <w:jc w:val="both"/>
      </w:pPr>
      <w:r>
        <w:rPr>
          <w:rFonts w:ascii="Times New Roman"/>
          <w:b w:val="false"/>
          <w:i w:val="false"/>
          <w:color w:val="000000"/>
          <w:sz w:val="28"/>
        </w:rPr>
        <w:t>
      2. Әдістемеде мынадай түсініктер қолданылады:</w:t>
      </w:r>
    </w:p>
    <w:bookmarkEnd w:id="12"/>
    <w:bookmarkStart w:name="z30" w:id="13"/>
    <w:p>
      <w:pPr>
        <w:spacing w:after="0"/>
        <w:ind w:left="0"/>
        <w:jc w:val="both"/>
      </w:pPr>
      <w:r>
        <w:rPr>
          <w:rFonts w:ascii="Times New Roman"/>
          <w:b w:val="false"/>
          <w:i w:val="false"/>
          <w:color w:val="000000"/>
          <w:sz w:val="28"/>
        </w:rPr>
        <w:t>
      1) инвестициялық бағдарлама жобасын (жоба) бағалау - уәкілетті орган ведомствосының, мемлекеттік басқарудың тиісті саласында (аясында) басшылықты жүзеге асыратын мемлекеттік органның (бұдан әрі – мемлекеттік орган) және жергілікті атқарушы органның табиғи монополия субъектісінің инвестициялық бағдарламасы жобасы тиімділігін белгілеуі;</w:t>
      </w:r>
    </w:p>
    <w:bookmarkEnd w:id="13"/>
    <w:bookmarkStart w:name="z31" w:id="14"/>
    <w:p>
      <w:pPr>
        <w:spacing w:after="0"/>
        <w:ind w:left="0"/>
        <w:jc w:val="both"/>
      </w:pPr>
      <w:r>
        <w:rPr>
          <w:rFonts w:ascii="Times New Roman"/>
          <w:b w:val="false"/>
          <w:i w:val="false"/>
          <w:color w:val="000000"/>
          <w:sz w:val="28"/>
        </w:rPr>
        <w:t>
      2) инвестициялық бағдарлама жобасының тиімділігі – негізгі мақсаттарды сипаттайтын нысаналы көрсеткіштерге қол жеткізу, оларға қолжеткізу үшін реттеліп көрсетілетін қызметтерді өндіруге тікелей жататын активтерге инвестициялық шығындардың кемінде 95% бағытталған;</w:t>
      </w:r>
    </w:p>
    <w:bookmarkEnd w:id="14"/>
    <w:bookmarkStart w:name="z32" w:id="15"/>
    <w:p>
      <w:pPr>
        <w:spacing w:after="0"/>
        <w:ind w:left="0"/>
        <w:jc w:val="both"/>
      </w:pPr>
      <w:r>
        <w:rPr>
          <w:rFonts w:ascii="Times New Roman"/>
          <w:b w:val="false"/>
          <w:i w:val="false"/>
          <w:color w:val="000000"/>
          <w:sz w:val="28"/>
        </w:rPr>
        <w:t>
      3) инвестициялық бағдарлама (жоба) жобасын бағалау нәтижелері бойынша қорытынды - уәкілетті орган ведомствосының, жергілікті атқарушы органның және мемлекеттік органның табиғи монополия субъектісінің (бұдан әрі - Субъект) инвестициялық бағдарламасы жобасының (жобасының) тиімділігі мәніне қорытындысы;</w:t>
      </w:r>
    </w:p>
    <w:bookmarkEnd w:id="15"/>
    <w:bookmarkStart w:name="z33" w:id="16"/>
    <w:p>
      <w:pPr>
        <w:spacing w:after="0"/>
        <w:ind w:left="0"/>
        <w:jc w:val="both"/>
      </w:pPr>
      <w:r>
        <w:rPr>
          <w:rFonts w:ascii="Times New Roman"/>
          <w:b w:val="false"/>
          <w:i w:val="false"/>
          <w:color w:val="000000"/>
          <w:sz w:val="28"/>
        </w:rPr>
        <w:t>
      4) инвестициялық бағдарламаны (жобаны) іске асыру тиімділігінің көрсеткіштері - инвестициялық бағдарламаның негізгі мақсаттарына қол жеткізуге бағытталған іс-шаралардың нысаналы көрсеткіштері;</w:t>
      </w:r>
    </w:p>
    <w:bookmarkEnd w:id="16"/>
    <w:bookmarkStart w:name="z34" w:id="17"/>
    <w:p>
      <w:pPr>
        <w:spacing w:after="0"/>
        <w:ind w:left="0"/>
        <w:jc w:val="both"/>
      </w:pPr>
      <w:r>
        <w:rPr>
          <w:rFonts w:ascii="Times New Roman"/>
          <w:b w:val="false"/>
          <w:i w:val="false"/>
          <w:color w:val="000000"/>
          <w:sz w:val="28"/>
        </w:rPr>
        <w:t>
      5) нысаналы көрсеткіштер – мақсаттарды сипаттайтын өлшенетін сандық көрсеткіштер мәні, оларға қолжеткізуге Субъектінің инвестициялық бағдарламасын (жобасын) іске асыру бағытталған;</w:t>
      </w:r>
    </w:p>
    <w:bookmarkEnd w:id="17"/>
    <w:bookmarkStart w:name="z35" w:id="18"/>
    <w:p>
      <w:pPr>
        <w:spacing w:after="0"/>
        <w:ind w:left="0"/>
        <w:jc w:val="both"/>
      </w:pPr>
      <w:r>
        <w:rPr>
          <w:rFonts w:ascii="Times New Roman"/>
          <w:b w:val="false"/>
          <w:i w:val="false"/>
          <w:color w:val="000000"/>
          <w:sz w:val="28"/>
        </w:rPr>
        <w:t>
      6) Субъектінің инвестициялық бағдарламасы (жобасы) тиімділігі көрсеткіштерін мониторингілеу - Субъектінің инвестициялық бағдарламасын (жобасын) іске асыру тиімділігінің көрсеткіштері туралы ақпаратты тұрақты және жүйелі жинау және талдау;</w:t>
      </w:r>
    </w:p>
    <w:bookmarkEnd w:id="18"/>
    <w:bookmarkStart w:name="z36" w:id="19"/>
    <w:p>
      <w:pPr>
        <w:spacing w:after="0"/>
        <w:ind w:left="0"/>
        <w:jc w:val="both"/>
      </w:pPr>
      <w:r>
        <w:rPr>
          <w:rFonts w:ascii="Times New Roman"/>
          <w:b w:val="false"/>
          <w:i w:val="false"/>
          <w:color w:val="000000"/>
          <w:sz w:val="28"/>
        </w:rPr>
        <w:t>
      7) Субъектінің инвестициялық бағдарламасын (жобасын) іске асыру тиімділігінің көрсеткіштерін бағалау - уәкілетті орган ведомствосының, жергілікті атқарушы органның мемлекеттік органмен нысаналы көрсеткіштерге қол жеткізу дәрежесін белгілеуі;</w:t>
      </w:r>
    </w:p>
    <w:bookmarkEnd w:id="19"/>
    <w:bookmarkStart w:name="z37" w:id="20"/>
    <w:p>
      <w:pPr>
        <w:spacing w:after="0"/>
        <w:ind w:left="0"/>
        <w:jc w:val="both"/>
      </w:pPr>
      <w:r>
        <w:rPr>
          <w:rFonts w:ascii="Times New Roman"/>
          <w:b w:val="false"/>
          <w:i w:val="false"/>
          <w:color w:val="000000"/>
          <w:sz w:val="28"/>
        </w:rPr>
        <w:t>
      8) табиғи монополия субъектісі - табиғи монополия жағдайларында тұтынушыларға тауарларды өндірумен, жұмыстарды орындаумен және (немесе) көрсетілетін қызметтерді ұсынумен айналысатын дара кәсіпкер немесе заңды тұлға;</w:t>
      </w:r>
    </w:p>
    <w:bookmarkEnd w:id="20"/>
    <w:bookmarkStart w:name="z38" w:id="21"/>
    <w:p>
      <w:pPr>
        <w:spacing w:after="0"/>
        <w:ind w:left="0"/>
        <w:jc w:val="both"/>
      </w:pPr>
      <w:r>
        <w:rPr>
          <w:rFonts w:ascii="Times New Roman"/>
          <w:b w:val="false"/>
          <w:i w:val="false"/>
          <w:color w:val="000000"/>
          <w:sz w:val="28"/>
        </w:rPr>
        <w:t>
      9) уәкілетті орган ведомствосы - табиғи монополия саласында басшылықты жүзеге асыратын мемлекеттік орган ведомствосы.</w:t>
      </w:r>
    </w:p>
    <w:bookmarkEnd w:id="21"/>
    <w:p>
      <w:pPr>
        <w:spacing w:after="0"/>
        <w:ind w:left="0"/>
        <w:jc w:val="both"/>
      </w:pPr>
      <w:r>
        <w:rPr>
          <w:rFonts w:ascii="Times New Roman"/>
          <w:b w:val="false"/>
          <w:i w:val="false"/>
          <w:color w:val="000000"/>
          <w:sz w:val="28"/>
        </w:rPr>
        <w:t xml:space="preserve">
      Әдістемеде пайдаланылатын өзге де ұғымдар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40" w:id="22"/>
    <w:p>
      <w:pPr>
        <w:spacing w:after="0"/>
        <w:ind w:left="0"/>
        <w:jc w:val="left"/>
      </w:pPr>
      <w:r>
        <w:rPr>
          <w:rFonts w:ascii="Times New Roman"/>
          <w:b/>
          <w:i w:val="false"/>
          <w:color w:val="000000"/>
        </w:rPr>
        <w:t xml:space="preserve"> 2-тарау. Субъектілердің инвестициялық бағдарламалар жобаларын (жобалар) қалыптастыру</w:t>
      </w:r>
    </w:p>
    <w:bookmarkEnd w:id="22"/>
    <w:bookmarkStart w:name="z41" w:id="23"/>
    <w:p>
      <w:pPr>
        <w:spacing w:after="0"/>
        <w:ind w:left="0"/>
        <w:jc w:val="both"/>
      </w:pPr>
      <w:r>
        <w:rPr>
          <w:rFonts w:ascii="Times New Roman"/>
          <w:b w:val="false"/>
          <w:i w:val="false"/>
          <w:color w:val="000000"/>
          <w:sz w:val="28"/>
        </w:rPr>
        <w:t xml:space="preserve">
      3. Инвестициялық бағдарламалар (жобалар) жобаларын қалыптастыруды Қазақстан Республикасы Ұлттық экономика министрінің 2014 жылғы 30 желтоқсандағы № 194 бұйрығымен бекітілген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 талаптарына сәйкес Әдістеменің ерекшеліктерін ескере отырып, Субъект жүзеге асырады (Нормативтік құқықтық актілерді мемлекеттік тіркеу тізілімінде № 10459 тіркелген).</w:t>
      </w:r>
    </w:p>
    <w:bookmarkEnd w:id="23"/>
    <w:bookmarkStart w:name="z42" w:id="24"/>
    <w:p>
      <w:pPr>
        <w:spacing w:after="0"/>
        <w:ind w:left="0"/>
        <w:jc w:val="both"/>
      </w:pPr>
      <w:r>
        <w:rPr>
          <w:rFonts w:ascii="Times New Roman"/>
          <w:b w:val="false"/>
          <w:i w:val="false"/>
          <w:color w:val="000000"/>
          <w:sz w:val="28"/>
        </w:rPr>
        <w:t xml:space="preserve">
      4. Субъекті инвестициялық бағдарламалар (жобалар) жобаларын қалыптастыру кезінде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бағдарлама (жоба) іс-шараларының нысаналы көрсеткіштері бойынша әрбір іс-шараны бағалайды.</w:t>
      </w:r>
    </w:p>
    <w:bookmarkEnd w:id="24"/>
    <w:bookmarkStart w:name="z43" w:id="25"/>
    <w:p>
      <w:pPr>
        <w:spacing w:after="0"/>
        <w:ind w:left="0"/>
        <w:jc w:val="left"/>
      </w:pPr>
      <w:r>
        <w:rPr>
          <w:rFonts w:ascii="Times New Roman"/>
          <w:b/>
          <w:i w:val="false"/>
          <w:color w:val="000000"/>
        </w:rPr>
        <w:t xml:space="preserve"> 3-тарау. Субъектілердің инвестициялық бағдарламалар (жобалар) жобаларын бағалау</w:t>
      </w:r>
    </w:p>
    <w:bookmarkEnd w:id="25"/>
    <w:bookmarkStart w:name="z44" w:id="26"/>
    <w:p>
      <w:pPr>
        <w:spacing w:after="0"/>
        <w:ind w:left="0"/>
        <w:jc w:val="both"/>
      </w:pPr>
      <w:r>
        <w:rPr>
          <w:rFonts w:ascii="Times New Roman"/>
          <w:b w:val="false"/>
          <w:i w:val="false"/>
          <w:color w:val="000000"/>
          <w:sz w:val="28"/>
        </w:rPr>
        <w:t>
      5. Бағалау мынадай:</w:t>
      </w:r>
    </w:p>
    <w:bookmarkEnd w:id="26"/>
    <w:bookmarkStart w:name="z45" w:id="27"/>
    <w:p>
      <w:pPr>
        <w:spacing w:after="0"/>
        <w:ind w:left="0"/>
        <w:jc w:val="both"/>
      </w:pPr>
      <w:r>
        <w:rPr>
          <w:rFonts w:ascii="Times New Roman"/>
          <w:b w:val="false"/>
          <w:i w:val="false"/>
          <w:color w:val="000000"/>
          <w:sz w:val="28"/>
        </w:rPr>
        <w:t>
      1) Әдістеменің 6-тармағына сәйкес инвестициялық бағдарлама тиімділігінің әрбір нысаналы көрсеткіші үшін салмақтарды есептеу;</w:t>
      </w:r>
    </w:p>
    <w:bookmarkEnd w:id="27"/>
    <w:bookmarkStart w:name="z46" w:id="28"/>
    <w:p>
      <w:pPr>
        <w:spacing w:after="0"/>
        <w:ind w:left="0"/>
        <w:jc w:val="both"/>
      </w:pPr>
      <w:r>
        <w:rPr>
          <w:rFonts w:ascii="Times New Roman"/>
          <w:b w:val="false"/>
          <w:i w:val="false"/>
          <w:color w:val="000000"/>
          <w:sz w:val="28"/>
        </w:rPr>
        <w:t>
      2) Әдістеменің 6-тармағына сәйкес табиғи монополия субъектісі анықтаған инвестициялық бағдарлама іс-шараларының басымдығын қарау кезеңдерінен тұрады.</w:t>
      </w:r>
    </w:p>
    <w:bookmarkEnd w:id="28"/>
    <w:bookmarkStart w:name="z47" w:id="29"/>
    <w:p>
      <w:pPr>
        <w:spacing w:after="0"/>
        <w:ind w:left="0"/>
        <w:jc w:val="both"/>
      </w:pPr>
      <w:r>
        <w:rPr>
          <w:rFonts w:ascii="Times New Roman"/>
          <w:b w:val="false"/>
          <w:i w:val="false"/>
          <w:color w:val="000000"/>
          <w:sz w:val="28"/>
        </w:rPr>
        <w:t>
      6. Субъект инвестициялық бағдарлама жобасы іс-шарасының басымдығын нысаналы көрсеткіштер салмағының мөлшеріне қарай айқындайды. Ең басым іс-шаралар болып іске асырылуы салмағы бойынша ең үлкен нысаналы көрсеткіштерге қол жеткізуге бағытталған іс-шаралар танылады.</w:t>
      </w:r>
    </w:p>
    <w:bookmarkEnd w:id="29"/>
    <w:p>
      <w:pPr>
        <w:spacing w:after="0"/>
        <w:ind w:left="0"/>
        <w:jc w:val="both"/>
      </w:pPr>
      <w:r>
        <w:rPr>
          <w:rFonts w:ascii="Times New Roman"/>
          <w:b w:val="false"/>
          <w:i w:val="false"/>
          <w:color w:val="000000"/>
          <w:sz w:val="28"/>
        </w:rPr>
        <w:t>
      Барлық көрсеткіштер әрбір нысаналы көрсеткіш үшін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нысаналы көрсеткішке қол жеткізуге бағытталған іс-шаралар сәйкестендіргіші;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і іс-шараға бағытталған нысаналы көрсеткіштер саны;</w:t>
      </w:r>
    </w:p>
    <w:p>
      <w:pPr>
        <w:spacing w:after="0"/>
        <w:ind w:left="0"/>
        <w:jc w:val="both"/>
      </w:pPr>
      <w:r>
        <w:rPr>
          <w:rFonts w:ascii="Times New Roman"/>
          <w:b w:val="false"/>
          <w:i w:val="false"/>
          <w:color w:val="000000"/>
          <w:sz w:val="28"/>
        </w:rPr>
        <w:t>
      n - барлық нысаналы көрсеткіштерге қол жеткізуге бағытталған барлық іс-шаралар сәйкестендіргіші.</w:t>
      </w:r>
    </w:p>
    <w:bookmarkStart w:name="z53" w:id="30"/>
    <w:p>
      <w:pPr>
        <w:spacing w:after="0"/>
        <w:ind w:left="0"/>
        <w:jc w:val="both"/>
      </w:pPr>
      <w:r>
        <w:rPr>
          <w:rFonts w:ascii="Times New Roman"/>
          <w:b w:val="false"/>
          <w:i w:val="false"/>
          <w:color w:val="000000"/>
          <w:sz w:val="28"/>
        </w:rPr>
        <w:t>
      7. Уәкілетті орган ведомствосы, мемлекеттік орган, жергілікті атқарушы орган инвестициялық бағдарлама іс-шараларының басымдығын қарау нәтижелерін ескере отырып, инвестициялық бағдарлама жобасын түзетеді.</w:t>
      </w:r>
    </w:p>
    <w:bookmarkEnd w:id="30"/>
    <w:bookmarkStart w:name="z54" w:id="31"/>
    <w:p>
      <w:pPr>
        <w:spacing w:after="0"/>
        <w:ind w:left="0"/>
        <w:jc w:val="both"/>
      </w:pPr>
      <w:r>
        <w:rPr>
          <w:rFonts w:ascii="Times New Roman"/>
          <w:b w:val="false"/>
          <w:i w:val="false"/>
          <w:color w:val="000000"/>
          <w:sz w:val="28"/>
        </w:rPr>
        <w:t xml:space="preserve">
      8. Уәкілетті орган ведомствосы, мемлекеттік орган, жергілікті атқарушы орган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инвестициялық бағдарламаны іске асыру тиімділігінің нысаналы көрсеткіштеріне қол жеткізу ақпаратын көздейтін инвестициялық бағдарлама жобасын бағалау нәтижелері бойынша қорытынды шығарады.</w:t>
      </w:r>
    </w:p>
    <w:bookmarkEnd w:id="31"/>
    <w:bookmarkStart w:name="z55" w:id="32"/>
    <w:p>
      <w:pPr>
        <w:spacing w:after="0"/>
        <w:ind w:left="0"/>
        <w:jc w:val="both"/>
      </w:pPr>
      <w:r>
        <w:rPr>
          <w:rFonts w:ascii="Times New Roman"/>
          <w:b w:val="false"/>
          <w:i w:val="false"/>
          <w:color w:val="000000"/>
          <w:sz w:val="28"/>
        </w:rPr>
        <w:t>
      9. Субъектінің инвестициялық бағдарламасы (жобасы) жобасының тиімділігін бағалауды уәкілетті орган ведомствосы, жергілікті атқарушы орган және мемлекеттік орган мына өлшемшарттарға сәйкес жүргізеді:</w:t>
      </w:r>
    </w:p>
    <w:bookmarkEnd w:id="32"/>
    <w:p>
      <w:pPr>
        <w:spacing w:after="0"/>
        <w:ind w:left="0"/>
        <w:jc w:val="both"/>
      </w:pPr>
      <w:r>
        <w:rPr>
          <w:rFonts w:ascii="Times New Roman"/>
          <w:b w:val="false"/>
          <w:i w:val="false"/>
          <w:color w:val="000000"/>
          <w:sz w:val="28"/>
        </w:rPr>
        <w:t>
      мемлекеттік орган бағалайтын көрсетілетін қызметтердің сапасын және (немесе) сенімділігі мен қауіпсіздігін қамтамасыз етуді (арттыруды) сипаттайтын іс-шараның нысаналы көрсеткіштеріне қол жеткізу;</w:t>
      </w:r>
    </w:p>
    <w:p>
      <w:pPr>
        <w:spacing w:after="0"/>
        <w:ind w:left="0"/>
        <w:jc w:val="both"/>
      </w:pPr>
      <w:r>
        <w:rPr>
          <w:rFonts w:ascii="Times New Roman"/>
          <w:b w:val="false"/>
          <w:i w:val="false"/>
          <w:color w:val="000000"/>
          <w:sz w:val="28"/>
        </w:rPr>
        <w:t>
      инвестициялық бағдарлама бекітілетін кезеңнің әрбір жылында инвестициялық шығындардың және (немесе) іс-шаралардың кемінде 95 % инвестициялық бағдарламаның (жобаның) нысаналы көрсеткіштеріне қол жеткізуге бағыттау, бұл уәкілетті органның ведомствосымен бағаланады.</w:t>
      </w:r>
    </w:p>
    <w:bookmarkStart w:name="z58" w:id="33"/>
    <w:p>
      <w:pPr>
        <w:spacing w:after="0"/>
        <w:ind w:left="0"/>
        <w:jc w:val="left"/>
      </w:pPr>
      <w:r>
        <w:rPr>
          <w:rFonts w:ascii="Times New Roman"/>
          <w:b/>
          <w:i w:val="false"/>
          <w:color w:val="000000"/>
        </w:rPr>
        <w:t xml:space="preserve"> 4-тарау. Субъектілердің инвестициялық бағдарламаларын (жобаларын) іске асыру тиімділігінің көрсеткіштерін мониторингілеу және бағалау</w:t>
      </w:r>
    </w:p>
    <w:bookmarkEnd w:id="33"/>
    <w:bookmarkStart w:name="z59" w:id="34"/>
    <w:p>
      <w:pPr>
        <w:spacing w:after="0"/>
        <w:ind w:left="0"/>
        <w:jc w:val="both"/>
      </w:pPr>
      <w:r>
        <w:rPr>
          <w:rFonts w:ascii="Times New Roman"/>
          <w:b w:val="false"/>
          <w:i w:val="false"/>
          <w:color w:val="000000"/>
          <w:sz w:val="28"/>
        </w:rPr>
        <w:t>
      10. Субъектінің инвестициялық бағдарламасын (жобасын) іске асыру тиімділігін мониторингілеу Субъектінің инвестициялық бағдарласының (жобасының) тиімділігі көрсеткіштеріне қол жеткізу туралы ақпаратты талдауды көздейді.</w:t>
      </w:r>
    </w:p>
    <w:bookmarkEnd w:id="34"/>
    <w:bookmarkStart w:name="z60" w:id="35"/>
    <w:p>
      <w:pPr>
        <w:spacing w:after="0"/>
        <w:ind w:left="0"/>
        <w:jc w:val="both"/>
      </w:pPr>
      <w:r>
        <w:rPr>
          <w:rFonts w:ascii="Times New Roman"/>
          <w:b w:val="false"/>
          <w:i w:val="false"/>
          <w:color w:val="000000"/>
          <w:sz w:val="28"/>
        </w:rPr>
        <w:t xml:space="preserve">
      11. Субъектінің инвестициялық бағдарламаны (жобаны) іске асыру тиімділігінің көрсеткіштерін бағалауды уәкілетті орган ведомствосы, жергілікті атқарушы орган, мемлекеттік орган олардың есептік кезеңге уәкілетті орган қабылдаған нысаналы көрсеткіштерін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инвестициялық бағдарламаны (жобаны) іске асыру тиімділігінің көрсеткіштерін есептеумен салыстыру арқылы жүргізеді:</w:t>
      </w:r>
    </w:p>
    <w:bookmarkEnd w:id="35"/>
    <w:bookmarkStart w:name="z61" w:id="36"/>
    <w:p>
      <w:pPr>
        <w:spacing w:after="0"/>
        <w:ind w:left="0"/>
        <w:jc w:val="both"/>
      </w:pPr>
      <w:r>
        <w:rPr>
          <w:rFonts w:ascii="Times New Roman"/>
          <w:b w:val="false"/>
          <w:i w:val="false"/>
          <w:color w:val="000000"/>
          <w:sz w:val="28"/>
        </w:rPr>
        <w:t>
      1) инвестициялық бағдарлама көрсеткіштерінің нақты мәндерінің олардың уәкілетті орган қабылдаған нысаналы көрсеткіштерден абсолютті ауытқуын мынадай формула бойынша есептеу:</w:t>
      </w:r>
    </w:p>
    <w:bookmarkEnd w:id="36"/>
    <w:p>
      <w:pPr>
        <w:spacing w:after="0"/>
        <w:ind w:left="0"/>
        <w:jc w:val="both"/>
      </w:pPr>
      <w:r>
        <w:rPr>
          <w:rFonts w:ascii="Times New Roman"/>
          <w:b w:val="false"/>
          <w:i w:val="false"/>
          <w:color w:val="000000"/>
          <w:sz w:val="28"/>
        </w:rPr>
        <w:t>
      Абсолютті ауытқу = Кн - Кқ,</w:t>
      </w:r>
    </w:p>
    <w:p>
      <w:pPr>
        <w:spacing w:after="0"/>
        <w:ind w:left="0"/>
        <w:jc w:val="both"/>
      </w:pPr>
      <w:r>
        <w:rPr>
          <w:rFonts w:ascii="Times New Roman"/>
          <w:b w:val="false"/>
          <w:i w:val="false"/>
          <w:color w:val="000000"/>
          <w:sz w:val="28"/>
        </w:rPr>
        <w:t>
      мұндағы Кн - инвестициялық бағдарлама көрсеткішінің нақты мәні;</w:t>
      </w:r>
    </w:p>
    <w:p>
      <w:pPr>
        <w:spacing w:after="0"/>
        <w:ind w:left="0"/>
        <w:jc w:val="both"/>
      </w:pPr>
      <w:r>
        <w:rPr>
          <w:rFonts w:ascii="Times New Roman"/>
          <w:b w:val="false"/>
          <w:i w:val="false"/>
          <w:color w:val="000000"/>
          <w:sz w:val="28"/>
        </w:rPr>
        <w:t>
      Кқ - Субъектінің инвестициялық бағдарламасының (жобасының) уәкілетті орган қабылдаған нысаналы көрсеткіші.</w:t>
      </w:r>
    </w:p>
    <w:p>
      <w:pPr>
        <w:spacing w:after="0"/>
        <w:ind w:left="0"/>
        <w:jc w:val="both"/>
      </w:pPr>
      <w:r>
        <w:rPr>
          <w:rFonts w:ascii="Times New Roman"/>
          <w:b w:val="false"/>
          <w:i w:val="false"/>
          <w:color w:val="000000"/>
          <w:sz w:val="28"/>
        </w:rPr>
        <w:t>
      Әдістеменің 11-тармағының 1) тармақшасына сәйкес есептелген уәкілетті орган ведомствосы қабылдаған инвестициялық бағдарламаның (жобаның) нысаналы көрсеткіштерінен Субъектінің қол жеткізген көрсеткіштері нақты мәндерінің абсолюттік және салыстырмалы ауытқуларды мынадай өлшемшарттарға сәйкес бағалау:</w:t>
      </w:r>
    </w:p>
    <w:p>
      <w:pPr>
        <w:spacing w:after="0"/>
        <w:ind w:left="0"/>
        <w:jc w:val="both"/>
      </w:pPr>
      <w:r>
        <w:rPr>
          <w:rFonts w:ascii="Times New Roman"/>
          <w:b w:val="false"/>
          <w:i w:val="false"/>
          <w:color w:val="000000"/>
          <w:sz w:val="28"/>
        </w:rPr>
        <w:t>
      абсолюттік ауытқу, тиісінше:</w:t>
      </w:r>
    </w:p>
    <w:p>
      <w:pPr>
        <w:spacing w:after="0"/>
        <w:ind w:left="0"/>
        <w:jc w:val="both"/>
      </w:pPr>
      <w:r>
        <w:rPr>
          <w:rFonts w:ascii="Times New Roman"/>
          <w:b w:val="false"/>
          <w:i w:val="false"/>
          <w:color w:val="000000"/>
          <w:sz w:val="28"/>
        </w:rPr>
        <w:t>
      егер инвестициялық бағдарламаны іске асыру нысаналы көрсеткішті көбейтуге бағытталған болса, нөлден кем;</w:t>
      </w:r>
    </w:p>
    <w:p>
      <w:pPr>
        <w:spacing w:after="0"/>
        <w:ind w:left="0"/>
        <w:jc w:val="both"/>
      </w:pPr>
      <w:r>
        <w:rPr>
          <w:rFonts w:ascii="Times New Roman"/>
          <w:b w:val="false"/>
          <w:i w:val="false"/>
          <w:color w:val="000000"/>
          <w:sz w:val="28"/>
        </w:rPr>
        <w:t>
      егер инвестициялық бағдарламаны іске асыру нысаналы көрсеткішті азайтуға бағытталған болса, нөлден артық;</w:t>
      </w:r>
    </w:p>
    <w:bookmarkStart w:name="z69" w:id="37"/>
    <w:p>
      <w:pPr>
        <w:spacing w:after="0"/>
        <w:ind w:left="0"/>
        <w:jc w:val="both"/>
      </w:pPr>
      <w:r>
        <w:rPr>
          <w:rFonts w:ascii="Times New Roman"/>
          <w:b w:val="false"/>
          <w:i w:val="false"/>
          <w:color w:val="000000"/>
          <w:sz w:val="28"/>
        </w:rPr>
        <w:t>
      2) Ки инвестициялық бағдарлама нысаналы көрсеткіштеріне қол жеткізу коэффицентін есептеу мына формула бойынша:</w:t>
      </w:r>
    </w:p>
    <w:bookmarkEnd w:id="37"/>
    <w:p>
      <w:pPr>
        <w:spacing w:after="0"/>
        <w:ind w:left="0"/>
        <w:jc w:val="both"/>
      </w:pPr>
      <w:r>
        <w:rPr>
          <w:rFonts w:ascii="Times New Roman"/>
          <w:b w:val="false"/>
          <w:i w:val="false"/>
          <w:color w:val="000000"/>
          <w:sz w:val="28"/>
        </w:rPr>
        <w:t>
      Ки=100% - қол жеткізілмеген нысаналы көрсеткіштер салмағының сомасы</w:t>
      </w:r>
    </w:p>
    <w:p>
      <w:pPr>
        <w:spacing w:after="0"/>
        <w:ind w:left="0"/>
        <w:jc w:val="both"/>
      </w:pPr>
      <w:r>
        <w:rPr>
          <w:rFonts w:ascii="Times New Roman"/>
          <w:b w:val="false"/>
          <w:i w:val="false"/>
          <w:color w:val="000000"/>
          <w:sz w:val="28"/>
        </w:rPr>
        <w:t>
      Ки - инвестициялық бағдарламаның нысаналы көрсеткіштеріне қол жеткізу коэффициенті.</w:t>
      </w:r>
    </w:p>
    <w:p>
      <w:pPr>
        <w:spacing w:after="0"/>
        <w:ind w:left="0"/>
        <w:jc w:val="both"/>
      </w:pPr>
      <w:r>
        <w:rPr>
          <w:rFonts w:ascii="Times New Roman"/>
          <w:b w:val="false"/>
          <w:i w:val="false"/>
          <w:color w:val="000000"/>
          <w:sz w:val="28"/>
        </w:rPr>
        <w:t>
      Инвестициялық бағдарламаны іске асыру тиімділігін бағалау мынадай өлшемшарттарға сәйкес жүзеге асырылады:</w:t>
      </w:r>
    </w:p>
    <w:p>
      <w:pPr>
        <w:spacing w:after="0"/>
        <w:ind w:left="0"/>
        <w:jc w:val="both"/>
      </w:pPr>
      <w:r>
        <w:rPr>
          <w:rFonts w:ascii="Times New Roman"/>
          <w:b w:val="false"/>
          <w:i w:val="false"/>
          <w:color w:val="000000"/>
          <w:sz w:val="28"/>
        </w:rPr>
        <w:t>
      Егер қол жеткізілмеген көрсеткіштер санының орташа алынған сомасы уәкілетті орган қабылдаған инвестициялық бағдарламаның нысаналы көрсеткіштерінің жалпы санынан он пайыздан астамына қол жеткізілмеген болса, Субъекті инвестициялық бағдарламаны іске асыру тиімділігінің төмен көрсеткіштеріне қол жеткізді деп танылады, яғни Ки инвестициялық бағдарламасының нысаналы көрсеткіштеріне қол жеткізу коэффиценті 90 % аз.</w:t>
      </w:r>
    </w:p>
    <w:p>
      <w:pPr>
        <w:spacing w:after="0"/>
        <w:ind w:left="0"/>
        <w:jc w:val="both"/>
      </w:pPr>
      <w:r>
        <w:rPr>
          <w:rFonts w:ascii="Times New Roman"/>
          <w:b w:val="false"/>
          <w:i w:val="false"/>
          <w:color w:val="000000"/>
          <w:sz w:val="28"/>
        </w:rPr>
        <w:t>
      Барлық қалған жағдайларда Субъекті инвестициялық бағдарламаны іске асыру тиімділігінің жоғары көрсеткіштеріне қол жеткізді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инвестициялық</w:t>
            </w:r>
            <w:r>
              <w:br/>
            </w:r>
            <w:r>
              <w:rPr>
                <w:rFonts w:ascii="Times New Roman"/>
                <w:b w:val="false"/>
                <w:i w:val="false"/>
                <w:color w:val="000000"/>
                <w:sz w:val="20"/>
              </w:rPr>
              <w:t>бағдарламаларының</w:t>
            </w:r>
            <w:r>
              <w:br/>
            </w:r>
            <w:r>
              <w:rPr>
                <w:rFonts w:ascii="Times New Roman"/>
                <w:b w:val="false"/>
                <w:i w:val="false"/>
                <w:color w:val="000000"/>
                <w:sz w:val="20"/>
              </w:rPr>
              <w:t>(жобаларының) жобаларын</w:t>
            </w:r>
            <w:r>
              <w:br/>
            </w:r>
            <w:r>
              <w:rPr>
                <w:rFonts w:ascii="Times New Roman"/>
                <w:b w:val="false"/>
                <w:i w:val="false"/>
                <w:color w:val="000000"/>
                <w:sz w:val="20"/>
              </w:rPr>
              <w:t>қалыптастыру және бағалау,</w:t>
            </w:r>
            <w:r>
              <w:br/>
            </w:r>
            <w:r>
              <w:rPr>
                <w:rFonts w:ascii="Times New Roman"/>
                <w:b w:val="false"/>
                <w:i w:val="false"/>
                <w:color w:val="000000"/>
                <w:sz w:val="20"/>
              </w:rPr>
              <w:t>сондай-ақ оларды іске асыру</w:t>
            </w:r>
            <w:r>
              <w:br/>
            </w:r>
            <w:r>
              <w:rPr>
                <w:rFonts w:ascii="Times New Roman"/>
                <w:b w:val="false"/>
                <w:i w:val="false"/>
                <w:color w:val="000000"/>
                <w:sz w:val="20"/>
              </w:rPr>
              <w:t>тиімділігінің көрсеткіштерін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әдістемесіне 1-қосымша</w:t>
            </w:r>
          </w:p>
        </w:tc>
      </w:tr>
    </w:tbl>
    <w:bookmarkStart w:name="z76" w:id="38"/>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38"/>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Сала: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49"/>
        <w:gridCol w:w="5882"/>
        <w:gridCol w:w="1699"/>
        <w:gridCol w:w="648"/>
        <w:gridCol w:w="648"/>
        <w:gridCol w:w="735"/>
        <w:gridCol w:w="342"/>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топтың қуаты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пайдаланушылардың өтінімдерін (іске қосуға, техникалық шарттар беруге) белгіленген мерзімде қарау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қосымша көлемі (электр энергиясын қосымша пайдалы босату), (табиғи бірліктерде немесе өтінім берілген жылдың алдындағы жылға %-да)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xml:space="preserve">
"____________________"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электр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соның ішінде Қазақстан Республикасы Энергетика министрінің 2015 жылғы 11 ақпандағы № 72 бұйрығымен бекітілген (Нормативтік құқықтық актілерін мемлекеттік тіркеу тізілімінде 2015 жылғы 27 наурызда № 10547 тіркелген) Электрмен жабдықтаудың сенімділігі мен тұрақтылығын қамтамасыз ету бойынша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Энергетика министрінің 2015 жылғы 2 ақпандағы № 58 бұйрығымен бекітілген (Нормативтік құқықтық актілерін мемлекеттік тіркеу тізілімінде 2015 жылғы 27 наурызда № 10552 болып тіркелген) Қазақстанның бірыңғай электр энергетикасы жүйесінде авариялық бұзушылықтардың алдын алу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келтіруге бағытталған болса толтырылады.</w:t>
      </w:r>
    </w:p>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p>
      <w:pPr>
        <w:spacing w:after="0"/>
        <w:ind w:left="0"/>
        <w:jc w:val="both"/>
      </w:pPr>
      <w:r>
        <w:rPr>
          <w:rFonts w:ascii="Times New Roman"/>
          <w:b w:val="false"/>
          <w:i w:val="false"/>
          <w:color w:val="000000"/>
          <w:sz w:val="28"/>
        </w:rPr>
        <w:t>
      Сала: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390"/>
        <w:gridCol w:w="6063"/>
        <w:gridCol w:w="2022"/>
        <w:gridCol w:w="668"/>
        <w:gridCol w:w="668"/>
        <w:gridCol w:w="107"/>
        <w:gridCol w:w="354"/>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6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 (немесе МВт/сағат)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 беруге) өңдеудің ұзақтығы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оның ішінде істен шыққандарын орнатудың ұзақтығы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өтініш</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есепке алу аспаптарының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(жылу энергиясын қосымша пайдалы босату), (табиғи бірліктерде немесе өтінім берілген жылдың алдындағы жылға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r>
              <w:br/>
            </w:r>
            <w:r>
              <w:rPr>
                <w:rFonts w:ascii="Times New Roman"/>
                <w:b w:val="false"/>
                <w:i w:val="false"/>
                <w:color w:val="000000"/>
                <w:sz w:val="20"/>
              </w:rPr>
              <w:t>
киловатт сағат (немесе Гкал, %-да)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отын шығындары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еңбекке ақы төлеу шығындары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жылу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соның ішінде Қазақстан Республикасы Энергетика министрінің 2014 жылғы 18 желтоқсандағы № 211 бұйрығымен бекітілген (Нормативтік құқықтық актілерін мемлекеттік тіркеу тізілімінде 2015 жылғы 12 ақпанда № 10234 болып тіркелген)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сәттен бастап аспапты тікелей қосқанға немесе орнатқанға дейінгі уақыт ұзақтығы деп түсінілетін, өтінімді өңдеу немесе есептеу аспаптарын орнату ұзақтығы бір жылдағы орташа арифметикалық сияқты есептеледі.</w:t>
      </w:r>
    </w:p>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p>
      <w:pPr>
        <w:spacing w:after="0"/>
        <w:ind w:left="0"/>
        <w:jc w:val="both"/>
      </w:pPr>
      <w:r>
        <w:rPr>
          <w:rFonts w:ascii="Times New Roman"/>
          <w:b w:val="false"/>
          <w:i w:val="false"/>
          <w:color w:val="000000"/>
          <w:sz w:val="28"/>
        </w:rPr>
        <w:t>
      Сала: сумен жабдықтау және (немесе) су бұру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281"/>
        <w:gridCol w:w="5928"/>
        <w:gridCol w:w="2489"/>
        <w:gridCol w:w="615"/>
        <w:gridCol w:w="616"/>
        <w:gridCol w:w="98"/>
        <w:gridCol w:w="326"/>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өңдеудің ұзақтығы (іске қосуға, техникалық шарттар беруге)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 оның ішінде істен шыққандарын орнатудың ұзақтығы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және уәкілетті орган субъектіге шағым себептерін жою туралы нұсқама берген тұтынушылар шағымдарының саны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аспаптарымен жарақталу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көтерілімдердің сорғы станциялары мен су тазарту жабдықтарының трансформаторлық тобының қуаты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су сорғысының жиынтық қуаты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есептік қысым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нақты қысым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r>
              <w:br/>
            </w:r>
            <w:r>
              <w:rPr>
                <w:rFonts w:ascii="Times New Roman"/>
                <w:b w:val="false"/>
                <w:i w:val="false"/>
                <w:color w:val="000000"/>
                <w:sz w:val="20"/>
              </w:rPr>
              <w:t>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дана/1 километр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(немесе өтінім берілген жылдың алдындағы жылға қарай %-да)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 (сумен жабдықтау және (немесе) су бұрудың орталықтандырылған жүйесіне қосылған абоненттердің саны)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ажырату, көрсетілетін қызметтерді ұсынудағы үш және одан көп сағатқа үзіліс жағдайларының саны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 /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1.5-көрсеткіш бойынша мыналар:</w:t>
      </w:r>
    </w:p>
    <w:p>
      <w:pPr>
        <w:spacing w:after="0"/>
        <w:ind w:left="0"/>
        <w:jc w:val="both"/>
      </w:pPr>
      <w:r>
        <w:rPr>
          <w:rFonts w:ascii="Times New Roman"/>
          <w:b w:val="false"/>
          <w:i w:val="false"/>
          <w:color w:val="000000"/>
          <w:sz w:val="28"/>
        </w:rPr>
        <w:t>
      микробиологиялық және паразитологиялық көрсеткіштер;</w:t>
      </w:r>
    </w:p>
    <w:p>
      <w:pPr>
        <w:spacing w:after="0"/>
        <w:ind w:left="0"/>
        <w:jc w:val="both"/>
      </w:pPr>
      <w:r>
        <w:rPr>
          <w:rFonts w:ascii="Times New Roman"/>
          <w:b w:val="false"/>
          <w:i w:val="false"/>
          <w:color w:val="000000"/>
          <w:sz w:val="28"/>
        </w:rPr>
        <w:t>
      химиялық заттардың жалпыланған көрсеткіштері;</w:t>
      </w:r>
    </w:p>
    <w:p>
      <w:pPr>
        <w:spacing w:after="0"/>
        <w:ind w:left="0"/>
        <w:jc w:val="both"/>
      </w:pPr>
      <w:r>
        <w:rPr>
          <w:rFonts w:ascii="Times New Roman"/>
          <w:b w:val="false"/>
          <w:i w:val="false"/>
          <w:color w:val="000000"/>
          <w:sz w:val="28"/>
        </w:rPr>
        <w:t>
      органолептикалық көрсеткіштер жөнінде жеке ақпарат ұсынылады.</w:t>
      </w:r>
    </w:p>
    <w:p>
      <w:pPr>
        <w:spacing w:after="0"/>
        <w:ind w:left="0"/>
        <w:jc w:val="both"/>
      </w:pPr>
      <w:r>
        <w:rPr>
          <w:rFonts w:ascii="Times New Roman"/>
          <w:b w:val="false"/>
          <w:i w:val="false"/>
          <w:color w:val="000000"/>
          <w:sz w:val="28"/>
        </w:rPr>
        <w:t>
      "Авариялық" бағанында 1 км құбыр жолына авариялар саны көрсетіледі.</w:t>
      </w:r>
    </w:p>
    <w:p>
      <w:pPr>
        <w:spacing w:after="0"/>
        <w:ind w:left="0"/>
        <w:jc w:val="both"/>
      </w:pPr>
      <w:r>
        <w:rPr>
          <w:rFonts w:ascii="Times New Roman"/>
          <w:b w:val="false"/>
          <w:i w:val="false"/>
          <w:color w:val="000000"/>
          <w:sz w:val="28"/>
        </w:rPr>
        <w:t>
      2.2 және 2.7-көрсеткіштер бойынша жойылуы бір немесе бірнеше тұтынушы немесе тұтас елді мекен болуына қарамастан, тұтынушылардың ажыратылуымен байланысты авариялық жағдайлар есепке алынады. Сумен жабдықтауды ажыратусыз жойылатын судың ағуы есепке алынбайды.</w:t>
      </w:r>
    </w:p>
    <w:p>
      <w:pPr>
        <w:spacing w:after="0"/>
        <w:ind w:left="0"/>
        <w:jc w:val="both"/>
      </w:pPr>
      <w:r>
        <w:rPr>
          <w:rFonts w:ascii="Times New Roman"/>
          <w:b w:val="false"/>
          <w:i w:val="false"/>
          <w:color w:val="000000"/>
          <w:sz w:val="28"/>
        </w:rPr>
        <w:t>
      3.2-көрсеткіш бойынша техникалық және коммерциялық су ысыраптары тікелей есепке алынады, бұл ретте өндірістік қажеттіліктерге су шығыстары есепке алынбайды (жеке қажеттіліктер – құрылысты және желілерді шаю, гидравликалық сынаулар, су бұру желілерін шаю, жасыл көшеттерді суару).</w:t>
      </w:r>
    </w:p>
    <w:p>
      <w:pPr>
        <w:spacing w:after="0"/>
        <w:ind w:left="0"/>
        <w:jc w:val="both"/>
      </w:pPr>
      <w:r>
        <w:rPr>
          <w:rFonts w:ascii="Times New Roman"/>
          <w:b w:val="false"/>
          <w:i w:val="false"/>
          <w:color w:val="000000"/>
          <w:sz w:val="28"/>
        </w:rPr>
        <w:t>
      Субъект өтінімді алған сәтінен бастап құралды тікелей қосқанға немесе орнатқанға дейінгі уақыт ұзақтығы деп түсінілетін, өтінімді өңдеу немесе есептеу аспаптарын орнату ұзақтығы бір жылдағы орташа арифметикалық сияқты есептеледі.</w:t>
      </w:r>
    </w:p>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p>
      <w:pPr>
        <w:spacing w:after="0"/>
        <w:ind w:left="0"/>
        <w:jc w:val="both"/>
      </w:pPr>
      <w:r>
        <w:rPr>
          <w:rFonts w:ascii="Times New Roman"/>
          <w:b w:val="false"/>
          <w:i w:val="false"/>
          <w:color w:val="000000"/>
          <w:sz w:val="28"/>
        </w:rPr>
        <w:t>
      Сала: Магистральдық теміржол желісі қызметтері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543"/>
        <w:gridCol w:w="6730"/>
        <w:gridCol w:w="892"/>
        <w:gridCol w:w="741"/>
        <w:gridCol w:w="742"/>
        <w:gridCol w:w="119"/>
        <w:gridCol w:w="392"/>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6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 учаскелерінің өткізу қабілетінің өсімі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екі поезд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 қозғалысының орташа учаскелік жылдамдығы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қозғалысының орташа техникалық жылдамдығы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w:t>
            </w:r>
            <w:r>
              <w:br/>
            </w:r>
            <w:r>
              <w:rPr>
                <w:rFonts w:ascii="Times New Roman"/>
                <w:b w:val="false"/>
                <w:i w:val="false"/>
                <w:color w:val="000000"/>
                <w:sz w:val="20"/>
              </w:rPr>
              <w:t>
теміржол желісінің қосымша электрленген учаскелері ұзақтығының өсімі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учаскелер үлесі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(немесе жолдарда штаттан тыс жағдайлардың туындау қаупі)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километр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xml:space="preserve">
"____________________"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сондай-ақ егер инвестициялық жобаларды іске асыру, сондай-ақ магистральдық теміржол қызметтерінің сапасын, қауіпсіздігін және сенімділігін сәйкес келтіруге бағытталған жағдайда толтырылады.</w:t>
      </w:r>
    </w:p>
    <w:p>
      <w:pPr>
        <w:spacing w:after="0"/>
        <w:ind w:left="0"/>
        <w:jc w:val="both"/>
      </w:pPr>
      <w:r>
        <w:rPr>
          <w:rFonts w:ascii="Times New Roman"/>
          <w:b w:val="false"/>
          <w:i w:val="false"/>
          <w:color w:val="000000"/>
          <w:sz w:val="28"/>
        </w:rPr>
        <w:t>
      1.1 -1.4.- жолында теміржол жолының бірнеше учаскесі болған жағдайда тиісті орташа арифметикалық мәндер көрсетіледі.</w:t>
      </w:r>
    </w:p>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p>
      <w:pPr>
        <w:spacing w:after="0"/>
        <w:ind w:left="0"/>
        <w:jc w:val="both"/>
      </w:pPr>
      <w:r>
        <w:rPr>
          <w:rFonts w:ascii="Times New Roman"/>
          <w:b w:val="false"/>
          <w:i w:val="false"/>
          <w:color w:val="000000"/>
          <w:sz w:val="28"/>
        </w:rPr>
        <w:t>
      Сала: Жалғастырғыш магистральдық газ құбыр жолдары және (немесе) газды тарату жүйелері арқылы тауарлық газды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341"/>
        <w:gridCol w:w="5850"/>
        <w:gridCol w:w="2125"/>
        <w:gridCol w:w="644"/>
        <w:gridCol w:w="645"/>
        <w:gridCol w:w="103"/>
        <w:gridCol w:w="341"/>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жол берілетін өткізу қабілеті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ең жоғары қуаты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 өңдеудің ұзақтығы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 қысым (нормативтерге сәйкестік)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жүйелеріндегі қысым (нормативтерге сәйкестік)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шарттарды беруге) өңдеудің ұзақтығы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есептеу аспаптарының саны (өтінімді берген жылдың алдындағы жылға)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дана)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тұтынушылардан төлемдер жинау деңгейі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бос қуаты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%-да)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километр (немесе %-да)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сызбасына сәйкес салынған газқұбырларының ұзақтығы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сызбасына сәйкес салынған / сатып алынған газбен жабдықтау объектілері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нүктелерінің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газ құбырлары учаскелері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газ шығындары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xml:space="preserve">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 </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жалғастырғыш, магистральдық газ құбыры және (немесе) газды тарату жүйелері арқылы тауарлық газды тасымалдау қызметтерінің сапасын, сенімділігін және қауіпсіздігін Қазақстан Республикасы Энергетика министрінің 2015 жылғы 22 қаңтардағы № 33 бұйрығымен бекітілген (Нормативтік құқықтық актілерді мемлекеттік тіркеу тізілімінде № 10363 болып тіркелген) Магистральдық газ құбырларын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Қазақстан Республикасы Ішкі істер министрінің 2017 жылғы 9 қазандағы № 673 бұйрығымен бекітілген (Нормативтік құқықтық актілерді мемлекеттік тіркеу тізілімінде № 15986 болып тіркелген) Газбен жабдықтау жүйелері объектілерінің қауіпсіздігі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сәттен бастап аспапты тікелей қосқанға немесе орнатқанға дейінгі уақыт ұзақтығы деп түсінілетін, өтінімді өңдеу немесе есептеу аспаптарын орнату ұзақтығы бір жылдағы орташа арифметикалық сияқты есептеледі.</w:t>
      </w:r>
    </w:p>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p>
      <w:pPr>
        <w:spacing w:after="0"/>
        <w:ind w:left="0"/>
        <w:jc w:val="both"/>
      </w:pPr>
      <w:r>
        <w:rPr>
          <w:rFonts w:ascii="Times New Roman"/>
          <w:b w:val="false"/>
          <w:i w:val="false"/>
          <w:color w:val="000000"/>
          <w:sz w:val="28"/>
        </w:rPr>
        <w:t>
      Сала: магистральдық құбыр жолдары арқылы мұнай және (немесе) мұнай өнімдерін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5660"/>
        <w:gridCol w:w="2099"/>
        <w:gridCol w:w="623"/>
        <w:gridCol w:w="624"/>
        <w:gridCol w:w="707"/>
        <w:gridCol w:w="330"/>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жол берілетін өткізу қабілеті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ең жоғары қуаты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өңдеудің ұзақтығы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жолдарындағы қысым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шарттарға) өңдеудің ұзақтығы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есептеу аспаптарының саны (өтінімді берген жылдың алдындағы жылға)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в өтінім берілген жылдың алдындағы жылға қарай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дана)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бос қуаты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километр (немесе %-да)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Салынған/құрылған құбыр жолдарының ұзақтығы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құбыр жолдары учаскелері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киловатт-сағат/жыл</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мұнай шығындары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магистральдық құбыр жолдары арқылы мұнай және (немесе) мұнай өнімдерін тасымалдау қызметтерінің сапасын, сенімділігін және қауіпсіздігін осы көрсетілетін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бірлескен бұйрығымен бекітілген (Нормативтік құқықтық актілерді мемлекеттік тіркеу тізілімінде № 17128 болып тіркелген)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w:t>
      </w:r>
      <w:r>
        <w:rPr>
          <w:rFonts w:ascii="Times New Roman"/>
          <w:b w:val="false"/>
          <w:i w:val="false"/>
          <w:color w:val="000000"/>
          <w:sz w:val="28"/>
        </w:rPr>
        <w:t>жоспарына</w:t>
      </w:r>
      <w:r>
        <w:rPr>
          <w:rFonts w:ascii="Times New Roman"/>
          <w:b w:val="false"/>
          <w:i w:val="false"/>
          <w:color w:val="000000"/>
          <w:sz w:val="28"/>
        </w:rPr>
        <w:t>, Қазақстан Республикасының азаматтық қорғаныс заңнамасына және Қазақстан Республикасының экологиялық заңнамасына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сәтінен бастап тікелей қосқанға дейінгі уақыт ұзақтығы деп түсінілетін, іске қосуға арналған өтінімді өңдеу (техникалық шарт беру) ұзақтығы бір жылдағы орташа арифметикалық сияқты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инвестициялық</w:t>
            </w:r>
            <w:r>
              <w:br/>
            </w:r>
            <w:r>
              <w:rPr>
                <w:rFonts w:ascii="Times New Roman"/>
                <w:b w:val="false"/>
                <w:i w:val="false"/>
                <w:color w:val="000000"/>
                <w:sz w:val="20"/>
              </w:rPr>
              <w:t>бағдарламаларының</w:t>
            </w:r>
            <w:r>
              <w:br/>
            </w:r>
            <w:r>
              <w:rPr>
                <w:rFonts w:ascii="Times New Roman"/>
                <w:b w:val="false"/>
                <w:i w:val="false"/>
                <w:color w:val="000000"/>
                <w:sz w:val="20"/>
              </w:rPr>
              <w:t>(жобаларының) жобаларын</w:t>
            </w:r>
            <w:r>
              <w:br/>
            </w:r>
            <w:r>
              <w:rPr>
                <w:rFonts w:ascii="Times New Roman"/>
                <w:b w:val="false"/>
                <w:i w:val="false"/>
                <w:color w:val="000000"/>
                <w:sz w:val="20"/>
              </w:rPr>
              <w:t>қалыптастыру және бағалау,</w:t>
            </w:r>
            <w:r>
              <w:br/>
            </w:r>
            <w:r>
              <w:rPr>
                <w:rFonts w:ascii="Times New Roman"/>
                <w:b w:val="false"/>
                <w:i w:val="false"/>
                <w:color w:val="000000"/>
                <w:sz w:val="20"/>
              </w:rPr>
              <w:t>сондай-ақ оларды іске асыру</w:t>
            </w:r>
            <w:r>
              <w:br/>
            </w:r>
            <w:r>
              <w:rPr>
                <w:rFonts w:ascii="Times New Roman"/>
                <w:b w:val="false"/>
                <w:i w:val="false"/>
                <w:color w:val="000000"/>
                <w:sz w:val="20"/>
              </w:rPr>
              <w:t>тиімділігінің көрсеткіштерін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әдістемесіне 2-қосымша</w:t>
            </w:r>
          </w:p>
        </w:tc>
      </w:tr>
    </w:tbl>
    <w:bookmarkStart w:name="z149" w:id="39"/>
    <w:p>
      <w:pPr>
        <w:spacing w:after="0"/>
        <w:ind w:left="0"/>
        <w:jc w:val="left"/>
      </w:pPr>
      <w:r>
        <w:rPr>
          <w:rFonts w:ascii="Times New Roman"/>
          <w:b/>
          <w:i w:val="false"/>
          <w:color w:val="000000"/>
        </w:rPr>
        <w:t xml:space="preserve"> Инвестициялық бағдарламаны іске асыру тиімділігінің нысаналы көрсеткіштеріне қол жеткізу туралы ақпарат</w:t>
      </w:r>
    </w:p>
    <w:bookmarkEnd w:id="39"/>
    <w:p>
      <w:pPr>
        <w:spacing w:after="0"/>
        <w:ind w:left="0"/>
        <w:jc w:val="both"/>
      </w:pPr>
      <w:r>
        <w:rPr>
          <w:rFonts w:ascii="Times New Roman"/>
          <w:b w:val="false"/>
          <w:i w:val="false"/>
          <w:color w:val="000000"/>
          <w:sz w:val="28"/>
        </w:rPr>
        <w:t>
      Есептік жыл: 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749"/>
        <w:gridCol w:w="7625"/>
        <w:gridCol w:w="443"/>
        <w:gridCol w:w="614"/>
        <w:gridCol w:w="61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қабылданған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жылдағы нақты</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z мақсатына арналған нысаналы көрсеткіштер (әрбір z мақсат үшін толтырылады, мұнда z </w:t>
            </w:r>
          </w:p>
          <w:p>
            <w:pPr>
              <w:spacing w:after="20"/>
              <w:ind w:left="2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[1;2;3] - "____" (мақсаттың атауы)</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1-көрсеткіші "____" (көрсеткіштің атауы)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j көрсеткіші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Деректер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мақсаттар мен іс-шаралар бөлінісінде инвестициялық бағдарламаның уәкілетті орган қабылдаған барлық нысаналы көрсеткіштері үшін толтырылады.</w:t>
      </w:r>
    </w:p>
    <w:p>
      <w:pPr>
        <w:spacing w:after="0"/>
        <w:ind w:left="0"/>
        <w:jc w:val="both"/>
      </w:pPr>
      <w:r>
        <w:rPr>
          <w:rFonts w:ascii="Times New Roman"/>
          <w:b w:val="false"/>
          <w:i w:val="false"/>
          <w:color w:val="000000"/>
          <w:sz w:val="28"/>
        </w:rPr>
        <w:t>
      Ақпаратқа негіздеуші материалдар мен есеп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инвестициялық</w:t>
            </w:r>
            <w:r>
              <w:br/>
            </w:r>
            <w:r>
              <w:rPr>
                <w:rFonts w:ascii="Times New Roman"/>
                <w:b w:val="false"/>
                <w:i w:val="false"/>
                <w:color w:val="000000"/>
                <w:sz w:val="20"/>
              </w:rPr>
              <w:t>бағдарламаларының</w:t>
            </w:r>
            <w:r>
              <w:br/>
            </w:r>
            <w:r>
              <w:rPr>
                <w:rFonts w:ascii="Times New Roman"/>
                <w:b w:val="false"/>
                <w:i w:val="false"/>
                <w:color w:val="000000"/>
                <w:sz w:val="20"/>
              </w:rPr>
              <w:t>(жобаларының) жобаларын</w:t>
            </w:r>
            <w:r>
              <w:br/>
            </w:r>
            <w:r>
              <w:rPr>
                <w:rFonts w:ascii="Times New Roman"/>
                <w:b w:val="false"/>
                <w:i w:val="false"/>
                <w:color w:val="000000"/>
                <w:sz w:val="20"/>
              </w:rPr>
              <w:t>қалыптастыру және бағалау,</w:t>
            </w:r>
            <w:r>
              <w:br/>
            </w:r>
            <w:r>
              <w:rPr>
                <w:rFonts w:ascii="Times New Roman"/>
                <w:b w:val="false"/>
                <w:i w:val="false"/>
                <w:color w:val="000000"/>
                <w:sz w:val="20"/>
              </w:rPr>
              <w:t>сондай-ақ оларды іске асыру</w:t>
            </w:r>
            <w:r>
              <w:br/>
            </w:r>
            <w:r>
              <w:rPr>
                <w:rFonts w:ascii="Times New Roman"/>
                <w:b w:val="false"/>
                <w:i w:val="false"/>
                <w:color w:val="000000"/>
                <w:sz w:val="20"/>
              </w:rPr>
              <w:t>тиімділігінің көрсеткіштерін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55" w:id="40"/>
    <w:p>
      <w:pPr>
        <w:spacing w:after="0"/>
        <w:ind w:left="0"/>
        <w:jc w:val="left"/>
      </w:pPr>
      <w:r>
        <w:rPr>
          <w:rFonts w:ascii="Times New Roman"/>
          <w:b/>
          <w:i w:val="false"/>
          <w:color w:val="000000"/>
        </w:rPr>
        <w:t xml:space="preserve"> Инвестициялық бағдарламаны (жобаны) іске асырудың тиімділігі көрсеткіштерінің есебі</w:t>
      </w:r>
    </w:p>
    <w:bookmarkEnd w:id="40"/>
    <w:p>
      <w:pPr>
        <w:spacing w:after="0"/>
        <w:ind w:left="0"/>
        <w:jc w:val="both"/>
      </w:pPr>
      <w:r>
        <w:rPr>
          <w:rFonts w:ascii="Times New Roman"/>
          <w:b w:val="false"/>
          <w:i w:val="false"/>
          <w:color w:val="000000"/>
          <w:sz w:val="28"/>
        </w:rPr>
        <w:t>
      Есептік жыл: 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929"/>
        <w:gridCol w:w="5413"/>
        <w:gridCol w:w="488"/>
        <w:gridCol w:w="1053"/>
        <w:gridCol w:w="866"/>
        <w:gridCol w:w="866"/>
        <w:gridCol w:w="301"/>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қабылданған нысаналы мән</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жылдағы нақты мән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тиімділігінің мәні</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z мақсатына арналған нысаналы көрсеткіштер (әрбір z мақсат үшін толтырылады, мұнда z </w:t>
            </w:r>
          </w:p>
          <w:p>
            <w:pPr>
              <w:spacing w:after="20"/>
              <w:ind w:left="2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[1;2;3] - "____" (мақсаттың атауы)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1-көрсеткіші "____" (көрсеткіштің атауы)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j көрсеткіші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Деректер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мақсаттар бөлінісінде инвестициялық бағдарламаның барлық бекітілген нысаналы көрсеткіштері үшін толтырылады.</w:t>
      </w:r>
    </w:p>
    <w:p>
      <w:pPr>
        <w:spacing w:after="0"/>
        <w:ind w:left="0"/>
        <w:jc w:val="both"/>
      </w:pPr>
      <w:r>
        <w:rPr>
          <w:rFonts w:ascii="Times New Roman"/>
          <w:b w:val="false"/>
          <w:i w:val="false"/>
          <w:color w:val="000000"/>
          <w:sz w:val="28"/>
        </w:rPr>
        <w:t>
      "Баға" бағанында егер:</w:t>
      </w:r>
    </w:p>
    <w:p>
      <w:pPr>
        <w:spacing w:after="0"/>
        <w:ind w:left="0"/>
        <w:jc w:val="both"/>
      </w:pPr>
      <w:r>
        <w:rPr>
          <w:rFonts w:ascii="Times New Roman"/>
          <w:b w:val="false"/>
          <w:i w:val="false"/>
          <w:color w:val="000000"/>
          <w:sz w:val="28"/>
        </w:rPr>
        <w:t>
      инвестициялық бағдарламаны іске асыру нысаналы көрсеткішті арттыруға немесе азайтуға бағытталғанына қарай, "Абсолюттік ауытқу" 0-ден кем немесе артық болса, "j нысаналы көрсеткішіне қол жеткізілмеді" деп көрсетіледі.</w:t>
      </w:r>
    </w:p>
    <w:p>
      <w:pPr>
        <w:spacing w:after="0"/>
        <w:ind w:left="0"/>
        <w:jc w:val="both"/>
      </w:pPr>
      <w:r>
        <w:rPr>
          <w:rFonts w:ascii="Times New Roman"/>
          <w:b w:val="false"/>
          <w:i w:val="false"/>
          <w:color w:val="000000"/>
          <w:sz w:val="28"/>
        </w:rPr>
        <w:t>
      Барлық басқа жағдайларда "Баға" бағанында "j нысаналы көрсеткішіне қол жеткізілді" деп көрсетіледі.</w:t>
      </w:r>
    </w:p>
    <w:p>
      <w:pPr>
        <w:spacing w:after="0"/>
        <w:ind w:left="0"/>
        <w:jc w:val="both"/>
      </w:pPr>
      <w:r>
        <w:rPr>
          <w:rFonts w:ascii="Times New Roman"/>
          <w:b w:val="false"/>
          <w:i w:val="false"/>
          <w:color w:val="000000"/>
          <w:sz w:val="28"/>
        </w:rPr>
        <w:t>
      "ЖИЫНЫ" бағанында - егер инвестициялық бағдарламаның бекітілген нысаналы көрсеткіштерінің жалпы санынан 10% астамына қол жеткізілмесе, яғни нысаналы көрсеткіштерге қол жеткізу коэффиценті КИ, болса, "Баға" "Субъект инвестициялық бағдарламаны іске асыру тиімділігінің төмен көрсеткіштеріне қол жеткізді" деп көрсетіледі:</w:t>
      </w:r>
    </w:p>
    <w:p>
      <w:pPr>
        <w:spacing w:after="0"/>
        <w:ind w:left="0"/>
        <w:jc w:val="both"/>
      </w:pPr>
      <w:r>
        <w:rPr>
          <w:rFonts w:ascii="Times New Roman"/>
          <w:b w:val="false"/>
          <w:i w:val="false"/>
          <w:color w:val="000000"/>
          <w:sz w:val="28"/>
        </w:rPr>
        <w:t>
      Ки = 100 % - Қол жеткізілмеген нысаналы көрсеткіштер салмағының сомасы ˃95%</w:t>
      </w:r>
    </w:p>
    <w:p>
      <w:pPr>
        <w:spacing w:after="0"/>
        <w:ind w:left="0"/>
        <w:jc w:val="both"/>
      </w:pPr>
      <w:r>
        <w:rPr>
          <w:rFonts w:ascii="Times New Roman"/>
          <w:b w:val="false"/>
          <w:i w:val="false"/>
          <w:color w:val="000000"/>
          <w:sz w:val="28"/>
        </w:rPr>
        <w:t>
      Барлық басқа жағдайларда - Субъект инвестициялық бағдарламаны іске асыру тиімділігінің жоғары көрсеткіштеріне қол жеткізді" деп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