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a8fe" w14:textId="a76a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24 ақпандағы № 84 бұйрығы. Қазақстан Республикасының Әділет министрлігінде 2017 жылғы 30 наурызда № 14959 болып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11184 тіркелген, 2015 жылғы 18 маусымда "Әділет" ақпараттық-құқықтық актілер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 xml:space="preserve">10-тармақтар </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3"/>
    <w:bookmarkStart w:name="z6" w:id="4"/>
    <w:p>
      <w:pPr>
        <w:spacing w:after="0"/>
        <w:ind w:left="0"/>
        <w:jc w:val="both"/>
      </w:pPr>
      <w:r>
        <w:rPr>
          <w:rFonts w:ascii="Times New Roman"/>
          <w:b w:val="false"/>
          <w:i w:val="false"/>
          <w:color w:val="000000"/>
          <w:sz w:val="28"/>
        </w:rPr>
        <w:t>
      көрсетілетін қызметті берушіге және Мемлекеттік корпорацияға:</w:t>
      </w:r>
    </w:p>
    <w:bookmarkEnd w:id="4"/>
    <w:bookmarkStart w:name="z7" w:id="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өтініш;</w:t>
      </w:r>
    </w:p>
    <w:bookmarkEnd w:id="5"/>
    <w:bookmarkStart w:name="z8" w:id="6"/>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6"/>
    <w:bookmarkStart w:name="z9" w:id="7"/>
    <w:p>
      <w:pPr>
        <w:spacing w:after="0"/>
        <w:ind w:left="0"/>
        <w:jc w:val="both"/>
      </w:pPr>
      <w:r>
        <w:rPr>
          <w:rFonts w:ascii="Times New Roman"/>
          <w:b w:val="false"/>
          <w:i w:val="false"/>
          <w:color w:val="000000"/>
          <w:sz w:val="28"/>
        </w:rPr>
        <w:t>
      3) егер некеде тұрған жағдайда, жұбайының (зайыбының) нотариалды расталған келісімі;</w:t>
      </w:r>
    </w:p>
    <w:bookmarkEnd w:id="7"/>
    <w:bookmarkStart w:name="z10" w:id="8"/>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тіркелген) (бұдан әрі – № 692 бұйрық) бекітілген </w:t>
      </w:r>
      <w:r>
        <w:rPr>
          <w:rFonts w:ascii="Times New Roman"/>
          <w:b w:val="false"/>
          <w:i w:val="false"/>
          <w:color w:val="000000"/>
          <w:sz w:val="28"/>
        </w:rPr>
        <w:t>тізбеге</w:t>
      </w:r>
      <w:r>
        <w:rPr>
          <w:rFonts w:ascii="Times New Roman"/>
          <w:b w:val="false"/>
          <w:i w:val="false"/>
          <w:color w:val="000000"/>
          <w:sz w:val="28"/>
        </w:rPr>
        <w:t xml:space="preserve">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8"/>
    <w:bookmarkStart w:name="z11" w:id="9"/>
    <w:p>
      <w:pPr>
        <w:spacing w:after="0"/>
        <w:ind w:left="0"/>
        <w:jc w:val="both"/>
      </w:pPr>
      <w:r>
        <w:rPr>
          <w:rFonts w:ascii="Times New Roman"/>
          <w:b w:val="false"/>
          <w:i w:val="false"/>
          <w:color w:val="000000"/>
          <w:sz w:val="28"/>
        </w:rPr>
        <w:t>
      5) 2008 жылға дейін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bookmarkEnd w:id="9"/>
    <w:bookmarkStart w:name="z12" w:id="10"/>
    <w:p>
      <w:pPr>
        <w:spacing w:after="0"/>
        <w:ind w:left="0"/>
        <w:jc w:val="both"/>
      </w:pPr>
      <w:r>
        <w:rPr>
          <w:rFonts w:ascii="Times New Roman"/>
          <w:b w:val="false"/>
          <w:i w:val="false"/>
          <w:color w:val="000000"/>
          <w:sz w:val="28"/>
        </w:rPr>
        <w:t>
      6) бала 2007 жылғы 13 тамызға дейін не Қазақстан Республикасынан тыс жерде туылған жағдайда баланың туу туралы куәлігінің көшірмесі (түпнұсқасы сәйкестендіру үшін талап етіледі);</w:t>
      </w:r>
    </w:p>
    <w:bookmarkEnd w:id="10"/>
    <w:bookmarkStart w:name="z13" w:id="11"/>
    <w:p>
      <w:pPr>
        <w:spacing w:after="0"/>
        <w:ind w:left="0"/>
        <w:jc w:val="both"/>
      </w:pPr>
      <w:r>
        <w:rPr>
          <w:rFonts w:ascii="Times New Roman"/>
          <w:b w:val="false"/>
          <w:i w:val="false"/>
          <w:color w:val="000000"/>
          <w:sz w:val="28"/>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bookmarkEnd w:id="11"/>
    <w:bookmarkStart w:name="z14" w:id="12"/>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тармақшасындағы құжаттарды ұсыну талап етілмейді.</w:t>
      </w:r>
    </w:p>
    <w:bookmarkEnd w:id="12"/>
    <w:bookmarkStart w:name="z15" w:id="13"/>
    <w:p>
      <w:pPr>
        <w:spacing w:after="0"/>
        <w:ind w:left="0"/>
        <w:jc w:val="both"/>
      </w:pPr>
      <w:r>
        <w:rPr>
          <w:rFonts w:ascii="Times New Roman"/>
          <w:b w:val="false"/>
          <w:i w:val="false"/>
          <w:color w:val="000000"/>
          <w:sz w:val="28"/>
        </w:rPr>
        <w:t>
      порталда:</w:t>
      </w:r>
    </w:p>
    <w:bookmarkEnd w:id="13"/>
    <w:bookmarkStart w:name="z16" w:id="14"/>
    <w:p>
      <w:pPr>
        <w:spacing w:after="0"/>
        <w:ind w:left="0"/>
        <w:jc w:val="both"/>
      </w:pPr>
      <w:r>
        <w:rPr>
          <w:rFonts w:ascii="Times New Roman"/>
          <w:b w:val="false"/>
          <w:i w:val="false"/>
          <w:color w:val="000000"/>
          <w:sz w:val="28"/>
        </w:rPr>
        <w:t>
      1) көрсетілетін қызметті алушының ЭЦҚ куәландырылған электрондық құжат нысанындағы сұранысы;</w:t>
      </w:r>
    </w:p>
    <w:bookmarkEnd w:id="14"/>
    <w:bookmarkStart w:name="z17" w:id="15"/>
    <w:p>
      <w:pPr>
        <w:spacing w:after="0"/>
        <w:ind w:left="0"/>
        <w:jc w:val="both"/>
      </w:pPr>
      <w:r>
        <w:rPr>
          <w:rFonts w:ascii="Times New Roman"/>
          <w:b w:val="false"/>
          <w:i w:val="false"/>
          <w:color w:val="000000"/>
          <w:sz w:val="28"/>
        </w:rPr>
        <w:t>
      2) егер некеде тұрған болса, жұбайының (зайыбының) нотариалды расталған келісімінің электрондық көшірмесі;</w:t>
      </w:r>
    </w:p>
    <w:bookmarkEnd w:id="15"/>
    <w:bookmarkStart w:name="z18" w:id="16"/>
    <w:p>
      <w:pPr>
        <w:spacing w:after="0"/>
        <w:ind w:left="0"/>
        <w:jc w:val="both"/>
      </w:pPr>
      <w:r>
        <w:rPr>
          <w:rFonts w:ascii="Times New Roman"/>
          <w:b w:val="false"/>
          <w:i w:val="false"/>
          <w:color w:val="000000"/>
          <w:sz w:val="28"/>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bookmarkEnd w:id="16"/>
    <w:bookmarkStart w:name="z19" w:id="17"/>
    <w:p>
      <w:pPr>
        <w:spacing w:after="0"/>
        <w:ind w:left="0"/>
        <w:jc w:val="both"/>
      </w:pPr>
      <w:r>
        <w:rPr>
          <w:rFonts w:ascii="Times New Roman"/>
          <w:b w:val="false"/>
          <w:i w:val="false"/>
          <w:color w:val="000000"/>
          <w:sz w:val="28"/>
        </w:rPr>
        <w:t>
      4)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bookmarkEnd w:id="17"/>
    <w:bookmarkStart w:name="z20" w:id="18"/>
    <w:p>
      <w:pPr>
        <w:spacing w:after="0"/>
        <w:ind w:left="0"/>
        <w:jc w:val="both"/>
      </w:pPr>
      <w:r>
        <w:rPr>
          <w:rFonts w:ascii="Times New Roman"/>
          <w:b w:val="false"/>
          <w:i w:val="false"/>
          <w:color w:val="000000"/>
          <w:sz w:val="28"/>
        </w:rPr>
        <w:t>
      5) бала 2007 жылғы 13 тамызға дейін Қазақстан Республикасынан тыс жерде туылған жағдайда баланың туу туралы куәлігінің электрондық көшірмесі;</w:t>
      </w:r>
    </w:p>
    <w:bookmarkEnd w:id="18"/>
    <w:bookmarkStart w:name="z21" w:id="19"/>
    <w:p>
      <w:pPr>
        <w:spacing w:after="0"/>
        <w:ind w:left="0"/>
        <w:jc w:val="both"/>
      </w:pPr>
      <w:r>
        <w:rPr>
          <w:rFonts w:ascii="Times New Roman"/>
          <w:b w:val="false"/>
          <w:i w:val="false"/>
          <w:color w:val="000000"/>
          <w:sz w:val="28"/>
        </w:rPr>
        <w:t>
      6)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bookmarkEnd w:id="19"/>
    <w:bookmarkStart w:name="z22" w:id="20"/>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bookmarkEnd w:id="20"/>
    <w:bookmarkStart w:name="z23" w:id="21"/>
    <w:p>
      <w:pPr>
        <w:spacing w:after="0"/>
        <w:ind w:left="0"/>
        <w:jc w:val="both"/>
      </w:pPr>
      <w:r>
        <w:rPr>
          <w:rFonts w:ascii="Times New Roman"/>
          <w:b w:val="false"/>
          <w:i w:val="false"/>
          <w:color w:val="000000"/>
          <w:sz w:val="28"/>
        </w:rPr>
        <w:t>
      Бала жетім балалар мен ата-анасының қамқорлығынсыз қалған балаларға арналған білім беру ұйымдарында тұрған жағдайда баланың туу туралы куәлігін (бала 2007 жылғы 13 тамызға дейін туылған жағдайда) және көрсетілетін қызметті беруші мен Мемлекеттік корпорацияға тапсырылатын тізбенің 6) тармақшасында көрсетілген құжаттардың электронды көшірмелерін тіркеу талап етілмейді.</w:t>
      </w:r>
    </w:p>
    <w:bookmarkEnd w:id="21"/>
    <w:bookmarkStart w:name="z24" w:id="22"/>
    <w:p>
      <w:pPr>
        <w:spacing w:after="0"/>
        <w:ind w:left="0"/>
        <w:jc w:val="both"/>
      </w:pPr>
      <w:r>
        <w:rPr>
          <w:rFonts w:ascii="Times New Roman"/>
          <w:b w:val="false"/>
          <w:i w:val="false"/>
          <w:color w:val="000000"/>
          <w:sz w:val="28"/>
        </w:rPr>
        <w:t>
      Көрсетілетін қызметті алушының жеке басын растайтын құжаттары, баланың туу туралы куәлігі (бала 2007 жылғы 13 тамыздан кейін туылған жағдайда), некеге тұру туралы куәлік (2008 жылдан кейін некеге тұрған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Мемлекеттік корпорация мен көрсетілетін қызметті беруші "электрондық үкімет" шлюзі арқылы тиісті мемлекеттік ақпараттық жүйелерден алады.</w:t>
      </w:r>
    </w:p>
    <w:bookmarkEnd w:id="22"/>
    <w:bookmarkStart w:name="z25" w:id="2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корпорацияға немесе көрсетілетін қызметті берушіге мемлекеттік қызмет көрсету кезінде заңмен қорғалатын құпияны қамтитын, ақпараттық жүйелердегі мәліметтерді пайдалануға келісімін береді.</w:t>
      </w:r>
    </w:p>
    <w:bookmarkEnd w:id="23"/>
    <w:bookmarkStart w:name="z26" w:id="24"/>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24"/>
    <w:bookmarkStart w:name="z27" w:id="25"/>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25"/>
    <w:bookmarkStart w:name="z28" w:id="26"/>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bookmarkEnd w:id="26"/>
    <w:bookmarkStart w:name="z29" w:id="27"/>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bookmarkEnd w:id="27"/>
    <w:bookmarkStart w:name="z30" w:id="28"/>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не Мемлекеттік корпорацияның қызметкері өтінішті қабылдаудан бас тартады. Бұл ретте Мемлекеттік корпорацияның қызметкері осы мемлекеттік көрсетілетін қызмет стандартына 4-қосымшаға сәйкес нысан бойынша құжаттарды қабылдаудан бас тарту туралы қолхат береді.</w:t>
      </w:r>
    </w:p>
    <w:bookmarkEnd w:id="28"/>
    <w:bookmarkStart w:name="z31" w:id="29"/>
    <w:p>
      <w:pPr>
        <w:spacing w:after="0"/>
        <w:ind w:left="0"/>
        <w:jc w:val="both"/>
      </w:pPr>
      <w:r>
        <w:rPr>
          <w:rFonts w:ascii="Times New Roman"/>
          <w:b w:val="false"/>
          <w:i w:val="false"/>
          <w:color w:val="000000"/>
          <w:sz w:val="28"/>
        </w:rPr>
        <w:t>
      Осы стандартқа 3-қосымшаға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он күн ішінде көрсетілетін қызметті берушімен дайындалады.</w:t>
      </w:r>
    </w:p>
    <w:bookmarkEnd w:id="29"/>
    <w:bookmarkStart w:name="z32" w:id="30"/>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30"/>
    <w:bookmarkStart w:name="z33" w:id="31"/>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31"/>
    <w:bookmarkStart w:name="z34" w:id="32"/>
    <w:p>
      <w:pPr>
        <w:spacing w:after="0"/>
        <w:ind w:left="0"/>
        <w:jc w:val="both"/>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32"/>
    <w:bookmarkStart w:name="z35" w:id="33"/>
    <w:p>
      <w:pPr>
        <w:spacing w:after="0"/>
        <w:ind w:left="0"/>
        <w:jc w:val="both"/>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33"/>
    <w:bookmarkStart w:name="z36" w:id="34"/>
    <w:p>
      <w:pPr>
        <w:spacing w:after="0"/>
        <w:ind w:left="0"/>
        <w:jc w:val="both"/>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34"/>
    <w:bookmarkStart w:name="z37" w:id="35"/>
    <w:p>
      <w:pPr>
        <w:spacing w:after="0"/>
        <w:ind w:left="0"/>
        <w:jc w:val="both"/>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35"/>
    <w:bookmarkStart w:name="z38" w:id="36"/>
    <w:p>
      <w:pPr>
        <w:spacing w:after="0"/>
        <w:ind w:left="0"/>
        <w:jc w:val="both"/>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36"/>
    <w:bookmarkStart w:name="z39" w:id="37"/>
    <w:p>
      <w:pPr>
        <w:spacing w:after="0"/>
        <w:ind w:left="0"/>
        <w:jc w:val="both"/>
      </w:pPr>
      <w:r>
        <w:rPr>
          <w:rFonts w:ascii="Times New Roman"/>
          <w:b w:val="false"/>
          <w:i w:val="false"/>
          <w:color w:val="000000"/>
          <w:sz w:val="28"/>
        </w:rPr>
        <w:t>
      7) көрсетілетін қызметті алушының тұрақты тұратын жерінің жоқтығы;</w:t>
      </w:r>
    </w:p>
    <w:bookmarkEnd w:id="37"/>
    <w:bookmarkStart w:name="z40" w:id="38"/>
    <w:p>
      <w:pPr>
        <w:spacing w:after="0"/>
        <w:ind w:left="0"/>
        <w:jc w:val="both"/>
      </w:pPr>
      <w:r>
        <w:rPr>
          <w:rFonts w:ascii="Times New Roman"/>
          <w:b w:val="false"/>
          <w:i w:val="false"/>
          <w:color w:val="000000"/>
          <w:sz w:val="28"/>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bookmarkEnd w:id="38"/>
    <w:bookmarkStart w:name="z41" w:id="39"/>
    <w:p>
      <w:pPr>
        <w:spacing w:after="0"/>
        <w:ind w:left="0"/>
        <w:jc w:val="both"/>
      </w:pPr>
      <w:r>
        <w:rPr>
          <w:rFonts w:ascii="Times New Roman"/>
          <w:b w:val="false"/>
          <w:i w:val="false"/>
          <w:color w:val="000000"/>
          <w:sz w:val="28"/>
        </w:rPr>
        <w:t>
      9) көрсетілетін қызметті алушының азаматтығының болмауы;</w:t>
      </w:r>
    </w:p>
    <w:bookmarkEnd w:id="39"/>
    <w:bookmarkStart w:name="z42" w:id="40"/>
    <w:p>
      <w:pPr>
        <w:spacing w:after="0"/>
        <w:ind w:left="0"/>
        <w:jc w:val="both"/>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40"/>
    <w:bookmarkStart w:name="z43" w:id="41"/>
    <w:p>
      <w:pPr>
        <w:spacing w:after="0"/>
        <w:ind w:left="0"/>
        <w:jc w:val="both"/>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41"/>
    <w:bookmarkStart w:name="z44" w:id="42"/>
    <w:p>
      <w:pPr>
        <w:spacing w:after="0"/>
        <w:ind w:left="0"/>
        <w:jc w:val="both"/>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42"/>
    <w:bookmarkStart w:name="z45" w:id="43"/>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14-тармақ </w:t>
      </w:r>
      <w:r>
        <w:rPr>
          <w:rFonts w:ascii="Times New Roman"/>
          <w:b w:val="false"/>
          <w:i w:val="false"/>
          <w:color w:val="000000"/>
          <w:sz w:val="28"/>
        </w:rPr>
        <w:t xml:space="preserve"> мынадай редакцияда жазылсын:</w:t>
      </w:r>
    </w:p>
    <w:bookmarkStart w:name="z47" w:id="44"/>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44"/>
    <w:bookmarkStart w:name="z48" w:id="45"/>
    <w:p>
      <w:pPr>
        <w:spacing w:after="0"/>
        <w:ind w:left="0"/>
        <w:jc w:val="both"/>
      </w:pPr>
      <w:r>
        <w:rPr>
          <w:rFonts w:ascii="Times New Roman"/>
          <w:b w:val="false"/>
          <w:i w:val="false"/>
          <w:color w:val="000000"/>
          <w:sz w:val="28"/>
        </w:rPr>
        <w:t>
      1) Министрліктің: www.edu.gov.kz интернет-ресурсында;</w:t>
      </w:r>
    </w:p>
    <w:bookmarkEnd w:id="45"/>
    <w:bookmarkStart w:name="z49" w:id="46"/>
    <w:p>
      <w:pPr>
        <w:spacing w:after="0"/>
        <w:ind w:left="0"/>
        <w:jc w:val="both"/>
      </w:pPr>
      <w:r>
        <w:rPr>
          <w:rFonts w:ascii="Times New Roman"/>
          <w:b w:val="false"/>
          <w:i w:val="false"/>
          <w:color w:val="000000"/>
          <w:sz w:val="28"/>
        </w:rPr>
        <w:t>
      2) Мемлекеттік корпорацияның: www.con.gov.kz интернет-ресурсында;</w:t>
      </w:r>
    </w:p>
    <w:bookmarkEnd w:id="46"/>
    <w:bookmarkStart w:name="z50" w:id="47"/>
    <w:p>
      <w:pPr>
        <w:spacing w:after="0"/>
        <w:ind w:left="0"/>
        <w:jc w:val="both"/>
      </w:pPr>
      <w:r>
        <w:rPr>
          <w:rFonts w:ascii="Times New Roman"/>
          <w:b w:val="false"/>
          <w:i w:val="false"/>
          <w:color w:val="000000"/>
          <w:sz w:val="28"/>
        </w:rPr>
        <w:t>
      3) egov.kz порталында орналасқан.";</w:t>
      </w:r>
    </w:p>
    <w:bookmarkEnd w:id="47"/>
    <w:bookmarkStart w:name="z51" w:id="4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 xml:space="preserve">3-қосымша </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8"/>
    <w:bookmarkStart w:name="z52" w:id="49"/>
    <w:p>
      <w:pPr>
        <w:spacing w:after="0"/>
        <w:ind w:left="0"/>
        <w:jc w:val="both"/>
      </w:pPr>
      <w:r>
        <w:rPr>
          <w:rFonts w:ascii="Times New Roman"/>
          <w:b w:val="false"/>
          <w:i w:val="false"/>
          <w:color w:val="000000"/>
          <w:sz w:val="28"/>
        </w:rPr>
        <w:t xml:space="preserve">
      көрсетілген бұйрықпен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54" w:id="5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50"/>
    <w:bookmarkStart w:name="z55" w:id="51"/>
    <w:p>
      <w:pPr>
        <w:spacing w:after="0"/>
        <w:ind w:left="0"/>
        <w:jc w:val="both"/>
      </w:pPr>
      <w:r>
        <w:rPr>
          <w:rFonts w:ascii="Times New Roman"/>
          <w:b w:val="false"/>
          <w:i w:val="false"/>
          <w:color w:val="000000"/>
          <w:sz w:val="28"/>
        </w:rPr>
        <w:t>
      көрсетілетін қызметті берушіге:</w:t>
      </w:r>
    </w:p>
    <w:bookmarkEnd w:id="51"/>
    <w:bookmarkStart w:name="z56" w:id="52"/>
    <w:p>
      <w:pPr>
        <w:spacing w:after="0"/>
        <w:ind w:left="0"/>
        <w:jc w:val="both"/>
      </w:pPr>
      <w:r>
        <w:rPr>
          <w:rFonts w:ascii="Times New Roman"/>
          <w:b w:val="false"/>
          <w:i w:val="false"/>
          <w:color w:val="000000"/>
          <w:sz w:val="28"/>
        </w:rPr>
        <w:t xml:space="preserve">
      1) патронат тәрбиеші болуға тілек білдіргені туралы өтініш (еркін нысанда); </w:t>
      </w:r>
    </w:p>
    <w:bookmarkEnd w:id="52"/>
    <w:bookmarkStart w:name="z57" w:id="53"/>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53"/>
    <w:bookmarkStart w:name="z58" w:id="54"/>
    <w:p>
      <w:pPr>
        <w:spacing w:after="0"/>
        <w:ind w:left="0"/>
        <w:jc w:val="both"/>
      </w:pPr>
      <w:r>
        <w:rPr>
          <w:rFonts w:ascii="Times New Roman"/>
          <w:b w:val="false"/>
          <w:i w:val="false"/>
          <w:color w:val="000000"/>
          <w:sz w:val="28"/>
        </w:rPr>
        <w:t>
      3) егер көрсетілетін қызметті алушы некеде тұрған жағдайда, жұбайының (зайыбының) келiсiмi;</w:t>
      </w:r>
    </w:p>
    <w:bookmarkEnd w:id="54"/>
    <w:bookmarkStart w:name="z59" w:id="55"/>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w:t>
      </w:r>
      <w:r>
        <w:rPr>
          <w:rFonts w:ascii="Times New Roman"/>
          <w:b w:val="false"/>
          <w:i w:val="false"/>
          <w:color w:val="000000"/>
          <w:sz w:val="28"/>
        </w:rPr>
        <w:t>тізбеге</w:t>
      </w:r>
      <w:r>
        <w:rPr>
          <w:rFonts w:ascii="Times New Roman"/>
          <w:b w:val="false"/>
          <w:i w:val="false"/>
          <w:color w:val="000000"/>
          <w:sz w:val="28"/>
        </w:rPr>
        <w:t xml:space="preserve">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55"/>
    <w:bookmarkStart w:name="z60" w:id="56"/>
    <w:p>
      <w:pPr>
        <w:spacing w:after="0"/>
        <w:ind w:left="0"/>
        <w:jc w:val="both"/>
      </w:pPr>
      <w:r>
        <w:rPr>
          <w:rFonts w:ascii="Times New Roman"/>
          <w:b w:val="false"/>
          <w:i w:val="false"/>
          <w:color w:val="000000"/>
          <w:sz w:val="28"/>
        </w:rPr>
        <w:t>
      5) білімі туралы мәлімет;</w:t>
      </w:r>
    </w:p>
    <w:bookmarkEnd w:id="56"/>
    <w:bookmarkStart w:name="z61" w:id="57"/>
    <w:p>
      <w:pPr>
        <w:spacing w:after="0"/>
        <w:ind w:left="0"/>
        <w:jc w:val="both"/>
      </w:pPr>
      <w:r>
        <w:rPr>
          <w:rFonts w:ascii="Times New Roman"/>
          <w:b w:val="false"/>
          <w:i w:val="false"/>
          <w:color w:val="000000"/>
          <w:sz w:val="28"/>
        </w:rPr>
        <w:t>
      порталда:</w:t>
      </w:r>
    </w:p>
    <w:bookmarkEnd w:id="57"/>
    <w:bookmarkStart w:name="z62" w:id="58"/>
    <w:p>
      <w:pPr>
        <w:spacing w:after="0"/>
        <w:ind w:left="0"/>
        <w:jc w:val="both"/>
      </w:pPr>
      <w:r>
        <w:rPr>
          <w:rFonts w:ascii="Times New Roman"/>
          <w:b w:val="false"/>
          <w:i w:val="false"/>
          <w:color w:val="000000"/>
          <w:sz w:val="28"/>
        </w:rPr>
        <w:t>
      1) көрсетілетін қызметті алушының ЭЦҚ куәландырылған электрондық құжат нысанындағы сұранысы;</w:t>
      </w:r>
    </w:p>
    <w:bookmarkEnd w:id="58"/>
    <w:bookmarkStart w:name="z63" w:id="59"/>
    <w:p>
      <w:pPr>
        <w:spacing w:after="0"/>
        <w:ind w:left="0"/>
        <w:jc w:val="both"/>
      </w:pPr>
      <w:r>
        <w:rPr>
          <w:rFonts w:ascii="Times New Roman"/>
          <w:b w:val="false"/>
          <w:i w:val="false"/>
          <w:color w:val="000000"/>
          <w:sz w:val="28"/>
        </w:rPr>
        <w:t>
      2) егер некеде тұрса, жұбайының (зайыбының) нотариалды расталған келісімінің электрондық көшірмесі;</w:t>
      </w:r>
    </w:p>
    <w:bookmarkEnd w:id="59"/>
    <w:bookmarkStart w:name="z64" w:id="60"/>
    <w:p>
      <w:pPr>
        <w:spacing w:after="0"/>
        <w:ind w:left="0"/>
        <w:jc w:val="both"/>
      </w:pPr>
      <w:r>
        <w:rPr>
          <w:rFonts w:ascii="Times New Roman"/>
          <w:b w:val="false"/>
          <w:i w:val="false"/>
          <w:color w:val="000000"/>
          <w:sz w:val="28"/>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bookmarkEnd w:id="60"/>
    <w:bookmarkStart w:name="z65" w:id="61"/>
    <w:p>
      <w:pPr>
        <w:spacing w:after="0"/>
        <w:ind w:left="0"/>
        <w:jc w:val="both"/>
      </w:pPr>
      <w:r>
        <w:rPr>
          <w:rFonts w:ascii="Times New Roman"/>
          <w:b w:val="false"/>
          <w:i w:val="false"/>
          <w:color w:val="000000"/>
          <w:sz w:val="28"/>
        </w:rPr>
        <w:t>
      4) білімі туралы мәліметтің электрондық көшірмесі.</w:t>
      </w:r>
    </w:p>
    <w:bookmarkEnd w:id="61"/>
    <w:bookmarkStart w:name="z66" w:id="62"/>
    <w:p>
      <w:pPr>
        <w:spacing w:after="0"/>
        <w:ind w:left="0"/>
        <w:jc w:val="both"/>
      </w:pPr>
      <w:r>
        <w:rPr>
          <w:rFonts w:ascii="Times New Roman"/>
          <w:b w:val="false"/>
          <w:i w:val="false"/>
          <w:color w:val="000000"/>
          <w:sz w:val="28"/>
        </w:rPr>
        <w:t>
      Жеке басын растайтын құжаттар, көрсетілетін қызметті алушының және егер некеде тұрса, жұбайының (зайыбының) сотталғандығының болуы не болмауы туралы мәліметтерді көрсетілетін қызметті беруші "электрондық үкімет" шлюзі арқылы тиісті мемлекеттік ақпараттық жүйелерден алады.</w:t>
      </w:r>
    </w:p>
    <w:bookmarkEnd w:id="62"/>
    <w:bookmarkStart w:name="z67" w:id="6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корпорацияға немесе көрсетілетін қызметті берушіге мемлекеттік қызмет көрсету кезінде заңмен қорғалатын құпияны қамтитын, ақпараттық жүйелердегі мәліметтерді пайдалануға келісімін береді.</w:t>
      </w:r>
    </w:p>
    <w:bookmarkEnd w:id="63"/>
    <w:bookmarkStart w:name="z68" w:id="64"/>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тиісті құжаттардың қабылданғаны туралы қолхат береді.</w:t>
      </w:r>
    </w:p>
    <w:bookmarkEnd w:id="64"/>
    <w:bookmarkStart w:name="z69" w:id="65"/>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шарт жасау туралы хабарлама жіберіледі.</w:t>
      </w:r>
    </w:p>
    <w:bookmarkEnd w:id="65"/>
    <w:bookmarkStart w:name="z70" w:id="6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bookmarkEnd w:id="66"/>
    <w:bookmarkStart w:name="z71" w:id="6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патронат тәрбиеуші болуға ниет білдірген азаматтардың тұрғын үй-тұрмыстық жағдайын тексеріп-қарау актісі жоғарыда аталған құжаттар ұсынылғаннан кейін күнтізбелік он күн ішінде көрсетілетін қызметті берушімен дайындалады.</w:t>
      </w:r>
    </w:p>
    <w:bookmarkEnd w:id="67"/>
    <w:bookmarkStart w:name="z72" w:id="68"/>
    <w:p>
      <w:pPr>
        <w:spacing w:after="0"/>
        <w:ind w:left="0"/>
        <w:jc w:val="both"/>
      </w:pPr>
      <w:r>
        <w:rPr>
          <w:rFonts w:ascii="Times New Roman"/>
          <w:b w:val="false"/>
          <w:i w:val="false"/>
          <w:color w:val="000000"/>
          <w:sz w:val="28"/>
        </w:rPr>
        <w:t xml:space="preserve">
      10. Мемлекеттік қызметті көрсетуден бас тартуға негіздемелер: </w:t>
      </w:r>
    </w:p>
    <w:bookmarkEnd w:id="68"/>
    <w:bookmarkStart w:name="z73" w:id="69"/>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69"/>
    <w:bookmarkStart w:name="z74" w:id="70"/>
    <w:p>
      <w:pPr>
        <w:spacing w:after="0"/>
        <w:ind w:left="0"/>
        <w:jc w:val="both"/>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70"/>
    <w:bookmarkStart w:name="z75" w:id="71"/>
    <w:p>
      <w:pPr>
        <w:spacing w:after="0"/>
        <w:ind w:left="0"/>
        <w:jc w:val="both"/>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71"/>
    <w:bookmarkStart w:name="z76" w:id="72"/>
    <w:p>
      <w:pPr>
        <w:spacing w:after="0"/>
        <w:ind w:left="0"/>
        <w:jc w:val="both"/>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72"/>
    <w:bookmarkStart w:name="z77" w:id="73"/>
    <w:p>
      <w:pPr>
        <w:spacing w:after="0"/>
        <w:ind w:left="0"/>
        <w:jc w:val="both"/>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73"/>
    <w:bookmarkStart w:name="z78" w:id="74"/>
    <w:p>
      <w:pPr>
        <w:spacing w:after="0"/>
        <w:ind w:left="0"/>
        <w:jc w:val="both"/>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74"/>
    <w:bookmarkStart w:name="z79" w:id="75"/>
    <w:p>
      <w:pPr>
        <w:spacing w:after="0"/>
        <w:ind w:left="0"/>
        <w:jc w:val="both"/>
      </w:pPr>
      <w:r>
        <w:rPr>
          <w:rFonts w:ascii="Times New Roman"/>
          <w:b w:val="false"/>
          <w:i w:val="false"/>
          <w:color w:val="000000"/>
          <w:sz w:val="28"/>
        </w:rPr>
        <w:t>
      7) көрсетілетін қызметті алушының тұрақты тұратын жерінің болмауы;</w:t>
      </w:r>
    </w:p>
    <w:bookmarkEnd w:id="75"/>
    <w:bookmarkStart w:name="z80" w:id="76"/>
    <w:p>
      <w:pPr>
        <w:spacing w:after="0"/>
        <w:ind w:left="0"/>
        <w:jc w:val="both"/>
      </w:pPr>
      <w:r>
        <w:rPr>
          <w:rFonts w:ascii="Times New Roman"/>
          <w:b w:val="false"/>
          <w:i w:val="false"/>
          <w:color w:val="000000"/>
          <w:sz w:val="28"/>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bookmarkEnd w:id="76"/>
    <w:bookmarkStart w:name="z81" w:id="77"/>
    <w:p>
      <w:pPr>
        <w:spacing w:after="0"/>
        <w:ind w:left="0"/>
        <w:jc w:val="both"/>
      </w:pPr>
      <w:r>
        <w:rPr>
          <w:rFonts w:ascii="Times New Roman"/>
          <w:b w:val="false"/>
          <w:i w:val="false"/>
          <w:color w:val="000000"/>
          <w:sz w:val="28"/>
        </w:rPr>
        <w:t>
      9) көрсетілетін қызметті алушының азаматтығының болмауы;</w:t>
      </w:r>
    </w:p>
    <w:bookmarkEnd w:id="77"/>
    <w:bookmarkStart w:name="z82" w:id="78"/>
    <w:p>
      <w:pPr>
        <w:spacing w:after="0"/>
        <w:ind w:left="0"/>
        <w:jc w:val="both"/>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78"/>
    <w:bookmarkStart w:name="z83" w:id="79"/>
    <w:p>
      <w:pPr>
        <w:spacing w:after="0"/>
        <w:ind w:left="0"/>
        <w:jc w:val="both"/>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79"/>
    <w:bookmarkStart w:name="z84" w:id="80"/>
    <w:p>
      <w:pPr>
        <w:spacing w:after="0"/>
        <w:ind w:left="0"/>
        <w:jc w:val="both"/>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80"/>
    <w:bookmarkStart w:name="z85" w:id="81"/>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7" w:id="82"/>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82"/>
    <w:bookmarkStart w:name="z88" w:id="83"/>
    <w:p>
      <w:pPr>
        <w:spacing w:after="0"/>
        <w:ind w:left="0"/>
        <w:jc w:val="both"/>
      </w:pPr>
      <w:r>
        <w:rPr>
          <w:rFonts w:ascii="Times New Roman"/>
          <w:b w:val="false"/>
          <w:i w:val="false"/>
          <w:color w:val="000000"/>
          <w:sz w:val="28"/>
        </w:rPr>
        <w:t>
      1) Министрліктің: www.edu.gov.kz интернет-ресурсында;</w:t>
      </w:r>
    </w:p>
    <w:bookmarkEnd w:id="83"/>
    <w:bookmarkStart w:name="z89" w:id="84"/>
    <w:p>
      <w:pPr>
        <w:spacing w:after="0"/>
        <w:ind w:left="0"/>
        <w:jc w:val="both"/>
      </w:pPr>
      <w:r>
        <w:rPr>
          <w:rFonts w:ascii="Times New Roman"/>
          <w:b w:val="false"/>
          <w:i w:val="false"/>
          <w:color w:val="000000"/>
          <w:sz w:val="28"/>
        </w:rPr>
        <w:t>
      2) egov.kz порталында орналасқан.";</w:t>
      </w:r>
    </w:p>
    <w:bookmarkEnd w:id="84"/>
    <w:bookmarkStart w:name="z90" w:id="85"/>
    <w:p>
      <w:pPr>
        <w:spacing w:after="0"/>
        <w:ind w:left="0"/>
        <w:jc w:val="both"/>
      </w:pPr>
      <w:r>
        <w:rPr>
          <w:rFonts w:ascii="Times New Roman"/>
          <w:b w:val="false"/>
          <w:i w:val="false"/>
          <w:color w:val="000000"/>
          <w:sz w:val="28"/>
        </w:rPr>
        <w:t xml:space="preserve">
      көрсетілген бұйрықпен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92" w:id="86"/>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86"/>
    <w:bookmarkStart w:name="z93" w:id="87"/>
    <w:p>
      <w:pPr>
        <w:spacing w:after="0"/>
        <w:ind w:left="0"/>
        <w:jc w:val="both"/>
      </w:pPr>
      <w:r>
        <w:rPr>
          <w:rFonts w:ascii="Times New Roman"/>
          <w:b w:val="false"/>
          <w:i w:val="false"/>
          <w:color w:val="000000"/>
          <w:sz w:val="28"/>
        </w:rPr>
        <w:t>
      көрсетілетін қызметті берушіге:</w:t>
      </w:r>
    </w:p>
    <w:bookmarkEnd w:id="87"/>
    <w:bookmarkStart w:name="z94" w:id="88"/>
    <w:p>
      <w:pPr>
        <w:spacing w:after="0"/>
        <w:ind w:left="0"/>
        <w:jc w:val="both"/>
      </w:pPr>
      <w:r>
        <w:rPr>
          <w:rFonts w:ascii="Times New Roman"/>
          <w:b w:val="false"/>
          <w:i w:val="false"/>
          <w:color w:val="000000"/>
          <w:sz w:val="28"/>
        </w:rPr>
        <w:t xml:space="preserve">
      1) бала асырап алуға тілек білдіру туралы өтініш (еркін нысанда); </w:t>
      </w:r>
    </w:p>
    <w:bookmarkEnd w:id="88"/>
    <w:bookmarkStart w:name="z95" w:id="89"/>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89"/>
    <w:bookmarkStart w:name="z96" w:id="90"/>
    <w:p>
      <w:pPr>
        <w:spacing w:after="0"/>
        <w:ind w:left="0"/>
        <w:jc w:val="both"/>
      </w:pPr>
      <w:r>
        <w:rPr>
          <w:rFonts w:ascii="Times New Roman"/>
          <w:b w:val="false"/>
          <w:i w:val="false"/>
          <w:color w:val="000000"/>
          <w:sz w:val="28"/>
        </w:rPr>
        <w:t>
      3) жақын туыстарының бала асырап алуға жазбаша келісімі;</w:t>
      </w:r>
    </w:p>
    <w:bookmarkEnd w:id="90"/>
    <w:bookmarkStart w:name="z97" w:id="91"/>
    <w:p>
      <w:pPr>
        <w:spacing w:after="0"/>
        <w:ind w:left="0"/>
        <w:jc w:val="both"/>
      </w:pPr>
      <w:r>
        <w:rPr>
          <w:rFonts w:ascii="Times New Roman"/>
          <w:b w:val="false"/>
          <w:i w:val="false"/>
          <w:color w:val="000000"/>
          <w:sz w:val="28"/>
        </w:rPr>
        <w:t xml:space="preserve">
      4) жиынтық табыс мөлшері туралы анықтама (жұмыс орнынан жалақысы туралы, кәсіпкерлік қызметтен түсетін табысы және бірге тұратын барлық отбасы мүшелерінің өзге де табыстары туралы анықтама); </w:t>
      </w:r>
    </w:p>
    <w:bookmarkEnd w:id="91"/>
    <w:bookmarkStart w:name="z98" w:id="92"/>
    <w:p>
      <w:pPr>
        <w:spacing w:after="0"/>
        <w:ind w:left="0"/>
        <w:jc w:val="both"/>
      </w:pPr>
      <w:r>
        <w:rPr>
          <w:rFonts w:ascii="Times New Roman"/>
          <w:b w:val="false"/>
          <w:i w:val="false"/>
          <w:color w:val="000000"/>
          <w:sz w:val="28"/>
        </w:rPr>
        <w:t>
      5) отбасы жағдайы туралы анықтама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w:t>
      </w:r>
    </w:p>
    <w:bookmarkEnd w:id="92"/>
    <w:bookmarkStart w:name="z99" w:id="93"/>
    <w:p>
      <w:pPr>
        <w:spacing w:after="0"/>
        <w:ind w:left="0"/>
        <w:jc w:val="both"/>
      </w:pPr>
      <w:r>
        <w:rPr>
          <w:rFonts w:ascii="Times New Roman"/>
          <w:b w:val="false"/>
          <w:i w:val="false"/>
          <w:color w:val="000000"/>
          <w:sz w:val="28"/>
        </w:rPr>
        <w:t xml:space="preserve">
      6)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w:t>
      </w:r>
      <w:r>
        <w:rPr>
          <w:rFonts w:ascii="Times New Roman"/>
          <w:b w:val="false"/>
          <w:i w:val="false"/>
          <w:color w:val="000000"/>
          <w:sz w:val="28"/>
        </w:rPr>
        <w:t>тізбеге</w:t>
      </w:r>
      <w:r>
        <w:rPr>
          <w:rFonts w:ascii="Times New Roman"/>
          <w:b w:val="false"/>
          <w:i w:val="false"/>
          <w:color w:val="000000"/>
          <w:sz w:val="28"/>
        </w:rPr>
        <w:t xml:space="preserve">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93"/>
    <w:bookmarkStart w:name="z100" w:id="94"/>
    <w:p>
      <w:pPr>
        <w:spacing w:after="0"/>
        <w:ind w:left="0"/>
        <w:jc w:val="both"/>
      </w:pPr>
      <w:r>
        <w:rPr>
          <w:rFonts w:ascii="Times New Roman"/>
          <w:b w:val="false"/>
          <w:i w:val="false"/>
          <w:color w:val="000000"/>
          <w:sz w:val="28"/>
        </w:rPr>
        <w:t>
      порталда:</w:t>
      </w:r>
    </w:p>
    <w:bookmarkEnd w:id="94"/>
    <w:bookmarkStart w:name="z101" w:id="95"/>
    <w:p>
      <w:pPr>
        <w:spacing w:after="0"/>
        <w:ind w:left="0"/>
        <w:jc w:val="both"/>
      </w:pPr>
      <w:r>
        <w:rPr>
          <w:rFonts w:ascii="Times New Roman"/>
          <w:b w:val="false"/>
          <w:i w:val="false"/>
          <w:color w:val="000000"/>
          <w:sz w:val="28"/>
        </w:rPr>
        <w:t xml:space="preserve">
      1) көрсетілетін қызметті алушының ЭЦҚ куәландырылған электрондық құжат нысанындағы сұраныс; </w:t>
      </w:r>
    </w:p>
    <w:bookmarkEnd w:id="95"/>
    <w:bookmarkStart w:name="z102" w:id="96"/>
    <w:p>
      <w:pPr>
        <w:spacing w:after="0"/>
        <w:ind w:left="0"/>
        <w:jc w:val="both"/>
      </w:pPr>
      <w:r>
        <w:rPr>
          <w:rFonts w:ascii="Times New Roman"/>
          <w:b w:val="false"/>
          <w:i w:val="false"/>
          <w:color w:val="000000"/>
          <w:sz w:val="28"/>
        </w:rPr>
        <w:t>
      2) жақын туыстарының бала асырап алуға жазбаша келісімінің электрондық көшірмесі;</w:t>
      </w:r>
    </w:p>
    <w:bookmarkEnd w:id="96"/>
    <w:bookmarkStart w:name="z103" w:id="97"/>
    <w:p>
      <w:pPr>
        <w:spacing w:after="0"/>
        <w:ind w:left="0"/>
        <w:jc w:val="both"/>
      </w:pPr>
      <w:r>
        <w:rPr>
          <w:rFonts w:ascii="Times New Roman"/>
          <w:b w:val="false"/>
          <w:i w:val="false"/>
          <w:color w:val="000000"/>
          <w:sz w:val="28"/>
        </w:rPr>
        <w:t>
      3) жиынтық табыс мөлшері туралы анықтаманың электрондық көшірмесі (жұмыс орнынан жалақысы туралы, кәсіпкерлік қызметтен түсетін табысы және бірге тұратын барлық отбасы мүшелерінің өзге де табыстары туралы анықтама);</w:t>
      </w:r>
    </w:p>
    <w:bookmarkEnd w:id="97"/>
    <w:bookmarkStart w:name="z104" w:id="98"/>
    <w:p>
      <w:pPr>
        <w:spacing w:after="0"/>
        <w:ind w:left="0"/>
        <w:jc w:val="both"/>
      </w:pPr>
      <w:r>
        <w:rPr>
          <w:rFonts w:ascii="Times New Roman"/>
          <w:b w:val="false"/>
          <w:i w:val="false"/>
          <w:color w:val="000000"/>
          <w:sz w:val="28"/>
        </w:rPr>
        <w:t xml:space="preserve">
      4) отбасы жағдайы туралы анықтаманың электронды көшірмесі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электрондық көшірмесі (бала бар болғанда); </w:t>
      </w:r>
    </w:p>
    <w:bookmarkEnd w:id="98"/>
    <w:bookmarkStart w:name="z105" w:id="99"/>
    <w:p>
      <w:pPr>
        <w:spacing w:after="0"/>
        <w:ind w:left="0"/>
        <w:jc w:val="both"/>
      </w:pPr>
      <w:r>
        <w:rPr>
          <w:rFonts w:ascii="Times New Roman"/>
          <w:b w:val="false"/>
          <w:i w:val="false"/>
          <w:color w:val="000000"/>
          <w:sz w:val="28"/>
        </w:rPr>
        <w:t>
      5)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бойынша наркологиялық және психиатриялық диспансерлерде тіркеуде тұрғандығы туралы мәліметтің жоқтығы туралы анықтаманың электрондық көшірмесі.</w:t>
      </w:r>
    </w:p>
    <w:bookmarkEnd w:id="99"/>
    <w:bookmarkStart w:name="z106" w:id="100"/>
    <w:p>
      <w:pPr>
        <w:spacing w:after="0"/>
        <w:ind w:left="0"/>
        <w:jc w:val="both"/>
      </w:pPr>
      <w:r>
        <w:rPr>
          <w:rFonts w:ascii="Times New Roman"/>
          <w:b w:val="false"/>
          <w:i w:val="false"/>
          <w:color w:val="000000"/>
          <w:sz w:val="28"/>
        </w:rPr>
        <w:t>
      Көрсетілетін қызметті алушының және егер некеде тұрса, жұбайының (зайыбының) жеке басын куәландыратын, көрсетілетін қызметті алушының және егер некеде тұрса, жұбайының (зайыбының) тұрғын үйге меншік құқығын немесе тұрғын үйді пайдалану құқығын растайтын құжаттары туралы мәліметтерді, көрсетілетін қызметті алушының және егер некеде тұрған болса, жұбайының (зайыбының) сотталғандығының болуы не болмауы туралы анықтаманы көрсетілетін қызметті беруші "электрондық үкімет" шлюзі арқылы тиісті мемлекеттік ақпараттық жүйелерден алады.</w:t>
      </w:r>
    </w:p>
    <w:bookmarkEnd w:id="100"/>
    <w:bookmarkStart w:name="z107" w:id="101"/>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корпорацияға немесе көрсетілетін қызметті берушіге мемлекеттік қызмет көрсету кезінде заңмен қорғалатын құпияны қамтитын, ақпараттық жүйелердегі мәліметтерді пайдалануға келісімін береді.</w:t>
      </w:r>
    </w:p>
    <w:bookmarkEnd w:id="101"/>
    <w:bookmarkStart w:name="z108" w:id="102"/>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тиісті құжаттардың қабылданғаны туралы қолхат береді.</w:t>
      </w:r>
    </w:p>
    <w:bookmarkEnd w:id="102"/>
    <w:bookmarkStart w:name="z109" w:id="103"/>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сұраныстың қабылданғаны туралы мәртебе, сондай-ақ хабарлама жіберіледі.</w:t>
      </w:r>
    </w:p>
    <w:bookmarkEnd w:id="103"/>
    <w:bookmarkStart w:name="z110" w:id="10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bookmarkEnd w:id="104"/>
    <w:bookmarkStart w:name="z111" w:id="10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нысан бойынша бала асырап алуға үміткер болуға тілек білдірген азаматтардың </w:t>
      </w:r>
    </w:p>
    <w:bookmarkEnd w:id="105"/>
    <w:bookmarkStart w:name="z112" w:id="106"/>
    <w:p>
      <w:pPr>
        <w:spacing w:after="0"/>
        <w:ind w:left="0"/>
        <w:jc w:val="both"/>
      </w:pPr>
      <w:r>
        <w:rPr>
          <w:rFonts w:ascii="Times New Roman"/>
          <w:b w:val="false"/>
          <w:i w:val="false"/>
          <w:color w:val="000000"/>
          <w:sz w:val="28"/>
        </w:rPr>
        <w:t>
      тұрғын үй-тұрмыстық жағдайын тексеріп-қарау актісі жоғарыда аталған құжаттар ұсынылғаннан кейін күнтізбелік он күн ішінде көрсетілетін қызметті берушімен дайындалады.</w:t>
      </w:r>
    </w:p>
    <w:bookmarkEnd w:id="106"/>
    <w:bookmarkStart w:name="z113" w:id="107"/>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107"/>
    <w:bookmarkStart w:name="z114" w:id="108"/>
    <w:p>
      <w:pPr>
        <w:spacing w:after="0"/>
        <w:ind w:left="0"/>
        <w:jc w:val="both"/>
      </w:pPr>
      <w:r>
        <w:rPr>
          <w:rFonts w:ascii="Times New Roman"/>
          <w:b w:val="false"/>
          <w:i w:val="false"/>
          <w:color w:val="000000"/>
          <w:sz w:val="28"/>
        </w:rPr>
        <w:t xml:space="preserve">
      1) көрсетілетін қызметті алушының кәмелет жасқа толмауы; </w:t>
      </w:r>
    </w:p>
    <w:bookmarkEnd w:id="108"/>
    <w:bookmarkStart w:name="z115" w:id="109"/>
    <w:p>
      <w:pPr>
        <w:spacing w:after="0"/>
        <w:ind w:left="0"/>
        <w:jc w:val="both"/>
      </w:pPr>
      <w:r>
        <w:rPr>
          <w:rFonts w:ascii="Times New Roman"/>
          <w:b w:val="false"/>
          <w:i w:val="false"/>
          <w:color w:val="000000"/>
          <w:sz w:val="28"/>
        </w:rPr>
        <w:t xml:space="preserve">
      2) көрсетілетін қызметті алушыны соттың әрекетке қабiлетсiз немесе әрекетке қабiлеті шектеулi деп тануы; </w:t>
      </w:r>
    </w:p>
    <w:bookmarkEnd w:id="109"/>
    <w:bookmarkStart w:name="z116" w:id="110"/>
    <w:p>
      <w:pPr>
        <w:spacing w:after="0"/>
        <w:ind w:left="0"/>
        <w:jc w:val="both"/>
      </w:pPr>
      <w:r>
        <w:rPr>
          <w:rFonts w:ascii="Times New Roman"/>
          <w:b w:val="false"/>
          <w:i w:val="false"/>
          <w:color w:val="000000"/>
          <w:sz w:val="28"/>
        </w:rPr>
        <w:t xml:space="preserve">
      3) соттың ерлi-зайыптылардың біреуін әрекетке қабiлетсiз немесе әрекетке қабiлеті шектеулі деп тануы; </w:t>
      </w:r>
    </w:p>
    <w:bookmarkEnd w:id="110"/>
    <w:bookmarkStart w:name="z117" w:id="111"/>
    <w:p>
      <w:pPr>
        <w:spacing w:after="0"/>
        <w:ind w:left="0"/>
        <w:jc w:val="both"/>
      </w:pPr>
      <w:r>
        <w:rPr>
          <w:rFonts w:ascii="Times New Roman"/>
          <w:b w:val="false"/>
          <w:i w:val="false"/>
          <w:color w:val="000000"/>
          <w:sz w:val="28"/>
        </w:rPr>
        <w:t>
      4) соттың көрсетілетін қызметті алушыны ата-ана құқықтарынан айыруы немесе ата-ана құқықтарынан шектеуі;</w:t>
      </w:r>
    </w:p>
    <w:bookmarkEnd w:id="111"/>
    <w:bookmarkStart w:name="z118" w:id="112"/>
    <w:p>
      <w:pPr>
        <w:spacing w:after="0"/>
        <w:ind w:left="0"/>
        <w:jc w:val="both"/>
      </w:pPr>
      <w:r>
        <w:rPr>
          <w:rFonts w:ascii="Times New Roman"/>
          <w:b w:val="false"/>
          <w:i w:val="false"/>
          <w:color w:val="000000"/>
          <w:sz w:val="28"/>
        </w:rPr>
        <w:t>
      5) көрсетілетін қызметті алушыны Қазақстан Республикасының заңдарында жүктелген мiндеттердi тиiсiнше орындамағаны үшiн қорғаншы немесе қамқоршы мiндеттерінен шеттету;</w:t>
      </w:r>
    </w:p>
    <w:bookmarkEnd w:id="112"/>
    <w:bookmarkStart w:name="z119" w:id="113"/>
    <w:p>
      <w:pPr>
        <w:spacing w:after="0"/>
        <w:ind w:left="0"/>
        <w:jc w:val="both"/>
      </w:pPr>
      <w:r>
        <w:rPr>
          <w:rFonts w:ascii="Times New Roman"/>
          <w:b w:val="false"/>
          <w:i w:val="false"/>
          <w:color w:val="000000"/>
          <w:sz w:val="28"/>
        </w:rPr>
        <w:t>
      6) соттың бала асырап алушылардың кінәсінен бала асырап алудың күшiн жоюы;</w:t>
      </w:r>
    </w:p>
    <w:bookmarkEnd w:id="113"/>
    <w:bookmarkStart w:name="z120" w:id="114"/>
    <w:p>
      <w:pPr>
        <w:spacing w:after="0"/>
        <w:ind w:left="0"/>
        <w:jc w:val="both"/>
      </w:pPr>
      <w:r>
        <w:rPr>
          <w:rFonts w:ascii="Times New Roman"/>
          <w:b w:val="false"/>
          <w:i w:val="false"/>
          <w:color w:val="000000"/>
          <w:sz w:val="28"/>
        </w:rPr>
        <w:t>
      7) көрсетілетін қызметті алушының қорғаншы немесе қамқоршы мiндеттерін жүзеге асыруға кедергі келтіретін ауруының болуы;</w:t>
      </w:r>
    </w:p>
    <w:bookmarkEnd w:id="114"/>
    <w:bookmarkStart w:name="z121" w:id="115"/>
    <w:p>
      <w:pPr>
        <w:spacing w:after="0"/>
        <w:ind w:left="0"/>
        <w:jc w:val="both"/>
      </w:pPr>
      <w:r>
        <w:rPr>
          <w:rFonts w:ascii="Times New Roman"/>
          <w:b w:val="false"/>
          <w:i w:val="false"/>
          <w:color w:val="000000"/>
          <w:sz w:val="28"/>
        </w:rPr>
        <w:t xml:space="preserve">
      8) көрсетілетін қызметті алушының тұрақты тұрғылықты жерінің болмауы; </w:t>
      </w:r>
    </w:p>
    <w:bookmarkEnd w:id="115"/>
    <w:bookmarkStart w:name="z122" w:id="116"/>
    <w:p>
      <w:pPr>
        <w:spacing w:after="0"/>
        <w:ind w:left="0"/>
        <w:jc w:val="both"/>
      </w:pPr>
      <w:r>
        <w:rPr>
          <w:rFonts w:ascii="Times New Roman"/>
          <w:b w:val="false"/>
          <w:i w:val="false"/>
          <w:color w:val="000000"/>
          <w:sz w:val="28"/>
        </w:rPr>
        <w:t>
      9) көрсетілетін қызметті алушының дәстүрлi емес жыныстық бағдарды ұстануы;</w:t>
      </w:r>
    </w:p>
    <w:bookmarkEnd w:id="116"/>
    <w:bookmarkStart w:name="z123" w:id="117"/>
    <w:p>
      <w:pPr>
        <w:spacing w:after="0"/>
        <w:ind w:left="0"/>
        <w:jc w:val="both"/>
      </w:pPr>
      <w:r>
        <w:rPr>
          <w:rFonts w:ascii="Times New Roman"/>
          <w:b w:val="false"/>
          <w:i w:val="false"/>
          <w:color w:val="000000"/>
          <w:sz w:val="28"/>
        </w:rPr>
        <w:t>
      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bookmarkEnd w:id="117"/>
    <w:bookmarkStart w:name="z124" w:id="118"/>
    <w:p>
      <w:pPr>
        <w:spacing w:after="0"/>
        <w:ind w:left="0"/>
        <w:jc w:val="both"/>
      </w:pPr>
      <w:r>
        <w:rPr>
          <w:rFonts w:ascii="Times New Roman"/>
          <w:b w:val="false"/>
          <w:i w:val="false"/>
          <w:color w:val="000000"/>
          <w:sz w:val="28"/>
        </w:rPr>
        <w:t xml:space="preserve">
      11) көрсетілетін қызметті алушының азаматтығының болмауы; </w:t>
      </w:r>
    </w:p>
    <w:bookmarkEnd w:id="118"/>
    <w:bookmarkStart w:name="z125" w:id="119"/>
    <w:p>
      <w:pPr>
        <w:spacing w:after="0"/>
        <w:ind w:left="0"/>
        <w:jc w:val="both"/>
      </w:pPr>
      <w:r>
        <w:rPr>
          <w:rFonts w:ascii="Times New Roman"/>
          <w:b w:val="false"/>
          <w:i w:val="false"/>
          <w:color w:val="000000"/>
          <w:sz w:val="28"/>
        </w:rPr>
        <w:t>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алушының өтініші;</w:t>
      </w:r>
    </w:p>
    <w:bookmarkEnd w:id="119"/>
    <w:bookmarkStart w:name="z126" w:id="120"/>
    <w:p>
      <w:pPr>
        <w:spacing w:after="0"/>
        <w:ind w:left="0"/>
        <w:jc w:val="both"/>
      </w:pPr>
      <w:r>
        <w:rPr>
          <w:rFonts w:ascii="Times New Roman"/>
          <w:b w:val="false"/>
          <w:i w:val="false"/>
          <w:color w:val="000000"/>
          <w:sz w:val="28"/>
        </w:rPr>
        <w:t>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bookmarkEnd w:id="120"/>
    <w:bookmarkStart w:name="z127" w:id="121"/>
    <w:p>
      <w:pPr>
        <w:spacing w:after="0"/>
        <w:ind w:left="0"/>
        <w:jc w:val="both"/>
      </w:pPr>
      <w:r>
        <w:rPr>
          <w:rFonts w:ascii="Times New Roman"/>
          <w:b w:val="false"/>
          <w:i w:val="false"/>
          <w:color w:val="000000"/>
          <w:sz w:val="28"/>
        </w:rPr>
        <w:t>
      14) көрсетілетін қызметті алушының наркологиялық немесе психоневрологиялық диспансерлерде есепте тұруы;</w:t>
      </w:r>
    </w:p>
    <w:bookmarkEnd w:id="121"/>
    <w:bookmarkStart w:name="z128" w:id="122"/>
    <w:p>
      <w:pPr>
        <w:spacing w:after="0"/>
        <w:ind w:left="0"/>
        <w:jc w:val="both"/>
      </w:pPr>
      <w:r>
        <w:rPr>
          <w:rFonts w:ascii="Times New Roman"/>
          <w:b w:val="false"/>
          <w:i w:val="false"/>
          <w:color w:val="000000"/>
          <w:sz w:val="28"/>
        </w:rPr>
        <w:t xml:space="preserve">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0" w:id="123"/>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23"/>
    <w:bookmarkStart w:name="z131" w:id="124"/>
    <w:p>
      <w:pPr>
        <w:spacing w:after="0"/>
        <w:ind w:left="0"/>
        <w:jc w:val="both"/>
      </w:pPr>
      <w:r>
        <w:rPr>
          <w:rFonts w:ascii="Times New Roman"/>
          <w:b w:val="false"/>
          <w:i w:val="false"/>
          <w:color w:val="000000"/>
          <w:sz w:val="28"/>
        </w:rPr>
        <w:t>
      1) Министрліктің: www.edu.gov.kz интернет-ресурсында;</w:t>
      </w:r>
    </w:p>
    <w:bookmarkEnd w:id="124"/>
    <w:bookmarkStart w:name="z132" w:id="125"/>
    <w:p>
      <w:pPr>
        <w:spacing w:after="0"/>
        <w:ind w:left="0"/>
        <w:jc w:val="both"/>
      </w:pPr>
      <w:r>
        <w:rPr>
          <w:rFonts w:ascii="Times New Roman"/>
          <w:b w:val="false"/>
          <w:i w:val="false"/>
          <w:color w:val="000000"/>
          <w:sz w:val="28"/>
        </w:rPr>
        <w:t>
      2) egov.kz порталында орналасқан.";</w:t>
      </w:r>
    </w:p>
    <w:bookmarkEnd w:id="125"/>
    <w:bookmarkStart w:name="z133" w:id="126"/>
    <w:p>
      <w:pPr>
        <w:spacing w:after="0"/>
        <w:ind w:left="0"/>
        <w:jc w:val="both"/>
      </w:pPr>
      <w:r>
        <w:rPr>
          <w:rFonts w:ascii="Times New Roman"/>
          <w:b w:val="false"/>
          <w:i w:val="false"/>
          <w:color w:val="000000"/>
          <w:sz w:val="28"/>
        </w:rPr>
        <w:t xml:space="preserve">
      көрсетілген бұйрықпен бекітілген "Бала асырап алу жөніндегі агенттікті аккредиттеу"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35" w:id="12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27"/>
    <w:bookmarkStart w:name="z136" w:id="128"/>
    <w:p>
      <w:pPr>
        <w:spacing w:after="0"/>
        <w:ind w:left="0"/>
        <w:jc w:val="both"/>
      </w:pPr>
      <w:r>
        <w:rPr>
          <w:rFonts w:ascii="Times New Roman"/>
          <w:b w:val="false"/>
          <w:i w:val="false"/>
          <w:color w:val="000000"/>
          <w:sz w:val="28"/>
        </w:rPr>
        <w:t>
      көрсетілетін қызметті берушіге:</w:t>
      </w:r>
    </w:p>
    <w:bookmarkEnd w:id="128"/>
    <w:bookmarkStart w:name="z137" w:id="129"/>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bookmarkEnd w:id="129"/>
    <w:bookmarkStart w:name="z138" w:id="130"/>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130"/>
    <w:bookmarkStart w:name="z139" w:id="131"/>
    <w:p>
      <w:pPr>
        <w:spacing w:after="0"/>
        <w:ind w:left="0"/>
        <w:jc w:val="both"/>
      </w:pPr>
      <w:r>
        <w:rPr>
          <w:rFonts w:ascii="Times New Roman"/>
          <w:b w:val="false"/>
          <w:i w:val="false"/>
          <w:color w:val="000000"/>
          <w:sz w:val="28"/>
        </w:rPr>
        <w:t>
      3) құрылтай құжаттарының нотариалды куәландырылған көшірмелері;</w:t>
      </w:r>
    </w:p>
    <w:bookmarkEnd w:id="131"/>
    <w:bookmarkStart w:name="z140" w:id="132"/>
    <w:p>
      <w:pPr>
        <w:spacing w:after="0"/>
        <w:ind w:left="0"/>
        <w:jc w:val="both"/>
      </w:pPr>
      <w:r>
        <w:rPr>
          <w:rFonts w:ascii="Times New Roman"/>
          <w:b w:val="false"/>
          <w:i w:val="false"/>
          <w:color w:val="000000"/>
          <w:sz w:val="28"/>
        </w:rPr>
        <w:t>
      4) тиісті салада қызметті жүзеге асыруға өкілеттігін растайтын, бала асырап алу жөніндегі агенттік (бұдан әрі – агенттік) орналасқан мемлекеттің құзыретті органы берген құжаттың көшірмесі;</w:t>
      </w:r>
    </w:p>
    <w:bookmarkEnd w:id="132"/>
    <w:bookmarkStart w:name="z141" w:id="133"/>
    <w:p>
      <w:pPr>
        <w:spacing w:after="0"/>
        <w:ind w:left="0"/>
        <w:jc w:val="both"/>
      </w:pPr>
      <w:r>
        <w:rPr>
          <w:rFonts w:ascii="Times New Roman"/>
          <w:b w:val="false"/>
          <w:i w:val="false"/>
          <w:color w:val="000000"/>
          <w:sz w:val="28"/>
        </w:rPr>
        <w:t>
      5)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w:t>
      </w:r>
    </w:p>
    <w:bookmarkEnd w:id="133"/>
    <w:bookmarkStart w:name="z142" w:id="134"/>
    <w:p>
      <w:pPr>
        <w:spacing w:after="0"/>
        <w:ind w:left="0"/>
        <w:jc w:val="both"/>
      </w:pPr>
      <w:r>
        <w:rPr>
          <w:rFonts w:ascii="Times New Roman"/>
          <w:b w:val="false"/>
          <w:i w:val="false"/>
          <w:color w:val="000000"/>
          <w:sz w:val="28"/>
        </w:rPr>
        <w:t>
      6) бала асырап алуға үміткерлерге агенттік ұсынатын, көрсетілетін қызметтердің тізбесі;</w:t>
      </w:r>
    </w:p>
    <w:bookmarkEnd w:id="134"/>
    <w:bookmarkStart w:name="z143" w:id="135"/>
    <w:p>
      <w:pPr>
        <w:spacing w:after="0"/>
        <w:ind w:left="0"/>
        <w:jc w:val="both"/>
      </w:pPr>
      <w:r>
        <w:rPr>
          <w:rFonts w:ascii="Times New Roman"/>
          <w:b w:val="false"/>
          <w:i w:val="false"/>
          <w:color w:val="000000"/>
          <w:sz w:val="28"/>
        </w:rPr>
        <w:t xml:space="preserve">
      7)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асырап алынған балалардың тұрмыс жағдайлары мен тәрбиесіне бақылауды жүзеге асыру және тиісті есептер беру жөніндегі міндеттеме;</w:t>
      </w:r>
    </w:p>
    <w:bookmarkEnd w:id="135"/>
    <w:bookmarkStart w:name="z144" w:id="136"/>
    <w:p>
      <w:pPr>
        <w:spacing w:after="0"/>
        <w:ind w:left="0"/>
        <w:jc w:val="both"/>
      </w:pPr>
      <w:r>
        <w:rPr>
          <w:rFonts w:ascii="Times New Roman"/>
          <w:b w:val="false"/>
          <w:i w:val="false"/>
          <w:color w:val="000000"/>
          <w:sz w:val="28"/>
        </w:rPr>
        <w:t>
      8)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w:t>
      </w:r>
    </w:p>
    <w:bookmarkEnd w:id="136"/>
    <w:bookmarkStart w:name="z145" w:id="137"/>
    <w:p>
      <w:pPr>
        <w:spacing w:after="0"/>
        <w:ind w:left="0"/>
        <w:jc w:val="both"/>
      </w:pPr>
      <w:r>
        <w:rPr>
          <w:rFonts w:ascii="Times New Roman"/>
          <w:b w:val="false"/>
          <w:i w:val="false"/>
          <w:color w:val="000000"/>
          <w:sz w:val="28"/>
        </w:rPr>
        <w:t>
      9) агенттіктің көрсетілетін қызметті алушыға берген нотариалды куәландырылған сенімхаты;</w:t>
      </w:r>
    </w:p>
    <w:bookmarkEnd w:id="137"/>
    <w:bookmarkStart w:name="z146" w:id="138"/>
    <w:p>
      <w:pPr>
        <w:spacing w:after="0"/>
        <w:ind w:left="0"/>
        <w:jc w:val="both"/>
      </w:pPr>
      <w:r>
        <w:rPr>
          <w:rFonts w:ascii="Times New Roman"/>
          <w:b w:val="false"/>
          <w:i w:val="false"/>
          <w:color w:val="000000"/>
          <w:sz w:val="28"/>
        </w:rPr>
        <w:t>
      10)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w:t>
      </w:r>
    </w:p>
    <w:bookmarkEnd w:id="138"/>
    <w:bookmarkStart w:name="z147" w:id="139"/>
    <w:p>
      <w:pPr>
        <w:spacing w:after="0"/>
        <w:ind w:left="0"/>
        <w:jc w:val="both"/>
      </w:pPr>
      <w:r>
        <w:rPr>
          <w:rFonts w:ascii="Times New Roman"/>
          <w:b w:val="false"/>
          <w:i w:val="false"/>
          <w:color w:val="000000"/>
          <w:sz w:val="28"/>
        </w:rPr>
        <w:t>
      11)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балалардың құқықтарын қорғау саласындағы уәкілетті органына хабар беру туралы міндеттемесі;</w:t>
      </w:r>
    </w:p>
    <w:bookmarkEnd w:id="139"/>
    <w:bookmarkStart w:name="z148" w:id="140"/>
    <w:p>
      <w:pPr>
        <w:spacing w:after="0"/>
        <w:ind w:left="0"/>
        <w:jc w:val="both"/>
      </w:pPr>
      <w:r>
        <w:rPr>
          <w:rFonts w:ascii="Times New Roman"/>
          <w:b w:val="false"/>
          <w:i w:val="false"/>
          <w:color w:val="000000"/>
          <w:sz w:val="28"/>
        </w:rPr>
        <w:t>
      12) агенттік орналасқан мемлекеттің құзыретті органының агенттіктің құрылтай құжаттарындағы өзгерістер туралы Қазақстан Республикасының балалардың құқықтарын қорғау саласындағы уәкілетті органын хабардар ету туралы міндеттемесі;</w:t>
      </w:r>
    </w:p>
    <w:bookmarkEnd w:id="140"/>
    <w:bookmarkStart w:name="z149" w:id="141"/>
    <w:p>
      <w:pPr>
        <w:spacing w:after="0"/>
        <w:ind w:left="0"/>
        <w:jc w:val="both"/>
      </w:pPr>
      <w:r>
        <w:rPr>
          <w:rFonts w:ascii="Times New Roman"/>
          <w:b w:val="false"/>
          <w:i w:val="false"/>
          <w:color w:val="000000"/>
          <w:sz w:val="28"/>
        </w:rPr>
        <w:t>
      портал арқылы:</w:t>
      </w:r>
    </w:p>
    <w:bookmarkEnd w:id="141"/>
    <w:bookmarkStart w:name="z150" w:id="142"/>
    <w:p>
      <w:pPr>
        <w:spacing w:after="0"/>
        <w:ind w:left="0"/>
        <w:jc w:val="both"/>
      </w:pPr>
      <w:r>
        <w:rPr>
          <w:rFonts w:ascii="Times New Roman"/>
          <w:b w:val="false"/>
          <w:i w:val="false"/>
          <w:color w:val="000000"/>
          <w:sz w:val="28"/>
        </w:rPr>
        <w:t>
      1) көрсетілетін қызметті алушының ЭЦҚ қойылған электрондық құжат нысанындағы сұрау;</w:t>
      </w:r>
    </w:p>
    <w:bookmarkEnd w:id="142"/>
    <w:bookmarkStart w:name="z151" w:id="143"/>
    <w:p>
      <w:pPr>
        <w:spacing w:after="0"/>
        <w:ind w:left="0"/>
        <w:jc w:val="both"/>
      </w:pPr>
      <w:r>
        <w:rPr>
          <w:rFonts w:ascii="Times New Roman"/>
          <w:b w:val="false"/>
          <w:i w:val="false"/>
          <w:color w:val="000000"/>
          <w:sz w:val="28"/>
        </w:rPr>
        <w:t>
      2) құрылтай құжаттарының нотариалды куәландырылған көшірмелерінің электрондық көшірмесі;</w:t>
      </w:r>
    </w:p>
    <w:bookmarkEnd w:id="143"/>
    <w:bookmarkStart w:name="z152" w:id="144"/>
    <w:p>
      <w:pPr>
        <w:spacing w:after="0"/>
        <w:ind w:left="0"/>
        <w:jc w:val="both"/>
      </w:pPr>
      <w:r>
        <w:rPr>
          <w:rFonts w:ascii="Times New Roman"/>
          <w:b w:val="false"/>
          <w:i w:val="false"/>
          <w:color w:val="000000"/>
          <w:sz w:val="28"/>
        </w:rPr>
        <w:t>
      3) бала асырап алу жөніндегі агенттік (бұдан әрі – агенттік) орналасқан мемлекеттің құзыретті органы берген оның тиісті салада қызметті жүзеге асыруға өкілеттігін растайтын құжаттың электрондық көшірмесі;</w:t>
      </w:r>
    </w:p>
    <w:bookmarkEnd w:id="144"/>
    <w:bookmarkStart w:name="z153" w:id="145"/>
    <w:p>
      <w:pPr>
        <w:spacing w:after="0"/>
        <w:ind w:left="0"/>
        <w:jc w:val="both"/>
      </w:pPr>
      <w:r>
        <w:rPr>
          <w:rFonts w:ascii="Times New Roman"/>
          <w:b w:val="false"/>
          <w:i w:val="false"/>
          <w:color w:val="000000"/>
          <w:sz w:val="28"/>
        </w:rPr>
        <w:t>
      4)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хатының электрондық көшірмесі;</w:t>
      </w:r>
    </w:p>
    <w:bookmarkEnd w:id="145"/>
    <w:bookmarkStart w:name="z154" w:id="146"/>
    <w:p>
      <w:pPr>
        <w:spacing w:after="0"/>
        <w:ind w:left="0"/>
        <w:jc w:val="both"/>
      </w:pPr>
      <w:r>
        <w:rPr>
          <w:rFonts w:ascii="Times New Roman"/>
          <w:b w:val="false"/>
          <w:i w:val="false"/>
          <w:color w:val="000000"/>
          <w:sz w:val="28"/>
        </w:rPr>
        <w:t>
      5) бала асырап алуға үміткерлерге агенттік ұсынатын, көрсетілетін қызметтер тізбесінің электрондық көшірмесі;</w:t>
      </w:r>
    </w:p>
    <w:bookmarkEnd w:id="146"/>
    <w:bookmarkStart w:name="z155" w:id="147"/>
    <w:p>
      <w:pPr>
        <w:spacing w:after="0"/>
        <w:ind w:left="0"/>
        <w:jc w:val="both"/>
      </w:pPr>
      <w:r>
        <w:rPr>
          <w:rFonts w:ascii="Times New Roman"/>
          <w:b w:val="false"/>
          <w:i w:val="false"/>
          <w:color w:val="000000"/>
          <w:sz w:val="28"/>
        </w:rPr>
        <w:t xml:space="preserve">
      6)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асырап алынған балалардың тұрмыс жағдайлары мен тәрбиесіне бақылауды жүзеге асыру және тиісті есептер беру жөніндегі міндеттеменің электрондық көшірмесі;</w:t>
      </w:r>
    </w:p>
    <w:bookmarkEnd w:id="147"/>
    <w:bookmarkStart w:name="z156" w:id="148"/>
    <w:p>
      <w:pPr>
        <w:spacing w:after="0"/>
        <w:ind w:left="0"/>
        <w:jc w:val="both"/>
      </w:pPr>
      <w:r>
        <w:rPr>
          <w:rFonts w:ascii="Times New Roman"/>
          <w:b w:val="false"/>
          <w:i w:val="false"/>
          <w:color w:val="000000"/>
          <w:sz w:val="28"/>
        </w:rPr>
        <w:t>
      7)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міндеттеменің электрондық көшірмесі;</w:t>
      </w:r>
    </w:p>
    <w:bookmarkEnd w:id="148"/>
    <w:bookmarkStart w:name="z157" w:id="149"/>
    <w:p>
      <w:pPr>
        <w:spacing w:after="0"/>
        <w:ind w:left="0"/>
        <w:jc w:val="both"/>
      </w:pPr>
      <w:r>
        <w:rPr>
          <w:rFonts w:ascii="Times New Roman"/>
          <w:b w:val="false"/>
          <w:i w:val="false"/>
          <w:color w:val="000000"/>
          <w:sz w:val="28"/>
        </w:rPr>
        <w:t>
      8) агенттіктің көрсетілетін қызметті алушыға берген нотариалды куәландырылған сенімхатының электрондық көшірмесі;</w:t>
      </w:r>
    </w:p>
    <w:bookmarkEnd w:id="149"/>
    <w:bookmarkStart w:name="z158" w:id="150"/>
    <w:p>
      <w:pPr>
        <w:spacing w:after="0"/>
        <w:ind w:left="0"/>
        <w:jc w:val="both"/>
      </w:pPr>
      <w:r>
        <w:rPr>
          <w:rFonts w:ascii="Times New Roman"/>
          <w:b w:val="false"/>
          <w:i w:val="false"/>
          <w:color w:val="000000"/>
          <w:sz w:val="28"/>
        </w:rPr>
        <w:t>
      9)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міндеттемесінің электрондық көшермесі;</w:t>
      </w:r>
    </w:p>
    <w:bookmarkEnd w:id="150"/>
    <w:bookmarkStart w:name="z159" w:id="151"/>
    <w:p>
      <w:pPr>
        <w:spacing w:after="0"/>
        <w:ind w:left="0"/>
        <w:jc w:val="both"/>
      </w:pPr>
      <w:r>
        <w:rPr>
          <w:rFonts w:ascii="Times New Roman"/>
          <w:b w:val="false"/>
          <w:i w:val="false"/>
          <w:color w:val="000000"/>
          <w:sz w:val="28"/>
        </w:rPr>
        <w:t>
      10)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міндеттемесінің электрондық көшермесі;</w:t>
      </w:r>
    </w:p>
    <w:bookmarkEnd w:id="151"/>
    <w:bookmarkStart w:name="z160" w:id="152"/>
    <w:p>
      <w:pPr>
        <w:spacing w:after="0"/>
        <w:ind w:left="0"/>
        <w:jc w:val="both"/>
      </w:pPr>
      <w:r>
        <w:rPr>
          <w:rFonts w:ascii="Times New Roman"/>
          <w:b w:val="false"/>
          <w:i w:val="false"/>
          <w:color w:val="000000"/>
          <w:sz w:val="28"/>
        </w:rPr>
        <w:t>
      11)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міндеттемесінің электрондық көшермесі.</w:t>
      </w:r>
    </w:p>
    <w:bookmarkEnd w:id="152"/>
    <w:bookmarkStart w:name="z161" w:id="153"/>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bookmarkEnd w:id="153"/>
    <w:bookmarkStart w:name="z162" w:id="154"/>
    <w:p>
      <w:pPr>
        <w:spacing w:after="0"/>
        <w:ind w:left="0"/>
        <w:jc w:val="both"/>
      </w:pPr>
      <w:r>
        <w:rPr>
          <w:rFonts w:ascii="Times New Roman"/>
          <w:b w:val="false"/>
          <w:i w:val="false"/>
          <w:color w:val="000000"/>
          <w:sz w:val="28"/>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заңдастырылады.</w:t>
      </w:r>
    </w:p>
    <w:bookmarkEnd w:id="154"/>
    <w:bookmarkStart w:name="z163" w:id="155"/>
    <w:p>
      <w:pPr>
        <w:spacing w:after="0"/>
        <w:ind w:left="0"/>
        <w:jc w:val="both"/>
      </w:pPr>
      <w:r>
        <w:rPr>
          <w:rFonts w:ascii="Times New Roman"/>
          <w:b w:val="false"/>
          <w:i w:val="false"/>
          <w:color w:val="000000"/>
          <w:sz w:val="28"/>
        </w:rPr>
        <w:t>
      Қазақстан Республикасынан тыс жерде берілген құжаттар тиісті шет мемлекеттің мемлекеттік тілінде ұсынылады, сондай-ақ қазақ және орыс тілдеріне аударылуға жатады.</w:t>
      </w:r>
    </w:p>
    <w:bookmarkEnd w:id="155"/>
    <w:bookmarkStart w:name="z164" w:id="156"/>
    <w:p>
      <w:pPr>
        <w:spacing w:after="0"/>
        <w:ind w:left="0"/>
        <w:jc w:val="both"/>
      </w:pPr>
      <w:r>
        <w:rPr>
          <w:rFonts w:ascii="Times New Roman"/>
          <w:b w:val="false"/>
          <w:i w:val="false"/>
          <w:color w:val="000000"/>
          <w:sz w:val="28"/>
        </w:rPr>
        <w:t>
      Көрсетілетін қызметті алушының жеке басын растайтын, заңды тұлғаны мемлекеттік тіркеу туралы (қайта тіркеу), көрсетілетін қызметті алушыны жеке кәсіпкер ретінде мемлекеттік тіркеу туралы құжаттардың мәліметтерін көрсетілетін қызметті беруші "электрондық үкімет" шлюзі арқылы тиісті мемлекеттік ақпараттық жүйелерден алады.</w:t>
      </w:r>
    </w:p>
    <w:bookmarkEnd w:id="156"/>
    <w:bookmarkStart w:name="z165" w:id="157"/>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көрсетілетін мемлекеттік қызметке сұраныстың қабылданғаны туралы мәртебе, сондай-ақ мемлекеттік қызмет нәтижесін алу күні және уақыты көрсетілген хабарлама жіберіледі.</w:t>
      </w:r>
    </w:p>
    <w:bookmarkEnd w:id="157"/>
    <w:bookmarkStart w:name="z166" w:id="15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bookmarkEnd w:id="158"/>
    <w:bookmarkStart w:name="z167" w:id="159"/>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159"/>
    <w:bookmarkStart w:name="z168" w:id="160"/>
    <w:p>
      <w:pPr>
        <w:spacing w:after="0"/>
        <w:ind w:left="0"/>
        <w:jc w:val="both"/>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p>
    <w:bookmarkEnd w:id="160"/>
    <w:bookmarkStart w:name="z169" w:id="161"/>
    <w:p>
      <w:pPr>
        <w:spacing w:after="0"/>
        <w:ind w:left="0"/>
        <w:jc w:val="both"/>
      </w:pPr>
      <w:r>
        <w:rPr>
          <w:rFonts w:ascii="Times New Roman"/>
          <w:b w:val="false"/>
          <w:i w:val="false"/>
          <w:color w:val="000000"/>
          <w:sz w:val="28"/>
        </w:rPr>
        <w:t>
      2) өз қызметі туралы дәйексіз мәліметтер ұсынылуы;</w:t>
      </w:r>
    </w:p>
    <w:bookmarkEnd w:id="161"/>
    <w:bookmarkStart w:name="z170" w:id="162"/>
    <w:p>
      <w:pPr>
        <w:spacing w:after="0"/>
        <w:ind w:left="0"/>
        <w:jc w:val="both"/>
      </w:pP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жағымсыз ақпараттың болуы;</w:t>
      </w:r>
    </w:p>
    <w:bookmarkEnd w:id="162"/>
    <w:bookmarkStart w:name="z171" w:id="163"/>
    <w:p>
      <w:pPr>
        <w:spacing w:after="0"/>
        <w:ind w:left="0"/>
        <w:jc w:val="both"/>
      </w:pPr>
      <w:r>
        <w:rPr>
          <w:rFonts w:ascii="Times New Roman"/>
          <w:b w:val="false"/>
          <w:i w:val="false"/>
          <w:color w:val="000000"/>
          <w:sz w:val="28"/>
        </w:rPr>
        <w:t>
      4) агенттік орналасқан мемлекеттегі қолайсыз әлеуметтік-экономикалық, саяси, экологиялық ахуал, әскери іс-қимылдардың жүзеге асырылуы;</w:t>
      </w:r>
    </w:p>
    <w:bookmarkEnd w:id="163"/>
    <w:bookmarkStart w:name="z172" w:id="164"/>
    <w:p>
      <w:pPr>
        <w:spacing w:after="0"/>
        <w:ind w:left="0"/>
        <w:jc w:val="both"/>
      </w:pP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p>
    <w:bookmarkEnd w:id="164"/>
    <w:bookmarkStart w:name="z173" w:id="165"/>
    <w:p>
      <w:pPr>
        <w:spacing w:after="0"/>
        <w:ind w:left="0"/>
        <w:jc w:val="both"/>
      </w:pPr>
      <w:r>
        <w:rPr>
          <w:rFonts w:ascii="Times New Roman"/>
          <w:b w:val="false"/>
          <w:i w:val="false"/>
          <w:color w:val="000000"/>
          <w:sz w:val="28"/>
        </w:rPr>
        <w:t>
      6) агенттіктің асырап алынған балалардың тұрмыс жағдайлары мен тәрбиесін бақылауды жүзеге асыру және белгіленген тәртіппен тиісті есептер мен ақпарат беру жөніндегі өз міндеттемелерін бұзуы;</w:t>
      </w:r>
    </w:p>
    <w:bookmarkEnd w:id="165"/>
    <w:bookmarkStart w:name="z174" w:id="166"/>
    <w:p>
      <w:pPr>
        <w:spacing w:after="0"/>
        <w:ind w:left="0"/>
        <w:jc w:val="both"/>
      </w:pPr>
      <w:r>
        <w:rPr>
          <w:rFonts w:ascii="Times New Roman"/>
          <w:b w:val="false"/>
          <w:i w:val="false"/>
          <w:color w:val="000000"/>
          <w:sz w:val="28"/>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bookmarkEnd w:id="166"/>
    <w:bookmarkStart w:name="z175" w:id="167"/>
    <w:p>
      <w:pPr>
        <w:spacing w:after="0"/>
        <w:ind w:left="0"/>
        <w:jc w:val="both"/>
      </w:pPr>
      <w:r>
        <w:rPr>
          <w:rFonts w:ascii="Times New Roman"/>
          <w:b w:val="false"/>
          <w:i w:val="false"/>
          <w:color w:val="000000"/>
          <w:sz w:val="28"/>
        </w:rPr>
        <w:t>
      8) агенттіктің өз мемлекеті аумағында қызметінің тоқтатылуы;</w:t>
      </w:r>
    </w:p>
    <w:bookmarkEnd w:id="167"/>
    <w:bookmarkStart w:name="z176" w:id="168"/>
    <w:p>
      <w:pPr>
        <w:spacing w:after="0"/>
        <w:ind w:left="0"/>
        <w:jc w:val="both"/>
      </w:pPr>
      <w:r>
        <w:rPr>
          <w:rFonts w:ascii="Times New Roman"/>
          <w:b w:val="false"/>
          <w:i w:val="false"/>
          <w:color w:val="000000"/>
          <w:sz w:val="28"/>
        </w:rPr>
        <w:t>
      9) Қазақстан Республикасының аумағында аккредиттелген агенттіктердің белгіленген санынан асуы.";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78" w:id="169"/>
    <w:p>
      <w:pPr>
        <w:spacing w:after="0"/>
        <w:ind w:left="0"/>
        <w:jc w:val="both"/>
      </w:pPr>
      <w:r>
        <w:rPr>
          <w:rFonts w:ascii="Times New Roman"/>
          <w:b w:val="false"/>
          <w:i w:val="false"/>
          <w:color w:val="000000"/>
          <w:sz w:val="28"/>
        </w:rPr>
        <w:t>
      "4. Мемлекеттік қызмет көрсетудің, оның ішінде электрондық форматта қызмет көрсетудің ерекшеліктері ескерілген өзге де талаптар";</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81" w:id="170"/>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70"/>
    <w:bookmarkStart w:name="z182" w:id="171"/>
    <w:p>
      <w:pPr>
        <w:spacing w:after="0"/>
        <w:ind w:left="0"/>
        <w:jc w:val="both"/>
      </w:pPr>
      <w:r>
        <w:rPr>
          <w:rFonts w:ascii="Times New Roman"/>
          <w:b w:val="false"/>
          <w:i w:val="false"/>
          <w:color w:val="000000"/>
          <w:sz w:val="28"/>
        </w:rPr>
        <w:t>
      1) Министрліктің: www.edu.gov.kz интернет-ресурсында;</w:t>
      </w:r>
    </w:p>
    <w:bookmarkEnd w:id="171"/>
    <w:bookmarkStart w:name="z183" w:id="172"/>
    <w:p>
      <w:pPr>
        <w:spacing w:after="0"/>
        <w:ind w:left="0"/>
        <w:jc w:val="both"/>
      </w:pPr>
      <w:r>
        <w:rPr>
          <w:rFonts w:ascii="Times New Roman"/>
          <w:b w:val="false"/>
          <w:i w:val="false"/>
          <w:color w:val="000000"/>
          <w:sz w:val="28"/>
        </w:rPr>
        <w:t>
      2) көрсетілетін қызметті берушінің: www.bala-kkk.kz интернет-ресурсында;</w:t>
      </w:r>
    </w:p>
    <w:bookmarkEnd w:id="172"/>
    <w:bookmarkStart w:name="z184" w:id="173"/>
    <w:p>
      <w:pPr>
        <w:spacing w:after="0"/>
        <w:ind w:left="0"/>
        <w:jc w:val="both"/>
      </w:pPr>
      <w:r>
        <w:rPr>
          <w:rFonts w:ascii="Times New Roman"/>
          <w:b w:val="false"/>
          <w:i w:val="false"/>
          <w:color w:val="000000"/>
          <w:sz w:val="28"/>
        </w:rPr>
        <w:t>
      3) egov.kz порталында орналасқан.".</w:t>
      </w:r>
    </w:p>
    <w:bookmarkEnd w:id="173"/>
    <w:bookmarkStart w:name="z185" w:id="174"/>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(З.Ж. Оразалиева) заңнамада белгіленген тәртіппен:</w:t>
      </w:r>
    </w:p>
    <w:bookmarkEnd w:id="174"/>
    <w:bookmarkStart w:name="z186" w:id="17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5"/>
    <w:bookmarkStart w:name="z187" w:id="17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76"/>
    <w:bookmarkStart w:name="z188" w:id="17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177"/>
    <w:bookmarkStart w:name="z189" w:id="17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78"/>
    <w:bookmarkStart w:name="z190" w:id="17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79"/>
    <w:bookmarkStart w:name="z191" w:id="18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27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84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"___"___________20___жылғы</w:t>
            </w:r>
          </w:p>
        </w:tc>
      </w:tr>
    </w:tbl>
    <w:bookmarkStart w:name="z209" w:id="181"/>
    <w:p>
      <w:pPr>
        <w:spacing w:after="0"/>
        <w:ind w:left="0"/>
        <w:jc w:val="left"/>
      </w:pPr>
      <w:r>
        <w:rPr>
          <w:rFonts w:ascii="Times New Roman"/>
          <w:b/>
          <w:i w:val="false"/>
          <w:color w:val="000000"/>
        </w:rPr>
        <w:t xml:space="preserve"> Қамқоршы (қорғаншы) болуға тілек білдірген адамдардың тұрғын үй-тұрмыстық жағдайларын тексеріп-қарау АКТІСІ</w:t>
      </w:r>
    </w:p>
    <w:bookmarkEnd w:id="181"/>
    <w:p>
      <w:pPr>
        <w:spacing w:after="0"/>
        <w:ind w:left="0"/>
        <w:jc w:val="both"/>
      </w:pPr>
      <w:r>
        <w:rPr>
          <w:rFonts w:ascii="Times New Roman"/>
          <w:b w:val="false"/>
          <w:i w:val="false"/>
          <w:color w:val="000000"/>
          <w:sz w:val="28"/>
        </w:rPr>
        <w:t>
      Тексеріп-қарау жүргізілген күн ____________________________________________________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_______________________________________________________</w:t>
      </w:r>
    </w:p>
    <w:p>
      <w:pPr>
        <w:spacing w:after="0"/>
        <w:ind w:left="0"/>
        <w:jc w:val="both"/>
      </w:pPr>
      <w:r>
        <w:rPr>
          <w:rFonts w:ascii="Times New Roman"/>
          <w:b w:val="false"/>
          <w:i w:val="false"/>
          <w:color w:val="000000"/>
          <w:sz w:val="28"/>
        </w:rPr>
        <w:t>
      (тексеріп-қарауды жүргізген адамдардың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жұмыс орны)</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xml:space="preserve">
      органның мекенжайы және телефоны: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Тексеріп-қарау мақсаты ___________________________________________________________</w:t>
      </w:r>
    </w:p>
    <w:p>
      <w:pPr>
        <w:spacing w:after="0"/>
        <w:ind w:left="0"/>
        <w:jc w:val="both"/>
      </w:pPr>
      <w:r>
        <w:rPr>
          <w:rFonts w:ascii="Times New Roman"/>
          <w:b w:val="false"/>
          <w:i w:val="false"/>
          <w:color w:val="000000"/>
          <w:sz w:val="28"/>
        </w:rPr>
        <w:t>
      (қамқоршылық, қорғаншылық)</w:t>
      </w:r>
    </w:p>
    <w:p>
      <w:pPr>
        <w:spacing w:after="0"/>
        <w:ind w:left="0"/>
        <w:jc w:val="both"/>
      </w:pPr>
      <w:r>
        <w:rPr>
          <w:rFonts w:ascii="Times New Roman"/>
          <w:b w:val="false"/>
          <w:i w:val="false"/>
          <w:color w:val="000000"/>
          <w:sz w:val="28"/>
        </w:rPr>
        <w:t>
      1. Қамқоршы (қорғаншы) болуға тілек білдірген азаматтардың жалпы мінездемесі</w:t>
      </w:r>
    </w:p>
    <w:p>
      <w:pPr>
        <w:spacing w:after="0"/>
        <w:ind w:left="0"/>
        <w:jc w:val="both"/>
      </w:pPr>
      <w:r>
        <w:rPr>
          <w:rFonts w:ascii="Times New Roman"/>
          <w:b w:val="false"/>
          <w:i w:val="false"/>
          <w:color w:val="000000"/>
          <w:sz w:val="28"/>
        </w:rPr>
        <w:t>
      Тегі _____________________________ Аты ___________________________________________</w:t>
      </w:r>
    </w:p>
    <w:p>
      <w:pPr>
        <w:spacing w:after="0"/>
        <w:ind w:left="0"/>
        <w:jc w:val="both"/>
      </w:pPr>
      <w:r>
        <w:rPr>
          <w:rFonts w:ascii="Times New Roman"/>
          <w:b w:val="false"/>
          <w:i w:val="false"/>
          <w:color w:val="000000"/>
          <w:sz w:val="28"/>
        </w:rPr>
        <w:t>
      Әкесінің аты (бар болған жағдайда)_____________ туған күні ___________________________</w:t>
      </w:r>
    </w:p>
    <w:p>
      <w:pPr>
        <w:spacing w:after="0"/>
        <w:ind w:left="0"/>
        <w:jc w:val="both"/>
      </w:pPr>
      <w:r>
        <w:rPr>
          <w:rFonts w:ascii="Times New Roman"/>
          <w:b w:val="false"/>
          <w:i w:val="false"/>
          <w:color w:val="000000"/>
          <w:sz w:val="28"/>
        </w:rPr>
        <w:t>
      жұмыс орны ________________________ лауазымы ____________________________________</w:t>
      </w:r>
    </w:p>
    <w:p>
      <w:pPr>
        <w:spacing w:after="0"/>
        <w:ind w:left="0"/>
        <w:jc w:val="both"/>
      </w:pPr>
      <w:r>
        <w:rPr>
          <w:rFonts w:ascii="Times New Roman"/>
          <w:b w:val="false"/>
          <w:i w:val="false"/>
          <w:color w:val="000000"/>
          <w:sz w:val="28"/>
        </w:rPr>
        <w:t>
      білімі ____________________________ азаматтығы ____________________________________</w:t>
      </w:r>
    </w:p>
    <w:p>
      <w:pPr>
        <w:spacing w:after="0"/>
        <w:ind w:left="0"/>
        <w:jc w:val="both"/>
      </w:pPr>
      <w:r>
        <w:rPr>
          <w:rFonts w:ascii="Times New Roman"/>
          <w:b w:val="false"/>
          <w:i w:val="false"/>
          <w:color w:val="000000"/>
          <w:sz w:val="28"/>
        </w:rPr>
        <w:t>
      Тегі ______________________________ Аты __________________________________________</w:t>
      </w:r>
    </w:p>
    <w:p>
      <w:pPr>
        <w:spacing w:after="0"/>
        <w:ind w:left="0"/>
        <w:jc w:val="both"/>
      </w:pPr>
      <w:r>
        <w:rPr>
          <w:rFonts w:ascii="Times New Roman"/>
          <w:b w:val="false"/>
          <w:i w:val="false"/>
          <w:color w:val="000000"/>
          <w:sz w:val="28"/>
        </w:rPr>
        <w:t>
      Әкесінің аты (бар болған жағдайда)_____________ туған күні ___________________________</w:t>
      </w:r>
    </w:p>
    <w:p>
      <w:pPr>
        <w:spacing w:after="0"/>
        <w:ind w:left="0"/>
        <w:jc w:val="both"/>
      </w:pPr>
      <w:r>
        <w:rPr>
          <w:rFonts w:ascii="Times New Roman"/>
          <w:b w:val="false"/>
          <w:i w:val="false"/>
          <w:color w:val="000000"/>
          <w:sz w:val="28"/>
        </w:rPr>
        <w:t>
      Жұмыс орны ________________________ лауазымы ___________________________________</w:t>
      </w:r>
    </w:p>
    <w:p>
      <w:pPr>
        <w:spacing w:after="0"/>
        <w:ind w:left="0"/>
        <w:jc w:val="both"/>
      </w:pPr>
      <w:r>
        <w:rPr>
          <w:rFonts w:ascii="Times New Roman"/>
          <w:b w:val="false"/>
          <w:i w:val="false"/>
          <w:color w:val="000000"/>
          <w:sz w:val="28"/>
        </w:rPr>
        <w:t>
      білімі ____________________________ азаматтығы ____________________________________</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Некеде ________________________________ _________________________________________</w:t>
      </w:r>
    </w:p>
    <w:p>
      <w:pPr>
        <w:spacing w:after="0"/>
        <w:ind w:left="0"/>
        <w:jc w:val="both"/>
      </w:pPr>
      <w:r>
        <w:rPr>
          <w:rFonts w:ascii="Times New Roman"/>
          <w:b w:val="false"/>
          <w:i w:val="false"/>
          <w:color w:val="000000"/>
          <w:sz w:val="28"/>
        </w:rPr>
        <w:t>
      (тұрады, тұрмайды)                              (неке тіркелген күн)</w:t>
      </w:r>
    </w:p>
    <w:p>
      <w:pPr>
        <w:spacing w:after="0"/>
        <w:ind w:left="0"/>
        <w:jc w:val="both"/>
      </w:pPr>
      <w:r>
        <w:rPr>
          <w:rFonts w:ascii="Times New Roman"/>
          <w:b w:val="false"/>
          <w:i w:val="false"/>
          <w:color w:val="000000"/>
          <w:sz w:val="28"/>
        </w:rPr>
        <w:t>
      Күйеуінің бұдан бұрынғы некелері _________, ______________ аралығында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Әйелінің бұдан бұрынғы некелері _________, _______________ аралығында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Балалары _______________________________________________________________________</w:t>
      </w:r>
    </w:p>
    <w:p>
      <w:pPr>
        <w:spacing w:after="0"/>
        <w:ind w:left="0"/>
        <w:jc w:val="both"/>
      </w:pP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
      Балалары туралы мәліметтер:</w:t>
      </w:r>
    </w:p>
    <w:p>
      <w:pPr>
        <w:spacing w:after="0"/>
        <w:ind w:left="0"/>
        <w:jc w:val="both"/>
      </w:pPr>
      <w:r>
        <w:rPr>
          <w:rFonts w:ascii="Times New Roman"/>
          <w:b w:val="false"/>
          <w:i w:val="false"/>
          <w:color w:val="000000"/>
          <w:sz w:val="28"/>
        </w:rPr>
        <w:t>
      1) Тегі ____________________________ Аты __________________________________________</w:t>
      </w:r>
    </w:p>
    <w:p>
      <w:pPr>
        <w:spacing w:after="0"/>
        <w:ind w:left="0"/>
        <w:jc w:val="both"/>
      </w:pPr>
      <w:r>
        <w:rPr>
          <w:rFonts w:ascii="Times New Roman"/>
          <w:b w:val="false"/>
          <w:i w:val="false"/>
          <w:color w:val="000000"/>
          <w:sz w:val="28"/>
        </w:rPr>
        <w:t>
      Әкесінің аты (бар болған жағдайда)_______________ туған күні _________________________</w:t>
      </w:r>
    </w:p>
    <w:p>
      <w:pPr>
        <w:spacing w:after="0"/>
        <w:ind w:left="0"/>
        <w:jc w:val="both"/>
      </w:pPr>
      <w:r>
        <w:rPr>
          <w:rFonts w:ascii="Times New Roman"/>
          <w:b w:val="false"/>
          <w:i w:val="false"/>
          <w:color w:val="000000"/>
          <w:sz w:val="28"/>
        </w:rPr>
        <w:t>
      Құқықтық қатынастары (күйеуімен және әйелімен жеке)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асырап алынған, қамқорлыққа алынған)</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2) Тегі ____________________________ Аты __________________________________________</w:t>
      </w:r>
    </w:p>
    <w:p>
      <w:pPr>
        <w:spacing w:after="0"/>
        <w:ind w:left="0"/>
        <w:jc w:val="both"/>
      </w:pPr>
      <w:r>
        <w:rPr>
          <w:rFonts w:ascii="Times New Roman"/>
          <w:b w:val="false"/>
          <w:i w:val="false"/>
          <w:color w:val="000000"/>
          <w:sz w:val="28"/>
        </w:rPr>
        <w:t>
      Әкесінің аты (бар болған жағдайда)_______________ туған күні _________________________</w:t>
      </w:r>
    </w:p>
    <w:p>
      <w:pPr>
        <w:spacing w:after="0"/>
        <w:ind w:left="0"/>
        <w:jc w:val="both"/>
      </w:pPr>
      <w:r>
        <w:rPr>
          <w:rFonts w:ascii="Times New Roman"/>
          <w:b w:val="false"/>
          <w:i w:val="false"/>
          <w:color w:val="000000"/>
          <w:sz w:val="28"/>
        </w:rPr>
        <w:t>
      Құқықтық қатынастары (күйеуімен және әйелімен жеке)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асырап алынған, қамқорлыққа алынған)</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3) Тегі ____________________________ Аты __________________________________________</w:t>
      </w:r>
    </w:p>
    <w:p>
      <w:pPr>
        <w:spacing w:after="0"/>
        <w:ind w:left="0"/>
        <w:jc w:val="both"/>
      </w:pPr>
      <w:r>
        <w:rPr>
          <w:rFonts w:ascii="Times New Roman"/>
          <w:b w:val="false"/>
          <w:i w:val="false"/>
          <w:color w:val="000000"/>
          <w:sz w:val="28"/>
        </w:rPr>
        <w:t>
      Әкесінің аты (бар болған жағдайда)________________ туған күні ________________________</w:t>
      </w:r>
    </w:p>
    <w:p>
      <w:pPr>
        <w:spacing w:after="0"/>
        <w:ind w:left="0"/>
        <w:jc w:val="both"/>
      </w:pPr>
      <w:r>
        <w:rPr>
          <w:rFonts w:ascii="Times New Roman"/>
          <w:b w:val="false"/>
          <w:i w:val="false"/>
          <w:color w:val="000000"/>
          <w:sz w:val="28"/>
        </w:rPr>
        <w:t>
      Құқықтық қатынастары (күйеуімен және әйелімен жеке)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асырап алынған, қамқорлыққа алынған)</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2. Қамқоршы (қорғаншы) болуға тілек білдірген адамдардың тұрғын үй-тұрмыстық</w:t>
      </w:r>
    </w:p>
    <w:p>
      <w:pPr>
        <w:spacing w:after="0"/>
        <w:ind w:left="0"/>
        <w:jc w:val="both"/>
      </w:pPr>
      <w:r>
        <w:rPr>
          <w:rFonts w:ascii="Times New Roman"/>
          <w:b w:val="false"/>
          <w:i w:val="false"/>
          <w:color w:val="000000"/>
          <w:sz w:val="28"/>
        </w:rPr>
        <w:t>
      жағдайларының сипаттамасы</w:t>
      </w:r>
    </w:p>
    <w:p>
      <w:pPr>
        <w:spacing w:after="0"/>
        <w:ind w:left="0"/>
        <w:jc w:val="both"/>
      </w:pPr>
      <w:r>
        <w:rPr>
          <w:rFonts w:ascii="Times New Roman"/>
          <w:b w:val="false"/>
          <w:i w:val="false"/>
          <w:color w:val="000000"/>
          <w:sz w:val="28"/>
        </w:rPr>
        <w:t>
      Жалпы ауданы ______ (шаршы м.) тұрғылықты ауданы _________ (шаршы м.)</w:t>
      </w:r>
    </w:p>
    <w:p>
      <w:pPr>
        <w:spacing w:after="0"/>
        <w:ind w:left="0"/>
        <w:jc w:val="both"/>
      </w:pPr>
      <w:r>
        <w:rPr>
          <w:rFonts w:ascii="Times New Roman"/>
          <w:b w:val="false"/>
          <w:i w:val="false"/>
          <w:color w:val="000000"/>
          <w:sz w:val="28"/>
        </w:rPr>
        <w:t>
      Тұрғын бөлмелердің саны _________________________________________________________</w:t>
      </w:r>
    </w:p>
    <w:p>
      <w:pPr>
        <w:spacing w:after="0"/>
        <w:ind w:left="0"/>
        <w:jc w:val="both"/>
      </w:pPr>
      <w:r>
        <w:rPr>
          <w:rFonts w:ascii="Times New Roman"/>
          <w:b w:val="false"/>
          <w:i w:val="false"/>
          <w:color w:val="000000"/>
          <w:sz w:val="28"/>
        </w:rPr>
        <w:t>
      Тіркелгендер ____________________________________________________________________</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құқығымен тұрады</w:t>
      </w:r>
    </w:p>
    <w:p>
      <w:pPr>
        <w:spacing w:after="0"/>
        <w:ind w:left="0"/>
        <w:jc w:val="both"/>
      </w:pPr>
      <w:r>
        <w:rPr>
          <w:rFonts w:ascii="Times New Roman"/>
          <w:b w:val="false"/>
          <w:i w:val="false"/>
          <w:color w:val="000000"/>
          <w:sz w:val="28"/>
        </w:rPr>
        <w:t>
      (меншік иесі, жалдаушы, қосымша жалдаушы)</w:t>
      </w:r>
    </w:p>
    <w:p>
      <w:pPr>
        <w:spacing w:after="0"/>
        <w:ind w:left="0"/>
        <w:jc w:val="both"/>
      </w:pPr>
      <w:r>
        <w:rPr>
          <w:rFonts w:ascii="Times New Roman"/>
          <w:b w:val="false"/>
          <w:i w:val="false"/>
          <w:color w:val="000000"/>
          <w:sz w:val="28"/>
        </w:rPr>
        <w:t>
      Тұрғын үйдің жайлылығы _________________________________________________________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 ________________________________________________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(балаға арналған жеке жатын орны, сабақ дайындауға,</w:t>
      </w:r>
    </w:p>
    <w:p>
      <w:pPr>
        <w:spacing w:after="0"/>
        <w:ind w:left="0"/>
        <w:jc w:val="both"/>
      </w:pPr>
      <w:r>
        <w:rPr>
          <w:rFonts w:ascii="Times New Roman"/>
          <w:b w:val="false"/>
          <w:i w:val="false"/>
          <w:color w:val="000000"/>
          <w:sz w:val="28"/>
        </w:rPr>
        <w:t>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Отбасының табысы туралы мәлімет: жалпы сома ______, оның ішінде жалақы, басқа</w:t>
      </w:r>
    </w:p>
    <w:p>
      <w:pPr>
        <w:spacing w:after="0"/>
        <w:ind w:left="0"/>
        <w:jc w:val="both"/>
      </w:pPr>
      <w:r>
        <w:rPr>
          <w:rFonts w:ascii="Times New Roman"/>
          <w:b w:val="false"/>
          <w:i w:val="false"/>
          <w:color w:val="000000"/>
          <w:sz w:val="28"/>
        </w:rPr>
        <w:t>
       да табыстар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Қамқорлыққа (қорғаншылыққа) баланы алу себебі: __________________________________</w:t>
      </w:r>
    </w:p>
    <w:p>
      <w:pPr>
        <w:spacing w:after="0"/>
        <w:ind w:left="0"/>
        <w:jc w:val="both"/>
      </w:pPr>
      <w:r>
        <w:rPr>
          <w:rFonts w:ascii="Times New Roman"/>
          <w:b w:val="false"/>
          <w:i w:val="false"/>
          <w:color w:val="000000"/>
          <w:sz w:val="28"/>
        </w:rPr>
        <w:t>
      Қорытынды (баланы (балаларды) қабылдайтын отбасына беру үшін жағдайдың бар болуы)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Таныстық: 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(қамқоршы (қорғаншы) болуға </w:t>
      </w:r>
    </w:p>
    <w:p>
      <w:pPr>
        <w:spacing w:after="0"/>
        <w:ind w:left="0"/>
        <w:jc w:val="both"/>
      </w:pPr>
      <w:r>
        <w:rPr>
          <w:rFonts w:ascii="Times New Roman"/>
          <w:b w:val="false"/>
          <w:i w:val="false"/>
          <w:color w:val="000000"/>
          <w:sz w:val="28"/>
        </w:rPr>
        <w:t>
                  болуға үміткерлердің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