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391f" w14:textId="98f3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"Бақылау-кассалық машиналардың мемлекеттік тізілімін бекіту туралы" Қазақстан Республикасы Қаржы министрінің 2008 жылғы 30 желтоқсандағы № 635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2017 жылғы 3 наурыздағы № 147 бұйрығы. Қазақстан Республикасының Әділет министрлігінде 2017 жылғы 4 сәуірде № 14975 болып тіркелді. Күші жойылды - Қазақстан Республикасы Қаржы министрінің 2018 жылғы 16 ақпандағы № 208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2008 жылғы 10 желтоқсандағы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651-бабына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rPr>
          <w:rFonts w:ascii="Times New Roman"/>
          <w:b/>
          <w:i w:val="false"/>
          <w:color w:val="000000"/>
          <w:sz w:val="28"/>
        </w:rPr>
        <w:t xml:space="preserve"> 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"Бақылау-кассалық машиналардың мемлекеттік тізілімін бекіту туралы" Қазақстан Республикасы Қаржы министрінің 2008 жылғы 30 желтоқсандағы № 635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5453 болып тіркелген, 2009 жылғы 20 наурызда "Заң газеті" газетiнде жарияланған № 42 (1465) мынадай толықтырулар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Бақылау-кассалық машиналардың мемлекеттік тізілімі мынадай мазмұндағы жолдармен толықтырылсын: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"/>
        <w:gridCol w:w="1451"/>
        <w:gridCol w:w="133"/>
        <w:gridCol w:w="10449"/>
        <w:gridCol w:w="134"/>
      </w:tblGrid>
      <w:tr>
        <w:trPr>
          <w:trHeight w:val="30" w:hRule="atLeast"/>
        </w:trPr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"Таңдау+" 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"NCR 7197-printer-Мебиус-3К KZ ONLINE "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                                                                 ".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(А.М. Теңгебаев) заңнамада белгiленген тәртіпте: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 күнінен бастап күнтізбелік он күн ішінде оның көшірмесін мерзімді баспа басылымдарына ресми жариялауға, сондай-ақ ресми жариялау және Қазақстан Республикасы нормативтік-құқықтық актілерінің эталондық бақылау банкіне қосу үшін "Республикалық құқықтық ақпарат орталығы" шаруашылық жүргізу құқығындағы республикалық мемлекеттік кәсіпорнына жіберілуін;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министрлігінің интернет-ресурсында орналастырылуын қамтамасыз етсін.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кейін он күнтізбелік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