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1ffb9" w14:textId="171ff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орта білімнен кейінгі білім үшін оқыту мерзімдері және білім беру деңгейлері бойынша кәсіптер мен мамандықтардың тізбесін бекіту туралы" Қазақстан Республикасы Білім және ғылым министрінің 2016 жылғы 22 қаңтардағы № 65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м.а. 2017 жылғы 2 наурыздағы № 97 бұйрығы. Қазақстан Республикасының Әділет министрлігінде 2017 жылғы 10 сәуірде № 15002 болып тіркелді. Күші жойылды - Қазақстан Республикасы Білім және ғылым министрінің 2021 жылғы 15 наурыздағы № 111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15.03.2021 </w:t>
      </w:r>
      <w:r>
        <w:rPr>
          <w:rFonts w:ascii="Times New Roman"/>
          <w:b w:val="false"/>
          <w:i w:val="false"/>
          <w:color w:val="ff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"Білім туралы" 2007 жылғы 27 шілдедегі Қазақстан Республикасының Заңының 5-бабының </w:t>
      </w:r>
      <w:r>
        <w:rPr>
          <w:rFonts w:ascii="Times New Roman"/>
          <w:b w:val="false"/>
          <w:i w:val="false"/>
          <w:color w:val="000000"/>
          <w:sz w:val="28"/>
        </w:rPr>
        <w:t>15-2)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"Техникалық және кәсіптік, орта білімнен кейінгі білім үшін оқыту мерзімдері және білім беру деңгейлері бойынша кәсіптер мен мамандықтардың тізбесін бекіту туралы" Қазақстан Республикасы Білім және ғылым министрлігінің 2016 жылғы 22 қаңтардағы № 65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13149 болып тіркелген, "Қазақстан Республикасы нормативтік құқықтық актілерінің эталондық бақылау банкі" ақпараттық жүйесінде 2016 жылғы 5 мамырда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бұйрықтың атауы мынадай редакцияда жазылсын:</w:t>
      </w:r>
    </w:p>
    <w:bookmarkEnd w:id="2"/>
    <w:bookmarkStart w:name="z4" w:id="3"/>
    <w:p>
      <w:pPr>
        <w:spacing w:after="0"/>
        <w:ind w:left="0"/>
        <w:jc w:val="both"/>
      </w:pPr>
      <w:r>
        <w:rPr>
          <w:rFonts w:ascii="Times New Roman"/>
          <w:b w:val="false"/>
          <w:i w:val="false"/>
          <w:color w:val="000000"/>
          <w:sz w:val="28"/>
        </w:rPr>
        <w:t>
      "Сыныптауышқа сәйкес техникалық және кәсіптік, орта білімнен кейінгі білім үшін оқыту мерзімдері және білім беру деңгейлері бойынша кәсіптер мен мамандықтардың тізбесін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xml:space="preserve">
      "1. Қоса беріліп отырған Сыныптауышқа сәйкес техникалық және кәсіптік, орта білімнен кейінгі білім үшін оқыту мерзімдері және білім беру деңгейлері бойынша кәсіптер мен мамандықтардың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4"/>
    <w:bookmarkStart w:name="z7" w:id="5"/>
    <w:p>
      <w:pPr>
        <w:spacing w:after="0"/>
        <w:ind w:left="0"/>
        <w:jc w:val="both"/>
      </w:pPr>
      <w:r>
        <w:rPr>
          <w:rFonts w:ascii="Times New Roman"/>
          <w:b w:val="false"/>
          <w:i w:val="false"/>
          <w:color w:val="000000"/>
          <w:sz w:val="28"/>
        </w:rPr>
        <w:t xml:space="preserve">
      көрсетілген бұйрықпен бекітілген Техникалық және кәсіптік, орта білімнен кейінгі білім үшін оқыту мерзімдері және білім беру деңгейлері бойынша кәсіптер мен мамандықтардың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5"/>
    <w:bookmarkStart w:name="z8" w:id="6"/>
    <w:p>
      <w:pPr>
        <w:spacing w:after="0"/>
        <w:ind w:left="0"/>
        <w:jc w:val="both"/>
      </w:pPr>
      <w:r>
        <w:rPr>
          <w:rFonts w:ascii="Times New Roman"/>
          <w:b w:val="false"/>
          <w:i w:val="false"/>
          <w:color w:val="000000"/>
          <w:sz w:val="28"/>
        </w:rPr>
        <w:t>
      2. Қазақстан Республикасы Білім және ғылым министрлігінің Техникалық және кәсіптік білім департаменті (Н.Ж. Оспанова) заңнамада белгіленген тәртіппен:</w:t>
      </w:r>
    </w:p>
    <w:bookmarkEnd w:id="6"/>
    <w:bookmarkStart w:name="z9" w:id="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7"/>
    <w:bookmarkStart w:name="z10" w:id="8"/>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тіркеуден өткеннен кейін күнтізбелік он күн ішінде оның көшірамін мерзімді баспа басылымдарында ресми жариялау үшін, сондай-ақ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8"/>
    <w:bookmarkStart w:name="z11" w:id="9"/>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интернет-ресурсында орналастыруды;</w:t>
      </w:r>
    </w:p>
    <w:bookmarkEnd w:id="9"/>
    <w:bookmarkStart w:name="z12" w:id="10"/>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бұйрықтың 2-тармағының 1), 2) және 3) тармақшаларында көзделген іс-шаралардың орындалуы туралы мәліметтерді ұсынуды қамтамасыз етсін.</w:t>
      </w:r>
    </w:p>
    <w:bookmarkEnd w:id="10"/>
    <w:bookmarkStart w:name="z13" w:id="11"/>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Э. А. Суханбердиеваға жүктелсін.</w:t>
      </w:r>
    </w:p>
    <w:bookmarkEnd w:id="11"/>
    <w:bookmarkStart w:name="z14"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Білім және ғылым министрінің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министрі</w:t>
      </w:r>
    </w:p>
    <w:p>
      <w:pPr>
        <w:spacing w:after="0"/>
        <w:ind w:left="0"/>
        <w:jc w:val="both"/>
      </w:pPr>
      <w:r>
        <w:rPr>
          <w:rFonts w:ascii="Times New Roman"/>
          <w:b w:val="false"/>
          <w:i w:val="false"/>
          <w:color w:val="000000"/>
          <w:sz w:val="28"/>
        </w:rPr>
        <w:t>
      ______________ Е. Биртанов</w:t>
      </w:r>
    </w:p>
    <w:p>
      <w:pPr>
        <w:spacing w:after="0"/>
        <w:ind w:left="0"/>
        <w:jc w:val="both"/>
      </w:pPr>
      <w:r>
        <w:rPr>
          <w:rFonts w:ascii="Times New Roman"/>
          <w:b w:val="false"/>
          <w:i w:val="false"/>
          <w:color w:val="000000"/>
          <w:sz w:val="28"/>
        </w:rPr>
        <w:t>
      2017 жылғы 1 наурыз</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спорт министрі</w:t>
      </w:r>
    </w:p>
    <w:p>
      <w:pPr>
        <w:spacing w:after="0"/>
        <w:ind w:left="0"/>
        <w:jc w:val="both"/>
      </w:pPr>
      <w:r>
        <w:rPr>
          <w:rFonts w:ascii="Times New Roman"/>
          <w:b w:val="false"/>
          <w:i w:val="false"/>
          <w:color w:val="000000"/>
          <w:sz w:val="28"/>
        </w:rPr>
        <w:t>
      ___________ А. Мұхамедиұлы</w:t>
      </w:r>
    </w:p>
    <w:p>
      <w:pPr>
        <w:spacing w:after="0"/>
        <w:ind w:left="0"/>
        <w:jc w:val="both"/>
      </w:pPr>
      <w:r>
        <w:rPr>
          <w:rFonts w:ascii="Times New Roman"/>
          <w:b w:val="false"/>
          <w:i w:val="false"/>
          <w:color w:val="000000"/>
          <w:sz w:val="28"/>
        </w:rPr>
        <w:t>
      2017 жылғы 24 ақпан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2 наурыздағы</w:t>
            </w:r>
            <w:r>
              <w:br/>
            </w:r>
            <w:r>
              <w:rPr>
                <w:rFonts w:ascii="Times New Roman"/>
                <w:b w:val="false"/>
                <w:i w:val="false"/>
                <w:color w:val="000000"/>
                <w:sz w:val="20"/>
              </w:rPr>
              <w:t>№ 97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22 қаңтардағы</w:t>
            </w:r>
            <w:r>
              <w:br/>
            </w:r>
            <w:r>
              <w:rPr>
                <w:rFonts w:ascii="Times New Roman"/>
                <w:b w:val="false"/>
                <w:i w:val="false"/>
                <w:color w:val="000000"/>
                <w:sz w:val="20"/>
              </w:rPr>
              <w:t>№ 65 бұйрығымен</w:t>
            </w:r>
            <w:r>
              <w:br/>
            </w:r>
            <w:r>
              <w:rPr>
                <w:rFonts w:ascii="Times New Roman"/>
                <w:b w:val="false"/>
                <w:i w:val="false"/>
                <w:color w:val="000000"/>
                <w:sz w:val="20"/>
              </w:rPr>
              <w:t>бекітілген</w:t>
            </w:r>
          </w:p>
        </w:tc>
      </w:tr>
    </w:tbl>
    <w:bookmarkStart w:name="z17" w:id="13"/>
    <w:p>
      <w:pPr>
        <w:spacing w:after="0"/>
        <w:ind w:left="0"/>
        <w:jc w:val="left"/>
      </w:pPr>
      <w:r>
        <w:rPr>
          <w:rFonts w:ascii="Times New Roman"/>
          <w:b/>
          <w:i w:val="false"/>
          <w:color w:val="000000"/>
        </w:rPr>
        <w:t xml:space="preserve"> Техникалық және кәсіптік, орта білімнен кейінгі білім үшін оқыту мерзімдері және білім беру деңгейлері бойынша кәсіптер мен мамандықтардың тізбесі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1"/>
        <w:gridCol w:w="2236"/>
        <w:gridCol w:w="1710"/>
        <w:gridCol w:w="826"/>
        <w:gridCol w:w="1839"/>
        <w:gridCol w:w="1840"/>
        <w:gridCol w:w="905"/>
        <w:gridCol w:w="826"/>
        <w:gridCol w:w="827"/>
      </w:tblGrid>
      <w:tr>
        <w:trPr>
          <w:trHeight w:val="30" w:hRule="atLeast"/>
        </w:trPr>
        <w:tc>
          <w:tcPr>
            <w:tcW w:w="1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техникалық және кәсіптік оқыту мамандықтарының коды</w:t>
            </w:r>
          </w:p>
        </w:tc>
        <w:tc>
          <w:tcPr>
            <w:tcW w:w="2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және мамандықтың атауы</w:t>
            </w:r>
          </w:p>
        </w:tc>
        <w:tc>
          <w:tcPr>
            <w:tcW w:w="1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үшін оқыту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үшін оқыту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 жалпы орта білім алусыз</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жоғары білім базасында</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 базасында</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 Білім беру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010101 3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тәрбиешісі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010102 3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 – ана (патронат тәрбиешісі)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010103 3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ағылшынша білімі бар тәрбиешісі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жұмыстарын ұйымдастыру (деңгей бойынша)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010201 3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педагогы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010202 3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Ұйымдастырушы–педагог</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010203 3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тәрбиешісі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010204 3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ұйымдастыру бастауышы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010300 0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010301 3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нұсқаушысы, суда жүзу нұсқаушысы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010302 3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 мұғалімі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010303 3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жаттықтырушысы-оқытушы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010304 3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дене тәрбиесі мұғалімі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(салалар бойынша)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010401 3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шебері, техник (барлық аталымдар бойынша)</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010402 3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шебері, техник-технолог (барлық аталымдар бойынша)</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010501 3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мұғалімі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010502 3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пәнінен бастауыш білім беру мұғалімі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010503 3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тілінен бастауыш білім беру мұғалімі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010504 3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тану мұғалімі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010505 1</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Гувернант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010506 1</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010507 1</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шаралар ұйымдастырушы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010508 3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 білімі бар бастауыш білім беру мұғалімі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010509 3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 білімі бар бастауыш білім берудің информатика пәні мұғалімі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 және сызу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010601 3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қауіпсіздігі және валеология пәнінің негізгі орта білім беру мұғалімі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010701 3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пәнінен негізгі орта білім беру мұғалімі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010800 0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 беру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010801 3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және негізгі орта білім беру ұйымдарындағы музыка пәнінің мұғалімі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қауіпсіздігі және валеология</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010901 3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қауіпсіздігі және валеология пәнінің негізгі орта білім беру мұғалімі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ұйымдарындағы зертханашы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011001 3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011101 3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мен әдебиеті мұғалімі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011102 3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тілі мен әдебиеті мұғалімі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011103 3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Ұйғыр тілі мен әдебиеті мұғалімі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011104 3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 тілі мен әдебиеті мұғалімі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011105 3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мұғалімі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011106 3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011107 3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011108 3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тілі мұғалімі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0111093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0111103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 білімі бар өзін-өзі тану пәні мұғалімі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011111 3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 білімі бар математика пәні мұғалімі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0111123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 білімі бар физика пәні мұғалімі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Имам хатиб</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011202 3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негізінің мұғалімі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0200000-Құқық</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020101 3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Заңгер-кеңесші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020201 3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Юрист</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Патенттану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020301 3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0300000 – Медицина, фармацевтика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030101 3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0301023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Акушер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Медбикелік іс</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030201 1</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ісінің кіші медбикесі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Массажист**</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030203 3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практикадағы медбике</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030204 3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Маманданған медбике</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және эпидемиология</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030301 3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Гигиенист-эпидемиолог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030400 0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030401 3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Стоматолог-дәрігердің көмекшісі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030402 3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Дантист</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0304032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гигиенашы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Лабораториялық диагностика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030501 3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зертханашы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030601 3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Фармацевт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стоматология</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030701 3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технигі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030800 0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оптика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030801 3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оптик</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030802 3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Оптик-офтальмолог</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030803 3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Оптикометрист</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0400000 - Өнер және мәдениет</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040101 3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(бейін бойынша)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040201 3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Дизайнер</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r>
              <w:br/>
            </w:r>
            <w:r>
              <w:rPr>
                <w:rFonts w:ascii="Times New Roman"/>
                <w:b w:val="false"/>
                <w:i w:val="false"/>
                <w:color w:val="000000"/>
                <w:sz w:val="20"/>
              </w:rPr>
              <w:t>
2 жыл 10 ай</w:t>
            </w:r>
            <w:r>
              <w:rPr>
                <w:rFonts w:ascii="Times New Roman"/>
                <w:b/>
                <w:i w:val="false"/>
                <w:color w:val="000000"/>
                <w:sz w:val="20"/>
              </w:rPr>
              <w:t>*</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Көркемдік-әсемдеу жұмыстарын орындаушы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 қызметі және халықтық көркемдік шығармашылығы (бейін бойынша)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040301 3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Ұйымдастырушы-педагог</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 және музыкалық өнер эстрадасы (түрлері бойынша)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040401 3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концертмейстер</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040402 3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ансамбль, оркестр әртісі (жетекшісі)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040403 3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халық аспаптар оркестрінің әртісі (жетекшісі)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040404 3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эстрадалық аспаптар оркестрінің әртісі (жетекшісі)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дирижеры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040501 3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Оқытушы, хормейстер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теориясы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040601 3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салу**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040701 3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академиялық ән салу әртісі, ансамбль солисі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0407023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домбырамен халық әндерін орындау әртісі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0407033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эстрадалық әндер орындау әртісі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040704 3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Хор әртісі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өнері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040801 3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Балет әртісі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сыныптан бастап 7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040802 3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 ансамблі әртісі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өнер**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040901 3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 театр әртісі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040902 3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театрының әртісі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040903 3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Қуыршақ театры әртісі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040904 3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жанрының әртісі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040905 3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 жанрының әртісі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өнері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041001 3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әртісі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сыныптан бастап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Театр-декорациясы өнері (бейін бойынша)**/***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Бутафор</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 машинисі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041103 2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Гримші-пастижер</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041104 2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Костюмер</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041105 3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Суретші-декоратор</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041106 3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аппараттары операторы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041107 3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Костюмдер бойынша суретші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Кескіндеу, мүсіндеу және графика (түрлері бойынша)**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041201 3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041202 3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Суретші-мүсінші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041203 3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Суретші-безендіруші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Сәндік-қолданбалы өнері және халықтық кәсіпшілік (бейін бойынша)**/***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көркем заттар дайындаушы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көркем заттар дайындаушы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041303 2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құю формасын жасаушы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041304 2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заттарды шекуші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041305 2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Металға көркем сәндік жазу жазушы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041306 2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Кескіндемеші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041307 2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Қыштан көркем заттарды жасаушы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041308 2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Маталар, гобелендер және кілемдерді қайта өңдеуші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041309 2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және көркем заттарға детальдар мен материалдар дайындаушы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041310 2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Тастан заттарды дайындаушы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041311 2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Матаға сурет салушы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041312 2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заттарды тері мен жүннен жасаушы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041313 2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аспаптарды дайындаушы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041314 2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Сүйектен, мүйізден заттар дайындаушы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041315 3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кескіндеу суретшісі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041316 3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041317 2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өнімдерін өңдеуші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қалпына келтіріп жөндеу (салалар бойынша)**/***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және кітапхана материалдарын қайта қалпына келтіруші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041402 2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Сәндік-көркем бояуларды қайта қалпына келтіруші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041403 2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 сылақтар мен саздан иленген заттарды қайта қалпына келтіруші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041404 2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 және көркем заттарды қалпына келтіруші (тері, былғары, мата және т.б.)</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041405 2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Көне ағаш заттарын қайта қалпына келтіруші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041406 2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заттарды қайта қалпына келтіруші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041407 2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Көне ескерткіш тас заттарды қайта қалпына келтіруші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041408 2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құрастырылымдарды қалпына келтіруші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041409 2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 жабатын қапталған заттарды қалпына келтіруші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041410 2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аспаптарды қалпына келтіруші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041411 3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қалпына келтіруші-суретші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0415000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ісі (салалар бойынша)**/***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041501 2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және көркемдік бұйымдарға өндірмені бедерлеуші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041502 2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Зергер-шынжыршы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041503 2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Зергер-нақыштаушы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041504 2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 – орнықтырушы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041505 2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Зергер-бұрамашы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041506 2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Алмастарды гауһарларға сұрыптаушы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041507 2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Алмасты әшекейлеуші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041508 2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Алмасты кесуші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041509 2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041510 2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Зергер-білезікші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0416000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Әртіс орындаушы, концерттік бағдарламалардың дыбыс операторы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041601 3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оркестр әртісі, дыбыс операторы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0500000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экономика және басқару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050101 3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маман</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050102 3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Тұрғындарды әлеуметтік қорғау ұйымдарындағы маман</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құралдар мен тұрмыстық техникаларды жөндеу және қызмет көрсету (салалар бойынша)***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жабдықтарды жөндеу және оған қызмет көрсету жөніндегі радиомеханик (радио, теле-, аудио-, бейне)</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Телеоператор</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050203 3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Құрал-жабдықтарды жөндеу және пайдалану технигі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050204 3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Техник-механик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Слесарлық іс**</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құрал жабдықтарын жөндеуші слесарь-электрик</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050302 2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Электрик автослесарь</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химиялық тазалау және бояу**/***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050401 1</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Булаушы-нығыздаушы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050402 1</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Дақты кетіруші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050404 2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тазалау аппаратшысы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050406 2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өңдеу сапасын бақылаушы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050407 3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Техник-технолог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ісі**/***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050501 1</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Ретушер</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050502 2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Фотозертханашы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050503 2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Фотограф</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050504 3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Фототехник</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 және сәндік косметика**/***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Шаштараз-модельер</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Косметолог</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050603 2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Визажист</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050604 1</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Педикюр шебері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050605 1</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Маникюр шебері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050606 3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Суретші-модельер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050607 2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стилист</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050608 1</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шебері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050609 1</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Тырнақтарды өсіру шебері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050610 1</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Тырнақтар дизайны бойынша шебер</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050611 2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Тырнақтарды өңдеу шебері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шаруашылығына қызмет көрсету және ұйымдастыру***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050701 1</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Портье</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050702 1</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050703 1</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050704 2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көмекшісі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050705 3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050706 3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көрсетуші менеджер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050803 2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Калькулятор</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050804 2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050805 2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Бармен</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050806 3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 менеджер</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050807 2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Метрдотель</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0509000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ісі**/***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050901 2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аяқ киім тігу шебері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050902 2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аяқ киім тігу шебері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050903 2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жөндеу шебері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қағаздарын жүргізу және мұрағаттану (қолдану аясы және салалары бойынша)***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Референт-хатшы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051002 3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қағаздарын жүргізуші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051003 3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(салалар бойынша)***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жөніндегі нұсқаушы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051102 2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Саяхат жүргізушісі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051103 2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 агенті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051104 3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Менеджер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 (түрлері бойынша)**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051201 3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051202 3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Гид-аудармашы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(салалар бойынша)***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сатушысы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051302 2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еай тауарлар сатушысы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051303 2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Бақылаушы-кассир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051304 2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агент</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051305 3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Маркетолог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051306 3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Тауартанушы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051307 3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Мерчендайзер</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0514000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051401 3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Техник-бағалаушы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(қолдану аясы және салалары бойынша)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051501 3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0516000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(салалар бойынша)***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051601 2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агенті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051602 2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051603 2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Дилер</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051604 2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Маклер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051605 3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жұмысы бойынша экономист</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0517000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051701 3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Статистик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 (салалар бойынша)***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051802 3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Бухгалтер-ревизор (аудитор)</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051803 3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Экономист-бухгалтер</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0519000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 бойынша)***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051901 2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 (барлық атаулары)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051902 3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Экономист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051903 3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жөніндегі экономист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 стандарттау және сертификаттау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метрология және сертификаттау (салалар бойынша)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060101 3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Стандарттау технигі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060102 3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Техник-метролог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 (қолдану салалары бойынша)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060201 3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060202 3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Техник-дозиметрист</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Бұзбайтын бақылаудың салалары мен түрлері бойынша бұзбайтын бақылау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060301 3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Бұзбайтын бақылаудың маманы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кен орындарын геологиялық түсіру, іздеу және барлау (түрлері бойынша)***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суретке түсіру және іздеу жұмыстарының жұмысшысы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070102 2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үлгіні шаюшы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070103 2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Сынаманы іріктеуші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070104 2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Минералдар мен шлихті байытушы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070106 2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070107 3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Техник-геолог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кен орындарын барлау технологиясы және техникасы***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қозғалтқышы бар жылжымалы компрессор машинисі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070202 2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бұрғылау кезінде ұңғымаларды пайдалану және барлау бұрғылаушысы көмекшісі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070203 2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Шыңырау қазу агрегаты машинисі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070204 2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қондырғыларының машинисінің көмекшісі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070205 2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қондырғыларының машинисі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070206 3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Техник-геолог</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070207 3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 және инженерлік геология***</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Гидрогеологиялық жұмыс жұмысшысы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070302 2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түсіру және іздеу жұмыстары жұмысшысы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070303 3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Техник-гидрогеолог</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тәсілдер мен пайдалы қазбаларды іздеу және барлау***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Каротажшы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070402 2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Каротаждық стансаның машинисі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070403 2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аппаратураларды іске қосуға дайындаушы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070404 2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жұмыстар жұмысшысы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070405 2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Зертханашы-радиометрист</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070406 3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Техник-геофизик</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қазбалардың кен орындарын жер астында өңдеу***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қазба машиналарының машинисі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070502 2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тау-кен жұмысшысы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070503 2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070504 2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забойының тау-кен жұмысшысы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070505 2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қондырғысының машинисі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070506 2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қондырғысының машинисі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070507 2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қазбаларын жөндейтін тау-кен жұмысшысы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070508 2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пойызының машинисі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070509 2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Электровоз машинисі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070510 2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тау-кен монтажшысы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070511 3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Техник-технолог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070512 1</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Шам жасаушы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070513 1</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Тиеуіш жүргізушісі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070514 1</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Үңгілеуші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070515 1</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Скреперлік шығыр машинисі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070516 1</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Өрттің алдын алу және оны сөндіру жөніндегі тау-кен жұмысшысы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070517 2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қималы шахта оқпандарын бұрғылау жөніндегі құрылғы машинисі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070518 2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машинасының машинисі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070519 2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ашық түрде қазу***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 машинисі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070602 2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 машинисінің көмекшісі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070603 2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қондырғысының машинисі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070604 2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Жол-сапар жұмысшысы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070605 2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Сығымдағыш қондырғының машинисі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070606 2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Вибротиеу қондырғысы машинисі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070607 2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 машинисі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070608 2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Ұсатқыш қондырғылары машинисі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070609 2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Роторлы экскаватор машинисі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070610 2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 қалыптастырғыш машинаның машинисі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070611 2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Жабдықтарды жөндеу жөніндегі кезекші электр слесарі (слесарі)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070612 2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Слесарь-жөндеуші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070613 2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Электровоз машинисі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070614 2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Тепловоз машинисі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070615 2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Электровоз машинисінің көмекшісі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070616 2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Тепловоз машинисінің көмекшісі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070617 2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Электрослесарь-байланыстырушы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070618 1</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Үйінді көпір машинисі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070619 2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 машинисі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070620 3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070621 3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070622 1</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Қимадағы тау-кен жұмысшысы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070623 1</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Қопарғыш</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070624 1</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материалдарды үлестіруші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070625 1</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Габаритті еай тау массаларын қопару қондырғысының машинисі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070626 1</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Экскаваторлардағы, үйінді көпірлердегі және үйіндідегі кен жұмысшысы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кен электромеханикалық жабдықтарына техникалық қызмет көрсету және жөндеу***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электр слесарі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070702 2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машинаның машинисі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070703 2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тау-кен монтажшысы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070704 2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қондырғыларының машинисі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070705 2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жұмыс істейтін көтергіш-көлік құралдарын монтаждаушы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070706 2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жөндеу жөніндегі кезекші электр слесарі (слесарі)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070707 2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монтаждаушы-реттеуші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070708 2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Электровоз машинисінің көмекшісі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070709 2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Дизельпойыз машинисінің көмекшісі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070710 2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 машинисі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070711 2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мен өлшеуіш құралдарын жөндейтін және қызмет көрсететін электр слесарі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070712 2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қондырғыларына қызмет көрсететін электр жөндеушісі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070713 2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тиегіштердің машинисі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070714 2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Сығымдағыш қондырғының машинисі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070715 2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қондырғылар машинисі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070716 2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қондырғыларының машинисі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070717 2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Гидромониторшы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070718 2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тау-кен қазба жабдықтарын монтаждаушы электр слесарі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070719 3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механигі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070720 2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 машинисі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070721 2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қондырғысының машинисі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070722 2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 машинисінің көмекшісі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070723 2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Ұсатқыш қондырғылар машинисі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070724 2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Роторлы экскаватор машинисі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070725 2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 қалыптастыратын машина машинисі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070726 2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 жасаушы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070727 2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Қазып суыратын тау-кен машинасының машинисі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070728 2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Слесарь-жөндеуші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070729 2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Вибротиеу қондырғысы машинисі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байыту (көмір байыту)***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Қоюлатқыштар аппаратшысы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070802 2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Елекші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070803 2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Ұнтақтаушы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070804 2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Байыту өнімінің бақылаушысы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070805 2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пультінің операторы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070806 2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Сепараторшы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070807 2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Құрғатушы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070808 2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Флотатор</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070809 2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Үйірткілеуші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070810 3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Техник-технолог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070811 2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байыту аппаратшысы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070812 2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қабылдауды бақылаушы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байыту (кен байыту)***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Елекші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070902 2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070903 2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070904 2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Концентраторшы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070905 2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Диірмен машинисі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070906 2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Жуу машинасының машинисі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070907 1</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Реагенттерді ерітуші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070908 2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Күйдіруші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070909 2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Байыту өнімін бақылаушы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070910 2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Қоюлатқыштар аппаратшысы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070911 2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Сүзгілеуші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070912 2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Құрал-жабдықтарға қызмет көрсету және оларды жөндеу слесарі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070913 2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 жөндеу слесарі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070914 2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пульті операторы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070915 2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070916 2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Флотатор</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070917 2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Минералогиялық талдау зертханашысы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070918 3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Техник-технолог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070919 1</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 шаруашылығын реттеуші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070920 1</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Сұрыптаушы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070921 1</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Шламшы-бассейнші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кеніштің электр-механикалық жабдықтарына техникалық қызмет көрсету және жөндеу***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Уату-ұнтау жабдығын және сұрыптау мен байытуға арналған жабдықты монтаждаушы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071002 2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Ұсату-ұнтақтау жабдығының және сұрыптау механизмінің машинисі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071003 2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Слесарь-жөндеуші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071004 2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кеніш электровозы машинисінің көмекшісі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071005 2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кеніш дизельді пойызы машинисінің көмекшісі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071006 2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Конвейер машинисі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071007 2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мен өлшеуіш құралдарын жөндеу және қызмет көрсету жөніндегі электр слесарі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071008 2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 жөндеу және қызмет көрсету жөніндегі электр монтері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071009 2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тиегіштер машинисі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071010 2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қондырғылар машинисі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071011 2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қондырғыларының машинисі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071012 2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Гидромониторшы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071013 3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механигі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071014 2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Үйінділеу машинисі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071015 2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Скрепер машинисі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071016 2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суын сору қондырғыларының машинисі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071017 2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қондырғысының машинисі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071018 2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 машинисі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Маркшейдерлік іс***</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Топограф-геодезиялық және маркшейдерлік жұмыстардағы өлшеуші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Маркшейдерлік жұмыстардағы тау-кен жұмысшысы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071103 3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Техник-маркшейдер</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құрылымдарының құрылысы***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Өту жолы кешенінің машинисі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071202 2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Үңгілеуші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071203 2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Шпур бұрғылаушы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071204 2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қазып суыратын машина машинисі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071205 2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Тиегіш машина машинисі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071206 2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тау-кен жұмысшысы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071207 2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қондырғысының машинисі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071209 3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071210 2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қимамен шахта оқпандарын бұрғылауға арналған құрылғылардың машинисі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071211 2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жабдықтарын құрастырушы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071212 2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қатыруға арналған тоңазытқыш қондырғылардың машинисі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071213 2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Үстіңгі жұмыстардағы үңгілеуші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 және картография</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Техник-геодезист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071303 3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Техник-аэрофотогеодезист</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071304 3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Техник-картограф</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0800000 – Мұнай-газ және химия өндірісі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 скважиналарын бұрғылау және бұрғылау жұмыстарының технологиясы (бейін бойынша)***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Бұрғылау қондырғысының моторисі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080102 2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Мұнай/газға барлау және пайдалану скважинасын бұрғылау бұрғышысы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080103 2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Теңіздегі қалқымалы бұрғылау агрегатының бұрғышысы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080104 2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Мұнара құрастырушы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080105 2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газға барлау және пайдалану скважинасын бұрғылау бұрғышы көмекшісі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080106 2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Теңіздегі қалқымалы бұрғылау агрегатының бұрғышы көмекшісі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080107 2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бұрғылаумен барлау және пайдалану скважинасын бұрғылау бұрғышы көмекшісі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080108 2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қондырғысының машинисі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080109 2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Цементтеу агрегатының моторисі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080110 2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Скважинаны цементтеу машинисі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Лаборант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Скважинаны сынау көтергішінің машинисі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080113 2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қондырғысының шебері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080114 3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Техник-технолог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080115 2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 жинау операторы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080116 2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Бұрғылаушы жұмысшы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080117 3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мен көтеру қондырғыларына қызмет көрсету және бұрғылау бойынша техник</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құбырлары мен мұнай-газ қоймаларын салу және пайдалану***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құбыржолшысы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080202 2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 қалпына келтіру жұмыстарының слесарі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080203 2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астындағы газ құбырларын пайдалану және жөндеу жөніндегі слесарі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080204 3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Техник-механик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стансалар мен жер асты құбырларының электр жүйесін жөндеу және қызмет көрсету***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жөндеуші және қызмет көрсетуші электромонтер</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080302 2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құрылыстарының және коммуникациялық байланыс электр монтері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080303 2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Электроқондырғыларға қызмет көрсетуші электромонтер</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080304 3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Электромеханик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жабдықтар мен құбырларды монтаждау***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құбырларды монтаждаушы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080402 2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жабдықтарды және оған байланысты құрылымдарды монтаждаушы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080403 3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мен газды тасымалдау және сақтау***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Слесарь-жөндеуші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080502 3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080503 3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Скважиналарды мұнай мен газға сынау***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Cкважиналарды сынау (байқау) операторы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080602 2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Каротажшы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080603 2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Каротаж стансасының машинисі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080604 3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Техник-технолог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 кәсіпшіліктерінің жабдықтарына техникалық қызмет көрсету және жөндеу***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Слесарь-жөндеуші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080702 2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 қалпына келтіру жұмыстары слесарі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080703 3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Техник-механик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 өңдеу және химия өнеркәсібінің жабдықтарына техникалық қызмет көрсету және жөндеу (түрлері бойынша)***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Слесарь-жөндеуші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080802 2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 қалпына келтіру жұмыстары слесарі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080803 3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Техник-механик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кен орындарын пайдалану (бейін бойынша)***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 кәсіпшілік жабдықтарына қызмет көрсету агрегатының машинисі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080902 2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Парафиннен тазарту бу жылжымалы қондырғысының машинисі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080903 2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компрессор машинисі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080904 2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агрегатының машинисі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080905 2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өндіру операторы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080906 2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Скважинаны химиялық өңдеу операторы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080907 2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Скважина өнімін өлшеуші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080908 2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Скважинаны зерттеу операторы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080909 2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Судан және тұздан тазарту қондырғысының операторы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080910 2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Газды жинау операторы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080911 2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өндірудегі басқару пультінің операторы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080912 2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Қабатқа жұмыс агентін айдау сорабы станциясының машинисі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080913 2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қабатына бу айдайтын бугенератор қондырғысының машинисі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080914 2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 қысымын сақтау операторы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080915 2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Скважинаны күрделі жөндеу бұрғышысы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080916 2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машинисі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080917 2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салушы машинисі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080918 2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 су арынды жару операторы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080919 2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Скважинаны күрделі және жер асты жөндеуге дайындау операторы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080920 2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Скважинаны жер асты жөндеу операторы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080921 2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Скважинаны күрделі жөндеу бұрғышысының көмекшісі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080922 3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Техник-технолог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080923 4</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инженер-технолог</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құбырларын, мұнай-газ қоймалары мен жанар май құю станцияларын салу және пайдалану***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 май құю станциясының операторы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081002 2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Слесарь-жөндеуші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081003 2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компрессорлар машинисі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081004 2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сораптар машинисі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081005 3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талшықтар өндірісі**/***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Жіпті созу аппаратшысы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 ораушы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081103 2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 қондырушы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081104 2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талшықтарды өңдеуші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081105 2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талшықтарды ширату және орау операторы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081106 3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Резеңке-техникалық өндірісі**/***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Латексті қоспаны дайындайтын аппаратшы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081202 2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желімі мен жабындарын дайындайтын аппаратшысы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081203 2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қоспасын үгітуші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081204 2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қоспаларын жинаушы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081205 2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Ингредиенттер өлшенділерін құрушы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081206 2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өңімдері мен бөлшектерін дайындаушы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081207 2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аяқ киім үлгішісі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081208 2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Дайындамалар мен бұйымдарды кесуші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081209 2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бұйымдар мен бөлшектерді пішуші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081210 2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полимер бөлшектері мен бұйымдарды желімдеуші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Бөлшектерді майлаушы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техникалық бұйымдарды құрастырушы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081213 2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Каландр машинисі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081214 2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араластырғыш машинисі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081215 2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Стрейнер машинисі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081216 2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Орамалы шлангларды дайындау агрегатының машинисі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081217 2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 агрегатының машинисі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081218 3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өндірісі және вулканизация процесі**/***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заттар мен бөлшектерді пішуші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081302 2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Метал-корд жайманың резеңкелігінде каландрлаушы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081303 2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Білезіктер мен брекерлер жинаушы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081304 2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Бандажсыз шиналар жинаушы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081305 2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 жинаушысы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081306 2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 құюшы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081307 2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Автокамералық агрегат машинисі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081308 2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Протекторлық агрегат машинисі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081309 2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Вулканизаторшы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081310 2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Сығымдаушы-вулканизаторшы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081311 2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 аппаратшысы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081312 3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0814000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Полимерлік өндіріс технологиясы***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081401 2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Пластмассалардан жасалған заттарды нығыздаушы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081402 2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материалдарын нығыздаушы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081403 2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Қысу-орам әдісімен үлдір материалдарын нығыздаушы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081404 2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 мен профильдерді қысушы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081405 2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Пластмассалар құюшы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081406 2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Пластмассалардан бұйымдар өндіру жөніндегі роторлы жүйенің операторы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081407 2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Поливинилхлорид үлдірін өндірудің үгітетін-каландрлық желі операторы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081408 2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Экструдер машинисі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081409 2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Пластмассаларды түйіршіктеу машинисі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081410 2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Микструдер машинисі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081411 2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желімделетін үлдірлерді орнату машинисі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081412 3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0815000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Тұтқыр және сусымалы материалдарды химиялық өндіретін машиналар мен жабдықтарды пайдалану***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081501 2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диірмені машинисі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081502 2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 қалыптаушы машинаның машинисі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081503 2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машинасының машинисі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081504 2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Айналмалы пештер машинисінің (күйдіруші) көмекшісі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081505 2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Сығымдағыш қондырғылардың машинисі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081506 2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Шаң-тозаң сорғыларының машинисі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081507 2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сығымдағыштардың машинисі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081508 2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сорғылардың машинисі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081509 3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0816000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технология және өндіріс (түрлері бойынша)***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081601 2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Спектрлік талдау зертханашысы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081602 2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талдау зертханашысы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081603 2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Аппаратшы (барлық аталымдар)</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081604 3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081605 3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0817000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Коксохимиялық өндіріс***</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081701 2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пештерінің газдаушысы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081702 2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081703 2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Қалыптағы коксты өндіру аппаратшысы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081704 2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Коксталатын шихтаны жылу өңдеу аппаратшысы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081705 2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Коксты сұрыптау операторы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081706 3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0818000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өндіріс технологиясы (бейін бойынша)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081801 3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газды қайта өңдеу технологиясы***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қондырғы операторы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081902 2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Сорап қондырғысы машинисі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081903 2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Сығымдағыш қондырғылардың машинисі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081904 2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айдау станциясының операторы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081905 2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081906 2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бен шаңды талдау лаборанты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081907 3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Изотоптарды бөлу технологиясы мен вакуумды техника***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процесті және өнім сапасын бақылаушы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082002 3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өндіру технологиясы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082101 3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Бұрғылау мен көтергіш қондырғыларға қызмет көрсету және бұрғылау бойынша технолог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0822000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орындарын пайдалану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082201 3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 және минералдық ресурстар саласының технологы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0823000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инжиниринг технологиясы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082301 3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 химиялық процестер мен компоненттерді өңдеу техник-технологы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082302 3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Техник-мехатроник</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0824000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технологиясы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082401 3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0825000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инжинирингі технологиясы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082501 3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жабдықтары***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Слесарь-жөндеуші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082602 2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 қалпына келтіру жұмыстарының слесарі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082603 2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құрал-саймандарын жөндеу және техникалық қызмет көрсету слесарі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082604 3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механигі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0827000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өнеркәсіп жабдықтары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082701 3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жабдықтардың техник-механигі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0828000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БӨА  нжинирингі технологиясы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082801 3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0829000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Энергетиканы қайта өңдеу және электроэнергетикалық инжиниринг технологиясы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082901 3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Энергожүйе және энергожобалау технологы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0830000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инжиниринг технологиясы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083001 3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және электрондық жобалау технологы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мен желілерінің электр жабдықтары (түрлері бойынша)***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(барлық атаулар)</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станцияларындағы электр жабдықтарын жөндеуші электр слесарі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090103 2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Күштік тораптар мен электр жабдықтарының электр құрастырушысы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090104 3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Техник-электрик</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 бойынша)***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 бойынша электр құрастырушы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құрылғыларының электр жабдықтарын жөндеу жөніндегі электр слесарі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090203 3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Техник-электрик</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Электрэнергетика (салалар бойынша)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0903013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Техник-энергетик</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жолдардың электр техникалық жүйелерін электрмен жабдықтау, пайдалану, техникалық қызмет көрсету және жөндеу***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желісі электромонтері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090402 2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Тартқыш кіші станса электр монтері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090403 3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механигі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090404 2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жабдықтарына қызмет көрсету және жөндеу жөніндегі слесарь</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тасымалдау қондырғыларын пайдалану (көлік түрлері бойынша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090501 3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станцияларының жылу энергетикалық қондырғылары***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жабдықтарын аралаушы машинист</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090602 2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Турбиналы жабдықтарды аралаушы машинист</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0906033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Техник-энергетик</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Жылу-техникалық жабдық және жылумен қамтамасыз ету жүйелері (түрлері бойынша)***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жүйелерінің жабдығын жөндеу слесарі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090702 2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пен шаң дайындау цехтарының жабдықтарын жөндеу слесарі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0907033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Техник-жылу технигі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стансаларындағы су, отын және жағармай материалдары технологиясы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090801 3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реакторлар және энергетикалық қондырғылар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090901 3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Техник-энергетик</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090902 3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электр стансалары жабдықтарының монтажшысы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электр механикалық жабдықтар (түрлері бойынша)***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машиналары бойынша электр монтаждаушы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091002 2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желілері және электр жабдықтары бойынша электр монтаждаушы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091003 2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беру және жарықтандыру желілері бойынша электр монтаждаушы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091004 3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091005 3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Техник-электрик</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электрлі механикалық жабдықтарды техникалық пайдалану, қызмет көрсету және жөндеу (түрлері бойынша)***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091101 3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жөндеу жөніндегі кезекші электр слесарі (слесарі)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091103 2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жөндеу және қызмет көрсету жөніндегі электр монтері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технологиясы (түрлері бойынша)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 менеджмент</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Энергокәсіпорын менеджері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Энергоаудит</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091401 3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нысандар аудиторы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Гидроэнергетика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091501 3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Техник-гидроэнергетик</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091502 4</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Гидроэнергетикалық жабдықтарды пайдалану жөніндегі кіші инженер</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және машина жасау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пештерін жөндеу және қызмет көрсету***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пештерге газ жағушы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100103 2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пештерге су құбырын жүргізуші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100104 2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Шойынды сульфитсіздендіру кеншісі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100105 2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пешінің көрікшісі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100106 2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машинасының машинисі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100107 2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Шихта беру машинисі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 металлургиясы (түрлері бойынша)***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Балқытушы (барлық атаулары бойынша)</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Мартен пешінің болат балқытушысы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100203 2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Мартен пешінің болат қорытушысының көмекшісі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100204 2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100205 2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100206 2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Құю машинасының машинисі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100207 2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құюшы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100208 2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машинасының машинисі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100209 2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Конвертер болат балқытушы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100210 2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Конвертер болат қорытушы көмекшісі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100211 2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Дистрибутор машинисі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100212 2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Конвертерді жүктеу операторы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100213 2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Шихталаушы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100214 2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пешінің болат балқытушысы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100215 2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пешінің болат қорытушысы көмекшісі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100216 2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 пешінің болат балқытушысы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100217 2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 пешінің болат балқытушысының көмекшісі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100218 2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өндірісі кранының машинисі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100219 2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Электр-қож қайта балқыту қондырғыларының болат балқытушысы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100220 2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Слесарь-жөндеуші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100221 3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Техник-металлург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100222 2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Дайындаманы үздіксіз құю машинасының операторы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100223 2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бекетінің операторы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100224 2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 пешін газдаушы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102225 2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 пешінің жұмысшысы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100226 2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қождарды балқытушы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100227 2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Қышқылсыздандырушылар балқытушысы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100228 2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құюшы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100229 2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балқыту пешінің пульт басқарушысы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 металлургиясы***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және қоспаларды балқытушы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Конвертерлеуші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100303 2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металдарды және қоспаларды құюшы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100304 2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ерітінділерін электролиздеуші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100305 2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Ерітілген тұздарды электролиздеушісі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100306 2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металл таптаушысы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100307 2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Түсті металл балқытушысы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100308 2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Түсті металлургия өнімдерін бақылаушы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100309 2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пульті операторы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100310 2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Аппаратшы (барлық атаулары)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1003112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Аппаратшы-гидрометаллург</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құюшы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1003132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Шихталаушы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100314 2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қыздырушы (дәнекерлеуші)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1003153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Техник-металлург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Құю өндірісі***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металл құюшысы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Автоматтар және автоматты тізбектерде құюшы-оператор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100403 2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Құю өндірісіндегі бақылаушы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100404 2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үлгілері бойынша үлгіші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100405 2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үлгілері бойынша үлгіші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100406 2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Машиналық қалып пішуші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100407 2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Қолмен қалыптау пішуші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100408 2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Қолмен қалыптау қалыпшысы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100409 3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Техник-металлург</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100410 2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мен қорытпаны балқытушы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100411 2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Қалыптау қоспаларын сараптау зертханашысы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100412 2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және металл үлгілері бойынша пішуші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100413 2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машиналарын жөндеуші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Болатты пештен тыс өңдеу***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Болатты пештен тыс өңдеу қондырғысының балқытушысы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Болатты пештен тыс өңдеу қондырғысы балқытушысының көмекшісі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өңдеу (түрлері бойынша)***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100601 3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құюшы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100603 2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металл құюшы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100604 2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 металл жаныштаушысы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100605 2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металл илеуші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100606 2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металдарды өңдеу жөніндегі желі операторы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100607 2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Сырлаушы лактаушы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100608 2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 және сығымдау ұстасы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100609 2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соғу ұстасы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100610 2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Штамптаушы ұста</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100611 2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Термист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заттар өндірісі***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металдарды пештен түсіруші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100702 2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Термиялық пештер тиеушісі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100703 2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Пештердегі балқытушы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100704 2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Пештерге және тоннельді вагондарға отырғызушы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100705 2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Отқа төзімді материалдарды қалыптаушы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100706 2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Араластырушыларда масса құраушы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100707 2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Механикалық електерде ұнтақтарды елеуші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100708 2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Отқа төзімді заттарды өндіруші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Композициялық және ұнтақты материалдар, жабындылар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100801 3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Техник-технолог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100802 3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Металлизатор (қатты еритін ұнтақтарды қаптау және еріту бойынша)</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Прокаттау өндірісі***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прокаттау білдегінің жаныштаушысы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100902 2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Салқын прокаттау білдегінің жаныштаушысы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100903 2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Профильдік ию агрегатының жаныштаушысы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100904 2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Салқын илеу білдегін басқару бекетінің операторы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100905 2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Профильдік ию агрегатының операторы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100906 2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Илем және құбыр қыздырушысы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100907 2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Салқын металл кесушісі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100908 2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металл кесушісі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100909 3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100910 2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Илемді-гипс-бетон панельдері бойынша қондырғы операторы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өндірісі***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салқын илеу қондырғысының жаныштаушысы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Құбырды қалыптау білдегінің жаныштаушысы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101003 2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Құбырды ыстықтай илеу қондырғысының жаныштаушысы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101004 2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Таптау машинасының жаныштаушысы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101005 2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Калибрлеу қондырғысының жаныштаушысы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101006 2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пеште пісіру қондырғысының жаныштаушысы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101007 2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ыстықтай илеу қондырғысын басқару бекетінің операторы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101008 2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және дайындамаларды кесуші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101009 2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қыздырушысы (дәнекерлеуші)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101010 2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Ыстық құбырларды сығымдаушы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 және баллондарды сынауға сығымдаушы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Престе құбырды калибрлеуші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101013 2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Қондырғыда құбырды электрмен дәнекерлеуші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101014 2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Табақтар мен таспаларды электрмен дәнекерлеуші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101015 2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және баллондарды пісіруші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желілер және агрегаттық станоктар***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Автоматтық желілерді және агрегаттық станоктарды реттеуші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жабдықтарына қызмет көрсету және жөндеу жөніндегі электр монтері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101103 2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Аппаратшы-гидрометаллург</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101104 3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технологиясы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 автоматты желілер***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Манипулятор операторы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Станоктар мен қондырғылардың автоматты және жартылай автоматты желілері операторы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101203 2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Бағдарламамен басқарылатын қондырғылар операторы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101204 2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роботтарына қызмет көрсететін бақылаушы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101205 3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өңдеу, өлшеу-бақылау құралдары және өндірістегі автоматика***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Автоматты желілер мен агрегаттық станоктарды реттеуші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Автоматтар мен жартылай автоматтарды реттеуші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Станоктарды және бағдарламамен басқарылатын манипуляторларды реттеуші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101304 2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Әрлеу станоктарын реттеуші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101305 2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Бақылау-өлшеу аспаптары мен автоматтандыруды реттеуші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101306 2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өлшеу аспаптары және автоматика бойынша слесарі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101307 3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технологиясы (түрлері бойынша)***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101401 3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Техник-технолог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101402 3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101403 2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Слесарь-жөндеуші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101404 2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Станоктық жұмыстарды бақылаушы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101405 2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Тегістеуші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101406 2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Хонингтеуші (ұзын өлшемдегі цилиндрлерді өңдеу)</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101407 3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Техник-мехатроник</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101408 4</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инженер-механик</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жасаудағы монтаж және автомобильді сынау***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Жүргізуші-сынаушы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Тіс кесуші және бұранда жасау станоктарын реттеуші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101503 2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қаптау және бояу жабдықтарын реттеуші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101504 2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Слесарь-электрмонтаждаушы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101505 2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Кузовтарды құрастырушы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101506 3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 және сынау жөніндегі техник</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101507 3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аппараттарының өндірісі***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Қозғалтқыштарды жинаушы-слесарь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аппараттарын жинаушы- слесарь</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110103 2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 қозғалтқыштарды жөндеуші слесарь</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110104 2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 жөндеуші-слесарь</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110105 2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Ұшу аппаратын жөндеуші- слесарь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110106 3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Электромеханик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110107 3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Техник-технолог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құралдар өндірісі***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Авиациялық құралдарды жөндеу жөніндегі слесарь-механик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құралдарды жинаушы-слесарь</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110203 2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Құрал жабдықтарды монтаждаушы-слесарь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110204 2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Ұшу аппараттарының электр жабдықтарын монтаждаушы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110205 2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Ұшу аппараттарының радио және арнайы жабдықтарын монтаждаушы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110206 2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сынау және жөндеу электромеханигі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110207 3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Электромеханик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110208 3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Техник-механик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техникасы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жасау және кеме машиналары мен механизмдеріне техникалық қызмет көрсету***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 қазандығы жұмысшысы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 жинаушы-құрастырушы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110303 2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кеменің корпусын жинаушы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110304 2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 ұстасы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110305 2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кемелерді құрастырушы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110306 2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Темір-бетон кемелерін құрастырушы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110307 2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 кемелерді құрастырушы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110308 2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 ағаш шебері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110309 2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 корпусын жөндеуші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110310 2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 құбыр июшісі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 құбыршысы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 монтаждаушы-слесарь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110313 2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 жөндеуші-слесарь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110314 2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Қондырғылар мен аппаратураларды сынау жөніндегі слесарь-механик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110315 2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Электрлік-механикалық құралдар мен жүйелердің слесарь-механигі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110316 3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 жүйесінің механигі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110317 3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техникасын электр радиолық монтаждау***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 радио монтаждаушысы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 электр монтаждаушысы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110403 3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жабдықтарын сынау және жөндеу электр механигі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110404 3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механигі (кемедегі)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электр көліктерін пайдалану, техникалық қызмет көрсету және жөндеу (салалар бойынша)***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 жүргізушісі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Троллейбус жүргізушісі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110503 2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 жабдықтарына қызмет көрсету және жөндеу электр-слесарі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110504 2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Метрополитен стансалық және үңгі жол жабдықтарына қызмет көрсету және жөндеу электр-слесарі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110505 2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жөндеу слесарі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110506 2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жөндеу электр слесарі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110507 2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Эскалаторды жөндеу және қызмет көрсету электр-слесарі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110508 3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механигі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құрамының өндірісі (түрлері бойынша)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110601 3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механигі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көлік, құрылыс, жол машиналары мен жабдықтарын темір жол көлігінде техникалық пайдалану***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машиналары мен механизмдерді іске қосушы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құрылыс машиналарының машинисі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110703 2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машиналарының машинисі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110704 3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Техник-электромеханик</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110705 2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Түзету-соғу рихтовты машиналардың машинисі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құрамдарын пайдалану, жөндеу және техникалық қызмет көрсету (түрлері бойынша)***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Слесарь-вагондарды қараушы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 электр механигі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110803 2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жөндеу слесарі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110804 2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Дрезина жүргізушісі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110805 2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 вагонының жолсерігі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110806 2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Тепловоз машинисінің көмекшісі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110807 2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Электровоз машинисінің көмекшісі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110808 2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пойызы машинисінің көмекшісі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110809 2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пойызы машинисінің көмекшісі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110810 2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пойызының машинисі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Тепловоз машинисі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Электровоз машинисі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110813 2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Дизель пойызының машинисі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110814 2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жабдықтарын жөндеуші электр слесарі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110815 2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Рефрижераторлы қондырғылардың механигі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110816 2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Локомотивті (тепловоз және электровоз) жөндеу бойынша слесарь</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110817 2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Автомотрис машинисі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110818 3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Техник-электромеханик</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машиналар және жабдықтар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іс және металл өңдеу (түрлері бойынша)**/***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Токарькарусельші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110903 2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Токарь-егеуші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110904 2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Токарьревольверші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110905 2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кесуші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110906 2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Фрезерлеуші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110907 2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Шевингтеуші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110908 2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 (барлық атаулары)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110909 2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110910 2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бейінді станокшы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110911 3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110912 3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110913 2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Станоктық жұмыстарды бақылаушы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110914 2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Тегістеуші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110915 2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Хонингтеуші (ұзын өлшемдегі цилиндрлерді өңдеу)</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 машиналар және транспортерлер***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машинаның машинисі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Металлургиялық өндіріс кранының машинисі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111003 3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Техник-механик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Ұсталық-тығыздау жабдығы**/***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Ұсталық-тығыздау жабдығын реттеуші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111102 3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Техник-механик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машиналары мен жабдықтарын пайдалану**/***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 слесарі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жинақтау жұмысының слесарі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111203 2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Слесарь-жөндеуші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111204 3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Техник-механик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111205 3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механигі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Металлургиядағы машиналар мен жабдықтар***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Металлургиялық зауыттардың жабдығының монтажшысы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111302 3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Техник-механик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111303 3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Дәнекерлеуші</w:t>
            </w:r>
            <w:r>
              <w:br/>
            </w:r>
            <w:r>
              <w:rPr>
                <w:rFonts w:ascii="Times New Roman"/>
                <w:b w:val="false"/>
                <w:i w:val="false"/>
                <w:color w:val="000000"/>
                <w:sz w:val="20"/>
              </w:rPr>
              <w:t>(барлық атауларымен)</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кесуші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111403 2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жұмыстарының бақылаушысы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111404 2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газымен дәнекерлеуші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111405 3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111406 3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111407 3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өндірісінің инспекторы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Өндірістегі электрлік-механикалық жабдықтар (түрлері бойынша)**/***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Трансформаторларды жинаушы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Автоматтар мен жартылай автоматтарды реттеуші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111503 2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Аккумулятор өндірісіндегі жартылай автоматты қондырғыларды реттеуші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111504 2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жөндеуші және қызмет көрсетуші электр монтері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111505 2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 моторисі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111506 3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механигі (барлық атаулары)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111507 3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111508 3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Техник-технолог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 жабдығы***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аппаратураларды реттеуші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111602 3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техника өндірісіне арналған жабдық***</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 реттеуші (электрондық техника өндірісі)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111702 3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Техник-электроник</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сауда және ет өнеркәсібі кәсіпорындарының жабдықтары**/***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және тоңазытқыш жабдықтарының электр механигі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111802 3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Тоңазытқыш-компрессорлық машиналар және қондырғылар***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қондырғылары жабдықтарын құрастырушы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өнеркәсібі кәсіпорындары жабдығын құрастырушы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111903 2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жөндеу шебері (өнеркәсіпте)</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111904 2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қондырғыларының машинисі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111905 3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Техник-механик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машиналар мен жабдықтарға техникалық қызмет көрсету (түрлері бойынша)**/***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Тіс кескіш автоматтар мен жартылай автоматтарды реттеуші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және газ-плазма кесетін жабдықтарды реттеуші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112003 2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Құрастырылатын автоматтарды, жартылай автоматтарды және автоматты желілерді реттеуші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112004 3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Техник-механик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112005 3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механигі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монтаждау, техникалық қызмет көрсету және жөндеу***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жабдықтарды жөндеу және қызмет көрсету электр механигі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112102 3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Жабдықтарды пайдалану және жөндеу технигі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112103 3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Техник-электроншы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іс және қауіпсіздік</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Слесарь-жөндеуші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120101 1</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120102 3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Автокөлік диспетчері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120103 2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 тасымалдау көлігінің тексерушісі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120104 2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Автокөліктердің техникалық күйін бақылаушы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120105 2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Автосервис менеджері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120106 2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Автокөліктердің электр құрылғыларын жөндеуші электрик</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120107 2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 жөндеу слесарі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120108 2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Автокөліктер шанағын қалпына келтіруші шебер</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120109 2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Көліктерді жөндеу шебері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120110 2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120111 3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механигі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120112 3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 механик</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120113 3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Мехатроник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120114 4</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Кіші-инженер механик</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 және көлікте қозғалысты басқару (салалар бойынша)***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тауар кассирі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120203 2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 (билет сататын)</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120204 2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қоюшы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120205 2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құжаттарын өңдеуші оператор</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120206 3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тасымалдауды ұйымдастыру және қозғалысты басқару***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4-ші және 5-ші кластардың теміржол стансасының кезекшісі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станса бекетінің кезекшісі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120303 1</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Бағыттау бекетінің кезекшісі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120304 1</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Поездарды құрастырушы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120306 2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пен багажды қабылдап алушы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120307 1</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беруші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120308 2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құжаттарының операторы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120309 3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ұйымдастырушы техник</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 көлігін пайдалану (бейін бойынша)***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Матрос (теңіз және балық аулау флоты)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Рөлші (ұстаушы)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120403 2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электригі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120404 2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қозғалтқышын өздігінен басқару моторшысы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120405 2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 қондырғыларының моторшысы (машинисі)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120406 2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кеме жүргізушісі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120407 3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 механигі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120408 3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 электр механигі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120409 3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жүйелерінің механигі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120410 3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Техник-кеме жүргізуші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120411 3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жол көліктерінің қозғалысын басқару және пайдалану***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120501 3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қозғалысының (ұшақтың) диспетчері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120502 3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Штурман</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120503 3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120504 3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Техник-механик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120505 3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120506 3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жол серігі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120507 3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отын кешенінен ұшақтарға отынды орталықтандырылған құю жүйесінің авиатехнигі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120508 3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Техник-зертханашы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120509 3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 май авиатехнигі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120510 3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агрегаттар мен авиациялық жабдықтарды жөндеу жөніндегі авиациялық техник</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қозғалысын ұйымдастыру***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инспекторы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120602 3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қолданыстағы тауарлар мен бұйымдар технологиясы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материалдарды өңдеу технологиясы**/***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Талшық өңдеуші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 өндіру бойынша ағындық желі операторы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120703 2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Джин жабдықтарының операторы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120704 2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Линтер жабдықтарының операторы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120705 2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жабдықтарының операторы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120706 2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 және мата өңдеуші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120707 3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Техник-технолог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Иіру және түту өндірісі технологиясы (түрлері бойынша)**/***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Түту жабдықтары операторы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120802 2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120803 2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Таспалық жабдықтар операторы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120804 2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Туралау жабдықтар операторы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120805 2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 автоматының операторы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120806 2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Айналдыру жабдықтары операторы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120807 2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Ширату жабдықтары операторы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120808 2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Қопсыту-түту агрегатының операторы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120809 2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Жіпті бөлу операторы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120810 2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Реттеп орау агрегатының операторы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120811 2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Зығырды түту машинасының операторы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120812 2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Мыжып түту машинасының операторы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120813 2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Айналдырып түту машинасының операторы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120814 2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Түту-қайта түту агрегатының операторы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120815 2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Түту-таспа агрегаты операторы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120816 3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Техник-технолог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120817 3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Техник-механик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120818 2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Аппретирлеу аппаратшысы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120819 2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машинасының операторы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 өндірісі (түрлері бойынша)**/***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120902 2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Қолмен тоқу тоқымашысы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120903 2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120904 2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Арқаушыбық жабдығы операторы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120905 2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Шлихталау жабдығының операторы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120906 3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 - технолог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 емес тоқыма материалдар технологиясы**/***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 ұршықшысы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121003 2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Тоқыма-галантерея бұйымдарын тоқушы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121004 2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Арқаушыбық жабдығы операторы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121005 2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Инемен тесу жабдығының операторы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121006 2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Түту-тоқу жабдығының операторы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121007 2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Бүктеу-жаю машинасының операторы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121008 2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Тоқу-тігу жабдығының операторы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121009 2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Кеттельші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121010 3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Техник-технолог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121101 1</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121102 1</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Лекалдарды жаюшы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121103 2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121104 1</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пішуші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121105 2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конструкторы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121106 2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тігінші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121107 2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Модельер-пішуші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121108 3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Модельер-конструктор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121109 3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Техник-технолог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121111 3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өндірісінің технологы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киімдер модисткасы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өндірісі (түрлері бойынша)**/***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құрастырушы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Материалдарды пішуші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121203 2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киімді созушы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121204 2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Модельер-құрастырушы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121205 3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Техник-технолог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121206 2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пішуші және құраушы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121207 2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киімді бояу және безендіру шебері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терісі мен қой терісі бұйымдары өндірісінің технологиясы**/***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 тері шикізаттары мен шала өнімдерді шелдеуші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121302 2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шелдеуші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121303 2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Скорняк-киім пішуші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121304 2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тігуші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121305 2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121306 3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Техник-технолог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тоқыма, галантерея бұйымдары технологиясы**/***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Тоқушы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121402 2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Шілтерші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121404 3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Техник-технолог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ұйымдарының жабдығы**/***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Тігін жабдықтары операторы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машиналарын жөндеу жөніндегі электр слесарі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121503 2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кәсіпорындары жабдықтарының монтажнигі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121504 3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Техник-механик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өнімдерін өндіру технологиясы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 ұн тартатын, жармалық және құрама жем өндірісі***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тарту өндірісінің аппаратшысы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121602 2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Жармалық өндірістің аппаратшысы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121603 2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жем өндірісі аппаратшысы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121604 2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өңдеу аппаратшысы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121605 3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121606 3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өндірісі***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өнімін қайта өңдеудің ағынды-автоматты желілер машинисі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121702 3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121703 3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механик</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өнеркәсібі кәсіпорындарының жабдықтары**/***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 өндіруде жабдықтарды реттеуші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121802 2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кесуші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121803 3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пайдалану және жөндеу технигі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макарон және кондитерлік өндірісі**/***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Карамель даярлаушы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Кәмпит даярлаушы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121903 2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 даярлаушы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121904 2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Бисквит даярлаушы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121905 2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Мармелад-пастильді даярлаушы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121906 2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Вафель даярлаушы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121907 2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 жазушы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121908 2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Глазурь даярлаушы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121909 2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Кондитер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Халва илеуші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 кәмпит дайындаушы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Бөлуші-ораушы машиналар машинисі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121913 2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Наубайшы-шебер</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121914 2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121915 2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Қамыр илеуші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121916 2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 дайындаушы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121917 2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Қамырға пішін беруші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121918 2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Қамыр бөлетін машиналар машинисі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121919 2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ыдыссыз сақтау қондырғысының операторы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121920 2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өнімдерінің жартылай өнімдерін нығыздаушы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121921 2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түтікше макарон өнімдерін кептіруші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121922 2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Тоғын-автоматты желі операторы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121924 3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өндірісі***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Утфель қайнату аппаратшысы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Диффузиялық шырынының дефекосатурациялау аппаратшысы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122003 2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өндірісінде басқару пультінің операторы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1220043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өндірісі**/***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өңдеуші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122102 2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өнімдерін өңдеуші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122103 2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өңдеуші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122104 2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Краб өңдеуші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122105 2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өнімдері мен балықтан тағамдар әзірлеуші кулинар</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122106 2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өнімі өндірісіндегі жүйелердің операторы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122107 3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Консервілер және тағам концентраттары өндірісі**/***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Стерилдеу аппаратшысы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Пісіру аппаратшысы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122203 2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Бұрап жабу машиналарының машинисі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122204 2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Бөлуші-буып-түюші машиналар машинисі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122205 2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Құю-толтыру автоматтарының машинисі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122206 2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Бу-су-жылу агрегатының аппаратшысы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122207 3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алкогольсыз және спиртті ішімдіктер өндірісі***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122302 2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Купажист</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122303 2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Коньяк өндіру аппаратшысы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122304 2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ректификациялау және айыру аппаратшысы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122305 2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Шампан өндірісінің аппаратшысы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122306 2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Ашытылу процесінің аппаратшысы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122307 2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 материалдарын және шарап өңдеуші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122308 3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өнімдерінің өндірісі**/***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жасаушы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жасаушы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122403 2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өнімдерін салқындату аппаратшысы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122404 2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пастерлеу және салқындату аппаратшысы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122405 2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Қаймағы алынбаған және ашымалы сүт өнімдерін жасау шебері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122406 2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 өндірісіндегі автоматты желілер операторы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122407 3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ет өнімдерінің өндірісі (түрлері бойынша)**/***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союшы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өңдеуші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122503 2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субөнімдерін сіңірден ажыратушы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122504 2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Еттен жартылай фабрикаттар дайындаушы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122505 2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 өнімдерін қалыптастырушы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122506 2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Фарш құрастырушы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122507 2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Фарш дайындау жүйесінің операторы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122508 2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Пісірілген шұжық өндіру автоматының операторы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122509 2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камералары мен жылу агрегатының операторы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122510 3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122511 3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кәсіпорындарының өнім өндіру технологиясы және оны ұйымдастыру**/***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тұздаушы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122603 3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122604 3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122605 2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дайындалған тағам өнімдерін даярлаушы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өндірісі**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Брошюралаушы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Түптеуші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122703 2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баспа баспагері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122704 2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122705 2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 өнеркәсібі ұйымдарының жабдықтарын монтаждаушы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122706 2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теру автоматтары мен жүйелерінің операторы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122707 2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теру және беттеу операторы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122708 2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түрлі түсті ажырату операторы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122709 2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122710 3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122711 3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пайдалану және жөндеу технигі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өндірісі**/***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Кабелдер мен сымдарды пластиктермен және резеңкелермен нығыздаушы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122802 2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 мен кабелдерді ораушы-оқшаулаушы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122803 2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 созушы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122804 2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бұйымдарды нығыздаушы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122805 2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балқытушы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122806 2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өндірісінің монтері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122807 2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 мен кабельдерді орап шырмаушы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122808 2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өндірісі материалдарын кесуші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122809 2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Фильер дайындаушы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122810 3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технолог</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122811 3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пайдалану және жөндеу технигі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122812 3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 жасау (салалар бойынша)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122901 3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механигі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122902 3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 (барлық атаулары)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122903 3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механигі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 және май ауыстырғыштар технологиясы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123001 3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қондырғыларды пайдалану және қызмет көрсету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 суларды тазалау аппаратшысы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123102 2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су тазарту аппаратшысы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123103 2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өндіріс қалдықтарын қайта өңдеу аппаратшысы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123104 2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Шаң-газ тұтатын қондырғыларға қызмет көрсету операторы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123105 2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Конденсатты жинау және тазарту операторы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123106 3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123107 3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Шыныталшық және шыныдан жасалған заттар өндірісі**/***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Маталық емес шыныталшықты материалдарды өндіру аппаратшысы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123202 2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шыны талшықтарын алу операторы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123203 2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Үрлеуші жартылай автомат операторы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123204 2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жіптерін ораушы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123205 2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пластик құрастырылымдарын дайындайтын қондырғылардың операторы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123206 2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пештерін басқару пультінің операторы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123207 2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Бүрмеленген шыны пластик табақтарын дайындау қондырғысының операторы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123208 2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заттарды үрлеуші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123209 2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Кварц үрлеуші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123210 2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үрлеуші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123211 2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Кварцты балқытушы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123212 2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қалыптаушы машиналардың операторы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123213 2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шыныдан жасалған заттарды сүрлеуші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123214 2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заттарды әрлеуші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123215 2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 әрлеуші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123216 2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 кесуші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123217 2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Үрленетін заттарды бөлуші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123218 3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Техник-технолог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 және фаянс бұйымдарын дайындау**/***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 және фаянс бұйымдарын қалыптаушы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123302 2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 және фаянс бұйымдарын күйдіруші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123303 2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 беруші-тазалаушы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123304 2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 және фаянс бұйымдарын құрастырушы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123305 3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өндіріс**/***</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өндіріс құрал-жабдықтарын реттеуші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123402 2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қышы бұйымдарын қалыптаушы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123403 2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қышы бұйымдарын сығымдаушы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123404 3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Техник-механик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123405 3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Әрлеу өндірісі (бейін бойынша)**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Каландршы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123503 2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Кептіруші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123504 2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Қосындылау аппаратшысы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123505 2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Сіңдіру аппаратшысы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123506 2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Жұмсарту аппаратшысы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123507 2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Ширату жабдығының операторы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123508 2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Мата безендірушісі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123509 2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Ағартушы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123510 2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Қайнатушы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123511 2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Аппретирлеу аппаратшысы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123512 2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Бұйымды өңдеу сапасын бақылаушы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123513 3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Техник-механик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123514 3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Техник-технолог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123515 3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Суретші дизайнер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үлбірді химиялық өңдеу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Илеу (тері және үлбір) аппаратшысы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123602 2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Күлдеу (былғары және тері шикізаттық өндіріс) аппаратшысы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123603 2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Илеу сығындысын дайындау аппаратшысы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123604 2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жұқартушы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123605 3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Техник-технолог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Жеміс-жидектер мен көкөністерді сақтау және қайта өңдеу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123701 3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телекоммуникация және ақпараттық технологиялар. Электрондық техника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құралдар мен құрылғылар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130101 3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және басқару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 (бейін бойынша)***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 мен автоматика слесарі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130202 3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130203 3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электроншысы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130204 3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электригі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көлігіндегі автоматика, телемеханика және қозғалысты басқару***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монтері - релейщик</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беру, орталықтандыру және бұғаттау құрылғыларына қызмет көрсету және жөндеу электр монтері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130303 2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аппаратурасы мен құрылғыларына қызмет көрсету және жөндеу электр монтері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130304 3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механигі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және есептеу техникасы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есептеу машиналарының операторы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1жыл 10 ай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құрастырушысы-кабельші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130403 3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130404 3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Техник-бағдарламашы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130405 3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 технигі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130406 3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құрылғыларға қызмет көрсетуші техник</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130407 3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Техник-электроник</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130408 2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Электрондық-есептеу машиналарын баптаушы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130409 4</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инженер-бағдарламашы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(қолдану саласы бойынша)***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130501 1</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Дизайнер</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130502 3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Техник-бағдарламашы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130503 3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радиоэлектроника және телекоммуни-кациялар***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Радиоэлектроника және байланыс (түрлері бойынша)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желілер және жүйелер бойынша электромонтер</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байланысының электр монтері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130603 2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130605 2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монтаждаушы-кабелші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130608 3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Пошта байланысының технигі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130609 3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технигі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130610 3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Техник-радиомеханик</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130611 3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электроншы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130612 3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Техник-радиотехник</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130613 4</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бойынша кіші инженер</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байланысы және желімен хабарлаудың желілік құрылыстарын пайдалану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құрылыстар мен телекоммуникация желілерін пайдалану бойынша бақылаушы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130702 2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байланысы және желімен хабарлау желілік құрылыстарының электр монтері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130703 2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монтаждаушы-кабелші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130704 2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байланысының стансалық жабдықтары электр монтері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130705 3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130706 3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желілік құрылыстарының және абоненттік құрылғылардың электр механигі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байланыс жүйесін пайдалану***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қамтамасыз ету жүйелердің жарық-техникалық құрал-жабдығына қызмет көрсету электр механигі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130802 2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құрал-жабдығын құрастырушы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130803 3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130804 3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130805 3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Техник-электроншы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және электрондық құрал-жабдықтар (түрлері бойынша)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130901 3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технигі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130902 3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Техник-электроншы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130903 3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Техник-метеоролог</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радио электрондық жабдықтарды техникалық пайдалану (көлік түрі бойынша)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131001 3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жөндеу және пайдалану технигі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131002 3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механигі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131003 3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131004 3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Радионавигация, радиолокация және байланыс технигі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131005 3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Техник-электрик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131006 3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Техник-электроншы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131007 3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технигі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көлігінің жедел технологиялық байланыс құрылғыларын пайдалану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131101 3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электромеханигі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коммуналдық шаруашылық</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қалаушы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ұстасы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140103 2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шебері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140104 2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Сылақшы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140105 2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140106 2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140107 2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Арқаулаушы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140108 2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 салушы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140109 2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Қаптаушы-мәрмәрші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140110 2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Қаптаушы-тасшы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140111 2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Қаптаушы-өрнектеуші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140112 2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Қаптаушы-жылтыратушы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140113 2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Рулонды және дана материалдардан жасалған жапқыштармен төбе жабушы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140114 2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жапқыштармен төбе жабушы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140115 2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және темір бетон құрылымдарды монтаждау жөніндегі монтаждаушы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140116 2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Паркетші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140117 2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Стропальші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140118 2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слесарі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140119 2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электр слесарі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140120 2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құрғақ әдіс жөніндегі маманы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140121 3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Қаңқа-қаптауыш құрылымдарды монтаждаушы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140123 3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Қаңқалы-қаптау технологиялары маманы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140124 2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бейінді құрылыс шебері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140125 2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құрылыс жұмыстарының шебері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140126 2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құрылыс жұмыстарының шебері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140127 4</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инженер-құрылысшы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машиналарын техникалық пайдалану (түрлері бойынша)***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машиналарын реттеуші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 машинисі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140203 2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Скрепер машинисі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140204 2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жаншығыштары бар өздігімен жүретін илем машинисі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140205 2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шиналы жартылай тіркеме және өздігімен жүретін илем машинисі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140206 2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Тығыздаушы және тегістеуші тығыздаушы машина машинисі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140207 2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жанатын қозғалтқышы бар жылжымалы сығымдағыш машинисі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140208 2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төсеуші машинисі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140209 2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құрамға қызмет көрсету жөніндегі қондырғы машинисі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140210 2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ожаулы экскаватор машинисі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140211 2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Роторлы экскаватор машинисі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140212 2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Тиейтін автомобиль машинисі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140213 2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Автогрейдер машинисі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140214 2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Автомұнара және автогидрокөтергіш машинисі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140215 2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Автосығымдағыш машинисі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140216 2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кранының машинисі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140217 2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 машинисі (краншы)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140218 2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құрылыс машиналарын және тракторларын жөндеу слесарі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140219 2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 қағатын кондырғысының машинисі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140220 3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санитарлық-техникалық құрылғыларды, желдеткіштерді және инженерлік жүйелерді монтаждау және пайдалану (түрлері бойынша)**/***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Слесарь-сантехник</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құбыр жолдарын құрастырушы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140303 2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Санитарлық-техникалық құрал-жабдықты құрастырушы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140304 2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Желдету жүйелерін құрастырушы: ауаны кондиционерлеу, пневмокөлікті, аспирациялауы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140305 2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Санитарлық-техникалық жүйелер мен құрылғыларды құрастырушы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140306 2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дәнекерлеушi</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140307 2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Электромонтаждаушы-реттеушi</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140308 2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Электргаз дәнекерлеушi</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140309 3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Техник-сантехник</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қамтамасыздандыру және су бұрғыш жүйелерінің тазартқыш ғимараттары***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құрылғылары операторы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140402 2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жабдықтарды және оған байланысты құрастырылымдарды құрастырушы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140403 3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 кәріз шаруашылығының желілері мен құрылыстарын пайдалану технигі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қамтамасыз ету жабдықтары мен жүйелерін құрастыру және пайдалану**/***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құбырларын пайдалану және жөндеу слесарі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140502 2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шаруашылығында апатты қалпына келтіру жұмыстарының слесарі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140503 2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газ құбырларын пайдалану және жөндеу слесарі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140504 3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объектілері құрал-жабдығын пайдалану технигі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магистральдық және желілік құбырларды монтаждау**/***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құбырларды дайындау және жөндеу слесарі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140602 2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құбырларды құрастырушы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140603 2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дәнекерлеуші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140604 3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140701 3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Техник-гидротехник</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қатынас жолдарын салу және пайдалану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140801 3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құрылысы, жол және жол шаруашылығы***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140901 1</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монтері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140902 2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ғимараттар мен жолдарды жөндеу және ағымдық ұстау (босатылған) бригадирі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140903 2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Дефектоскопты арбалар операторы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140904 2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Дефектоскопты жабдықтар операторы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1409053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Техник-жолшы-құрылысшы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мен аэродромдар құрылысы***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141001 3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 машинисі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141003 2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жұмысшысы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141004 2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Асфальтбетон төсеуші машинист</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141005 2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шиналы өздігімен жүретін және жартылай тіркемелі катоктың машинисі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141006 2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 машинисі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141007 2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айналмасоққышты өздігімен жүретін каток машинисі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141008 2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Тығыздаушы және тегістеуші машинасының машинисі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141009 2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Автогрейдер машинисі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141010 4</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инженер-құрылысшы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 мен көлік үңгі жолдары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141101 3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бұйымдары мен құрастырылымдар өндірісі**/***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Үңгіржол пешін тиеуші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Шихталаушы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141203 2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Қабырғалық және тұтқыр материалдар өндірісіндегі қалыптаушы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141204 2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агрегатының машинисі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141205 2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 өндірісіндегі жабдықты реттеуші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141206 2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141207 2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Қабырғалық және тұтқыр материалдар өндірісіндегі түсіруші-қалаушы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141208 2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Қабырғалық бұйымдар өндірісіндегі басқару пульті операторы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141209 3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141210 3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Металл-пластик өнімдерін жасау және құрастыру шебері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бетон және металл бұйымдары өндірісі (түрлері бойынша)***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құрылымдарды жинау слесарі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141302 2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және темір-бетон құрылымдарын құрастырушы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141303 3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 (түрлері бойынша)**/***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Жиһаз жинақтаушы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Жиһаздың әсемдік элементін дайындаушы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141403 2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өңдеу станоктарының жұмысшысы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141404 2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Ағаш-талшық термоөңдеуші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141405 2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бұйымдарын жинаушы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141406 3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141407 2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және жихаз өндірісінің шебері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шаруашылығы және эскалаторлар (түрлері бойынша)***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электромеханигі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141502 3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141503 3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пайдалану және жөндеу технигі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141504 3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қайта өңдеу**/***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 қалдықтарын сұрыптау жөніндегі базаның операторы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141602 2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қайта өңдеу жөніндегі оператор</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ғимараттар ішкі көрінісінің дизайны, қалпына келтіру, қайта құру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141701 3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Техник-дизайнер</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өнері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141801 3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141802 3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Техник-жобалаушы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техникасына техникалық қызмет көрсету және жөндеу**/***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өндірісіндегі тракторшы-машинисі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мен механизмдерді пайдалану және жөндеу шебері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150103 3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Мехатроник</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жабдықтарды реттеуші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150203 3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150204 3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Өсімдікті қорғау агрономы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150205 3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150206 3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Техник-зертханашы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 өсіруші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өсіруші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150303 2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өсіруші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150304 2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өсіруші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150305 2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Құлмақ өсіруші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150306 2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 өсіруші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150307 2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 алынатын өсімдіктерді өсіруші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150308 2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Егуші-фитосанитар</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150309 2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Бағбан</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150310 2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Тәлімбақшы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150311 2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дайындаушы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150312 2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150313 2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мақтаны алғашқы өңдеу операторы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150314 2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 өсіруші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сиыр сауу операторы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150403 2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Жеміс-көкөніс өсіруші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150404 2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150405 2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150406 2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өндірісіндегі тракторшы-машинист</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150407 2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машиналары мен тракторларын реттеуші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150408 2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жүргізуші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150409 2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жабдықтарына қызмет көрсету электр монтері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150410 2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Слесарь-жөндеуші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150411 3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(түрлері бойынша)**/***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150503 3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150504 3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Техник-балық өсіруші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және аң өсіру шаруашылығы**/***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өсіруші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150602 3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Техник-аңшы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өсіру және жібек шаруашылығы**/***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өсіруші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150702 2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өсіруші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150703 3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бақ-саябақ және ландшафт құрылысы (түрлері бойынша)**/***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Егерь</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150803 2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Ландшафт дизайны бойынша көгалдандырушы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150804 3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шебері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150805 2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150806 3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150807 3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Техник-ағаш отырғызушы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150808 3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150809 2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ағашын жығушы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150810 3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Ландшафты дизайн шебері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және табиғатты қорғау қызметі (түрлері бойынша)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150901 3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қорғау және пайдалану жөніндегі инспектор</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150902 3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табиғат аумақтарының технигі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150903 3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Техник-гидромелиоратор</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150904 3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150905 3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механикаландыру**/***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Слесарь-жөндеуші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шаруашылығы кешендері мен механикаландырылған фермалар операторы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151003 3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сыйымдылығы үрдісін механикаландыру бойынша техник</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151004 3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151102 3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151103 3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Зоотехния**/***</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өсіруші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өсіруші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151203 2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151204 2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өсіруші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151205 2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 кешендері мен механикаландырылған фермалар операторы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151206 2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151207 2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151208 2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жаюшы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151209 3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құс өсіруші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151210 3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Зоотехник</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Бұғы өсіруші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өсіруші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ветеринарлық өңдеу жөніндегі оператор</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мен құстарды жасанды ұрықтандыру операторы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151303 2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санитар</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151304 2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151305 3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фельдшер</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151306 3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техник</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151307 3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жасанды ұрықтандыру технигі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151308 3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фельдшер- инспектор</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және табиғат ресурстарын тиімді пайдалану</w:t>
            </w:r>
            <w:r>
              <w:br/>
            </w:r>
            <w:r>
              <w:rPr>
                <w:rFonts w:ascii="Times New Roman"/>
                <w:b w:val="false"/>
                <w:i w:val="false"/>
                <w:color w:val="000000"/>
                <w:sz w:val="20"/>
              </w:rPr>
              <w:t>(салалар бойынша)***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Сынауықпен талдау зертханашысы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151402 2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Зертханашы-микробиолог</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151403 2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Спектрлік талдау зертханашысы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151404 2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талдау зертханашысы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151405 2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Химиялық-бактериологиялық талдау зертханашысы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151406 2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Физикалық-механикалық талдау зертханашысы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151407 2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іріктеуші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151408 2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Зертханашы-радиометрист</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151409 3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 және метеорология</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151501 3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Техник-гидролог</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151502 3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Техник-метролог</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151503 3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Техник-агрометеоролог</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151504 3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Гидрометбақылаушы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151601 3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сөндіру инспекторы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жағдайда қорғау (бейін бойынша)***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Ілгектеуші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151702 2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Такелажшы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151703 3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151704 2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151705 2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Кинолог</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151706 2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Шахтадағы сынама жинаушы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151707 3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альпинист</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151708 3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электрлендіру және автоматтандыру***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151801 2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монтері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151802 2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слесарі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151803 3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Техник-электрик</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негізгі орта білім базасында көркемдеу кәсіпшілікпен оқыту мерзімі.</w:t>
      </w:r>
    </w:p>
    <w:p>
      <w:pPr>
        <w:spacing w:after="0"/>
        <w:ind w:left="0"/>
        <w:jc w:val="both"/>
      </w:pPr>
      <w:r>
        <w:rPr>
          <w:rFonts w:ascii="Times New Roman"/>
          <w:b w:val="false"/>
          <w:i w:val="false"/>
          <w:color w:val="000000"/>
          <w:sz w:val="28"/>
        </w:rPr>
        <w:t>
      **білім беруге ерекше қажеттілік бар адамдар үшін техникалық және кәсіптік, орта білімнен кейінгі оқыту мерзімі.</w:t>
      </w:r>
    </w:p>
    <w:p>
      <w:pPr>
        <w:spacing w:after="0"/>
        <w:ind w:left="0"/>
        <w:jc w:val="both"/>
      </w:pPr>
      <w:r>
        <w:rPr>
          <w:rFonts w:ascii="Times New Roman"/>
          <w:b w:val="false"/>
          <w:i w:val="false"/>
          <w:color w:val="000000"/>
          <w:sz w:val="28"/>
        </w:rPr>
        <w:t>
      *** оқытудың екі деңгейлік моделі бойынша оқыту мерзімі.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