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dc18" w14:textId="07bd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 саласындағы мемлекеттік көрсетілетін қызметтердің стандарттарын бекіту туралы" Қазақстан Республикасы Әділет министрінің 2015 жылғы 14 мамырдағы № 270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15 наурыздағы № 271 бұйрығы. Қазақстан Республикасының Әділет министрлігінде 2017 жылғы 13 сәуірде № 15013 болып тіркелді. Күші жойылды - Қазақстан Республикасы Әділет министрінің м.а. 2018 жылғы 5 қаңтардағы № 19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05.01.2018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"Сот-сараптама қызметі саласындағы мемлекеттік көрсетілетін қызметтердің стандарттарын бекіту туралы" Қазақстан Республикасы Әділет министрінің 2015 жылғы 14 мамырдағы № 270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мемлекеттік тiркеу тiзiлiмiнде № 11339 болып тіркелген, 2015 жылғы 25 маусымдағы № 11339 "Әділет" ақпараттық-құқықтық жүйесінде жарияланған) мынадай өзгеріс пен толықтырулар енгізілсін:</w:t>
      </w:r>
    </w:p>
    <w:bookmarkEnd w:id="1"/>
    <w:bookmarkStart w:name="z4"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"1. Мыналар:</w:t>
      </w:r>
    </w:p>
    <w:bookmarkEnd w:id="3"/>
    <w:bookmarkStart w:name="z6"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"Сот сарапшыларын аттестаттау" мемлекеттік көрсетілетін қызметінің стандарты;</w:t>
      </w:r>
    </w:p>
    <w:bookmarkEnd w:id="4"/>
    <w:bookmarkStart w:name="z7"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"Сот сарапшысы біліктілігін беру" мемлекеттік көрсетілетін қызметінің стандарты;</w:t>
      </w:r>
    </w:p>
    <w:bookmarkEnd w:id="5"/>
    <w:bookmarkStart w:name="z8"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"Сот-медициналық, сот-психиатриялық, сот-наркологиялық сарапшыларды аттестаттау" мемлекеттік көрсетілетін қызметінің стандарты;</w:t>
      </w:r>
    </w:p>
    <w:bookmarkEnd w:id="6"/>
    <w:bookmarkStart w:name="z9" w:id="7"/>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"Сот-медициналық, сот-психиатриялық және сот-наркологиялық сараптамалардың белгілі түрін жүргізу құқығына біліктілік беру" мемлекеттік көрсетілетін қызметінің стандарты бекітілсін.";</w:t>
      </w:r>
    </w:p>
    <w:bookmarkEnd w:id="7"/>
    <w:bookmarkStart w:name="z10" w:id="8"/>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3, 4-қосымшалармен толықтырылсын.</w:t>
      </w:r>
    </w:p>
    <w:bookmarkEnd w:id="8"/>
    <w:bookmarkStart w:name="z11" w:id="9"/>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депаратменті:</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өткен күнінен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1"/>
    <w:bookmarkStart w:name="z14" w:id="12"/>
    <w:p>
      <w:pPr>
        <w:spacing w:after="0"/>
        <w:ind w:left="0"/>
        <w:jc w:val="both"/>
      </w:pPr>
      <w:r>
        <w:rPr>
          <w:rFonts w:ascii="Times New Roman"/>
          <w:b w:val="false"/>
          <w:i w:val="false"/>
          <w:color w:val="000000"/>
          <w:sz w:val="28"/>
        </w:rPr>
        <w:t>
      3) осы бұйрықтың Қазақстан Республикасы Әділет министрлігінің ресми интернет-ресурсында орналастырылуын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 Д. Абаев</w:t>
      </w:r>
    </w:p>
    <w:p>
      <w:pPr>
        <w:spacing w:after="0"/>
        <w:ind w:left="0"/>
        <w:jc w:val="both"/>
      </w:pPr>
      <w:r>
        <w:rPr>
          <w:rFonts w:ascii="Times New Roman"/>
          <w:b w:val="false"/>
          <w:i w:val="false"/>
          <w:color w:val="000000"/>
          <w:sz w:val="28"/>
        </w:rPr>
        <w:t>
      2017 жылғы 29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 Т. Сулейменов</w:t>
      </w:r>
    </w:p>
    <w:p>
      <w:pPr>
        <w:spacing w:after="0"/>
        <w:ind w:left="0"/>
        <w:jc w:val="both"/>
      </w:pPr>
      <w:r>
        <w:rPr>
          <w:rFonts w:ascii="Times New Roman"/>
          <w:b w:val="false"/>
          <w:i w:val="false"/>
          <w:color w:val="000000"/>
          <w:sz w:val="28"/>
        </w:rPr>
        <w:t>
      2017 жылғы 10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271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270 бұйрығына</w:t>
            </w:r>
            <w:r>
              <w:br/>
            </w:r>
            <w:r>
              <w:rPr>
                <w:rFonts w:ascii="Times New Roman"/>
                <w:b w:val="false"/>
                <w:i w:val="false"/>
                <w:color w:val="000000"/>
                <w:sz w:val="20"/>
              </w:rPr>
              <w:t>3-қосымша</w:t>
            </w:r>
          </w:p>
        </w:tc>
      </w:tr>
    </w:tbl>
    <w:bookmarkStart w:name="z27" w:id="15"/>
    <w:p>
      <w:pPr>
        <w:spacing w:after="0"/>
        <w:ind w:left="0"/>
        <w:jc w:val="left"/>
      </w:pPr>
      <w:r>
        <w:rPr>
          <w:rFonts w:ascii="Times New Roman"/>
          <w:b/>
          <w:i w:val="false"/>
          <w:color w:val="000000"/>
        </w:rPr>
        <w:t xml:space="preserve"> "Сот-медициналық, сот-психиатриялық, сот-наркологиялық сарапшыларды аттестаттау" мемлекеттік көрсетілетін қызметінің стандарты</w:t>
      </w:r>
    </w:p>
    <w:bookmarkEnd w:id="15"/>
    <w:bookmarkStart w:name="z30" w:id="16"/>
    <w:p>
      <w:pPr>
        <w:spacing w:after="0"/>
        <w:ind w:left="0"/>
        <w:jc w:val="left"/>
      </w:pPr>
      <w:r>
        <w:rPr>
          <w:rFonts w:ascii="Times New Roman"/>
          <w:b/>
          <w:i w:val="false"/>
          <w:color w:val="000000"/>
        </w:rPr>
        <w:t xml:space="preserve"> 1-тарау. Жалпы ережелер</w:t>
      </w:r>
    </w:p>
    <w:bookmarkEnd w:id="16"/>
    <w:bookmarkStart w:name="z31" w:id="17"/>
    <w:p>
      <w:pPr>
        <w:spacing w:after="0"/>
        <w:ind w:left="0"/>
        <w:jc w:val="both"/>
      </w:pPr>
      <w:r>
        <w:rPr>
          <w:rFonts w:ascii="Times New Roman"/>
          <w:b w:val="false"/>
          <w:i w:val="false"/>
          <w:color w:val="000000"/>
          <w:sz w:val="28"/>
        </w:rPr>
        <w:t>
      1. "Сот-медициналық, сот-психиатриялық, сот-наркологиялық сарапшыларды аттестаттау" мемлекеттік көрсетілетін қызметі (бұдан әрі – мемлекеттік көрсетілетін қызмет).</w:t>
      </w:r>
    </w:p>
    <w:bookmarkEnd w:id="17"/>
    <w:bookmarkStart w:name="z32" w:id="1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әзірлеген.</w:t>
      </w:r>
    </w:p>
    <w:bookmarkEnd w:id="18"/>
    <w:bookmarkStart w:name="z33" w:id="19"/>
    <w:p>
      <w:pPr>
        <w:spacing w:after="0"/>
        <w:ind w:left="0"/>
        <w:jc w:val="both"/>
      </w:pPr>
      <w:r>
        <w:rPr>
          <w:rFonts w:ascii="Times New Roman"/>
          <w:b w:val="false"/>
          <w:i w:val="false"/>
          <w:color w:val="000000"/>
          <w:sz w:val="28"/>
        </w:rPr>
        <w:t>
      3. Мемлекеттік көрсетілетін қызметті Қазақстан Республикасының Әділет министрлігі (бұдан әрі – көрсетілетін қызметті беруші) көрсетеді.</w:t>
      </w:r>
    </w:p>
    <w:bookmarkEnd w:id="19"/>
    <w:bookmarkStart w:name="z34" w:id="20"/>
    <w:p>
      <w:pPr>
        <w:spacing w:after="0"/>
        <w:ind w:left="0"/>
        <w:jc w:val="both"/>
      </w:pPr>
      <w:r>
        <w:rPr>
          <w:rFonts w:ascii="Times New Roman"/>
          <w:b w:val="false"/>
          <w:i w:val="false"/>
          <w:color w:val="000000"/>
          <w:sz w:val="28"/>
        </w:rPr>
        <w:t>
      Мемлекеттік көрсетілетін қызметті алу үшін өтінішті қабылдау және мемлекеттік қызметті көрсету нәтижесін беру:</w:t>
      </w:r>
    </w:p>
    <w:bookmarkEnd w:id="20"/>
    <w:bookmarkStart w:name="z35" w:id="21"/>
    <w:p>
      <w:pPr>
        <w:spacing w:after="0"/>
        <w:ind w:left="0"/>
        <w:jc w:val="both"/>
      </w:pPr>
      <w:r>
        <w:rPr>
          <w:rFonts w:ascii="Times New Roman"/>
          <w:b w:val="false"/>
          <w:i w:val="false"/>
          <w:color w:val="000000"/>
          <w:sz w:val="28"/>
        </w:rPr>
        <w:t>
      1) көрсетілетін қызметті берушінің кеңсесі;</w:t>
      </w:r>
    </w:p>
    <w:bookmarkEnd w:id="21"/>
    <w:bookmarkStart w:name="z36" w:id="22"/>
    <w:p>
      <w:pPr>
        <w:spacing w:after="0"/>
        <w:ind w:left="0"/>
        <w:jc w:val="both"/>
      </w:pPr>
      <w:r>
        <w:rPr>
          <w:rFonts w:ascii="Times New Roman"/>
          <w:b w:val="false"/>
          <w:i w:val="false"/>
          <w:color w:val="000000"/>
          <w:sz w:val="28"/>
        </w:rPr>
        <w:t>
      2) көрсетілетін қызметті берушінің "Сот медицинасы орталығы" РМҚК-ның (бұдан әрі – Орталық) кеңсесі;</w:t>
      </w:r>
    </w:p>
    <w:bookmarkEnd w:id="22"/>
    <w:bookmarkStart w:name="z37" w:id="23"/>
    <w:p>
      <w:pPr>
        <w:spacing w:after="0"/>
        <w:ind w:left="0"/>
        <w:jc w:val="both"/>
      </w:pPr>
      <w:r>
        <w:rPr>
          <w:rFonts w:ascii="Times New Roman"/>
          <w:b w:val="false"/>
          <w:i w:val="false"/>
          <w:color w:val="000000"/>
          <w:sz w:val="28"/>
        </w:rPr>
        <w:t>
      3) "электронды үкімет" www.egov.kz веб-порталы (бұдан әрі – портал) арқылы жүзеге асырылады.</w:t>
      </w:r>
    </w:p>
    <w:bookmarkEnd w:id="23"/>
    <w:bookmarkStart w:name="z38" w:id="24"/>
    <w:p>
      <w:pPr>
        <w:spacing w:after="0"/>
        <w:ind w:left="0"/>
        <w:jc w:val="left"/>
      </w:pPr>
      <w:r>
        <w:rPr>
          <w:rFonts w:ascii="Times New Roman"/>
          <w:b/>
          <w:i w:val="false"/>
          <w:color w:val="000000"/>
        </w:rPr>
        <w:t xml:space="preserve"> 2-тарау. Мемлекеттік қызметті көрсетудің тәртібі</w:t>
      </w:r>
    </w:p>
    <w:bookmarkEnd w:id="24"/>
    <w:bookmarkStart w:name="z39" w:id="25"/>
    <w:p>
      <w:pPr>
        <w:spacing w:after="0"/>
        <w:ind w:left="0"/>
        <w:jc w:val="both"/>
      </w:pPr>
      <w:r>
        <w:rPr>
          <w:rFonts w:ascii="Times New Roman"/>
          <w:b w:val="false"/>
          <w:i w:val="false"/>
          <w:color w:val="000000"/>
          <w:sz w:val="28"/>
        </w:rPr>
        <w:t>
      4. Мемлекеттік қызметті көрсетудің мерзімі:</w:t>
      </w:r>
    </w:p>
    <w:bookmarkEnd w:id="25"/>
    <w:bookmarkStart w:name="z40" w:id="26"/>
    <w:p>
      <w:pPr>
        <w:spacing w:after="0"/>
        <w:ind w:left="0"/>
        <w:jc w:val="both"/>
      </w:pPr>
      <w:r>
        <w:rPr>
          <w:rFonts w:ascii="Times New Roman"/>
          <w:b w:val="false"/>
          <w:i w:val="false"/>
          <w:color w:val="000000"/>
          <w:sz w:val="28"/>
        </w:rPr>
        <w:t>
      1) құжаттар пакетін көрсетілетін қызметті берушіге, Орталыққа тапсырған, сондай-ақ порталға жүгінген сәттен бастап – 15 (он бес) жұмыс күні;</w:t>
      </w:r>
    </w:p>
    <w:bookmarkEnd w:id="26"/>
    <w:bookmarkStart w:name="z41" w:id="27"/>
    <w:p>
      <w:pPr>
        <w:spacing w:after="0"/>
        <w:ind w:left="0"/>
        <w:jc w:val="both"/>
      </w:pPr>
      <w:r>
        <w:rPr>
          <w:rFonts w:ascii="Times New Roman"/>
          <w:b w:val="false"/>
          <w:i w:val="false"/>
          <w:color w:val="000000"/>
          <w:sz w:val="28"/>
        </w:rPr>
        <w:t>
      Көрсетілетін қызметті беруші, Орталық көрсетілетін қызметті алушының құжаттарын алған кезден бастап екі жұмыс күні ішінде ұсынылған құжаттардың толықтығын тексереді.</w:t>
      </w:r>
    </w:p>
    <w:bookmarkEnd w:id="27"/>
    <w:bookmarkStart w:name="z42" w:id="28"/>
    <w:p>
      <w:pPr>
        <w:spacing w:after="0"/>
        <w:ind w:left="0"/>
        <w:jc w:val="both"/>
      </w:pPr>
      <w:r>
        <w:rPr>
          <w:rFonts w:ascii="Times New Roman"/>
          <w:b w:val="false"/>
          <w:i w:val="false"/>
          <w:color w:val="000000"/>
          <w:sz w:val="28"/>
        </w:rPr>
        <w:t xml:space="preserve">
      Ұсынылған құжаттардың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құжаттарды ұсыну фактісі анықталған жағдайларда көрсетілетін қызметті беруші, Орталық көрсетілген мерзімде өтінішті қарауды тоқтату туралы жазбаша дәлелді жауап береді.</w:t>
      </w:r>
    </w:p>
    <w:bookmarkEnd w:id="28"/>
    <w:bookmarkStart w:name="z43" w:id="29"/>
    <w:p>
      <w:pPr>
        <w:spacing w:after="0"/>
        <w:ind w:left="0"/>
        <w:jc w:val="both"/>
      </w:pPr>
      <w:r>
        <w:rPr>
          <w:rFonts w:ascii="Times New Roman"/>
          <w:b w:val="false"/>
          <w:i w:val="false"/>
          <w:color w:val="000000"/>
          <w:sz w:val="28"/>
        </w:rPr>
        <w:t>
      2) құжаттарды тапсыру үшін күтудің жіберілетін ең көп уақыты – 15 (он бес) минут;</w:t>
      </w:r>
    </w:p>
    <w:bookmarkEnd w:id="29"/>
    <w:bookmarkStart w:name="z44" w:id="30"/>
    <w:p>
      <w:pPr>
        <w:spacing w:after="0"/>
        <w:ind w:left="0"/>
        <w:jc w:val="both"/>
      </w:pPr>
      <w:r>
        <w:rPr>
          <w:rFonts w:ascii="Times New Roman"/>
          <w:b w:val="false"/>
          <w:i w:val="false"/>
          <w:color w:val="000000"/>
          <w:sz w:val="28"/>
        </w:rPr>
        <w:t>
      3) қызмет көрсетудің жіберілетін ең көп уақыты – 15 (он бес) минут.</w:t>
      </w:r>
    </w:p>
    <w:bookmarkEnd w:id="30"/>
    <w:bookmarkStart w:name="z45" w:id="31"/>
    <w:p>
      <w:pPr>
        <w:spacing w:after="0"/>
        <w:ind w:left="0"/>
        <w:jc w:val="both"/>
      </w:pPr>
      <w:r>
        <w:rPr>
          <w:rFonts w:ascii="Times New Roman"/>
          <w:b w:val="false"/>
          <w:i w:val="false"/>
          <w:color w:val="000000"/>
          <w:sz w:val="28"/>
        </w:rPr>
        <w:t>
      5. Мемлекеттік қызметті көрсетудің нысаны: электрондық (ішінара автоматтандырылған), қағаз түрінде.</w:t>
      </w:r>
    </w:p>
    <w:bookmarkEnd w:id="31"/>
    <w:bookmarkStart w:name="z46" w:id="32"/>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куәлігі (әрі қарай – куәлік)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 </w:t>
      </w:r>
    </w:p>
    <w:bookmarkEnd w:id="32"/>
    <w:bookmarkStart w:name="z47" w:id="33"/>
    <w:p>
      <w:pPr>
        <w:spacing w:after="0"/>
        <w:ind w:left="0"/>
        <w:jc w:val="both"/>
      </w:pPr>
      <w:r>
        <w:rPr>
          <w:rFonts w:ascii="Times New Roman"/>
          <w:b w:val="false"/>
          <w:i w:val="false"/>
          <w:color w:val="000000"/>
          <w:sz w:val="28"/>
        </w:rPr>
        <w:t>
      Куәлік аттестаттаудан өткеннен кейін беріледі.</w:t>
      </w:r>
    </w:p>
    <w:bookmarkEnd w:id="33"/>
    <w:bookmarkStart w:name="z48" w:id="34"/>
    <w:p>
      <w:pPr>
        <w:spacing w:after="0"/>
        <w:ind w:left="0"/>
        <w:jc w:val="both"/>
      </w:pPr>
      <w:r>
        <w:rPr>
          <w:rFonts w:ascii="Times New Roman"/>
          <w:b w:val="false"/>
          <w:i w:val="false"/>
          <w:color w:val="000000"/>
          <w:sz w:val="28"/>
        </w:rPr>
        <w:t>
      Мемлекеттік қызметтікөрсету нәтижесін ұсыну нысаны: электрондық.</w:t>
      </w:r>
    </w:p>
    <w:bookmarkEnd w:id="34"/>
    <w:bookmarkStart w:name="z49" w:id="35"/>
    <w:p>
      <w:pPr>
        <w:spacing w:after="0"/>
        <w:ind w:left="0"/>
        <w:jc w:val="both"/>
      </w:pPr>
      <w:r>
        <w:rPr>
          <w:rFonts w:ascii="Times New Roman"/>
          <w:b w:val="false"/>
          <w:i w:val="false"/>
          <w:color w:val="000000"/>
          <w:sz w:val="28"/>
        </w:rPr>
        <w:t>
      Көрсетілетін қызметті алушы маман куәлігін қағаз жеткізгіште алу үшін жүгінген жағдайда куәлік электронды форматта ресімделеді, басып шығарылады, көрсетілетін қызметті берушінің бастығының/Орталықтың директоры мөрімен және қолымен расталды.</w:t>
      </w:r>
    </w:p>
    <w:bookmarkEnd w:id="35"/>
    <w:bookmarkStart w:name="z50" w:id="36"/>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қызметті көрсету нәтижесі көрсетілетін қызметті алушының "жеке кабинетіне", аттестаттау комиссиясы төрағасының электрондық цифрлық қолтаңбасымен (бұдан әрі – ЭЦҚ) куәландырылған электрондық құжат нысанында жолданады және сақталады.</w:t>
      </w:r>
    </w:p>
    <w:bookmarkEnd w:id="36"/>
    <w:bookmarkStart w:name="z51" w:id="37"/>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37"/>
    <w:bookmarkStart w:name="z52" w:id="38"/>
    <w:p>
      <w:pPr>
        <w:spacing w:after="0"/>
        <w:ind w:left="0"/>
        <w:jc w:val="both"/>
      </w:pPr>
      <w:r>
        <w:rPr>
          <w:rFonts w:ascii="Times New Roman"/>
          <w:b w:val="false"/>
          <w:i w:val="false"/>
          <w:color w:val="000000"/>
          <w:sz w:val="28"/>
        </w:rPr>
        <w:t>
      8. Жұмыс кестесі:</w:t>
      </w:r>
    </w:p>
    <w:bookmarkEnd w:id="38"/>
    <w:bookmarkStart w:name="z53" w:id="39"/>
    <w:p>
      <w:pPr>
        <w:spacing w:after="0"/>
        <w:ind w:left="0"/>
        <w:jc w:val="both"/>
      </w:pPr>
      <w:r>
        <w:rPr>
          <w:rFonts w:ascii="Times New Roman"/>
          <w:b w:val="false"/>
          <w:i w:val="false"/>
          <w:color w:val="000000"/>
          <w:sz w:val="28"/>
        </w:rPr>
        <w:t>
      1) көрсетілетін қызметті берушінің, Орталықтың – Қазақстан Республикасының еңбек заңнамасына сәйкес демалыс және мереке күндерінен басқа, дүйсенбіден бастап жұма аралығында, сағат 13.00-ден 14.30-ға дейінгі түскі үзіліспен сағат 09.00-ден 18.30-ға дейін;</w:t>
      </w:r>
    </w:p>
    <w:bookmarkEnd w:id="39"/>
    <w:bookmarkStart w:name="z54" w:id="40"/>
    <w:p>
      <w:pPr>
        <w:spacing w:after="0"/>
        <w:ind w:left="0"/>
        <w:jc w:val="both"/>
      </w:pPr>
      <w:r>
        <w:rPr>
          <w:rFonts w:ascii="Times New Roman"/>
          <w:b w:val="false"/>
          <w:i w:val="false"/>
          <w:color w:val="000000"/>
          <w:sz w:val="28"/>
        </w:rPr>
        <w:t>
      Көрсетілетін қызметті берушінің, Орталықтың өтінішті қабылдау және мемлекеттік қызметті көрсету нәтижесін ұсыну кестесі Қазақстан Республикасының еңбек заңнамасына сәйкес демалыс және мереке күндерінен басқа, дүйсенбіден бастап жұма аралығында, сағат 13.00-ден 14.30-ға дейінгі түскі үзіліспен сағат 09.00-ден 17.30-ға дейін.</w:t>
      </w:r>
    </w:p>
    <w:bookmarkEnd w:id="40"/>
    <w:bookmarkStart w:name="z55" w:id="41"/>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ұсыну келесі жұмыс күнінде жүзеге асырылады).</w:t>
      </w:r>
    </w:p>
    <w:bookmarkEnd w:id="41"/>
    <w:bookmarkStart w:name="z56" w:id="42"/>
    <w:p>
      <w:pPr>
        <w:spacing w:after="0"/>
        <w:ind w:left="0"/>
        <w:jc w:val="both"/>
      </w:pPr>
      <w:r>
        <w:rPr>
          <w:rFonts w:ascii="Times New Roman"/>
          <w:b w:val="false"/>
          <w:i w:val="false"/>
          <w:color w:val="000000"/>
          <w:sz w:val="28"/>
        </w:rPr>
        <w:t xml:space="preserve">
      Мемлекеттік көрсетілетін қызмет,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интернет-қорда орналастырылған, көрсетілетін қызметті берушінің басшысы/Орталықтың директоры бекітетін тізімге сәйкес, алдын ала жазылусыз және жеделдетілген қызмет көрсетусіз, кезек күту тәртібімен көрсетіледі.</w:t>
      </w:r>
    </w:p>
    <w:bookmarkEnd w:id="42"/>
    <w:bookmarkStart w:name="z57" w:id="43"/>
    <w:p>
      <w:pPr>
        <w:spacing w:after="0"/>
        <w:ind w:left="0"/>
        <w:jc w:val="both"/>
      </w:pPr>
      <w:r>
        <w:rPr>
          <w:rFonts w:ascii="Times New Roman"/>
          <w:b w:val="false"/>
          <w:i w:val="false"/>
          <w:color w:val="000000"/>
          <w:sz w:val="28"/>
        </w:rPr>
        <w:t>
      9. Көрсетілетін қызметті берушінің, Орталықтың қызметкері жүгінген кезде мемлекеттік қызметті көрсету үшін қажетті құжаттардың тізбесі:</w:t>
      </w:r>
    </w:p>
    <w:bookmarkEnd w:id="43"/>
    <w:bookmarkStart w:name="z58" w:id="44"/>
    <w:p>
      <w:pPr>
        <w:spacing w:after="0"/>
        <w:ind w:left="0"/>
        <w:jc w:val="both"/>
      </w:pPr>
      <w:r>
        <w:rPr>
          <w:rFonts w:ascii="Times New Roman"/>
          <w:b w:val="false"/>
          <w:i w:val="false"/>
          <w:color w:val="000000"/>
          <w:sz w:val="28"/>
        </w:rPr>
        <w:t>
      1) көрсетілетін қызметті берушіге, Орталыққа:</w:t>
      </w:r>
    </w:p>
    <w:bookmarkEnd w:id="44"/>
    <w:bookmarkStart w:name="z59" w:id="4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45"/>
    <w:bookmarkStart w:name="z60" w:id="46"/>
    <w:p>
      <w:pPr>
        <w:spacing w:after="0"/>
        <w:ind w:left="0"/>
        <w:jc w:val="both"/>
      </w:pPr>
      <w:r>
        <w:rPr>
          <w:rFonts w:ascii="Times New Roman"/>
          <w:b w:val="false"/>
          <w:i w:val="false"/>
          <w:color w:val="000000"/>
          <w:sz w:val="28"/>
        </w:rPr>
        <w:t>
      көрсетілетін қызметті берушінің сот сараптамасы органы аумақтық бөлімшесінің басшысы не болмаса оны ауыстыратын адам қол қойған, кәсіптік даярлығының деңгейін көрсететін сот сарапшысына мінездеме;</w:t>
      </w:r>
    </w:p>
    <w:bookmarkEnd w:id="46"/>
    <w:bookmarkStart w:name="z61" w:id="47"/>
    <w:p>
      <w:pPr>
        <w:spacing w:after="0"/>
        <w:ind w:left="0"/>
        <w:jc w:val="both"/>
      </w:pPr>
      <w:r>
        <w:rPr>
          <w:rFonts w:ascii="Times New Roman"/>
          <w:b w:val="false"/>
          <w:i w:val="false"/>
          <w:color w:val="000000"/>
          <w:sz w:val="28"/>
        </w:rPr>
        <w:t>
      соңғы жылдағы сот сарапшысының қорытындыларына рецензиялардың көшірмесі;</w:t>
      </w:r>
    </w:p>
    <w:bookmarkEnd w:id="47"/>
    <w:bookmarkStart w:name="z62" w:id="4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мәліметтер.</w:t>
      </w:r>
    </w:p>
    <w:bookmarkEnd w:id="48"/>
    <w:bookmarkStart w:name="z63" w:id="49"/>
    <w:p>
      <w:pPr>
        <w:spacing w:after="0"/>
        <w:ind w:left="0"/>
        <w:jc w:val="both"/>
      </w:pPr>
      <w:r>
        <w:rPr>
          <w:rFonts w:ascii="Times New Roman"/>
          <w:b w:val="false"/>
          <w:i w:val="false"/>
          <w:color w:val="000000"/>
          <w:sz w:val="28"/>
        </w:rPr>
        <w:t>
      2) порталға:</w:t>
      </w:r>
    </w:p>
    <w:bookmarkEnd w:id="49"/>
    <w:bookmarkStart w:name="z64" w:id="5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өтініш;</w:t>
      </w:r>
    </w:p>
    <w:bookmarkEnd w:id="50"/>
    <w:bookmarkStart w:name="z65" w:id="51"/>
    <w:p>
      <w:pPr>
        <w:spacing w:after="0"/>
        <w:ind w:left="0"/>
        <w:jc w:val="both"/>
      </w:pPr>
      <w:r>
        <w:rPr>
          <w:rFonts w:ascii="Times New Roman"/>
          <w:b w:val="false"/>
          <w:i w:val="false"/>
          <w:color w:val="000000"/>
          <w:sz w:val="28"/>
        </w:rPr>
        <w:t>
      көрсетілетін қызметті берушінің сот сараптамасы органы аумақтық бөлімшесінің басшысы не болмаса оны ауыстыратын адам қол қойған, кәсіптік даярлығының деңгейін көрсететін сот сарапшысына мінездеменің электрондық көшірмесі;</w:t>
      </w:r>
    </w:p>
    <w:bookmarkEnd w:id="51"/>
    <w:bookmarkStart w:name="z66" w:id="52"/>
    <w:p>
      <w:pPr>
        <w:spacing w:after="0"/>
        <w:ind w:left="0"/>
        <w:jc w:val="both"/>
      </w:pPr>
      <w:r>
        <w:rPr>
          <w:rFonts w:ascii="Times New Roman"/>
          <w:b w:val="false"/>
          <w:i w:val="false"/>
          <w:color w:val="000000"/>
          <w:sz w:val="28"/>
        </w:rPr>
        <w:t>
      соңғы жылдағы сот сарапшысының қорытындыларына рецензиялардың электрондық көшірмесі;</w:t>
      </w:r>
    </w:p>
    <w:bookmarkEnd w:id="52"/>
    <w:bookmarkStart w:name="z67" w:id="5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мәліметтер.</w:t>
      </w:r>
    </w:p>
    <w:bookmarkEnd w:id="53"/>
    <w:bookmarkStart w:name="z68" w:id="54"/>
    <w:p>
      <w:pPr>
        <w:spacing w:after="0"/>
        <w:ind w:left="0"/>
        <w:jc w:val="both"/>
      </w:pPr>
      <w:r>
        <w:rPr>
          <w:rFonts w:ascii="Times New Roman"/>
          <w:b w:val="false"/>
          <w:i w:val="false"/>
          <w:color w:val="000000"/>
          <w:sz w:val="28"/>
        </w:rPr>
        <w:t>
      сот-сараптама қызметін лицензия негізінде жүзеге асыратын адамдар:</w:t>
      </w:r>
    </w:p>
    <w:bookmarkEnd w:id="54"/>
    <w:bookmarkStart w:name="z69" w:id="55"/>
    <w:p>
      <w:pPr>
        <w:spacing w:after="0"/>
        <w:ind w:left="0"/>
        <w:jc w:val="both"/>
      </w:pPr>
      <w:r>
        <w:rPr>
          <w:rFonts w:ascii="Times New Roman"/>
          <w:b w:val="false"/>
          <w:i w:val="false"/>
          <w:color w:val="000000"/>
          <w:sz w:val="28"/>
        </w:rPr>
        <w:t>
      көрсетілетін қызметті берушіге, Орталыққа:</w:t>
      </w:r>
    </w:p>
    <w:bookmarkEnd w:id="55"/>
    <w:bookmarkStart w:name="z70" w:id="5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56"/>
    <w:bookmarkStart w:name="z71" w:id="57"/>
    <w:p>
      <w:pPr>
        <w:spacing w:after="0"/>
        <w:ind w:left="0"/>
        <w:jc w:val="both"/>
      </w:pPr>
      <w:r>
        <w:rPr>
          <w:rFonts w:ascii="Times New Roman"/>
          <w:b w:val="false"/>
          <w:i w:val="false"/>
          <w:color w:val="000000"/>
          <w:sz w:val="28"/>
        </w:rPr>
        <w:t>
      соңғы жылдағы сот сарапшысының қорытындыларына рецензиялардың көшірмесі;</w:t>
      </w:r>
    </w:p>
    <w:bookmarkEnd w:id="57"/>
    <w:bookmarkStart w:name="z72" w:id="5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мәліметтер.</w:t>
      </w:r>
    </w:p>
    <w:bookmarkEnd w:id="58"/>
    <w:bookmarkStart w:name="z73" w:id="59"/>
    <w:p>
      <w:pPr>
        <w:spacing w:after="0"/>
        <w:ind w:left="0"/>
        <w:jc w:val="both"/>
      </w:pPr>
      <w:r>
        <w:rPr>
          <w:rFonts w:ascii="Times New Roman"/>
          <w:b w:val="false"/>
          <w:i w:val="false"/>
          <w:color w:val="000000"/>
          <w:sz w:val="28"/>
        </w:rPr>
        <w:t>
      порталға:</w:t>
      </w:r>
    </w:p>
    <w:bookmarkEnd w:id="59"/>
    <w:bookmarkStart w:name="z74" w:id="6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60"/>
    <w:bookmarkStart w:name="z75" w:id="61"/>
    <w:p>
      <w:pPr>
        <w:spacing w:after="0"/>
        <w:ind w:left="0"/>
        <w:jc w:val="both"/>
      </w:pPr>
      <w:r>
        <w:rPr>
          <w:rFonts w:ascii="Times New Roman"/>
          <w:b w:val="false"/>
          <w:i w:val="false"/>
          <w:color w:val="000000"/>
          <w:sz w:val="28"/>
        </w:rPr>
        <w:t>
      соңғы жылдағы сот сарапшысының қорытындыларына рецензиялардың электрондық көшірмесі;</w:t>
      </w:r>
    </w:p>
    <w:bookmarkEnd w:id="61"/>
    <w:bookmarkStart w:name="z76" w:id="6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мәліметтер.</w:t>
      </w:r>
    </w:p>
    <w:bookmarkEnd w:id="62"/>
    <w:bookmarkStart w:name="z77" w:id="63"/>
    <w:p>
      <w:pPr>
        <w:spacing w:after="0"/>
        <w:ind w:left="0"/>
        <w:jc w:val="both"/>
      </w:pPr>
      <w:r>
        <w:rPr>
          <w:rFonts w:ascii="Times New Roman"/>
          <w:b w:val="false"/>
          <w:i w:val="false"/>
          <w:color w:val="000000"/>
          <w:sz w:val="28"/>
        </w:rPr>
        <w:t>
      Көрсетілетін қызметті алушының жеке басын куәландыратын құжаты, оның сот сараптамасын жүргізу құқығына біліктілік куәлігі, лицензиясы туралы мәліметтерді көрсетілетін қызметті беруші, Орталық "электрондық үкімет" шлюздері арқылы тиісті мемлекеттік ақпараттық жүйелерден алады.</w:t>
      </w:r>
    </w:p>
    <w:bookmarkEnd w:id="63"/>
    <w:bookmarkStart w:name="z78" w:id="64"/>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bookmarkEnd w:id="64"/>
    <w:bookmarkStart w:name="z79" w:id="65"/>
    <w:p>
      <w:pPr>
        <w:spacing w:after="0"/>
        <w:ind w:left="0"/>
        <w:jc w:val="both"/>
      </w:pPr>
      <w:r>
        <w:rPr>
          <w:rFonts w:ascii="Times New Roman"/>
          <w:b w:val="false"/>
          <w:i w:val="false"/>
          <w:color w:val="000000"/>
          <w:sz w:val="28"/>
        </w:rPr>
        <w:t>
      Көрсетілетін қызметті алушы барлық қажетті құжаттарды:</w:t>
      </w:r>
    </w:p>
    <w:bookmarkEnd w:id="65"/>
    <w:bookmarkStart w:name="z80" w:id="66"/>
    <w:p>
      <w:pPr>
        <w:spacing w:after="0"/>
        <w:ind w:left="0"/>
        <w:jc w:val="both"/>
      </w:pPr>
      <w:r>
        <w:rPr>
          <w:rFonts w:ascii="Times New Roman"/>
          <w:b w:val="false"/>
          <w:i w:val="false"/>
          <w:color w:val="000000"/>
          <w:sz w:val="28"/>
        </w:rPr>
        <w:t>
      көрсетілетін қызметті берушінің, Орталықтың кеңсесі арқылы берген кезде, тиісті құжаттардың қабылданғаны туралы қолхат (хабарлама) беріледі;</w:t>
      </w:r>
    </w:p>
    <w:bookmarkEnd w:id="66"/>
    <w:bookmarkStart w:name="z81" w:id="67"/>
    <w:p>
      <w:pPr>
        <w:spacing w:after="0"/>
        <w:ind w:left="0"/>
        <w:jc w:val="both"/>
      </w:pPr>
      <w:r>
        <w:rPr>
          <w:rFonts w:ascii="Times New Roman"/>
          <w:b w:val="false"/>
          <w:i w:val="false"/>
          <w:color w:val="000000"/>
          <w:sz w:val="28"/>
        </w:rPr>
        <w:t>
      портал арқылы жүгінген кезде – көрсетілетін қызметті алушының "жеке кабинетінде" көрсетілетін мемлекеттік қызметті көрсетуге арналған сұратудың қабылданғаны туралы мәртебесі жолданады.</w:t>
      </w:r>
    </w:p>
    <w:bookmarkEnd w:id="67"/>
    <w:bookmarkStart w:name="z82" w:id="68"/>
    <w:p>
      <w:pPr>
        <w:spacing w:after="0"/>
        <w:ind w:left="0"/>
        <w:jc w:val="both"/>
      </w:pPr>
      <w:r>
        <w:rPr>
          <w:rFonts w:ascii="Times New Roman"/>
          <w:b w:val="false"/>
          <w:i w:val="false"/>
          <w:color w:val="000000"/>
          <w:sz w:val="28"/>
        </w:rPr>
        <w:t>
      10. Көрсетілетін мемлекеттік қызметті көрсетуден бас тартудың негіздері:</w:t>
      </w:r>
    </w:p>
    <w:bookmarkEnd w:id="68"/>
    <w:bookmarkStart w:name="z83" w:id="6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69"/>
    <w:bookmarkStart w:name="z84" w:id="7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"Сот-сараптама қызметі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18) тармақшасында белгіленген талаптарға сәйкес келмеуі;</w:t>
      </w:r>
    </w:p>
    <w:bookmarkEnd w:id="70"/>
    <w:bookmarkStart w:name="z85" w:id="71"/>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71"/>
    <w:bookmarkStart w:name="z86" w:id="72"/>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72"/>
    <w:bookmarkStart w:name="z88" w:id="73"/>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тұлғаларының, сондай-ақ Орталықтың қызметкерлерінің мемлекеттік қызмет көрсету мәселелері бойынша шешімдеріне, әрекеттеріне (әрекетсіздігіне) шағымдану: шағымдар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берушінің басшысының/Орталықтың директоры атына: 010000, Астана қ., Мәңгілік ел көш., 8, Министрліктер үйі, 13 кіреберіс мекенжайы бойынша беріледі.</w:t>
      </w:r>
    </w:p>
    <w:bookmarkEnd w:id="73"/>
    <w:bookmarkStart w:name="z89" w:id="74"/>
    <w:p>
      <w:pPr>
        <w:spacing w:after="0"/>
        <w:ind w:left="0"/>
        <w:jc w:val="both"/>
      </w:pPr>
      <w:r>
        <w:rPr>
          <w:rFonts w:ascii="Times New Roman"/>
          <w:b w:val="false"/>
          <w:i w:val="false"/>
          <w:color w:val="000000"/>
          <w:sz w:val="28"/>
        </w:rPr>
        <w:t>
      Шағым пошта арқылы жазбаша түрде немесе көрсетілетін қызметті берушінің, Орталықтың кеңсесі, сондай-ақ портал арқылы беріледі. Шағымға көрсетілетін қызметті алушы тегі, аты, әкесінің аты (ол болған жағдайда), пошталық мекенжайын көрсете отырып, қол қояды.</w:t>
      </w:r>
    </w:p>
    <w:bookmarkEnd w:id="74"/>
    <w:bookmarkStart w:name="z90" w:id="75"/>
    <w:p>
      <w:pPr>
        <w:spacing w:after="0"/>
        <w:ind w:left="0"/>
        <w:jc w:val="both"/>
      </w:pPr>
      <w:r>
        <w:rPr>
          <w:rFonts w:ascii="Times New Roman"/>
          <w:b w:val="false"/>
          <w:i w:val="false"/>
          <w:color w:val="000000"/>
          <w:sz w:val="28"/>
        </w:rPr>
        <w:t>
      Көрсетілетін қызметті берушінің, Орталықтың кеңсесінде шағымның қабылданғанын растау, оны қабылдаған тұлғаның тегі, байланыс деректері, сондай-ақ жауапты алу орны мен мерзімі, лауазымды тұлғалардың байланыс деректері көрсетілген талонды бере отырып тіркеу (мөртабаны, кіріс нөмірі мен күні) болып табылады.</w:t>
      </w:r>
    </w:p>
    <w:bookmarkEnd w:id="75"/>
    <w:bookmarkStart w:name="z91" w:id="76"/>
    <w:p>
      <w:pPr>
        <w:spacing w:after="0"/>
        <w:ind w:left="0"/>
        <w:jc w:val="both"/>
      </w:pPr>
      <w:r>
        <w:rPr>
          <w:rFonts w:ascii="Times New Roman"/>
          <w:b w:val="false"/>
          <w:i w:val="false"/>
          <w:color w:val="000000"/>
          <w:sz w:val="28"/>
        </w:rPr>
        <w:t>
      Көрсетілетін қызметті берушінің, Орталықтың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көрсетілетін қызметті алушыға пошталық байланыс арқылы жіберіледі немесе көрсетілетін қызметті берушінің, Орталықтың кеңсесінде қолма-қол беріледі.</w:t>
      </w:r>
    </w:p>
    <w:bookmarkEnd w:id="76"/>
    <w:bookmarkStart w:name="z92" w:id="77"/>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телефоны бойынша алуға болады.</w:t>
      </w:r>
    </w:p>
    <w:bookmarkEnd w:id="77"/>
    <w:bookmarkStart w:name="z93" w:id="78"/>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Орталық шағымды өңдеген кезде жаңартылып отырады (жеткізу, тіркеу, орындау туралы белгі, шағымды қарау немесе қараудан бас тарту туралы жауап).</w:t>
      </w:r>
    </w:p>
    <w:bookmarkEnd w:id="78"/>
    <w:bookmarkStart w:name="z94" w:id="79"/>
    <w:p>
      <w:pPr>
        <w:spacing w:after="0"/>
        <w:ind w:left="0"/>
        <w:jc w:val="both"/>
      </w:pPr>
      <w:r>
        <w:rPr>
          <w:rFonts w:ascii="Times New Roman"/>
          <w:b w:val="false"/>
          <w:i w:val="false"/>
          <w:color w:val="000000"/>
          <w:sz w:val="28"/>
        </w:rPr>
        <w:t>
      Көрсетілетін мемлекеттік қызметті көрсетудің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79"/>
    <w:bookmarkStart w:name="z95" w:id="8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bookmarkEnd w:id="80"/>
    <w:bookmarkStart w:name="z96" w:id="81"/>
    <w:p>
      <w:pPr>
        <w:spacing w:after="0"/>
        <w:ind w:left="0"/>
        <w:jc w:val="both"/>
      </w:pPr>
      <w:r>
        <w:rPr>
          <w:rFonts w:ascii="Times New Roman"/>
          <w:b w:val="false"/>
          <w:i w:val="false"/>
          <w:color w:val="000000"/>
          <w:sz w:val="28"/>
        </w:rPr>
        <w:t>
      12. Көрсетілетін мемлекеттік қызметті көрсетудің нәтижелерімен келіспеген жағдайда көрсетілетін қызметті алушы заңнамада белгіленген тәртіппен сотқа жүгінуге құқылы.</w:t>
      </w:r>
    </w:p>
    <w:bookmarkEnd w:id="81"/>
    <w:bookmarkStart w:name="z97" w:id="82"/>
    <w:p>
      <w:pPr>
        <w:spacing w:after="0"/>
        <w:ind w:left="0"/>
        <w:jc w:val="left"/>
      </w:pPr>
      <w:r>
        <w:rPr>
          <w:rFonts w:ascii="Times New Roman"/>
          <w:b/>
          <w:i w:val="false"/>
          <w:color w:val="000000"/>
        </w:rPr>
        <w:t xml:space="preserve"> 4-тарау. Мемлекеттік көрсетілетін қызметті көрсету, оның ішінде электрондық нысанда көрсету ерекшеліктері ескеріле отырып қойылатын өзге де талаптар</w:t>
      </w:r>
    </w:p>
    <w:bookmarkEnd w:id="82"/>
    <w:bookmarkStart w:name="z100" w:id="83"/>
    <w:p>
      <w:pPr>
        <w:spacing w:after="0"/>
        <w:ind w:left="0"/>
        <w:jc w:val="both"/>
      </w:pPr>
      <w:r>
        <w:rPr>
          <w:rFonts w:ascii="Times New Roman"/>
          <w:b w:val="false"/>
          <w:i w:val="false"/>
          <w:color w:val="000000"/>
          <w:sz w:val="28"/>
        </w:rPr>
        <w:t>
      13. Көрсетілетін қызметті берушінің, Орталықтың үй-жайларында мүмкіндігі шектеулі көрсетілетін қызметті алушыларға қызмет көрсету үшін жағдайлар (пандустар және лифтілер) көзделген.</w:t>
      </w:r>
    </w:p>
    <w:bookmarkEnd w:id="83"/>
    <w:bookmarkStart w:name="z101" w:id="84"/>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қызметті берушінің, Орталықтың www.adilet.gov.kz ресми интернет-қорында орналастырылған.</w:t>
      </w:r>
    </w:p>
    <w:bookmarkEnd w:id="84"/>
    <w:bookmarkStart w:name="z102" w:id="85"/>
    <w:p>
      <w:pPr>
        <w:spacing w:after="0"/>
        <w:ind w:left="0"/>
        <w:jc w:val="both"/>
      </w:pPr>
      <w:r>
        <w:rPr>
          <w:rFonts w:ascii="Times New Roman"/>
          <w:b w:val="false"/>
          <w:i w:val="false"/>
          <w:color w:val="000000"/>
          <w:sz w:val="28"/>
        </w:rPr>
        <w:t>
      15. Көрсетілетін қызметті алушы мемлекеттік көрсетілетін қызметті ЭЦҚ болған кезде портал арқылы электрондық нысанда алады.</w:t>
      </w:r>
    </w:p>
    <w:bookmarkEnd w:id="85"/>
    <w:bookmarkStart w:name="z103" w:id="86"/>
    <w:p>
      <w:pPr>
        <w:spacing w:after="0"/>
        <w:ind w:left="0"/>
        <w:jc w:val="both"/>
      </w:pPr>
      <w:r>
        <w:rPr>
          <w:rFonts w:ascii="Times New Roman"/>
          <w:b w:val="false"/>
          <w:i w:val="false"/>
          <w:color w:val="000000"/>
          <w:sz w:val="28"/>
        </w:rPr>
        <w:t>
      16.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Бірыңғай байланыс орталығы арқылы алады.</w:t>
      </w:r>
    </w:p>
    <w:bookmarkEnd w:id="86"/>
    <w:bookmarkStart w:name="z104" w:id="87"/>
    <w:p>
      <w:pPr>
        <w:spacing w:after="0"/>
        <w:ind w:left="0"/>
        <w:jc w:val="both"/>
      </w:pPr>
      <w:r>
        <w:rPr>
          <w:rFonts w:ascii="Times New Roman"/>
          <w:b w:val="false"/>
          <w:i w:val="false"/>
          <w:color w:val="000000"/>
          <w:sz w:val="28"/>
        </w:rPr>
        <w:t>
      17. Бірыңғай байланыс орталығы: 1414, 8-800-080-7777.</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"Сот-медициналық,</w:t>
            </w:r>
            <w:r>
              <w:br/>
            </w:r>
            <w:r>
              <w:rPr>
                <w:rFonts w:ascii="Times New Roman"/>
                <w:b w:val="false"/>
                <w:i w:val="false"/>
                <w:color w:val="000000"/>
                <w:sz w:val="20"/>
              </w:rPr>
              <w:t>сот-психиатриялық,</w:t>
            </w:r>
            <w:r>
              <w:br/>
            </w:r>
            <w:r>
              <w:rPr>
                <w:rFonts w:ascii="Times New Roman"/>
                <w:b w:val="false"/>
                <w:i w:val="false"/>
                <w:color w:val="000000"/>
                <w:sz w:val="20"/>
              </w:rPr>
              <w:t>сот-наркологиялық</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88"/>
    <w:p>
      <w:pPr>
        <w:spacing w:after="0"/>
        <w:ind w:left="0"/>
        <w:jc w:val="left"/>
      </w:pPr>
      <w:r>
        <w:rPr>
          <w:rFonts w:ascii="Times New Roman"/>
          <w:b/>
          <w:i w:val="false"/>
          <w:color w:val="000000"/>
        </w:rPr>
        <w:t xml:space="preserve"> Аттестаттау куәлігі №___</w:t>
      </w:r>
    </w:p>
    <w:bookmarkEnd w:id="88"/>
    <w:p>
      <w:pPr>
        <w:spacing w:after="0"/>
        <w:ind w:left="0"/>
        <w:jc w:val="both"/>
      </w:pPr>
      <w:r>
        <w:rPr>
          <w:rFonts w:ascii="Times New Roman"/>
          <w:b w:val="false"/>
          <w:i w:val="false"/>
          <w:color w:val="000000"/>
          <w:sz w:val="28"/>
        </w:rPr>
        <w:t>
      20___жылғы " ____ " _________________</w:t>
      </w:r>
    </w:p>
    <w:p>
      <w:pPr>
        <w:spacing w:after="0"/>
        <w:ind w:left="0"/>
        <w:jc w:val="both"/>
      </w:pPr>
      <w:r>
        <w:rPr>
          <w:rFonts w:ascii="Times New Roman"/>
          <w:b w:val="false"/>
          <w:i w:val="false"/>
          <w:color w:val="000000"/>
          <w:sz w:val="28"/>
        </w:rPr>
        <w:t>
      ____________________ қаласы</w:t>
      </w:r>
    </w:p>
    <w:p>
      <w:pPr>
        <w:spacing w:after="0"/>
        <w:ind w:left="0"/>
        <w:jc w:val="both"/>
      </w:pPr>
      <w:r>
        <w:rPr>
          <w:rFonts w:ascii="Times New Roman"/>
          <w:b w:val="false"/>
          <w:i w:val="false"/>
          <w:color w:val="000000"/>
          <w:sz w:val="28"/>
        </w:rPr>
        <w:t xml:space="preserve">
      Қазақстан Республикасы Әділет министрінің (не болмаса оны ауыстыратын адамның) </w:t>
      </w:r>
    </w:p>
    <w:p>
      <w:pPr>
        <w:spacing w:after="0"/>
        <w:ind w:left="0"/>
        <w:jc w:val="both"/>
      </w:pPr>
      <w:r>
        <w:rPr>
          <w:rFonts w:ascii="Times New Roman"/>
          <w:b w:val="false"/>
          <w:i w:val="false"/>
          <w:color w:val="000000"/>
          <w:sz w:val="28"/>
        </w:rPr>
        <w:t>
      20__ жылғы "__"_______№ ____ бұйрығы негізінде әрекет ететін комиссиясы құрамында:</w:t>
      </w:r>
    </w:p>
    <w:p>
      <w:pPr>
        <w:spacing w:after="0"/>
        <w:ind w:left="0"/>
        <w:jc w:val="both"/>
      </w:pPr>
      <w:r>
        <w:rPr>
          <w:rFonts w:ascii="Times New Roman"/>
          <w:b w:val="false"/>
          <w:i w:val="false"/>
          <w:color w:val="000000"/>
          <w:sz w:val="28"/>
        </w:rPr>
        <w:t>
      Төраға      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Хатшы 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жағдайда),сот сарапшысының лауазымы және жұмыс орны)</w:t>
      </w:r>
    </w:p>
    <w:p>
      <w:pPr>
        <w:spacing w:after="0"/>
        <w:ind w:left="0"/>
        <w:jc w:val="both"/>
      </w:pPr>
      <w:r>
        <w:rPr>
          <w:rFonts w:ascii="Times New Roman"/>
          <w:b w:val="false"/>
          <w:i w:val="false"/>
          <w:color w:val="000000"/>
          <w:sz w:val="28"/>
        </w:rPr>
        <w:t>
      ісін қарастырып,</w:t>
      </w:r>
    </w:p>
    <w:p>
      <w:pPr>
        <w:spacing w:after="0"/>
        <w:ind w:left="0"/>
        <w:jc w:val="both"/>
      </w:pPr>
      <w:r>
        <w:rPr>
          <w:rFonts w:ascii="Times New Roman"/>
          <w:b w:val="false"/>
          <w:i w:val="false"/>
          <w:color w:val="000000"/>
          <w:sz w:val="28"/>
        </w:rPr>
        <w:t>
      Былай деп шешті:_______________________</w:t>
      </w:r>
    </w:p>
    <w:p>
      <w:pPr>
        <w:spacing w:after="0"/>
        <w:ind w:left="0"/>
        <w:jc w:val="both"/>
      </w:pPr>
      <w:r>
        <w:rPr>
          <w:rFonts w:ascii="Times New Roman"/>
          <w:b w:val="false"/>
          <w:i w:val="false"/>
          <w:color w:val="000000"/>
          <w:sz w:val="28"/>
        </w:rPr>
        <w:t>
      (аттестаттаудың нәтижесі)</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(Комиссия төрағасының қолы немесе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w:t>
            </w:r>
            <w:r>
              <w:br/>
            </w:r>
            <w:r>
              <w:rPr>
                <w:rFonts w:ascii="Times New Roman"/>
                <w:b w:val="false"/>
                <w:i w:val="false"/>
                <w:color w:val="000000"/>
                <w:sz w:val="20"/>
              </w:rPr>
              <w:t>сот-наркологиялық</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сарапшылары</w:t>
            </w:r>
            <w:r>
              <w:br/>
            </w:r>
            <w:r>
              <w:rPr>
                <w:rFonts w:ascii="Times New Roman"/>
                <w:b w:val="false"/>
                <w:i w:val="false"/>
                <w:color w:val="000000"/>
                <w:sz w:val="20"/>
              </w:rPr>
              <w:t>аттестациясын,</w:t>
            </w:r>
            <w:r>
              <w:br/>
            </w:r>
            <w:r>
              <w:rPr>
                <w:rFonts w:ascii="Times New Roman"/>
                <w:b w:val="false"/>
                <w:i w:val="false"/>
                <w:color w:val="000000"/>
                <w:sz w:val="20"/>
              </w:rPr>
              <w:t>оның ішінде кезектен тыс</w:t>
            </w:r>
            <w:r>
              <w:br/>
            </w:r>
            <w:r>
              <w:rPr>
                <w:rFonts w:ascii="Times New Roman"/>
                <w:b w:val="false"/>
                <w:i w:val="false"/>
                <w:color w:val="000000"/>
                <w:sz w:val="20"/>
              </w:rPr>
              <w:t>аттестаттауды өткізу жөніндегі</w:t>
            </w:r>
            <w:r>
              <w:br/>
            </w:r>
            <w:r>
              <w:rPr>
                <w:rFonts w:ascii="Times New Roman"/>
                <w:b w:val="false"/>
                <w:i w:val="false"/>
                <w:color w:val="000000"/>
                <w:sz w:val="20"/>
              </w:rPr>
              <w:t>комиссия төрағасының</w:t>
            </w:r>
            <w:r>
              <w:br/>
            </w:r>
            <w:r>
              <w:rPr>
                <w:rFonts w:ascii="Times New Roman"/>
                <w:b w:val="false"/>
                <w:i w:val="false"/>
                <w:color w:val="000000"/>
                <w:sz w:val="20"/>
              </w:rPr>
              <w:t>орынбасарына</w:t>
            </w:r>
          </w:p>
        </w:tc>
      </w:tr>
    </w:tbl>
    <w:bookmarkStart w:name="z126" w:id="89"/>
    <w:p>
      <w:pPr>
        <w:spacing w:after="0"/>
        <w:ind w:left="0"/>
        <w:jc w:val="left"/>
      </w:pPr>
      <w:r>
        <w:rPr>
          <w:rFonts w:ascii="Times New Roman"/>
          <w:b/>
          <w:i w:val="false"/>
          <w:color w:val="000000"/>
        </w:rPr>
        <w:t xml:space="preserve"> Өтініш</w:t>
      </w:r>
    </w:p>
    <w:bookmarkEnd w:id="89"/>
    <w:p>
      <w:pPr>
        <w:spacing w:after="0"/>
        <w:ind w:left="0"/>
        <w:jc w:val="both"/>
      </w:pPr>
      <w:r>
        <w:rPr>
          <w:rFonts w:ascii="Times New Roman"/>
          <w:b w:val="false"/>
          <w:i w:val="false"/>
          <w:color w:val="000000"/>
          <w:sz w:val="28"/>
        </w:rPr>
        <w:t>
      Сізден, мені сот сарапшыларын аттестаттаудан, оның ішінде кезектен тыс аттестаттаудан өтуге жіберуіңізді сұраймын.</w:t>
      </w:r>
    </w:p>
    <w:p>
      <w:pPr>
        <w:spacing w:after="0"/>
        <w:ind w:left="0"/>
        <w:jc w:val="both"/>
      </w:pPr>
      <w:r>
        <w:rPr>
          <w:rFonts w:ascii="Times New Roman"/>
          <w:b w:val="false"/>
          <w:i w:val="false"/>
          <w:color w:val="000000"/>
          <w:sz w:val="28"/>
        </w:rPr>
        <w:t>
      Сонымен қатар, аттестаттаудан өту үшін келесі құжаттарды жолдаймын:</w:t>
      </w:r>
    </w:p>
    <w:p>
      <w:pPr>
        <w:spacing w:after="0"/>
        <w:ind w:left="0"/>
        <w:jc w:val="both"/>
      </w:pPr>
      <w:r>
        <w:rPr>
          <w:rFonts w:ascii="Times New Roman"/>
          <w:b w:val="false"/>
          <w:i w:val="false"/>
          <w:color w:val="000000"/>
          <w:sz w:val="28"/>
        </w:rPr>
        <w:t>
      1.____________________________________</w:t>
      </w:r>
    </w:p>
    <w:p>
      <w:pPr>
        <w:spacing w:after="0"/>
        <w:ind w:left="0"/>
        <w:jc w:val="both"/>
      </w:pPr>
      <w:r>
        <w:rPr>
          <w:rFonts w:ascii="Times New Roman"/>
          <w:b w:val="false"/>
          <w:i w:val="false"/>
          <w:color w:val="000000"/>
          <w:sz w:val="28"/>
        </w:rPr>
        <w:t>
      2.____________________________________</w:t>
      </w:r>
    </w:p>
    <w:p>
      <w:pPr>
        <w:spacing w:after="0"/>
        <w:ind w:left="0"/>
        <w:jc w:val="both"/>
      </w:pPr>
      <w:r>
        <w:rPr>
          <w:rFonts w:ascii="Times New Roman"/>
          <w:b w:val="false"/>
          <w:i w:val="false"/>
          <w:color w:val="000000"/>
          <w:sz w:val="28"/>
        </w:rPr>
        <w:t>
      3.____________________________________</w:t>
      </w:r>
    </w:p>
    <w:p>
      <w:pPr>
        <w:spacing w:after="0"/>
        <w:ind w:left="0"/>
        <w:jc w:val="both"/>
      </w:pPr>
      <w:r>
        <w:rPr>
          <w:rFonts w:ascii="Times New Roman"/>
          <w:b w:val="false"/>
          <w:i w:val="false"/>
          <w:color w:val="000000"/>
          <w:sz w:val="28"/>
        </w:rPr>
        <w:t>
      Ақпараттық жүйелердегі, заңмен қорғалған құпияларды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қолы (Т, А, 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w:t>
            </w:r>
            <w:r>
              <w:br/>
            </w:r>
            <w:r>
              <w:rPr>
                <w:rFonts w:ascii="Times New Roman"/>
                <w:b w:val="false"/>
                <w:i w:val="false"/>
                <w:color w:val="000000"/>
                <w:sz w:val="20"/>
              </w:rPr>
              <w:t>сот-наркологиялық</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36" w:id="90"/>
    <w:p>
      <w:pPr>
        <w:spacing w:after="0"/>
        <w:ind w:left="0"/>
        <w:jc w:val="left"/>
      </w:pPr>
      <w:r>
        <w:rPr>
          <w:rFonts w:ascii="Times New Roman"/>
          <w:b/>
          <w:i w:val="false"/>
          <w:color w:val="000000"/>
        </w:rPr>
        <w:t xml:space="preserve"> Мәліметтер нысаны</w:t>
      </w:r>
    </w:p>
    <w:bookmarkEnd w:id="90"/>
    <w:p>
      <w:pPr>
        <w:spacing w:after="0"/>
        <w:ind w:left="0"/>
        <w:jc w:val="both"/>
      </w:pPr>
      <w:r>
        <w:rPr>
          <w:rFonts w:ascii="Times New Roman"/>
          <w:b w:val="false"/>
          <w:i w:val="false"/>
          <w:color w:val="000000"/>
          <w:sz w:val="28"/>
        </w:rPr>
        <w:t>
      Өтінім бойынша деректер</w:t>
      </w:r>
    </w:p>
    <w:p>
      <w:pPr>
        <w:spacing w:after="0"/>
        <w:ind w:left="0"/>
        <w:jc w:val="both"/>
      </w:pPr>
      <w:r>
        <w:rPr>
          <w:rFonts w:ascii="Times New Roman"/>
          <w:b w:val="false"/>
          <w:i w:val="false"/>
          <w:color w:val="000000"/>
          <w:sz w:val="28"/>
        </w:rPr>
        <w:t>
      1. Өтініш нөмірі______________</w:t>
      </w:r>
    </w:p>
    <w:p>
      <w:pPr>
        <w:spacing w:after="0"/>
        <w:ind w:left="0"/>
        <w:jc w:val="both"/>
      </w:pPr>
      <w:r>
        <w:rPr>
          <w:rFonts w:ascii="Times New Roman"/>
          <w:b w:val="false"/>
          <w:i w:val="false"/>
          <w:color w:val="000000"/>
          <w:sz w:val="28"/>
        </w:rPr>
        <w:t>
      2. Қалыптастыру күні______________</w:t>
      </w:r>
    </w:p>
    <w:p>
      <w:pPr>
        <w:spacing w:after="0"/>
        <w:ind w:left="0"/>
        <w:jc w:val="both"/>
      </w:pPr>
      <w:r>
        <w:rPr>
          <w:rFonts w:ascii="Times New Roman"/>
          <w:b w:val="false"/>
          <w:i w:val="false"/>
          <w:color w:val="000000"/>
          <w:sz w:val="28"/>
        </w:rPr>
        <w:t>
      Негізгі мәліметтер</w:t>
      </w:r>
    </w:p>
    <w:p>
      <w:pPr>
        <w:spacing w:after="0"/>
        <w:ind w:left="0"/>
        <w:jc w:val="both"/>
      </w:pPr>
      <w:r>
        <w:rPr>
          <w:rFonts w:ascii="Times New Roman"/>
          <w:b w:val="false"/>
          <w:i w:val="false"/>
          <w:color w:val="000000"/>
          <w:sz w:val="28"/>
        </w:rPr>
        <w:t xml:space="preserve">
      3. Ғылыми дәрежесі, атағы ______________ </w:t>
      </w:r>
    </w:p>
    <w:p>
      <w:pPr>
        <w:spacing w:after="0"/>
        <w:ind w:left="0"/>
        <w:jc w:val="both"/>
      </w:pPr>
      <w:r>
        <w:rPr>
          <w:rFonts w:ascii="Times New Roman"/>
          <w:b w:val="false"/>
          <w:i w:val="false"/>
          <w:color w:val="000000"/>
          <w:sz w:val="28"/>
        </w:rPr>
        <w:t>
      4. Ғылыми еңбектері мен жаңалықтары______________</w:t>
      </w:r>
    </w:p>
    <w:p>
      <w:pPr>
        <w:spacing w:after="0"/>
        <w:ind w:left="0"/>
        <w:jc w:val="both"/>
      </w:pPr>
      <w:r>
        <w:rPr>
          <w:rFonts w:ascii="Times New Roman"/>
          <w:b w:val="false"/>
          <w:i w:val="false"/>
          <w:color w:val="000000"/>
          <w:sz w:val="28"/>
        </w:rPr>
        <w:t>
      5. Соңғы бес жылда жүргізілген сараптамаларының саны_____</w:t>
      </w:r>
    </w:p>
    <w:p>
      <w:pPr>
        <w:spacing w:after="0"/>
        <w:ind w:left="0"/>
        <w:jc w:val="both"/>
      </w:pPr>
      <w:r>
        <w:rPr>
          <w:rFonts w:ascii="Times New Roman"/>
          <w:b w:val="false"/>
          <w:i w:val="false"/>
          <w:color w:val="000000"/>
          <w:sz w:val="28"/>
        </w:rPr>
        <w:t>
      Жеке басын куәландыратын құжат туралы мәліметтер</w:t>
      </w:r>
    </w:p>
    <w:p>
      <w:pPr>
        <w:spacing w:after="0"/>
        <w:ind w:left="0"/>
        <w:jc w:val="both"/>
      </w:pPr>
      <w:r>
        <w:rPr>
          <w:rFonts w:ascii="Times New Roman"/>
          <w:b w:val="false"/>
          <w:i w:val="false"/>
          <w:color w:val="000000"/>
          <w:sz w:val="28"/>
        </w:rPr>
        <w:t>
      6. ЖСН______________</w:t>
      </w:r>
    </w:p>
    <w:p>
      <w:pPr>
        <w:spacing w:after="0"/>
        <w:ind w:left="0"/>
        <w:jc w:val="both"/>
      </w:pPr>
      <w:r>
        <w:rPr>
          <w:rFonts w:ascii="Times New Roman"/>
          <w:b w:val="false"/>
          <w:i w:val="false"/>
          <w:color w:val="000000"/>
          <w:sz w:val="28"/>
        </w:rPr>
        <w:t>
      7. Тегі______________</w:t>
      </w:r>
    </w:p>
    <w:p>
      <w:pPr>
        <w:spacing w:after="0"/>
        <w:ind w:left="0"/>
        <w:jc w:val="both"/>
      </w:pPr>
      <w:r>
        <w:rPr>
          <w:rFonts w:ascii="Times New Roman"/>
          <w:b w:val="false"/>
          <w:i w:val="false"/>
          <w:color w:val="000000"/>
          <w:sz w:val="28"/>
        </w:rPr>
        <w:t>
      8. Аты______________</w:t>
      </w:r>
    </w:p>
    <w:p>
      <w:pPr>
        <w:spacing w:after="0"/>
        <w:ind w:left="0"/>
        <w:jc w:val="both"/>
      </w:pPr>
      <w:r>
        <w:rPr>
          <w:rFonts w:ascii="Times New Roman"/>
          <w:b w:val="false"/>
          <w:i w:val="false"/>
          <w:color w:val="000000"/>
          <w:sz w:val="28"/>
        </w:rPr>
        <w:t>
      9. Әкесінің аты (ол болған жағдайда) ______________</w:t>
      </w:r>
    </w:p>
    <w:p>
      <w:pPr>
        <w:spacing w:after="0"/>
        <w:ind w:left="0"/>
        <w:jc w:val="both"/>
      </w:pPr>
      <w:r>
        <w:rPr>
          <w:rFonts w:ascii="Times New Roman"/>
          <w:b w:val="false"/>
          <w:i w:val="false"/>
          <w:color w:val="000000"/>
          <w:sz w:val="28"/>
        </w:rPr>
        <w:t>
      10. Жеке басын куәландыратын құжаттың түрі______________</w:t>
      </w:r>
    </w:p>
    <w:p>
      <w:pPr>
        <w:spacing w:after="0"/>
        <w:ind w:left="0"/>
        <w:jc w:val="both"/>
      </w:pPr>
      <w:r>
        <w:rPr>
          <w:rFonts w:ascii="Times New Roman"/>
          <w:b w:val="false"/>
          <w:i w:val="false"/>
          <w:color w:val="000000"/>
          <w:sz w:val="28"/>
        </w:rPr>
        <w:t>
      11. Нөмірі______________</w:t>
      </w:r>
    </w:p>
    <w:p>
      <w:pPr>
        <w:spacing w:after="0"/>
        <w:ind w:left="0"/>
        <w:jc w:val="both"/>
      </w:pPr>
      <w:r>
        <w:rPr>
          <w:rFonts w:ascii="Times New Roman"/>
          <w:b w:val="false"/>
          <w:i w:val="false"/>
          <w:color w:val="000000"/>
          <w:sz w:val="28"/>
        </w:rPr>
        <w:t>
      12. Сериясы______________</w:t>
      </w:r>
    </w:p>
    <w:p>
      <w:pPr>
        <w:spacing w:after="0"/>
        <w:ind w:left="0"/>
        <w:jc w:val="both"/>
      </w:pPr>
      <w:r>
        <w:rPr>
          <w:rFonts w:ascii="Times New Roman"/>
          <w:b w:val="false"/>
          <w:i w:val="false"/>
          <w:color w:val="000000"/>
          <w:sz w:val="28"/>
        </w:rPr>
        <w:t>
      13. Берілген күні______________</w:t>
      </w:r>
    </w:p>
    <w:p>
      <w:pPr>
        <w:spacing w:after="0"/>
        <w:ind w:left="0"/>
        <w:jc w:val="both"/>
      </w:pPr>
      <w:r>
        <w:rPr>
          <w:rFonts w:ascii="Times New Roman"/>
          <w:b w:val="false"/>
          <w:i w:val="false"/>
          <w:color w:val="000000"/>
          <w:sz w:val="28"/>
        </w:rPr>
        <w:t>
      14. Аяқталу күні______________</w:t>
      </w:r>
    </w:p>
    <w:p>
      <w:pPr>
        <w:spacing w:after="0"/>
        <w:ind w:left="0"/>
        <w:jc w:val="both"/>
      </w:pPr>
      <w:r>
        <w:rPr>
          <w:rFonts w:ascii="Times New Roman"/>
          <w:b w:val="false"/>
          <w:i w:val="false"/>
          <w:color w:val="000000"/>
          <w:sz w:val="28"/>
        </w:rPr>
        <w:t>
      15. Берген орган______________</w:t>
      </w:r>
    </w:p>
    <w:p>
      <w:pPr>
        <w:spacing w:after="0"/>
        <w:ind w:left="0"/>
        <w:jc w:val="both"/>
      </w:pPr>
      <w:r>
        <w:rPr>
          <w:rFonts w:ascii="Times New Roman"/>
          <w:b w:val="false"/>
          <w:i w:val="false"/>
          <w:color w:val="000000"/>
          <w:sz w:val="28"/>
        </w:rPr>
        <w:t>
      Жоғары кәсіптік білімі туралы дипломы</w:t>
      </w:r>
    </w:p>
    <w:p>
      <w:pPr>
        <w:spacing w:after="0"/>
        <w:ind w:left="0"/>
        <w:jc w:val="both"/>
      </w:pPr>
      <w:r>
        <w:rPr>
          <w:rFonts w:ascii="Times New Roman"/>
          <w:b w:val="false"/>
          <w:i w:val="false"/>
          <w:color w:val="000000"/>
          <w:sz w:val="28"/>
        </w:rPr>
        <w:t>
      16. Білімі______________</w:t>
      </w:r>
    </w:p>
    <w:p>
      <w:pPr>
        <w:spacing w:after="0"/>
        <w:ind w:left="0"/>
        <w:jc w:val="both"/>
      </w:pPr>
      <w:r>
        <w:rPr>
          <w:rFonts w:ascii="Times New Roman"/>
          <w:b w:val="false"/>
          <w:i w:val="false"/>
          <w:color w:val="000000"/>
          <w:sz w:val="28"/>
        </w:rPr>
        <w:t xml:space="preserve">
      17. Дипломның нөмірі </w:t>
      </w:r>
    </w:p>
    <w:p>
      <w:pPr>
        <w:spacing w:after="0"/>
        <w:ind w:left="0"/>
        <w:jc w:val="both"/>
      </w:pPr>
      <w:r>
        <w:rPr>
          <w:rFonts w:ascii="Times New Roman"/>
          <w:b w:val="false"/>
          <w:i w:val="false"/>
          <w:color w:val="000000"/>
          <w:sz w:val="28"/>
        </w:rPr>
        <w:t xml:space="preserve">
      18. Дипломның сериясы </w:t>
      </w:r>
    </w:p>
    <w:p>
      <w:pPr>
        <w:spacing w:after="0"/>
        <w:ind w:left="0"/>
        <w:jc w:val="both"/>
      </w:pPr>
      <w:r>
        <w:rPr>
          <w:rFonts w:ascii="Times New Roman"/>
          <w:b w:val="false"/>
          <w:i w:val="false"/>
          <w:color w:val="000000"/>
          <w:sz w:val="28"/>
        </w:rPr>
        <w:t>
      19. Үміткердің оқыған елі______________</w:t>
      </w:r>
    </w:p>
    <w:p>
      <w:pPr>
        <w:spacing w:after="0"/>
        <w:ind w:left="0"/>
        <w:jc w:val="both"/>
      </w:pPr>
      <w:r>
        <w:rPr>
          <w:rFonts w:ascii="Times New Roman"/>
          <w:b w:val="false"/>
          <w:i w:val="false"/>
          <w:color w:val="000000"/>
          <w:sz w:val="28"/>
        </w:rPr>
        <w:t>
      20. Түскен жылы______________</w:t>
      </w:r>
    </w:p>
    <w:p>
      <w:pPr>
        <w:spacing w:after="0"/>
        <w:ind w:left="0"/>
        <w:jc w:val="both"/>
      </w:pPr>
      <w:r>
        <w:rPr>
          <w:rFonts w:ascii="Times New Roman"/>
          <w:b w:val="false"/>
          <w:i w:val="false"/>
          <w:color w:val="000000"/>
          <w:sz w:val="28"/>
        </w:rPr>
        <w:t>
      21. Бітірген жылы______________</w:t>
      </w:r>
    </w:p>
    <w:p>
      <w:pPr>
        <w:spacing w:after="0"/>
        <w:ind w:left="0"/>
        <w:jc w:val="both"/>
      </w:pPr>
      <w:r>
        <w:rPr>
          <w:rFonts w:ascii="Times New Roman"/>
          <w:b w:val="false"/>
          <w:i w:val="false"/>
          <w:color w:val="000000"/>
          <w:sz w:val="28"/>
        </w:rPr>
        <w:t>
      22. Диплом бойынша мамандығы______________</w:t>
      </w:r>
    </w:p>
    <w:p>
      <w:pPr>
        <w:spacing w:after="0"/>
        <w:ind w:left="0"/>
        <w:jc w:val="both"/>
      </w:pPr>
      <w:r>
        <w:rPr>
          <w:rFonts w:ascii="Times New Roman"/>
          <w:b w:val="false"/>
          <w:i w:val="false"/>
          <w:color w:val="000000"/>
          <w:sz w:val="28"/>
        </w:rPr>
        <w:t>
      23. Диплом бойынша біліктілігі______________</w:t>
      </w:r>
    </w:p>
    <w:p>
      <w:pPr>
        <w:spacing w:after="0"/>
        <w:ind w:left="0"/>
        <w:jc w:val="both"/>
      </w:pPr>
      <w:r>
        <w:rPr>
          <w:rFonts w:ascii="Times New Roman"/>
          <w:b w:val="false"/>
          <w:i w:val="false"/>
          <w:color w:val="000000"/>
          <w:sz w:val="28"/>
        </w:rPr>
        <w:t>
      24. Дипломның нострификациясы (қажет болған жағдайда) ______________</w:t>
      </w:r>
    </w:p>
    <w:p>
      <w:pPr>
        <w:spacing w:after="0"/>
        <w:ind w:left="0"/>
        <w:jc w:val="both"/>
      </w:pPr>
      <w:r>
        <w:rPr>
          <w:rFonts w:ascii="Times New Roman"/>
          <w:b w:val="false"/>
          <w:i w:val="false"/>
          <w:color w:val="000000"/>
          <w:sz w:val="28"/>
        </w:rPr>
        <w:t>
      Соңғы бес жылда біліктілік даярлығын (біліктілік арттыру) өткендігі туралы мәлеметтер</w:t>
      </w:r>
    </w:p>
    <w:p>
      <w:pPr>
        <w:spacing w:after="0"/>
        <w:ind w:left="0"/>
        <w:jc w:val="both"/>
      </w:pPr>
      <w:r>
        <w:rPr>
          <w:rFonts w:ascii="Times New Roman"/>
          <w:b w:val="false"/>
          <w:i w:val="false"/>
          <w:color w:val="000000"/>
          <w:sz w:val="28"/>
        </w:rPr>
        <w:t>
      25. Сот сарапшыларының біліктілігін даярлаудың (біліктілігін арттырудың) өту орны_____________</w:t>
      </w:r>
    </w:p>
    <w:p>
      <w:pPr>
        <w:spacing w:after="0"/>
        <w:ind w:left="0"/>
        <w:jc w:val="both"/>
      </w:pPr>
      <w:r>
        <w:rPr>
          <w:rFonts w:ascii="Times New Roman"/>
          <w:b w:val="false"/>
          <w:i w:val="false"/>
          <w:color w:val="000000"/>
          <w:sz w:val="28"/>
        </w:rPr>
        <w:t>
      26. Мамандығы_____________</w:t>
      </w:r>
    </w:p>
    <w:p>
      <w:pPr>
        <w:spacing w:after="0"/>
        <w:ind w:left="0"/>
        <w:jc w:val="both"/>
      </w:pPr>
      <w:r>
        <w:rPr>
          <w:rFonts w:ascii="Times New Roman"/>
          <w:b w:val="false"/>
          <w:i w:val="false"/>
          <w:color w:val="000000"/>
          <w:sz w:val="28"/>
        </w:rPr>
        <w:t>
      27. Сот сарапшыларының біліктілігін даярлаудың (біліктілігін арттырудың) басталу күні_____________</w:t>
      </w:r>
    </w:p>
    <w:p>
      <w:pPr>
        <w:spacing w:after="0"/>
        <w:ind w:left="0"/>
        <w:jc w:val="both"/>
      </w:pPr>
      <w:r>
        <w:rPr>
          <w:rFonts w:ascii="Times New Roman"/>
          <w:b w:val="false"/>
          <w:i w:val="false"/>
          <w:color w:val="000000"/>
          <w:sz w:val="28"/>
        </w:rPr>
        <w:t>
      28. Сот сарапшыларының біліктілігін даярлаудың (біліктілігін арттырудың) аяқталған күні_____________</w:t>
      </w:r>
    </w:p>
    <w:p>
      <w:pPr>
        <w:spacing w:after="0"/>
        <w:ind w:left="0"/>
        <w:jc w:val="both"/>
      </w:pPr>
      <w:r>
        <w:rPr>
          <w:rFonts w:ascii="Times New Roman"/>
          <w:b w:val="false"/>
          <w:i w:val="false"/>
          <w:color w:val="000000"/>
          <w:sz w:val="28"/>
        </w:rPr>
        <w:t>
      29. Сот сарапшыларының біліктілігін даярлау (біліктілігін арттыру) өткен уақытта зерделеген материалдар_____________</w:t>
      </w:r>
    </w:p>
    <w:p>
      <w:pPr>
        <w:spacing w:after="0"/>
        <w:ind w:left="0"/>
        <w:jc w:val="both"/>
      </w:pPr>
      <w:r>
        <w:rPr>
          <w:rFonts w:ascii="Times New Roman"/>
          <w:b w:val="false"/>
          <w:i w:val="false"/>
          <w:color w:val="000000"/>
          <w:sz w:val="28"/>
        </w:rPr>
        <w:t>
      30. Сот сарапшыларының біліктілігін даярлау (біліктілігін арттыру) басшысының тегі, аты, әкесінің аты (ол болған жағдайда), лауазымы_____________</w:t>
      </w:r>
    </w:p>
    <w:p>
      <w:pPr>
        <w:spacing w:after="0"/>
        <w:ind w:left="0"/>
        <w:jc w:val="both"/>
      </w:pPr>
      <w:r>
        <w:rPr>
          <w:rFonts w:ascii="Times New Roman"/>
          <w:b w:val="false"/>
          <w:i w:val="false"/>
          <w:color w:val="000000"/>
          <w:sz w:val="28"/>
        </w:rPr>
        <w:t>
      31. Сот сарапшыларының біліктілігін даярлау (біліктілігін арттыру) өткендігі туралы есеп_____________</w:t>
      </w:r>
    </w:p>
    <w:p>
      <w:pPr>
        <w:spacing w:after="0"/>
        <w:ind w:left="0"/>
        <w:jc w:val="both"/>
      </w:pPr>
      <w:r>
        <w:rPr>
          <w:rFonts w:ascii="Times New Roman"/>
          <w:b w:val="false"/>
          <w:i w:val="false"/>
          <w:color w:val="000000"/>
          <w:sz w:val="28"/>
        </w:rPr>
        <w:t>
      Қызметті жүзеге асыруы туралы мәліметтер</w:t>
      </w:r>
    </w:p>
    <w:p>
      <w:pPr>
        <w:spacing w:after="0"/>
        <w:ind w:left="0"/>
        <w:jc w:val="both"/>
      </w:pPr>
      <w:r>
        <w:rPr>
          <w:rFonts w:ascii="Times New Roman"/>
          <w:b w:val="false"/>
          <w:i w:val="false"/>
          <w:color w:val="000000"/>
          <w:sz w:val="28"/>
        </w:rPr>
        <w:t>
      32. Сот сараптама қызметін жүзеге асырудың өз тәсіліңізді таңдаңыз</w:t>
      </w:r>
    </w:p>
    <w:p>
      <w:pPr>
        <w:spacing w:after="0"/>
        <w:ind w:left="0"/>
        <w:jc w:val="both"/>
      </w:pPr>
      <w:r>
        <w:rPr>
          <w:rFonts w:ascii="Times New Roman"/>
          <w:b w:val="false"/>
          <w:i w:val="false"/>
          <w:color w:val="000000"/>
          <w:sz w:val="28"/>
        </w:rPr>
        <w:t>
      - көрсетілетін қызметті берушінің, Орталықтың қызметкері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8"/>
        <w:gridCol w:w="3660"/>
        <w:gridCol w:w="1272"/>
      </w:tblGrid>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 (оған қосымшасымен бірге) номері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мерзімі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сот-сараптама қызметін лицензия негізінде жүзеге асыратын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8"/>
        <w:gridCol w:w="3660"/>
        <w:gridCol w:w="1272"/>
      </w:tblGrid>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 (оған қосымшасымен бірге) номері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мерзімі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берген күні</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Қазіргі уақыттағы жұмыс орны туралы мәліметтер: </w:t>
      </w:r>
    </w:p>
    <w:p>
      <w:pPr>
        <w:spacing w:after="0"/>
        <w:ind w:left="0"/>
        <w:jc w:val="both"/>
      </w:pPr>
      <w:r>
        <w:rPr>
          <w:rFonts w:ascii="Times New Roman"/>
          <w:b w:val="false"/>
          <w:i w:val="false"/>
          <w:color w:val="000000"/>
          <w:sz w:val="28"/>
        </w:rPr>
        <w:t>
      33. Мәлімделген мамандық бойынша еңбек өтілі (жылы, айы, күні) _____________</w:t>
      </w:r>
    </w:p>
    <w:p>
      <w:pPr>
        <w:spacing w:after="0"/>
        <w:ind w:left="0"/>
        <w:jc w:val="both"/>
      </w:pPr>
      <w:r>
        <w:rPr>
          <w:rFonts w:ascii="Times New Roman"/>
          <w:b w:val="false"/>
          <w:i w:val="false"/>
          <w:color w:val="000000"/>
          <w:sz w:val="28"/>
        </w:rPr>
        <w:t>
      34. Жалпы еңбек өтілі (жылы, айы, күні) _____________</w:t>
      </w:r>
    </w:p>
    <w:p>
      <w:pPr>
        <w:spacing w:after="0"/>
        <w:ind w:left="0"/>
        <w:jc w:val="both"/>
      </w:pPr>
      <w:r>
        <w:rPr>
          <w:rFonts w:ascii="Times New Roman"/>
          <w:b w:val="false"/>
          <w:i w:val="false"/>
          <w:color w:val="000000"/>
          <w:sz w:val="28"/>
        </w:rPr>
        <w:t>
      35. Қазіргі уақыттағы жұмыс орны _____________</w:t>
      </w:r>
    </w:p>
    <w:p>
      <w:pPr>
        <w:spacing w:after="0"/>
        <w:ind w:left="0"/>
        <w:jc w:val="both"/>
      </w:pPr>
      <w:r>
        <w:rPr>
          <w:rFonts w:ascii="Times New Roman"/>
          <w:b w:val="false"/>
          <w:i w:val="false"/>
          <w:color w:val="000000"/>
          <w:sz w:val="28"/>
        </w:rPr>
        <w:t>
      36. Атқаратын лауазымы _____________</w:t>
      </w:r>
    </w:p>
    <w:p>
      <w:pPr>
        <w:spacing w:after="0"/>
        <w:ind w:left="0"/>
        <w:jc w:val="both"/>
      </w:pPr>
      <w:r>
        <w:rPr>
          <w:rFonts w:ascii="Times New Roman"/>
          <w:b w:val="false"/>
          <w:i w:val="false"/>
          <w:color w:val="000000"/>
          <w:sz w:val="28"/>
        </w:rPr>
        <w:t>
      37. Осы лауазымға тағайындалған күні _____________</w:t>
      </w:r>
    </w:p>
    <w:p>
      <w:pPr>
        <w:spacing w:after="0"/>
        <w:ind w:left="0"/>
        <w:jc w:val="both"/>
      </w:pPr>
      <w:r>
        <w:rPr>
          <w:rFonts w:ascii="Times New Roman"/>
          <w:b w:val="false"/>
          <w:i w:val="false"/>
          <w:color w:val="000000"/>
          <w:sz w:val="28"/>
        </w:rPr>
        <w:t>
      Мәлімделген мамандық бойынша еңбек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1994"/>
        <w:gridCol w:w="1440"/>
        <w:gridCol w:w="1440"/>
        <w:gridCol w:w="1995"/>
        <w:gridCol w:w="1441"/>
        <w:gridCol w:w="1996"/>
      </w:tblGrid>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қабылданған күні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күн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туралы мәліметтер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Тәртіптік, әкімшілік жазалар, көтермелеу туралы мәліметтер (соңғы алты айда)</w:t>
      </w:r>
    </w:p>
    <w:p>
      <w:pPr>
        <w:spacing w:after="0"/>
        <w:ind w:left="0"/>
        <w:jc w:val="both"/>
      </w:pPr>
      <w:r>
        <w:rPr>
          <w:rFonts w:ascii="Times New Roman"/>
          <w:b w:val="false"/>
          <w:i w:val="false"/>
          <w:color w:val="000000"/>
          <w:sz w:val="28"/>
        </w:rPr>
        <w:t>
      38. Тәртіптік жазалардың болуы туралы мәліметтер (қажеттісінің астын сызу)</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Еңбек шартын бұзу</w:t>
      </w:r>
    </w:p>
    <w:p>
      <w:pPr>
        <w:spacing w:after="0"/>
        <w:ind w:left="0"/>
        <w:jc w:val="both"/>
      </w:pPr>
      <w:r>
        <w:rPr>
          <w:rFonts w:ascii="Times New Roman"/>
          <w:b w:val="false"/>
          <w:i w:val="false"/>
          <w:color w:val="000000"/>
          <w:sz w:val="28"/>
        </w:rPr>
        <w:t>
      39. Көтермелеу_____________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40. Пошталық индексі______________</w:t>
      </w:r>
    </w:p>
    <w:p>
      <w:pPr>
        <w:spacing w:after="0"/>
        <w:ind w:left="0"/>
        <w:jc w:val="both"/>
      </w:pPr>
      <w:r>
        <w:rPr>
          <w:rFonts w:ascii="Times New Roman"/>
          <w:b w:val="false"/>
          <w:i w:val="false"/>
          <w:color w:val="000000"/>
          <w:sz w:val="28"/>
        </w:rPr>
        <w:t>
      41. Ел, облысы, ауданы, елді мекені______________</w:t>
      </w:r>
    </w:p>
    <w:p>
      <w:pPr>
        <w:spacing w:after="0"/>
        <w:ind w:left="0"/>
        <w:jc w:val="both"/>
      </w:pPr>
      <w:r>
        <w:rPr>
          <w:rFonts w:ascii="Times New Roman"/>
          <w:b w:val="false"/>
          <w:i w:val="false"/>
          <w:color w:val="000000"/>
          <w:sz w:val="28"/>
        </w:rPr>
        <w:t>
      42. Көшенің аты______________</w:t>
      </w:r>
    </w:p>
    <w:p>
      <w:pPr>
        <w:spacing w:after="0"/>
        <w:ind w:left="0"/>
        <w:jc w:val="both"/>
      </w:pPr>
      <w:r>
        <w:rPr>
          <w:rFonts w:ascii="Times New Roman"/>
          <w:b w:val="false"/>
          <w:i w:val="false"/>
          <w:color w:val="000000"/>
          <w:sz w:val="28"/>
        </w:rPr>
        <w:t>
      43. Үйдің, ғимараттың нөмірі______________</w:t>
      </w:r>
    </w:p>
    <w:p>
      <w:pPr>
        <w:spacing w:after="0"/>
        <w:ind w:left="0"/>
        <w:jc w:val="both"/>
      </w:pPr>
      <w:r>
        <w:rPr>
          <w:rFonts w:ascii="Times New Roman"/>
          <w:b w:val="false"/>
          <w:i w:val="false"/>
          <w:color w:val="000000"/>
          <w:sz w:val="28"/>
        </w:rPr>
        <w:t>
      44. Пәтердің, кеңсенің нөмірі______________</w:t>
      </w:r>
    </w:p>
    <w:p>
      <w:pPr>
        <w:spacing w:after="0"/>
        <w:ind w:left="0"/>
        <w:jc w:val="both"/>
      </w:pPr>
      <w:r>
        <w:rPr>
          <w:rFonts w:ascii="Times New Roman"/>
          <w:b w:val="false"/>
          <w:i w:val="false"/>
          <w:color w:val="000000"/>
          <w:sz w:val="28"/>
        </w:rPr>
        <w:t>
      45. Телефондардың нөмірі______________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271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270 бұйрығына</w:t>
            </w:r>
            <w:r>
              <w:br/>
            </w:r>
            <w:r>
              <w:rPr>
                <w:rFonts w:ascii="Times New Roman"/>
                <w:b w:val="false"/>
                <w:i w:val="false"/>
                <w:color w:val="000000"/>
                <w:sz w:val="20"/>
              </w:rPr>
              <w:t>4-қосымша</w:t>
            </w:r>
          </w:p>
        </w:tc>
      </w:tr>
    </w:tbl>
    <w:bookmarkStart w:name="z199" w:id="91"/>
    <w:p>
      <w:pPr>
        <w:spacing w:after="0"/>
        <w:ind w:left="0"/>
        <w:jc w:val="left"/>
      </w:pPr>
      <w:r>
        <w:rPr>
          <w:rFonts w:ascii="Times New Roman"/>
          <w:b/>
          <w:i w:val="false"/>
          <w:color w:val="000000"/>
        </w:rPr>
        <w:t xml:space="preserve"> "Сот-медициналық, сот-психиатриялық және сот-наркологиялық сараптамалардың белгілі түрін жүргізу құқығына біліктілік беру" мемлекеттік көрсетілетін қызметінің стандарты</w:t>
      </w:r>
    </w:p>
    <w:bookmarkEnd w:id="91"/>
    <w:bookmarkStart w:name="z200" w:id="92"/>
    <w:p>
      <w:pPr>
        <w:spacing w:after="0"/>
        <w:ind w:left="0"/>
        <w:jc w:val="left"/>
      </w:pPr>
      <w:r>
        <w:rPr>
          <w:rFonts w:ascii="Times New Roman"/>
          <w:b/>
          <w:i w:val="false"/>
          <w:color w:val="000000"/>
        </w:rPr>
        <w:t xml:space="preserve"> 1-тарау. Жалпы ережелер</w:t>
      </w:r>
    </w:p>
    <w:bookmarkEnd w:id="92"/>
    <w:bookmarkStart w:name="z201" w:id="93"/>
    <w:p>
      <w:pPr>
        <w:spacing w:after="0"/>
        <w:ind w:left="0"/>
        <w:jc w:val="both"/>
      </w:pPr>
      <w:r>
        <w:rPr>
          <w:rFonts w:ascii="Times New Roman"/>
          <w:b w:val="false"/>
          <w:i w:val="false"/>
          <w:color w:val="000000"/>
          <w:sz w:val="28"/>
        </w:rPr>
        <w:t>
      1. "Сот-медициналық, сот-психиатриялық және сот-наркологиялық сараптамалардың белгілі түрін жүргізу құқығына біліктілік беру" мемлекеттік көрсетілетін қызметі (бұдан әрі – мемлекеттік көрсетілетін қызмет).</w:t>
      </w:r>
    </w:p>
    <w:bookmarkEnd w:id="93"/>
    <w:bookmarkStart w:name="z202" w:id="9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әзірлеген.</w:t>
      </w:r>
    </w:p>
    <w:bookmarkEnd w:id="94"/>
    <w:bookmarkStart w:name="z203" w:id="95"/>
    <w:p>
      <w:pPr>
        <w:spacing w:after="0"/>
        <w:ind w:left="0"/>
        <w:jc w:val="both"/>
      </w:pPr>
      <w:r>
        <w:rPr>
          <w:rFonts w:ascii="Times New Roman"/>
          <w:b w:val="false"/>
          <w:i w:val="false"/>
          <w:color w:val="000000"/>
          <w:sz w:val="28"/>
        </w:rPr>
        <w:t>
      3. Мемлекеттік көрсетілетін қызметті Қазақстан Республикасының Әділет министрлігі (бұдан әрі – көрсетілетін қызметті беруші) көрсетеді.</w:t>
      </w:r>
    </w:p>
    <w:bookmarkEnd w:id="95"/>
    <w:bookmarkStart w:name="z204" w:id="96"/>
    <w:p>
      <w:pPr>
        <w:spacing w:after="0"/>
        <w:ind w:left="0"/>
        <w:jc w:val="both"/>
      </w:pPr>
      <w:r>
        <w:rPr>
          <w:rFonts w:ascii="Times New Roman"/>
          <w:b w:val="false"/>
          <w:i w:val="false"/>
          <w:color w:val="000000"/>
          <w:sz w:val="28"/>
        </w:rPr>
        <w:t>
      Мемлекеттік көрсетілетін қызметті алу үшін өтінішті қабылдау және мемлекеттік қызметті көрсету нәтижесін беру:</w:t>
      </w:r>
    </w:p>
    <w:bookmarkEnd w:id="96"/>
    <w:bookmarkStart w:name="z205" w:id="97"/>
    <w:p>
      <w:pPr>
        <w:spacing w:after="0"/>
        <w:ind w:left="0"/>
        <w:jc w:val="both"/>
      </w:pPr>
      <w:r>
        <w:rPr>
          <w:rFonts w:ascii="Times New Roman"/>
          <w:b w:val="false"/>
          <w:i w:val="false"/>
          <w:color w:val="000000"/>
          <w:sz w:val="28"/>
        </w:rPr>
        <w:t>
      1) көрсетілетін қызметті берушінің кеңсесі;</w:t>
      </w:r>
    </w:p>
    <w:bookmarkEnd w:id="97"/>
    <w:bookmarkStart w:name="z206" w:id="98"/>
    <w:p>
      <w:pPr>
        <w:spacing w:after="0"/>
        <w:ind w:left="0"/>
        <w:jc w:val="both"/>
      </w:pPr>
      <w:r>
        <w:rPr>
          <w:rFonts w:ascii="Times New Roman"/>
          <w:b w:val="false"/>
          <w:i w:val="false"/>
          <w:color w:val="000000"/>
          <w:sz w:val="28"/>
        </w:rPr>
        <w:t>
      2) көрсетілетін қызметті берушінің "Сот медицинасы орталығы" РМҚК-ның (бұдан әрі – Орталық) кеңсесі;</w:t>
      </w:r>
    </w:p>
    <w:bookmarkEnd w:id="98"/>
    <w:bookmarkStart w:name="z207" w:id="99"/>
    <w:p>
      <w:pPr>
        <w:spacing w:after="0"/>
        <w:ind w:left="0"/>
        <w:jc w:val="both"/>
      </w:pPr>
      <w:r>
        <w:rPr>
          <w:rFonts w:ascii="Times New Roman"/>
          <w:b w:val="false"/>
          <w:i w:val="false"/>
          <w:color w:val="000000"/>
          <w:sz w:val="28"/>
        </w:rPr>
        <w:t>
      3) "электронды үкімет" веб-порталы www.egov.kz (бұдан әрі – портал) арқылы жүзеге асырылады.</w:t>
      </w:r>
    </w:p>
    <w:bookmarkEnd w:id="99"/>
    <w:bookmarkStart w:name="z208" w:id="100"/>
    <w:p>
      <w:pPr>
        <w:spacing w:after="0"/>
        <w:ind w:left="0"/>
        <w:jc w:val="left"/>
      </w:pPr>
      <w:r>
        <w:rPr>
          <w:rFonts w:ascii="Times New Roman"/>
          <w:b/>
          <w:i w:val="false"/>
          <w:color w:val="000000"/>
        </w:rPr>
        <w:t xml:space="preserve"> 2-тарау. Мемлекеттік қызметтік көрсетудің тәртібі</w:t>
      </w:r>
    </w:p>
    <w:bookmarkEnd w:id="100"/>
    <w:bookmarkStart w:name="z209" w:id="101"/>
    <w:p>
      <w:pPr>
        <w:spacing w:after="0"/>
        <w:ind w:left="0"/>
        <w:jc w:val="both"/>
      </w:pPr>
      <w:r>
        <w:rPr>
          <w:rFonts w:ascii="Times New Roman"/>
          <w:b w:val="false"/>
          <w:i w:val="false"/>
          <w:color w:val="000000"/>
          <w:sz w:val="28"/>
        </w:rPr>
        <w:t>
      4. Мемлекеттік қызметті көрсетудің мерзімі:</w:t>
      </w:r>
    </w:p>
    <w:bookmarkEnd w:id="101"/>
    <w:bookmarkStart w:name="z210" w:id="102"/>
    <w:p>
      <w:pPr>
        <w:spacing w:after="0"/>
        <w:ind w:left="0"/>
        <w:jc w:val="both"/>
      </w:pPr>
      <w:r>
        <w:rPr>
          <w:rFonts w:ascii="Times New Roman"/>
          <w:b w:val="false"/>
          <w:i w:val="false"/>
          <w:color w:val="000000"/>
          <w:sz w:val="28"/>
        </w:rPr>
        <w:t>
      1) құжаттар пакетін көрсетілетін қызметті берушіге, Орталыққа тапсырған, сондай-ақ порталға жүгінген сәттен бастап – 15 (он бес) жұмыс күні;</w:t>
      </w:r>
    </w:p>
    <w:bookmarkEnd w:id="102"/>
    <w:bookmarkStart w:name="z211" w:id="103"/>
    <w:p>
      <w:pPr>
        <w:spacing w:after="0"/>
        <w:ind w:left="0"/>
        <w:jc w:val="both"/>
      </w:pPr>
      <w:r>
        <w:rPr>
          <w:rFonts w:ascii="Times New Roman"/>
          <w:b w:val="false"/>
          <w:i w:val="false"/>
          <w:color w:val="000000"/>
          <w:sz w:val="28"/>
        </w:rPr>
        <w:t>
      Көрсетілетін қызметті беруші, Орталық көрсетілетін қызметті алушының құжаттарын алған кезден бастап екі жұмыс күні ішінде ұсынылған құжаттардың толықтығын тексереді.</w:t>
      </w:r>
    </w:p>
    <w:bookmarkEnd w:id="103"/>
    <w:bookmarkStart w:name="z212" w:id="104"/>
    <w:p>
      <w:pPr>
        <w:spacing w:after="0"/>
        <w:ind w:left="0"/>
        <w:jc w:val="both"/>
      </w:pPr>
      <w:r>
        <w:rPr>
          <w:rFonts w:ascii="Times New Roman"/>
          <w:b w:val="false"/>
          <w:i w:val="false"/>
          <w:color w:val="000000"/>
          <w:sz w:val="28"/>
        </w:rPr>
        <w:t xml:space="preserve">
      Ұсынылған құжаттардың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құжаттарды ұсыну фактісі анықталған жағдайларда көрсетілетін қызметті беруші, Орталық көрсетілген мерзімде өтінішті қарауды тоқтату туралы жазбаша дәлелді жауап береді.</w:t>
      </w:r>
    </w:p>
    <w:bookmarkEnd w:id="104"/>
    <w:bookmarkStart w:name="z213" w:id="105"/>
    <w:p>
      <w:pPr>
        <w:spacing w:after="0"/>
        <w:ind w:left="0"/>
        <w:jc w:val="both"/>
      </w:pPr>
      <w:r>
        <w:rPr>
          <w:rFonts w:ascii="Times New Roman"/>
          <w:b w:val="false"/>
          <w:i w:val="false"/>
          <w:color w:val="000000"/>
          <w:sz w:val="28"/>
        </w:rPr>
        <w:t>
      2) құжаттарды тапсыру үшін күтудің жол берілетін ең көп уақыты – 15 (он бес) минут;</w:t>
      </w:r>
    </w:p>
    <w:bookmarkEnd w:id="105"/>
    <w:bookmarkStart w:name="z214" w:id="106"/>
    <w:p>
      <w:pPr>
        <w:spacing w:after="0"/>
        <w:ind w:left="0"/>
        <w:jc w:val="both"/>
      </w:pPr>
      <w:r>
        <w:rPr>
          <w:rFonts w:ascii="Times New Roman"/>
          <w:b w:val="false"/>
          <w:i w:val="false"/>
          <w:color w:val="000000"/>
          <w:sz w:val="28"/>
        </w:rPr>
        <w:t>
      3) қызмет көрсетудің жол берілетін ең көп уақыты – 15 (он бес) минут.</w:t>
      </w:r>
    </w:p>
    <w:bookmarkEnd w:id="106"/>
    <w:bookmarkStart w:name="z215" w:id="107"/>
    <w:p>
      <w:pPr>
        <w:spacing w:after="0"/>
        <w:ind w:left="0"/>
        <w:jc w:val="both"/>
      </w:pPr>
      <w:r>
        <w:rPr>
          <w:rFonts w:ascii="Times New Roman"/>
          <w:b w:val="false"/>
          <w:i w:val="false"/>
          <w:color w:val="000000"/>
          <w:sz w:val="28"/>
        </w:rPr>
        <w:t>
      5. Мемлекеттік қызметті көрсетудің нысаны: электрондық (ішінара автоматтандырылған), қағаз түрінде.</w:t>
      </w:r>
    </w:p>
    <w:bookmarkEnd w:id="107"/>
    <w:bookmarkStart w:name="z216" w:id="108"/>
    <w:p>
      <w:pPr>
        <w:spacing w:after="0"/>
        <w:ind w:left="0"/>
        <w:jc w:val="both"/>
      </w:pPr>
      <w:r>
        <w:rPr>
          <w:rFonts w:ascii="Times New Roman"/>
          <w:b w:val="false"/>
          <w:i w:val="false"/>
          <w:color w:val="000000"/>
          <w:sz w:val="28"/>
        </w:rPr>
        <w:t>
      6. Мемлекеттік қызметті көрсету нәтижесі:</w:t>
      </w:r>
    </w:p>
    <w:bookmarkEnd w:id="108"/>
    <w:bookmarkStart w:name="z217" w:id="10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сот сараптамасының белгілі бір түрін жүргізу құқығына сот сарапшысының біліктілік куәлігі (бұдан әрі – куәлік)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 Куәлік біліктілік емтиханынан оң нәтижемен өткен жағдайда беріледі.</w:t>
      </w:r>
    </w:p>
    <w:bookmarkEnd w:id="109"/>
    <w:bookmarkStart w:name="z218" w:id="110"/>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сот сараптамасының белгілі бір түрін жүргізу құқығына сот сарапшысының біліктілік куәлігіне қосымша (бұдан әрі – куәлікке қосымша) не осы стандарттың 10-тармағында белгіленген негіздер бойынша мемлекеттік қызметті көрсетуден бас тарту туралы дәлелді жауап. Куәлікке қосымша, куәлігі бар көрсетілетін қызметті алушыларға біліктілік емтиханын оң нәтижемен тапсырған жағдайда беріледі.</w:t>
      </w:r>
    </w:p>
    <w:bookmarkEnd w:id="110"/>
    <w:bookmarkStart w:name="z219" w:id="11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11"/>
    <w:bookmarkStart w:name="z220" w:id="112"/>
    <w:p>
      <w:pPr>
        <w:spacing w:after="0"/>
        <w:ind w:left="0"/>
        <w:jc w:val="both"/>
      </w:pPr>
      <w:r>
        <w:rPr>
          <w:rFonts w:ascii="Times New Roman"/>
          <w:b w:val="false"/>
          <w:i w:val="false"/>
          <w:color w:val="000000"/>
          <w:sz w:val="28"/>
        </w:rPr>
        <w:t>
      Көрсетілетін қызметті алушы маман куәлігін қағаз жеткізгіште алу үшін жүгінген жағдайда куәлік электронды форматта ресімделеді, басып шығарылады, көрсетілетін қызметті берушінің бастығының/Орталықтың директоры мөрімен және қолымен расталды.</w:t>
      </w:r>
    </w:p>
    <w:bookmarkEnd w:id="112"/>
    <w:bookmarkStart w:name="z221" w:id="113"/>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біліктілік комиссиясы төрағасының электрондық цифрлық қолтаңбасымен (бұдан әрі – ЭЦҚ) куәландырылған электрондық құжат нысанында жолданады және сақталады.</w:t>
      </w:r>
    </w:p>
    <w:bookmarkEnd w:id="113"/>
    <w:bookmarkStart w:name="z222" w:id="114"/>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114"/>
    <w:bookmarkStart w:name="z223" w:id="115"/>
    <w:p>
      <w:pPr>
        <w:spacing w:after="0"/>
        <w:ind w:left="0"/>
        <w:jc w:val="both"/>
      </w:pPr>
      <w:r>
        <w:rPr>
          <w:rFonts w:ascii="Times New Roman"/>
          <w:b w:val="false"/>
          <w:i w:val="false"/>
          <w:color w:val="000000"/>
          <w:sz w:val="28"/>
        </w:rPr>
        <w:t>
      8. Жұмыс кестесі:</w:t>
      </w:r>
    </w:p>
    <w:bookmarkEnd w:id="115"/>
    <w:bookmarkStart w:name="z224" w:id="116"/>
    <w:p>
      <w:pPr>
        <w:spacing w:after="0"/>
        <w:ind w:left="0"/>
        <w:jc w:val="both"/>
      </w:pPr>
      <w:r>
        <w:rPr>
          <w:rFonts w:ascii="Times New Roman"/>
          <w:b w:val="false"/>
          <w:i w:val="false"/>
          <w:color w:val="000000"/>
          <w:sz w:val="28"/>
        </w:rPr>
        <w:t>
      1) көрсетілетін қызметті берушінің, Орталықтың – Қазақстан Республикасының еңбек заңнамасына сәйкес демалыс және мереке күндерінен басқа, дүйсенбіден бастап жұма аралығында, сағат 13.00-ден 14.30-ға дейінгі түскі үзіліспен сағат 09.00-ден 18.30-ға дейін;</w:t>
      </w:r>
    </w:p>
    <w:bookmarkEnd w:id="116"/>
    <w:bookmarkStart w:name="z225" w:id="117"/>
    <w:p>
      <w:pPr>
        <w:spacing w:after="0"/>
        <w:ind w:left="0"/>
        <w:jc w:val="both"/>
      </w:pPr>
      <w:r>
        <w:rPr>
          <w:rFonts w:ascii="Times New Roman"/>
          <w:b w:val="false"/>
          <w:i w:val="false"/>
          <w:color w:val="000000"/>
          <w:sz w:val="28"/>
        </w:rPr>
        <w:t>
      Көрсетілетін қызметті берушінің, Орталықтың өтінішті қабылдау және мемлекеттік қызметті көрсету нәтижесін ұсыну кестесі Қазақстан Республикасының еңбек заңнамасына сәйкес демалыс және мереке күндерінен басқа, дүйсенбіден бастап жұма аралығында, сағат 13.00-ден 14.30-ға дейінгі түскі үзіліспен сағат 09.00-ден 17.30-ға дейін.</w:t>
      </w:r>
    </w:p>
    <w:bookmarkEnd w:id="117"/>
    <w:bookmarkStart w:name="z226" w:id="118"/>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ұсыну келесі жұмыс күнінде жүзеге асырылады).</w:t>
      </w:r>
    </w:p>
    <w:bookmarkEnd w:id="118"/>
    <w:bookmarkStart w:name="z227" w:id="119"/>
    <w:p>
      <w:pPr>
        <w:spacing w:after="0"/>
        <w:ind w:left="0"/>
        <w:jc w:val="both"/>
      </w:pPr>
      <w:r>
        <w:rPr>
          <w:rFonts w:ascii="Times New Roman"/>
          <w:b w:val="false"/>
          <w:i w:val="false"/>
          <w:color w:val="000000"/>
          <w:sz w:val="28"/>
        </w:rPr>
        <w:t xml:space="preserve">
      Мемлекеттік көрсетілетін қызмет,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интернет-қорда орналастырылған көрсетілетін қызметті берушінің басшысы бекітетін/Орталықтың директоры бекітетін кестеге сәйкес, алдын ала жазылусыз және жеделдетілген қызмет көрсетусіз, кезек күту тәртібімен көрсетіледі.</w:t>
      </w:r>
    </w:p>
    <w:bookmarkEnd w:id="119"/>
    <w:bookmarkStart w:name="z228" w:id="120"/>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120"/>
    <w:bookmarkStart w:name="z229" w:id="121"/>
    <w:p>
      <w:pPr>
        <w:spacing w:after="0"/>
        <w:ind w:left="0"/>
        <w:jc w:val="both"/>
      </w:pPr>
      <w:r>
        <w:rPr>
          <w:rFonts w:ascii="Times New Roman"/>
          <w:b w:val="false"/>
          <w:i w:val="false"/>
          <w:color w:val="000000"/>
          <w:sz w:val="28"/>
        </w:rPr>
        <w:t>
      1) көрсетілетін қызметті берушіге, Орталыққа:</w:t>
      </w:r>
    </w:p>
    <w:bookmarkEnd w:id="121"/>
    <w:bookmarkStart w:name="z230" w:id="12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122"/>
    <w:bookmarkStart w:name="z231" w:id="12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нысандағы мәліметтер.</w:t>
      </w:r>
    </w:p>
    <w:bookmarkEnd w:id="123"/>
    <w:bookmarkStart w:name="z232" w:id="124"/>
    <w:p>
      <w:pPr>
        <w:spacing w:after="0"/>
        <w:ind w:left="0"/>
        <w:jc w:val="both"/>
      </w:pPr>
      <w:r>
        <w:rPr>
          <w:rFonts w:ascii="Times New Roman"/>
          <w:b w:val="false"/>
          <w:i w:val="false"/>
          <w:color w:val="000000"/>
          <w:sz w:val="28"/>
        </w:rPr>
        <w:t>
      2) порталға:</w:t>
      </w:r>
    </w:p>
    <w:bookmarkEnd w:id="124"/>
    <w:bookmarkStart w:name="z233" w:id="12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өтініш;</w:t>
      </w:r>
    </w:p>
    <w:bookmarkEnd w:id="125"/>
    <w:bookmarkStart w:name="z234" w:id="12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нысандағы мәліметтер.</w:t>
      </w:r>
    </w:p>
    <w:bookmarkEnd w:id="126"/>
    <w:bookmarkStart w:name="z235" w:id="127"/>
    <w:p>
      <w:pPr>
        <w:spacing w:after="0"/>
        <w:ind w:left="0"/>
        <w:jc w:val="both"/>
      </w:pPr>
      <w:r>
        <w:rPr>
          <w:rFonts w:ascii="Times New Roman"/>
          <w:b w:val="false"/>
          <w:i w:val="false"/>
          <w:color w:val="000000"/>
          <w:sz w:val="28"/>
        </w:rPr>
        <w:t>
      Көрсетілетін қызметті алушының жеке басын куәландыратын құжаты туралы мәліметтерді көрсетілетін қызметті беруші, Орталық "электрондық үкімет" шлюздері арқылы тиісті мемлекеттік ақпараттық жүйелерден алады.</w:t>
      </w:r>
    </w:p>
    <w:bookmarkEnd w:id="127"/>
    <w:bookmarkStart w:name="z236" w:id="128"/>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bookmarkEnd w:id="128"/>
    <w:bookmarkStart w:name="z237" w:id="129"/>
    <w:p>
      <w:pPr>
        <w:spacing w:after="0"/>
        <w:ind w:left="0"/>
        <w:jc w:val="both"/>
      </w:pPr>
      <w:r>
        <w:rPr>
          <w:rFonts w:ascii="Times New Roman"/>
          <w:b w:val="false"/>
          <w:i w:val="false"/>
          <w:color w:val="000000"/>
          <w:sz w:val="28"/>
        </w:rPr>
        <w:t>
      Көрсетілетін қызметті алушы барлық қажетті құжаттарды:</w:t>
      </w:r>
    </w:p>
    <w:bookmarkEnd w:id="129"/>
    <w:bookmarkStart w:name="z238" w:id="130"/>
    <w:p>
      <w:pPr>
        <w:spacing w:after="0"/>
        <w:ind w:left="0"/>
        <w:jc w:val="both"/>
      </w:pPr>
      <w:r>
        <w:rPr>
          <w:rFonts w:ascii="Times New Roman"/>
          <w:b w:val="false"/>
          <w:i w:val="false"/>
          <w:color w:val="000000"/>
          <w:sz w:val="28"/>
        </w:rPr>
        <w:t>
      көрсетілетін қызметті берушінің, Орталықтың кеңсесі арқылы берген кезде, тиісті құжаттардың қабылданғаны туралы қолхат (хабарлама) беріледі.</w:t>
      </w:r>
    </w:p>
    <w:bookmarkEnd w:id="130"/>
    <w:bookmarkStart w:name="z239" w:id="131"/>
    <w:p>
      <w:pPr>
        <w:spacing w:after="0"/>
        <w:ind w:left="0"/>
        <w:jc w:val="both"/>
      </w:pPr>
      <w:r>
        <w:rPr>
          <w:rFonts w:ascii="Times New Roman"/>
          <w:b w:val="false"/>
          <w:i w:val="false"/>
          <w:color w:val="000000"/>
          <w:sz w:val="28"/>
        </w:rPr>
        <w:t>
      портал арқылы жүгінген кезде – көрсетілетін қызметті алушының "жеке кабинетінде" көрсетілетін мемлекеттік қызметті көрсетуге арналған сұратудың қабылданғаны туралы мәртебесі жолданады.</w:t>
      </w:r>
    </w:p>
    <w:bookmarkEnd w:id="131"/>
    <w:bookmarkStart w:name="z240" w:id="132"/>
    <w:p>
      <w:pPr>
        <w:spacing w:after="0"/>
        <w:ind w:left="0"/>
        <w:jc w:val="both"/>
      </w:pPr>
      <w:r>
        <w:rPr>
          <w:rFonts w:ascii="Times New Roman"/>
          <w:b w:val="false"/>
          <w:i w:val="false"/>
          <w:color w:val="000000"/>
          <w:sz w:val="28"/>
        </w:rPr>
        <w:t>
      10. Көрсетілетін мемлекеттік қызметті көрсетуден бас тартудың негіздері:</w:t>
      </w:r>
    </w:p>
    <w:bookmarkEnd w:id="132"/>
    <w:bookmarkStart w:name="z241" w:id="13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33"/>
    <w:bookmarkStart w:name="z242" w:id="13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"Сот-сараптама қызметі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15) тармақшасында белгіленген талаптарға сәйкес келмеуі;</w:t>
      </w:r>
    </w:p>
    <w:bookmarkEnd w:id="134"/>
    <w:bookmarkStart w:name="z243" w:id="135"/>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135"/>
    <w:bookmarkStart w:name="z244" w:id="136"/>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136"/>
    <w:bookmarkStart w:name="z245" w:id="137"/>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тұлғаларының, сондай-ақ Орталықтың қызметкерлерінің мемлекеттік қызмет көрсету мәселелері бойынша шешімдеріне, әрекеттеріне (әрекетсіздігіне) шағымдану: шағымдар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берушінің басшысының/Орталықтың директоры атына немесе: 010000, Астана қ., Мәңгілік ел көш., 8, Министрліктер үйі, 13 кіреберіс мекенжайы бойынша беріледі.</w:t>
      </w:r>
    </w:p>
    <w:bookmarkEnd w:id="137"/>
    <w:bookmarkStart w:name="z246" w:id="138"/>
    <w:p>
      <w:pPr>
        <w:spacing w:after="0"/>
        <w:ind w:left="0"/>
        <w:jc w:val="both"/>
      </w:pPr>
      <w:r>
        <w:rPr>
          <w:rFonts w:ascii="Times New Roman"/>
          <w:b w:val="false"/>
          <w:i w:val="false"/>
          <w:color w:val="000000"/>
          <w:sz w:val="28"/>
        </w:rPr>
        <w:t>
      Шағым пошта арқылы жазбаша түрде немесе көрсетілетін қызметті берушінің, Орталықтың кеңсесі, сондай-ақ портал арқылы беріледі. Шағымға көрсетілетін қызметті алушы тегі, аты, әкесінің аты (ол болған жағдайда), пошталық мекенжайын көрсете отырып, қол қояды.</w:t>
      </w:r>
    </w:p>
    <w:bookmarkEnd w:id="138"/>
    <w:bookmarkStart w:name="z247" w:id="139"/>
    <w:p>
      <w:pPr>
        <w:spacing w:after="0"/>
        <w:ind w:left="0"/>
        <w:jc w:val="both"/>
      </w:pPr>
      <w:r>
        <w:rPr>
          <w:rFonts w:ascii="Times New Roman"/>
          <w:b w:val="false"/>
          <w:i w:val="false"/>
          <w:color w:val="000000"/>
          <w:sz w:val="28"/>
        </w:rPr>
        <w:t>
      Көрсетілетін қызметті берушінің, Орталықтың кеңсесінде шағымның қабылданғанын растау, оны қабылдаған тұлғаның тегі, байланыс деректері, сондай-ақ жауапты алу орны мен мерзімі, лауазымды тұлғалардың байланыс деректері көрсетілген талонды бере отырып тіркеу (мөртабаны, кіріс нөмірі мен күні) болып табылады.</w:t>
      </w:r>
    </w:p>
    <w:bookmarkEnd w:id="139"/>
    <w:bookmarkStart w:name="z248" w:id="140"/>
    <w:p>
      <w:pPr>
        <w:spacing w:after="0"/>
        <w:ind w:left="0"/>
        <w:jc w:val="both"/>
      </w:pPr>
      <w:r>
        <w:rPr>
          <w:rFonts w:ascii="Times New Roman"/>
          <w:b w:val="false"/>
          <w:i w:val="false"/>
          <w:color w:val="000000"/>
          <w:sz w:val="28"/>
        </w:rPr>
        <w:t>
      Көрсетілетін қызметті берушінің, Орталықтың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көрсетілетін қызметті алушыға пошталық байланыс арқылы жіберіледі немесе көрсетілетін қызметті берушінің, Орталықтың кеңсесінде қолма-қол беріледі.</w:t>
      </w:r>
    </w:p>
    <w:bookmarkEnd w:id="140"/>
    <w:bookmarkStart w:name="z249" w:id="141"/>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телефоны бойынша алуға болады.</w:t>
      </w:r>
    </w:p>
    <w:bookmarkEnd w:id="141"/>
    <w:bookmarkStart w:name="z250" w:id="142"/>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Орталық шағымды өңдеген кезде жаңартылып отырады (жеткізу, тіркеу, орындау туралы белгі, шағымды қарау немесе қараудан бас тарту туралы жауап).</w:t>
      </w:r>
    </w:p>
    <w:bookmarkEnd w:id="142"/>
    <w:bookmarkStart w:name="z251" w:id="143"/>
    <w:p>
      <w:pPr>
        <w:spacing w:after="0"/>
        <w:ind w:left="0"/>
        <w:jc w:val="both"/>
      </w:pPr>
      <w:r>
        <w:rPr>
          <w:rFonts w:ascii="Times New Roman"/>
          <w:b w:val="false"/>
          <w:i w:val="false"/>
          <w:color w:val="000000"/>
          <w:sz w:val="28"/>
        </w:rPr>
        <w:t>
      Көрсетілетін мемлекеттік қызметті көрсетудің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43"/>
    <w:bookmarkStart w:name="z252" w:id="14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bookmarkEnd w:id="144"/>
    <w:bookmarkStart w:name="z253" w:id="145"/>
    <w:p>
      <w:pPr>
        <w:spacing w:after="0"/>
        <w:ind w:left="0"/>
        <w:jc w:val="both"/>
      </w:pPr>
      <w:r>
        <w:rPr>
          <w:rFonts w:ascii="Times New Roman"/>
          <w:b w:val="false"/>
          <w:i w:val="false"/>
          <w:color w:val="000000"/>
          <w:sz w:val="28"/>
        </w:rPr>
        <w:t>
      12. Көрсетілетін мемлекеттік қызметті көрсетудің нәтижелерімен келіспеген жағдайда көрсетілетін қызметті алушы заңнамада белгіленген тәртіппен сотқа жүгінуге құқылы.</w:t>
      </w:r>
    </w:p>
    <w:bookmarkEnd w:id="145"/>
    <w:bookmarkStart w:name="z254" w:id="146"/>
    <w:p>
      <w:pPr>
        <w:spacing w:after="0"/>
        <w:ind w:left="0"/>
        <w:jc w:val="left"/>
      </w:pPr>
      <w:r>
        <w:rPr>
          <w:rFonts w:ascii="Times New Roman"/>
          <w:b/>
          <w:i w:val="false"/>
          <w:color w:val="000000"/>
        </w:rPr>
        <w:t xml:space="preserve"> 4-тарау. Мемлекеттік көрсетілетін қызметті көрсету, оның ішінде </w:t>
      </w:r>
    </w:p>
    <w:bookmarkEnd w:id="146"/>
    <w:bookmarkStart w:name="z255" w:id="147"/>
    <w:p>
      <w:pPr>
        <w:spacing w:after="0"/>
        <w:ind w:left="0"/>
        <w:jc w:val="left"/>
      </w:pPr>
      <w:r>
        <w:rPr>
          <w:rFonts w:ascii="Times New Roman"/>
          <w:b/>
          <w:i w:val="false"/>
          <w:color w:val="000000"/>
        </w:rPr>
        <w:t xml:space="preserve"> электрондық нысанда көрсету ерекшеліктері ескеріле отырып </w:t>
      </w:r>
    </w:p>
    <w:bookmarkEnd w:id="147"/>
    <w:bookmarkStart w:name="z256" w:id="148"/>
    <w:p>
      <w:pPr>
        <w:spacing w:after="0"/>
        <w:ind w:left="0"/>
        <w:jc w:val="left"/>
      </w:pPr>
      <w:r>
        <w:rPr>
          <w:rFonts w:ascii="Times New Roman"/>
          <w:b/>
          <w:i w:val="false"/>
          <w:color w:val="000000"/>
        </w:rPr>
        <w:t xml:space="preserve"> қойылатын өзге де талаптар</w:t>
      </w:r>
    </w:p>
    <w:bookmarkEnd w:id="148"/>
    <w:bookmarkStart w:name="z257" w:id="149"/>
    <w:p>
      <w:pPr>
        <w:spacing w:after="0"/>
        <w:ind w:left="0"/>
        <w:jc w:val="both"/>
      </w:pPr>
      <w:r>
        <w:rPr>
          <w:rFonts w:ascii="Times New Roman"/>
          <w:b w:val="false"/>
          <w:i w:val="false"/>
          <w:color w:val="000000"/>
          <w:sz w:val="28"/>
        </w:rPr>
        <w:t>
      13. Көрсетілетін қызметті берушінің, Орталықтың үй-жайларында мүмкіндігі шектеулі көрсетілетін қызметті алушыларға қызмет көрсету үшін жағдайлар (пандустар және лифтілер) көзделген.</w:t>
      </w:r>
    </w:p>
    <w:bookmarkEnd w:id="149"/>
    <w:bookmarkStart w:name="z258" w:id="150"/>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қызметті берушінің, Орталықтың www.adilet.gov.kz ресми интернет-қорында орналастырылған.</w:t>
      </w:r>
    </w:p>
    <w:bookmarkEnd w:id="150"/>
    <w:bookmarkStart w:name="z259" w:id="151"/>
    <w:p>
      <w:pPr>
        <w:spacing w:after="0"/>
        <w:ind w:left="0"/>
        <w:jc w:val="both"/>
      </w:pPr>
      <w:r>
        <w:rPr>
          <w:rFonts w:ascii="Times New Roman"/>
          <w:b w:val="false"/>
          <w:i w:val="false"/>
          <w:color w:val="000000"/>
          <w:sz w:val="28"/>
        </w:rPr>
        <w:t>
      15. Көрсетілетін қызметті алушы мемлекеттік көрсетілетін қызметті ЭЦҚ болған кезде портал арқылы электрондық нысанда алады.</w:t>
      </w:r>
    </w:p>
    <w:bookmarkEnd w:id="151"/>
    <w:bookmarkStart w:name="z260" w:id="152"/>
    <w:p>
      <w:pPr>
        <w:spacing w:after="0"/>
        <w:ind w:left="0"/>
        <w:jc w:val="both"/>
      </w:pPr>
      <w:r>
        <w:rPr>
          <w:rFonts w:ascii="Times New Roman"/>
          <w:b w:val="false"/>
          <w:i w:val="false"/>
          <w:color w:val="000000"/>
          <w:sz w:val="28"/>
        </w:rPr>
        <w:t>
      16.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Бірыңғай байланыс орталығы арқылы алады.</w:t>
      </w:r>
    </w:p>
    <w:bookmarkEnd w:id="152"/>
    <w:bookmarkStart w:name="z261" w:id="153"/>
    <w:p>
      <w:pPr>
        <w:spacing w:after="0"/>
        <w:ind w:left="0"/>
        <w:jc w:val="both"/>
      </w:pPr>
      <w:r>
        <w:rPr>
          <w:rFonts w:ascii="Times New Roman"/>
          <w:b w:val="false"/>
          <w:i w:val="false"/>
          <w:color w:val="000000"/>
          <w:sz w:val="28"/>
        </w:rPr>
        <w:t>
      17. Бірыңғай байланыс орталығы: 1414, 8-800-080-7777.</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 және</w:t>
            </w:r>
            <w:r>
              <w:br/>
            </w:r>
            <w:r>
              <w:rPr>
                <w:rFonts w:ascii="Times New Roman"/>
                <w:b w:val="false"/>
                <w:i w:val="false"/>
                <w:color w:val="000000"/>
                <w:sz w:val="20"/>
              </w:rPr>
              <w:t>сот-наркологиялық</w:t>
            </w:r>
            <w:r>
              <w:br/>
            </w:r>
            <w:r>
              <w:rPr>
                <w:rFonts w:ascii="Times New Roman"/>
                <w:b w:val="false"/>
                <w:i w:val="false"/>
                <w:color w:val="000000"/>
                <w:sz w:val="20"/>
              </w:rPr>
              <w:t>сараптамалардың белгілі түрін</w:t>
            </w:r>
            <w:r>
              <w:br/>
            </w:r>
            <w:r>
              <w:rPr>
                <w:rFonts w:ascii="Times New Roman"/>
                <w:b w:val="false"/>
                <w:i w:val="false"/>
                <w:color w:val="000000"/>
                <w:sz w:val="20"/>
              </w:rPr>
              <w:t>жүргізу құқығына біліктілік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154"/>
    <w:p>
      <w:pPr>
        <w:spacing w:after="0"/>
        <w:ind w:left="0"/>
        <w:jc w:val="left"/>
      </w:pPr>
      <w:r>
        <w:rPr>
          <w:rFonts w:ascii="Times New Roman"/>
          <w:b/>
          <w:i w:val="false"/>
          <w:color w:val="000000"/>
        </w:rPr>
        <w:t xml:space="preserve"> Сот сараптамасының белгілі бір түрін жүргізу құқығына сот сарапшысының біліктілік куәлігі №_____</w:t>
      </w:r>
    </w:p>
    <w:bookmarkEnd w:id="154"/>
    <w:p>
      <w:pPr>
        <w:spacing w:after="0"/>
        <w:ind w:left="0"/>
        <w:jc w:val="both"/>
      </w:pPr>
      <w:r>
        <w:rPr>
          <w:rFonts w:ascii="Times New Roman"/>
          <w:b w:val="false"/>
          <w:i w:val="false"/>
          <w:color w:val="000000"/>
          <w:sz w:val="28"/>
        </w:rPr>
        <w:t>
      Осы куәлік ____________________________________________ берілді</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xml:space="preserve">
      өйткені, оған комиссияның 20_ жылғы "__" ________ шешімімен </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мамандығы бойынша сот сараптамасын жүргізу құқығымен сот сарапшысы біліктілігі берілді.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(комиссия төрағасының қолы немесе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 және</w:t>
            </w:r>
            <w:r>
              <w:br/>
            </w:r>
            <w:r>
              <w:rPr>
                <w:rFonts w:ascii="Times New Roman"/>
                <w:b w:val="false"/>
                <w:i w:val="false"/>
                <w:color w:val="000000"/>
                <w:sz w:val="20"/>
              </w:rPr>
              <w:t>сот-наркологиялық</w:t>
            </w:r>
            <w:r>
              <w:br/>
            </w:r>
            <w:r>
              <w:rPr>
                <w:rFonts w:ascii="Times New Roman"/>
                <w:b w:val="false"/>
                <w:i w:val="false"/>
                <w:color w:val="000000"/>
                <w:sz w:val="20"/>
              </w:rPr>
              <w:t>сараптамалардың белгілі түрін</w:t>
            </w:r>
            <w:r>
              <w:br/>
            </w:r>
            <w:r>
              <w:rPr>
                <w:rFonts w:ascii="Times New Roman"/>
                <w:b w:val="false"/>
                <w:i w:val="false"/>
                <w:color w:val="000000"/>
                <w:sz w:val="20"/>
              </w:rPr>
              <w:t>жүргізу құқығына біліктілік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5" w:id="155"/>
    <w:p>
      <w:pPr>
        <w:spacing w:after="0"/>
        <w:ind w:left="0"/>
        <w:jc w:val="left"/>
      </w:pPr>
      <w:r>
        <w:rPr>
          <w:rFonts w:ascii="Times New Roman"/>
          <w:b/>
          <w:i w:val="false"/>
          <w:color w:val="000000"/>
        </w:rPr>
        <w:t xml:space="preserve"> Сот сараптамасының белгілі бір түрін жүргізу құқығына сот сарапшысының біліктілік куәлігіне қосымша №____</w:t>
      </w:r>
    </w:p>
    <w:bookmarkEnd w:id="155"/>
    <w:p>
      <w:pPr>
        <w:spacing w:after="0"/>
        <w:ind w:left="0"/>
        <w:jc w:val="both"/>
      </w:pPr>
      <w:r>
        <w:rPr>
          <w:rFonts w:ascii="Times New Roman"/>
          <w:b w:val="false"/>
          <w:i w:val="false"/>
          <w:color w:val="000000"/>
          <w:sz w:val="28"/>
        </w:rPr>
        <w:t>
      Осы куәлік ____________________________________________ берілді,</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xml:space="preserve">
      өйткені, оған комиссиясының 20_ жылғы "__" ________ шешімімен </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мамандығы бойынша сот сараптамасын жүргізу құқығымен сот сарапшысы біліктілігі берілді.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(комиссия төрағасының қолы немесе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 және</w:t>
            </w:r>
            <w:r>
              <w:br/>
            </w:r>
            <w:r>
              <w:rPr>
                <w:rFonts w:ascii="Times New Roman"/>
                <w:b w:val="false"/>
                <w:i w:val="false"/>
                <w:color w:val="000000"/>
                <w:sz w:val="20"/>
              </w:rPr>
              <w:t>сот-наркологиялық</w:t>
            </w:r>
            <w:r>
              <w:br/>
            </w:r>
            <w:r>
              <w:rPr>
                <w:rFonts w:ascii="Times New Roman"/>
                <w:b w:val="false"/>
                <w:i w:val="false"/>
                <w:color w:val="000000"/>
                <w:sz w:val="20"/>
              </w:rPr>
              <w:t>сараптамалардың белгілі түрін</w:t>
            </w:r>
            <w:r>
              <w:br/>
            </w:r>
            <w:r>
              <w:rPr>
                <w:rFonts w:ascii="Times New Roman"/>
                <w:b w:val="false"/>
                <w:i w:val="false"/>
                <w:color w:val="000000"/>
                <w:sz w:val="20"/>
              </w:rPr>
              <w:t>жүргізу құқығына біліктілік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Сот сарапшысы біліктілігін</w:t>
            </w:r>
            <w:r>
              <w:br/>
            </w:r>
            <w:r>
              <w:rPr>
                <w:rFonts w:ascii="Times New Roman"/>
                <w:b w:val="false"/>
                <w:i w:val="false"/>
                <w:color w:val="000000"/>
                <w:sz w:val="20"/>
              </w:rPr>
              <w:t>беруүшін біліктілік</w:t>
            </w:r>
            <w:r>
              <w:br/>
            </w:r>
            <w:r>
              <w:rPr>
                <w:rFonts w:ascii="Times New Roman"/>
                <w:b w:val="false"/>
                <w:i w:val="false"/>
                <w:color w:val="000000"/>
                <w:sz w:val="20"/>
              </w:rPr>
              <w:t>емтихандарынқабылдау</w:t>
            </w:r>
            <w:r>
              <w:br/>
            </w:r>
            <w:r>
              <w:rPr>
                <w:rFonts w:ascii="Times New Roman"/>
                <w:b w:val="false"/>
                <w:i w:val="false"/>
                <w:color w:val="000000"/>
                <w:sz w:val="20"/>
              </w:rPr>
              <w:t>комиссиясы төрағасының</w:t>
            </w:r>
            <w:r>
              <w:br/>
            </w:r>
            <w:r>
              <w:rPr>
                <w:rFonts w:ascii="Times New Roman"/>
                <w:b w:val="false"/>
                <w:i w:val="false"/>
                <w:color w:val="000000"/>
                <w:sz w:val="20"/>
              </w:rPr>
              <w:t>орынбасарына</w:t>
            </w:r>
          </w:p>
        </w:tc>
      </w:tr>
    </w:tbl>
    <w:bookmarkStart w:name="z287" w:id="156"/>
    <w:p>
      <w:pPr>
        <w:spacing w:after="0"/>
        <w:ind w:left="0"/>
        <w:jc w:val="left"/>
      </w:pPr>
      <w:r>
        <w:rPr>
          <w:rFonts w:ascii="Times New Roman"/>
          <w:b/>
          <w:i w:val="false"/>
          <w:color w:val="000000"/>
        </w:rPr>
        <w:t xml:space="preserve"> Өтініш</w:t>
      </w:r>
    </w:p>
    <w:bookmarkEnd w:id="156"/>
    <w:p>
      <w:pPr>
        <w:spacing w:after="0"/>
        <w:ind w:left="0"/>
        <w:jc w:val="both"/>
      </w:pPr>
      <w:r>
        <w:rPr>
          <w:rFonts w:ascii="Times New Roman"/>
          <w:b w:val="false"/>
          <w:i w:val="false"/>
          <w:color w:val="000000"/>
          <w:sz w:val="28"/>
        </w:rPr>
        <w:t>
      Сізден, мені келесі ____________________________________________</w:t>
      </w:r>
    </w:p>
    <w:p>
      <w:pPr>
        <w:spacing w:after="0"/>
        <w:ind w:left="0"/>
        <w:jc w:val="both"/>
      </w:pPr>
      <w:r>
        <w:rPr>
          <w:rFonts w:ascii="Times New Roman"/>
          <w:b w:val="false"/>
          <w:i w:val="false"/>
          <w:color w:val="000000"/>
          <w:sz w:val="28"/>
        </w:rPr>
        <w:t>
      мамандықтар бойынша емтихан тапсыруға жіберуіңізді сұраймын:</w:t>
      </w:r>
    </w:p>
    <w:p>
      <w:pPr>
        <w:spacing w:after="0"/>
        <w:ind w:left="0"/>
        <w:jc w:val="both"/>
      </w:pPr>
      <w:r>
        <w:rPr>
          <w:rFonts w:ascii="Times New Roman"/>
          <w:b w:val="false"/>
          <w:i w:val="false"/>
          <w:color w:val="000000"/>
          <w:sz w:val="28"/>
        </w:rPr>
        <w:t>
      Қоса берілген құжаттардың тізімі: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Ақпараттық жүйелердегі, заңмен қорғалған құпиялардағы мәліметтерді қолдануға келісемін: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Т.А.Ә. (болған жағдайда) және қызмет алушының қолы</w:t>
      </w:r>
    </w:p>
    <w:p>
      <w:pPr>
        <w:spacing w:after="0"/>
        <w:ind w:left="0"/>
        <w:jc w:val="both"/>
      </w:pPr>
      <w:r>
        <w:rPr>
          <w:rFonts w:ascii="Times New Roman"/>
          <w:b w:val="false"/>
          <w:i w:val="false"/>
          <w:color w:val="000000"/>
          <w:sz w:val="28"/>
        </w:rPr>
        <w:t>
      Өтініш берген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 және</w:t>
            </w:r>
            <w:r>
              <w:br/>
            </w:r>
            <w:r>
              <w:rPr>
                <w:rFonts w:ascii="Times New Roman"/>
                <w:b w:val="false"/>
                <w:i w:val="false"/>
                <w:color w:val="000000"/>
                <w:sz w:val="20"/>
              </w:rPr>
              <w:t>сот-наркологиялық</w:t>
            </w:r>
            <w:r>
              <w:br/>
            </w:r>
            <w:r>
              <w:rPr>
                <w:rFonts w:ascii="Times New Roman"/>
                <w:b w:val="false"/>
                <w:i w:val="false"/>
                <w:color w:val="000000"/>
                <w:sz w:val="20"/>
              </w:rPr>
              <w:t>сараптамалардың белгілі түрін</w:t>
            </w:r>
            <w:r>
              <w:br/>
            </w:r>
            <w:r>
              <w:rPr>
                <w:rFonts w:ascii="Times New Roman"/>
                <w:b w:val="false"/>
                <w:i w:val="false"/>
                <w:color w:val="000000"/>
                <w:sz w:val="20"/>
              </w:rPr>
              <w:t>жүргізу құқығына біліктілік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299" w:id="157"/>
    <w:p>
      <w:pPr>
        <w:spacing w:after="0"/>
        <w:ind w:left="0"/>
        <w:jc w:val="left"/>
      </w:pPr>
      <w:r>
        <w:rPr>
          <w:rFonts w:ascii="Times New Roman"/>
          <w:b/>
          <w:i w:val="false"/>
          <w:color w:val="000000"/>
        </w:rPr>
        <w:t xml:space="preserve"> Мәліметтер нысаны</w:t>
      </w:r>
    </w:p>
    <w:bookmarkEnd w:id="157"/>
    <w:p>
      <w:pPr>
        <w:spacing w:after="0"/>
        <w:ind w:left="0"/>
        <w:jc w:val="both"/>
      </w:pPr>
      <w:r>
        <w:rPr>
          <w:rFonts w:ascii="Times New Roman"/>
          <w:b w:val="false"/>
          <w:i w:val="false"/>
          <w:color w:val="000000"/>
          <w:sz w:val="28"/>
        </w:rPr>
        <w:t>
      Өтінім бойынша деректер</w:t>
      </w:r>
    </w:p>
    <w:p>
      <w:pPr>
        <w:spacing w:after="0"/>
        <w:ind w:left="0"/>
        <w:jc w:val="both"/>
      </w:pPr>
      <w:r>
        <w:rPr>
          <w:rFonts w:ascii="Times New Roman"/>
          <w:b w:val="false"/>
          <w:i w:val="false"/>
          <w:color w:val="000000"/>
          <w:sz w:val="28"/>
        </w:rPr>
        <w:t>
      1. Өтініш нөмірі ______________</w:t>
      </w:r>
    </w:p>
    <w:p>
      <w:pPr>
        <w:spacing w:after="0"/>
        <w:ind w:left="0"/>
        <w:jc w:val="both"/>
      </w:pPr>
      <w:r>
        <w:rPr>
          <w:rFonts w:ascii="Times New Roman"/>
          <w:b w:val="false"/>
          <w:i w:val="false"/>
          <w:color w:val="000000"/>
          <w:sz w:val="28"/>
        </w:rPr>
        <w:t>
      2. Қалыптастыру күні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мәліметтер</w:t>
      </w:r>
    </w:p>
    <w:p>
      <w:pPr>
        <w:spacing w:after="0"/>
        <w:ind w:left="0"/>
        <w:jc w:val="both"/>
      </w:pPr>
      <w:r>
        <w:rPr>
          <w:rFonts w:ascii="Times New Roman"/>
          <w:b w:val="false"/>
          <w:i w:val="false"/>
          <w:color w:val="000000"/>
          <w:sz w:val="28"/>
        </w:rPr>
        <w:t xml:space="preserve">
      3. Ғылыми дәрежесі, атағы  ______________ </w:t>
      </w:r>
    </w:p>
    <w:p>
      <w:pPr>
        <w:spacing w:after="0"/>
        <w:ind w:left="0"/>
        <w:jc w:val="both"/>
      </w:pPr>
      <w:r>
        <w:rPr>
          <w:rFonts w:ascii="Times New Roman"/>
          <w:b w:val="false"/>
          <w:i w:val="false"/>
          <w:color w:val="000000"/>
          <w:sz w:val="28"/>
        </w:rPr>
        <w:t>
      4. Ғылыми еңбектері мен жаңалықтары ______________</w:t>
      </w:r>
    </w:p>
    <w:p>
      <w:pPr>
        <w:spacing w:after="0"/>
        <w:ind w:left="0"/>
        <w:jc w:val="both"/>
      </w:pPr>
      <w:r>
        <w:rPr>
          <w:rFonts w:ascii="Times New Roman"/>
          <w:b w:val="false"/>
          <w:i w:val="false"/>
          <w:color w:val="000000"/>
          <w:sz w:val="28"/>
        </w:rPr>
        <w:t>
      5. Соңғы бес жылда жүргізілген сараптамаларының саны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басын куәландыратын құжат туралы мәліметтер</w:t>
      </w:r>
    </w:p>
    <w:p>
      <w:pPr>
        <w:spacing w:after="0"/>
        <w:ind w:left="0"/>
        <w:jc w:val="both"/>
      </w:pPr>
      <w:r>
        <w:rPr>
          <w:rFonts w:ascii="Times New Roman"/>
          <w:b w:val="false"/>
          <w:i w:val="false"/>
          <w:color w:val="000000"/>
          <w:sz w:val="28"/>
        </w:rPr>
        <w:t>
      6. ЖСН ______________</w:t>
      </w:r>
    </w:p>
    <w:p>
      <w:pPr>
        <w:spacing w:after="0"/>
        <w:ind w:left="0"/>
        <w:jc w:val="both"/>
      </w:pPr>
      <w:r>
        <w:rPr>
          <w:rFonts w:ascii="Times New Roman"/>
          <w:b w:val="false"/>
          <w:i w:val="false"/>
          <w:color w:val="000000"/>
          <w:sz w:val="28"/>
        </w:rPr>
        <w:t>
      7. Тегі ______________</w:t>
      </w:r>
    </w:p>
    <w:p>
      <w:pPr>
        <w:spacing w:after="0"/>
        <w:ind w:left="0"/>
        <w:jc w:val="both"/>
      </w:pPr>
      <w:r>
        <w:rPr>
          <w:rFonts w:ascii="Times New Roman"/>
          <w:b w:val="false"/>
          <w:i w:val="false"/>
          <w:color w:val="000000"/>
          <w:sz w:val="28"/>
        </w:rPr>
        <w:t>
      8. Аты ______________</w:t>
      </w:r>
    </w:p>
    <w:p>
      <w:pPr>
        <w:spacing w:after="0"/>
        <w:ind w:left="0"/>
        <w:jc w:val="both"/>
      </w:pPr>
      <w:r>
        <w:rPr>
          <w:rFonts w:ascii="Times New Roman"/>
          <w:b w:val="false"/>
          <w:i w:val="false"/>
          <w:color w:val="000000"/>
          <w:sz w:val="28"/>
        </w:rPr>
        <w:t>
      9. Әкесінің аты (ол болған жағдайда) ______________</w:t>
      </w:r>
    </w:p>
    <w:p>
      <w:pPr>
        <w:spacing w:after="0"/>
        <w:ind w:left="0"/>
        <w:jc w:val="both"/>
      </w:pPr>
      <w:r>
        <w:rPr>
          <w:rFonts w:ascii="Times New Roman"/>
          <w:b w:val="false"/>
          <w:i w:val="false"/>
          <w:color w:val="000000"/>
          <w:sz w:val="28"/>
        </w:rPr>
        <w:t>
      10. Жеке басын куәландыратын құжаттың түрі ______________</w:t>
      </w:r>
    </w:p>
    <w:p>
      <w:pPr>
        <w:spacing w:after="0"/>
        <w:ind w:left="0"/>
        <w:jc w:val="both"/>
      </w:pPr>
      <w:r>
        <w:rPr>
          <w:rFonts w:ascii="Times New Roman"/>
          <w:b w:val="false"/>
          <w:i w:val="false"/>
          <w:color w:val="000000"/>
          <w:sz w:val="28"/>
        </w:rPr>
        <w:t>
      11. Нөмірі ______________</w:t>
      </w:r>
    </w:p>
    <w:p>
      <w:pPr>
        <w:spacing w:after="0"/>
        <w:ind w:left="0"/>
        <w:jc w:val="both"/>
      </w:pPr>
      <w:r>
        <w:rPr>
          <w:rFonts w:ascii="Times New Roman"/>
          <w:b w:val="false"/>
          <w:i w:val="false"/>
          <w:color w:val="000000"/>
          <w:sz w:val="28"/>
        </w:rPr>
        <w:t>
      12. Сериясы ______________</w:t>
      </w:r>
    </w:p>
    <w:p>
      <w:pPr>
        <w:spacing w:after="0"/>
        <w:ind w:left="0"/>
        <w:jc w:val="both"/>
      </w:pPr>
      <w:r>
        <w:rPr>
          <w:rFonts w:ascii="Times New Roman"/>
          <w:b w:val="false"/>
          <w:i w:val="false"/>
          <w:color w:val="000000"/>
          <w:sz w:val="28"/>
        </w:rPr>
        <w:t>
      13. Берілген күні ______________</w:t>
      </w:r>
    </w:p>
    <w:p>
      <w:pPr>
        <w:spacing w:after="0"/>
        <w:ind w:left="0"/>
        <w:jc w:val="both"/>
      </w:pPr>
      <w:r>
        <w:rPr>
          <w:rFonts w:ascii="Times New Roman"/>
          <w:b w:val="false"/>
          <w:i w:val="false"/>
          <w:color w:val="000000"/>
          <w:sz w:val="28"/>
        </w:rPr>
        <w:t>
      14. Аяқталу күні ______________</w:t>
      </w:r>
    </w:p>
    <w:p>
      <w:pPr>
        <w:spacing w:after="0"/>
        <w:ind w:left="0"/>
        <w:jc w:val="both"/>
      </w:pPr>
      <w:r>
        <w:rPr>
          <w:rFonts w:ascii="Times New Roman"/>
          <w:b w:val="false"/>
          <w:i w:val="false"/>
          <w:color w:val="000000"/>
          <w:sz w:val="28"/>
        </w:rPr>
        <w:t>
      15. Берген орган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кәсіптік білімі туралы дипломы</w:t>
      </w:r>
    </w:p>
    <w:p>
      <w:pPr>
        <w:spacing w:after="0"/>
        <w:ind w:left="0"/>
        <w:jc w:val="both"/>
      </w:pPr>
      <w:r>
        <w:rPr>
          <w:rFonts w:ascii="Times New Roman"/>
          <w:b w:val="false"/>
          <w:i w:val="false"/>
          <w:color w:val="000000"/>
          <w:sz w:val="28"/>
        </w:rPr>
        <w:t>
      16. Білімі ______________</w:t>
      </w:r>
    </w:p>
    <w:p>
      <w:pPr>
        <w:spacing w:after="0"/>
        <w:ind w:left="0"/>
        <w:jc w:val="both"/>
      </w:pPr>
      <w:r>
        <w:rPr>
          <w:rFonts w:ascii="Times New Roman"/>
          <w:b w:val="false"/>
          <w:i w:val="false"/>
          <w:color w:val="000000"/>
          <w:sz w:val="28"/>
        </w:rPr>
        <w:t xml:space="preserve">
      17. Дипломның нөмірі </w:t>
      </w:r>
    </w:p>
    <w:p>
      <w:pPr>
        <w:spacing w:after="0"/>
        <w:ind w:left="0"/>
        <w:jc w:val="both"/>
      </w:pPr>
      <w:r>
        <w:rPr>
          <w:rFonts w:ascii="Times New Roman"/>
          <w:b w:val="false"/>
          <w:i w:val="false"/>
          <w:color w:val="000000"/>
          <w:sz w:val="28"/>
        </w:rPr>
        <w:t xml:space="preserve">
      18. Дипломның сериясы </w:t>
      </w:r>
    </w:p>
    <w:p>
      <w:pPr>
        <w:spacing w:after="0"/>
        <w:ind w:left="0"/>
        <w:jc w:val="both"/>
      </w:pPr>
      <w:r>
        <w:rPr>
          <w:rFonts w:ascii="Times New Roman"/>
          <w:b w:val="false"/>
          <w:i w:val="false"/>
          <w:color w:val="000000"/>
          <w:sz w:val="28"/>
        </w:rPr>
        <w:t>
      19. Үміткердің оқыған елі ______________</w:t>
      </w:r>
    </w:p>
    <w:p>
      <w:pPr>
        <w:spacing w:after="0"/>
        <w:ind w:left="0"/>
        <w:jc w:val="both"/>
      </w:pPr>
      <w:r>
        <w:rPr>
          <w:rFonts w:ascii="Times New Roman"/>
          <w:b w:val="false"/>
          <w:i w:val="false"/>
          <w:color w:val="000000"/>
          <w:sz w:val="28"/>
        </w:rPr>
        <w:t>
      20. Түскен жылы ______________</w:t>
      </w:r>
    </w:p>
    <w:p>
      <w:pPr>
        <w:spacing w:after="0"/>
        <w:ind w:left="0"/>
        <w:jc w:val="both"/>
      </w:pPr>
      <w:r>
        <w:rPr>
          <w:rFonts w:ascii="Times New Roman"/>
          <w:b w:val="false"/>
          <w:i w:val="false"/>
          <w:color w:val="000000"/>
          <w:sz w:val="28"/>
        </w:rPr>
        <w:t>
      21. Бітірген жылы ______________</w:t>
      </w:r>
    </w:p>
    <w:p>
      <w:pPr>
        <w:spacing w:after="0"/>
        <w:ind w:left="0"/>
        <w:jc w:val="both"/>
      </w:pPr>
      <w:r>
        <w:rPr>
          <w:rFonts w:ascii="Times New Roman"/>
          <w:b w:val="false"/>
          <w:i w:val="false"/>
          <w:color w:val="000000"/>
          <w:sz w:val="28"/>
        </w:rPr>
        <w:t>
      22. Диплом бойынша мамандығы ______________</w:t>
      </w:r>
    </w:p>
    <w:p>
      <w:pPr>
        <w:spacing w:after="0"/>
        <w:ind w:left="0"/>
        <w:jc w:val="both"/>
      </w:pPr>
      <w:r>
        <w:rPr>
          <w:rFonts w:ascii="Times New Roman"/>
          <w:b w:val="false"/>
          <w:i w:val="false"/>
          <w:color w:val="000000"/>
          <w:sz w:val="28"/>
        </w:rPr>
        <w:t>
      23. Диплом бойынша біліктілігі ______________</w:t>
      </w:r>
    </w:p>
    <w:p>
      <w:pPr>
        <w:spacing w:after="0"/>
        <w:ind w:left="0"/>
        <w:jc w:val="both"/>
      </w:pPr>
      <w:r>
        <w:rPr>
          <w:rFonts w:ascii="Times New Roman"/>
          <w:b w:val="false"/>
          <w:i w:val="false"/>
          <w:color w:val="000000"/>
          <w:sz w:val="28"/>
        </w:rPr>
        <w:t>
      24. Дипломның нострификациясы (қажет болған жағдайда)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Мәлімделген мамандық бойынша интернатура немесе резидентура, не қайта даярлау өткендігі туралы мәліметтер (сот-медициналық, сот-наркологиялық, сот-психиатриялық  мамандықтарының сот сарапшылары үшін)</w:t>
      </w:r>
    </w:p>
    <w:p>
      <w:pPr>
        <w:spacing w:after="0"/>
        <w:ind w:left="0"/>
        <w:jc w:val="both"/>
      </w:pPr>
      <w:r>
        <w:rPr>
          <w:rFonts w:ascii="Times New Roman"/>
          <w:b w:val="false"/>
          <w:i w:val="false"/>
          <w:color w:val="000000"/>
          <w:sz w:val="28"/>
        </w:rPr>
        <w:t>
      25. Нөмірі _______________</w:t>
      </w:r>
    </w:p>
    <w:p>
      <w:pPr>
        <w:spacing w:after="0"/>
        <w:ind w:left="0"/>
        <w:jc w:val="both"/>
      </w:pPr>
      <w:r>
        <w:rPr>
          <w:rFonts w:ascii="Times New Roman"/>
          <w:b w:val="false"/>
          <w:i w:val="false"/>
          <w:color w:val="000000"/>
          <w:sz w:val="28"/>
        </w:rPr>
        <w:t>
      26. Мамандығы _______________</w:t>
      </w:r>
    </w:p>
    <w:p>
      <w:pPr>
        <w:spacing w:after="0"/>
        <w:ind w:left="0"/>
        <w:jc w:val="both"/>
      </w:pPr>
      <w:r>
        <w:rPr>
          <w:rFonts w:ascii="Times New Roman"/>
          <w:b w:val="false"/>
          <w:i w:val="false"/>
          <w:color w:val="000000"/>
          <w:sz w:val="28"/>
        </w:rPr>
        <w:t>
      27. Цикл атауы _______________</w:t>
      </w:r>
    </w:p>
    <w:p>
      <w:pPr>
        <w:spacing w:after="0"/>
        <w:ind w:left="0"/>
        <w:jc w:val="both"/>
      </w:pPr>
      <w:r>
        <w:rPr>
          <w:rFonts w:ascii="Times New Roman"/>
          <w:b w:val="false"/>
          <w:i w:val="false"/>
          <w:color w:val="000000"/>
          <w:sz w:val="28"/>
        </w:rPr>
        <w:t>
      28. Оқытқан ұйымның атауы _______________</w:t>
      </w:r>
    </w:p>
    <w:p>
      <w:pPr>
        <w:spacing w:after="0"/>
        <w:ind w:left="0"/>
        <w:jc w:val="both"/>
      </w:pPr>
      <w:r>
        <w:rPr>
          <w:rFonts w:ascii="Times New Roman"/>
          <w:b w:val="false"/>
          <w:i w:val="false"/>
          <w:color w:val="000000"/>
          <w:sz w:val="28"/>
        </w:rPr>
        <w:t>
      29. Оқудың басталуы _______________</w:t>
      </w:r>
    </w:p>
    <w:p>
      <w:pPr>
        <w:spacing w:after="0"/>
        <w:ind w:left="0"/>
        <w:jc w:val="both"/>
      </w:pPr>
      <w:r>
        <w:rPr>
          <w:rFonts w:ascii="Times New Roman"/>
          <w:b w:val="false"/>
          <w:i w:val="false"/>
          <w:color w:val="000000"/>
          <w:sz w:val="28"/>
        </w:rPr>
        <w:t>
      30. Оқудың аяқталуы _______________</w:t>
      </w:r>
    </w:p>
    <w:p>
      <w:pPr>
        <w:spacing w:after="0"/>
        <w:ind w:left="0"/>
        <w:jc w:val="both"/>
      </w:pPr>
      <w:r>
        <w:rPr>
          <w:rFonts w:ascii="Times New Roman"/>
          <w:b w:val="false"/>
          <w:i w:val="false"/>
          <w:color w:val="000000"/>
          <w:sz w:val="28"/>
        </w:rPr>
        <w:t>
      31. Оқудың сағат бойынша көлемі _______________</w:t>
      </w:r>
    </w:p>
    <w:p>
      <w:pPr>
        <w:spacing w:after="0"/>
        <w:ind w:left="0"/>
        <w:jc w:val="both"/>
      </w:pPr>
      <w:r>
        <w:rPr>
          <w:rFonts w:ascii="Times New Roman"/>
          <w:b w:val="false"/>
          <w:i w:val="false"/>
          <w:color w:val="000000"/>
          <w:sz w:val="28"/>
        </w:rPr>
        <w:t>
      32. Берілген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бес жылда біліктілік даярлығын (біліктілік арттыру) өткендігі туралы мәлеметтер</w:t>
      </w:r>
    </w:p>
    <w:p>
      <w:pPr>
        <w:spacing w:after="0"/>
        <w:ind w:left="0"/>
        <w:jc w:val="both"/>
      </w:pPr>
      <w:r>
        <w:rPr>
          <w:rFonts w:ascii="Times New Roman"/>
          <w:b w:val="false"/>
          <w:i w:val="false"/>
          <w:color w:val="000000"/>
          <w:sz w:val="28"/>
        </w:rPr>
        <w:t>
      33. Сот сарапшыларының біліктілігін даярлаудың (біліктілігін арттырудың) өту орны _____________</w:t>
      </w:r>
    </w:p>
    <w:p>
      <w:pPr>
        <w:spacing w:after="0"/>
        <w:ind w:left="0"/>
        <w:jc w:val="both"/>
      </w:pPr>
      <w:r>
        <w:rPr>
          <w:rFonts w:ascii="Times New Roman"/>
          <w:b w:val="false"/>
          <w:i w:val="false"/>
          <w:color w:val="000000"/>
          <w:sz w:val="28"/>
        </w:rPr>
        <w:t>
      34. Мамандығы _____________</w:t>
      </w:r>
    </w:p>
    <w:p>
      <w:pPr>
        <w:spacing w:after="0"/>
        <w:ind w:left="0"/>
        <w:jc w:val="both"/>
      </w:pPr>
      <w:r>
        <w:rPr>
          <w:rFonts w:ascii="Times New Roman"/>
          <w:b w:val="false"/>
          <w:i w:val="false"/>
          <w:color w:val="000000"/>
          <w:sz w:val="28"/>
        </w:rPr>
        <w:t>
      35. Сот сарапшыларының біліктілігін даярлаудың (біліктілігін арттырудың) басталу күні  _____________</w:t>
      </w:r>
    </w:p>
    <w:p>
      <w:pPr>
        <w:spacing w:after="0"/>
        <w:ind w:left="0"/>
        <w:jc w:val="both"/>
      </w:pPr>
      <w:r>
        <w:rPr>
          <w:rFonts w:ascii="Times New Roman"/>
          <w:b w:val="false"/>
          <w:i w:val="false"/>
          <w:color w:val="000000"/>
          <w:sz w:val="28"/>
        </w:rPr>
        <w:t>
      36. Сот сарапшыларының біліктілігін даярлаудың (біліктілігін арттырудың) аяқталған күні _____________</w:t>
      </w:r>
    </w:p>
    <w:p>
      <w:pPr>
        <w:spacing w:after="0"/>
        <w:ind w:left="0"/>
        <w:jc w:val="both"/>
      </w:pPr>
      <w:r>
        <w:rPr>
          <w:rFonts w:ascii="Times New Roman"/>
          <w:b w:val="false"/>
          <w:i w:val="false"/>
          <w:color w:val="000000"/>
          <w:sz w:val="28"/>
        </w:rPr>
        <w:t>
      37. Сот сарапшыларының біліктілігін даярлау (біліктілігін арттыру) өткен уақытта зерделеген материалдар_____________</w:t>
      </w:r>
    </w:p>
    <w:p>
      <w:pPr>
        <w:spacing w:after="0"/>
        <w:ind w:left="0"/>
        <w:jc w:val="both"/>
      </w:pPr>
      <w:r>
        <w:rPr>
          <w:rFonts w:ascii="Times New Roman"/>
          <w:b w:val="false"/>
          <w:i w:val="false"/>
          <w:color w:val="000000"/>
          <w:sz w:val="28"/>
        </w:rPr>
        <w:t>
      38. Сот сарапшыларының біліктілігін даярлау (біліктілігін арттыру) басшысының тегі, аты, әкесінің аты (ол болған жағдайда), лауазымы_____________</w:t>
      </w:r>
    </w:p>
    <w:p>
      <w:pPr>
        <w:spacing w:after="0"/>
        <w:ind w:left="0"/>
        <w:jc w:val="both"/>
      </w:pPr>
      <w:r>
        <w:rPr>
          <w:rFonts w:ascii="Times New Roman"/>
          <w:b w:val="false"/>
          <w:i w:val="false"/>
          <w:color w:val="000000"/>
          <w:sz w:val="28"/>
        </w:rPr>
        <w:t>
      39. Сот сарапшыларының біліктілігін даярлау (біліктілігін арттыру) өткендігі туралы есеп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40. Пошталық индексі ______________</w:t>
      </w:r>
    </w:p>
    <w:p>
      <w:pPr>
        <w:spacing w:after="0"/>
        <w:ind w:left="0"/>
        <w:jc w:val="both"/>
      </w:pPr>
      <w:r>
        <w:rPr>
          <w:rFonts w:ascii="Times New Roman"/>
          <w:b w:val="false"/>
          <w:i w:val="false"/>
          <w:color w:val="000000"/>
          <w:sz w:val="28"/>
        </w:rPr>
        <w:t>
      41. Ел, облысы, ауданы, елді мекені ______________</w:t>
      </w:r>
    </w:p>
    <w:p>
      <w:pPr>
        <w:spacing w:after="0"/>
        <w:ind w:left="0"/>
        <w:jc w:val="both"/>
      </w:pPr>
      <w:r>
        <w:rPr>
          <w:rFonts w:ascii="Times New Roman"/>
          <w:b w:val="false"/>
          <w:i w:val="false"/>
          <w:color w:val="000000"/>
          <w:sz w:val="28"/>
        </w:rPr>
        <w:t>
      42. Көшенің аты ______________</w:t>
      </w:r>
    </w:p>
    <w:p>
      <w:pPr>
        <w:spacing w:after="0"/>
        <w:ind w:left="0"/>
        <w:jc w:val="both"/>
      </w:pPr>
      <w:r>
        <w:rPr>
          <w:rFonts w:ascii="Times New Roman"/>
          <w:b w:val="false"/>
          <w:i w:val="false"/>
          <w:color w:val="000000"/>
          <w:sz w:val="28"/>
        </w:rPr>
        <w:t>
      43. Үйдің, ғимараттың нөмірі ______________</w:t>
      </w:r>
    </w:p>
    <w:p>
      <w:pPr>
        <w:spacing w:after="0"/>
        <w:ind w:left="0"/>
        <w:jc w:val="both"/>
      </w:pPr>
      <w:r>
        <w:rPr>
          <w:rFonts w:ascii="Times New Roman"/>
          <w:b w:val="false"/>
          <w:i w:val="false"/>
          <w:color w:val="000000"/>
          <w:sz w:val="28"/>
        </w:rPr>
        <w:t>
      44. Пәтердің, кеңсенің нөмірі ______________</w:t>
      </w:r>
    </w:p>
    <w:p>
      <w:pPr>
        <w:spacing w:after="0"/>
        <w:ind w:left="0"/>
        <w:jc w:val="both"/>
      </w:pPr>
      <w:r>
        <w:rPr>
          <w:rFonts w:ascii="Times New Roman"/>
          <w:b w:val="false"/>
          <w:i w:val="false"/>
          <w:color w:val="000000"/>
          <w:sz w:val="28"/>
        </w:rPr>
        <w:t>
      45. Телефондардың нөмірі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