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2259" w14:textId="55b2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2017 жылғы 15 наурыздағы № 96 бұйрығы. Қазақстан Республикасының Әділет министрлігінде 2017 жылғы 17 сәуірде № 15020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11229 болып тіркелген, 2015 жылғы 3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баспа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15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___________Т. Сүлейменов </w:t>
      </w:r>
    </w:p>
    <w:p>
      <w:pPr>
        <w:spacing w:after="0"/>
        <w:ind w:left="0"/>
        <w:jc w:val="both"/>
      </w:pPr>
      <w:r>
        <w:rPr>
          <w:rFonts w:ascii="Times New Roman"/>
          <w:b w:val="false"/>
          <w:i w:val="false"/>
          <w:color w:val="000000"/>
          <w:sz w:val="28"/>
        </w:rPr>
        <w:t xml:space="preserve">
      2017 жылғы 16 наурыз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Энергетика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96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22" w:id="11"/>
    <w:p>
      <w:pPr>
        <w:spacing w:after="0"/>
        <w:ind w:left="0"/>
        <w:jc w:val="left"/>
      </w:pPr>
      <w:r>
        <w:rPr>
          <w:rFonts w:ascii="Times New Roman"/>
          <w:b/>
          <w:i w:val="false"/>
          <w:color w:val="000000"/>
        </w:rPr>
        <w:t xml:space="preserve">  "Қоршаған ортаны қорғау саласындағы жұмыстарды орындауға және қызметтерді көрсетуге лицензия беру" мемлекеттік көрсетілетін қызмет стандарты 1- тарау. Жалпы ережелер</w:t>
      </w:r>
    </w:p>
    <w:bookmarkEnd w:id="11"/>
    <w:bookmarkStart w:name="z23" w:id="12"/>
    <w:p>
      <w:pPr>
        <w:spacing w:after="0"/>
        <w:ind w:left="0"/>
        <w:jc w:val="both"/>
      </w:pPr>
      <w:r>
        <w:rPr>
          <w:rFonts w:ascii="Times New Roman"/>
          <w:b w:val="false"/>
          <w:i w:val="false"/>
          <w:color w:val="000000"/>
          <w:sz w:val="28"/>
        </w:rPr>
        <w:t>
      1. "Қоршаған ортаны қорғау саласындағы жұмыстарды орындауға және қызметтерді көрсетуге лицензия беру" мемлекеттік көрсетілетін қызметі (бұдан әрі – мемлекеттік көрсетілетін қызмет).</w:t>
      </w:r>
    </w:p>
    <w:bookmarkEnd w:id="12"/>
    <w:bookmarkStart w:name="z24"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3"/>
    <w:bookmarkStart w:name="z25" w:id="14"/>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(бұдан әрі – көрсетілетін қызметті беруші) көрсетеді.</w:t>
      </w:r>
    </w:p>
    <w:bookmarkEnd w:id="14"/>
    <w:bookmarkStart w:name="z26" w:id="1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End w:id="15"/>
    <w:bookmarkStart w:name="z27" w:id="16"/>
    <w:p>
      <w:pPr>
        <w:spacing w:after="0"/>
        <w:ind w:left="0"/>
        <w:jc w:val="left"/>
      </w:pPr>
      <w:r>
        <w:rPr>
          <w:rFonts w:ascii="Times New Roman"/>
          <w:b/>
          <w:i w:val="false"/>
          <w:color w:val="000000"/>
        </w:rPr>
        <w:t xml:space="preserve"> 2- тарау. Мемлекеттік қызметті көрсету тәртібі</w:t>
      </w:r>
    </w:p>
    <w:bookmarkEnd w:id="16"/>
    <w:bookmarkStart w:name="z28" w:id="17"/>
    <w:p>
      <w:pPr>
        <w:spacing w:after="0"/>
        <w:ind w:left="0"/>
        <w:jc w:val="both"/>
      </w:pPr>
      <w:r>
        <w:rPr>
          <w:rFonts w:ascii="Times New Roman"/>
          <w:b w:val="false"/>
          <w:i w:val="false"/>
          <w:color w:val="000000"/>
          <w:sz w:val="28"/>
        </w:rPr>
        <w:t>
      4. Мемлекеттік қызметті көрсету мерзімдері:</w:t>
      </w:r>
    </w:p>
    <w:bookmarkEnd w:id="17"/>
    <w:bookmarkStart w:name="z29" w:id="18"/>
    <w:p>
      <w:pPr>
        <w:spacing w:after="0"/>
        <w:ind w:left="0"/>
        <w:jc w:val="both"/>
      </w:pPr>
      <w:r>
        <w:rPr>
          <w:rFonts w:ascii="Times New Roman"/>
          <w:b w:val="false"/>
          <w:i w:val="false"/>
          <w:color w:val="000000"/>
          <w:sz w:val="28"/>
        </w:rPr>
        <w:t>
      порталға жүгінген кезден бастап:</w:t>
      </w:r>
    </w:p>
    <w:bookmarkEnd w:id="18"/>
    <w:bookmarkStart w:name="z30" w:id="19"/>
    <w:p>
      <w:pPr>
        <w:spacing w:after="0"/>
        <w:ind w:left="0"/>
        <w:jc w:val="both"/>
      </w:pPr>
      <w:r>
        <w:rPr>
          <w:rFonts w:ascii="Times New Roman"/>
          <w:b w:val="false"/>
          <w:i w:val="false"/>
          <w:color w:val="000000"/>
          <w:sz w:val="28"/>
        </w:rPr>
        <w:t xml:space="preserve">
      лицензияны және (немесе) лицензияға қосымшаны беру - 15 (он бес) жұмыс күнінен кешіктірмей; </w:t>
      </w:r>
    </w:p>
    <w:bookmarkEnd w:id="19"/>
    <w:bookmarkStart w:name="z31" w:id="20"/>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 ішінде.</w:t>
      </w:r>
    </w:p>
    <w:bookmarkEnd w:id="20"/>
    <w:bookmarkStart w:name="z32" w:id="21"/>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 ішінде ұсынылған құжаттардың толықтығын тексереді. </w:t>
      </w:r>
    </w:p>
    <w:bookmarkEnd w:id="21"/>
    <w:bookmarkStart w:name="z33" w:id="22"/>
    <w:p>
      <w:pPr>
        <w:spacing w:after="0"/>
        <w:ind w:left="0"/>
        <w:jc w:val="both"/>
      </w:pPr>
      <w:r>
        <w:rPr>
          <w:rFonts w:ascii="Times New Roman"/>
          <w:b w:val="false"/>
          <w:i w:val="false"/>
          <w:color w:val="000000"/>
          <w:sz w:val="28"/>
        </w:rPr>
        <w:t>
      Ұсынылған құжаттардың толық еместігі анықталған жағдайда, көрсетілетін қызметті беруші көрсетілген мерзімде өтінішті әрі қарай қараудан бас тарту туралы дәлелді жазбаша береді.</w:t>
      </w:r>
    </w:p>
    <w:bookmarkEnd w:id="22"/>
    <w:bookmarkStart w:name="z34" w:id="23"/>
    <w:p>
      <w:pPr>
        <w:spacing w:after="0"/>
        <w:ind w:left="0"/>
        <w:jc w:val="both"/>
      </w:pPr>
      <w:r>
        <w:rPr>
          <w:rFonts w:ascii="Times New Roman"/>
          <w:b w:val="false"/>
          <w:i w:val="false"/>
          <w:color w:val="000000"/>
          <w:sz w:val="28"/>
        </w:rPr>
        <w:t>
      5. Мемлекеттік қызметті көрсету нысаны: электрондық.</w:t>
      </w:r>
    </w:p>
    <w:bookmarkEnd w:id="23"/>
    <w:bookmarkStart w:name="z35" w:id="24"/>
    <w:p>
      <w:pPr>
        <w:spacing w:after="0"/>
        <w:ind w:left="0"/>
        <w:jc w:val="both"/>
      </w:pPr>
      <w:r>
        <w:rPr>
          <w:rFonts w:ascii="Times New Roman"/>
          <w:b w:val="false"/>
          <w:i w:val="false"/>
          <w:color w:val="000000"/>
          <w:sz w:val="28"/>
        </w:rPr>
        <w:t xml:space="preserve">
      6. Мемлекеттік қызметті көрсету нәтижесі – қоршаған ортаны қорғау саласындағы жұмыстарды орындауға және қызметтер көрсетуге лицензия және (немесе) лицензияға қосымша, лицензияны және (немесе) оның қосымшасын қайта ресімдеу,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4"/>
    <w:bookmarkStart w:name="z36" w:id="2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5"/>
    <w:bookmarkStart w:name="z37" w:id="2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жолданады және сақталады.</w:t>
      </w:r>
    </w:p>
    <w:bookmarkEnd w:id="26"/>
    <w:bookmarkStart w:name="z38" w:id="2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27"/>
    <w:bookmarkStart w:name="z39" w:id="28"/>
    <w:p>
      <w:pPr>
        <w:spacing w:after="0"/>
        <w:ind w:left="0"/>
        <w:jc w:val="both"/>
      </w:pPr>
      <w:r>
        <w:rPr>
          <w:rFonts w:ascii="Times New Roman"/>
          <w:b w:val="false"/>
          <w:i w:val="false"/>
          <w:color w:val="000000"/>
          <w:sz w:val="28"/>
        </w:rPr>
        <w:t xml:space="preserve">
      Қоршаған ортаны қорғау саласындағы жұмыстарды орындауға және қызметтер көрсетуге лицензия және (немесе) лицензияға қосымша беруге, лицензияны және (немесе) қосымшаны қайта ресімдеуге лицензиялық алым 2008 жылғы 10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жүзеге асырылады және:</w:t>
      </w:r>
    </w:p>
    <w:bookmarkEnd w:id="28"/>
    <w:bookmarkStart w:name="z40" w:id="29"/>
    <w:p>
      <w:pPr>
        <w:spacing w:after="0"/>
        <w:ind w:left="0"/>
        <w:jc w:val="both"/>
      </w:pPr>
      <w:r>
        <w:rPr>
          <w:rFonts w:ascii="Times New Roman"/>
          <w:b w:val="false"/>
          <w:i w:val="false"/>
          <w:color w:val="000000"/>
          <w:sz w:val="28"/>
        </w:rPr>
        <w:t>
      лицензия беруге – 50 айлық есептік көрсеткішті (бұдан әрі – АЕК);</w:t>
      </w:r>
    </w:p>
    <w:bookmarkEnd w:id="29"/>
    <w:bookmarkStart w:name="z41" w:id="30"/>
    <w:p>
      <w:pPr>
        <w:spacing w:after="0"/>
        <w:ind w:left="0"/>
        <w:jc w:val="both"/>
      </w:pPr>
      <w:r>
        <w:rPr>
          <w:rFonts w:ascii="Times New Roman"/>
          <w:b w:val="false"/>
          <w:i w:val="false"/>
          <w:color w:val="000000"/>
          <w:sz w:val="28"/>
        </w:rPr>
        <w:t>
      лицензияны қайта ресімдеуге – лицензияны беру кезіндегі мөлшерлемеден 10 %-ды құрайды, бірақ 4 АЕК-ден артық емес.</w:t>
      </w:r>
    </w:p>
    <w:bookmarkEnd w:id="30"/>
    <w:bookmarkStart w:name="z42" w:id="31"/>
    <w:p>
      <w:pPr>
        <w:spacing w:after="0"/>
        <w:ind w:left="0"/>
        <w:jc w:val="both"/>
      </w:pPr>
      <w:r>
        <w:rPr>
          <w:rFonts w:ascii="Times New Roman"/>
          <w:b w:val="false"/>
          <w:i w:val="false"/>
          <w:color w:val="000000"/>
          <w:sz w:val="28"/>
        </w:rPr>
        <w:t>
      Лицензияға қосымшаны беруге және қайта ресімдеуге лицензиялық алым алынбайды.</w:t>
      </w:r>
    </w:p>
    <w:bookmarkEnd w:id="31"/>
    <w:bookmarkStart w:name="z43" w:id="32"/>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bookmarkEnd w:id="32"/>
    <w:bookmarkStart w:name="z44" w:id="33"/>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bookmarkEnd w:id="33"/>
    <w:bookmarkStart w:name="z45" w:id="34"/>
    <w:p>
      <w:pPr>
        <w:spacing w:after="0"/>
        <w:ind w:left="0"/>
        <w:jc w:val="both"/>
      </w:pPr>
      <w:r>
        <w:rPr>
          <w:rFonts w:ascii="Times New Roman"/>
          <w:b w:val="false"/>
          <w:i w:val="false"/>
          <w:color w:val="000000"/>
          <w:sz w:val="28"/>
        </w:rPr>
        <w:t>
      8. Жұмыс кестесі:</w:t>
      </w:r>
    </w:p>
    <w:bookmarkEnd w:id="34"/>
    <w:bookmarkStart w:name="z46" w:id="35"/>
    <w:p>
      <w:pPr>
        <w:spacing w:after="0"/>
        <w:ind w:left="0"/>
        <w:jc w:val="both"/>
      </w:pPr>
      <w:r>
        <w:rPr>
          <w:rFonts w:ascii="Times New Roman"/>
          <w:b w:val="false"/>
          <w:i w:val="false"/>
          <w:color w:val="000000"/>
          <w:sz w:val="28"/>
        </w:rPr>
        <w:t>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35"/>
    <w:bookmarkStart w:name="z47" w:id="36"/>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36"/>
    <w:bookmarkStart w:name="z48" w:id="37"/>
    <w:p>
      <w:pPr>
        <w:spacing w:after="0"/>
        <w:ind w:left="0"/>
        <w:jc w:val="both"/>
      </w:pPr>
      <w:r>
        <w:rPr>
          <w:rFonts w:ascii="Times New Roman"/>
          <w:b w:val="false"/>
          <w:i w:val="false"/>
          <w:color w:val="000000"/>
          <w:sz w:val="28"/>
        </w:rPr>
        <w:t>
      порталға:</w:t>
      </w:r>
    </w:p>
    <w:bookmarkEnd w:id="37"/>
    <w:bookmarkStart w:name="z49" w:id="38"/>
    <w:p>
      <w:pPr>
        <w:spacing w:after="0"/>
        <w:ind w:left="0"/>
        <w:jc w:val="both"/>
      </w:pPr>
      <w:r>
        <w:rPr>
          <w:rFonts w:ascii="Times New Roman"/>
          <w:b w:val="false"/>
          <w:i w:val="false"/>
          <w:color w:val="000000"/>
          <w:sz w:val="28"/>
        </w:rPr>
        <w:t>
      Лицензия және (немесе) лицензияға қосымшаны алу үшін:</w:t>
      </w:r>
    </w:p>
    <w:bookmarkEnd w:id="38"/>
    <w:bookmarkStart w:name="z50" w:id="39"/>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 және (немесе) лицензияға қосымшаны алу үшін жеке тұлғаның өтініші;</w:t>
      </w:r>
    </w:p>
    <w:bookmarkEnd w:id="39"/>
    <w:bookmarkStart w:name="z51" w:id="4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 және (немесе) лицензияға қосымшаны алу үшін заңды тұлғаның өтініші;</w:t>
      </w:r>
    </w:p>
    <w:bookmarkEnd w:id="40"/>
    <w:bookmarkStart w:name="z52" w:id="41"/>
    <w:p>
      <w:pPr>
        <w:spacing w:after="0"/>
        <w:ind w:left="0"/>
        <w:jc w:val="both"/>
      </w:pPr>
      <w:r>
        <w:rPr>
          <w:rFonts w:ascii="Times New Roman"/>
          <w:b w:val="false"/>
          <w:i w:val="false"/>
          <w:color w:val="000000"/>
          <w:sz w:val="28"/>
        </w:rPr>
        <w:t>
      ЭҮТШ арқылы төлеуді есептемегенде, жеке қызмет түрлерімен айналысу құқығына лицензиялық алымның бюджетке төленгені туралы түбіртектің электрондық көшірмесі.</w:t>
      </w:r>
    </w:p>
    <w:bookmarkEnd w:id="41"/>
    <w:bookmarkStart w:name="z53" w:id="42"/>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bookmarkEnd w:id="42"/>
    <w:bookmarkStart w:name="z54" w:id="43"/>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43"/>
    <w:bookmarkStart w:name="z55" w:id="44"/>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жеке тұлғаның өтініші;</w:t>
      </w:r>
    </w:p>
    <w:bookmarkEnd w:id="44"/>
    <w:bookmarkStart w:name="z56" w:id="4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заңды тұлғаның өтініші;</w:t>
      </w:r>
    </w:p>
    <w:bookmarkEnd w:id="45"/>
    <w:bookmarkStart w:name="z57" w:id="46"/>
    <w:p>
      <w:pPr>
        <w:spacing w:after="0"/>
        <w:ind w:left="0"/>
        <w:jc w:val="both"/>
      </w:pPr>
      <w:r>
        <w:rPr>
          <w:rFonts w:ascii="Times New Roman"/>
          <w:b w:val="false"/>
          <w:i w:val="false"/>
          <w:color w:val="000000"/>
          <w:sz w:val="28"/>
        </w:rPr>
        <w:t>
      ЭҮТШ арқылы төлеуді есептемегенде, жеке қызмет түрлерімен айналысу құқығына лицензиялық алымның бюджетке төленгені туралы түбіртектің электрондық көшірмесі;</w:t>
      </w:r>
    </w:p>
    <w:bookmarkEnd w:id="46"/>
    <w:bookmarkStart w:name="z58" w:id="47"/>
    <w:p>
      <w:pPr>
        <w:spacing w:after="0"/>
        <w:ind w:left="0"/>
        <w:jc w:val="both"/>
      </w:pPr>
      <w:r>
        <w:rPr>
          <w:rFonts w:ascii="Times New Roman"/>
          <w:b w:val="false"/>
          <w:i w:val="false"/>
          <w:color w:val="000000"/>
          <w:sz w:val="28"/>
        </w:rPr>
        <w:t>
      Жеке басын куәландыратын заңды тұлғаның мемлекеттік тіркелгені (қайта тіркелгені) туралы, дара, жеке кәсіпкердің мемлекеттік тіркелгені туралы мәліметтерді көрсетілетін қызметті беруші мемлекеттік ақпараттық жүйелерге сәйкес келетін "электронды үкімет" шлюзінен алады.</w:t>
      </w:r>
    </w:p>
    <w:bookmarkEnd w:id="47"/>
    <w:bookmarkStart w:name="z59" w:id="48"/>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bookmarkEnd w:id="48"/>
    <w:bookmarkStart w:name="z60" w:id="4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9"/>
    <w:bookmarkStart w:name="z61" w:id="50"/>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50"/>
    <w:bookmarkStart w:name="z62" w:id="51"/>
    <w:p>
      <w:pPr>
        <w:spacing w:after="0"/>
        <w:ind w:left="0"/>
        <w:jc w:val="both"/>
      </w:pPr>
      <w:r>
        <w:rPr>
          <w:rFonts w:ascii="Times New Roman"/>
          <w:b w:val="false"/>
          <w:i w:val="false"/>
          <w:color w:val="000000"/>
          <w:sz w:val="28"/>
        </w:rPr>
        <w:t>
      10. Мемлекеттік қызметті көрсетуден бас тарту негіздемесі мыналар болып табылады:</w:t>
      </w:r>
    </w:p>
    <w:bookmarkEnd w:id="51"/>
    <w:bookmarkStart w:name="z63" w:id="52"/>
    <w:p>
      <w:pPr>
        <w:spacing w:after="0"/>
        <w:ind w:left="0"/>
        <w:jc w:val="both"/>
      </w:pPr>
      <w:r>
        <w:rPr>
          <w:rFonts w:ascii="Times New Roman"/>
          <w:b w:val="false"/>
          <w:i w:val="false"/>
          <w:color w:val="000000"/>
          <w:sz w:val="28"/>
        </w:rPr>
        <w:t>
      1) субъектілердің осы санаты үшін қызмет түрімен айналысуға Қазақстан Республикасының заңдарында тыйым салынуы;</w:t>
      </w:r>
    </w:p>
    <w:bookmarkEnd w:id="52"/>
    <w:bookmarkStart w:name="z64" w:id="53"/>
    <w:p>
      <w:pPr>
        <w:spacing w:after="0"/>
        <w:ind w:left="0"/>
        <w:jc w:val="both"/>
      </w:pPr>
      <w:r>
        <w:rPr>
          <w:rFonts w:ascii="Times New Roman"/>
          <w:b w:val="false"/>
          <w:i w:val="false"/>
          <w:color w:val="000000"/>
          <w:sz w:val="28"/>
        </w:rPr>
        <w:t xml:space="preserve">
      2) мемлекеттік көрсетілетін қызметті алушының біліктілік талаптарына сай келмеуі; </w:t>
      </w:r>
    </w:p>
    <w:bookmarkEnd w:id="53"/>
    <w:bookmarkStart w:name="z65" w:id="54"/>
    <w:p>
      <w:pPr>
        <w:spacing w:after="0"/>
        <w:ind w:left="0"/>
        <w:jc w:val="both"/>
      </w:pP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алымның төленбеуі;</w:t>
      </w:r>
    </w:p>
    <w:bookmarkEnd w:id="54"/>
    <w:bookmarkStart w:name="z66" w:id="55"/>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bookmarkEnd w:id="55"/>
    <w:bookmarkStart w:name="z67" w:id="56"/>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w:t>
      </w:r>
    </w:p>
    <w:bookmarkEnd w:id="56"/>
    <w:bookmarkStart w:name="z68" w:id="57"/>
    <w:p>
      <w:pPr>
        <w:spacing w:after="0"/>
        <w:ind w:left="0"/>
        <w:jc w:val="left"/>
      </w:pPr>
      <w:r>
        <w:rPr>
          <w:rFonts w:ascii="Times New Roman"/>
          <w:b/>
          <w:i w:val="false"/>
          <w:color w:val="000000"/>
        </w:rPr>
        <w:t xml:space="preserve"> 3- 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57"/>
    <w:bookmarkStart w:name="z69" w:id="58"/>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58"/>
    <w:bookmarkStart w:name="z70" w:id="59"/>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bookmarkEnd w:id="59"/>
    <w:bookmarkStart w:name="z71" w:id="60"/>
    <w:p>
      <w:pPr>
        <w:spacing w:after="0"/>
        <w:ind w:left="0"/>
        <w:jc w:val="both"/>
      </w:pPr>
      <w:r>
        <w:rPr>
          <w:rFonts w:ascii="Times New Roman"/>
          <w:b w:val="false"/>
          <w:i w:val="false"/>
          <w:color w:val="000000"/>
          <w:sz w:val="28"/>
        </w:rPr>
        <w:t>
      Шағымда:</w:t>
      </w:r>
    </w:p>
    <w:bookmarkEnd w:id="60"/>
    <w:bookmarkStart w:name="z72" w:id="61"/>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bookmarkEnd w:id="61"/>
    <w:bookmarkStart w:name="z73" w:id="62"/>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bookmarkEnd w:id="62"/>
    <w:bookmarkStart w:name="z74" w:id="63"/>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63"/>
    <w:bookmarkStart w:name="z75" w:id="64"/>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bookmarkEnd w:id="64"/>
    <w:bookmarkStart w:name="z76" w:id="65"/>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телефоны 1414, 8 800 080 7777 бойынша алуға болады.</w:t>
      </w:r>
    </w:p>
    <w:bookmarkEnd w:id="65"/>
    <w:bookmarkStart w:name="z77" w:id="66"/>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66"/>
    <w:bookmarkStart w:name="z78" w:id="6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67"/>
    <w:bookmarkStart w:name="z79" w:id="68"/>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68"/>
    <w:bookmarkStart w:name="z80" w:id="69"/>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 </w:t>
      </w:r>
    </w:p>
    <w:bookmarkEnd w:id="69"/>
    <w:bookmarkStart w:name="z81" w:id="70"/>
    <w:p>
      <w:pPr>
        <w:spacing w:after="0"/>
        <w:ind w:left="0"/>
        <w:jc w:val="left"/>
      </w:pPr>
      <w:r>
        <w:rPr>
          <w:rFonts w:ascii="Times New Roman"/>
          <w:b/>
          <w:i w:val="false"/>
          <w:color w:val="000000"/>
        </w:rPr>
        <w:t xml:space="preserve"> 4 -тарау.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70"/>
    <w:bookmarkStart w:name="z82" w:id="71"/>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71"/>
    <w:bookmarkStart w:name="z83" w:id="72"/>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bookmarkEnd w:id="72"/>
    <w:bookmarkStart w:name="z84" w:id="73"/>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bookmarkEnd w:id="73"/>
    <w:bookmarkStart w:name="z85" w:id="74"/>
    <w:p>
      <w:pPr>
        <w:spacing w:after="0"/>
        <w:ind w:left="0"/>
        <w:jc w:val="both"/>
      </w:pPr>
      <w:r>
        <w:rPr>
          <w:rFonts w:ascii="Times New Roman"/>
          <w:b w:val="false"/>
          <w:i w:val="false"/>
          <w:color w:val="000000"/>
          <w:sz w:val="28"/>
        </w:rPr>
        <w:t>
      3) порталда.</w:t>
      </w:r>
    </w:p>
    <w:bookmarkEnd w:id="74"/>
    <w:bookmarkStart w:name="z86" w:id="75"/>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75"/>
    <w:bookmarkStart w:name="z87" w:id="76"/>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76"/>
    <w:bookmarkStart w:name="z88" w:id="77"/>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 xml:space="preserve"> 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 тасығышта 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Телефондары 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 xml:space="preserve"> 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 жері,</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w:t>
      </w:r>
    </w:p>
    <w:p>
      <w:pPr>
        <w:spacing w:after="0"/>
        <w:ind w:left="0"/>
        <w:jc w:val="both"/>
      </w:pPr>
      <w:r>
        <w:rPr>
          <w:rFonts w:ascii="Times New Roman"/>
          <w:b w:val="false"/>
          <w:i w:val="false"/>
          <w:color w:val="000000"/>
          <w:sz w:val="28"/>
        </w:rPr>
        <w:t xml:space="preserve">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өтініш берушіге </w:t>
      </w:r>
    </w:p>
    <w:p>
      <w:pPr>
        <w:spacing w:after="0"/>
        <w:ind w:left="0"/>
        <w:jc w:val="both"/>
      </w:pPr>
      <w:r>
        <w:rPr>
          <w:rFonts w:ascii="Times New Roman"/>
          <w:b w:val="false"/>
          <w:i w:val="false"/>
          <w:color w:val="000000"/>
          <w:sz w:val="28"/>
        </w:rPr>
        <w:t xml:space="preserve">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 xml:space="preserve"> 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 нысандары</w:t>
      </w:r>
    </w:p>
    <w:p>
      <w:pPr>
        <w:spacing w:after="0"/>
        <w:ind w:left="0"/>
        <w:jc w:val="both"/>
      </w:pPr>
      <w:r>
        <w:rPr>
          <w:rFonts w:ascii="Times New Roman"/>
          <w:b w:val="false"/>
          <w:i w:val="false"/>
          <w:color w:val="000000"/>
          <w:sz w:val="28"/>
        </w:rPr>
        <w:t>
      1. Шаруашылық және өзге де қызметтің І санаты үшін табиғатты қорғауды жобалау, нормалау және (немесе) экологиялық аудит жөніндегі қызмет үшін жеке тұлғаларға:</w:t>
      </w:r>
    </w:p>
    <w:p>
      <w:pPr>
        <w:spacing w:after="0"/>
        <w:ind w:left="0"/>
        <w:jc w:val="both"/>
      </w:pPr>
      <w:r>
        <w:rPr>
          <w:rFonts w:ascii="Times New Roman"/>
          <w:b w:val="false"/>
          <w:i w:val="false"/>
          <w:color w:val="000000"/>
          <w:sz w:val="28"/>
        </w:rPr>
        <w:t>
      1) Бейіні бойынша тиісті жоғары білімі:</w:t>
      </w:r>
    </w:p>
    <w:p>
      <w:pPr>
        <w:spacing w:after="0"/>
        <w:ind w:left="0"/>
        <w:jc w:val="both"/>
      </w:pPr>
      <w:r>
        <w:rPr>
          <w:rFonts w:ascii="Times New Roman"/>
          <w:b w:val="false"/>
          <w:i w:val="false"/>
          <w:color w:val="000000"/>
          <w:sz w:val="28"/>
        </w:rPr>
        <w:t>
      мамандықтың және біліктіліктің атауы 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w:t>
      </w:r>
    </w:p>
    <w:p>
      <w:pPr>
        <w:spacing w:after="0"/>
        <w:ind w:left="0"/>
        <w:jc w:val="both"/>
      </w:pPr>
      <w:r>
        <w:rPr>
          <w:rFonts w:ascii="Times New Roman"/>
          <w:b w:val="false"/>
          <w:i w:val="false"/>
          <w:color w:val="000000"/>
          <w:sz w:val="28"/>
        </w:rPr>
        <w:t>
      диплом берілген орны 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 қоршаған ортаны қорғау саласында кемінде үш жыл оның ішінде, экологиялық аудит </w:t>
      </w:r>
    </w:p>
    <w:p>
      <w:pPr>
        <w:spacing w:after="0"/>
        <w:ind w:left="0"/>
        <w:jc w:val="both"/>
      </w:pPr>
      <w:r>
        <w:rPr>
          <w:rFonts w:ascii="Times New Roman"/>
          <w:b w:val="false"/>
          <w:i w:val="false"/>
          <w:color w:val="000000"/>
          <w:sz w:val="28"/>
        </w:rPr>
        <w:t xml:space="preserve">
      жөніндегі қызмет үшін табиғатты қорғауды жобалау, нормалау саласындағы практикалық </w:t>
      </w:r>
    </w:p>
    <w:p>
      <w:pPr>
        <w:spacing w:after="0"/>
        <w:ind w:left="0"/>
        <w:jc w:val="both"/>
      </w:pPr>
      <w:r>
        <w:rPr>
          <w:rFonts w:ascii="Times New Roman"/>
          <w:b w:val="false"/>
          <w:i w:val="false"/>
          <w:color w:val="000000"/>
          <w:sz w:val="28"/>
        </w:rPr>
        <w:t>
      жұмыс тәжірибесі кемінде бір жыл:</w:t>
      </w:r>
    </w:p>
    <w:p>
      <w:pPr>
        <w:spacing w:after="0"/>
        <w:ind w:left="0"/>
        <w:jc w:val="both"/>
      </w:pPr>
      <w:r>
        <w:rPr>
          <w:rFonts w:ascii="Times New Roman"/>
          <w:b w:val="false"/>
          <w:i w:val="false"/>
          <w:color w:val="000000"/>
          <w:sz w:val="28"/>
        </w:rPr>
        <w:t>
      қоршаған ортаны қорғау саласында жұмыс өтілі_____________________;</w:t>
      </w:r>
    </w:p>
    <w:p>
      <w:pPr>
        <w:spacing w:after="0"/>
        <w:ind w:left="0"/>
        <w:jc w:val="both"/>
      </w:pPr>
      <w:r>
        <w:rPr>
          <w:rFonts w:ascii="Times New Roman"/>
          <w:b w:val="false"/>
          <w:i w:val="false"/>
          <w:color w:val="000000"/>
          <w:sz w:val="28"/>
        </w:rPr>
        <w:t>
      табиғатты қорғауды жобалау нормалау саласындағы жұмыс өтілі_________;</w:t>
      </w:r>
    </w:p>
    <w:p>
      <w:pPr>
        <w:spacing w:after="0"/>
        <w:ind w:left="0"/>
        <w:jc w:val="both"/>
      </w:pPr>
      <w:r>
        <w:rPr>
          <w:rFonts w:ascii="Times New Roman"/>
          <w:b w:val="false"/>
          <w:i w:val="false"/>
          <w:color w:val="000000"/>
          <w:sz w:val="28"/>
        </w:rPr>
        <w:t>
      жұмыс орны ___________________________________________________;</w:t>
      </w:r>
    </w:p>
    <w:p>
      <w:pPr>
        <w:spacing w:after="0"/>
        <w:ind w:left="0"/>
        <w:jc w:val="both"/>
      </w:pPr>
      <w:r>
        <w:rPr>
          <w:rFonts w:ascii="Times New Roman"/>
          <w:b w:val="false"/>
          <w:i w:val="false"/>
          <w:color w:val="000000"/>
          <w:sz w:val="28"/>
        </w:rPr>
        <w:t>
      атқаратын лауазымы 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бұйрықтың нөмірі және күні және/немесе жеке еңбек шартының </w:t>
      </w:r>
    </w:p>
    <w:p>
      <w:pPr>
        <w:spacing w:after="0"/>
        <w:ind w:left="0"/>
        <w:jc w:val="both"/>
      </w:pPr>
      <w:r>
        <w:rPr>
          <w:rFonts w:ascii="Times New Roman"/>
          <w:b w:val="false"/>
          <w:i w:val="false"/>
          <w:color w:val="000000"/>
          <w:sz w:val="28"/>
        </w:rPr>
        <w:t>
      нөмірі және күні_________________.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аккредиттелген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w:t>
      </w:r>
    </w:p>
    <w:p>
      <w:pPr>
        <w:spacing w:after="0"/>
        <w:ind w:left="0"/>
        <w:jc w:val="both"/>
      </w:pPr>
      <w:r>
        <w:rPr>
          <w:rFonts w:ascii="Times New Roman"/>
          <w:b w:val="false"/>
          <w:i w:val="false"/>
          <w:color w:val="000000"/>
          <w:sz w:val="28"/>
        </w:rPr>
        <w:t>
      аккредиттеу саласы 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w:t>
      </w:r>
    </w:p>
    <w:p>
      <w:pPr>
        <w:spacing w:after="0"/>
        <w:ind w:left="0"/>
        <w:jc w:val="both"/>
      </w:pPr>
      <w:r>
        <w:rPr>
          <w:rFonts w:ascii="Times New Roman"/>
          <w:b w:val="false"/>
          <w:i w:val="false"/>
          <w:color w:val="000000"/>
          <w:sz w:val="28"/>
        </w:rPr>
        <w:t>
      аттестат берген орын____________________________________________;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1) зертханасы бар ұйымның атауы _________________________________;</w:t>
      </w:r>
    </w:p>
    <w:p>
      <w:pPr>
        <w:spacing w:after="0"/>
        <w:ind w:left="0"/>
        <w:jc w:val="both"/>
      </w:pPr>
      <w:r>
        <w:rPr>
          <w:rFonts w:ascii="Times New Roman"/>
          <w:b w:val="false"/>
          <w:i w:val="false"/>
          <w:color w:val="000000"/>
          <w:sz w:val="28"/>
        </w:rPr>
        <w:t>
      шарттың нөмірі және жасалған күні_______________________________;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аккредиттеу саласы 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w:t>
      </w:r>
    </w:p>
    <w:p>
      <w:pPr>
        <w:spacing w:after="0"/>
        <w:ind w:left="0"/>
        <w:jc w:val="both"/>
      </w:pPr>
      <w:r>
        <w:rPr>
          <w:rFonts w:ascii="Times New Roman"/>
          <w:b w:val="false"/>
          <w:i w:val="false"/>
          <w:color w:val="000000"/>
          <w:sz w:val="28"/>
        </w:rPr>
        <w:t>
      аттестат берілген орын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мерзімі___________________________.</w:t>
      </w:r>
    </w:p>
    <w:p>
      <w:pPr>
        <w:spacing w:after="0"/>
        <w:ind w:left="0"/>
        <w:jc w:val="both"/>
      </w:pPr>
      <w:r>
        <w:rPr>
          <w:rFonts w:ascii="Times New Roman"/>
          <w:b w:val="false"/>
          <w:i w:val="false"/>
          <w:color w:val="000000"/>
          <w:sz w:val="28"/>
        </w:rPr>
        <w:t xml:space="preserve">
      2) Қоршаған ортаға эмиссиялардың нормативтерін есептеу бойынша бағдарламалық </w:t>
      </w:r>
    </w:p>
    <w:p>
      <w:pPr>
        <w:spacing w:after="0"/>
        <w:ind w:left="0"/>
        <w:jc w:val="both"/>
      </w:pPr>
      <w:r>
        <w:rPr>
          <w:rFonts w:ascii="Times New Roman"/>
          <w:b w:val="false"/>
          <w:i w:val="false"/>
          <w:color w:val="000000"/>
          <w:sz w:val="28"/>
        </w:rPr>
        <w:t>
      кешен: бағдарламалық кешеннің атауы 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w:t>
      </w:r>
    </w:p>
    <w:p>
      <w:pPr>
        <w:spacing w:after="0"/>
        <w:ind w:left="0"/>
        <w:jc w:val="both"/>
      </w:pPr>
      <w:r>
        <w:rPr>
          <w:rFonts w:ascii="Times New Roman"/>
          <w:b w:val="false"/>
          <w:i w:val="false"/>
          <w:color w:val="000000"/>
          <w:sz w:val="28"/>
        </w:rPr>
        <w:t>
      2. Шаруашылық және өзге де қызметтің І санаты үшін табиғатты қорғауды жобалау,</w:t>
      </w:r>
    </w:p>
    <w:p>
      <w:pPr>
        <w:spacing w:after="0"/>
        <w:ind w:left="0"/>
        <w:jc w:val="both"/>
      </w:pPr>
      <w:r>
        <w:rPr>
          <w:rFonts w:ascii="Times New Roman"/>
          <w:b w:val="false"/>
          <w:i w:val="false"/>
          <w:color w:val="000000"/>
          <w:sz w:val="28"/>
        </w:rPr>
        <w:t>
       нормалау және экологиялық аудит жөніндегі қызмет үшін заңды тұлғаларға:</w:t>
      </w:r>
    </w:p>
    <w:p>
      <w:pPr>
        <w:spacing w:after="0"/>
        <w:ind w:left="0"/>
        <w:jc w:val="both"/>
      </w:pPr>
      <w:r>
        <w:rPr>
          <w:rFonts w:ascii="Times New Roman"/>
          <w:b w:val="false"/>
          <w:i w:val="false"/>
          <w:color w:val="000000"/>
          <w:sz w:val="28"/>
        </w:rPr>
        <w:t>
      1) Жоғары білімі (басшы үшін):</w:t>
      </w:r>
    </w:p>
    <w:p>
      <w:pPr>
        <w:spacing w:after="0"/>
        <w:ind w:left="0"/>
        <w:jc w:val="both"/>
      </w:pPr>
      <w:r>
        <w:rPr>
          <w:rFonts w:ascii="Times New Roman"/>
          <w:b w:val="false"/>
          <w:i w:val="false"/>
          <w:color w:val="000000"/>
          <w:sz w:val="28"/>
        </w:rPr>
        <w:t>
      мамандықтың және біліктіліктің атауы 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w:t>
      </w:r>
    </w:p>
    <w:p>
      <w:pPr>
        <w:spacing w:after="0"/>
        <w:ind w:left="0"/>
        <w:jc w:val="both"/>
      </w:pPr>
      <w:r>
        <w:rPr>
          <w:rFonts w:ascii="Times New Roman"/>
          <w:b w:val="false"/>
          <w:i w:val="false"/>
          <w:color w:val="000000"/>
          <w:sz w:val="28"/>
        </w:rPr>
        <w:t>
      күні ____________________________________________________________;</w:t>
      </w:r>
    </w:p>
    <w:p>
      <w:pPr>
        <w:spacing w:after="0"/>
        <w:ind w:left="0"/>
        <w:jc w:val="both"/>
      </w:pPr>
      <w:r>
        <w:rPr>
          <w:rFonts w:ascii="Times New Roman"/>
          <w:b w:val="false"/>
          <w:i w:val="false"/>
          <w:color w:val="000000"/>
          <w:sz w:val="28"/>
        </w:rPr>
        <w:t xml:space="preserve">
      басшы ретінде жұмысқа қабылдау туралы бұйрықтың нөмірі және күні және/немесе жеке </w:t>
      </w:r>
    </w:p>
    <w:p>
      <w:pPr>
        <w:spacing w:after="0"/>
        <w:ind w:left="0"/>
        <w:jc w:val="both"/>
      </w:pPr>
      <w:r>
        <w:rPr>
          <w:rFonts w:ascii="Times New Roman"/>
          <w:b w:val="false"/>
          <w:i w:val="false"/>
          <w:color w:val="000000"/>
          <w:sz w:val="28"/>
        </w:rPr>
        <w:t>
      еңбек шартының нөмірі және күні ____________________.</w:t>
      </w:r>
    </w:p>
    <w:p>
      <w:pPr>
        <w:spacing w:after="0"/>
        <w:ind w:left="0"/>
        <w:jc w:val="both"/>
      </w:pPr>
      <w:r>
        <w:rPr>
          <w:rFonts w:ascii="Times New Roman"/>
          <w:b w:val="false"/>
          <w:i w:val="false"/>
          <w:color w:val="000000"/>
          <w:sz w:val="28"/>
        </w:rPr>
        <w:t xml:space="preserve">
      2) Осы заңды тұлғаның штатында жұмыс істейтін бейіні бойынша тиісті жоғары білімі, </w:t>
      </w:r>
    </w:p>
    <w:p>
      <w:pPr>
        <w:spacing w:after="0"/>
        <w:ind w:left="0"/>
        <w:jc w:val="both"/>
      </w:pPr>
      <w:r>
        <w:rPr>
          <w:rFonts w:ascii="Times New Roman"/>
          <w:b w:val="false"/>
          <w:i w:val="false"/>
          <w:color w:val="000000"/>
          <w:sz w:val="28"/>
        </w:rPr>
        <w:t xml:space="preserve">
      қоршаған ортаны қорғау саласында кемінде үш жыл практикалық жұмыс тәжірибесі бар кем </w:t>
      </w:r>
    </w:p>
    <w:p>
      <w:pPr>
        <w:spacing w:after="0"/>
        <w:ind w:left="0"/>
        <w:jc w:val="both"/>
      </w:pPr>
      <w:r>
        <w:rPr>
          <w:rFonts w:ascii="Times New Roman"/>
          <w:b w:val="false"/>
          <w:i w:val="false"/>
          <w:color w:val="000000"/>
          <w:sz w:val="28"/>
        </w:rPr>
        <w:t>
      дегенде екі маманның болуы:</w:t>
      </w:r>
    </w:p>
    <w:p>
      <w:pPr>
        <w:spacing w:after="0"/>
        <w:ind w:left="0"/>
        <w:jc w:val="both"/>
      </w:pPr>
      <w:r>
        <w:rPr>
          <w:rFonts w:ascii="Times New Roman"/>
          <w:b w:val="false"/>
          <w:i w:val="false"/>
          <w:color w:val="000000"/>
          <w:sz w:val="28"/>
        </w:rPr>
        <w:t>
      атқаратын лауазымдары маманның тегі, аты, әкесінің аты ____________;</w:t>
      </w:r>
    </w:p>
    <w:p>
      <w:pPr>
        <w:spacing w:after="0"/>
        <w:ind w:left="0"/>
        <w:jc w:val="both"/>
      </w:pPr>
      <w:r>
        <w:rPr>
          <w:rFonts w:ascii="Times New Roman"/>
          <w:b w:val="false"/>
          <w:i w:val="false"/>
          <w:color w:val="000000"/>
          <w:sz w:val="28"/>
        </w:rPr>
        <w:t>
      қоршаған ортаны қорғау саласындаға жұмыс өтілі ___________________;</w:t>
      </w:r>
    </w:p>
    <w:p>
      <w:pPr>
        <w:spacing w:after="0"/>
        <w:ind w:left="0"/>
        <w:jc w:val="both"/>
      </w:pPr>
      <w:r>
        <w:rPr>
          <w:rFonts w:ascii="Times New Roman"/>
          <w:b w:val="false"/>
          <w:i w:val="false"/>
          <w:color w:val="000000"/>
          <w:sz w:val="28"/>
        </w:rPr>
        <w:t>
      лауазымы___________________________________________________________;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w:t>
      </w:r>
    </w:p>
    <w:p>
      <w:pPr>
        <w:spacing w:after="0"/>
        <w:ind w:left="0"/>
        <w:jc w:val="both"/>
      </w:pPr>
      <w:r>
        <w:rPr>
          <w:rFonts w:ascii="Times New Roman"/>
          <w:b w:val="false"/>
          <w:i w:val="false"/>
          <w:color w:val="000000"/>
          <w:sz w:val="28"/>
        </w:rPr>
        <w:t>
      мамандықтың және біліктіліктің атауы _____________________________;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күні_____.</w:t>
      </w:r>
    </w:p>
    <w:p>
      <w:pPr>
        <w:spacing w:after="0"/>
        <w:ind w:left="0"/>
        <w:jc w:val="both"/>
      </w:pPr>
      <w:r>
        <w:rPr>
          <w:rFonts w:ascii="Times New Roman"/>
          <w:b w:val="false"/>
          <w:i w:val="false"/>
          <w:color w:val="000000"/>
          <w:sz w:val="28"/>
        </w:rPr>
        <w:t>
      Экологиялық аудит үшін осы заңды тұлғаның штатында жұмыс істейтін кем дегенде екі эколог</w:t>
      </w:r>
    </w:p>
    <w:p>
      <w:pPr>
        <w:spacing w:after="0"/>
        <w:ind w:left="0"/>
        <w:jc w:val="both"/>
      </w:pPr>
      <w:r>
        <w:rPr>
          <w:rFonts w:ascii="Times New Roman"/>
          <w:b w:val="false"/>
          <w:i w:val="false"/>
          <w:color w:val="000000"/>
          <w:sz w:val="28"/>
        </w:rPr>
        <w:t>
      аудитордың болуы:</w:t>
      </w:r>
    </w:p>
    <w:p>
      <w:pPr>
        <w:spacing w:after="0"/>
        <w:ind w:left="0"/>
        <w:jc w:val="both"/>
      </w:pPr>
      <w:r>
        <w:rPr>
          <w:rFonts w:ascii="Times New Roman"/>
          <w:b w:val="false"/>
          <w:i w:val="false"/>
          <w:color w:val="000000"/>
          <w:sz w:val="28"/>
        </w:rPr>
        <w:t>
      эколог аудиторының тегі, аты, әкесінің аты _________________________;</w:t>
      </w:r>
    </w:p>
    <w:p>
      <w:pPr>
        <w:spacing w:after="0"/>
        <w:ind w:left="0"/>
        <w:jc w:val="both"/>
      </w:pPr>
      <w:r>
        <w:rPr>
          <w:rFonts w:ascii="Times New Roman"/>
          <w:b w:val="false"/>
          <w:i w:val="false"/>
          <w:color w:val="000000"/>
          <w:sz w:val="28"/>
        </w:rPr>
        <w:t>
      атқаратын лауазымы ____________________________________________;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________________________________;</w:t>
      </w:r>
    </w:p>
    <w:p>
      <w:pPr>
        <w:spacing w:after="0"/>
        <w:ind w:left="0"/>
        <w:jc w:val="both"/>
      </w:pPr>
      <w:r>
        <w:rPr>
          <w:rFonts w:ascii="Times New Roman"/>
          <w:b w:val="false"/>
          <w:i w:val="false"/>
          <w:color w:val="000000"/>
          <w:sz w:val="28"/>
        </w:rPr>
        <w:t>
      қызметтің кіші түрі (экологиялық аудит) көрсетілген лицензияның берілген күні және нөмірі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көрсетілген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аккредиттеу саласы______________________________________________;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w:t>
      </w:r>
    </w:p>
    <w:p>
      <w:pPr>
        <w:spacing w:after="0"/>
        <w:ind w:left="0"/>
        <w:jc w:val="both"/>
      </w:pPr>
      <w:r>
        <w:rPr>
          <w:rFonts w:ascii="Times New Roman"/>
          <w:b w:val="false"/>
          <w:i w:val="false"/>
          <w:color w:val="000000"/>
          <w:sz w:val="28"/>
        </w:rPr>
        <w:t>
      аттестат берілген орын 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w:t>
      </w:r>
    </w:p>
    <w:p>
      <w:pPr>
        <w:spacing w:after="0"/>
        <w:ind w:left="0"/>
        <w:jc w:val="both"/>
      </w:pPr>
      <w:r>
        <w:rPr>
          <w:rFonts w:ascii="Times New Roman"/>
          <w:b w:val="false"/>
          <w:i w:val="false"/>
          <w:color w:val="000000"/>
          <w:sz w:val="28"/>
        </w:rPr>
        <w:t>
      шарттың нөмірі және жасалған күні________________________________;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аккредиттеу саласы 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w:t>
      </w:r>
    </w:p>
    <w:p>
      <w:pPr>
        <w:spacing w:after="0"/>
        <w:ind w:left="0"/>
        <w:jc w:val="both"/>
      </w:pPr>
      <w:r>
        <w:rPr>
          <w:rFonts w:ascii="Times New Roman"/>
          <w:b w:val="false"/>
          <w:i w:val="false"/>
          <w:color w:val="000000"/>
          <w:sz w:val="28"/>
        </w:rPr>
        <w:t>
      аттестат берілген жер 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 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 xml:space="preserve"> 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 жүзеге асыруға </w:t>
      </w:r>
    </w:p>
    <w:p>
      <w:pPr>
        <w:spacing w:after="0"/>
        <w:ind w:left="0"/>
        <w:jc w:val="both"/>
      </w:pPr>
      <w:r>
        <w:rPr>
          <w:rFonts w:ascii="Times New Roman"/>
          <w:b w:val="false"/>
          <w:i w:val="false"/>
          <w:color w:val="000000"/>
          <w:sz w:val="28"/>
        </w:rPr>
        <w:t>
      20___ жылғы " " ___________ № ____________, 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қосымшаны(ларды) берген лицензиардың атауы) </w:t>
      </w:r>
    </w:p>
    <w:p>
      <w:pPr>
        <w:spacing w:after="0"/>
        <w:ind w:left="0"/>
        <w:jc w:val="both"/>
      </w:pPr>
      <w:r>
        <w:rPr>
          <w:rFonts w:ascii="Times New Roman"/>
          <w:b w:val="false"/>
          <w:i w:val="false"/>
          <w:color w:val="000000"/>
          <w:sz w:val="28"/>
        </w:rPr>
        <w:t xml:space="preserve">
      лицензияны және (немесе) лицензияға қосымшаны (керектің асты сызылсын) қағаз тасығышта </w:t>
      </w:r>
    </w:p>
    <w:p>
      <w:pPr>
        <w:spacing w:after="0"/>
        <w:ind w:left="0"/>
        <w:jc w:val="both"/>
      </w:pPr>
      <w:r>
        <w:rPr>
          <w:rFonts w:ascii="Times New Roman"/>
          <w:b w:val="false"/>
          <w:i w:val="false"/>
          <w:color w:val="000000"/>
          <w:sz w:val="28"/>
        </w:rPr>
        <w:t xml:space="preserve">
      ___ (лицензияны қағаз тасығышта алу қажет болған жағдайда Х белгісін қою керек) мынадай </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2) дара кәсіпкер-лицензиат қайта тіркелген, оның атауы өзгеруі;</w:t>
      </w:r>
    </w:p>
    <w:p>
      <w:pPr>
        <w:spacing w:after="0"/>
        <w:ind w:left="0"/>
        <w:jc w:val="both"/>
      </w:pPr>
      <w:r>
        <w:rPr>
          <w:rFonts w:ascii="Times New Roman"/>
          <w:b w:val="false"/>
          <w:i w:val="false"/>
          <w:color w:val="000000"/>
          <w:sz w:val="28"/>
        </w:rPr>
        <w:t>
      3) дара кәсіпкер-лицензиат қайта тіркелген, оның заңды мекенжайы өзгеруі;</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1-қосымшада көзделген жағдайларда, </w:t>
      </w:r>
    </w:p>
    <w:p>
      <w:pPr>
        <w:spacing w:after="0"/>
        <w:ind w:left="0"/>
        <w:jc w:val="both"/>
      </w:pPr>
      <w:r>
        <w:rPr>
          <w:rFonts w:ascii="Times New Roman"/>
          <w:b w:val="false"/>
          <w:i w:val="false"/>
          <w:color w:val="000000"/>
          <w:sz w:val="28"/>
        </w:rPr>
        <w:t xml:space="preserve">
      лицензиат үшінші тұлғалардың пайдасына объектімен бірге "объектілерге берілетін </w:t>
      </w:r>
    </w:p>
    <w:p>
      <w:pPr>
        <w:spacing w:after="0"/>
        <w:ind w:left="0"/>
        <w:jc w:val="both"/>
      </w:pPr>
      <w:r>
        <w:rPr>
          <w:rFonts w:ascii="Times New Roman"/>
          <w:b w:val="false"/>
          <w:i w:val="false"/>
          <w:color w:val="000000"/>
          <w:sz w:val="28"/>
        </w:rPr>
        <w:t>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w:t>
      </w:r>
    </w:p>
    <w:p>
      <w:pPr>
        <w:spacing w:after="0"/>
        <w:ind w:left="0"/>
        <w:jc w:val="both"/>
      </w:pPr>
      <w:r>
        <w:rPr>
          <w:rFonts w:ascii="Times New Roman"/>
          <w:b w:val="false"/>
          <w:i w:val="false"/>
          <w:color w:val="000000"/>
          <w:sz w:val="28"/>
        </w:rPr>
        <w:t>
      оның орналасқан жерінің мекенжайы өзгеруі;</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7) қызмет түрінің атауы өзгеруі;</w:t>
      </w:r>
    </w:p>
    <w:p>
      <w:pPr>
        <w:spacing w:after="0"/>
        <w:ind w:left="0"/>
        <w:jc w:val="both"/>
      </w:pPr>
      <w:r>
        <w:rPr>
          <w:rFonts w:ascii="Times New Roman"/>
          <w:b w:val="false"/>
          <w:i w:val="false"/>
          <w:color w:val="000000"/>
          <w:sz w:val="28"/>
        </w:rPr>
        <w:t xml:space="preserve">
      8) қызметтің кіші түрінің атауы өзгеруі ______________________ негіз(дер) бойынша </w:t>
      </w:r>
    </w:p>
    <w:p>
      <w:pPr>
        <w:spacing w:after="0"/>
        <w:ind w:left="0"/>
        <w:jc w:val="both"/>
      </w:pPr>
      <w:r>
        <w:rPr>
          <w:rFonts w:ascii="Times New Roman"/>
          <w:b w:val="false"/>
          <w:i w:val="false"/>
          <w:color w:val="000000"/>
          <w:sz w:val="28"/>
        </w:rPr>
        <w:t xml:space="preserve">
      қайта ресімдеуіңізді сұраймын. </w:t>
      </w:r>
    </w:p>
    <w:p>
      <w:pPr>
        <w:spacing w:after="0"/>
        <w:ind w:left="0"/>
        <w:jc w:val="both"/>
      </w:pPr>
      <w:r>
        <w:rPr>
          <w:rFonts w:ascii="Times New Roman"/>
          <w:b w:val="false"/>
          <w:i w:val="false"/>
          <w:color w:val="000000"/>
          <w:sz w:val="28"/>
        </w:rPr>
        <w:t>
      Жеке тұлғаның тұрғылықты жерінің мекенжайы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Мемлекеттік корпорация қызметкерінің өтінішті электрондық цифрлық </w:t>
      </w:r>
    </w:p>
    <w:p>
      <w:pPr>
        <w:spacing w:after="0"/>
        <w:ind w:left="0"/>
        <w:jc w:val="both"/>
      </w:pPr>
      <w:r>
        <w:rPr>
          <w:rFonts w:ascii="Times New Roman"/>
          <w:b w:val="false"/>
          <w:i w:val="false"/>
          <w:color w:val="000000"/>
          <w:sz w:val="28"/>
        </w:rPr>
        <w:t>
      қолтаңбамен куәландыруына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(қызметтiң түрi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 " ___________ № ____________, _____________ берілген, (лицензияны және </w:t>
      </w:r>
    </w:p>
    <w:p>
      <w:pPr>
        <w:spacing w:after="0"/>
        <w:ind w:left="0"/>
        <w:jc w:val="both"/>
      </w:pPr>
      <w:r>
        <w:rPr>
          <w:rFonts w:ascii="Times New Roman"/>
          <w:b w:val="false"/>
          <w:i w:val="false"/>
          <w:color w:val="000000"/>
          <w:sz w:val="28"/>
        </w:rPr>
        <w:t xml:space="preserve">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 </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__________________________________________________________________________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___________________________________________________________________</w:t>
      </w:r>
    </w:p>
    <w:p>
      <w:pPr>
        <w:spacing w:after="0"/>
        <w:ind w:left="0"/>
        <w:jc w:val="both"/>
      </w:pPr>
      <w:r>
        <w:rPr>
          <w:rFonts w:ascii="Times New Roman"/>
          <w:b w:val="false"/>
          <w:i w:val="false"/>
          <w:color w:val="000000"/>
          <w:sz w:val="28"/>
        </w:rPr>
        <w:t>
      бөліну ___________________________________________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w:t>
      </w:r>
    </w:p>
    <w:p>
      <w:pPr>
        <w:spacing w:after="0"/>
        <w:ind w:left="0"/>
        <w:jc w:val="both"/>
      </w:pPr>
      <w:r>
        <w:rPr>
          <w:rFonts w:ascii="Times New Roman"/>
          <w:b w:val="false"/>
          <w:i w:val="false"/>
          <w:color w:val="000000"/>
          <w:sz w:val="28"/>
        </w:rPr>
        <w:t xml:space="preserve">
      лицензиат үшінші тұлғалардың пайдасына объектімен бірге "объектілерге берілетін </w:t>
      </w:r>
    </w:p>
    <w:p>
      <w:pPr>
        <w:spacing w:after="0"/>
        <w:ind w:left="0"/>
        <w:jc w:val="both"/>
      </w:pPr>
      <w:r>
        <w:rPr>
          <w:rFonts w:ascii="Times New Roman"/>
          <w:b w:val="false"/>
          <w:i w:val="false"/>
          <w:color w:val="000000"/>
          <w:sz w:val="28"/>
        </w:rPr>
        <w:t>
      рұқсаттар" сыныбы бойынша берілген лицензияны иеліктен шығаруы 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w:t>
      </w:r>
    </w:p>
    <w:p>
      <w:pPr>
        <w:spacing w:after="0"/>
        <w:ind w:left="0"/>
        <w:jc w:val="both"/>
      </w:pPr>
      <w:r>
        <w:rPr>
          <w:rFonts w:ascii="Times New Roman"/>
          <w:b w:val="false"/>
          <w:i w:val="false"/>
          <w:color w:val="000000"/>
          <w:sz w:val="28"/>
        </w:rPr>
        <w:t xml:space="preserve">
      немесе лицензияға қосымшалар үшін объектілерді көрсете отырып, объект нақты көшірілмей </w:t>
      </w:r>
    </w:p>
    <w:p>
      <w:pPr>
        <w:spacing w:after="0"/>
        <w:ind w:left="0"/>
        <w:jc w:val="both"/>
      </w:pPr>
      <w:r>
        <w:rPr>
          <w:rFonts w:ascii="Times New Roman"/>
          <w:b w:val="false"/>
          <w:i w:val="false"/>
          <w:color w:val="000000"/>
          <w:sz w:val="28"/>
        </w:rPr>
        <w:t xml:space="preserve">
      оның орналасқан жерінің мекенжайы өзгеруі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_______________________________________</w:t>
      </w:r>
    </w:p>
    <w:p>
      <w:pPr>
        <w:spacing w:after="0"/>
        <w:ind w:left="0"/>
        <w:jc w:val="both"/>
      </w:pPr>
      <w:r>
        <w:rPr>
          <w:rFonts w:ascii="Times New Roman"/>
          <w:b w:val="false"/>
          <w:i w:val="false"/>
          <w:color w:val="000000"/>
          <w:sz w:val="28"/>
        </w:rPr>
        <w:t>
      негіздер бойынша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 үшін-елі, пошталық индексі)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салмайтыны; қоса берілген құжаттардың барлығы шындыққа сәйкес </w:t>
      </w:r>
    </w:p>
    <w:p>
      <w:pPr>
        <w:spacing w:after="0"/>
        <w:ind w:left="0"/>
        <w:jc w:val="both"/>
      </w:pPr>
      <w:r>
        <w:rPr>
          <w:rFonts w:ascii="Times New Roman"/>
          <w:b w:val="false"/>
          <w:i w:val="false"/>
          <w:color w:val="000000"/>
          <w:sz w:val="28"/>
        </w:rPr>
        <w:t>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Мемлекеттік корпорация қызметкерінің өтінішті электрондық цифрлық </w:t>
      </w:r>
    </w:p>
    <w:p>
      <w:pPr>
        <w:spacing w:after="0"/>
        <w:ind w:left="0"/>
        <w:jc w:val="both"/>
      </w:pPr>
      <w:r>
        <w:rPr>
          <w:rFonts w:ascii="Times New Roman"/>
          <w:b w:val="false"/>
          <w:i w:val="false"/>
          <w:color w:val="000000"/>
          <w:sz w:val="28"/>
        </w:rPr>
        <w:t>
      қолтаңбамен куәландыруына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96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95" w:id="78"/>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 1-тарау. Жалпы ережелер</w:t>
      </w:r>
    </w:p>
    <w:bookmarkEnd w:id="78"/>
    <w:bookmarkStart w:name="z96" w:id="79"/>
    <w:p>
      <w:pPr>
        <w:spacing w:after="0"/>
        <w:ind w:left="0"/>
        <w:jc w:val="both"/>
      </w:pPr>
      <w:r>
        <w:rPr>
          <w:rFonts w:ascii="Times New Roman"/>
          <w:b w:val="false"/>
          <w:i w:val="false"/>
          <w:color w:val="000000"/>
          <w:sz w:val="28"/>
        </w:rPr>
        <w:t>
      1.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қызметі (бұдан әрі – мемлекеттік көрсетілетін қызмет).</w:t>
      </w:r>
    </w:p>
    <w:bookmarkEnd w:id="79"/>
    <w:bookmarkStart w:name="z97" w:id="8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80"/>
    <w:bookmarkStart w:name="z98" w:id="81"/>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(бұдан әрі – көрсетілетін қызметті беруші) көрсетеді.</w:t>
      </w:r>
    </w:p>
    <w:bookmarkEnd w:id="81"/>
    <w:bookmarkStart w:name="z99" w:id="8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End w:id="82"/>
    <w:bookmarkStart w:name="z100" w:id="83"/>
    <w:p>
      <w:pPr>
        <w:spacing w:after="0"/>
        <w:ind w:left="0"/>
        <w:jc w:val="left"/>
      </w:pPr>
      <w:r>
        <w:rPr>
          <w:rFonts w:ascii="Times New Roman"/>
          <w:b/>
          <w:i w:val="false"/>
          <w:color w:val="000000"/>
        </w:rPr>
        <w:t xml:space="preserve"> 2-тарау. Мемлекеттік қызметті көрсету тәртібі</w:t>
      </w:r>
    </w:p>
    <w:bookmarkEnd w:id="83"/>
    <w:bookmarkStart w:name="z101" w:id="84"/>
    <w:p>
      <w:pPr>
        <w:spacing w:after="0"/>
        <w:ind w:left="0"/>
        <w:jc w:val="both"/>
      </w:pPr>
      <w:r>
        <w:rPr>
          <w:rFonts w:ascii="Times New Roman"/>
          <w:b w:val="false"/>
          <w:i w:val="false"/>
          <w:color w:val="000000"/>
          <w:sz w:val="28"/>
        </w:rPr>
        <w:t>
      4. Мемлекеттік қызметті көрсету мерзімдері:</w:t>
      </w:r>
    </w:p>
    <w:bookmarkEnd w:id="84"/>
    <w:bookmarkStart w:name="z102" w:id="85"/>
    <w:p>
      <w:pPr>
        <w:spacing w:after="0"/>
        <w:ind w:left="0"/>
        <w:jc w:val="both"/>
      </w:pPr>
      <w:r>
        <w:rPr>
          <w:rFonts w:ascii="Times New Roman"/>
          <w:b w:val="false"/>
          <w:i w:val="false"/>
          <w:color w:val="000000"/>
          <w:sz w:val="28"/>
        </w:rPr>
        <w:t>
      порталға жүгінген кезден бастап:лицензия беру - 10 (он) жұмыс күнінен кешіктірмей;</w:t>
      </w:r>
    </w:p>
    <w:bookmarkEnd w:id="85"/>
    <w:bookmarkStart w:name="z103" w:id="86"/>
    <w:p>
      <w:pPr>
        <w:spacing w:after="0"/>
        <w:ind w:left="0"/>
        <w:jc w:val="both"/>
      </w:pPr>
      <w:r>
        <w:rPr>
          <w:rFonts w:ascii="Times New Roman"/>
          <w:b w:val="false"/>
          <w:i w:val="false"/>
          <w:color w:val="000000"/>
          <w:sz w:val="28"/>
        </w:rPr>
        <w:t>
      Қызмет беруші көрсетілетін қызметті алушыдан құжаттарды қабылданған кезден бастап екі жұмыс күн ішінде ұсынылған құжаттардың толықтылығын тексереді.</w:t>
      </w:r>
    </w:p>
    <w:bookmarkEnd w:id="86"/>
    <w:bookmarkStart w:name="z104" w:id="87"/>
    <w:p>
      <w:pPr>
        <w:spacing w:after="0"/>
        <w:ind w:left="0"/>
        <w:jc w:val="both"/>
      </w:pPr>
      <w:r>
        <w:rPr>
          <w:rFonts w:ascii="Times New Roman"/>
          <w:b w:val="false"/>
          <w:i w:val="false"/>
          <w:color w:val="000000"/>
          <w:sz w:val="28"/>
        </w:rPr>
        <w:t>
      Ұсынылған құжаттардың толық емес анықталған жағдайда, көрсетілетін қызметті беруші көрсетілген мерзімде өтінішті әрі қарай қараудан бас тарту туралы дәлелді жазбаша береді.</w:t>
      </w:r>
    </w:p>
    <w:bookmarkEnd w:id="87"/>
    <w:bookmarkStart w:name="z105" w:id="88"/>
    <w:p>
      <w:pPr>
        <w:spacing w:after="0"/>
        <w:ind w:left="0"/>
        <w:jc w:val="both"/>
      </w:pPr>
      <w:r>
        <w:rPr>
          <w:rFonts w:ascii="Times New Roman"/>
          <w:b w:val="false"/>
          <w:i w:val="false"/>
          <w:color w:val="000000"/>
          <w:sz w:val="28"/>
        </w:rPr>
        <w:t>
      5. Мемлекеттік қызметті көрсету нысаны: электрондық.</w:t>
      </w:r>
    </w:p>
    <w:bookmarkEnd w:id="88"/>
    <w:bookmarkStart w:name="z106" w:id="89"/>
    <w:p>
      <w:pPr>
        <w:spacing w:after="0"/>
        <w:ind w:left="0"/>
        <w:jc w:val="both"/>
      </w:pPr>
      <w:r>
        <w:rPr>
          <w:rFonts w:ascii="Times New Roman"/>
          <w:b w:val="false"/>
          <w:i w:val="false"/>
          <w:color w:val="000000"/>
          <w:sz w:val="28"/>
        </w:rPr>
        <w:t xml:space="preserve">
      6. Мемлекеттік қызметті көрсету нәтижесі – тиісті жылдық кезеңіне озонды бұзатын заттарды тұтыну лимиттерін (квоталарын) сәйкес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89"/>
    <w:bookmarkStart w:name="z107" w:id="90"/>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90"/>
    <w:bookmarkStart w:name="z108" w:id="9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әрі-ЭЦҚ) қойылған электрондық құжат нысанында көрсетілетін қызметті алушының "жеке кабинетіне" жіберіледі және сақталады.</w:t>
      </w:r>
    </w:p>
    <w:bookmarkEnd w:id="91"/>
    <w:bookmarkStart w:name="z109" w:id="9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92"/>
    <w:bookmarkStart w:name="z110" w:id="93"/>
    <w:p>
      <w:pPr>
        <w:spacing w:after="0"/>
        <w:ind w:left="0"/>
        <w:jc w:val="both"/>
      </w:pPr>
      <w:r>
        <w:rPr>
          <w:rFonts w:ascii="Times New Roman"/>
          <w:b w:val="false"/>
          <w:i w:val="false"/>
          <w:color w:val="000000"/>
          <w:sz w:val="28"/>
        </w:rPr>
        <w:t xml:space="preserve">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беруге лицензиялық алым 2008 жылғы 10 желтоқсандағы "Салық және бюджетке төленетін басқа да міндетті төлемдер туралы" (Салық кодексі) Қазақстан Республикасы Кодексініңи </w:t>
      </w:r>
      <w:r>
        <w:rPr>
          <w:rFonts w:ascii="Times New Roman"/>
          <w:b w:val="false"/>
          <w:i w:val="false"/>
          <w:color w:val="000000"/>
          <w:sz w:val="28"/>
        </w:rPr>
        <w:t>471-бабына</w:t>
      </w:r>
      <w:r>
        <w:rPr>
          <w:rFonts w:ascii="Times New Roman"/>
          <w:b w:val="false"/>
          <w:i w:val="false"/>
          <w:color w:val="000000"/>
          <w:sz w:val="28"/>
        </w:rPr>
        <w:t xml:space="preserve"> сәйкес жүзеге асырылады және:</w:t>
      </w:r>
    </w:p>
    <w:bookmarkEnd w:id="93"/>
    <w:bookmarkStart w:name="z111" w:id="94"/>
    <w:p>
      <w:pPr>
        <w:spacing w:after="0"/>
        <w:ind w:left="0"/>
        <w:jc w:val="both"/>
      </w:pPr>
      <w:r>
        <w:rPr>
          <w:rFonts w:ascii="Times New Roman"/>
          <w:b w:val="false"/>
          <w:i w:val="false"/>
          <w:color w:val="000000"/>
          <w:sz w:val="28"/>
        </w:rPr>
        <w:t>
      лицензия беруге - 10 айлық есептік көрсеткішті (бұдан әрі - АЕК), құрайды.</w:t>
      </w:r>
    </w:p>
    <w:bookmarkEnd w:id="94"/>
    <w:bookmarkStart w:name="z112" w:id="95"/>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bookmarkEnd w:id="95"/>
    <w:bookmarkStart w:name="z113" w:id="96"/>
    <w:p>
      <w:pPr>
        <w:spacing w:after="0"/>
        <w:ind w:left="0"/>
        <w:jc w:val="both"/>
      </w:pPr>
      <w:r>
        <w:rPr>
          <w:rFonts w:ascii="Times New Roman"/>
          <w:b w:val="false"/>
          <w:i w:val="false"/>
          <w:color w:val="000000"/>
          <w:sz w:val="28"/>
        </w:rPr>
        <w:t>
      8. Жұмыс кестесі:</w:t>
      </w:r>
    </w:p>
    <w:bookmarkEnd w:id="96"/>
    <w:bookmarkStart w:name="z114" w:id="97"/>
    <w:p>
      <w:pPr>
        <w:spacing w:after="0"/>
        <w:ind w:left="0"/>
        <w:jc w:val="both"/>
      </w:pPr>
      <w:r>
        <w:rPr>
          <w:rFonts w:ascii="Times New Roman"/>
          <w:b w:val="false"/>
          <w:i w:val="false"/>
          <w:color w:val="000000"/>
          <w:sz w:val="28"/>
        </w:rPr>
        <w:t>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97"/>
    <w:bookmarkStart w:name="z115" w:id="98"/>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98"/>
    <w:bookmarkStart w:name="z116" w:id="99"/>
    <w:p>
      <w:pPr>
        <w:spacing w:after="0"/>
        <w:ind w:left="0"/>
        <w:jc w:val="both"/>
      </w:pPr>
      <w:r>
        <w:rPr>
          <w:rFonts w:ascii="Times New Roman"/>
          <w:b w:val="false"/>
          <w:i w:val="false"/>
          <w:color w:val="000000"/>
          <w:sz w:val="28"/>
        </w:rPr>
        <w:t>
      порталға:</w:t>
      </w:r>
    </w:p>
    <w:bookmarkEnd w:id="99"/>
    <w:bookmarkStart w:name="z117" w:id="100"/>
    <w:p>
      <w:pPr>
        <w:spacing w:after="0"/>
        <w:ind w:left="0"/>
        <w:jc w:val="both"/>
      </w:pPr>
      <w:r>
        <w:rPr>
          <w:rFonts w:ascii="Times New Roman"/>
          <w:b w:val="false"/>
          <w:i w:val="false"/>
          <w:color w:val="000000"/>
          <w:sz w:val="28"/>
        </w:rPr>
        <w:t>
      лицензия алу үшін:</w:t>
      </w:r>
    </w:p>
    <w:bookmarkEnd w:id="100"/>
    <w:bookmarkStart w:name="z118" w:id="10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тауарлардың жеке түрлерін экспортқа шығаруға лицензия беру туралы өтініш;</w:t>
      </w:r>
    </w:p>
    <w:bookmarkEnd w:id="101"/>
    <w:bookmarkStart w:name="z119" w:id="10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 xml:space="preserve">2-қосымшаға </w:t>
      </w:r>
      <w:r>
        <w:rPr>
          <w:rFonts w:ascii="Times New Roman"/>
          <w:b w:val="false"/>
          <w:i w:val="false"/>
          <w:color w:val="000000"/>
          <w:sz w:val="28"/>
        </w:rPr>
        <w:t>сәйкес нысан бойынша тауарлардың жеке түрлерін импортқа шығаруға лицензия беру туралы өтініш;</w:t>
      </w:r>
    </w:p>
    <w:bookmarkEnd w:id="102"/>
    <w:bookmarkStart w:name="z120" w:id="103"/>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бюджетке төленгені туралы ЭҮТШ арқылы төлеуді есептемегенде түбіртектің электрондық көшірмесі;</w:t>
      </w:r>
    </w:p>
    <w:bookmarkEnd w:id="103"/>
    <w:bookmarkStart w:name="z121" w:id="104"/>
    <w:p>
      <w:pPr>
        <w:spacing w:after="0"/>
        <w:ind w:left="0"/>
        <w:jc w:val="both"/>
      </w:pPr>
      <w:r>
        <w:rPr>
          <w:rFonts w:ascii="Times New Roman"/>
          <w:b w:val="false"/>
          <w:i w:val="false"/>
          <w:color w:val="000000"/>
          <w:sz w:val="28"/>
        </w:rPr>
        <w:t>
      делдалдық қызмет көрсету туралы (егер тапсырыс беруші ретінде делдал әрекет етсе) шарттың (келісімшарттың) электрондық көшірмесі;</w:t>
      </w:r>
    </w:p>
    <w:bookmarkEnd w:id="104"/>
    <w:bookmarkStart w:name="z122" w:id="105"/>
    <w:p>
      <w:pPr>
        <w:spacing w:after="0"/>
        <w:ind w:left="0"/>
        <w:jc w:val="both"/>
      </w:pPr>
      <w:r>
        <w:rPr>
          <w:rFonts w:ascii="Times New Roman"/>
          <w:b w:val="false"/>
          <w:i w:val="false"/>
          <w:color w:val="000000"/>
          <w:sz w:val="28"/>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bookmarkEnd w:id="105"/>
    <w:bookmarkStart w:name="z123" w:id="106"/>
    <w:p>
      <w:pPr>
        <w:spacing w:after="0"/>
        <w:ind w:left="0"/>
        <w:jc w:val="both"/>
      </w:pPr>
      <w:r>
        <w:rPr>
          <w:rFonts w:ascii="Times New Roman"/>
          <w:b w:val="false"/>
          <w:i w:val="false"/>
          <w:color w:val="000000"/>
          <w:sz w:val="28"/>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bookmarkEnd w:id="106"/>
    <w:bookmarkStart w:name="z124" w:id="107"/>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bookmarkEnd w:id="107"/>
    <w:bookmarkStart w:name="z125" w:id="108"/>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bookmarkEnd w:id="108"/>
    <w:bookmarkStart w:name="z126" w:id="109"/>
    <w:p>
      <w:pPr>
        <w:spacing w:after="0"/>
        <w:ind w:left="0"/>
        <w:jc w:val="both"/>
      </w:pPr>
      <w:r>
        <w:rPr>
          <w:rFonts w:ascii="Times New Roman"/>
          <w:b w:val="false"/>
          <w:i w:val="false"/>
          <w:color w:val="000000"/>
          <w:sz w:val="28"/>
        </w:rPr>
        <w:t>
      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bookmarkEnd w:id="109"/>
    <w:bookmarkStart w:name="z127" w:id="110"/>
    <w:p>
      <w:pPr>
        <w:spacing w:after="0"/>
        <w:ind w:left="0"/>
        <w:jc w:val="both"/>
      </w:pPr>
      <w:r>
        <w:rPr>
          <w:rFonts w:ascii="Times New Roman"/>
          <w:b w:val="false"/>
          <w:i w:val="false"/>
          <w:color w:val="000000"/>
          <w:sz w:val="28"/>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мәліметтердың электрондық нысаны.</w:t>
      </w:r>
    </w:p>
    <w:bookmarkEnd w:id="110"/>
    <w:bookmarkStart w:name="z128" w:id="111"/>
    <w:p>
      <w:pPr>
        <w:spacing w:after="0"/>
        <w:ind w:left="0"/>
        <w:jc w:val="both"/>
      </w:pPr>
      <w:r>
        <w:rPr>
          <w:rFonts w:ascii="Times New Roman"/>
          <w:b w:val="false"/>
          <w:i w:val="false"/>
          <w:color w:val="000000"/>
          <w:sz w:val="28"/>
        </w:rPr>
        <w:t>
      Жеке басын куәландыратын заңды тұлғаның мемлекеттік тіркелгені (қайта тіркелгені) туралы, дара, жеке кәсіпкердің мемлекеттік тіркелгені туралы мәліметтерді көрсетілетін қызметті беруші мемлекеттік ақпараттық жүйелерге сәйкес келетін "электронды үкімет" шлюзінен алады.</w:t>
      </w:r>
    </w:p>
    <w:bookmarkEnd w:id="111"/>
    <w:bookmarkStart w:name="z129" w:id="112"/>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bookmarkEnd w:id="112"/>
    <w:bookmarkStart w:name="z130" w:id="11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13"/>
    <w:bookmarkStart w:name="z131" w:id="114"/>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114"/>
    <w:bookmarkStart w:name="z132" w:id="115"/>
    <w:p>
      <w:pPr>
        <w:spacing w:after="0"/>
        <w:ind w:left="0"/>
        <w:jc w:val="both"/>
      </w:pPr>
      <w:r>
        <w:rPr>
          <w:rFonts w:ascii="Times New Roman"/>
          <w:b w:val="false"/>
          <w:i w:val="false"/>
          <w:color w:val="000000"/>
          <w:sz w:val="28"/>
        </w:rPr>
        <w:t>
      10. Мемлекеттік қызметті көрсетуден бас тарту негіздемесі мыналар болып табылады:</w:t>
      </w:r>
    </w:p>
    <w:bookmarkEnd w:id="115"/>
    <w:bookmarkStart w:name="z133" w:id="116"/>
    <w:p>
      <w:pPr>
        <w:spacing w:after="0"/>
        <w:ind w:left="0"/>
        <w:jc w:val="both"/>
      </w:pPr>
      <w:r>
        <w:rPr>
          <w:rFonts w:ascii="Times New Roman"/>
          <w:b w:val="false"/>
          <w:i w:val="false"/>
          <w:color w:val="000000"/>
          <w:sz w:val="28"/>
        </w:rPr>
        <w:t>
      1) жеке немесе заңды тұлғалардың осы санаты үшін қызмет түрімен айналысуға Қазақстан Республикасының заңдарында тыйым салынған;</w:t>
      </w:r>
    </w:p>
    <w:bookmarkEnd w:id="116"/>
    <w:bookmarkStart w:name="z134" w:id="117"/>
    <w:p>
      <w:pPr>
        <w:spacing w:after="0"/>
        <w:ind w:left="0"/>
        <w:jc w:val="both"/>
      </w:pPr>
      <w:r>
        <w:rPr>
          <w:rFonts w:ascii="Times New Roman"/>
          <w:b w:val="false"/>
          <w:i w:val="false"/>
          <w:color w:val="000000"/>
          <w:sz w:val="28"/>
        </w:rPr>
        <w:t>
      2) лицензиялық алымның төленбеуі;</w:t>
      </w:r>
    </w:p>
    <w:bookmarkEnd w:id="117"/>
    <w:bookmarkStart w:name="z135" w:id="118"/>
    <w:p>
      <w:pPr>
        <w:spacing w:after="0"/>
        <w:ind w:left="0"/>
        <w:jc w:val="both"/>
      </w:pPr>
      <w:r>
        <w:rPr>
          <w:rFonts w:ascii="Times New Roman"/>
          <w:b w:val="false"/>
          <w:i w:val="false"/>
          <w:color w:val="000000"/>
          <w:sz w:val="28"/>
        </w:rPr>
        <w:t>
      3) мемлекеттік көрсетілетін қызметті алушының біліктілік талаптарына сай келмеуі;</w:t>
      </w:r>
    </w:p>
    <w:bookmarkEnd w:id="118"/>
    <w:bookmarkStart w:name="z136" w:id="119"/>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bookmarkEnd w:id="119"/>
    <w:bookmarkStart w:name="z137" w:id="120"/>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уақытша тыйым салуы;</w:t>
      </w:r>
    </w:p>
    <w:bookmarkEnd w:id="120"/>
    <w:bookmarkStart w:name="z138" w:id="121"/>
    <w:p>
      <w:pPr>
        <w:spacing w:after="0"/>
        <w:ind w:left="0"/>
        <w:jc w:val="both"/>
      </w:pPr>
      <w:r>
        <w:rPr>
          <w:rFonts w:ascii="Times New Roman"/>
          <w:b w:val="false"/>
          <w:i w:val="false"/>
          <w:color w:val="000000"/>
          <w:sz w:val="28"/>
        </w:rPr>
        <w:t>
      6) Қазақстан Республикасының озон қабатын бұзатын заттар жөніндегі халықаралық шарттарына сәйкес қоршаған ортаны қорғау саласындағы уәкілетті орган белгілейтін озонды бұзатын заттарды тұтыну квоталарының болмауы.</w:t>
      </w:r>
    </w:p>
    <w:bookmarkEnd w:id="121"/>
    <w:bookmarkStart w:name="z139" w:id="122"/>
    <w:p>
      <w:pPr>
        <w:spacing w:after="0"/>
        <w:ind w:left="0"/>
        <w:jc w:val="left"/>
      </w:pPr>
      <w:r>
        <w:rPr>
          <w:rFonts w:ascii="Times New Roman"/>
          <w:b/>
          <w:i w:val="false"/>
          <w:color w:val="000000"/>
        </w:rPr>
        <w:t xml:space="preserve"> 3- тарау .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және (немесе) оның қызметкерлерінің шешімдеріне, әрекетіне (әрекетсіздігіне) шағымдану тәртібі</w:t>
      </w:r>
    </w:p>
    <w:bookmarkEnd w:id="122"/>
    <w:bookmarkStart w:name="z140" w:id="123"/>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123"/>
    <w:bookmarkStart w:name="z141" w:id="124"/>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bookmarkEnd w:id="124"/>
    <w:bookmarkStart w:name="z142" w:id="125"/>
    <w:p>
      <w:pPr>
        <w:spacing w:after="0"/>
        <w:ind w:left="0"/>
        <w:jc w:val="both"/>
      </w:pPr>
      <w:r>
        <w:rPr>
          <w:rFonts w:ascii="Times New Roman"/>
          <w:b w:val="false"/>
          <w:i w:val="false"/>
          <w:color w:val="000000"/>
          <w:sz w:val="28"/>
        </w:rPr>
        <w:t>
      Шағымда:</w:t>
      </w:r>
    </w:p>
    <w:bookmarkEnd w:id="125"/>
    <w:bookmarkStart w:name="z143" w:id="126"/>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bookmarkEnd w:id="126"/>
    <w:bookmarkStart w:name="z144" w:id="127"/>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bookmarkEnd w:id="127"/>
    <w:bookmarkStart w:name="z145" w:id="128"/>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128"/>
    <w:bookmarkStart w:name="z146" w:id="129"/>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bookmarkEnd w:id="129"/>
    <w:bookmarkStart w:name="z147" w:id="130"/>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байланысорталығының телефоны 1414, 8 800 080 7777 бойынша алуға болады.</w:t>
      </w:r>
    </w:p>
    <w:bookmarkEnd w:id="130"/>
    <w:bookmarkStart w:name="z148" w:id="131"/>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131"/>
    <w:bookmarkStart w:name="z149" w:id="13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132"/>
    <w:bookmarkStart w:name="z150" w:id="13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133"/>
    <w:bookmarkStart w:name="z151" w:id="1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134"/>
    <w:bookmarkStart w:name="z152" w:id="135"/>
    <w:p>
      <w:pPr>
        <w:spacing w:after="0"/>
        <w:ind w:left="0"/>
        <w:jc w:val="left"/>
      </w:pPr>
      <w:r>
        <w:rPr>
          <w:rFonts w:ascii="Times New Roman"/>
          <w:b/>
          <w:i w:val="false"/>
          <w:color w:val="000000"/>
        </w:rPr>
        <w:t xml:space="preserve"> 4- 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135"/>
    <w:bookmarkStart w:name="z153" w:id="136"/>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136"/>
    <w:bookmarkStart w:name="z154" w:id="137"/>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bookmarkEnd w:id="137"/>
    <w:bookmarkStart w:name="z155" w:id="138"/>
    <w:p>
      <w:pPr>
        <w:spacing w:after="0"/>
        <w:ind w:left="0"/>
        <w:jc w:val="both"/>
      </w:pPr>
      <w:r>
        <w:rPr>
          <w:rFonts w:ascii="Times New Roman"/>
          <w:b w:val="false"/>
          <w:i w:val="false"/>
          <w:color w:val="000000"/>
          <w:sz w:val="28"/>
        </w:rPr>
        <w:t>
      2) Министрліктің - www.cerc.energo.gov.kz, "Мемлекеттік көрсетілетін қызметтер" бөлімі;</w:t>
      </w:r>
    </w:p>
    <w:bookmarkEnd w:id="138"/>
    <w:bookmarkStart w:name="z156" w:id="139"/>
    <w:p>
      <w:pPr>
        <w:spacing w:after="0"/>
        <w:ind w:left="0"/>
        <w:jc w:val="both"/>
      </w:pPr>
      <w:r>
        <w:rPr>
          <w:rFonts w:ascii="Times New Roman"/>
          <w:b w:val="false"/>
          <w:i w:val="false"/>
          <w:color w:val="000000"/>
          <w:sz w:val="28"/>
        </w:rPr>
        <w:t>
      3) порталда.</w:t>
      </w:r>
    </w:p>
    <w:bookmarkEnd w:id="139"/>
    <w:bookmarkStart w:name="z157" w:id="140"/>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140"/>
    <w:bookmarkStart w:name="z158" w:id="141"/>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141"/>
    <w:bookmarkStart w:name="z159" w:id="142"/>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мемлекеттік қызметтер көрсету мәселелері жөніндегі бірыңғай байланыс орталығы: (1414, 8 800 080 7777).</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w:t>
            </w:r>
            <w:r>
              <w:br/>
            </w:r>
            <w:r>
              <w:rPr>
                <w:rFonts w:ascii="Times New Roman"/>
                <w:b w:val="false"/>
                <w:i w:val="false"/>
                <w:color w:val="000000"/>
                <w:sz w:val="20"/>
              </w:rPr>
              <w:t>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Тауарлардың жекелеген түрлерін экспорттауға лицензия беру туралы өтініш</w:t>
      </w:r>
    </w:p>
    <w:tbl>
      <w:tblPr>
        <w:tblW w:w="0" w:type="auto"/>
        <w:tblCellSpacing w:w="0" w:type="auto"/>
        <w:tblBorders>
          <w:top w:val="none"/>
          <w:left w:val="none"/>
          <w:bottom w:val="none"/>
          <w:right w:val="none"/>
          <w:insideH w:val="none"/>
          <w:insideV w:val="none"/>
        </w:tblBorders>
      </w:tblPr>
      <w:tblGrid>
        <w:gridCol w:w="4883"/>
        <w:gridCol w:w="3473"/>
        <w:gridCol w:w="3944"/>
      </w:tblGrid>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КК.АА.ЖЖЖЖ бастап</w:t>
            </w:r>
            <w:r>
              <w:br/>
            </w:r>
            <w:r>
              <w:rPr>
                <w:rFonts w:ascii="Times New Roman"/>
                <w:b w:val="false"/>
                <w:i w:val="false"/>
                <w:color w:val="000000"/>
                <w:sz w:val="20"/>
              </w:rPr>
              <w:t>КК.АА.ЖЖЖЖ қоса алғанда|</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r>
              <w:br/>
            </w:r>
            <w:r>
              <w:rPr>
                <w:rFonts w:ascii="Times New Roman"/>
                <w:b w:val="false"/>
                <w:i w:val="false"/>
                <w:color w:val="000000"/>
                <w:sz w:val="20"/>
              </w:rPr>
              <w:t>
| ЭКСПОРТ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Келісімшарт №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r>
              <w:br/>
            </w:r>
            <w:r>
              <w:rPr>
                <w:rFonts w:ascii="Times New Roman"/>
                <w:b w:val="false"/>
                <w:i w:val="false"/>
                <w:color w:val="000000"/>
                <w:sz w:val="20"/>
              </w:rPr>
              <w:t xml:space="preserve"> құны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СЭҚ БТН бойынша тауар коды және оның сипаттамасы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Қосымша ақпарат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Лауазымы</w:t>
            </w:r>
            <w:r>
              <w:br/>
            </w:r>
            <w:r>
              <w:rPr>
                <w:rFonts w:ascii="Times New Roman"/>
                <w:b w:val="false"/>
                <w:i w:val="false"/>
                <w:color w:val="000000"/>
                <w:sz w:val="20"/>
              </w:rPr>
              <w:t>Телефоны</w:t>
            </w:r>
            <w:r>
              <w:br/>
            </w:r>
            <w:r>
              <w:rPr>
                <w:rFonts w:ascii="Times New Roman"/>
                <w:b w:val="false"/>
                <w:i w:val="false"/>
                <w:color w:val="000000"/>
                <w:sz w:val="20"/>
              </w:rPr>
              <w:t>Қолы және мөрі (болған жағдайда) күні</w:t>
            </w:r>
          </w:p>
        </w:tc>
      </w:tr>
    </w:tbl>
    <w:bookmarkStart w:name="z161" w:id="143"/>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r>
        <w:br/>
      </w:r>
      <w:r>
        <w:rPr>
          <w:rFonts w:ascii="Times New Roman"/>
          <w:b w:val="false"/>
          <w:i w:val="false"/>
          <w:color w:val="000000"/>
          <w:sz w:val="28"/>
        </w:rPr>
        <w:t>мәліметтерді пайдалануға келісемін.</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Тауарлардың жекелеген түрлерін импорттауға лицензия беру туралы өтініш</w:t>
      </w:r>
    </w:p>
    <w:tbl>
      <w:tblPr>
        <w:tblW w:w="0" w:type="auto"/>
        <w:tblCellSpacing w:w="0" w:type="auto"/>
        <w:tblBorders>
          <w:top w:val="none"/>
          <w:left w:val="none"/>
          <w:bottom w:val="none"/>
          <w:right w:val="none"/>
          <w:insideH w:val="none"/>
          <w:insideV w:val="none"/>
        </w:tblBorders>
      </w:tblPr>
      <w:tblGrid>
        <w:gridCol w:w="4883"/>
        <w:gridCol w:w="3473"/>
        <w:gridCol w:w="3944"/>
      </w:tblGrid>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КК.АА.ЖЖЖЖ бастап</w:t>
            </w:r>
            <w:r>
              <w:br/>
            </w:r>
            <w:r>
              <w:rPr>
                <w:rFonts w:ascii="Times New Roman"/>
                <w:b w:val="false"/>
                <w:i w:val="false"/>
                <w:color w:val="000000"/>
                <w:sz w:val="20"/>
              </w:rPr>
              <w:t>КК.АА.ЖЖЖЖ қоса алғанда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r>
              <w:br/>
            </w:r>
            <w:r>
              <w:rPr>
                <w:rFonts w:ascii="Times New Roman"/>
                <w:b w:val="false"/>
                <w:i w:val="false"/>
                <w:color w:val="000000"/>
                <w:sz w:val="20"/>
              </w:rPr>
              <w:t>| ИМПОРТ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xml:space="preserve"> №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r>
              <w:br/>
            </w:r>
            <w:r>
              <w:rPr>
                <w:rFonts w:ascii="Times New Roman"/>
                <w:b w:val="false"/>
                <w:i w:val="false"/>
                <w:color w:val="000000"/>
                <w:sz w:val="20"/>
              </w:rPr>
              <w:t>құны</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 коды және оның сипаттамасы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Лауазымы</w:t>
            </w:r>
            <w:r>
              <w:br/>
            </w:r>
            <w:r>
              <w:rPr>
                <w:rFonts w:ascii="Times New Roman"/>
                <w:b w:val="false"/>
                <w:i w:val="false"/>
                <w:color w:val="000000"/>
                <w:sz w:val="20"/>
              </w:rPr>
              <w:t>Телефоны</w:t>
            </w:r>
            <w:r>
              <w:br/>
            </w:r>
            <w:r>
              <w:rPr>
                <w:rFonts w:ascii="Times New Roman"/>
                <w:b w:val="false"/>
                <w:i w:val="false"/>
                <w:color w:val="000000"/>
                <w:sz w:val="20"/>
              </w:rPr>
              <w:t>Қолы және мөрі (болған жағдайда) күні</w:t>
            </w:r>
          </w:p>
        </w:tc>
      </w:tr>
    </w:tbl>
    <w:bookmarkStart w:name="z163" w:id="14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r>
        <w:br/>
      </w:r>
      <w:r>
        <w:rPr>
          <w:rFonts w:ascii="Times New Roman"/>
          <w:b w:val="false"/>
          <w:i w:val="false"/>
          <w:color w:val="000000"/>
          <w:sz w:val="28"/>
        </w:rPr>
        <w:t>мәліметтерді пайдалануға келісемін.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Энергетика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xml:space="preserve"> № 96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 xml:space="preserve">3-қосымша </w:t>
            </w:r>
          </w:p>
        </w:tc>
      </w:tr>
    </w:tbl>
    <w:bookmarkStart w:name="z165" w:id="145"/>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w:t>
      </w:r>
      <w:r>
        <w:br/>
      </w:r>
      <w:r>
        <w:rPr>
          <w:rFonts w:ascii="Times New Roman"/>
          <w:b/>
          <w:i w:val="false"/>
          <w:color w:val="000000"/>
        </w:rPr>
        <w:t>озонды бұзатын заттары бар жабдықтарды жөндеуге, монтаждауға, оларға қызмет</w:t>
      </w:r>
      <w:r>
        <w:br/>
      </w:r>
      <w:r>
        <w:rPr>
          <w:rFonts w:ascii="Times New Roman"/>
          <w:b/>
          <w:i w:val="false"/>
          <w:color w:val="000000"/>
        </w:rPr>
        <w:t xml:space="preserve"> көрсетуге рұқсат беру" мемлекеттік көрсетілетін қызмет стандарты 1-тарау . Жалпы ережелер</w:t>
      </w:r>
    </w:p>
    <w:bookmarkEnd w:id="145"/>
    <w:bookmarkStart w:name="z166" w:id="146"/>
    <w:p>
      <w:pPr>
        <w:spacing w:after="0"/>
        <w:ind w:left="0"/>
        <w:jc w:val="both"/>
      </w:pPr>
      <w:r>
        <w:rPr>
          <w:rFonts w:ascii="Times New Roman"/>
          <w:b w:val="false"/>
          <w:i w:val="false"/>
          <w:color w:val="000000"/>
          <w:sz w:val="28"/>
        </w:rPr>
        <w:t>
      1.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қызметі (бұдан әрі - мемлекеттік көрсетілетін қызмет).</w:t>
      </w:r>
    </w:p>
    <w:bookmarkEnd w:id="146"/>
    <w:bookmarkStart w:name="z167" w:id="14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Энергетики министрлігі (бұдан әрі - Министрлік) әзірледі.</w:t>
      </w:r>
    </w:p>
    <w:bookmarkEnd w:id="147"/>
    <w:bookmarkStart w:name="z168" w:id="148"/>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(бұдан әрі - көрсетілетін қызметті беруші) көрсетеді.</w:t>
      </w:r>
    </w:p>
    <w:bookmarkEnd w:id="148"/>
    <w:bookmarkStart w:name="z169" w:id="14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End w:id="149"/>
    <w:bookmarkStart w:name="z170" w:id="150"/>
    <w:p>
      <w:pPr>
        <w:spacing w:after="0"/>
        <w:ind w:left="0"/>
        <w:jc w:val="left"/>
      </w:pPr>
      <w:r>
        <w:rPr>
          <w:rFonts w:ascii="Times New Roman"/>
          <w:b/>
          <w:i w:val="false"/>
          <w:color w:val="000000"/>
        </w:rPr>
        <w:t xml:space="preserve"> 2 - тарау. Мемлекеттік қызметті көрсету тәртібі</w:t>
      </w:r>
    </w:p>
    <w:bookmarkEnd w:id="150"/>
    <w:bookmarkStart w:name="z171" w:id="151"/>
    <w:p>
      <w:pPr>
        <w:spacing w:after="0"/>
        <w:ind w:left="0"/>
        <w:jc w:val="both"/>
      </w:pPr>
      <w:r>
        <w:rPr>
          <w:rFonts w:ascii="Times New Roman"/>
          <w:b w:val="false"/>
          <w:i w:val="false"/>
          <w:color w:val="000000"/>
          <w:sz w:val="28"/>
        </w:rPr>
        <w:t>
      4. Мемлекеттік қызметті көрсету мерзімдері:</w:t>
      </w:r>
    </w:p>
    <w:bookmarkEnd w:id="151"/>
    <w:bookmarkStart w:name="z172" w:id="152"/>
    <w:p>
      <w:pPr>
        <w:spacing w:after="0"/>
        <w:ind w:left="0"/>
        <w:jc w:val="both"/>
      </w:pPr>
      <w:r>
        <w:rPr>
          <w:rFonts w:ascii="Times New Roman"/>
          <w:b w:val="false"/>
          <w:i w:val="false"/>
          <w:color w:val="000000"/>
          <w:sz w:val="28"/>
        </w:rPr>
        <w:t>
      порталға жүгінген кезден бастап:</w:t>
      </w:r>
    </w:p>
    <w:bookmarkEnd w:id="152"/>
    <w:bookmarkStart w:name="z173" w:id="153"/>
    <w:p>
      <w:pPr>
        <w:spacing w:after="0"/>
        <w:ind w:left="0"/>
        <w:jc w:val="both"/>
      </w:pPr>
      <w:r>
        <w:rPr>
          <w:rFonts w:ascii="Times New Roman"/>
          <w:b w:val="false"/>
          <w:i w:val="false"/>
          <w:color w:val="000000"/>
          <w:sz w:val="28"/>
        </w:rPr>
        <w:t>
      рұқсат беру - 10 (он) жұмыс күні ішінде, шағын кәсіпкерлік субъектілері үшін - 5 (бес) жұмыс күні ішінде;</w:t>
      </w:r>
    </w:p>
    <w:bookmarkEnd w:id="153"/>
    <w:bookmarkStart w:name="z174" w:id="154"/>
    <w:p>
      <w:pPr>
        <w:spacing w:after="0"/>
        <w:ind w:left="0"/>
        <w:jc w:val="both"/>
      </w:pPr>
      <w:r>
        <w:rPr>
          <w:rFonts w:ascii="Times New Roman"/>
          <w:b w:val="false"/>
          <w:i w:val="false"/>
          <w:color w:val="000000"/>
          <w:sz w:val="28"/>
        </w:rPr>
        <w:t>
      Қызмет беруші көрсетілетін қызметті алушыдан құжаттарды қабылданған кезден бастап екі жұмыс күніішінде ұсынылған құжаттардың толықтылығын тексереді.</w:t>
      </w:r>
    </w:p>
    <w:bookmarkEnd w:id="154"/>
    <w:bookmarkStart w:name="z175" w:id="155"/>
    <w:p>
      <w:pPr>
        <w:spacing w:after="0"/>
        <w:ind w:left="0"/>
        <w:jc w:val="both"/>
      </w:pPr>
      <w:r>
        <w:rPr>
          <w:rFonts w:ascii="Times New Roman"/>
          <w:b w:val="false"/>
          <w:i w:val="false"/>
          <w:color w:val="000000"/>
          <w:sz w:val="28"/>
        </w:rPr>
        <w:t>
      Ұсынылған құжаттардың толық емес анықталған жағдайда, көрсетілетін қызметті беруші көрсетілген мерзімде өтінішті әрі қарай қараудан бас тарту туралы дәлелді жазбаша береді.</w:t>
      </w:r>
    </w:p>
    <w:bookmarkEnd w:id="155"/>
    <w:bookmarkStart w:name="z176" w:id="156"/>
    <w:p>
      <w:pPr>
        <w:spacing w:after="0"/>
        <w:ind w:left="0"/>
        <w:jc w:val="both"/>
      </w:pPr>
      <w:r>
        <w:rPr>
          <w:rFonts w:ascii="Times New Roman"/>
          <w:b w:val="false"/>
          <w:i w:val="false"/>
          <w:color w:val="000000"/>
          <w:sz w:val="28"/>
        </w:rPr>
        <w:t xml:space="preserve">
      5. Мемлекеттік қызметті көрсету нысаны: электрондық </w:t>
      </w:r>
    </w:p>
    <w:bookmarkEnd w:id="156"/>
    <w:bookmarkStart w:name="z177" w:id="157"/>
    <w:p>
      <w:pPr>
        <w:spacing w:after="0"/>
        <w:ind w:left="0"/>
        <w:jc w:val="both"/>
      </w:pPr>
      <w:r>
        <w:rPr>
          <w:rFonts w:ascii="Times New Roman"/>
          <w:b w:val="false"/>
          <w:i w:val="false"/>
          <w:color w:val="000000"/>
          <w:sz w:val="28"/>
        </w:rPr>
        <w:t xml:space="preserve">
      6. Мемлекеттік қызметті көрсету нәтижесі -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немесе осы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негізде мемлекеттік қызмет көрсету бойынша дәлелді бас тарту болып табылады.</w:t>
      </w:r>
    </w:p>
    <w:bookmarkEnd w:id="157"/>
    <w:bookmarkStart w:name="z178" w:id="158"/>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58"/>
    <w:bookmarkStart w:name="z179" w:id="15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 цифрлық қолтаңбасы (бұдан әрі – ЭЦҚ) қойылған электрондық құжат нысанында көрсетілетін қызметті алушының "жеке кабинетіне" жолданады.</w:t>
      </w:r>
    </w:p>
    <w:bookmarkEnd w:id="159"/>
    <w:bookmarkStart w:name="z180" w:id="16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60"/>
    <w:bookmarkStart w:name="z181" w:id="161"/>
    <w:p>
      <w:pPr>
        <w:spacing w:after="0"/>
        <w:ind w:left="0"/>
        <w:jc w:val="both"/>
      </w:pPr>
      <w:r>
        <w:rPr>
          <w:rFonts w:ascii="Times New Roman"/>
          <w:b w:val="false"/>
          <w:i w:val="false"/>
          <w:color w:val="000000"/>
          <w:sz w:val="28"/>
        </w:rPr>
        <w:t>
      8. Жұмыс кестесі:</w:t>
      </w:r>
    </w:p>
    <w:bookmarkEnd w:id="161"/>
    <w:bookmarkStart w:name="z182" w:id="162"/>
    <w:p>
      <w:pPr>
        <w:spacing w:after="0"/>
        <w:ind w:left="0"/>
        <w:jc w:val="both"/>
      </w:pPr>
      <w:r>
        <w:rPr>
          <w:rFonts w:ascii="Times New Roman"/>
          <w:b w:val="false"/>
          <w:i w:val="false"/>
          <w:color w:val="000000"/>
          <w:sz w:val="28"/>
        </w:rPr>
        <w:t>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162"/>
    <w:bookmarkStart w:name="z183" w:id="163"/>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құжаттардың тізбесі:</w:t>
      </w:r>
    </w:p>
    <w:bookmarkEnd w:id="163"/>
    <w:bookmarkStart w:name="z184" w:id="164"/>
    <w:p>
      <w:pPr>
        <w:spacing w:after="0"/>
        <w:ind w:left="0"/>
        <w:jc w:val="both"/>
      </w:pPr>
      <w:r>
        <w:rPr>
          <w:rFonts w:ascii="Times New Roman"/>
          <w:b w:val="false"/>
          <w:i w:val="false"/>
          <w:color w:val="000000"/>
          <w:sz w:val="28"/>
        </w:rPr>
        <w:t>
      порталға:</w:t>
      </w:r>
    </w:p>
    <w:bookmarkEnd w:id="164"/>
    <w:bookmarkStart w:name="z185" w:id="165"/>
    <w:p>
      <w:pPr>
        <w:spacing w:after="0"/>
        <w:ind w:left="0"/>
        <w:jc w:val="both"/>
      </w:pPr>
      <w:r>
        <w:rPr>
          <w:rFonts w:ascii="Times New Roman"/>
          <w:b w:val="false"/>
          <w:i w:val="false"/>
          <w:color w:val="000000"/>
          <w:sz w:val="28"/>
        </w:rPr>
        <w:t xml:space="preserve">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bookmarkEnd w:id="165"/>
    <w:bookmarkStart w:name="z186" w:id="16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 берушінің штатында кем дегенде екі қызметкердің – сәйкес жоғарғы білімі және мамандық бойынша үш жылдан кем емес жұмыс өтілі бар немесе сәйкес орта білімі және мамандық бойынша бес жылдан кем емес жұмыс өтілі бар жауапты орындаушылардың болуын растайтын құжаттарымен бірге мәліметтер нысаны;</w:t>
      </w:r>
    </w:p>
    <w:bookmarkEnd w:id="166"/>
    <w:bookmarkStart w:name="z187" w:id="167"/>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жеке кәсіпкерлікті мемлекетті тіркеу туралы құжаттардың мәліметтерін көрсетілетін қызметті беруші "электронды үкімет"шлюзі арқылы тиісті ақпараттық жүйелерден алады;</w:t>
      </w:r>
    </w:p>
    <w:bookmarkEnd w:id="167"/>
    <w:bookmarkStart w:name="z188" w:id="168"/>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bookmarkEnd w:id="168"/>
    <w:bookmarkStart w:name="z190" w:id="16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169"/>
    <w:bookmarkStart w:name="z191" w:id="170"/>
    <w:p>
      <w:pPr>
        <w:spacing w:after="0"/>
        <w:ind w:left="0"/>
        <w:jc w:val="both"/>
      </w:pPr>
      <w:r>
        <w:rPr>
          <w:rFonts w:ascii="Times New Roman"/>
          <w:b w:val="false"/>
          <w:i w:val="false"/>
          <w:color w:val="000000"/>
          <w:sz w:val="28"/>
        </w:rPr>
        <w:t>
      порталда – "жеке кабинетіне" мемлекеттік қызмет көрсетуге сұрау салуды қабылдау туралы хабарлама жіберіледі.</w:t>
      </w:r>
    </w:p>
    <w:bookmarkEnd w:id="170"/>
    <w:bookmarkStart w:name="z192" w:id="171"/>
    <w:p>
      <w:pPr>
        <w:spacing w:after="0"/>
        <w:ind w:left="0"/>
        <w:jc w:val="both"/>
      </w:pPr>
      <w:r>
        <w:rPr>
          <w:rFonts w:ascii="Times New Roman"/>
          <w:b w:val="false"/>
          <w:i w:val="false"/>
          <w:color w:val="000000"/>
          <w:sz w:val="28"/>
        </w:rPr>
        <w:t>
      10.Мемлекеттік қызметті көрсетуден бас тартуға негіз:</w:t>
      </w:r>
    </w:p>
    <w:bookmarkEnd w:id="171"/>
    <w:bookmarkStart w:name="z193" w:id="172"/>
    <w:p>
      <w:pPr>
        <w:spacing w:after="0"/>
        <w:ind w:left="0"/>
        <w:jc w:val="both"/>
      </w:pPr>
      <w:r>
        <w:rPr>
          <w:rFonts w:ascii="Times New Roman"/>
          <w:b w:val="false"/>
          <w:i w:val="false"/>
          <w:color w:val="000000"/>
          <w:sz w:val="28"/>
        </w:rPr>
        <w:t>
      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2"/>
    <w:bookmarkStart w:name="z194" w:id="173"/>
    <w:p>
      <w:pPr>
        <w:spacing w:after="0"/>
        <w:ind w:left="0"/>
        <w:jc w:val="both"/>
      </w:pPr>
      <w:r>
        <w:rPr>
          <w:rFonts w:ascii="Times New Roman"/>
          <w:b w:val="false"/>
          <w:i w:val="false"/>
          <w:color w:val="000000"/>
          <w:sz w:val="28"/>
        </w:rPr>
        <w:t xml:space="preserve">
      2) қызмет көрсетуге қажетті қызметті алушының және (немесе) берілген материалдар, объектілер, ақпараттар мен мәліметтердің Қазақстан Республикасының құқықтық нормалық актілерінің талаптарына сәйкес келмеуі; </w:t>
      </w:r>
    </w:p>
    <w:bookmarkEnd w:id="173"/>
    <w:bookmarkStart w:name="z195" w:id="174"/>
    <w:p>
      <w:pPr>
        <w:spacing w:after="0"/>
        <w:ind w:left="0"/>
        <w:jc w:val="both"/>
      </w:pPr>
      <w:r>
        <w:rPr>
          <w:rFonts w:ascii="Times New Roman"/>
          <w:b w:val="false"/>
          <w:i w:val="false"/>
          <w:color w:val="000000"/>
          <w:sz w:val="28"/>
        </w:rPr>
        <w:t>
      3) белгілі мемлекеттік көрсетілетін қызметті алуды қажет ететін қызметтер және жеке қызметтер түрлері туралы қызметті алушыға қатысты заңды күшіне енген сот шешімінің болуы (сот үкімі);</w:t>
      </w:r>
    </w:p>
    <w:bookmarkEnd w:id="174"/>
    <w:bookmarkStart w:name="z196" w:id="175"/>
    <w:p>
      <w:pPr>
        <w:spacing w:after="0"/>
        <w:ind w:left="0"/>
        <w:jc w:val="both"/>
      </w:pPr>
      <w:r>
        <w:rPr>
          <w:rFonts w:ascii="Times New Roman"/>
          <w:b w:val="false"/>
          <w:i w:val="false"/>
          <w:color w:val="000000"/>
          <w:sz w:val="28"/>
        </w:rPr>
        <w:t>
      4) мемлекеттік көрсетілетін қызметті алуға байланысты қызметті алушыға арнайы құқығынан айыру туралы заңды күшіне енген сот шешімінің болуы.</w:t>
      </w:r>
    </w:p>
    <w:bookmarkEnd w:id="175"/>
    <w:bookmarkStart w:name="z197" w:id="176"/>
    <w:p>
      <w:pPr>
        <w:spacing w:after="0"/>
        <w:ind w:left="0"/>
        <w:jc w:val="left"/>
      </w:pPr>
      <w:r>
        <w:rPr>
          <w:rFonts w:ascii="Times New Roman"/>
          <w:b/>
          <w:i w:val="false"/>
          <w:color w:val="000000"/>
        </w:rPr>
        <w:t xml:space="preserve"> 3 тарау.Мемлекеттік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176"/>
    <w:bookmarkStart w:name="z198" w:id="17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177"/>
    <w:bookmarkStart w:name="z199" w:id="178"/>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bookmarkEnd w:id="178"/>
    <w:bookmarkStart w:name="z200" w:id="179"/>
    <w:p>
      <w:pPr>
        <w:spacing w:after="0"/>
        <w:ind w:left="0"/>
        <w:jc w:val="both"/>
      </w:pPr>
      <w:r>
        <w:rPr>
          <w:rFonts w:ascii="Times New Roman"/>
          <w:b w:val="false"/>
          <w:i w:val="false"/>
          <w:color w:val="000000"/>
          <w:sz w:val="28"/>
        </w:rPr>
        <w:t>
      Шағымда:</w:t>
      </w:r>
    </w:p>
    <w:bookmarkEnd w:id="179"/>
    <w:bookmarkStart w:name="z201" w:id="180"/>
    <w:p>
      <w:pPr>
        <w:spacing w:after="0"/>
        <w:ind w:left="0"/>
        <w:jc w:val="both"/>
      </w:pPr>
      <w:r>
        <w:rPr>
          <w:rFonts w:ascii="Times New Roman"/>
          <w:b w:val="false"/>
          <w:i w:val="false"/>
          <w:color w:val="000000"/>
          <w:sz w:val="28"/>
        </w:rPr>
        <w:t>
      3) жеке тұлға - оның тегі, аты, әкесінің аты (болған жағдайда), пошталық мекенжайы, байланыс телефоны;</w:t>
      </w:r>
    </w:p>
    <w:bookmarkEnd w:id="180"/>
    <w:bookmarkStart w:name="z202" w:id="181"/>
    <w:p>
      <w:pPr>
        <w:spacing w:after="0"/>
        <w:ind w:left="0"/>
        <w:jc w:val="both"/>
      </w:pPr>
      <w:r>
        <w:rPr>
          <w:rFonts w:ascii="Times New Roman"/>
          <w:b w:val="false"/>
          <w:i w:val="false"/>
          <w:color w:val="000000"/>
          <w:sz w:val="28"/>
        </w:rPr>
        <w:t>
      4) заңды тұлға - оның атауы, пошталық мекенжайы, шығыс нөмірі мен күні көрсетіледі. Көрсетілетін қызметті алушы өтінішке қол қоюы керек.</w:t>
      </w:r>
    </w:p>
    <w:bookmarkEnd w:id="181"/>
    <w:bookmarkStart w:name="z203" w:id="182"/>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182"/>
    <w:bookmarkStart w:name="z204" w:id="183"/>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bookmarkEnd w:id="183"/>
    <w:bookmarkStart w:name="z205" w:id="184"/>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байланысорталығының телефоны 1414, 8 800 080 7777 бойынша алуға болады.</w:t>
      </w:r>
    </w:p>
    <w:bookmarkEnd w:id="184"/>
    <w:bookmarkStart w:name="z206" w:id="185"/>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185"/>
    <w:bookmarkStart w:name="z207" w:id="18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186"/>
    <w:bookmarkStart w:name="z208" w:id="18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187"/>
    <w:bookmarkStart w:name="z209" w:id="18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w:t>
      </w:r>
    </w:p>
    <w:bookmarkEnd w:id="188"/>
    <w:bookmarkStart w:name="z210" w:id="189"/>
    <w:p>
      <w:pPr>
        <w:spacing w:after="0"/>
        <w:ind w:left="0"/>
        <w:jc w:val="left"/>
      </w:pPr>
      <w:r>
        <w:rPr>
          <w:rFonts w:ascii="Times New Roman"/>
          <w:b/>
          <w:i w:val="false"/>
          <w:color w:val="000000"/>
        </w:rPr>
        <w:t xml:space="preserve"> 4- 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189"/>
    <w:bookmarkStart w:name="z211" w:id="190"/>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190"/>
    <w:bookmarkStart w:name="z212" w:id="191"/>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bookmarkEnd w:id="191"/>
    <w:bookmarkStart w:name="z213" w:id="192"/>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bookmarkEnd w:id="192"/>
    <w:bookmarkStart w:name="z214" w:id="193"/>
    <w:p>
      <w:pPr>
        <w:spacing w:after="0"/>
        <w:ind w:left="0"/>
        <w:jc w:val="both"/>
      </w:pPr>
      <w:r>
        <w:rPr>
          <w:rFonts w:ascii="Times New Roman"/>
          <w:b w:val="false"/>
          <w:i w:val="false"/>
          <w:color w:val="000000"/>
          <w:sz w:val="28"/>
        </w:rPr>
        <w:t>
      3) порталда.</w:t>
      </w:r>
    </w:p>
    <w:bookmarkEnd w:id="193"/>
    <w:bookmarkStart w:name="z215" w:id="194"/>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194"/>
    <w:bookmarkStart w:name="z216" w:id="19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195"/>
    <w:bookmarkStart w:name="z217" w:id="196"/>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w:t>
            </w:r>
            <w:r>
              <w:br/>
            </w:r>
            <w:r>
              <w:rPr>
                <w:rFonts w:ascii="Times New Roman"/>
                <w:b w:val="false"/>
                <w:i w:val="false"/>
                <w:color w:val="000000"/>
                <w:sz w:val="20"/>
              </w:rPr>
              <w:t>озонды бұзатын заттар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 xml:space="preserve"> көрсетуге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w:t>
      </w:r>
      <w:r>
        <w:br/>
      </w:r>
      <w:r>
        <w:rPr>
          <w:rFonts w:ascii="Times New Roman"/>
          <w:b/>
          <w:i w:val="false"/>
          <w:color w:val="000000"/>
        </w:rPr>
        <w:t xml:space="preserve">бұзатын заттар бар жабдықтарды жөндеуге, монтаждауға, оларға қызмет көрсетуге </w:t>
      </w:r>
      <w:r>
        <w:br/>
      </w:r>
      <w:r>
        <w:rPr>
          <w:rFonts w:ascii="Times New Roman"/>
          <w:b/>
          <w:i w:val="false"/>
          <w:color w:val="000000"/>
        </w:rPr>
        <w:t>рұқсат беруге</w:t>
      </w:r>
      <w:r>
        <w:br/>
      </w:r>
      <w:r>
        <w:rPr>
          <w:rFonts w:ascii="Times New Roman"/>
          <w:b/>
          <w:i w:val="false"/>
          <w:color w:val="000000"/>
        </w:rPr>
        <w:t>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немесе дара кәсіпкердің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 ұйымның заңды мекенжайы немесе өтініш берушінің тұрғылықты мекенжайы)</w:t>
      </w:r>
    </w:p>
    <w:p>
      <w:pPr>
        <w:spacing w:after="0"/>
        <w:ind w:left="0"/>
        <w:jc w:val="both"/>
      </w:pPr>
      <w:r>
        <w:rPr>
          <w:rFonts w:ascii="Times New Roman"/>
          <w:b w:val="false"/>
          <w:i w:val="false"/>
          <w:color w:val="000000"/>
          <w:sz w:val="28"/>
        </w:rPr>
        <w:t>
      байланыс телефондары, факс ______________________________________________________</w:t>
      </w:r>
    </w:p>
    <w:p>
      <w:pPr>
        <w:spacing w:after="0"/>
        <w:ind w:left="0"/>
        <w:jc w:val="both"/>
      </w:pPr>
      <w:r>
        <w:rPr>
          <w:rFonts w:ascii="Times New Roman"/>
          <w:b w:val="false"/>
          <w:i w:val="false"/>
          <w:color w:val="000000"/>
          <w:sz w:val="28"/>
        </w:rPr>
        <w:t xml:space="preserve">
      Озон қабатын бұзатын заттарды пайдалана отырып, жұмыстар жүргізу, құрамында озон </w:t>
      </w:r>
    </w:p>
    <w:p>
      <w:pPr>
        <w:spacing w:after="0"/>
        <w:ind w:left="0"/>
        <w:jc w:val="both"/>
      </w:pPr>
      <w:r>
        <w:rPr>
          <w:rFonts w:ascii="Times New Roman"/>
          <w:b w:val="false"/>
          <w:i w:val="false"/>
          <w:color w:val="000000"/>
          <w:sz w:val="28"/>
        </w:rPr>
        <w:t>
      қабатын бұзатын заттар бар жабдықтарды жөндеу, монтаждау, оларға қызмет көрсету туралы мәлімдейді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қызмет көрсетуге тартылған мамандар саны ______________________________. </w:t>
      </w:r>
    </w:p>
    <w:p>
      <w:pPr>
        <w:spacing w:after="0"/>
        <w:ind w:left="0"/>
        <w:jc w:val="both"/>
      </w:pPr>
      <w:r>
        <w:rPr>
          <w:rFonts w:ascii="Times New Roman"/>
          <w:b w:val="false"/>
          <w:i w:val="false"/>
          <w:color w:val="000000"/>
          <w:sz w:val="28"/>
        </w:rPr>
        <w:t>
      Озон қабатын бұзатын заттармен жұмыс істеу бойынша кәсіптік даярлаудан өткен мамандар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Компанияға тән қызметтің түрін көрсетіңіз:</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Тоңазытқыш жабдықты шығару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Тоңазытқыш жабдықты жинақтау/орнату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Сату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Тоңазытқыш жабдықты жөндеу және оған техникалық қызмет көрсету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Өтінімге мынадай құжаттар қоса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Кәсіпорын басшысы</w:t>
      </w:r>
    </w:p>
    <w:p>
      <w:pPr>
        <w:spacing w:after="0"/>
        <w:ind w:left="0"/>
        <w:jc w:val="both"/>
      </w:pPr>
      <w:r>
        <w:rPr>
          <w:rFonts w:ascii="Times New Roman"/>
          <w:b w:val="false"/>
          <w:i w:val="false"/>
          <w:color w:val="000000"/>
          <w:sz w:val="28"/>
        </w:rPr>
        <w:t>
      ____________ _______________________ ________________________</w:t>
      </w:r>
    </w:p>
    <w:p>
      <w:pPr>
        <w:spacing w:after="0"/>
        <w:ind w:left="0"/>
        <w:jc w:val="both"/>
      </w:pPr>
      <w:r>
        <w:rPr>
          <w:rFonts w:ascii="Times New Roman"/>
          <w:b w:val="false"/>
          <w:i w:val="false"/>
          <w:color w:val="000000"/>
          <w:sz w:val="28"/>
        </w:rPr>
        <w:t>
      (жеке қолы) мөрдің орны (болған жағдайда)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Өтінімді тіркеу күні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w:t>
            </w:r>
            <w:r>
              <w:br/>
            </w:r>
            <w:r>
              <w:rPr>
                <w:rFonts w:ascii="Times New Roman"/>
                <w:b w:val="false"/>
                <w:i w:val="false"/>
                <w:color w:val="000000"/>
                <w:sz w:val="20"/>
              </w:rPr>
              <w:t>озонды бұзатын заттар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 xml:space="preserve"> көрсетуге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алу үшін талаптарға өтініш берушінің сәйкестігі туралы мәліметтер нысаны</w:t>
      </w:r>
    </w:p>
    <w:p>
      <w:pPr>
        <w:spacing w:after="0"/>
        <w:ind w:left="0"/>
        <w:jc w:val="both"/>
      </w:pPr>
      <w:r>
        <w:rPr>
          <w:rFonts w:ascii="Times New Roman"/>
          <w:b w:val="false"/>
          <w:i w:val="false"/>
          <w:color w:val="000000"/>
          <w:sz w:val="28"/>
        </w:rPr>
        <w:t>
      1. Озон қабатын бұзатын заттарды қайта өңдеу және алу жөніндегі жабдықтың техникалық паспорты:</w:t>
      </w:r>
    </w:p>
    <w:p>
      <w:pPr>
        <w:spacing w:after="0"/>
        <w:ind w:left="0"/>
        <w:jc w:val="both"/>
      </w:pPr>
      <w:r>
        <w:rPr>
          <w:rFonts w:ascii="Times New Roman"/>
          <w:b w:val="false"/>
          <w:i w:val="false"/>
          <w:color w:val="000000"/>
          <w:sz w:val="28"/>
        </w:rPr>
        <w:t>
      1) жабдықтың атауы;</w:t>
      </w:r>
    </w:p>
    <w:p>
      <w:pPr>
        <w:spacing w:after="0"/>
        <w:ind w:left="0"/>
        <w:jc w:val="both"/>
      </w:pPr>
      <w:r>
        <w:rPr>
          <w:rFonts w:ascii="Times New Roman"/>
          <w:b w:val="false"/>
          <w:i w:val="false"/>
          <w:color w:val="000000"/>
          <w:sz w:val="28"/>
        </w:rPr>
        <w:t>
      2) жабдықтың моделі (маркасы);</w:t>
      </w:r>
    </w:p>
    <w:p>
      <w:pPr>
        <w:spacing w:after="0"/>
        <w:ind w:left="0"/>
        <w:jc w:val="both"/>
      </w:pPr>
      <w:r>
        <w:rPr>
          <w:rFonts w:ascii="Times New Roman"/>
          <w:b w:val="false"/>
          <w:i w:val="false"/>
          <w:color w:val="000000"/>
          <w:sz w:val="28"/>
        </w:rPr>
        <w:t>
      3) функциялардың қысқаша сипаттамасы.</w:t>
      </w:r>
    </w:p>
    <w:p>
      <w:pPr>
        <w:spacing w:after="0"/>
        <w:ind w:left="0"/>
        <w:jc w:val="both"/>
      </w:pPr>
      <w:r>
        <w:rPr>
          <w:rFonts w:ascii="Times New Roman"/>
          <w:b w:val="false"/>
          <w:i w:val="false"/>
          <w:color w:val="000000"/>
          <w:sz w:val="28"/>
        </w:rPr>
        <w:t>
      2. Өндірістік-техникалық базасы:</w:t>
      </w:r>
    </w:p>
    <w:p>
      <w:pPr>
        <w:spacing w:after="0"/>
        <w:ind w:left="0"/>
        <w:jc w:val="both"/>
      </w:pPr>
      <w:r>
        <w:rPr>
          <w:rFonts w:ascii="Times New Roman"/>
          <w:b w:val="false"/>
          <w:i w:val="false"/>
          <w:color w:val="000000"/>
          <w:sz w:val="28"/>
        </w:rPr>
        <w:t>
      1) өндірістік үй-жайларды сатып алу/сату, жалға алу шартының нөмірі және күні;</w:t>
      </w:r>
    </w:p>
    <w:p>
      <w:pPr>
        <w:spacing w:after="0"/>
        <w:ind w:left="0"/>
        <w:jc w:val="both"/>
      </w:pPr>
      <w:r>
        <w:rPr>
          <w:rFonts w:ascii="Times New Roman"/>
          <w:b w:val="false"/>
          <w:i w:val="false"/>
          <w:color w:val="000000"/>
          <w:sz w:val="28"/>
        </w:rPr>
        <w:t>
      2) кіммен шарт жасасқан (заңды/жеке тұлғаның атауы);</w:t>
      </w:r>
    </w:p>
    <w:p>
      <w:pPr>
        <w:spacing w:after="0"/>
        <w:ind w:left="0"/>
        <w:jc w:val="both"/>
      </w:pPr>
      <w:r>
        <w:rPr>
          <w:rFonts w:ascii="Times New Roman"/>
          <w:b w:val="false"/>
          <w:i w:val="false"/>
          <w:color w:val="000000"/>
          <w:sz w:val="28"/>
        </w:rPr>
        <w:t>
      3) орналасқан жері (мекенжайы).</w:t>
      </w:r>
    </w:p>
    <w:p>
      <w:pPr>
        <w:spacing w:after="0"/>
        <w:ind w:left="0"/>
        <w:jc w:val="both"/>
      </w:pPr>
      <w:r>
        <w:rPr>
          <w:rFonts w:ascii="Times New Roman"/>
          <w:b w:val="false"/>
          <w:i w:val="false"/>
          <w:color w:val="000000"/>
          <w:sz w:val="28"/>
        </w:rPr>
        <w:t>
      3. Жабдықтарды пайдалануды, оларға техникалық қызмет көрсетуді, озон қабатын бұзатын заттарды есепке алуды және тасымалдауды қамтамасыз ететін қызмет:</w:t>
      </w:r>
    </w:p>
    <w:p>
      <w:pPr>
        <w:spacing w:after="0"/>
        <w:ind w:left="0"/>
        <w:jc w:val="both"/>
      </w:pPr>
      <w:r>
        <w:rPr>
          <w:rFonts w:ascii="Times New Roman"/>
          <w:b w:val="false"/>
          <w:i w:val="false"/>
          <w:color w:val="000000"/>
          <w:sz w:val="28"/>
        </w:rPr>
        <w:t>
      1) құжаттың атауы;</w:t>
      </w:r>
    </w:p>
    <w:p>
      <w:pPr>
        <w:spacing w:after="0"/>
        <w:ind w:left="0"/>
        <w:jc w:val="both"/>
      </w:pPr>
      <w:r>
        <w:rPr>
          <w:rFonts w:ascii="Times New Roman"/>
          <w:b w:val="false"/>
          <w:i w:val="false"/>
          <w:color w:val="000000"/>
          <w:sz w:val="28"/>
        </w:rPr>
        <w:t>
      2) құжаттың берілген күні.</w:t>
      </w:r>
    </w:p>
    <w:p>
      <w:pPr>
        <w:spacing w:after="0"/>
        <w:ind w:left="0"/>
        <w:jc w:val="both"/>
      </w:pPr>
      <w:r>
        <w:rPr>
          <w:rFonts w:ascii="Times New Roman"/>
          <w:b w:val="false"/>
          <w:i w:val="false"/>
          <w:color w:val="000000"/>
          <w:sz w:val="28"/>
        </w:rPr>
        <w:t>
      4. Міндетті экологиялық сақтандыру жөніндегі сақтандыру полисі:</w:t>
      </w:r>
    </w:p>
    <w:p>
      <w:pPr>
        <w:spacing w:after="0"/>
        <w:ind w:left="0"/>
        <w:jc w:val="both"/>
      </w:pPr>
      <w:r>
        <w:rPr>
          <w:rFonts w:ascii="Times New Roman"/>
          <w:b w:val="false"/>
          <w:i w:val="false"/>
          <w:color w:val="000000"/>
          <w:sz w:val="28"/>
        </w:rPr>
        <w:t>
      1) сақтандыру полисінің нөмірі және берілген күні;</w:t>
      </w:r>
    </w:p>
    <w:p>
      <w:pPr>
        <w:spacing w:after="0"/>
        <w:ind w:left="0"/>
        <w:jc w:val="both"/>
      </w:pPr>
      <w:r>
        <w:rPr>
          <w:rFonts w:ascii="Times New Roman"/>
          <w:b w:val="false"/>
          <w:i w:val="false"/>
          <w:color w:val="000000"/>
          <w:sz w:val="28"/>
        </w:rPr>
        <w:t>
      2) сақтанушының атауы;</w:t>
      </w:r>
    </w:p>
    <w:p>
      <w:pPr>
        <w:spacing w:after="0"/>
        <w:ind w:left="0"/>
        <w:jc w:val="both"/>
      </w:pPr>
      <w:r>
        <w:rPr>
          <w:rFonts w:ascii="Times New Roman"/>
          <w:b w:val="false"/>
          <w:i w:val="false"/>
          <w:color w:val="000000"/>
          <w:sz w:val="28"/>
        </w:rPr>
        <w:t>
      3) сақтандырушының атауы;</w:t>
      </w:r>
    </w:p>
    <w:p>
      <w:pPr>
        <w:spacing w:after="0"/>
        <w:ind w:left="0"/>
        <w:jc w:val="both"/>
      </w:pPr>
      <w:r>
        <w:rPr>
          <w:rFonts w:ascii="Times New Roman"/>
          <w:b w:val="false"/>
          <w:i w:val="false"/>
          <w:color w:val="000000"/>
          <w:sz w:val="28"/>
        </w:rPr>
        <w:t>
      4) сақтандыру полисінің қолданылу мерзімі.</w:t>
      </w:r>
    </w:p>
    <w:p>
      <w:pPr>
        <w:spacing w:after="0"/>
        <w:ind w:left="0"/>
        <w:jc w:val="both"/>
      </w:pPr>
      <w:r>
        <w:rPr>
          <w:rFonts w:ascii="Times New Roman"/>
          <w:b w:val="false"/>
          <w:i w:val="false"/>
          <w:color w:val="000000"/>
          <w:sz w:val="28"/>
        </w:rPr>
        <w:t>
      5. Қызметкерлер:</w:t>
      </w:r>
    </w:p>
    <w:p>
      <w:pPr>
        <w:spacing w:after="0"/>
        <w:ind w:left="0"/>
        <w:jc w:val="both"/>
      </w:pPr>
      <w:r>
        <w:rPr>
          <w:rFonts w:ascii="Times New Roman"/>
          <w:b w:val="false"/>
          <w:i w:val="false"/>
          <w:color w:val="000000"/>
          <w:sz w:val="28"/>
        </w:rPr>
        <w:t>
      1) қызметкердің Т.А.Ә.</w:t>
      </w:r>
    </w:p>
    <w:p>
      <w:pPr>
        <w:spacing w:after="0"/>
        <w:ind w:left="0"/>
        <w:jc w:val="both"/>
      </w:pPr>
      <w:r>
        <w:rPr>
          <w:rFonts w:ascii="Times New Roman"/>
          <w:b w:val="false"/>
          <w:i w:val="false"/>
          <w:color w:val="000000"/>
          <w:sz w:val="28"/>
        </w:rPr>
        <w:t>
      2) мамандануы мен біліктілігінің атауы;</w:t>
      </w:r>
    </w:p>
    <w:p>
      <w:pPr>
        <w:spacing w:after="0"/>
        <w:ind w:left="0"/>
        <w:jc w:val="both"/>
      </w:pPr>
      <w:r>
        <w:rPr>
          <w:rFonts w:ascii="Times New Roman"/>
          <w:b w:val="false"/>
          <w:i w:val="false"/>
          <w:color w:val="000000"/>
          <w:sz w:val="28"/>
        </w:rPr>
        <w:t>
      3) диплом/аттестат нөмірі және берілген күні;</w:t>
      </w:r>
    </w:p>
    <w:p>
      <w:pPr>
        <w:spacing w:after="0"/>
        <w:ind w:left="0"/>
        <w:jc w:val="both"/>
      </w:pPr>
      <w:r>
        <w:rPr>
          <w:rFonts w:ascii="Times New Roman"/>
          <w:b w:val="false"/>
          <w:i w:val="false"/>
          <w:color w:val="000000"/>
          <w:sz w:val="28"/>
        </w:rPr>
        <w:t>
      4) диплом/аттестат берген оқу орнының атауы;</w:t>
      </w:r>
    </w:p>
    <w:p>
      <w:pPr>
        <w:spacing w:after="0"/>
        <w:ind w:left="0"/>
        <w:jc w:val="both"/>
      </w:pPr>
      <w:r>
        <w:rPr>
          <w:rFonts w:ascii="Times New Roman"/>
          <w:b w:val="false"/>
          <w:i w:val="false"/>
          <w:color w:val="000000"/>
          <w:sz w:val="28"/>
        </w:rPr>
        <w:t>
      5) шетел білім беру ұйымдарымен берілген білім беру туралы құжаттарды тану және нострификациялау туралы куәліктің нөмірі және берілген күні;</w:t>
      </w:r>
    </w:p>
    <w:p>
      <w:pPr>
        <w:spacing w:after="0"/>
        <w:ind w:left="0"/>
        <w:jc w:val="both"/>
      </w:pPr>
      <w:r>
        <w:rPr>
          <w:rFonts w:ascii="Times New Roman"/>
          <w:b w:val="false"/>
          <w:i w:val="false"/>
          <w:color w:val="000000"/>
          <w:sz w:val="28"/>
        </w:rPr>
        <w:t>
      6) мамандығы бойынша жұмыс өтілі;</w:t>
      </w:r>
    </w:p>
    <w:p>
      <w:pPr>
        <w:spacing w:after="0"/>
        <w:ind w:left="0"/>
        <w:jc w:val="both"/>
      </w:pPr>
      <w:r>
        <w:rPr>
          <w:rFonts w:ascii="Times New Roman"/>
          <w:b w:val="false"/>
          <w:i w:val="false"/>
          <w:color w:val="000000"/>
          <w:sz w:val="28"/>
        </w:rPr>
        <w:t>
      7) сертификат/куәлік нөмірі және берілген күні;</w:t>
      </w:r>
    </w:p>
    <w:p>
      <w:pPr>
        <w:spacing w:after="0"/>
        <w:ind w:left="0"/>
        <w:jc w:val="both"/>
      </w:pPr>
      <w:r>
        <w:rPr>
          <w:rFonts w:ascii="Times New Roman"/>
          <w:b w:val="false"/>
          <w:i w:val="false"/>
          <w:color w:val="000000"/>
          <w:sz w:val="28"/>
        </w:rPr>
        <w:t>
      8) сертификат/куәлік берген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96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23сәуірдегі</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221" w:id="197"/>
    <w:p>
      <w:pPr>
        <w:spacing w:after="0"/>
        <w:ind w:left="0"/>
        <w:jc w:val="left"/>
      </w:pPr>
      <w:r>
        <w:rPr>
          <w:rFonts w:ascii="Times New Roman"/>
          <w:b/>
          <w:i w:val="false"/>
          <w:color w:val="000000"/>
        </w:rPr>
        <w:t xml:space="preserve"> "І санаттағы объектілер үшін экологиялық рұқсаттар беру" мемлекеттік көрсетілетін қызмет стандарты 1- тарау. Жалпы ережелер</w:t>
      </w:r>
    </w:p>
    <w:bookmarkEnd w:id="197"/>
    <w:bookmarkStart w:name="z222" w:id="198"/>
    <w:p>
      <w:pPr>
        <w:spacing w:after="0"/>
        <w:ind w:left="0"/>
        <w:jc w:val="both"/>
      </w:pPr>
      <w:r>
        <w:rPr>
          <w:rFonts w:ascii="Times New Roman"/>
          <w:b w:val="false"/>
          <w:i w:val="false"/>
          <w:color w:val="000000"/>
          <w:sz w:val="28"/>
        </w:rPr>
        <w:t>
      1. "І санаттағы объектілер үшін экологиялық рұқсаттар беру" мемлекеттік көрсетілетін қызметі (бұдан әрі - мемлекеттік көрсетілетін қызмет).</w:t>
      </w:r>
    </w:p>
    <w:bookmarkEnd w:id="198"/>
    <w:bookmarkStart w:name="z223" w:id="1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99"/>
    <w:bookmarkStart w:name="z224" w:id="200"/>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және оның аумақтықбөлімшелерікөрсетеді(бұдан әрі – қызмет көрсетуші).</w:t>
      </w:r>
    </w:p>
    <w:bookmarkEnd w:id="200"/>
    <w:bookmarkStart w:name="z225" w:id="20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201"/>
    <w:bookmarkStart w:name="z226" w:id="202"/>
    <w:p>
      <w:pPr>
        <w:spacing w:after="0"/>
        <w:ind w:left="0"/>
        <w:jc w:val="both"/>
      </w:pPr>
      <w:r>
        <w:rPr>
          <w:rFonts w:ascii="Times New Roman"/>
          <w:b w:val="false"/>
          <w:i w:val="false"/>
          <w:color w:val="000000"/>
          <w:sz w:val="28"/>
        </w:rPr>
        <w:t>
      1) көрсетілетін қызметті берушілердің кеңсесі;</w:t>
      </w:r>
    </w:p>
    <w:bookmarkEnd w:id="202"/>
    <w:bookmarkStart w:name="z227" w:id="203"/>
    <w:p>
      <w:pPr>
        <w:spacing w:after="0"/>
        <w:ind w:left="0"/>
        <w:jc w:val="both"/>
      </w:pPr>
      <w:r>
        <w:rPr>
          <w:rFonts w:ascii="Times New Roman"/>
          <w:b w:val="false"/>
          <w:i w:val="false"/>
          <w:color w:val="000000"/>
          <w:sz w:val="28"/>
        </w:rPr>
        <w:t>
      2) www.egov.kz,www.elicense.kz "электрондық үкімет" веб-порталы (бұдан әрі - портал) арқылы жүзеге асырылады.</w:t>
      </w:r>
    </w:p>
    <w:bookmarkEnd w:id="203"/>
    <w:bookmarkStart w:name="z228" w:id="204"/>
    <w:p>
      <w:pPr>
        <w:spacing w:after="0"/>
        <w:ind w:left="0"/>
        <w:jc w:val="left"/>
      </w:pPr>
      <w:r>
        <w:rPr>
          <w:rFonts w:ascii="Times New Roman"/>
          <w:b/>
          <w:i w:val="false"/>
          <w:color w:val="000000"/>
        </w:rPr>
        <w:t xml:space="preserve"> 2- тарау. Мемлекеттік қызметті көрсету тәртібі</w:t>
      </w:r>
    </w:p>
    <w:bookmarkEnd w:id="204"/>
    <w:bookmarkStart w:name="z229" w:id="205"/>
    <w:p>
      <w:pPr>
        <w:spacing w:after="0"/>
        <w:ind w:left="0"/>
        <w:jc w:val="both"/>
      </w:pPr>
      <w:r>
        <w:rPr>
          <w:rFonts w:ascii="Times New Roman"/>
          <w:b w:val="false"/>
          <w:i w:val="false"/>
          <w:color w:val="000000"/>
          <w:sz w:val="28"/>
        </w:rPr>
        <w:t>
      4. Мемлекеттік қызметті көрсету мерзімдері:</w:t>
      </w:r>
    </w:p>
    <w:bookmarkEnd w:id="205"/>
    <w:bookmarkStart w:name="z230" w:id="206"/>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w:t>
      </w:r>
    </w:p>
    <w:bookmarkEnd w:id="206"/>
    <w:bookmarkStart w:name="z231" w:id="207"/>
    <w:p>
      <w:pPr>
        <w:spacing w:after="0"/>
        <w:ind w:left="0"/>
        <w:jc w:val="both"/>
      </w:pPr>
      <w:r>
        <w:rPr>
          <w:rFonts w:ascii="Times New Roman"/>
          <w:b w:val="false"/>
          <w:i w:val="false"/>
          <w:color w:val="000000"/>
          <w:sz w:val="28"/>
        </w:rPr>
        <w:t>
      рұқсат беру - 2 (екі) айдан аспайды;</w:t>
      </w:r>
    </w:p>
    <w:bookmarkEnd w:id="207"/>
    <w:bookmarkStart w:name="z232" w:id="208"/>
    <w:p>
      <w:pPr>
        <w:spacing w:after="0"/>
        <w:ind w:left="0"/>
        <w:jc w:val="both"/>
      </w:pPr>
      <w:r>
        <w:rPr>
          <w:rFonts w:ascii="Times New Roman"/>
          <w:b w:val="false"/>
          <w:i w:val="false"/>
          <w:color w:val="000000"/>
          <w:sz w:val="28"/>
        </w:rPr>
        <w:t>
      рұқсатты қайта ресімдеу - 1 (бір) ай ішінде;</w:t>
      </w:r>
    </w:p>
    <w:bookmarkEnd w:id="208"/>
    <w:bookmarkStart w:name="z233" w:id="20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күнтізбелік он бес күннің ішінде ұсынылған құжаттардың толықтығын тексереді.</w:t>
      </w:r>
    </w:p>
    <w:bookmarkEnd w:id="209"/>
    <w:bookmarkStart w:name="z234" w:id="210"/>
    <w:p>
      <w:pPr>
        <w:spacing w:after="0"/>
        <w:ind w:left="0"/>
        <w:jc w:val="both"/>
      </w:pPr>
      <w:r>
        <w:rPr>
          <w:rFonts w:ascii="Times New Roman"/>
          <w:b w:val="false"/>
          <w:i w:val="false"/>
          <w:color w:val="000000"/>
          <w:sz w:val="28"/>
        </w:rPr>
        <w:t>
      Ұсынылған құжаттардың толық емес анықталған жағдайда, көрсетілетін қызметті беруші көрсетілген мерзімде өтінішті әрі қарай қараудан бас тарту туралы дәлелді жазбаша береді.</w:t>
      </w:r>
    </w:p>
    <w:bookmarkEnd w:id="210"/>
    <w:bookmarkStart w:name="z235" w:id="211"/>
    <w:p>
      <w:pPr>
        <w:spacing w:after="0"/>
        <w:ind w:left="0"/>
        <w:jc w:val="both"/>
      </w:pPr>
      <w:r>
        <w:rPr>
          <w:rFonts w:ascii="Times New Roman"/>
          <w:b w:val="false"/>
          <w:i w:val="false"/>
          <w:color w:val="000000"/>
          <w:sz w:val="28"/>
        </w:rPr>
        <w:t>
      2) көрсетілетін қызметті алушының құжаттарды тапсыруы үшін күтудің рұқсат етілген ең ұзақ уақыты - 15 минут;</w:t>
      </w:r>
    </w:p>
    <w:bookmarkEnd w:id="211"/>
    <w:bookmarkStart w:name="z236" w:id="212"/>
    <w:p>
      <w:pPr>
        <w:spacing w:after="0"/>
        <w:ind w:left="0"/>
        <w:jc w:val="both"/>
      </w:pPr>
      <w:r>
        <w:rPr>
          <w:rFonts w:ascii="Times New Roman"/>
          <w:b w:val="false"/>
          <w:i w:val="false"/>
          <w:color w:val="000000"/>
          <w:sz w:val="28"/>
        </w:rPr>
        <w:t>
      3) көрсетілетін қызметті алушыға қызмет көрсетуге рұқсат етілген ең ұзақ уақыты – 20 минут;</w:t>
      </w:r>
    </w:p>
    <w:bookmarkEnd w:id="212"/>
    <w:bookmarkStart w:name="z237" w:id="213"/>
    <w:p>
      <w:pPr>
        <w:spacing w:after="0"/>
        <w:ind w:left="0"/>
        <w:jc w:val="both"/>
      </w:pPr>
      <w:r>
        <w:rPr>
          <w:rFonts w:ascii="Times New Roman"/>
          <w:b w:val="false"/>
          <w:i w:val="false"/>
          <w:color w:val="000000"/>
          <w:sz w:val="28"/>
        </w:rPr>
        <w:t>
      5. Мемлекеттік көрсетілетін қызметті көрсету нысаны: электрондық және (немесе) қағаз түрінде.</w:t>
      </w:r>
    </w:p>
    <w:bookmarkEnd w:id="213"/>
    <w:bookmarkStart w:name="z238" w:id="214"/>
    <w:p>
      <w:pPr>
        <w:spacing w:after="0"/>
        <w:ind w:left="0"/>
        <w:jc w:val="both"/>
      </w:pPr>
      <w:r>
        <w:rPr>
          <w:rFonts w:ascii="Times New Roman"/>
          <w:b w:val="false"/>
          <w:i w:val="false"/>
          <w:color w:val="000000"/>
          <w:sz w:val="28"/>
        </w:rPr>
        <w:t xml:space="preserve">
      6. Мемлекеттік көрсетілетін қызметті көрсету нәтижесі – І санаттағы объектілер үшін қоршаған ортаға эмиссияларға рұқсатты қайта ресімдеу, рұқсат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214"/>
    <w:bookmarkStart w:name="z239" w:id="215"/>
    <w:p>
      <w:pPr>
        <w:spacing w:after="0"/>
        <w:ind w:left="0"/>
        <w:jc w:val="both"/>
      </w:pPr>
      <w:r>
        <w:rPr>
          <w:rFonts w:ascii="Times New Roman"/>
          <w:b w:val="false"/>
          <w:i w:val="false"/>
          <w:color w:val="000000"/>
          <w:sz w:val="28"/>
        </w:rPr>
        <w:t xml:space="preserve">
      Мемлекеттік көрсетілетін қызметті көрсету нәтижесін беру нысаны: </w:t>
      </w:r>
    </w:p>
    <w:bookmarkEnd w:id="215"/>
    <w:bookmarkStart w:name="z240" w:id="216"/>
    <w:p>
      <w:pPr>
        <w:spacing w:after="0"/>
        <w:ind w:left="0"/>
        <w:jc w:val="both"/>
      </w:pPr>
      <w:r>
        <w:rPr>
          <w:rFonts w:ascii="Times New Roman"/>
          <w:b w:val="false"/>
          <w:i w:val="false"/>
          <w:color w:val="000000"/>
          <w:sz w:val="28"/>
        </w:rPr>
        <w:t xml:space="preserve">
      І санаттағы объектілер үшін қоршаған орта эмиссияларына рұқсаттар, рұқсаттарды қайта рәсімдеу үшін – электрондық. </w:t>
      </w:r>
    </w:p>
    <w:bookmarkEnd w:id="216"/>
    <w:bookmarkStart w:name="z241" w:id="217"/>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форматта ресімделеді, қағазға басылады және көрсетілетін қызметті берушінің мөрімен және уәкілетті адамының қолымен куәландырылады.</w:t>
      </w:r>
    </w:p>
    <w:bookmarkEnd w:id="217"/>
    <w:bookmarkStart w:name="z242" w:id="218"/>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қолы (бұдан әрі - ЭЦҚ)қойылған электрондық құжаттар нысанында "жеке кабинетке" жолданады.</w:t>
      </w:r>
    </w:p>
    <w:bookmarkEnd w:id="218"/>
    <w:bookmarkStart w:name="z243" w:id="2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19"/>
    <w:bookmarkStart w:name="z244" w:id="220"/>
    <w:p>
      <w:pPr>
        <w:spacing w:after="0"/>
        <w:ind w:left="0"/>
        <w:jc w:val="both"/>
      </w:pPr>
      <w:r>
        <w:rPr>
          <w:rFonts w:ascii="Times New Roman"/>
          <w:b w:val="false"/>
          <w:i w:val="false"/>
          <w:color w:val="000000"/>
          <w:sz w:val="28"/>
        </w:rPr>
        <w:t>
      8. Жұмыс кестесі:</w:t>
      </w:r>
    </w:p>
    <w:bookmarkEnd w:id="220"/>
    <w:bookmarkStart w:name="z245" w:id="221"/>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221"/>
    <w:bookmarkStart w:name="z246" w:id="222"/>
    <w:p>
      <w:pPr>
        <w:spacing w:after="0"/>
        <w:ind w:left="0"/>
        <w:jc w:val="both"/>
      </w:pPr>
      <w:r>
        <w:rPr>
          <w:rFonts w:ascii="Times New Roman"/>
          <w:b w:val="false"/>
          <w:i w:val="false"/>
          <w:color w:val="000000"/>
          <w:sz w:val="28"/>
        </w:rPr>
        <w:t>
      Өтінішті қабылдау және мемлекеттіккөрсетілетін қызметті көрсету нәтижесін беру сағат 13.00-ден 14.30-ға дейінгі түскі үзіліспен сағат 9.00-ден 17.30-ға дейін белгіленген.</w:t>
      </w:r>
    </w:p>
    <w:bookmarkEnd w:id="222"/>
    <w:bookmarkStart w:name="z247" w:id="22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223"/>
    <w:bookmarkStart w:name="z248" w:id="224"/>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224"/>
    <w:bookmarkStart w:name="z249" w:id="225"/>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көрсетілетін қызметті көрсету үшін қажетті құжаттардың тізбесі:</w:t>
      </w:r>
    </w:p>
    <w:bookmarkEnd w:id="225"/>
    <w:bookmarkStart w:name="z250" w:id="226"/>
    <w:p>
      <w:pPr>
        <w:spacing w:after="0"/>
        <w:ind w:left="0"/>
        <w:jc w:val="both"/>
      </w:pPr>
      <w:r>
        <w:rPr>
          <w:rFonts w:ascii="Times New Roman"/>
          <w:b w:val="false"/>
          <w:i w:val="false"/>
          <w:color w:val="000000"/>
          <w:sz w:val="28"/>
        </w:rPr>
        <w:t>
      көрсетілетін қызметті берушіге:</w:t>
      </w:r>
    </w:p>
    <w:bookmarkEnd w:id="226"/>
    <w:bookmarkStart w:name="z251" w:id="227"/>
    <w:p>
      <w:pPr>
        <w:spacing w:after="0"/>
        <w:ind w:left="0"/>
        <w:jc w:val="both"/>
      </w:pPr>
      <w:r>
        <w:rPr>
          <w:rFonts w:ascii="Times New Roman"/>
          <w:b w:val="false"/>
          <w:i w:val="false"/>
          <w:color w:val="000000"/>
          <w:sz w:val="28"/>
        </w:rPr>
        <w:t>
      рұқсаттар алу үшін:</w:t>
      </w:r>
    </w:p>
    <w:bookmarkEnd w:id="227"/>
    <w:bookmarkStart w:name="z252" w:id="228"/>
    <w:p>
      <w:pPr>
        <w:spacing w:after="0"/>
        <w:ind w:left="0"/>
        <w:jc w:val="both"/>
      </w:pPr>
      <w:r>
        <w:rPr>
          <w:rFonts w:ascii="Times New Roman"/>
          <w:b w:val="false"/>
          <w:i w:val="false"/>
          <w:color w:val="000000"/>
          <w:sz w:val="28"/>
        </w:rPr>
        <w:t xml:space="preserve">
      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алу үшін өтінім;</w:t>
      </w:r>
    </w:p>
    <w:bookmarkEnd w:id="228"/>
    <w:bookmarkStart w:name="z253" w:id="229"/>
    <w:p>
      <w:pPr>
        <w:spacing w:after="0"/>
        <w:ind w:left="0"/>
        <w:jc w:val="both"/>
      </w:pPr>
      <w:r>
        <w:rPr>
          <w:rFonts w:ascii="Times New Roman"/>
          <w:b w:val="false"/>
          <w:i w:val="false"/>
          <w:color w:val="000000"/>
          <w:sz w:val="28"/>
        </w:rPr>
        <w:t>
      нормативтік эмиссия жобаларына экологиялық сараптама қорытындысы;</w:t>
      </w:r>
    </w:p>
    <w:bookmarkEnd w:id="229"/>
    <w:bookmarkStart w:name="z254" w:id="230"/>
    <w:p>
      <w:pPr>
        <w:spacing w:after="0"/>
        <w:ind w:left="0"/>
        <w:jc w:val="both"/>
      </w:pPr>
      <w:r>
        <w:rPr>
          <w:rFonts w:ascii="Times New Roman"/>
          <w:b w:val="false"/>
          <w:i w:val="false"/>
          <w:color w:val="000000"/>
          <w:sz w:val="28"/>
        </w:rPr>
        <w:t>
      қоршаған ортаны қорғау жөніндегі іс-шаралар жоспары.</w:t>
      </w:r>
    </w:p>
    <w:bookmarkEnd w:id="230"/>
    <w:bookmarkStart w:name="z255" w:id="231"/>
    <w:p>
      <w:pPr>
        <w:spacing w:after="0"/>
        <w:ind w:left="0"/>
        <w:jc w:val="both"/>
      </w:pPr>
      <w:r>
        <w:rPr>
          <w:rFonts w:ascii="Times New Roman"/>
          <w:b w:val="false"/>
          <w:i w:val="false"/>
          <w:color w:val="000000"/>
          <w:sz w:val="28"/>
        </w:rPr>
        <w:t>
      рұқсаттарды қайта рәсімдеу үшін:</w:t>
      </w:r>
    </w:p>
    <w:bookmarkEnd w:id="231"/>
    <w:bookmarkStart w:name="z256" w:id="232"/>
    <w:p>
      <w:pPr>
        <w:spacing w:after="0"/>
        <w:ind w:left="0"/>
        <w:jc w:val="both"/>
      </w:pPr>
      <w:r>
        <w:rPr>
          <w:rFonts w:ascii="Times New Roman"/>
          <w:b w:val="false"/>
          <w:i w:val="false"/>
          <w:color w:val="000000"/>
          <w:sz w:val="28"/>
        </w:rPr>
        <w:t xml:space="preserve">
      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алу үшін өтінім;</w:t>
      </w:r>
    </w:p>
    <w:bookmarkEnd w:id="232"/>
    <w:bookmarkStart w:name="z257" w:id="233"/>
    <w:p>
      <w:pPr>
        <w:spacing w:after="0"/>
        <w:ind w:left="0"/>
        <w:jc w:val="both"/>
      </w:pPr>
      <w:r>
        <w:rPr>
          <w:rFonts w:ascii="Times New Roman"/>
          <w:b w:val="false"/>
          <w:i w:val="false"/>
          <w:color w:val="000000"/>
          <w:sz w:val="28"/>
        </w:rPr>
        <w:t>
      порталға:</w:t>
      </w:r>
    </w:p>
    <w:bookmarkEnd w:id="233"/>
    <w:bookmarkStart w:name="z258" w:id="234"/>
    <w:p>
      <w:pPr>
        <w:spacing w:after="0"/>
        <w:ind w:left="0"/>
        <w:jc w:val="both"/>
      </w:pPr>
      <w:r>
        <w:rPr>
          <w:rFonts w:ascii="Times New Roman"/>
          <w:b w:val="false"/>
          <w:i w:val="false"/>
          <w:color w:val="000000"/>
          <w:sz w:val="28"/>
        </w:rPr>
        <w:t>
      рұқсат алу үшін:</w:t>
      </w:r>
    </w:p>
    <w:bookmarkEnd w:id="234"/>
    <w:bookmarkStart w:name="z259" w:id="235"/>
    <w:p>
      <w:pPr>
        <w:spacing w:after="0"/>
        <w:ind w:left="0"/>
        <w:jc w:val="both"/>
      </w:pPr>
      <w:r>
        <w:rPr>
          <w:rFonts w:ascii="Times New Roman"/>
          <w:b w:val="false"/>
          <w:i w:val="false"/>
          <w:color w:val="000000"/>
          <w:sz w:val="28"/>
        </w:rPr>
        <w:t xml:space="preserve">
      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bookmarkEnd w:id="235"/>
    <w:bookmarkStart w:name="z260" w:id="236"/>
    <w:p>
      <w:pPr>
        <w:spacing w:after="0"/>
        <w:ind w:left="0"/>
        <w:jc w:val="both"/>
      </w:pPr>
      <w:r>
        <w:rPr>
          <w:rFonts w:ascii="Times New Roman"/>
          <w:b w:val="false"/>
          <w:i w:val="false"/>
          <w:color w:val="000000"/>
          <w:sz w:val="28"/>
        </w:rPr>
        <w:t>
      нормативтік эмиссия жобаларына мемлекеттік экологиялық сараптама қорытындысының электрондық көшірмесі;</w:t>
      </w:r>
    </w:p>
    <w:bookmarkEnd w:id="236"/>
    <w:bookmarkStart w:name="z261" w:id="237"/>
    <w:p>
      <w:pPr>
        <w:spacing w:after="0"/>
        <w:ind w:left="0"/>
        <w:jc w:val="both"/>
      </w:pPr>
      <w:r>
        <w:rPr>
          <w:rFonts w:ascii="Times New Roman"/>
          <w:b w:val="false"/>
          <w:i w:val="false"/>
          <w:color w:val="000000"/>
          <w:sz w:val="28"/>
        </w:rPr>
        <w:t>
      қоршаған орта қорғау жөніндегі іс-шаралар жоспарының электрондық көшірмесі;</w:t>
      </w:r>
    </w:p>
    <w:bookmarkEnd w:id="237"/>
    <w:bookmarkStart w:name="z262" w:id="238"/>
    <w:p>
      <w:pPr>
        <w:spacing w:after="0"/>
        <w:ind w:left="0"/>
        <w:jc w:val="both"/>
      </w:pPr>
      <w:r>
        <w:rPr>
          <w:rFonts w:ascii="Times New Roman"/>
          <w:b w:val="false"/>
          <w:i w:val="false"/>
          <w:color w:val="000000"/>
          <w:sz w:val="28"/>
        </w:rPr>
        <w:t>
      рұқсаттарды қайта рәсімдеу үшін:</w:t>
      </w:r>
    </w:p>
    <w:bookmarkEnd w:id="238"/>
    <w:bookmarkStart w:name="z263" w:id="239"/>
    <w:p>
      <w:pPr>
        <w:spacing w:after="0"/>
        <w:ind w:left="0"/>
        <w:jc w:val="both"/>
      </w:pPr>
      <w:r>
        <w:rPr>
          <w:rFonts w:ascii="Times New Roman"/>
          <w:b w:val="false"/>
          <w:i w:val="false"/>
          <w:color w:val="000000"/>
          <w:sz w:val="28"/>
        </w:rPr>
        <w:t xml:space="preserve">
      І санаттағы объектілер үшін қоршаған ортаға эмиссияға рұқсатты қайта рәсімдеу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сұрау салу;</w:t>
      </w:r>
    </w:p>
    <w:bookmarkEnd w:id="239"/>
    <w:bookmarkStart w:name="z264" w:id="240"/>
    <w:p>
      <w:pPr>
        <w:spacing w:after="0"/>
        <w:ind w:left="0"/>
        <w:jc w:val="both"/>
      </w:pPr>
      <w:r>
        <w:rPr>
          <w:rFonts w:ascii="Times New Roman"/>
          <w:b w:val="false"/>
          <w:i w:val="false"/>
          <w:color w:val="000000"/>
          <w:sz w:val="28"/>
        </w:rPr>
        <w:t>
      Жеке басты куәландыратын құжаттардың, заңды тұлғаны мемлекеттік тіркеу (қайта тіркеу) туралы, дара кәсіпкерді мемлекеттік тіркеу туралы, рұқсат туралы, қоса тіркелетін қоршаған ортаға әсерін бағалау бойынша бөлімі бар көзделген қызмет жобасына және техникалық үлестік нормативтері қамтылған эмиссия нормативтерінің жобасына мемлекеттік экологиялық және санитариялық-эпидемиологиялық сараптама қорытындылары құжаттарының мәліметтерін көрсетілетін қызметті беруші "электрондық үкіметтің" шлюзі арқылы тиісті мемлекеттік ақпараттық жүйелерден алады.</w:t>
      </w:r>
    </w:p>
    <w:bookmarkEnd w:id="240"/>
    <w:bookmarkStart w:name="z265" w:id="241"/>
    <w:p>
      <w:pPr>
        <w:spacing w:after="0"/>
        <w:ind w:left="0"/>
        <w:jc w:val="both"/>
      </w:pPr>
      <w:r>
        <w:rPr>
          <w:rFonts w:ascii="Times New Roman"/>
          <w:b w:val="false"/>
          <w:i w:val="false"/>
          <w:color w:val="000000"/>
          <w:sz w:val="28"/>
        </w:rPr>
        <w:t xml:space="preserve">
      Көрсетілетін қызметті алушы мемлекеттік қызметтерді көрсету кезінде </w:t>
      </w:r>
    </w:p>
    <w:bookmarkEnd w:id="241"/>
    <w:bookmarkStart w:name="z266" w:id="242"/>
    <w:p>
      <w:pPr>
        <w:spacing w:after="0"/>
        <w:ind w:left="0"/>
        <w:jc w:val="both"/>
      </w:pPr>
      <w:r>
        <w:rPr>
          <w:rFonts w:ascii="Times New Roman"/>
          <w:b w:val="false"/>
          <w:i w:val="false"/>
          <w:color w:val="000000"/>
          <w:sz w:val="28"/>
        </w:rPr>
        <w:t>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bookmarkEnd w:id="242"/>
    <w:bookmarkStart w:name="z267" w:id="24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43"/>
    <w:bookmarkStart w:name="z268" w:id="244"/>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244"/>
    <w:bookmarkStart w:name="z269" w:id="245"/>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245"/>
    <w:bookmarkStart w:name="z270" w:id="246"/>
    <w:p>
      <w:pPr>
        <w:spacing w:after="0"/>
        <w:ind w:left="0"/>
        <w:jc w:val="both"/>
      </w:pPr>
      <w:r>
        <w:rPr>
          <w:rFonts w:ascii="Times New Roman"/>
          <w:b w:val="false"/>
          <w:i w:val="false"/>
          <w:color w:val="000000"/>
          <w:sz w:val="28"/>
        </w:rPr>
        <w:t>
      10. Мемлекеттік көрсетілетін қызметті көрсетуден бас тарту негіздемесі мыналар болып табылады:</w:t>
      </w:r>
    </w:p>
    <w:bookmarkEnd w:id="246"/>
    <w:bookmarkStart w:name="z271" w:id="247"/>
    <w:p>
      <w:pPr>
        <w:spacing w:after="0"/>
        <w:ind w:left="0"/>
        <w:jc w:val="both"/>
      </w:pPr>
      <w:r>
        <w:rPr>
          <w:rFonts w:ascii="Times New Roman"/>
          <w:b w:val="false"/>
          <w:i w:val="false"/>
          <w:color w:val="000000"/>
          <w:sz w:val="28"/>
        </w:rPr>
        <w:t>
      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7"/>
    <w:bookmarkStart w:name="z272" w:id="248"/>
    <w:p>
      <w:pPr>
        <w:spacing w:after="0"/>
        <w:ind w:left="0"/>
        <w:jc w:val="both"/>
      </w:pPr>
      <w:r>
        <w:rPr>
          <w:rFonts w:ascii="Times New Roman"/>
          <w:b w:val="false"/>
          <w:i w:val="false"/>
          <w:color w:val="000000"/>
          <w:sz w:val="28"/>
        </w:rPr>
        <w:t xml:space="preserve">
      2) қызмет көрсетуге қажетті қызметті алушының және (немесе) берілген материалдар, объектілер, ақпараттар мен мәліметтердің Қазақстан Республикасының құқықтық нормалық актілерінің талаптарына сәйкес келмеуі; </w:t>
      </w:r>
    </w:p>
    <w:bookmarkEnd w:id="248"/>
    <w:bookmarkStart w:name="z273" w:id="249"/>
    <w:p>
      <w:pPr>
        <w:spacing w:after="0"/>
        <w:ind w:left="0"/>
        <w:jc w:val="both"/>
      </w:pPr>
      <w:r>
        <w:rPr>
          <w:rFonts w:ascii="Times New Roman"/>
          <w:b w:val="false"/>
          <w:i w:val="false"/>
          <w:color w:val="000000"/>
          <w:sz w:val="28"/>
        </w:rPr>
        <w:t xml:space="preserve">
      3) табиғат пайдаланудың шарттарының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сұратылып отырған талаптарға сай келмеуі.</w:t>
      </w:r>
    </w:p>
    <w:bookmarkEnd w:id="249"/>
    <w:bookmarkStart w:name="z274" w:id="250"/>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50"/>
    <w:bookmarkStart w:name="z275" w:id="251"/>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251"/>
    <w:bookmarkStart w:name="z276" w:id="252"/>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52"/>
    <w:bookmarkStart w:name="z277" w:id="253"/>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шешімдеріне, әрекетіне (әрекетсіздігіне) шағымдану үшін көрсетілетін қызметті беруші басшысының атына немесе Министрлікке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253"/>
    <w:bookmarkStart w:name="z278" w:id="254"/>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көрсетілетін қызметті берушінің немесе Министрліктің кеңсесі арқылы қабылданады.</w:t>
      </w:r>
    </w:p>
    <w:bookmarkEnd w:id="254"/>
    <w:bookmarkStart w:name="z279" w:id="255"/>
    <w:p>
      <w:pPr>
        <w:spacing w:after="0"/>
        <w:ind w:left="0"/>
        <w:jc w:val="both"/>
      </w:pPr>
      <w:r>
        <w:rPr>
          <w:rFonts w:ascii="Times New Roman"/>
          <w:b w:val="false"/>
          <w:i w:val="false"/>
          <w:color w:val="000000"/>
          <w:sz w:val="28"/>
        </w:rPr>
        <w:t>
      Шағымда:</w:t>
      </w:r>
    </w:p>
    <w:bookmarkEnd w:id="255"/>
    <w:bookmarkStart w:name="z280" w:id="256"/>
    <w:p>
      <w:pPr>
        <w:spacing w:after="0"/>
        <w:ind w:left="0"/>
        <w:jc w:val="both"/>
      </w:pPr>
      <w:r>
        <w:rPr>
          <w:rFonts w:ascii="Times New Roman"/>
          <w:b w:val="false"/>
          <w:i w:val="false"/>
          <w:color w:val="000000"/>
          <w:sz w:val="28"/>
        </w:rPr>
        <w:t>
      1) жеке тұлға - тегі, аты, әкесінің аты (болған жағдайда), пошталық мекенжайы, байланыс нөмірі;</w:t>
      </w:r>
    </w:p>
    <w:bookmarkEnd w:id="256"/>
    <w:bookmarkStart w:name="z281" w:id="257"/>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Өтінішке көрсетілетін қызметті алушының қол қоюы керек.</w:t>
      </w:r>
    </w:p>
    <w:bookmarkEnd w:id="257"/>
    <w:bookmarkStart w:name="z282" w:id="258"/>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258"/>
    <w:bookmarkStart w:name="z283" w:id="259"/>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қарастыру нәтижелері бойынша дәлелді жауап қызмет алушыға пошта байланысыарқылы жіберіледі не көсетілетін қызмет берушінің немесе Министрліктің кеңсесінде қолма-қол беріледі.</w:t>
      </w:r>
    </w:p>
    <w:bookmarkEnd w:id="259"/>
    <w:bookmarkStart w:name="z284" w:id="260"/>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260"/>
    <w:bookmarkStart w:name="z285" w:id="261"/>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261"/>
    <w:bookmarkStart w:name="z286" w:id="26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262"/>
    <w:bookmarkStart w:name="z287" w:id="26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263"/>
    <w:bookmarkStart w:name="z288" w:id="26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64"/>
    <w:bookmarkStart w:name="z289" w:id="265"/>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265"/>
    <w:bookmarkStart w:name="z290" w:id="266"/>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266"/>
    <w:bookmarkStart w:name="z291" w:id="267"/>
    <w:p>
      <w:pPr>
        <w:spacing w:after="0"/>
        <w:ind w:left="0"/>
        <w:jc w:val="both"/>
      </w:pPr>
      <w:r>
        <w:rPr>
          <w:rFonts w:ascii="Times New Roman"/>
          <w:b w:val="false"/>
          <w:i w:val="false"/>
          <w:color w:val="000000"/>
          <w:sz w:val="28"/>
        </w:rPr>
        <w:t>
      1) Министрліктің - www.energo.gov.kzинтернет-ресурсы, "Мемлекеттік көрсетілетін қызметтер" бөлімі;</w:t>
      </w:r>
    </w:p>
    <w:bookmarkEnd w:id="267"/>
    <w:bookmarkStart w:name="z292" w:id="268"/>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bookmarkEnd w:id="268"/>
    <w:bookmarkStart w:name="z293" w:id="269"/>
    <w:p>
      <w:pPr>
        <w:spacing w:after="0"/>
        <w:ind w:left="0"/>
        <w:jc w:val="both"/>
      </w:pPr>
      <w:r>
        <w:rPr>
          <w:rFonts w:ascii="Times New Roman"/>
          <w:b w:val="false"/>
          <w:i w:val="false"/>
          <w:color w:val="000000"/>
          <w:sz w:val="28"/>
        </w:rPr>
        <w:t>
      3) порталда.</w:t>
      </w:r>
    </w:p>
    <w:bookmarkEnd w:id="269"/>
    <w:bookmarkStart w:name="z294" w:id="270"/>
    <w:p>
      <w:pPr>
        <w:spacing w:after="0"/>
        <w:ind w:left="0"/>
        <w:jc w:val="both"/>
      </w:pPr>
      <w:r>
        <w:rPr>
          <w:rFonts w:ascii="Times New Roman"/>
          <w:b w:val="false"/>
          <w:i w:val="false"/>
          <w:color w:val="000000"/>
          <w:sz w:val="28"/>
        </w:rPr>
        <w:t xml:space="preserve">
      14. Көрсетілетін қызметті берушімен мемлекеттік қызметті беруді шектеу Қазақстан Республикасының Қоршаған ортаны қорғау Министрінің 2009 жылғы 23 шілдедегі № 143-Ө "Мемлекеттік экологиялық сараптамаға жататын және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 бөлу туралы" бұйрығымен белгіленеді. </w:t>
      </w:r>
    </w:p>
    <w:bookmarkEnd w:id="270"/>
    <w:bookmarkStart w:name="z295" w:id="271"/>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271"/>
    <w:bookmarkStart w:name="z296" w:id="272"/>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272"/>
    <w:bookmarkStart w:name="z297" w:id="273"/>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 санаттағы объектілер үшін</w:t>
            </w:r>
            <w:r>
              <w:br/>
            </w:r>
            <w:r>
              <w:rPr>
                <w:rFonts w:ascii="Times New Roman"/>
                <w:b w:val="false"/>
                <w:i w:val="false"/>
                <w:color w:val="000000"/>
                <w:sz w:val="20"/>
              </w:rPr>
              <w:t>экологиялық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left"/>
      </w:pPr>
      <w:r>
        <w:rPr>
          <w:rFonts w:ascii="Times New Roman"/>
          <w:b/>
          <w:i w:val="false"/>
          <w:color w:val="000000"/>
        </w:rPr>
        <w:t xml:space="preserve"> I санаттағы объектілер үшін қоршаған ортаға эмиссияларға рұқсат алу өтінімі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(өтініш иесі-ұйымның заңды мекенжайы немесе жеке тұлғаның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телефоны, факс _________________________________________________________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сыныбы)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Өндіріс объектісінің қоршаған ортаны ластау кезідері тұратын өнеркәсіп алаңдарының</w:t>
      </w:r>
    </w:p>
    <w:p>
      <w:pPr>
        <w:spacing w:after="0"/>
        <w:ind w:left="0"/>
        <w:jc w:val="both"/>
      </w:pPr>
      <w:r>
        <w:rPr>
          <w:rFonts w:ascii="Times New Roman"/>
          <w:b w:val="false"/>
          <w:i w:val="false"/>
          <w:color w:val="000000"/>
          <w:sz w:val="28"/>
        </w:rPr>
        <w:t>
      орналасқан жері туралы деректер:</w:t>
      </w:r>
    </w:p>
    <w:bookmarkStart w:name="z301" w:id="274"/>
    <w:p>
      <w:pPr>
        <w:spacing w:after="0"/>
        <w:ind w:left="0"/>
        <w:jc w:val="both"/>
      </w:pPr>
      <w:r>
        <w:rPr>
          <w:rFonts w:ascii="Times New Roman"/>
          <w:b w:val="false"/>
          <w:i w:val="false"/>
          <w:color w:val="000000"/>
          <w:sz w:val="28"/>
        </w:rPr>
        <w:t>
      1-кесте. Өнеркәсіптік алаңдардың орналасқан жері туралы мәліметтер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70"/>
        <w:gridCol w:w="1570"/>
        <w:gridCol w:w="2006"/>
        <w:gridCol w:w="1570"/>
        <w:gridCol w:w="1570"/>
        <w:gridCol w:w="2444"/>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нөмірі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елді мекені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минута, секунда</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3. Жылдар бойынша ластаушы заттардың шығарындылары, (төгінділерді) және </w:t>
      </w:r>
    </w:p>
    <w:p>
      <w:pPr>
        <w:spacing w:after="0"/>
        <w:ind w:left="0"/>
        <w:jc w:val="both"/>
      </w:pPr>
      <w:r>
        <w:rPr>
          <w:rFonts w:ascii="Times New Roman"/>
          <w:b w:val="false"/>
          <w:i w:val="false"/>
          <w:color w:val="000000"/>
          <w:sz w:val="28"/>
        </w:rPr>
        <w:t>
      орналастырылатын қалдықтары (күкірт) көлемінің сұратылатын лимиттері.</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2760"/>
        <w:gridCol w:w="1763"/>
        <w:gridCol w:w="33"/>
        <w:gridCol w:w="1797"/>
        <w:gridCol w:w="2761"/>
      </w:tblGrid>
      <w:tr>
        <w:trPr>
          <w:trHeight w:val="30" w:hRule="atLeast"/>
        </w:trPr>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қорытындысың нөмері және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нормативтік көлемі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шығарындылар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 б.</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689"/>
        <w:gridCol w:w="1751"/>
        <w:gridCol w:w="1751"/>
        <w:gridCol w:w="2691"/>
      </w:tblGrid>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нөмері және берілген күні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нормативтік көлемі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су шығарымдары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шығарымы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шығарымы бойынша және т.б.</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1"/>
        <w:gridCol w:w="1413"/>
        <w:gridCol w:w="1413"/>
        <w:gridCol w:w="1413"/>
        <w:gridCol w:w="3770"/>
      </w:tblGrid>
      <w:tr>
        <w:trPr>
          <w:trHeight w:val="30" w:hRule="atLeast"/>
        </w:trPr>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w:t>
            </w:r>
            <w:r>
              <w:br/>
            </w:r>
            <w:r>
              <w:rPr>
                <w:rFonts w:ascii="Times New Roman"/>
                <w:b w:val="false"/>
                <w:i w:val="false"/>
                <w:color w:val="000000"/>
                <w:sz w:val="20"/>
              </w:rPr>
              <w:t>сараптама қорытындысының нөмері</w:t>
            </w:r>
            <w:r>
              <w:br/>
            </w:r>
            <w:r>
              <w:rPr>
                <w:rFonts w:ascii="Times New Roman"/>
                <w:b w:val="false"/>
                <w:i w:val="false"/>
                <w:color w:val="000000"/>
                <w:sz w:val="20"/>
              </w:rPr>
              <w:t>және берілген 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іс жүзіндегі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2912"/>
        <w:gridCol w:w="1218"/>
        <w:gridCol w:w="1218"/>
        <w:gridCol w:w="3252"/>
      </w:tblGrid>
      <w:tr>
        <w:trPr>
          <w:trHeight w:val="30" w:hRule="atLeast"/>
        </w:trPr>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нөмері және берілген күні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күкірт орналастыру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пайдаланушылар ұсынатын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көрсетілгендерге сәйкес болатындығын растаймыз.</w:t>
      </w:r>
    </w:p>
    <w:p>
      <w:pPr>
        <w:spacing w:after="0"/>
        <w:ind w:left="0"/>
        <w:jc w:val="both"/>
      </w:pPr>
      <w:r>
        <w:rPr>
          <w:rFonts w:ascii="Times New Roman"/>
          <w:b w:val="false"/>
          <w:i w:val="false"/>
          <w:color w:val="000000"/>
          <w:sz w:val="28"/>
        </w:rPr>
        <w:t>
      4. Өтінімге мынадай құжаттар ұсынылады: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Заңмен корғалатын ақпараттық жүйелер қамтитын кұпия мәліметтерді қолдануға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_____________________ ____________________________</w:t>
      </w:r>
    </w:p>
    <w:p>
      <w:pPr>
        <w:spacing w:after="0"/>
        <w:ind w:left="0"/>
        <w:jc w:val="both"/>
      </w:pP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жыл ____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 санаттағы объектілер үшін</w:t>
            </w:r>
            <w:r>
              <w:br/>
            </w:r>
            <w:r>
              <w:rPr>
                <w:rFonts w:ascii="Times New Roman"/>
                <w:b w:val="false"/>
                <w:i w:val="false"/>
                <w:color w:val="000000"/>
                <w:sz w:val="20"/>
              </w:rPr>
              <w:t>экологиялықрұқсаттар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 санаттағы объектілер үшін қоршаған ортаға эмиссияларға рұқсатты қайта ресімдеу өтінімі</w:t>
      </w:r>
    </w:p>
    <w:p>
      <w:pPr>
        <w:spacing w:after="0"/>
        <w:ind w:left="0"/>
        <w:jc w:val="both"/>
      </w:pPr>
      <w:r>
        <w:rPr>
          <w:rFonts w:ascii="Times New Roman"/>
          <w:b w:val="false"/>
          <w:i w:val="false"/>
          <w:color w:val="000000"/>
          <w:sz w:val="28"/>
        </w:rPr>
        <w:t>
      (табиғат пайдаланушының атауы немесе ұйымдық-құқықтық</w:t>
      </w:r>
    </w:p>
    <w:p>
      <w:pPr>
        <w:spacing w:after="0"/>
        <w:ind w:left="0"/>
        <w:jc w:val="both"/>
      </w:pPr>
      <w:r>
        <w:rPr>
          <w:rFonts w:ascii="Times New Roman"/>
          <w:b w:val="false"/>
          <w:i w:val="false"/>
          <w:color w:val="000000"/>
          <w:sz w:val="28"/>
        </w:rPr>
        <w:t>
      нысаны өзгерген, қайта құрылған жағдайда)</w:t>
      </w:r>
    </w:p>
    <w:p>
      <w:pPr>
        <w:spacing w:after="0"/>
        <w:ind w:left="0"/>
        <w:jc w:val="both"/>
      </w:pPr>
      <w:r>
        <w:rPr>
          <w:rFonts w:ascii="Times New Roman"/>
          <w:b w:val="false"/>
          <w:i w:val="false"/>
          <w:color w:val="000000"/>
          <w:sz w:val="28"/>
        </w:rPr>
        <w:t>
      Сізден Қоршаған ортаға эмиссияларға рұқсатты қайта ресімдеуді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(рұқсат рәсімделген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ауыстырылған атауы)</w:t>
      </w:r>
    </w:p>
    <w:p>
      <w:pPr>
        <w:spacing w:after="0"/>
        <w:ind w:left="0"/>
        <w:jc w:val="both"/>
      </w:pPr>
      <w:r>
        <w:rPr>
          <w:rFonts w:ascii="Times New Roman"/>
          <w:b w:val="false"/>
          <w:i w:val="false"/>
          <w:color w:val="000000"/>
          <w:sz w:val="28"/>
        </w:rPr>
        <w:t>
      Берілген рұқсат №</w:t>
      </w:r>
    </w:p>
    <w:p>
      <w:pPr>
        <w:spacing w:after="0"/>
        <w:ind w:left="0"/>
        <w:jc w:val="both"/>
      </w:pPr>
      <w:r>
        <w:rPr>
          <w:rFonts w:ascii="Times New Roman"/>
          <w:b w:val="false"/>
          <w:i w:val="false"/>
          <w:color w:val="000000"/>
          <w:sz w:val="28"/>
        </w:rPr>
        <w:t>
      (кіммен)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иесінің-ұйымның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 өндірістік объектінің қауіптілік сыныбы)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Өтінімге мынадай құжаттар ұсынылады: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Заңмен қорғалатын ақпараттық жүйелер қамтитын құпия мәліметтерді қолдануға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 ______________________</w:t>
      </w:r>
    </w:p>
    <w:p>
      <w:pPr>
        <w:spacing w:after="0"/>
        <w:ind w:left="0"/>
        <w:jc w:val="both"/>
      </w:pP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жыл 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w:t>
            </w:r>
            <w:r>
              <w:rPr>
                <w:rFonts w:ascii="Times New Roman"/>
                <w:b/>
                <w:i w:val="false"/>
                <w:color w:val="000000"/>
                <w:sz w:val="20"/>
              </w:rPr>
              <w:t>л</w:t>
            </w:r>
            <w:r>
              <w:rPr>
                <w:rFonts w:ascii="Times New Roman"/>
                <w:b w:val="false"/>
                <w:i w:val="false"/>
                <w:color w:val="000000"/>
                <w:sz w:val="20"/>
              </w:rPr>
              <w:t>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185 бұйрығына</w:t>
            </w:r>
            <w:r>
              <w:br/>
            </w:r>
            <w:r>
              <w:rPr>
                <w:rFonts w:ascii="Times New Roman"/>
                <w:b w:val="false"/>
                <w:i w:val="false"/>
                <w:color w:val="000000"/>
                <w:sz w:val="20"/>
              </w:rPr>
              <w:t>5-қосымша</w:t>
            </w:r>
          </w:p>
        </w:tc>
      </w:tr>
    </w:tbl>
    <w:bookmarkStart w:name="z325" w:id="275"/>
    <w:p>
      <w:pPr>
        <w:spacing w:after="0"/>
        <w:ind w:left="0"/>
        <w:jc w:val="left"/>
      </w:pPr>
      <w:r>
        <w:rPr>
          <w:rFonts w:ascii="Times New Roman"/>
          <w:b/>
          <w:i w:val="false"/>
          <w:color w:val="000000"/>
        </w:rPr>
        <w:t xml:space="preserve"> "I санаттағы объектілер үшін мемлекеттік экологиялық сараптама қорытындысын беру" мемлекеттік көрсетілетін қызмет стандарты 1-тарау. Жалпы ережелер</w:t>
      </w:r>
    </w:p>
    <w:bookmarkEnd w:id="275"/>
    <w:bookmarkStart w:name="z326" w:id="276"/>
    <w:p>
      <w:pPr>
        <w:spacing w:after="0"/>
        <w:ind w:left="0"/>
        <w:jc w:val="both"/>
      </w:pPr>
      <w:r>
        <w:rPr>
          <w:rFonts w:ascii="Times New Roman"/>
          <w:b w:val="false"/>
          <w:i w:val="false"/>
          <w:color w:val="000000"/>
          <w:sz w:val="28"/>
        </w:rPr>
        <w:t>
      1. "I санаттағы объектілер үшін мемлекеттік экологиялық сараптама қорытындысын беру" мемлекеттік көрсетілетін қызметі (бұдан әрі - мемлекеттік көрсетілетін қызмет).</w:t>
      </w:r>
    </w:p>
    <w:bookmarkEnd w:id="276"/>
    <w:bookmarkStart w:name="z327" w:id="27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77"/>
    <w:bookmarkStart w:name="z328" w:id="278"/>
    <w:p>
      <w:pPr>
        <w:spacing w:after="0"/>
        <w:ind w:left="0"/>
        <w:jc w:val="both"/>
      </w:pPr>
      <w:r>
        <w:rPr>
          <w:rFonts w:ascii="Times New Roman"/>
          <w:b w:val="false"/>
          <w:i w:val="false"/>
          <w:color w:val="000000"/>
          <w:sz w:val="28"/>
        </w:rPr>
        <w:t>
      3. Мемлекеттік көрсетілетін қызметті Министрліктің Экологиялық реттеу және бақылау комитеті және оның аумақтық бөлімшелері (бұдан әрі - көрсетілетін қызметті беруші) көрсетеді.</w:t>
      </w:r>
    </w:p>
    <w:bookmarkEnd w:id="278"/>
    <w:bookmarkStart w:name="z329" w:id="27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279"/>
    <w:bookmarkStart w:name="z330" w:id="280"/>
    <w:p>
      <w:pPr>
        <w:spacing w:after="0"/>
        <w:ind w:left="0"/>
        <w:jc w:val="both"/>
      </w:pPr>
      <w:r>
        <w:rPr>
          <w:rFonts w:ascii="Times New Roman"/>
          <w:b w:val="false"/>
          <w:i w:val="false"/>
          <w:color w:val="000000"/>
          <w:sz w:val="28"/>
        </w:rPr>
        <w:t>
      1) көрсетілетін қызметті берушінің кеңсесі;</w:t>
      </w:r>
    </w:p>
    <w:bookmarkEnd w:id="280"/>
    <w:bookmarkStart w:name="z331" w:id="28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81"/>
    <w:bookmarkStart w:name="z332" w:id="282"/>
    <w:p>
      <w:pPr>
        <w:spacing w:after="0"/>
        <w:ind w:left="0"/>
        <w:jc w:val="left"/>
      </w:pPr>
      <w:r>
        <w:rPr>
          <w:rFonts w:ascii="Times New Roman"/>
          <w:b/>
          <w:i w:val="false"/>
          <w:color w:val="000000"/>
        </w:rPr>
        <w:t xml:space="preserve"> 2-тарау. Мемлекеттік қызметті көрсету тәртібі</w:t>
      </w:r>
    </w:p>
    <w:bookmarkEnd w:id="282"/>
    <w:bookmarkStart w:name="z333" w:id="283"/>
    <w:p>
      <w:pPr>
        <w:spacing w:after="0"/>
        <w:ind w:left="0"/>
        <w:jc w:val="both"/>
      </w:pPr>
      <w:r>
        <w:rPr>
          <w:rFonts w:ascii="Times New Roman"/>
          <w:b w:val="false"/>
          <w:i w:val="false"/>
          <w:color w:val="000000"/>
          <w:sz w:val="28"/>
        </w:rPr>
        <w:t>
      4. Мемлекеттік қызметті көрсету мерзімдері:</w:t>
      </w:r>
    </w:p>
    <w:bookmarkEnd w:id="283"/>
    <w:bookmarkStart w:name="z334" w:id="284"/>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кезде:</w:t>
      </w:r>
    </w:p>
    <w:bookmarkEnd w:id="284"/>
    <w:bookmarkStart w:name="z335" w:id="285"/>
    <w:p>
      <w:pPr>
        <w:spacing w:after="0"/>
        <w:ind w:left="0"/>
        <w:jc w:val="both"/>
      </w:pPr>
      <w:r>
        <w:rPr>
          <w:rFonts w:ascii="Times New Roman"/>
          <w:b w:val="false"/>
          <w:i w:val="false"/>
          <w:color w:val="000000"/>
          <w:sz w:val="28"/>
        </w:rPr>
        <w:t>
      мемлекеттік экологиялық сараптама қорытындысы - 2 (екі) айдан аспай беріледі;</w:t>
      </w:r>
    </w:p>
    <w:bookmarkEnd w:id="285"/>
    <w:bookmarkStart w:name="z336" w:id="286"/>
    <w:p>
      <w:pPr>
        <w:spacing w:after="0"/>
        <w:ind w:left="0"/>
        <w:jc w:val="both"/>
      </w:pPr>
      <w:r>
        <w:rPr>
          <w:rFonts w:ascii="Times New Roman"/>
          <w:b w:val="false"/>
          <w:i w:val="false"/>
          <w:color w:val="000000"/>
          <w:sz w:val="28"/>
        </w:rPr>
        <w:t>
      қайталама ресімдеу мемлекеттік экологиялық сараптама қорытындысы - 1 (бір) айдан аспай беріледі;</w:t>
      </w:r>
    </w:p>
    <w:bookmarkEnd w:id="286"/>
    <w:bookmarkStart w:name="z337" w:id="287"/>
    <w:p>
      <w:pPr>
        <w:spacing w:after="0"/>
        <w:ind w:left="0"/>
        <w:jc w:val="both"/>
      </w:pPr>
      <w:r>
        <w:rPr>
          <w:rFonts w:ascii="Times New Roman"/>
          <w:b w:val="false"/>
          <w:i w:val="false"/>
          <w:color w:val="000000"/>
          <w:sz w:val="28"/>
        </w:rPr>
        <w:t>
      алдын ала сараптама – 5 (бес) жұмыс күнінен аспай;</w:t>
      </w:r>
    </w:p>
    <w:bookmarkEnd w:id="287"/>
    <w:bookmarkStart w:name="z338" w:id="288"/>
    <w:p>
      <w:pPr>
        <w:spacing w:after="0"/>
        <w:ind w:left="0"/>
        <w:jc w:val="both"/>
      </w:pPr>
      <w:r>
        <w:rPr>
          <w:rFonts w:ascii="Times New Roman"/>
          <w:b w:val="false"/>
          <w:i w:val="false"/>
          <w:color w:val="000000"/>
          <w:sz w:val="28"/>
        </w:rPr>
        <w:t>
      Қызмет беруші көрсетілетін қызметті алушыдан құжаттарды қабылданған кезден бастап бес жұмыс күн аралығында ұсынылған құжаттардың толықтығын тексереді.</w:t>
      </w:r>
    </w:p>
    <w:bookmarkEnd w:id="288"/>
    <w:bookmarkStart w:name="z339" w:id="289"/>
    <w:p>
      <w:pPr>
        <w:spacing w:after="0"/>
        <w:ind w:left="0"/>
        <w:jc w:val="both"/>
      </w:pPr>
      <w:r>
        <w:rPr>
          <w:rFonts w:ascii="Times New Roman"/>
          <w:b w:val="false"/>
          <w:i w:val="false"/>
          <w:color w:val="000000"/>
          <w:sz w:val="28"/>
        </w:rPr>
        <w:t>
      Егер ұсынылған құжаттардың толық еместігі анықталса көрсетілетін қызмет беруші көрсетілген мерзімде өтінішті әрі қарай қараудан бас тарту туралы дәлелді жазбаша түрінде береді.</w:t>
      </w:r>
    </w:p>
    <w:bookmarkEnd w:id="289"/>
    <w:bookmarkStart w:name="z340" w:id="290"/>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–20 (жиырма) минут;</w:t>
      </w:r>
    </w:p>
    <w:bookmarkEnd w:id="290"/>
    <w:bookmarkStart w:name="z341" w:id="291"/>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bookmarkEnd w:id="291"/>
    <w:bookmarkStart w:name="z342" w:id="292"/>
    <w:p>
      <w:pPr>
        <w:spacing w:after="0"/>
        <w:ind w:left="0"/>
        <w:jc w:val="both"/>
      </w:pPr>
      <w:r>
        <w:rPr>
          <w:rFonts w:ascii="Times New Roman"/>
          <w:b w:val="false"/>
          <w:i w:val="false"/>
          <w:color w:val="000000"/>
          <w:sz w:val="28"/>
        </w:rPr>
        <w:t>
      5. Мемлекеттік қызметті көрсету нысаны: электрондық және (немесе) қағаз түрінде.</w:t>
      </w:r>
    </w:p>
    <w:bookmarkEnd w:id="292"/>
    <w:bookmarkStart w:name="z343" w:id="293"/>
    <w:p>
      <w:pPr>
        <w:spacing w:after="0"/>
        <w:ind w:left="0"/>
        <w:jc w:val="both"/>
      </w:pPr>
      <w:r>
        <w:rPr>
          <w:rFonts w:ascii="Times New Roman"/>
          <w:b w:val="false"/>
          <w:i w:val="false"/>
          <w:color w:val="000000"/>
          <w:sz w:val="28"/>
        </w:rPr>
        <w:t xml:space="preserve">
      6. Мемлекеттік қызметті көрсету нәтижесі -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сараптаманың қорытындысы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және жағдайлар бойынша мемлекеттік қызметті көрсетуден бас тарту туралы дәлелді жауап.</w:t>
      </w:r>
    </w:p>
    <w:bookmarkEnd w:id="293"/>
    <w:bookmarkStart w:name="z344" w:id="294"/>
    <w:p>
      <w:pPr>
        <w:spacing w:after="0"/>
        <w:ind w:left="0"/>
        <w:jc w:val="both"/>
      </w:pPr>
      <w:r>
        <w:rPr>
          <w:rFonts w:ascii="Times New Roman"/>
          <w:b w:val="false"/>
          <w:i w:val="false"/>
          <w:color w:val="000000"/>
          <w:sz w:val="28"/>
        </w:rPr>
        <w:t>
      Мемлекеттік қызмет көрсету нәтижесін беру нысаны: электронды және (немесе) қағаз түрінде.</w:t>
      </w:r>
    </w:p>
    <w:bookmarkEnd w:id="294"/>
    <w:bookmarkStart w:name="z345" w:id="295"/>
    <w:p>
      <w:pPr>
        <w:spacing w:after="0"/>
        <w:ind w:left="0"/>
        <w:jc w:val="both"/>
      </w:pPr>
      <w:r>
        <w:rPr>
          <w:rFonts w:ascii="Times New Roman"/>
          <w:b w:val="false"/>
          <w:i w:val="false"/>
          <w:color w:val="000000"/>
          <w:sz w:val="28"/>
        </w:rPr>
        <w:t>
      Егер көрсетілетін қызметті алушы көрсетілетін мемлекеттік қызметтің нәтижесін қағаз түрінде алуға өтініш жасаған жағдайда, көрсетілетін мемлекеттік қызметтің нәтижесі электронды түрде ресімделіп, қағазғабасып шығарылады және қызмет көрсетушінің уәкілетті адамының қолы және мөріменкуәландырылады.</w:t>
      </w:r>
    </w:p>
    <w:bookmarkEnd w:id="295"/>
    <w:bookmarkStart w:name="z346" w:id="29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қолтанбасы (бұдан әрі – ЭЦҚ) қойылған электрондық құжат нысанында "жеке кабинетке" жолданады.</w:t>
      </w:r>
    </w:p>
    <w:bookmarkEnd w:id="296"/>
    <w:bookmarkStart w:name="z347" w:id="29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97"/>
    <w:bookmarkStart w:name="z348" w:id="298"/>
    <w:p>
      <w:pPr>
        <w:spacing w:after="0"/>
        <w:ind w:left="0"/>
        <w:jc w:val="both"/>
      </w:pPr>
      <w:r>
        <w:rPr>
          <w:rFonts w:ascii="Times New Roman"/>
          <w:b w:val="false"/>
          <w:i w:val="false"/>
          <w:color w:val="000000"/>
          <w:sz w:val="28"/>
        </w:rPr>
        <w:t>
      8. Жұмыс кестесі:</w:t>
      </w:r>
    </w:p>
    <w:bookmarkEnd w:id="298"/>
    <w:bookmarkStart w:name="z349" w:id="29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299"/>
    <w:bookmarkStart w:name="z350" w:id="300"/>
    <w:p>
      <w:pPr>
        <w:spacing w:after="0"/>
        <w:ind w:left="0"/>
        <w:jc w:val="both"/>
      </w:pPr>
      <w:r>
        <w:rPr>
          <w:rFonts w:ascii="Times New Roman"/>
          <w:b w:val="false"/>
          <w:i w:val="false"/>
          <w:color w:val="000000"/>
          <w:sz w:val="28"/>
        </w:rPr>
        <w:t>
      Өтініш қабылдау және көрсетілетін мемлекеттік қызметтің нәтижесін беру сағат 13.00-ден 14.30-ға дейінгі түскі үзіліспен сағат 9.00-ден 17.30-ға дейін белгіленеді.</w:t>
      </w:r>
    </w:p>
    <w:bookmarkEnd w:id="300"/>
    <w:bookmarkStart w:name="z351" w:id="30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01"/>
    <w:bookmarkStart w:name="z352" w:id="302"/>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демалыс және мереке күндері өтінім жасаса, өтініш қабылдау және көрсетілетін мемлекеттік қызметтің нәтижесі келесі жұмыс күнімен жүзеге асырылады).</w:t>
      </w:r>
    </w:p>
    <w:bookmarkEnd w:id="302"/>
    <w:bookmarkStart w:name="z353" w:id="303"/>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p>
    <w:bookmarkEnd w:id="303"/>
    <w:bookmarkStart w:name="z354" w:id="304"/>
    <w:p>
      <w:pPr>
        <w:spacing w:after="0"/>
        <w:ind w:left="0"/>
        <w:jc w:val="both"/>
      </w:pPr>
      <w:r>
        <w:rPr>
          <w:rFonts w:ascii="Times New Roman"/>
          <w:b w:val="false"/>
          <w:i w:val="false"/>
          <w:color w:val="000000"/>
          <w:sz w:val="28"/>
        </w:rPr>
        <w:t>
      көрсетілетін қызметті берушіге:</w:t>
      </w:r>
    </w:p>
    <w:bookmarkEnd w:id="304"/>
    <w:bookmarkStart w:name="z355" w:id="305"/>
    <w:p>
      <w:pPr>
        <w:spacing w:after="0"/>
        <w:ind w:left="0"/>
        <w:jc w:val="both"/>
      </w:pPr>
      <w:r>
        <w:rPr>
          <w:rFonts w:ascii="Times New Roman"/>
          <w:b w:val="false"/>
          <w:i w:val="false"/>
          <w:color w:val="000000"/>
          <w:sz w:val="28"/>
        </w:rPr>
        <w:t xml:space="preserve">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 жүргізу жөнінде өтінім;</w:t>
      </w:r>
    </w:p>
    <w:bookmarkEnd w:id="305"/>
    <w:bookmarkStart w:name="z356" w:id="306"/>
    <w:p>
      <w:pPr>
        <w:spacing w:after="0"/>
        <w:ind w:left="0"/>
        <w:jc w:val="both"/>
      </w:pPr>
      <w:r>
        <w:rPr>
          <w:rFonts w:ascii="Times New Roman"/>
          <w:b w:val="false"/>
          <w:i w:val="false"/>
          <w:color w:val="000000"/>
          <w:sz w:val="28"/>
        </w:rPr>
        <w:t>
      егер әзірлеу деңгейі жобалау сатыларына сәйкес келетін құжат түрінде рәсімделген, қоршаған ортаға әсерін бақылау (бұдан әрі-ҚОӘБ)материалдарымен бірге қоршаған ортаға әсер етуші межеленіп отырған қызметтің жобалау алдындағы және жобалау құжаттамасы мыналармен бірге:</w:t>
      </w:r>
    </w:p>
    <w:bookmarkEnd w:id="306"/>
    <w:bookmarkStart w:name="z357" w:id="307"/>
    <w:p>
      <w:pPr>
        <w:spacing w:after="0"/>
        <w:ind w:left="0"/>
        <w:jc w:val="both"/>
      </w:pPr>
      <w:r>
        <w:rPr>
          <w:rFonts w:ascii="Times New Roman"/>
          <w:b w:val="false"/>
          <w:i w:val="false"/>
          <w:color w:val="000000"/>
          <w:sz w:val="28"/>
        </w:rPr>
        <w:t>
      қоғамдық пікірді есепке алу нәтижелері;</w:t>
      </w:r>
    </w:p>
    <w:bookmarkEnd w:id="307"/>
    <w:bookmarkStart w:name="z358" w:id="308"/>
    <w:p>
      <w:pPr>
        <w:spacing w:after="0"/>
        <w:ind w:left="0"/>
        <w:jc w:val="both"/>
      </w:pPr>
      <w:r>
        <w:rPr>
          <w:rFonts w:ascii="Times New Roman"/>
          <w:b w:val="false"/>
          <w:i w:val="false"/>
          <w:color w:val="000000"/>
          <w:sz w:val="28"/>
        </w:rPr>
        <w:t>
      өтінімді бұқаралық ақпарат құралдарында (бұдан әрі БАҚ) жарияланғанын растайтын материалдар;</w:t>
      </w:r>
    </w:p>
    <w:bookmarkEnd w:id="308"/>
    <w:bookmarkStart w:name="z359" w:id="309"/>
    <w:p>
      <w:pPr>
        <w:spacing w:after="0"/>
        <w:ind w:left="0"/>
        <w:jc w:val="both"/>
      </w:pPr>
      <w:r>
        <w:rPr>
          <w:rFonts w:ascii="Times New Roman"/>
          <w:b w:val="false"/>
          <w:i w:val="false"/>
          <w:color w:val="000000"/>
          <w:sz w:val="28"/>
        </w:rPr>
        <w:t>
      жобаның электрондық нұсқасын ұсынып;</w:t>
      </w:r>
    </w:p>
    <w:bookmarkEnd w:id="309"/>
    <w:bookmarkStart w:name="z360" w:id="310"/>
    <w:p>
      <w:pPr>
        <w:spacing w:after="0"/>
        <w:ind w:left="0"/>
        <w:jc w:val="both"/>
      </w:pPr>
      <w:r>
        <w:rPr>
          <w:rFonts w:ascii="Times New Roman"/>
          <w:b w:val="false"/>
          <w:i w:val="false"/>
          <w:color w:val="000000"/>
          <w:sz w:val="28"/>
        </w:rPr>
        <w:t>
      эмиссиялар нормативтерiнiң жобалары болған жағдайда мыналармен бірге:</w:t>
      </w:r>
    </w:p>
    <w:bookmarkEnd w:id="310"/>
    <w:bookmarkStart w:name="z361" w:id="311"/>
    <w:p>
      <w:pPr>
        <w:spacing w:after="0"/>
        <w:ind w:left="0"/>
        <w:jc w:val="both"/>
      </w:pPr>
      <w:r>
        <w:rPr>
          <w:rFonts w:ascii="Times New Roman"/>
          <w:b w:val="false"/>
          <w:i w:val="false"/>
          <w:color w:val="000000"/>
          <w:sz w:val="28"/>
        </w:rPr>
        <w:t>
      электрондық нұсқасымен қоса эмиссиялар нормативтерi жобасы;</w:t>
      </w:r>
    </w:p>
    <w:bookmarkEnd w:id="311"/>
    <w:bookmarkStart w:name="z362" w:id="312"/>
    <w:p>
      <w:pPr>
        <w:spacing w:after="0"/>
        <w:ind w:left="0"/>
        <w:jc w:val="both"/>
      </w:pPr>
      <w:r>
        <w:rPr>
          <w:rFonts w:ascii="Times New Roman"/>
          <w:b w:val="false"/>
          <w:i w:val="false"/>
          <w:color w:val="000000"/>
          <w:sz w:val="28"/>
        </w:rPr>
        <w:t>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келесі құрамда:</w:t>
      </w:r>
    </w:p>
    <w:bookmarkEnd w:id="312"/>
    <w:bookmarkStart w:name="z363" w:id="313"/>
    <w:p>
      <w:pPr>
        <w:spacing w:after="0"/>
        <w:ind w:left="0"/>
        <w:jc w:val="both"/>
      </w:pPr>
      <w:r>
        <w:rPr>
          <w:rFonts w:ascii="Times New Roman"/>
          <w:b w:val="false"/>
          <w:i w:val="false"/>
          <w:color w:val="000000"/>
          <w:sz w:val="28"/>
        </w:rPr>
        <w:t>
      өтінімді БАҚ-та жарияланғанын растайтын материалдар;</w:t>
      </w:r>
    </w:p>
    <w:bookmarkEnd w:id="313"/>
    <w:bookmarkStart w:name="z364" w:id="314"/>
    <w:p>
      <w:pPr>
        <w:spacing w:after="0"/>
        <w:ind w:left="0"/>
        <w:jc w:val="both"/>
      </w:pPr>
      <w:r>
        <w:rPr>
          <w:rFonts w:ascii="Times New Roman"/>
          <w:b w:val="false"/>
          <w:i w:val="false"/>
          <w:color w:val="000000"/>
          <w:sz w:val="28"/>
        </w:rPr>
        <w:t>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 кішірейту жөніндегі жаратылыстану-ғылыми негіздемелердің жобалары:</w:t>
      </w:r>
    </w:p>
    <w:bookmarkEnd w:id="314"/>
    <w:bookmarkStart w:name="z365" w:id="315"/>
    <w:p>
      <w:pPr>
        <w:spacing w:after="0"/>
        <w:ind w:left="0"/>
        <w:jc w:val="both"/>
      </w:pPr>
      <w:r>
        <w:rPr>
          <w:rFonts w:ascii="Times New Roman"/>
          <w:b w:val="false"/>
          <w:i w:val="false"/>
          <w:color w:val="000000"/>
          <w:sz w:val="28"/>
        </w:rPr>
        <w:t>
      өтінімді БАҚ-та жарияланғанын растайтын материалдар;</w:t>
      </w:r>
    </w:p>
    <w:bookmarkEnd w:id="315"/>
    <w:bookmarkStart w:name="z366" w:id="316"/>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техникалық-экономикалық негіздемелердің жобалары:</w:t>
      </w:r>
    </w:p>
    <w:bookmarkEnd w:id="316"/>
    <w:bookmarkStart w:name="z367" w:id="317"/>
    <w:p>
      <w:pPr>
        <w:spacing w:after="0"/>
        <w:ind w:left="0"/>
        <w:jc w:val="both"/>
      </w:pPr>
      <w:r>
        <w:rPr>
          <w:rFonts w:ascii="Times New Roman"/>
          <w:b w:val="false"/>
          <w:i w:val="false"/>
          <w:color w:val="000000"/>
          <w:sz w:val="28"/>
        </w:rPr>
        <w:t>
      қоғамдық пікірді есепке алу нәтижелері;</w:t>
      </w:r>
    </w:p>
    <w:bookmarkEnd w:id="317"/>
    <w:bookmarkStart w:name="z368" w:id="318"/>
    <w:p>
      <w:pPr>
        <w:spacing w:after="0"/>
        <w:ind w:left="0"/>
        <w:jc w:val="both"/>
      </w:pPr>
      <w:r>
        <w:rPr>
          <w:rFonts w:ascii="Times New Roman"/>
          <w:b w:val="false"/>
          <w:i w:val="false"/>
          <w:color w:val="000000"/>
          <w:sz w:val="28"/>
        </w:rPr>
        <w:t>
      өтінімді БАҚ-та жарияланғанын растайтын материалдар;</w:t>
      </w:r>
    </w:p>
    <w:bookmarkEnd w:id="318"/>
    <w:bookmarkStart w:name="z369" w:id="319"/>
    <w:p>
      <w:pPr>
        <w:spacing w:after="0"/>
        <w:ind w:left="0"/>
        <w:jc w:val="both"/>
      </w:pPr>
      <w:r>
        <w:rPr>
          <w:rFonts w:ascii="Times New Roman"/>
          <w:b w:val="false"/>
          <w:i w:val="false"/>
          <w:color w:val="000000"/>
          <w:sz w:val="28"/>
        </w:rPr>
        <w:t>
      жобаның электрондық нұсқасы;</w:t>
      </w:r>
    </w:p>
    <w:bookmarkEnd w:id="319"/>
    <w:bookmarkStart w:name="z370" w:id="320"/>
    <w:p>
      <w:pPr>
        <w:spacing w:after="0"/>
        <w:ind w:left="0"/>
        <w:jc w:val="both"/>
      </w:pPr>
      <w:r>
        <w:rPr>
          <w:rFonts w:ascii="Times New Roman"/>
          <w:b w:val="false"/>
          <w:i w:val="false"/>
          <w:color w:val="000000"/>
          <w:sz w:val="28"/>
        </w:rPr>
        <w:t>
      өсімдіктер мен жануарлар дүниесi ресурстарын алу мен пайдалануға арналған биологиялық негiздемелер:</w:t>
      </w:r>
    </w:p>
    <w:bookmarkEnd w:id="320"/>
    <w:bookmarkStart w:name="z371" w:id="321"/>
    <w:p>
      <w:pPr>
        <w:spacing w:after="0"/>
        <w:ind w:left="0"/>
        <w:jc w:val="both"/>
      </w:pPr>
      <w:r>
        <w:rPr>
          <w:rFonts w:ascii="Times New Roman"/>
          <w:b w:val="false"/>
          <w:i w:val="false"/>
          <w:color w:val="000000"/>
          <w:sz w:val="28"/>
        </w:rPr>
        <w:t>
      өтінімді БАҚ-та жарияланғанын растайтын материалдар;</w:t>
      </w:r>
    </w:p>
    <w:bookmarkEnd w:id="321"/>
    <w:bookmarkStart w:name="z372" w:id="322"/>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қалалар мен аумақтарды, оның iшiнде арнайы экономикалық аймақтар аумақтарын және шаруашылық қызметін жүргiзудiң айрықша режимiндегi аумақтарды салудың (дамытудың) бас жоспарларының жобалары:</w:t>
      </w:r>
    </w:p>
    <w:bookmarkEnd w:id="322"/>
    <w:bookmarkStart w:name="z373" w:id="323"/>
    <w:p>
      <w:pPr>
        <w:spacing w:after="0"/>
        <w:ind w:left="0"/>
        <w:jc w:val="both"/>
      </w:pPr>
      <w:r>
        <w:rPr>
          <w:rFonts w:ascii="Times New Roman"/>
          <w:b w:val="false"/>
          <w:i w:val="false"/>
          <w:color w:val="000000"/>
          <w:sz w:val="28"/>
        </w:rPr>
        <w:t>
      қоғамдық пікірді есепке алу нәтижелері;</w:t>
      </w:r>
    </w:p>
    <w:bookmarkEnd w:id="323"/>
    <w:bookmarkStart w:name="z374" w:id="324"/>
    <w:p>
      <w:pPr>
        <w:spacing w:after="0"/>
        <w:ind w:left="0"/>
        <w:jc w:val="both"/>
      </w:pPr>
      <w:r>
        <w:rPr>
          <w:rFonts w:ascii="Times New Roman"/>
          <w:b w:val="false"/>
          <w:i w:val="false"/>
          <w:color w:val="000000"/>
          <w:sz w:val="28"/>
        </w:rPr>
        <w:t>
      өтінімді БАҚ-та жарияланғанын растайтын материалдар;</w:t>
      </w:r>
    </w:p>
    <w:bookmarkEnd w:id="324"/>
    <w:bookmarkStart w:name="z375" w:id="325"/>
    <w:p>
      <w:pPr>
        <w:spacing w:after="0"/>
        <w:ind w:left="0"/>
        <w:jc w:val="both"/>
      </w:pPr>
      <w:r>
        <w:rPr>
          <w:rFonts w:ascii="Times New Roman"/>
          <w:b w:val="false"/>
          <w:i w:val="false"/>
          <w:color w:val="000000"/>
          <w:sz w:val="28"/>
        </w:rPr>
        <w:t>
      жобаның электрондық нұсқасы;</w:t>
      </w:r>
    </w:p>
    <w:bookmarkEnd w:id="325"/>
    <w:bookmarkStart w:name="z376" w:id="326"/>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осы аумақтарды экологиялық зілзала немесе төтенше экологиялық жағдай аймақтарына жатқызуды негiздейтiн аумақтарды зерттеу материалдары:</w:t>
      </w:r>
    </w:p>
    <w:bookmarkEnd w:id="326"/>
    <w:bookmarkStart w:name="z377" w:id="327"/>
    <w:p>
      <w:pPr>
        <w:spacing w:after="0"/>
        <w:ind w:left="0"/>
        <w:jc w:val="both"/>
      </w:pPr>
      <w:r>
        <w:rPr>
          <w:rFonts w:ascii="Times New Roman"/>
          <w:b w:val="false"/>
          <w:i w:val="false"/>
          <w:color w:val="000000"/>
          <w:sz w:val="28"/>
        </w:rPr>
        <w:t>
      қоғамдық пікірді есепке алу нәтижелері;</w:t>
      </w:r>
    </w:p>
    <w:bookmarkEnd w:id="327"/>
    <w:bookmarkStart w:name="z378" w:id="328"/>
    <w:p>
      <w:pPr>
        <w:spacing w:after="0"/>
        <w:ind w:left="0"/>
        <w:jc w:val="both"/>
      </w:pPr>
      <w:r>
        <w:rPr>
          <w:rFonts w:ascii="Times New Roman"/>
          <w:b w:val="false"/>
          <w:i w:val="false"/>
          <w:color w:val="000000"/>
          <w:sz w:val="28"/>
        </w:rPr>
        <w:t>
      өтінімді БАҚ-та жарияланғанын растайтын материалдар;</w:t>
      </w:r>
    </w:p>
    <w:bookmarkEnd w:id="328"/>
    <w:bookmarkStart w:name="z379" w:id="329"/>
    <w:p>
      <w:pPr>
        <w:spacing w:after="0"/>
        <w:ind w:left="0"/>
        <w:jc w:val="both"/>
      </w:pPr>
      <w:r>
        <w:rPr>
          <w:rFonts w:ascii="Times New Roman"/>
          <w:b w:val="false"/>
          <w:i w:val="false"/>
          <w:color w:val="000000"/>
          <w:sz w:val="28"/>
        </w:rPr>
        <w:t>
      денсаулық сақтау, ғылым және ғылыми-техникалық қызмет және білім беру салаларындағы уәкілетті мемлекеттік органдардың қорытындылары;</w:t>
      </w:r>
    </w:p>
    <w:bookmarkEnd w:id="329"/>
    <w:bookmarkStart w:name="z380" w:id="330"/>
    <w:p>
      <w:pPr>
        <w:spacing w:after="0"/>
        <w:ind w:left="0"/>
        <w:jc w:val="both"/>
      </w:pPr>
      <w:r>
        <w:rPr>
          <w:rFonts w:ascii="Times New Roman"/>
          <w:b w:val="false"/>
          <w:i w:val="false"/>
          <w:color w:val="000000"/>
          <w:sz w:val="28"/>
        </w:rPr>
        <w:t>
      жобаның электрондық нұсқасы;</w:t>
      </w:r>
    </w:p>
    <w:bookmarkEnd w:id="330"/>
    <w:bookmarkStart w:name="z381" w:id="331"/>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w:t>
      </w:r>
    </w:p>
    <w:bookmarkEnd w:id="331"/>
    <w:bookmarkStart w:name="z382" w:id="332"/>
    <w:p>
      <w:pPr>
        <w:spacing w:after="0"/>
        <w:ind w:left="0"/>
        <w:jc w:val="both"/>
      </w:pPr>
      <w:r>
        <w:rPr>
          <w:rFonts w:ascii="Times New Roman"/>
          <w:b w:val="false"/>
          <w:i w:val="false"/>
          <w:color w:val="000000"/>
          <w:sz w:val="28"/>
        </w:rPr>
        <w:t>
      қоғамдық пікірді есепке алу нәтижелері;</w:t>
      </w:r>
    </w:p>
    <w:bookmarkEnd w:id="332"/>
    <w:bookmarkStart w:name="z383" w:id="333"/>
    <w:p>
      <w:pPr>
        <w:spacing w:after="0"/>
        <w:ind w:left="0"/>
        <w:jc w:val="both"/>
      </w:pPr>
      <w:r>
        <w:rPr>
          <w:rFonts w:ascii="Times New Roman"/>
          <w:b w:val="false"/>
          <w:i w:val="false"/>
          <w:color w:val="000000"/>
          <w:sz w:val="28"/>
        </w:rPr>
        <w:t>
      өтінімді БАҚ-та жарияланғанын растайтын материалдар;</w:t>
      </w:r>
    </w:p>
    <w:bookmarkEnd w:id="333"/>
    <w:bookmarkStart w:name="z384" w:id="334"/>
    <w:p>
      <w:pPr>
        <w:spacing w:after="0"/>
        <w:ind w:left="0"/>
        <w:jc w:val="both"/>
      </w:pPr>
      <w:r>
        <w:rPr>
          <w:rFonts w:ascii="Times New Roman"/>
          <w:b w:val="false"/>
          <w:i w:val="false"/>
          <w:color w:val="000000"/>
          <w:sz w:val="28"/>
        </w:rPr>
        <w:t>
      жобаның электрондық нұсқасы.</w:t>
      </w:r>
    </w:p>
    <w:bookmarkEnd w:id="334"/>
    <w:bookmarkStart w:name="z385" w:id="335"/>
    <w:p>
      <w:pPr>
        <w:spacing w:after="0"/>
        <w:ind w:left="0"/>
        <w:jc w:val="both"/>
      </w:pPr>
      <w:r>
        <w:rPr>
          <w:rFonts w:ascii="Times New Roman"/>
          <w:b w:val="false"/>
          <w:i w:val="false"/>
          <w:color w:val="000000"/>
          <w:sz w:val="28"/>
        </w:rPr>
        <w:t>
      порталға:</w:t>
      </w:r>
    </w:p>
    <w:bookmarkEnd w:id="335"/>
    <w:bookmarkStart w:name="z386" w:id="336"/>
    <w:p>
      <w:pPr>
        <w:spacing w:after="0"/>
        <w:ind w:left="0"/>
        <w:jc w:val="both"/>
      </w:pPr>
      <w:r>
        <w:rPr>
          <w:rFonts w:ascii="Times New Roman"/>
          <w:b w:val="false"/>
          <w:i w:val="false"/>
          <w:color w:val="000000"/>
          <w:sz w:val="28"/>
        </w:rPr>
        <w:t xml:space="preserve">
      көрсетілетін қызметті алушының ЭЦҚ-мен куәландырылған электрондық құжат нысанындағы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 жүргізу жөнінде өтінім;</w:t>
      </w:r>
    </w:p>
    <w:bookmarkEnd w:id="336"/>
    <w:bookmarkStart w:name="z387" w:id="337"/>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көрсетілетін қызметті алушының ЭЦҚ-мен куәландырылған құжаттамасы, келесі құрамда:</w:t>
      </w:r>
    </w:p>
    <w:bookmarkEnd w:id="337"/>
    <w:bookmarkStart w:name="z388" w:id="338"/>
    <w:p>
      <w:pPr>
        <w:spacing w:after="0"/>
        <w:ind w:left="0"/>
        <w:jc w:val="both"/>
      </w:pPr>
      <w:r>
        <w:rPr>
          <w:rFonts w:ascii="Times New Roman"/>
          <w:b w:val="false"/>
          <w:i w:val="false"/>
          <w:color w:val="000000"/>
          <w:sz w:val="28"/>
        </w:rPr>
        <w:t>
      қоғамдық пікірді есепке алу нәтижесінің электронды көшірмесі;</w:t>
      </w:r>
    </w:p>
    <w:bookmarkEnd w:id="338"/>
    <w:bookmarkStart w:name="z389" w:id="339"/>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339"/>
    <w:bookmarkStart w:name="z390" w:id="340"/>
    <w:p>
      <w:pPr>
        <w:spacing w:after="0"/>
        <w:ind w:left="0"/>
        <w:jc w:val="both"/>
      </w:pPr>
      <w:r>
        <w:rPr>
          <w:rFonts w:ascii="Times New Roman"/>
          <w:b w:val="false"/>
          <w:i w:val="false"/>
          <w:color w:val="000000"/>
          <w:sz w:val="28"/>
        </w:rPr>
        <w:t>
      эмиссиялар нормативтерiнiң жобалары мыналармен бірге:</w:t>
      </w:r>
    </w:p>
    <w:bookmarkEnd w:id="340"/>
    <w:bookmarkStart w:name="z391" w:id="341"/>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түрдегі эмиссиялар нормативтерi жобасы;</w:t>
      </w:r>
    </w:p>
    <w:bookmarkEnd w:id="341"/>
    <w:bookmarkStart w:name="z392" w:id="342"/>
    <w:p>
      <w:pPr>
        <w:spacing w:after="0"/>
        <w:ind w:left="0"/>
        <w:jc w:val="both"/>
      </w:pPr>
      <w:r>
        <w:rPr>
          <w:rFonts w:ascii="Times New Roman"/>
          <w:b w:val="false"/>
          <w:i w:val="false"/>
          <w:color w:val="000000"/>
          <w:sz w:val="28"/>
        </w:rPr>
        <w:t>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көрсетілетін қызметті алушының ЭЦҚ-мен куәландырылған электрондық түрдегі жобалары:</w:t>
      </w:r>
    </w:p>
    <w:bookmarkEnd w:id="342"/>
    <w:bookmarkStart w:name="z393" w:id="343"/>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343"/>
    <w:bookmarkStart w:name="z394" w:id="344"/>
    <w:p>
      <w:pPr>
        <w:spacing w:after="0"/>
        <w:ind w:left="0"/>
        <w:jc w:val="both"/>
      </w:pPr>
      <w:r>
        <w:rPr>
          <w:rFonts w:ascii="Times New Roman"/>
          <w:b w:val="false"/>
          <w:i w:val="false"/>
          <w:color w:val="000000"/>
          <w:sz w:val="28"/>
        </w:rPr>
        <w:t>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негіздемелердің көрсетілетін қызметті алушының ЭЦҚ-мен куәландырылған электрондық түрдегі жобалары:</w:t>
      </w:r>
    </w:p>
    <w:bookmarkEnd w:id="344"/>
    <w:bookmarkStart w:name="z395" w:id="345"/>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345"/>
    <w:bookmarkStart w:name="z396" w:id="346"/>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техникалық-экономикалық негіздемелердің көрсетілетін қызметті алушының ЭЦҚ-мен куәландырылған электрондық түрдегі жобалары:</w:t>
      </w:r>
    </w:p>
    <w:bookmarkEnd w:id="346"/>
    <w:bookmarkStart w:name="z397" w:id="347"/>
    <w:p>
      <w:pPr>
        <w:spacing w:after="0"/>
        <w:ind w:left="0"/>
        <w:jc w:val="both"/>
      </w:pPr>
      <w:r>
        <w:rPr>
          <w:rFonts w:ascii="Times New Roman"/>
          <w:b w:val="false"/>
          <w:i w:val="false"/>
          <w:color w:val="000000"/>
          <w:sz w:val="28"/>
        </w:rPr>
        <w:t>
      қоғамдық пікірді есепке алу нәтижесінің электронды көшірмесі;</w:t>
      </w:r>
    </w:p>
    <w:bookmarkEnd w:id="347"/>
    <w:bookmarkStart w:name="z398" w:id="348"/>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348"/>
    <w:bookmarkStart w:name="z399" w:id="349"/>
    <w:p>
      <w:pPr>
        <w:spacing w:after="0"/>
        <w:ind w:left="0"/>
        <w:jc w:val="both"/>
      </w:pPr>
      <w:r>
        <w:rPr>
          <w:rFonts w:ascii="Times New Roman"/>
          <w:b w:val="false"/>
          <w:i w:val="false"/>
          <w:color w:val="000000"/>
          <w:sz w:val="28"/>
        </w:rPr>
        <w:t>
      өсімдіктер мен жануарлар дүниесi ресурстарын алу мен пайдалануға арналған көрсетілетін қызметті алушының ЭЦҚ-мен куәландырылған электрондық түрдегі биологиялық негiздемелер, келесі құрамда:</w:t>
      </w:r>
    </w:p>
    <w:bookmarkEnd w:id="349"/>
    <w:bookmarkStart w:name="z400" w:id="350"/>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350"/>
    <w:bookmarkStart w:name="z401" w:id="351"/>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қалалар мен аумақтарды, оның iшiнде арнайы экономикалық аймақтар аумақтарын және шаруашылық қызметін жүргiзудiң айрықша режимiндегi аумақтарды салудың (дамытудың) бас жоспарларының көрсетілетін қызметті алушының ЭЦҚ-мен куәландырылған электрондық түрдегі жобалары:</w:t>
      </w:r>
    </w:p>
    <w:bookmarkEnd w:id="351"/>
    <w:bookmarkStart w:name="z402" w:id="352"/>
    <w:p>
      <w:pPr>
        <w:spacing w:after="0"/>
        <w:ind w:left="0"/>
        <w:jc w:val="both"/>
      </w:pPr>
      <w:r>
        <w:rPr>
          <w:rFonts w:ascii="Times New Roman"/>
          <w:b w:val="false"/>
          <w:i w:val="false"/>
          <w:color w:val="000000"/>
          <w:sz w:val="28"/>
        </w:rPr>
        <w:t>
      қоғамдық пікірді есепке алу нәтижесінің электронды көшірмесі;</w:t>
      </w:r>
    </w:p>
    <w:bookmarkEnd w:id="352"/>
    <w:bookmarkStart w:name="z403" w:id="353"/>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353"/>
    <w:bookmarkStart w:name="z404" w:id="354"/>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осы аумақтарды экологиялық зілзала немесе төтенше экологиялық жағдай аймақтарына жатқызуды негiздейтiн аумақтарды зерттеу көрсетілетін қызметті алушының ЭЦҚ-мен куәландырылған электрондық түрдегі материалдары мыналармен бірге:</w:t>
      </w:r>
    </w:p>
    <w:bookmarkEnd w:id="354"/>
    <w:bookmarkStart w:name="z405" w:id="355"/>
    <w:p>
      <w:pPr>
        <w:spacing w:after="0"/>
        <w:ind w:left="0"/>
        <w:jc w:val="both"/>
      </w:pPr>
      <w:r>
        <w:rPr>
          <w:rFonts w:ascii="Times New Roman"/>
          <w:b w:val="false"/>
          <w:i w:val="false"/>
          <w:color w:val="000000"/>
          <w:sz w:val="28"/>
        </w:rPr>
        <w:t>
      қоғамдық пікірді есепке алу нәтижесінің электронды көшірмесі;</w:t>
      </w:r>
    </w:p>
    <w:bookmarkEnd w:id="355"/>
    <w:bookmarkStart w:name="z406" w:id="356"/>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356"/>
    <w:bookmarkStart w:name="z407" w:id="357"/>
    <w:p>
      <w:pPr>
        <w:spacing w:after="0"/>
        <w:ind w:left="0"/>
        <w:jc w:val="both"/>
      </w:pPr>
      <w:r>
        <w:rPr>
          <w:rFonts w:ascii="Times New Roman"/>
          <w:b w:val="false"/>
          <w:i w:val="false"/>
          <w:color w:val="000000"/>
          <w:sz w:val="28"/>
        </w:rPr>
        <w:t>
      денсаулық сақтау, ғылым және ғылыми-техникалық қызмет және білім беру салаларындағы уәкілетті мемлекеттік органдардың қорытындыларының электронды көшірмелері;</w:t>
      </w:r>
    </w:p>
    <w:bookmarkEnd w:id="357"/>
    <w:bookmarkStart w:name="z408" w:id="358"/>
    <w:p>
      <w:pPr>
        <w:spacing w:after="0"/>
        <w:ind w:left="0"/>
        <w:jc w:val="both"/>
      </w:pPr>
      <w:r>
        <w:rPr>
          <w:rFonts w:ascii="Times New Roman"/>
          <w:b w:val="false"/>
          <w:i w:val="false"/>
          <w:color w:val="000000"/>
          <w:sz w:val="28"/>
        </w:rPr>
        <w:t>
      Жеке басын куәландыратын заңды тұлғаның мемлекеттік тіркелгені (қайта тіркелгені) туралы, дара, жеке кәсіпкердің мемлекеттік тіркелгені туралы мәліметтерді көрсетілетін қызметті беруші мемлекеттік ақпараттық жүйелерге сәйкес келетін "электронды үкімет" шлюзінен алады.</w:t>
      </w:r>
    </w:p>
    <w:bookmarkEnd w:id="358"/>
    <w:bookmarkStart w:name="z409" w:id="359"/>
    <w:p>
      <w:pPr>
        <w:spacing w:after="0"/>
        <w:ind w:left="0"/>
        <w:jc w:val="both"/>
      </w:pPr>
      <w:r>
        <w:rPr>
          <w:rFonts w:ascii="Times New Roman"/>
          <w:b w:val="false"/>
          <w:i w:val="false"/>
          <w:color w:val="000000"/>
          <w:sz w:val="28"/>
        </w:rPr>
        <w:t>
      Егер Қазақстан Республикасының заңнамасында өзгеше көзделмесе көрсетілетін қызметті беруші мемлекеттік қызмет көрсету кезінде қызметті алушыдан ақпараттық жүйелерге қамтылған заңмен қорғалатын құпияны құрайтын мәліметтерді пайдалануға келісім алады.</w:t>
      </w:r>
    </w:p>
    <w:bookmarkEnd w:id="359"/>
    <w:bookmarkStart w:name="z410" w:id="36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60"/>
    <w:bookmarkStart w:name="z411" w:id="361"/>
    <w:p>
      <w:pPr>
        <w:spacing w:after="0"/>
        <w:ind w:left="0"/>
        <w:jc w:val="both"/>
      </w:pPr>
      <w:r>
        <w:rPr>
          <w:rFonts w:ascii="Times New Roman"/>
          <w:b w:val="false"/>
          <w:i w:val="false"/>
          <w:color w:val="000000"/>
          <w:sz w:val="28"/>
        </w:rPr>
        <w:t>
      Көрсетілетін қызметті берушіге – өтініш қағаз тасымалдағышта қабылданғанын растайтын құжаттар пакетін қабылдау күні мен уақыты көрсетілуімен кеңседе тіркелгені туралы оның көшірмесіне белгі соғу болып табылады;</w:t>
      </w:r>
    </w:p>
    <w:bookmarkEnd w:id="361"/>
    <w:bookmarkStart w:name="z412" w:id="362"/>
    <w:p>
      <w:pPr>
        <w:spacing w:after="0"/>
        <w:ind w:left="0"/>
        <w:jc w:val="both"/>
      </w:pPr>
      <w:r>
        <w:rPr>
          <w:rFonts w:ascii="Times New Roman"/>
          <w:b w:val="false"/>
          <w:i w:val="false"/>
          <w:color w:val="000000"/>
          <w:sz w:val="28"/>
        </w:rPr>
        <w:t>
      порталға – "жеке кабинетке" мемлекеттік қызметті көрсетуге сұрау салу қабылданғаны туралы мәртебе жолданады.</w:t>
      </w:r>
    </w:p>
    <w:bookmarkEnd w:id="362"/>
    <w:bookmarkStart w:name="z413" w:id="363"/>
    <w:p>
      <w:pPr>
        <w:spacing w:after="0"/>
        <w:ind w:left="0"/>
        <w:jc w:val="both"/>
      </w:pPr>
      <w:r>
        <w:rPr>
          <w:rFonts w:ascii="Times New Roman"/>
          <w:b w:val="false"/>
          <w:i w:val="false"/>
          <w:color w:val="000000"/>
          <w:sz w:val="28"/>
        </w:rPr>
        <w:t xml:space="preserve">
      10. Мемлекеттік көрсетілетін қызметті көрсетуден бас тартудың негіздері: </w:t>
      </w:r>
    </w:p>
    <w:bookmarkEnd w:id="363"/>
    <w:bookmarkStart w:name="z414" w:id="364"/>
    <w:p>
      <w:pPr>
        <w:spacing w:after="0"/>
        <w:ind w:left="0"/>
        <w:jc w:val="both"/>
      </w:pPr>
      <w:r>
        <w:rPr>
          <w:rFonts w:ascii="Times New Roman"/>
          <w:b w:val="false"/>
          <w:i w:val="false"/>
          <w:color w:val="000000"/>
          <w:sz w:val="28"/>
        </w:rPr>
        <w:t xml:space="preserve">
      1) көрсетілетін қызметті беруші көрсетілетін қызметті алушының осы мемлекеттік қызмет көрсету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мемлекеттік көрсетілетін қызметті алу үшін ұсынған құжаттардың және (немесе) олардағы деректердің (мәліметтердің) анық еместігін анықтау;</w:t>
      </w:r>
    </w:p>
    <w:bookmarkEnd w:id="364"/>
    <w:bookmarkStart w:name="z415" w:id="365"/>
    <w:p>
      <w:pPr>
        <w:spacing w:after="0"/>
        <w:ind w:left="0"/>
        <w:jc w:val="both"/>
      </w:pPr>
      <w:r>
        <w:rPr>
          <w:rFonts w:ascii="Times New Roman"/>
          <w:b w:val="false"/>
          <w:i w:val="false"/>
          <w:color w:val="000000"/>
          <w:sz w:val="28"/>
        </w:rPr>
        <w:t>
      2) қызмет көрсетуге қажетті қызметті алушының және (немесе) берілген материалдар, объектілер, ақпараттар мен мәліметтердің Қазақстан Республикасының Экологиялық заңнамасының талаптарына сәйкес келмеуі;</w:t>
      </w:r>
    </w:p>
    <w:bookmarkEnd w:id="365"/>
    <w:bookmarkStart w:name="z416" w:id="36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366"/>
    <w:bookmarkStart w:name="z417" w:id="367"/>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367"/>
    <w:bookmarkStart w:name="z418" w:id="368"/>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bookmarkEnd w:id="368"/>
    <w:bookmarkStart w:name="z419" w:id="369"/>
    <w:p>
      <w:pPr>
        <w:spacing w:after="0"/>
        <w:ind w:left="0"/>
        <w:jc w:val="both"/>
      </w:pPr>
      <w:r>
        <w:rPr>
          <w:rFonts w:ascii="Times New Roman"/>
          <w:b w:val="false"/>
          <w:i w:val="false"/>
          <w:color w:val="000000"/>
          <w:sz w:val="28"/>
        </w:rPr>
        <w:t>
      Шағымда:</w:t>
      </w:r>
    </w:p>
    <w:bookmarkEnd w:id="369"/>
    <w:bookmarkStart w:name="z420" w:id="370"/>
    <w:p>
      <w:pPr>
        <w:spacing w:after="0"/>
        <w:ind w:left="0"/>
        <w:jc w:val="both"/>
      </w:pPr>
      <w:r>
        <w:rPr>
          <w:rFonts w:ascii="Times New Roman"/>
          <w:b w:val="false"/>
          <w:i w:val="false"/>
          <w:color w:val="000000"/>
          <w:sz w:val="28"/>
        </w:rPr>
        <w:t>
      5) жеке тұлға - оның тегі, аты, әкесінің аты (болған жағдайда), пошталық мекенжайы, байланыс телефоны;</w:t>
      </w:r>
    </w:p>
    <w:bookmarkEnd w:id="370"/>
    <w:bookmarkStart w:name="z421" w:id="371"/>
    <w:p>
      <w:pPr>
        <w:spacing w:after="0"/>
        <w:ind w:left="0"/>
        <w:jc w:val="both"/>
      </w:pPr>
      <w:r>
        <w:rPr>
          <w:rFonts w:ascii="Times New Roman"/>
          <w:b w:val="false"/>
          <w:i w:val="false"/>
          <w:color w:val="000000"/>
          <w:sz w:val="28"/>
        </w:rPr>
        <w:t>
      6) заңды тұлға - оның атауы, пошталық мекенжайы, шығыс нөмірі мен күні көрсетіледі. Көрсетілетін қызметті алушы өтінішке қол қоюы керек.</w:t>
      </w:r>
    </w:p>
    <w:bookmarkEnd w:id="371"/>
    <w:bookmarkStart w:name="z422" w:id="372"/>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372"/>
    <w:bookmarkStart w:name="z423" w:id="373"/>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bookmarkEnd w:id="373"/>
    <w:bookmarkStart w:name="z424" w:id="374"/>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байланысорталығының телефоны 1414, 8 800 080 7777 бойынша алуға болады.</w:t>
      </w:r>
    </w:p>
    <w:bookmarkEnd w:id="374"/>
    <w:bookmarkStart w:name="z425" w:id="375"/>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375"/>
    <w:bookmarkStart w:name="z426" w:id="37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376"/>
    <w:bookmarkStart w:name="z427" w:id="377"/>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377"/>
    <w:bookmarkStart w:name="z428" w:id="37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w:t>
      </w:r>
    </w:p>
    <w:bookmarkEnd w:id="378"/>
    <w:bookmarkStart w:name="z429" w:id="379"/>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қызметтердің ерекшеліктері ескеріле отырып қойылатын өзге де талаптар</w:t>
      </w:r>
    </w:p>
    <w:bookmarkEnd w:id="379"/>
    <w:bookmarkStart w:name="z430" w:id="380"/>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380"/>
    <w:bookmarkStart w:name="z431" w:id="381"/>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bookmarkEnd w:id="381"/>
    <w:bookmarkStart w:name="z433" w:id="382"/>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bookmarkEnd w:id="382"/>
    <w:bookmarkStart w:name="z434" w:id="383"/>
    <w:p>
      <w:pPr>
        <w:spacing w:after="0"/>
        <w:ind w:left="0"/>
        <w:jc w:val="both"/>
      </w:pPr>
      <w:r>
        <w:rPr>
          <w:rFonts w:ascii="Times New Roman"/>
          <w:b w:val="false"/>
          <w:i w:val="false"/>
          <w:color w:val="000000"/>
          <w:sz w:val="28"/>
        </w:rPr>
        <w:t xml:space="preserve">
      14. Көрсетілетін қызметті берушімен мемлекеттік қызметті беруді шектеу Қазақстан Республикасының Қоршаған ортаны қорғау Министрінің 2009 жылғы 23 шілдедегі № 143-Ө "Мемлекеттік экологиялық сараптамаға жататын және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 бөлу туралы" бұйрығымен белгіленеді. </w:t>
      </w:r>
    </w:p>
    <w:bookmarkEnd w:id="383"/>
    <w:bookmarkStart w:name="z435" w:id="384"/>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384"/>
    <w:bookmarkStart w:name="z436" w:id="385"/>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385"/>
    <w:bookmarkStart w:name="z437" w:id="386"/>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 санаттағы объектілерге </w:t>
            </w:r>
            <w:r>
              <w:br/>
            </w:r>
            <w:r>
              <w:rPr>
                <w:rFonts w:ascii="Times New Roman"/>
                <w:b w:val="false"/>
                <w:i w:val="false"/>
                <w:color w:val="000000"/>
                <w:sz w:val="20"/>
              </w:rPr>
              <w:t>мемлекеттік 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 (ұйымның атауы)</w:t>
            </w:r>
          </w:p>
        </w:tc>
      </w:tr>
    </w:tbl>
    <w:p>
      <w:pPr>
        <w:spacing w:after="0"/>
        <w:ind w:left="0"/>
        <w:jc w:val="left"/>
      </w:pPr>
      <w:r>
        <w:rPr>
          <w:rFonts w:ascii="Times New Roman"/>
          <w:b/>
          <w:i w:val="false"/>
          <w:color w:val="000000"/>
        </w:rPr>
        <w:t xml:space="preserve"> Мемлекеттік экологиялық сараптама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жобаның атауы)</w:t>
      </w:r>
    </w:p>
    <w:p>
      <w:pPr>
        <w:spacing w:after="0"/>
        <w:ind w:left="0"/>
        <w:jc w:val="both"/>
      </w:pPr>
      <w:r>
        <w:rPr>
          <w:rFonts w:ascii="Times New Roman"/>
          <w:b w:val="false"/>
          <w:i w:val="false"/>
          <w:color w:val="000000"/>
          <w:sz w:val="28"/>
        </w:rPr>
        <w:t>
      Материалдар әзірленген ___________________________________________________________</w:t>
      </w:r>
    </w:p>
    <w:p>
      <w:pPr>
        <w:spacing w:after="0"/>
        <w:ind w:left="0"/>
        <w:jc w:val="both"/>
      </w:pPr>
      <w:r>
        <w:rPr>
          <w:rFonts w:ascii="Times New Roman"/>
          <w:b w:val="false"/>
          <w:i w:val="false"/>
          <w:color w:val="000000"/>
          <w:sz w:val="28"/>
        </w:rPr>
        <w:t>
      (әзірлеуші жоба ұйымының толық атауы)</w:t>
      </w:r>
    </w:p>
    <w:p>
      <w:pPr>
        <w:spacing w:after="0"/>
        <w:ind w:left="0"/>
        <w:jc w:val="both"/>
      </w:pPr>
      <w:r>
        <w:rPr>
          <w:rFonts w:ascii="Times New Roman"/>
          <w:b w:val="false"/>
          <w:i w:val="false"/>
          <w:color w:val="000000"/>
          <w:sz w:val="28"/>
        </w:rPr>
        <w:t>
      Жоба материалдарына тапсырыс беруші _____________________________________________</w:t>
      </w:r>
    </w:p>
    <w:p>
      <w:pPr>
        <w:spacing w:after="0"/>
        <w:ind w:left="0"/>
        <w:jc w:val="both"/>
      </w:pPr>
      <w:r>
        <w:rPr>
          <w:rFonts w:ascii="Times New Roman"/>
          <w:b w:val="false"/>
          <w:i w:val="false"/>
          <w:color w:val="000000"/>
          <w:sz w:val="28"/>
        </w:rPr>
        <w:t>
      (тапсырыс беруші ұйымның толық атауы, мекен жайы)</w:t>
      </w:r>
    </w:p>
    <w:p>
      <w:pPr>
        <w:spacing w:after="0"/>
        <w:ind w:left="0"/>
        <w:jc w:val="both"/>
      </w:pPr>
      <w:r>
        <w:rPr>
          <w:rFonts w:ascii="Times New Roman"/>
          <w:b w:val="false"/>
          <w:i w:val="false"/>
          <w:color w:val="000000"/>
          <w:sz w:val="28"/>
        </w:rPr>
        <w:t>
      Мемлекеттік экологиялық сараптамаға қарастыруға ұсынылды: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(жобалық құжаттаманың атауы, ұсынылып отырған басқа құжаттар, материалдардың </w:t>
      </w:r>
    </w:p>
    <w:p>
      <w:pPr>
        <w:spacing w:after="0"/>
        <w:ind w:left="0"/>
        <w:jc w:val="both"/>
      </w:pPr>
      <w:r>
        <w:rPr>
          <w:rFonts w:ascii="Times New Roman"/>
          <w:b w:val="false"/>
          <w:i w:val="false"/>
          <w:color w:val="000000"/>
          <w:sz w:val="28"/>
        </w:rPr>
        <w:t>
                                    толықтығын атау)</w:t>
      </w:r>
    </w:p>
    <w:p>
      <w:pPr>
        <w:spacing w:after="0"/>
        <w:ind w:left="0"/>
        <w:jc w:val="both"/>
      </w:pPr>
      <w:r>
        <w:rPr>
          <w:rFonts w:ascii="Times New Roman"/>
          <w:b w:val="false"/>
          <w:i w:val="false"/>
          <w:color w:val="000000"/>
          <w:sz w:val="28"/>
        </w:rPr>
        <w:t>
      Материалдар қарастыруға келіп түсті ________________________________ 20__ жылы</w:t>
      </w:r>
    </w:p>
    <w:p>
      <w:pPr>
        <w:spacing w:after="0"/>
        <w:ind w:left="0"/>
        <w:jc w:val="both"/>
      </w:pPr>
      <w:r>
        <w:rPr>
          <w:rFonts w:ascii="Times New Roman"/>
          <w:b w:val="false"/>
          <w:i w:val="false"/>
          <w:color w:val="000000"/>
          <w:sz w:val="28"/>
        </w:rPr>
        <w:t>
      (күні, тіркеудің кіріс нөмері)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Сараптама объектісінің орналасу ауданының физикалық-географиялық жағдайының, </w:t>
      </w:r>
    </w:p>
    <w:p>
      <w:pPr>
        <w:spacing w:after="0"/>
        <w:ind w:left="0"/>
        <w:jc w:val="both"/>
      </w:pPr>
      <w:r>
        <w:rPr>
          <w:rFonts w:ascii="Times New Roman"/>
          <w:b w:val="false"/>
          <w:i w:val="false"/>
          <w:color w:val="000000"/>
          <w:sz w:val="28"/>
        </w:rPr>
        <w:t xml:space="preserve">
      қоршаған ортаның фондық жағдайы, негізгі техникалық, технологиялық шешімдер қысқаша </w:t>
      </w:r>
    </w:p>
    <w:p>
      <w:pPr>
        <w:spacing w:after="0"/>
        <w:ind w:left="0"/>
        <w:jc w:val="both"/>
      </w:pPr>
      <w:r>
        <w:rPr>
          <w:rFonts w:ascii="Times New Roman"/>
          <w:b w:val="false"/>
          <w:i w:val="false"/>
          <w:color w:val="000000"/>
          <w:sz w:val="28"/>
        </w:rPr>
        <w:t xml:space="preserve">
      сипаттамасы, соның ішінде қоршаған ортаға теріс әсерін тигізетін технологиялық процестерді </w:t>
      </w:r>
    </w:p>
    <w:p>
      <w:pPr>
        <w:spacing w:after="0"/>
        <w:ind w:left="0"/>
        <w:jc w:val="both"/>
      </w:pPr>
      <w:r>
        <w:rPr>
          <w:rFonts w:ascii="Times New Roman"/>
          <w:b w:val="false"/>
          <w:i w:val="false"/>
          <w:color w:val="000000"/>
          <w:sz w:val="28"/>
        </w:rPr>
        <w:t>
      сипаттау заманауи технологиялардың үздік аналогтарымен салыстырып балама түрлерін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Межеленіп отырған қызметтің қоршаған ортаға әсерін бағалау (ҚОӘБ)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Объектінің ауа ортасына, жерасты және жерүсті суларына, жер ресурстарына, жануар </w:t>
      </w:r>
    </w:p>
    <w:p>
      <w:pPr>
        <w:spacing w:after="0"/>
        <w:ind w:left="0"/>
        <w:jc w:val="both"/>
      </w:pPr>
      <w:r>
        <w:rPr>
          <w:rFonts w:ascii="Times New Roman"/>
          <w:b w:val="false"/>
          <w:i w:val="false"/>
          <w:color w:val="000000"/>
          <w:sz w:val="28"/>
        </w:rPr>
        <w:t xml:space="preserve">
      және өсімдік дүниесіне, жер қойнауына әсер етуінің,физикалық әсер етуінің жалпы </w:t>
      </w:r>
    </w:p>
    <w:p>
      <w:pPr>
        <w:spacing w:after="0"/>
        <w:ind w:left="0"/>
        <w:jc w:val="both"/>
      </w:pPr>
      <w:r>
        <w:rPr>
          <w:rFonts w:ascii="Times New Roman"/>
          <w:b w:val="false"/>
          <w:i w:val="false"/>
          <w:color w:val="000000"/>
          <w:sz w:val="28"/>
        </w:rPr>
        <w:t>
      сипаттамасы, экологиялық қауіп-қатер, апаттық жағдайлар болуы және мүмкіндігі, ықтималдығы.</w:t>
      </w:r>
    </w:p>
    <w:p>
      <w:pPr>
        <w:spacing w:after="0"/>
        <w:ind w:left="0"/>
        <w:jc w:val="both"/>
      </w:pPr>
      <w:r>
        <w:rPr>
          <w:rFonts w:ascii="Times New Roman"/>
          <w:b w:val="false"/>
          <w:i w:val="false"/>
          <w:color w:val="000000"/>
          <w:sz w:val="28"/>
        </w:rPr>
        <w:t xml:space="preserve">
      Сәулеттік-жобалық құжаттамаларды, елді мекендердегі инженерлікинфрақұрылымның </w:t>
      </w:r>
    </w:p>
    <w:p>
      <w:pPr>
        <w:spacing w:after="0"/>
        <w:ind w:left="0"/>
        <w:jc w:val="both"/>
      </w:pPr>
      <w:r>
        <w:rPr>
          <w:rFonts w:ascii="Times New Roman"/>
          <w:b w:val="false"/>
          <w:i w:val="false"/>
          <w:color w:val="000000"/>
          <w:sz w:val="28"/>
        </w:rPr>
        <w:t xml:space="preserve">
      даму сызбасы, қолданыстағы кәсіпорындардың реконструкциялау (кеңейту) жобаларын </w:t>
      </w:r>
    </w:p>
    <w:p>
      <w:pPr>
        <w:spacing w:after="0"/>
        <w:ind w:left="0"/>
        <w:jc w:val="both"/>
      </w:pPr>
      <w:r>
        <w:rPr>
          <w:rFonts w:ascii="Times New Roman"/>
          <w:b w:val="false"/>
          <w:i w:val="false"/>
          <w:color w:val="000000"/>
          <w:sz w:val="28"/>
        </w:rPr>
        <w:t xml:space="preserve">
      қарастыру кезінде қоршаған ортаға әсер ету бөлігінде барлық көрсеткіштер сол жағдайға, </w:t>
      </w:r>
    </w:p>
    <w:p>
      <w:pPr>
        <w:spacing w:after="0"/>
        <w:ind w:left="0"/>
        <w:jc w:val="both"/>
      </w:pPr>
      <w:r>
        <w:rPr>
          <w:rFonts w:ascii="Times New Roman"/>
          <w:b w:val="false"/>
          <w:i w:val="false"/>
          <w:color w:val="000000"/>
          <w:sz w:val="28"/>
        </w:rPr>
        <w:t>
      сондай-ақ есептік мерзімге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Тұжырымдама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экологиялық сараптама жүргізудің нәтижесі"келісілді/келісілмеді" </w:t>
      </w:r>
    </w:p>
    <w:p>
      <w:pPr>
        <w:spacing w:after="0"/>
        <w:ind w:left="0"/>
        <w:jc w:val="both"/>
      </w:pPr>
      <w:r>
        <w:rPr>
          <w:rFonts w:ascii="Times New Roman"/>
          <w:b w:val="false"/>
          <w:i w:val="false"/>
          <w:color w:val="000000"/>
          <w:sz w:val="28"/>
        </w:rPr>
        <w:t>
      тұжырымдамасымен қорытынды болып табылады.</w:t>
      </w:r>
    </w:p>
    <w:p>
      <w:pPr>
        <w:spacing w:after="0"/>
        <w:ind w:left="0"/>
        <w:jc w:val="both"/>
      </w:pPr>
      <w:r>
        <w:rPr>
          <w:rFonts w:ascii="Times New Roman"/>
          <w:b w:val="false"/>
          <w:i w:val="false"/>
          <w:color w:val="000000"/>
          <w:sz w:val="28"/>
        </w:rPr>
        <w:t>
      Уәкілетті органның сараптамалық</w:t>
      </w:r>
    </w:p>
    <w:p>
      <w:pPr>
        <w:spacing w:after="0"/>
        <w:ind w:left="0"/>
        <w:jc w:val="both"/>
      </w:pPr>
      <w:r>
        <w:rPr>
          <w:rFonts w:ascii="Times New Roman"/>
          <w:b w:val="false"/>
          <w:i w:val="false"/>
          <w:color w:val="000000"/>
          <w:sz w:val="28"/>
        </w:rPr>
        <w:t>
      Бөлімшесінің басшысы___________________________________________________</w:t>
      </w:r>
    </w:p>
    <w:p>
      <w:pPr>
        <w:spacing w:after="0"/>
        <w:ind w:left="0"/>
        <w:jc w:val="both"/>
      </w:pPr>
      <w:r>
        <w:rPr>
          <w:rFonts w:ascii="Times New Roman"/>
          <w:b w:val="false"/>
          <w:i w:val="false"/>
          <w:color w:val="000000"/>
          <w:sz w:val="28"/>
        </w:rPr>
        <w:t>
      қолы, аты, тегі, жөні (болған жағдайда)</w:t>
      </w:r>
    </w:p>
    <w:p>
      <w:pPr>
        <w:spacing w:after="0"/>
        <w:ind w:left="0"/>
        <w:jc w:val="both"/>
      </w:pPr>
      <w:r>
        <w:rPr>
          <w:rFonts w:ascii="Times New Roman"/>
          <w:b w:val="false"/>
          <w:i w:val="false"/>
          <w:color w:val="000000"/>
          <w:sz w:val="28"/>
        </w:rPr>
        <w:t>
      Уәкілетті органның аумақтық бөлімшесі</w:t>
      </w:r>
    </w:p>
    <w:p>
      <w:pPr>
        <w:spacing w:after="0"/>
        <w:ind w:left="0"/>
        <w:jc w:val="both"/>
      </w:pPr>
      <w:r>
        <w:rPr>
          <w:rFonts w:ascii="Times New Roman"/>
          <w:b w:val="false"/>
          <w:i w:val="false"/>
          <w:color w:val="000000"/>
          <w:sz w:val="28"/>
        </w:rPr>
        <w:t>
      сараптамалық бөлімшесінің басшысы_______________________________________</w:t>
      </w:r>
    </w:p>
    <w:p>
      <w:pPr>
        <w:spacing w:after="0"/>
        <w:ind w:left="0"/>
        <w:jc w:val="both"/>
      </w:pPr>
      <w:r>
        <w:rPr>
          <w:rFonts w:ascii="Times New Roman"/>
          <w:b w:val="false"/>
          <w:i w:val="false"/>
          <w:color w:val="000000"/>
          <w:sz w:val="28"/>
        </w:rPr>
        <w:t>
      қолы, аты, тегі, 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 санаттағы объектілерге</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 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w:t>
      </w:r>
    </w:p>
    <w:p>
      <w:pPr>
        <w:spacing w:after="0"/>
        <w:ind w:left="0"/>
        <w:jc w:val="both"/>
      </w:pPr>
      <w:r>
        <w:rPr>
          <w:rFonts w:ascii="Times New Roman"/>
          <w:b w:val="false"/>
          <w:i w:val="false"/>
          <w:color w:val="000000"/>
          <w:sz w:val="28"/>
        </w:rPr>
        <w:t>
       (өтініш иесінің толық атауы)</w:t>
      </w:r>
    </w:p>
    <w:p>
      <w:pPr>
        <w:spacing w:after="0"/>
        <w:ind w:left="0"/>
        <w:jc w:val="both"/>
      </w:pPr>
      <w:r>
        <w:rPr>
          <w:rFonts w:ascii="Times New Roman"/>
          <w:b w:val="false"/>
          <w:i w:val="false"/>
          <w:color w:val="000000"/>
          <w:sz w:val="28"/>
        </w:rPr>
        <w:t>
      мекен жайы _______________________________________</w:t>
      </w:r>
    </w:p>
    <w:p>
      <w:pPr>
        <w:spacing w:after="0"/>
        <w:ind w:left="0"/>
        <w:jc w:val="both"/>
      </w:pPr>
      <w:r>
        <w:rPr>
          <w:rFonts w:ascii="Times New Roman"/>
          <w:b w:val="false"/>
          <w:i w:val="false"/>
          <w:color w:val="000000"/>
          <w:sz w:val="28"/>
        </w:rPr>
        <w:t xml:space="preserve">
      (индексі, қала, аудан, облыс, көше, </w:t>
      </w:r>
    </w:p>
    <w:p>
      <w:pPr>
        <w:spacing w:after="0"/>
        <w:ind w:left="0"/>
        <w:jc w:val="both"/>
      </w:pPr>
      <w:r>
        <w:rPr>
          <w:rFonts w:ascii="Times New Roman"/>
          <w:b w:val="false"/>
          <w:i w:val="false"/>
          <w:color w:val="000000"/>
          <w:sz w:val="28"/>
        </w:rPr>
        <w:t>
      үй нөмірі, телефон)</w:t>
      </w:r>
    </w:p>
    <w:p>
      <w:pPr>
        <w:spacing w:after="0"/>
        <w:ind w:left="0"/>
        <w:jc w:val="both"/>
      </w:pPr>
      <w:r>
        <w:rPr>
          <w:rFonts w:ascii="Times New Roman"/>
          <w:b w:val="false"/>
          <w:i w:val="false"/>
          <w:color w:val="000000"/>
          <w:sz w:val="28"/>
        </w:rPr>
        <w:t>
      Өтініш иесінің деректемелері_________________________________</w:t>
      </w:r>
    </w:p>
    <w:p>
      <w:pPr>
        <w:spacing w:after="0"/>
        <w:ind w:left="0"/>
        <w:jc w:val="both"/>
      </w:pPr>
      <w:r>
        <w:rPr>
          <w:rFonts w:ascii="Times New Roman"/>
          <w:b w:val="false"/>
          <w:i w:val="false"/>
          <w:color w:val="000000"/>
          <w:sz w:val="28"/>
        </w:rPr>
        <w:t>
      (жеке немесе заңды тұлғаның</w:t>
      </w:r>
    </w:p>
    <w:p>
      <w:pPr>
        <w:spacing w:after="0"/>
        <w:ind w:left="0"/>
        <w:jc w:val="both"/>
      </w:pPr>
      <w:r>
        <w:rPr>
          <w:rFonts w:ascii="Times New Roman"/>
          <w:b w:val="false"/>
          <w:i w:val="false"/>
          <w:color w:val="000000"/>
          <w:sz w:val="28"/>
        </w:rPr>
        <w:t>
      мемлекеттік тіркеу туралы куәлігі,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(БСН,ЖСН)</w:t>
      </w:r>
    </w:p>
    <w:p>
      <w:pPr>
        <w:spacing w:after="0"/>
        <w:ind w:left="0"/>
        <w:jc w:val="left"/>
      </w:pPr>
      <w:r>
        <w:rPr>
          <w:rFonts w:ascii="Times New Roman"/>
          <w:b/>
          <w:i w:val="false"/>
          <w:color w:val="000000"/>
        </w:rPr>
        <w:t xml:space="preserve"> Мемлекеттік сараптаманы жүргізуге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жобаға _________________________________________________________________________</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сұраймын.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____________________________________________</w:t>
      </w:r>
    </w:p>
    <w:p>
      <w:pPr>
        <w:spacing w:after="0"/>
        <w:ind w:left="0"/>
        <w:jc w:val="both"/>
      </w:pPr>
      <w:r>
        <w:rPr>
          <w:rFonts w:ascii="Times New Roman"/>
          <w:b w:val="false"/>
          <w:i w:val="false"/>
          <w:color w:val="000000"/>
          <w:sz w:val="28"/>
        </w:rPr>
        <w:t>
             (қолы)                   (аты, тегі, жөні (болған жағдайда)</w:t>
      </w:r>
    </w:p>
    <w:p>
      <w:pPr>
        <w:spacing w:after="0"/>
        <w:ind w:left="0"/>
        <w:jc w:val="both"/>
      </w:pPr>
      <w:r>
        <w:rPr>
          <w:rFonts w:ascii="Times New Roman"/>
          <w:b w:val="false"/>
          <w:i w:val="false"/>
          <w:color w:val="000000"/>
          <w:sz w:val="28"/>
        </w:rPr>
        <w:t>
      "______" ____________20____жыл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96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23сәуірдегі</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444" w:id="387"/>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стандарты 1-тарау. Жалпы ережелер</w:t>
      </w:r>
    </w:p>
    <w:bookmarkEnd w:id="387"/>
    <w:bookmarkStart w:name="z445" w:id="388"/>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w:t>
      </w:r>
    </w:p>
    <w:bookmarkEnd w:id="388"/>
    <w:bookmarkStart w:name="z446" w:id="38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Энергетики министрлігі (бұдан әрі - Министрлік) әзірледі.</w:t>
      </w:r>
    </w:p>
    <w:bookmarkEnd w:id="389"/>
    <w:bookmarkStart w:name="z447" w:id="390"/>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r>
        <w:rPr>
          <w:rFonts w:ascii="Times New Roman"/>
          <w:b/>
          <w:i w:val="false"/>
          <w:color w:val="000000"/>
          <w:sz w:val="28"/>
        </w:rPr>
        <w:t>.</w:t>
      </w:r>
    </w:p>
    <w:bookmarkEnd w:id="390"/>
    <w:bookmarkStart w:name="z448" w:id="39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391"/>
    <w:bookmarkStart w:name="z449" w:id="392"/>
    <w:p>
      <w:pPr>
        <w:spacing w:after="0"/>
        <w:ind w:left="0"/>
        <w:jc w:val="both"/>
      </w:pPr>
      <w:r>
        <w:rPr>
          <w:rFonts w:ascii="Times New Roman"/>
          <w:b w:val="false"/>
          <w:i w:val="false"/>
          <w:color w:val="000000"/>
          <w:sz w:val="28"/>
        </w:rPr>
        <w:t>
      1)"Азаматтарға арналған үкімет" мемлекеттік корпорациясы" коммерциялық емес акционерлік қоғамы (бұдан әрі – Мемлекеттік корпорация);</w:t>
      </w:r>
    </w:p>
    <w:bookmarkEnd w:id="392"/>
    <w:bookmarkStart w:name="z450" w:id="393"/>
    <w:p>
      <w:pPr>
        <w:spacing w:after="0"/>
        <w:ind w:left="0"/>
        <w:jc w:val="both"/>
      </w:pPr>
      <w:r>
        <w:rPr>
          <w:rFonts w:ascii="Times New Roman"/>
          <w:b w:val="false"/>
          <w:i w:val="false"/>
          <w:color w:val="000000"/>
          <w:sz w:val="28"/>
        </w:rPr>
        <w:t>
      2) көрсетілетін қызметті берушінің кеңсесі;</w:t>
      </w:r>
    </w:p>
    <w:bookmarkEnd w:id="393"/>
    <w:bookmarkStart w:name="z451" w:id="394"/>
    <w:p>
      <w:pPr>
        <w:spacing w:after="0"/>
        <w:ind w:left="0"/>
        <w:jc w:val="both"/>
      </w:pPr>
      <w:r>
        <w:rPr>
          <w:rFonts w:ascii="Times New Roman"/>
          <w:b w:val="false"/>
          <w:i w:val="false"/>
          <w:color w:val="000000"/>
          <w:sz w:val="28"/>
        </w:rPr>
        <w:t>
      3) www.egov.kz "электрондық үкімет" веб-порталы(бұдан әрі - портал) арқылы жүзеге асырылады.</w:t>
      </w:r>
    </w:p>
    <w:bookmarkEnd w:id="394"/>
    <w:bookmarkStart w:name="z452" w:id="395"/>
    <w:p>
      <w:pPr>
        <w:spacing w:after="0"/>
        <w:ind w:left="0"/>
        <w:jc w:val="left"/>
      </w:pPr>
      <w:r>
        <w:rPr>
          <w:rFonts w:ascii="Times New Roman"/>
          <w:b/>
          <w:i w:val="false"/>
          <w:color w:val="000000"/>
        </w:rPr>
        <w:t xml:space="preserve"> 2- тарау. Мемлекеттік қызметті көрсету тәртібі</w:t>
      </w:r>
    </w:p>
    <w:bookmarkEnd w:id="395"/>
    <w:bookmarkStart w:name="z453" w:id="396"/>
    <w:p>
      <w:pPr>
        <w:spacing w:after="0"/>
        <w:ind w:left="0"/>
        <w:jc w:val="both"/>
      </w:pPr>
      <w:r>
        <w:rPr>
          <w:rFonts w:ascii="Times New Roman"/>
          <w:b w:val="false"/>
          <w:i w:val="false"/>
          <w:color w:val="000000"/>
          <w:sz w:val="28"/>
        </w:rPr>
        <w:t>
      4. Мемлекеттік қызметті көрсету мерзімдері:</w:t>
      </w:r>
    </w:p>
    <w:bookmarkEnd w:id="396"/>
    <w:bookmarkStart w:name="z454" w:id="397"/>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w:t>
      </w:r>
    </w:p>
    <w:bookmarkEnd w:id="397"/>
    <w:bookmarkStart w:name="z455" w:id="398"/>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өтінімді тіркеген күннен бастап – 1 (бір)айдан аспайтын мерзімде;</w:t>
      </w:r>
    </w:p>
    <w:bookmarkEnd w:id="398"/>
    <w:bookmarkStart w:name="z456" w:id="399"/>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өтінімді тіркеген күннен бастап - 10 (он) жұмыс күнінен аспайтын мерзімде;</w:t>
      </w:r>
    </w:p>
    <w:bookmarkEnd w:id="399"/>
    <w:bookmarkStart w:name="z457" w:id="400"/>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- 5 (бес) жұмыс күнінен аспайтын мерзімде;</w:t>
      </w:r>
    </w:p>
    <w:bookmarkEnd w:id="400"/>
    <w:bookmarkStart w:name="z458" w:id="401"/>
    <w:p>
      <w:pPr>
        <w:spacing w:after="0"/>
        <w:ind w:left="0"/>
        <w:jc w:val="both"/>
      </w:pPr>
      <w:r>
        <w:rPr>
          <w:rFonts w:ascii="Times New Roman"/>
          <w:b w:val="false"/>
          <w:i w:val="false"/>
          <w:color w:val="000000"/>
          <w:sz w:val="28"/>
        </w:rPr>
        <w:t>
      рұқсатты қайта ресімдеу - 1 (бір) ай ішінде;</w:t>
      </w:r>
    </w:p>
    <w:bookmarkEnd w:id="401"/>
    <w:bookmarkStart w:name="z459" w:id="402"/>
    <w:p>
      <w:pPr>
        <w:spacing w:after="0"/>
        <w:ind w:left="0"/>
        <w:jc w:val="both"/>
      </w:pPr>
      <w:r>
        <w:rPr>
          <w:rFonts w:ascii="Times New Roman"/>
          <w:b w:val="false"/>
          <w:i w:val="false"/>
          <w:color w:val="000000"/>
          <w:sz w:val="28"/>
        </w:rPr>
        <w:t>
      Көрсетілетін қызметті беруші көрсетілген қызметті алушыдан құжаттарды алған кезден бастап ІІ санаттағы объектілер үшін он бес күнтізбелік күннен аспайтын, ІІІ санаттағы объектілер үшін бес күнтізбелік күннен аспайтын мерзімде ұсынылған құжаттарды толықтығына тексереді.</w:t>
      </w:r>
    </w:p>
    <w:bookmarkEnd w:id="402"/>
    <w:bookmarkStart w:name="z460" w:id="403"/>
    <w:p>
      <w:pPr>
        <w:spacing w:after="0"/>
        <w:ind w:left="0"/>
        <w:jc w:val="both"/>
      </w:pPr>
      <w:r>
        <w:rPr>
          <w:rFonts w:ascii="Times New Roman"/>
          <w:b w:val="false"/>
          <w:i w:val="false"/>
          <w:color w:val="000000"/>
          <w:sz w:val="28"/>
        </w:rPr>
        <w:t>
      Ұсынылған құжаттардың толық емес екендігі анықталған жағдайда көрсетілген қызметті беруші белгіленген мерзімде өтінішті қарастыру бойынша себептерін негіздей отырып жазбаша дәлелді бас тарту береді.</w:t>
      </w:r>
    </w:p>
    <w:bookmarkEnd w:id="403"/>
    <w:bookmarkStart w:name="z461" w:id="40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404"/>
    <w:bookmarkStart w:name="z462" w:id="405"/>
    <w:p>
      <w:pPr>
        <w:spacing w:after="0"/>
        <w:ind w:left="0"/>
        <w:jc w:val="both"/>
      </w:pPr>
      <w:r>
        <w:rPr>
          <w:rFonts w:ascii="Times New Roman"/>
          <w:b w:val="false"/>
          <w:i w:val="false"/>
          <w:color w:val="000000"/>
          <w:sz w:val="28"/>
        </w:rPr>
        <w:t>
      2) мемлекеттік қызметті алу үшін күтудің рұқсат етілген ең ұзақ уақыты - 15 минут;</w:t>
      </w:r>
    </w:p>
    <w:bookmarkEnd w:id="405"/>
    <w:bookmarkStart w:name="z463" w:id="406"/>
    <w:p>
      <w:pPr>
        <w:spacing w:after="0"/>
        <w:ind w:left="0"/>
        <w:jc w:val="both"/>
      </w:pPr>
      <w:r>
        <w:rPr>
          <w:rFonts w:ascii="Times New Roman"/>
          <w:b w:val="false"/>
          <w:i w:val="false"/>
          <w:color w:val="000000"/>
          <w:sz w:val="28"/>
        </w:rPr>
        <w:t>
      3) көрсетілетін қызметті алушыға жүгінген күні қызмет көрсетудің рұқсат етілген ең ұзақ уақыты – 20 минут;</w:t>
      </w:r>
    </w:p>
    <w:bookmarkEnd w:id="406"/>
    <w:bookmarkStart w:name="z464" w:id="407"/>
    <w:p>
      <w:pPr>
        <w:spacing w:after="0"/>
        <w:ind w:left="0"/>
        <w:jc w:val="both"/>
      </w:pPr>
      <w:r>
        <w:rPr>
          <w:rFonts w:ascii="Times New Roman"/>
          <w:b w:val="false"/>
          <w:i w:val="false"/>
          <w:color w:val="000000"/>
          <w:sz w:val="28"/>
        </w:rPr>
        <w:t>
      5. Мемлекеттік көрсетілетін қызметті көрсету нысаны: электрондық және (немесе) қағаз түрінде.</w:t>
      </w:r>
    </w:p>
    <w:bookmarkEnd w:id="407"/>
    <w:bookmarkStart w:name="z465" w:id="408"/>
    <w:p>
      <w:pPr>
        <w:spacing w:after="0"/>
        <w:ind w:left="0"/>
        <w:jc w:val="both"/>
      </w:pPr>
      <w:r>
        <w:rPr>
          <w:rFonts w:ascii="Times New Roman"/>
          <w:b w:val="false"/>
          <w:i w:val="false"/>
          <w:color w:val="000000"/>
          <w:sz w:val="28"/>
        </w:rPr>
        <w:t xml:space="preserve">
      6. Мемлекеттік көрстілетін қызметті көрсету нәтижесі – II, III және IV санаттағы объектілер үшін қоршаған ортаға эмиссияға рұқсат, рұқсатты қайта ресімдеу не осы мемлекеттік көрсетілетін қызмет стандартының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408"/>
    <w:bookmarkStart w:name="z466" w:id="409"/>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409"/>
    <w:bookmarkStart w:name="z467" w:id="410"/>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форматта ресімделеді, қағазға басылады және көрсетілетін қызметті берушінің мөрімен және уәкілетті адамының қолымен куәландырылады.</w:t>
      </w:r>
    </w:p>
    <w:bookmarkEnd w:id="410"/>
    <w:bookmarkStart w:name="z468" w:id="411"/>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End w:id="411"/>
    <w:bookmarkStart w:name="z469" w:id="412"/>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12"/>
    <w:bookmarkStart w:name="z470" w:id="413"/>
    <w:p>
      <w:pPr>
        <w:spacing w:after="0"/>
        <w:ind w:left="0"/>
        <w:jc w:val="both"/>
      </w:pPr>
      <w:r>
        <w:rPr>
          <w:rFonts w:ascii="Times New Roman"/>
          <w:b w:val="false"/>
          <w:i w:val="false"/>
          <w:color w:val="000000"/>
          <w:sz w:val="28"/>
        </w:rPr>
        <w:t>
      8. Жұмыс кестесі:</w:t>
      </w:r>
    </w:p>
    <w:bookmarkEnd w:id="413"/>
    <w:bookmarkStart w:name="z471" w:id="414"/>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414"/>
    <w:bookmarkStart w:name="z472" w:id="4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белгіленген.</w:t>
      </w:r>
    </w:p>
    <w:bookmarkEnd w:id="415"/>
    <w:bookmarkStart w:name="z473" w:id="416"/>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416"/>
    <w:bookmarkStart w:name="z474" w:id="417"/>
    <w:p>
      <w:pPr>
        <w:spacing w:after="0"/>
        <w:ind w:left="0"/>
        <w:jc w:val="both"/>
      </w:pPr>
      <w:r>
        <w:rPr>
          <w:rFonts w:ascii="Times New Roman"/>
          <w:b w:val="false"/>
          <w:i w:val="false"/>
          <w:color w:val="000000"/>
          <w:sz w:val="28"/>
        </w:rPr>
        <w:t>
      2) Мемлекеттік корпорация - еңбек заңнамасына сәйкес жексенбі және мереке күндерін қоспағанда, дүйсенбі - сенбі аралығында жұмыс кестесіне сәйкес түскі үзіліссіз сағат 9-00-ден 20-00-ге дейін;</w:t>
      </w:r>
    </w:p>
    <w:bookmarkEnd w:id="417"/>
    <w:bookmarkStart w:name="z475" w:id="418"/>
    <w:p>
      <w:pPr>
        <w:spacing w:after="0"/>
        <w:ind w:left="0"/>
        <w:jc w:val="both"/>
      </w:pPr>
      <w:r>
        <w:rPr>
          <w:rFonts w:ascii="Times New Roman"/>
          <w:b w:val="false"/>
          <w:i w:val="false"/>
          <w:color w:val="000000"/>
          <w:sz w:val="28"/>
        </w:rPr>
        <w:t>
      Мемлекеттік қызмет көрсету көрсетілетін қызметті алушының таңдауы бойынша жеделдетіп қызмет көрсетусіз "электрондық" кезек күту тәртібімен көрсетіледі, портал арқылы электрондық кезекті брондауға болады;</w:t>
      </w:r>
    </w:p>
    <w:bookmarkEnd w:id="418"/>
    <w:bookmarkStart w:name="z476" w:id="419"/>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419"/>
    <w:bookmarkStart w:name="z477" w:id="420"/>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420"/>
    <w:bookmarkStart w:name="z478" w:id="421"/>
    <w:p>
      <w:pPr>
        <w:spacing w:after="0"/>
        <w:ind w:left="0"/>
        <w:jc w:val="both"/>
      </w:pPr>
      <w:r>
        <w:rPr>
          <w:rFonts w:ascii="Times New Roman"/>
          <w:b w:val="false"/>
          <w:i w:val="false"/>
          <w:color w:val="000000"/>
          <w:sz w:val="28"/>
        </w:rPr>
        <w:t>
      1) көрсетілетін қызметті берушіге:</w:t>
      </w:r>
    </w:p>
    <w:bookmarkEnd w:id="421"/>
    <w:bookmarkStart w:name="z479" w:id="422"/>
    <w:p>
      <w:pPr>
        <w:spacing w:after="0"/>
        <w:ind w:left="0"/>
        <w:jc w:val="both"/>
      </w:pPr>
      <w:r>
        <w:rPr>
          <w:rFonts w:ascii="Times New Roman"/>
          <w:b w:val="false"/>
          <w:i w:val="false"/>
          <w:color w:val="000000"/>
          <w:sz w:val="28"/>
        </w:rPr>
        <w:t>
      ІІ және ІІІ санаттардағы объектілер үшін қоршаған ортаға эмиссияға рұқсат алу үшін:</w:t>
      </w:r>
    </w:p>
    <w:bookmarkEnd w:id="422"/>
    <w:bookmarkStart w:name="z480" w:id="423"/>
    <w:p>
      <w:pPr>
        <w:spacing w:after="0"/>
        <w:ind w:left="0"/>
        <w:jc w:val="both"/>
      </w:pPr>
      <w:r>
        <w:rPr>
          <w:rFonts w:ascii="Times New Roman"/>
          <w:b w:val="false"/>
          <w:i w:val="false"/>
          <w:color w:val="000000"/>
          <w:sz w:val="28"/>
        </w:rPr>
        <w:t xml:space="preserve">
      ІІ және ІІІ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алу үшін өтінім;</w:t>
      </w:r>
    </w:p>
    <w:bookmarkEnd w:id="423"/>
    <w:bookmarkStart w:name="z481" w:id="424"/>
    <w:p>
      <w:pPr>
        <w:spacing w:after="0"/>
        <w:ind w:left="0"/>
        <w:jc w:val="both"/>
      </w:pPr>
      <w:r>
        <w:rPr>
          <w:rFonts w:ascii="Times New Roman"/>
          <w:b w:val="false"/>
          <w:i w:val="false"/>
          <w:color w:val="000000"/>
          <w:sz w:val="28"/>
        </w:rPr>
        <w:t>
      нормативтік эмиссия жобаларына мемлекеттік экологиялық сараптама қорытындысы;</w:t>
      </w:r>
    </w:p>
    <w:bookmarkEnd w:id="424"/>
    <w:bookmarkStart w:name="z482" w:id="425"/>
    <w:p>
      <w:pPr>
        <w:spacing w:after="0"/>
        <w:ind w:left="0"/>
        <w:jc w:val="both"/>
      </w:pPr>
      <w:r>
        <w:rPr>
          <w:rFonts w:ascii="Times New Roman"/>
          <w:b w:val="false"/>
          <w:i w:val="false"/>
          <w:color w:val="000000"/>
          <w:sz w:val="28"/>
        </w:rPr>
        <w:t>
      қоршаған ортаны қорғау жөніндегі іс-шаралар жоспары.</w:t>
      </w:r>
    </w:p>
    <w:bookmarkEnd w:id="425"/>
    <w:bookmarkStart w:name="z483" w:id="426"/>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End w:id="426"/>
    <w:bookmarkStart w:name="z484" w:id="427"/>
    <w:p>
      <w:pPr>
        <w:spacing w:after="0"/>
        <w:ind w:left="0"/>
        <w:jc w:val="both"/>
      </w:pPr>
      <w:r>
        <w:rPr>
          <w:rFonts w:ascii="Times New Roman"/>
          <w:b w:val="false"/>
          <w:i w:val="false"/>
          <w:color w:val="000000"/>
          <w:sz w:val="28"/>
        </w:rPr>
        <w:t xml:space="preserve">
      IV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алу үшін өтінім;</w:t>
      </w:r>
    </w:p>
    <w:bookmarkEnd w:id="427"/>
    <w:bookmarkStart w:name="z485" w:id="428"/>
    <w:p>
      <w:pPr>
        <w:spacing w:after="0"/>
        <w:ind w:left="0"/>
        <w:jc w:val="both"/>
      </w:pPr>
      <w:r>
        <w:rPr>
          <w:rFonts w:ascii="Times New Roman"/>
          <w:b w:val="false"/>
          <w:i w:val="false"/>
          <w:color w:val="000000"/>
          <w:sz w:val="28"/>
        </w:rPr>
        <w:t>
      есептік немесе аспаптық жолмен белгіленген және негізделген қоршаған ортаға эмиссияның нормативтері.</w:t>
      </w:r>
    </w:p>
    <w:bookmarkEnd w:id="428"/>
    <w:bookmarkStart w:name="z486" w:id="429"/>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End w:id="429"/>
    <w:bookmarkStart w:name="z487" w:id="430"/>
    <w:p>
      <w:pPr>
        <w:spacing w:after="0"/>
        <w:ind w:left="0"/>
        <w:jc w:val="both"/>
      </w:pPr>
      <w:r>
        <w:rPr>
          <w:rFonts w:ascii="Times New Roman"/>
          <w:b w:val="false"/>
          <w:i w:val="false"/>
          <w:color w:val="000000"/>
          <w:sz w:val="28"/>
        </w:rPr>
        <w:t xml:space="preserve">
       II, III және IV санаттағы объектілер үшін қоршаған ортаға эмиссияға рұқсатты қайта рәсімдеу үшін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алу үшін өтінім.</w:t>
      </w:r>
    </w:p>
    <w:bookmarkEnd w:id="430"/>
    <w:bookmarkStart w:name="z488" w:id="431"/>
    <w:p>
      <w:pPr>
        <w:spacing w:after="0"/>
        <w:ind w:left="0"/>
        <w:jc w:val="both"/>
      </w:pPr>
      <w:r>
        <w:rPr>
          <w:rFonts w:ascii="Times New Roman"/>
          <w:b w:val="false"/>
          <w:i w:val="false"/>
          <w:color w:val="000000"/>
          <w:sz w:val="28"/>
        </w:rPr>
        <w:t>
      2) Мемлекеттік корпорацияға:</w:t>
      </w:r>
    </w:p>
    <w:bookmarkEnd w:id="431"/>
    <w:bookmarkStart w:name="z489" w:id="432"/>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w:t>
      </w:r>
    </w:p>
    <w:bookmarkEnd w:id="432"/>
    <w:bookmarkStart w:name="z490" w:id="433"/>
    <w:p>
      <w:pPr>
        <w:spacing w:after="0"/>
        <w:ind w:left="0"/>
        <w:jc w:val="both"/>
      </w:pPr>
      <w:r>
        <w:rPr>
          <w:rFonts w:ascii="Times New Roman"/>
          <w:b w:val="false"/>
          <w:i w:val="false"/>
          <w:color w:val="000000"/>
          <w:sz w:val="28"/>
        </w:rPr>
        <w:t xml:space="preserve">
      ІІ және ІІІ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рұқсат алу үшін өтінім;</w:t>
      </w:r>
    </w:p>
    <w:bookmarkEnd w:id="433"/>
    <w:bookmarkStart w:name="z491" w:id="434"/>
    <w:p>
      <w:pPr>
        <w:spacing w:after="0"/>
        <w:ind w:left="0"/>
        <w:jc w:val="both"/>
      </w:pPr>
      <w:r>
        <w:rPr>
          <w:rFonts w:ascii="Times New Roman"/>
          <w:b w:val="false"/>
          <w:i w:val="false"/>
          <w:color w:val="000000"/>
          <w:sz w:val="28"/>
        </w:rPr>
        <w:t>
      нормативтік эмиссия жобаларына мемлекеттік экологиялық сараптама қорытындысы;</w:t>
      </w:r>
    </w:p>
    <w:bookmarkEnd w:id="434"/>
    <w:bookmarkStart w:name="z492" w:id="435"/>
    <w:p>
      <w:pPr>
        <w:spacing w:after="0"/>
        <w:ind w:left="0"/>
        <w:jc w:val="both"/>
      </w:pPr>
      <w:r>
        <w:rPr>
          <w:rFonts w:ascii="Times New Roman"/>
          <w:b w:val="false"/>
          <w:i w:val="false"/>
          <w:color w:val="000000"/>
          <w:sz w:val="28"/>
        </w:rPr>
        <w:t>
      қоршаған ортаны қорғау жөніндегі іс-шаралар жоспары;</w:t>
      </w:r>
    </w:p>
    <w:bookmarkEnd w:id="435"/>
    <w:bookmarkStart w:name="z493" w:id="436"/>
    <w:p>
      <w:pPr>
        <w:spacing w:after="0"/>
        <w:ind w:left="0"/>
        <w:jc w:val="both"/>
      </w:pPr>
      <w:r>
        <w:rPr>
          <w:rFonts w:ascii="Times New Roman"/>
          <w:b w:val="false"/>
          <w:i w:val="false"/>
          <w:color w:val="000000"/>
          <w:sz w:val="28"/>
        </w:rPr>
        <w:t>
      жеке куәлігі (жеке басын сәйкестендіру үшін).</w:t>
      </w:r>
    </w:p>
    <w:bookmarkEnd w:id="436"/>
    <w:bookmarkStart w:name="z494" w:id="437"/>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End w:id="437"/>
    <w:bookmarkStart w:name="z495" w:id="438"/>
    <w:p>
      <w:pPr>
        <w:spacing w:after="0"/>
        <w:ind w:left="0"/>
        <w:jc w:val="both"/>
      </w:pPr>
      <w:r>
        <w:rPr>
          <w:rFonts w:ascii="Times New Roman"/>
          <w:b w:val="false"/>
          <w:i w:val="false"/>
          <w:color w:val="000000"/>
          <w:sz w:val="28"/>
        </w:rPr>
        <w:t xml:space="preserve">
      IV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рұқсат алу үшін өтінім;</w:t>
      </w:r>
    </w:p>
    <w:bookmarkEnd w:id="438"/>
    <w:bookmarkStart w:name="z496" w:id="439"/>
    <w:p>
      <w:pPr>
        <w:spacing w:after="0"/>
        <w:ind w:left="0"/>
        <w:jc w:val="both"/>
      </w:pPr>
      <w:r>
        <w:rPr>
          <w:rFonts w:ascii="Times New Roman"/>
          <w:b w:val="false"/>
          <w:i w:val="false"/>
          <w:color w:val="000000"/>
          <w:sz w:val="28"/>
        </w:rPr>
        <w:t>
      есептік немесе аспаптық жолмен белгіленген және негізделген қоршаған ортаға эмиссияның нормативтері;</w:t>
      </w:r>
    </w:p>
    <w:bookmarkEnd w:id="439"/>
    <w:bookmarkStart w:name="z497" w:id="440"/>
    <w:p>
      <w:pPr>
        <w:spacing w:after="0"/>
        <w:ind w:left="0"/>
        <w:jc w:val="both"/>
      </w:pPr>
      <w:r>
        <w:rPr>
          <w:rFonts w:ascii="Times New Roman"/>
          <w:b w:val="false"/>
          <w:i w:val="false"/>
          <w:color w:val="000000"/>
          <w:sz w:val="28"/>
        </w:rPr>
        <w:t>
      жеке куәлігі (жеке басын сәйкестендіру үшін).</w:t>
      </w:r>
    </w:p>
    <w:bookmarkEnd w:id="440"/>
    <w:bookmarkStart w:name="z498" w:id="441"/>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End w:id="441"/>
    <w:bookmarkStart w:name="z499" w:id="442"/>
    <w:p>
      <w:pPr>
        <w:spacing w:after="0"/>
        <w:ind w:left="0"/>
        <w:jc w:val="both"/>
      </w:pPr>
      <w:r>
        <w:rPr>
          <w:rFonts w:ascii="Times New Roman"/>
          <w:b w:val="false"/>
          <w:i w:val="false"/>
          <w:color w:val="000000"/>
          <w:sz w:val="28"/>
        </w:rPr>
        <w:t xml:space="preserve">
      II, III және IV санаттағы объектілер үшін қоршаған ортаға эмиссияға рұқсатты қайта рәсімдеу үшін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алу үшін өтінім;</w:t>
      </w:r>
    </w:p>
    <w:bookmarkEnd w:id="442"/>
    <w:bookmarkStart w:name="z500" w:id="443"/>
    <w:p>
      <w:pPr>
        <w:spacing w:after="0"/>
        <w:ind w:left="0"/>
        <w:jc w:val="both"/>
      </w:pPr>
      <w:r>
        <w:rPr>
          <w:rFonts w:ascii="Times New Roman"/>
          <w:b w:val="false"/>
          <w:i w:val="false"/>
          <w:color w:val="000000"/>
          <w:sz w:val="28"/>
        </w:rPr>
        <w:t>
      жеке куәлігі (жеке басын сәйкестендіру үшін).</w:t>
      </w:r>
    </w:p>
    <w:bookmarkEnd w:id="443"/>
    <w:bookmarkStart w:name="z501" w:id="444"/>
    <w:p>
      <w:pPr>
        <w:spacing w:after="0"/>
        <w:ind w:left="0"/>
        <w:jc w:val="both"/>
      </w:pPr>
      <w:r>
        <w:rPr>
          <w:rFonts w:ascii="Times New Roman"/>
          <w:b w:val="false"/>
          <w:i w:val="false"/>
          <w:color w:val="000000"/>
          <w:sz w:val="28"/>
        </w:rPr>
        <w:t>
      3) порталға:</w:t>
      </w:r>
    </w:p>
    <w:bookmarkEnd w:id="444"/>
    <w:bookmarkStart w:name="z502" w:id="445"/>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w:t>
      </w:r>
    </w:p>
    <w:bookmarkEnd w:id="445"/>
    <w:bookmarkStart w:name="z503" w:id="446"/>
    <w:p>
      <w:pPr>
        <w:spacing w:after="0"/>
        <w:ind w:left="0"/>
        <w:jc w:val="both"/>
      </w:pPr>
      <w:r>
        <w:rPr>
          <w:rFonts w:ascii="Times New Roman"/>
          <w:b w:val="false"/>
          <w:i w:val="false"/>
          <w:color w:val="000000"/>
          <w:sz w:val="28"/>
        </w:rPr>
        <w:t xml:space="preserve">
      ІІ және ІІІ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bookmarkEnd w:id="446"/>
    <w:bookmarkStart w:name="z504" w:id="447"/>
    <w:p>
      <w:pPr>
        <w:spacing w:after="0"/>
        <w:ind w:left="0"/>
        <w:jc w:val="both"/>
      </w:pPr>
      <w:r>
        <w:rPr>
          <w:rFonts w:ascii="Times New Roman"/>
          <w:b w:val="false"/>
          <w:i w:val="false"/>
          <w:color w:val="000000"/>
          <w:sz w:val="28"/>
        </w:rPr>
        <w:t>
      нормативтік эмиссия жобаларына мемлекеттік экологиялық сараптама қорытындысының электрондық көшірмесі;</w:t>
      </w:r>
    </w:p>
    <w:bookmarkEnd w:id="447"/>
    <w:bookmarkStart w:name="z505" w:id="448"/>
    <w:p>
      <w:pPr>
        <w:spacing w:after="0"/>
        <w:ind w:left="0"/>
        <w:jc w:val="both"/>
      </w:pPr>
      <w:r>
        <w:rPr>
          <w:rFonts w:ascii="Times New Roman"/>
          <w:b w:val="false"/>
          <w:i w:val="false"/>
          <w:color w:val="000000"/>
          <w:sz w:val="28"/>
        </w:rPr>
        <w:t>
      қоршаған ортаны қорғау жөніндегі іс-шаралар жоспарының электрондық көшірмесі.</w:t>
      </w:r>
    </w:p>
    <w:bookmarkEnd w:id="448"/>
    <w:bookmarkStart w:name="z506" w:id="449"/>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End w:id="449"/>
    <w:bookmarkStart w:name="z507" w:id="450"/>
    <w:p>
      <w:pPr>
        <w:spacing w:after="0"/>
        <w:ind w:left="0"/>
        <w:jc w:val="both"/>
      </w:pPr>
      <w:r>
        <w:rPr>
          <w:rFonts w:ascii="Times New Roman"/>
          <w:b w:val="false"/>
          <w:i w:val="false"/>
          <w:color w:val="000000"/>
          <w:sz w:val="28"/>
        </w:rPr>
        <w:t xml:space="preserve">
      IV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сәйкес көрсетілетін қызметті алушының ЭЦҚ-мен куәландырылған электрондық құжат нысанындағы өтінім;</w:t>
      </w:r>
    </w:p>
    <w:bookmarkEnd w:id="450"/>
    <w:bookmarkStart w:name="z508" w:id="451"/>
    <w:p>
      <w:pPr>
        <w:spacing w:after="0"/>
        <w:ind w:left="0"/>
        <w:jc w:val="both"/>
      </w:pPr>
      <w:r>
        <w:rPr>
          <w:rFonts w:ascii="Times New Roman"/>
          <w:b w:val="false"/>
          <w:i w:val="false"/>
          <w:color w:val="000000"/>
          <w:sz w:val="28"/>
        </w:rPr>
        <w:t>
      есептік немесе аспаптық жолмен белгіленген және негізделген қоршаған ортаға эмиссияның нормативтерінің электрондық көшірмесі.</w:t>
      </w:r>
    </w:p>
    <w:bookmarkEnd w:id="451"/>
    <w:bookmarkStart w:name="z509" w:id="452"/>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End w:id="452"/>
    <w:bookmarkStart w:name="z510" w:id="453"/>
    <w:p>
      <w:pPr>
        <w:spacing w:after="0"/>
        <w:ind w:left="0"/>
        <w:jc w:val="both"/>
      </w:pPr>
      <w:r>
        <w:rPr>
          <w:rFonts w:ascii="Times New Roman"/>
          <w:b w:val="false"/>
          <w:i w:val="false"/>
          <w:color w:val="000000"/>
          <w:sz w:val="28"/>
        </w:rPr>
        <w:t xml:space="preserve">
      II, III және IV санаттағы объектілер үшін қоршаған ортаға эмиссияға рұқсатты қайта рәсімдеу үшін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сұрау салу;</w:t>
      </w:r>
    </w:p>
    <w:bookmarkEnd w:id="453"/>
    <w:bookmarkStart w:name="z511" w:id="454"/>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дара кәсіпкерлікті мемлекеттік тіркеу, эмиссияның нормативтері бар жобаларға мемлекеттік экологиялық сараптаманың қорытындылары, рұқсаттары туралы құжаттардың мәліметтерін көрсетілетін қызметті беруші "электронды үкімет" шлюзі арқылы тиісті мемлекеттік ақпараттық жүйелерден алады.</w:t>
      </w:r>
    </w:p>
    <w:bookmarkEnd w:id="454"/>
    <w:bookmarkStart w:name="z512" w:id="455"/>
    <w:p>
      <w:pPr>
        <w:spacing w:after="0"/>
        <w:ind w:left="0"/>
        <w:jc w:val="both"/>
      </w:pPr>
      <w:r>
        <w:rPr>
          <w:rFonts w:ascii="Times New Roman"/>
          <w:b w:val="false"/>
          <w:i w:val="false"/>
          <w:color w:val="000000"/>
          <w:sz w:val="28"/>
        </w:rPr>
        <w:t>
      Қызметтерді алушы мемлекеттік қызметтерді көрсету кезінде егер Қазақстан Республикасының заңдарымен өзгеше көзделмесе Көрсетілетін ақпараттық жүйелерде қамтылған, заңмен қорғалатын құпиясы бар мәліметтерді пайдалануға келісімін береді.</w:t>
      </w:r>
    </w:p>
    <w:bookmarkEnd w:id="455"/>
    <w:bookmarkStart w:name="z513" w:id="456"/>
    <w:p>
      <w:pPr>
        <w:spacing w:after="0"/>
        <w:ind w:left="0"/>
        <w:jc w:val="both"/>
      </w:pPr>
      <w:r>
        <w:rPr>
          <w:rFonts w:ascii="Times New Roman"/>
          <w:b w:val="false"/>
          <w:i w:val="false"/>
          <w:color w:val="000000"/>
          <w:sz w:val="28"/>
        </w:rPr>
        <w:t>
      Құжаттарды қабылдаған кезде Мемлекеттік корпорация қызметкері құжаттардың электрондық көшірмелерін жасайды, содан кейін түпнұсқаларын көрсетілетін қызметті алушыға қайтарады.</w:t>
      </w:r>
    </w:p>
    <w:bookmarkEnd w:id="456"/>
    <w:bookmarkStart w:name="z514" w:id="457"/>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сәйкес құжаттардың қабылданғаны туралы қолхат негізінде жеке куәлігін (не оның өкілінің нотариалды куәләндырылғансенімхат бойынша) ұсынған жағдайда жүзеге асырады.</w:t>
      </w:r>
    </w:p>
    <w:bookmarkEnd w:id="457"/>
    <w:bookmarkStart w:name="z515" w:id="458"/>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Бір ай өткеннен кейін көрсетілетін қызметті алушы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458"/>
    <w:bookmarkStart w:name="z516" w:id="459"/>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459"/>
    <w:bookmarkStart w:name="z517" w:id="460"/>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460"/>
    <w:bookmarkStart w:name="z518" w:id="461"/>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End w:id="461"/>
    <w:bookmarkStart w:name="z519" w:id="462"/>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462"/>
    <w:bookmarkStart w:name="z520" w:id="463"/>
    <w:p>
      <w:pPr>
        <w:spacing w:after="0"/>
        <w:ind w:left="0"/>
        <w:jc w:val="both"/>
      </w:pPr>
      <w:r>
        <w:rPr>
          <w:rFonts w:ascii="Times New Roman"/>
          <w:b w:val="false"/>
          <w:i w:val="false"/>
          <w:color w:val="000000"/>
          <w:sz w:val="28"/>
        </w:rPr>
        <w:t>
      10. Мыналар мемлекеттік қызметті көрсетуден бас тарту негіздемесі болып табылады:</w:t>
      </w:r>
    </w:p>
    <w:bookmarkEnd w:id="463"/>
    <w:bookmarkStart w:name="z521" w:id="464"/>
    <w:p>
      <w:pPr>
        <w:spacing w:after="0"/>
        <w:ind w:left="0"/>
        <w:jc w:val="both"/>
      </w:pPr>
      <w:r>
        <w:rPr>
          <w:rFonts w:ascii="Times New Roman"/>
          <w:b w:val="false"/>
          <w:i w:val="false"/>
          <w:color w:val="000000"/>
          <w:sz w:val="28"/>
        </w:rPr>
        <w:t>
      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464"/>
    <w:bookmarkStart w:name="z522" w:id="465"/>
    <w:p>
      <w:pPr>
        <w:spacing w:after="0"/>
        <w:ind w:left="0"/>
        <w:jc w:val="both"/>
      </w:pPr>
      <w:r>
        <w:rPr>
          <w:rFonts w:ascii="Times New Roman"/>
          <w:b w:val="false"/>
          <w:i w:val="false"/>
          <w:color w:val="000000"/>
          <w:sz w:val="28"/>
        </w:rPr>
        <w:t xml:space="preserve">
      2) қызмет көрсетуге қажетті қызметті алушының және (немесе) берілген материалдар, объектілер, ақпараттар мен мәліметтердің Қазақстан Республикасының құқықтық нормалық актілерінің талаптарына сәйкес келмеуі; </w:t>
      </w:r>
    </w:p>
    <w:bookmarkEnd w:id="465"/>
    <w:bookmarkStart w:name="z523" w:id="466"/>
    <w:p>
      <w:pPr>
        <w:spacing w:after="0"/>
        <w:ind w:left="0"/>
        <w:jc w:val="both"/>
      </w:pPr>
      <w:r>
        <w:rPr>
          <w:rFonts w:ascii="Times New Roman"/>
          <w:b w:val="false"/>
          <w:i w:val="false"/>
          <w:color w:val="000000"/>
          <w:sz w:val="28"/>
        </w:rPr>
        <w:t xml:space="preserve">
      3) табиғат пайдаланудың шарттарының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сұратылып отырған талаптарға сай келмеуі.</w:t>
      </w:r>
    </w:p>
    <w:bookmarkEnd w:id="466"/>
    <w:bookmarkStart w:name="z524" w:id="467"/>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467"/>
    <w:bookmarkStart w:name="z525" w:id="468"/>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468"/>
    <w:bookmarkStart w:name="z526" w:id="469"/>
    <w:p>
      <w:pPr>
        <w:spacing w:after="0"/>
        <w:ind w:left="0"/>
        <w:jc w:val="both"/>
      </w:pPr>
      <w:r>
        <w:rPr>
          <w:rFonts w:ascii="Times New Roman"/>
          <w:b w:val="false"/>
          <w:i w:val="false"/>
          <w:color w:val="000000"/>
          <w:sz w:val="28"/>
        </w:rPr>
        <w:t xml:space="preserve">
      Егер көрсетілетін қызметті алушы осы мемлекеттік көрсетілетін қызмет стандартында көзделген тізбеге сәйкес құжаттардың толық топтамасын ұсынбаған жағдайда, Мемлекеттік корпорация қызметкері өтінімді қабылдаудан бас тартады және осы мемлекеттік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 тарту туралы қолхат береді.</w:t>
      </w:r>
    </w:p>
    <w:bookmarkEnd w:id="469"/>
    <w:bookmarkStart w:name="z527" w:id="470"/>
    <w:p>
      <w:pPr>
        <w:spacing w:after="0"/>
        <w:ind w:left="0"/>
        <w:jc w:val="left"/>
      </w:pPr>
      <w:r>
        <w:rPr>
          <w:rFonts w:ascii="Times New Roman"/>
          <w:b/>
          <w:i w:val="false"/>
          <w:color w:val="000000"/>
        </w:rPr>
        <w:t xml:space="preserve"> 3-тарау. Мемлекеттік қызметтер көрсету мәселелері бойынша облыстардың, облыстық маңызы бар қалалардың, астананың, жергілікті атқарушы органдарының,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(әрекетсіздіктеріне) шағымдану тәртібі</w:t>
      </w:r>
    </w:p>
    <w:bookmarkEnd w:id="470"/>
    <w:bookmarkStart w:name="z528" w:id="471"/>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жергілікті атқарушы органның басшысының атына (бұдан әрі – Әкімдік) немесе көрсетілетін қызметті берушінің басшысының атына беріледі.</w:t>
      </w:r>
    </w:p>
    <w:bookmarkEnd w:id="471"/>
    <w:bookmarkStart w:name="z529" w:id="472"/>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Әкімдіктің кеңсесі арқылы қабылданады.</w:t>
      </w:r>
    </w:p>
    <w:bookmarkEnd w:id="472"/>
    <w:bookmarkStart w:name="z530" w:id="473"/>
    <w:p>
      <w:pPr>
        <w:spacing w:after="0"/>
        <w:ind w:left="0"/>
        <w:jc w:val="both"/>
      </w:pPr>
      <w:r>
        <w:rPr>
          <w:rFonts w:ascii="Times New Roman"/>
          <w:b w:val="false"/>
          <w:i w:val="false"/>
          <w:color w:val="000000"/>
          <w:sz w:val="28"/>
        </w:rPr>
        <w:t>
      Шағымда:</w:t>
      </w:r>
    </w:p>
    <w:bookmarkEnd w:id="473"/>
    <w:bookmarkStart w:name="z531" w:id="474"/>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bookmarkEnd w:id="474"/>
    <w:bookmarkStart w:name="z532" w:id="475"/>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bookmarkEnd w:id="475"/>
    <w:bookmarkStart w:name="z533" w:id="476"/>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Әкімдіктің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476"/>
    <w:bookmarkStart w:name="z534" w:id="477"/>
    <w:p>
      <w:pPr>
        <w:spacing w:after="0"/>
        <w:ind w:left="0"/>
        <w:jc w:val="both"/>
      </w:pPr>
      <w:r>
        <w:rPr>
          <w:rFonts w:ascii="Times New Roman"/>
          <w:b w:val="false"/>
          <w:i w:val="false"/>
          <w:color w:val="000000"/>
          <w:sz w:val="28"/>
        </w:rPr>
        <w:t>
      Көрсетілетін қызметті берушінің немесе Әкімдіктің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Әкімдіктің кеңсесінде қолма-қол беріледі.</w:t>
      </w:r>
    </w:p>
    <w:bookmarkEnd w:id="477"/>
    <w:bookmarkStart w:name="z535" w:id="478"/>
    <w:p>
      <w:pPr>
        <w:spacing w:after="0"/>
        <w:ind w:left="0"/>
        <w:jc w:val="both"/>
      </w:pPr>
      <w:r>
        <w:rPr>
          <w:rFonts w:ascii="Times New Roman"/>
          <w:b w:val="false"/>
          <w:i w:val="false"/>
          <w:color w:val="000000"/>
          <w:sz w:val="28"/>
        </w:rPr>
        <w:t>
      Мемлекеттік корпорация қызметкерініңәрекетіне (әрекетсіздігіне) шағым Мемлекеттік корпорация басшысына осы мемлекеттік көрсетілетін қызмет стандартының 14-қосымшасында көрсетілген мекенжайлар мен телефондар бойынша беріледі.</w:t>
      </w:r>
    </w:p>
    <w:bookmarkEnd w:id="478"/>
    <w:bookmarkStart w:name="z536" w:id="479"/>
    <w:p>
      <w:pPr>
        <w:spacing w:after="0"/>
        <w:ind w:left="0"/>
        <w:jc w:val="both"/>
      </w:pPr>
      <w:r>
        <w:rPr>
          <w:rFonts w:ascii="Times New Roman"/>
          <w:b w:val="false"/>
          <w:i w:val="false"/>
          <w:color w:val="000000"/>
          <w:sz w:val="28"/>
        </w:rPr>
        <w:t>
      Мемлекеттік корпорация кеңсесінде қолма қол және поштамен жіберілген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479"/>
    <w:bookmarkStart w:name="z537" w:id="480"/>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байланысорталығының телефоны 1414, 8 800 080 7777 бойынша алуға болады.</w:t>
      </w:r>
    </w:p>
    <w:bookmarkEnd w:id="480"/>
    <w:bookmarkStart w:name="z538" w:id="481"/>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481"/>
    <w:bookmarkStart w:name="z539" w:id="48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482"/>
    <w:bookmarkStart w:name="z540" w:id="48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483"/>
    <w:bookmarkStart w:name="z541" w:id="484"/>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 </w:t>
      </w:r>
    </w:p>
    <w:bookmarkEnd w:id="484"/>
    <w:bookmarkStart w:name="z542" w:id="485"/>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қызметтердің ерекшеліктері ескеріле отырып қойылатын өзге де талаптар</w:t>
      </w:r>
    </w:p>
    <w:bookmarkEnd w:id="485"/>
    <w:bookmarkStart w:name="z543" w:id="486"/>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bookmarkEnd w:id="486"/>
    <w:bookmarkStart w:name="z544" w:id="487"/>
    <w:p>
      <w:pPr>
        <w:spacing w:after="0"/>
        <w:ind w:left="0"/>
        <w:jc w:val="both"/>
      </w:pPr>
      <w:r>
        <w:rPr>
          <w:rFonts w:ascii="Times New Roman"/>
          <w:b w:val="false"/>
          <w:i w:val="false"/>
          <w:color w:val="000000"/>
          <w:sz w:val="28"/>
        </w:rPr>
        <w:t>
      14. Мемлекеттік қызмет көрсету орындарының мекенжайлары мына интернет-ресурстарда орналастырылған:</w:t>
      </w:r>
    </w:p>
    <w:bookmarkEnd w:id="487"/>
    <w:bookmarkStart w:name="z545" w:id="488"/>
    <w:p>
      <w:pPr>
        <w:spacing w:after="0"/>
        <w:ind w:left="0"/>
        <w:jc w:val="both"/>
      </w:pPr>
      <w:r>
        <w:rPr>
          <w:rFonts w:ascii="Times New Roman"/>
          <w:b w:val="false"/>
          <w:i w:val="false"/>
          <w:color w:val="000000"/>
          <w:sz w:val="28"/>
        </w:rPr>
        <w:t>
      1) Қазақстан Республикасының электрондық үкіметі www.egov.kz , "Қазақстан Республикасының Мемлекеттік органдары" бөлімі</w:t>
      </w:r>
    </w:p>
    <w:bookmarkEnd w:id="488"/>
    <w:bookmarkStart w:name="z546" w:id="489"/>
    <w:p>
      <w:pPr>
        <w:spacing w:after="0"/>
        <w:ind w:left="0"/>
        <w:jc w:val="both"/>
      </w:pPr>
      <w:r>
        <w:rPr>
          <w:rFonts w:ascii="Times New Roman"/>
          <w:b w:val="false"/>
          <w:i w:val="false"/>
          <w:color w:val="000000"/>
          <w:sz w:val="28"/>
        </w:rPr>
        <w:t xml:space="preserve">
      2) мемлекеттік корпорация </w:t>
      </w:r>
      <w:r>
        <w:rPr>
          <w:rFonts w:ascii="Times New Roman"/>
          <w:b/>
          <w:i w:val="false"/>
          <w:color w:val="000000"/>
          <w:sz w:val="28"/>
        </w:rPr>
        <w:t xml:space="preserve">- </w:t>
      </w:r>
      <w:r>
        <w:rPr>
          <w:rFonts w:ascii="Times New Roman"/>
          <w:b w:val="false"/>
          <w:i w:val="false"/>
          <w:color w:val="000000"/>
          <w:sz w:val="28"/>
        </w:rPr>
        <w:t>www.goscorp.kz.</w:t>
      </w:r>
    </w:p>
    <w:bookmarkEnd w:id="489"/>
    <w:bookmarkStart w:name="z547" w:id="490"/>
    <w:p>
      <w:pPr>
        <w:spacing w:after="0"/>
        <w:ind w:left="0"/>
        <w:jc w:val="both"/>
      </w:pPr>
      <w:r>
        <w:rPr>
          <w:rFonts w:ascii="Times New Roman"/>
          <w:b w:val="false"/>
          <w:i w:val="false"/>
          <w:color w:val="000000"/>
          <w:sz w:val="28"/>
        </w:rPr>
        <w:t>
      15. ЭЦҚ болған жағдайда, көрсетілетін қызметті алушының мемлекеттік көрсетілетін қызметті портал арқылы электрондық нысанда алуға мүмкіндігі бар.</w:t>
      </w:r>
    </w:p>
    <w:bookmarkEnd w:id="490"/>
    <w:bookmarkStart w:name="z548" w:id="491"/>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491"/>
    <w:bookmarkStart w:name="z549" w:id="492"/>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 xml:space="preserve">объектілер үшін қоршаған </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ІІ және ІІІ санаттағы объектілер үшін қоршаған ортаға эмиссияларға рұқсат алуға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 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Өндіріс объектісінің қоршаған ортаны ластау көзідері тұратын өнеркәсіп </w:t>
      </w:r>
    </w:p>
    <w:p>
      <w:pPr>
        <w:spacing w:after="0"/>
        <w:ind w:left="0"/>
        <w:jc w:val="both"/>
      </w:pPr>
      <w:r>
        <w:rPr>
          <w:rFonts w:ascii="Times New Roman"/>
          <w:b w:val="false"/>
          <w:i w:val="false"/>
          <w:color w:val="000000"/>
          <w:sz w:val="28"/>
        </w:rPr>
        <w:t>
      алаңдарының орналасқан жері туралы деректер:</w:t>
      </w:r>
    </w:p>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2"/>
        <w:gridCol w:w="2602"/>
        <w:gridCol w:w="1496"/>
        <w:gridCol w:w="1496"/>
        <w:gridCol w:w="295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нөмірі</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 град. мин. сек.</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3. Ластаушы зат шығарындылары (төгінділері) мен орналастырылатын қалдықтар </w:t>
      </w:r>
    </w:p>
    <w:p>
      <w:pPr>
        <w:spacing w:after="0"/>
        <w:ind w:left="0"/>
        <w:jc w:val="both"/>
      </w:pPr>
      <w:r>
        <w:rPr>
          <w:rFonts w:ascii="Times New Roman"/>
          <w:b w:val="false"/>
          <w:i w:val="false"/>
          <w:color w:val="000000"/>
          <w:sz w:val="28"/>
        </w:rPr>
        <w:t>
      (күкірт) көлемінің жылдар бойынша сұралатын лимиті.</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2504"/>
        <w:gridCol w:w="1845"/>
        <w:gridCol w:w="2504"/>
        <w:gridCol w:w="2505"/>
      </w:tblGrid>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376"/>
        <w:gridCol w:w="1751"/>
        <w:gridCol w:w="2377"/>
        <w:gridCol w:w="2378"/>
      </w:tblGrid>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су ағызу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 бойынша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ағызу бойынша және т.б.</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Өндірістік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2527"/>
        <w:gridCol w:w="1196"/>
        <w:gridCol w:w="1197"/>
        <w:gridCol w:w="4411"/>
      </w:tblGrid>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сұратылатын лимиттері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қалдықтарды орналастырудың (сақтаудың)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Күкіртті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2891"/>
        <w:gridCol w:w="1369"/>
        <w:gridCol w:w="1369"/>
        <w:gridCol w:w="3274"/>
      </w:tblGrid>
      <w:tr>
        <w:trPr>
          <w:trHeight w:val="30"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сұратылатын лимиттері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орналастырудың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пайдаланушыларға табиғат пайдаланудың ұсынылатын шарттары: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қамталған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 ________________________________</w:t>
      </w:r>
    </w:p>
    <w:p>
      <w:pPr>
        <w:spacing w:after="0"/>
        <w:ind w:left="0"/>
        <w:jc w:val="both"/>
      </w:pPr>
      <w:r>
        <w:rPr>
          <w:rFonts w:ascii="Times New Roman"/>
          <w:b w:val="false"/>
          <w:i w:val="false"/>
          <w:color w:val="000000"/>
          <w:sz w:val="28"/>
        </w:rPr>
        <w:t>
      (жеке қолы)             (қолдың толық жазылуы)</w:t>
      </w:r>
    </w:p>
    <w:p>
      <w:pPr>
        <w:spacing w:after="0"/>
        <w:ind w:left="0"/>
        <w:jc w:val="both"/>
      </w:pPr>
      <w:r>
        <w:rPr>
          <w:rFonts w:ascii="Times New Roman"/>
          <w:b w:val="false"/>
          <w:i w:val="false"/>
          <w:color w:val="000000"/>
          <w:sz w:val="28"/>
        </w:rPr>
        <w:t>
      "__" ________ 20 __ жыл.</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left"/>
      </w:pPr>
      <w:r>
        <w:rPr>
          <w:rFonts w:ascii="Times New Roman"/>
          <w:b/>
          <w:i w:val="false"/>
          <w:color w:val="000000"/>
        </w:rPr>
        <w:t xml:space="preserve"> IV санаттағы объектілер үшін қоршаған ортаға эмиссияға рұқсат алуға рұқсат алу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 ______________________________________________________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Өндіріс объектісінің қоршаған ортаны ластау көзі орналасқанөнеркәсіп алаңдарының </w:t>
      </w:r>
    </w:p>
    <w:p>
      <w:pPr>
        <w:spacing w:after="0"/>
        <w:ind w:left="0"/>
        <w:jc w:val="both"/>
      </w:pPr>
      <w:r>
        <w:rPr>
          <w:rFonts w:ascii="Times New Roman"/>
          <w:b w:val="false"/>
          <w:i w:val="false"/>
          <w:color w:val="000000"/>
          <w:sz w:val="28"/>
        </w:rPr>
        <w:t>
      орналасқан жері туралы деректер:</w:t>
      </w:r>
    </w:p>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2"/>
        <w:gridCol w:w="2602"/>
        <w:gridCol w:w="1496"/>
        <w:gridCol w:w="1496"/>
        <w:gridCol w:w="295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нөмірі</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 град. мин. сек.</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3. Ластаушы зат шығарындылары (төгінділері) мен орналастырылатын қалдықтар (күкірт) көлемінің жылдар бойынша сұралатын лимиті. </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1526"/>
        <w:gridCol w:w="1526"/>
        <w:gridCol w:w="1609"/>
        <w:gridCol w:w="1615"/>
        <w:gridCol w:w="1609"/>
        <w:gridCol w:w="1616"/>
      </w:tblGrid>
      <w:tr>
        <w:trPr>
          <w:trHeight w:val="30" w:hRule="atLeast"/>
        </w:trPr>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шығарындыларындыларының нормативті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027"/>
        <w:gridCol w:w="1027"/>
        <w:gridCol w:w="1027"/>
        <w:gridCol w:w="1027"/>
        <w:gridCol w:w="1027"/>
        <w:gridCol w:w="1027"/>
        <w:gridCol w:w="1027"/>
        <w:gridCol w:w="1027"/>
        <w:gridCol w:w="1596"/>
      </w:tblGrid>
      <w:tr>
        <w:trPr>
          <w:trHeight w:val="30" w:hRule="atLeast"/>
        </w:trPr>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сұратылатын лимиттері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жылдың нақты төгінділері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су ағызу бойынша: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 бойынша</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ағызу бойынша және т.б.</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ингредиенттер бойынша: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Өндірістік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1292"/>
        <w:gridCol w:w="1292"/>
        <w:gridCol w:w="1292"/>
        <w:gridCol w:w="1292"/>
        <w:gridCol w:w="4763"/>
      </w:tblGrid>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деңгейі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сұратылатын лимиттері</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қалдықтарды орналастырудың (сақтаудың)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Күкіртті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1819"/>
        <w:gridCol w:w="1820"/>
        <w:gridCol w:w="1820"/>
        <w:gridCol w:w="4350"/>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сұратылатын лимиттері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орналастырудың нақты көлемі</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пайдаланудың табиғат пайдаланушыларға ұсынылатын шарттары: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құралған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 _______________________________</w:t>
      </w:r>
    </w:p>
    <w:p>
      <w:pPr>
        <w:spacing w:after="0"/>
        <w:ind w:left="0"/>
        <w:jc w:val="both"/>
      </w:pPr>
      <w:r>
        <w:rPr>
          <w:rFonts w:ascii="Times New Roman"/>
          <w:b w:val="false"/>
          <w:i w:val="false"/>
          <w:color w:val="000000"/>
          <w:sz w:val="28"/>
        </w:rPr>
        <w:t>
              (жеке қолы)             (қолдың толық жазылуы)</w:t>
      </w:r>
    </w:p>
    <w:p>
      <w:pPr>
        <w:spacing w:after="0"/>
        <w:ind w:left="0"/>
        <w:jc w:val="both"/>
      </w:pPr>
      <w:r>
        <w:rPr>
          <w:rFonts w:ascii="Times New Roman"/>
          <w:b w:val="false"/>
          <w:i w:val="false"/>
          <w:color w:val="000000"/>
          <w:sz w:val="28"/>
        </w:rPr>
        <w:t>
      "__" ________ 20 __ жыл.</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ІІ, ІІІ және IV санаттағы объектілер үшін қоршаған ортаға эмиссияларға рұқсатты қайта ресімдеу өтінімі</w:t>
      </w:r>
    </w:p>
    <w:p>
      <w:pPr>
        <w:spacing w:after="0"/>
        <w:ind w:left="0"/>
        <w:jc w:val="both"/>
      </w:pPr>
      <w:r>
        <w:rPr>
          <w:rFonts w:ascii="Times New Roman"/>
          <w:b w:val="false"/>
          <w:i w:val="false"/>
          <w:color w:val="000000"/>
          <w:sz w:val="28"/>
        </w:rPr>
        <w:t xml:space="preserve">
      (табиғат пайдаланушының атауын немесе ұйымдық-құқықтық нысанын </w:t>
      </w:r>
    </w:p>
    <w:p>
      <w:pPr>
        <w:spacing w:after="0"/>
        <w:ind w:left="0"/>
        <w:jc w:val="both"/>
      </w:pPr>
      <w:r>
        <w:rPr>
          <w:rFonts w:ascii="Times New Roman"/>
          <w:b w:val="false"/>
          <w:i w:val="false"/>
          <w:color w:val="000000"/>
          <w:sz w:val="28"/>
        </w:rPr>
        <w:t>
      өзгерткен,қайта құрылған жағдайларында)</w:t>
      </w:r>
    </w:p>
    <w:p>
      <w:pPr>
        <w:spacing w:after="0"/>
        <w:ind w:left="0"/>
        <w:jc w:val="both"/>
      </w:pPr>
      <w:r>
        <w:rPr>
          <w:rFonts w:ascii="Times New Roman"/>
          <w:b w:val="false"/>
          <w:i w:val="false"/>
          <w:color w:val="000000"/>
          <w:sz w:val="28"/>
        </w:rPr>
        <w:t>
      Қоршаған ортаға эмиссияларға рұқсатты қайта ресімдеуді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(рұқсат ресімделген жеке және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және заңды тұлғаның өзгерген атауы)</w:t>
      </w:r>
    </w:p>
    <w:p>
      <w:pPr>
        <w:spacing w:after="0"/>
        <w:ind w:left="0"/>
        <w:jc w:val="both"/>
      </w:pPr>
      <w:r>
        <w:rPr>
          <w:rFonts w:ascii="Times New Roman"/>
          <w:b w:val="false"/>
          <w:i w:val="false"/>
          <w:color w:val="000000"/>
          <w:sz w:val="28"/>
        </w:rPr>
        <w:t>
      Рұқсат № берілген (кіммен)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иесінің-ұйымның заңды мекен жайы немесе жеке тұлғаның тұратын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(өндірістік объектінің қауіптілік сыныбы)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 _______________________________</w:t>
      </w:r>
    </w:p>
    <w:p>
      <w:pPr>
        <w:spacing w:after="0"/>
        <w:ind w:left="0"/>
        <w:jc w:val="both"/>
      </w:pPr>
      <w:r>
        <w:rPr>
          <w:rFonts w:ascii="Times New Roman"/>
          <w:b w:val="false"/>
          <w:i w:val="false"/>
          <w:color w:val="000000"/>
          <w:sz w:val="28"/>
        </w:rPr>
        <w:t>
                       (жеке қолы)             (қолдың толық жазылуы)</w:t>
      </w:r>
    </w:p>
    <w:p>
      <w:pPr>
        <w:spacing w:after="0"/>
        <w:ind w:left="0"/>
        <w:jc w:val="both"/>
      </w:pPr>
      <w:r>
        <w:rPr>
          <w:rFonts w:ascii="Times New Roman"/>
          <w:b w:val="false"/>
          <w:i w:val="false"/>
          <w:color w:val="000000"/>
          <w:sz w:val="28"/>
        </w:rPr>
        <w:t>
      "__" ________ 20 __ жыл.</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cәуірдегі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филиалының (мекенжайын көрсету керек) №__ бөлімі Сіздің мемлекеттік көрсетілетін қызмет стандартында көзделген тізбеге сәйкес құжаттардың топтамасын толық ұсынбағаныңызға байланысты (мемлекеттік көрсетілетін қызмет стандартына сәйкес мемлекеттік көрсетілетін қызметтің атауын көрсету керек)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Тегі, аты, әкесінің аты (болған жағдайда) (Мемлекеттік корпорация қызметкерінің)</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(болған жағдайда) / қолы</w:t>
      </w:r>
    </w:p>
    <w:p>
      <w:pPr>
        <w:spacing w:after="0"/>
        <w:ind w:left="0"/>
        <w:jc w:val="both"/>
      </w:pPr>
      <w:r>
        <w:rPr>
          <w:rFonts w:ascii="Times New Roman"/>
          <w:b w:val="false"/>
          <w:i w:val="false"/>
          <w:color w:val="000000"/>
          <w:sz w:val="28"/>
        </w:rPr>
        <w:t>
      "__" 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xml:space="preserve">№ 96 бұйрығына </w:t>
            </w:r>
            <w:r>
              <w:br/>
            </w:r>
            <w:r>
              <w:rPr>
                <w:rFonts w:ascii="Times New Roman"/>
                <w:b w:val="false"/>
                <w:i w:val="false"/>
                <w:color w:val="000000"/>
                <w:sz w:val="20"/>
              </w:rPr>
              <w:t>7-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bookmarkStart w:name="z557" w:id="493"/>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стандарты  1-тарау. Жалпы ережелер</w:t>
      </w:r>
    </w:p>
    <w:bookmarkEnd w:id="493"/>
    <w:bookmarkStart w:name="z558" w:id="494"/>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 (бұдан әрі - мемлекеттік көрсетілетін қызмет).</w:t>
      </w:r>
    </w:p>
    <w:bookmarkEnd w:id="494"/>
    <w:bookmarkStart w:name="z559" w:id="49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495"/>
    <w:bookmarkStart w:name="z560" w:id="496"/>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bookmarkEnd w:id="496"/>
    <w:bookmarkStart w:name="z561" w:id="49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497"/>
    <w:bookmarkStart w:name="z562" w:id="49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98"/>
    <w:bookmarkStart w:name="z563" w:id="499"/>
    <w:p>
      <w:pPr>
        <w:spacing w:after="0"/>
        <w:ind w:left="0"/>
        <w:jc w:val="both"/>
      </w:pPr>
      <w:r>
        <w:rPr>
          <w:rFonts w:ascii="Times New Roman"/>
          <w:b w:val="false"/>
          <w:i w:val="false"/>
          <w:color w:val="000000"/>
          <w:sz w:val="28"/>
        </w:rPr>
        <w:t>
      2) көрсетілетін қызметті берушінің кеңсесі;</w:t>
      </w:r>
    </w:p>
    <w:bookmarkEnd w:id="499"/>
    <w:bookmarkStart w:name="z564" w:id="500"/>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500"/>
    <w:bookmarkStart w:name="z565" w:id="501"/>
    <w:p>
      <w:pPr>
        <w:spacing w:after="0"/>
        <w:ind w:left="0"/>
        <w:jc w:val="left"/>
      </w:pPr>
      <w:r>
        <w:rPr>
          <w:rFonts w:ascii="Times New Roman"/>
          <w:b/>
          <w:i w:val="false"/>
          <w:color w:val="000000"/>
        </w:rPr>
        <w:t xml:space="preserve"> 2-тарау. Мемлекеттік қызметті көрсету тәртібі</w:t>
      </w:r>
    </w:p>
    <w:bookmarkEnd w:id="501"/>
    <w:bookmarkStart w:name="z566" w:id="502"/>
    <w:p>
      <w:pPr>
        <w:spacing w:after="0"/>
        <w:ind w:left="0"/>
        <w:jc w:val="both"/>
      </w:pPr>
      <w:r>
        <w:rPr>
          <w:rFonts w:ascii="Times New Roman"/>
          <w:b w:val="false"/>
          <w:i w:val="false"/>
          <w:color w:val="000000"/>
          <w:sz w:val="28"/>
        </w:rPr>
        <w:t>
      4. Мемлекеттік қызметті көрсету мерзімдері:</w:t>
      </w:r>
    </w:p>
    <w:bookmarkEnd w:id="502"/>
    <w:bookmarkStart w:name="z567" w:id="503"/>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топтамасын тапсырған сәттен бастап, сондай-ақ порталға жүгінген кезде:</w:t>
      </w:r>
    </w:p>
    <w:bookmarkEnd w:id="503"/>
    <w:bookmarkStart w:name="z568" w:id="504"/>
    <w:p>
      <w:pPr>
        <w:spacing w:after="0"/>
        <w:ind w:left="0"/>
        <w:jc w:val="both"/>
      </w:pPr>
      <w:r>
        <w:rPr>
          <w:rFonts w:ascii="Times New Roman"/>
          <w:b w:val="false"/>
          <w:i w:val="false"/>
          <w:color w:val="000000"/>
          <w:sz w:val="28"/>
        </w:rPr>
        <w:t>
      мемлекеттік экологиялық сараптама қорытындысын беру - II санаттағы объектілер үшін – бір айдан, III және IV санаттардағы объектілер үшін 10 (он) жұмыс күнінен аспайды;</w:t>
      </w:r>
    </w:p>
    <w:bookmarkEnd w:id="504"/>
    <w:bookmarkStart w:name="z569" w:id="505"/>
    <w:p>
      <w:pPr>
        <w:spacing w:after="0"/>
        <w:ind w:left="0"/>
        <w:jc w:val="both"/>
      </w:pPr>
      <w:r>
        <w:rPr>
          <w:rFonts w:ascii="Times New Roman"/>
          <w:b w:val="false"/>
          <w:i w:val="false"/>
          <w:color w:val="000000"/>
          <w:sz w:val="28"/>
        </w:rPr>
        <w:t>
      қайталама мемлекеттік экологиялық сараптама қорытындысын беру - II санаттағы объектілер үшін – он жұмыс күнінен, III және IV санаттардағы объектілер үшін бес жұмыс күнінен аспайды;</w:t>
      </w:r>
    </w:p>
    <w:bookmarkEnd w:id="505"/>
    <w:bookmarkStart w:name="z570" w:id="506"/>
    <w:p>
      <w:pPr>
        <w:spacing w:after="0"/>
        <w:ind w:left="0"/>
        <w:jc w:val="both"/>
      </w:pPr>
      <w:r>
        <w:rPr>
          <w:rFonts w:ascii="Times New Roman"/>
          <w:b w:val="false"/>
          <w:i w:val="false"/>
          <w:color w:val="000000"/>
          <w:sz w:val="28"/>
        </w:rPr>
        <w:t>
      алдын ала сараптама - үш жұмыс күнінен аспайды;</w:t>
      </w:r>
    </w:p>
    <w:bookmarkEnd w:id="506"/>
    <w:bookmarkStart w:name="z571" w:id="507"/>
    <w:p>
      <w:pPr>
        <w:spacing w:after="0"/>
        <w:ind w:left="0"/>
        <w:jc w:val="both"/>
      </w:pPr>
      <w:r>
        <w:rPr>
          <w:rFonts w:ascii="Times New Roman"/>
          <w:b w:val="false"/>
          <w:i w:val="false"/>
          <w:color w:val="000000"/>
          <w:sz w:val="28"/>
        </w:rPr>
        <w:t>
      Қызмет беруші көрсетілетін қызметті алушыдан құжаттарды қабылданған кезден бастап үш жұмыс күн аралығында ұсынылған құжаттардың толықтылығын тексереді.</w:t>
      </w:r>
    </w:p>
    <w:bookmarkEnd w:id="507"/>
    <w:bookmarkStart w:name="z572" w:id="508"/>
    <w:p>
      <w:pPr>
        <w:spacing w:after="0"/>
        <w:ind w:left="0"/>
        <w:jc w:val="both"/>
      </w:pPr>
      <w:r>
        <w:rPr>
          <w:rFonts w:ascii="Times New Roman"/>
          <w:b w:val="false"/>
          <w:i w:val="false"/>
          <w:color w:val="000000"/>
          <w:sz w:val="28"/>
        </w:rPr>
        <w:t>
      Егер ұсынылған құжаттардың толық еместігі анықталса қызмет беруші көрсетілген мерзімде өтінішті әрі қарай қарастырылмайтынын жазбаша түрінде дәлелдеп қайтарады.</w:t>
      </w:r>
    </w:p>
    <w:bookmarkEnd w:id="508"/>
    <w:bookmarkStart w:name="z573" w:id="509"/>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509"/>
    <w:bookmarkStart w:name="z574" w:id="510"/>
    <w:p>
      <w:pPr>
        <w:spacing w:after="0"/>
        <w:ind w:left="0"/>
        <w:jc w:val="both"/>
      </w:pPr>
      <w:r>
        <w:rPr>
          <w:rFonts w:ascii="Times New Roman"/>
          <w:b w:val="false"/>
          <w:i w:val="false"/>
          <w:color w:val="000000"/>
          <w:sz w:val="28"/>
        </w:rPr>
        <w:t>
      2) көрсетілетін қызметті алушының көрсетілетін қызметті берушіге құжаттарды тапсыруы үшін күтудің рұқсат етілген ең ұзақ уақыты - 15 минут, Мемлекеттік корпорацияда - 15 минут;</w:t>
      </w:r>
    </w:p>
    <w:bookmarkEnd w:id="510"/>
    <w:bookmarkStart w:name="z575" w:id="511"/>
    <w:p>
      <w:pPr>
        <w:spacing w:after="0"/>
        <w:ind w:left="0"/>
        <w:jc w:val="both"/>
      </w:pPr>
      <w:r>
        <w:rPr>
          <w:rFonts w:ascii="Times New Roman"/>
          <w:b w:val="false"/>
          <w:i w:val="false"/>
          <w:color w:val="000000"/>
          <w:sz w:val="28"/>
        </w:rPr>
        <w:t>
      3) көрсетілетін қызметті берушіде көрсетілетін қызметті алушыға қызмет көрсетудің рұқсат етілген ең ұзақ уақыты - 20 минут, Мемлекеттік корпорацияда - 15 минут.</w:t>
      </w:r>
    </w:p>
    <w:bookmarkEnd w:id="511"/>
    <w:bookmarkStart w:name="z576" w:id="512"/>
    <w:p>
      <w:pPr>
        <w:spacing w:after="0"/>
        <w:ind w:left="0"/>
        <w:jc w:val="both"/>
      </w:pPr>
      <w:r>
        <w:rPr>
          <w:rFonts w:ascii="Times New Roman"/>
          <w:b w:val="false"/>
          <w:i w:val="false"/>
          <w:color w:val="000000"/>
          <w:sz w:val="28"/>
        </w:rPr>
        <w:t>
      5. Мемлекеттік қызметті көрсету нысаны: электрондық және қағаз түрінде.</w:t>
      </w:r>
    </w:p>
    <w:bookmarkEnd w:id="512"/>
    <w:bookmarkStart w:name="z577" w:id="513"/>
    <w:p>
      <w:pPr>
        <w:spacing w:after="0"/>
        <w:ind w:left="0"/>
        <w:jc w:val="both"/>
      </w:pPr>
      <w:r>
        <w:rPr>
          <w:rFonts w:ascii="Times New Roman"/>
          <w:b w:val="false"/>
          <w:i w:val="false"/>
          <w:color w:val="000000"/>
          <w:sz w:val="28"/>
        </w:rPr>
        <w:t xml:space="preserve">
      6. Мемлекеттік қызметті көрсету нәтижесі-осы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 немесе осы мемлекеттік көрсетілетін қызмет стандартына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513"/>
    <w:bookmarkStart w:name="z578" w:id="514"/>
    <w:p>
      <w:pPr>
        <w:spacing w:after="0"/>
        <w:ind w:left="0"/>
        <w:jc w:val="both"/>
      </w:pPr>
      <w:r>
        <w:rPr>
          <w:rFonts w:ascii="Times New Roman"/>
          <w:b w:val="false"/>
          <w:i w:val="false"/>
          <w:color w:val="000000"/>
          <w:sz w:val="28"/>
        </w:rPr>
        <w:t>
      Мемлекеттік қызмет көрсету нәтижесін беру нысаны: электрондық және (немесе) қағаз түрінде.</w:t>
      </w:r>
    </w:p>
    <w:bookmarkEnd w:id="514"/>
    <w:bookmarkStart w:name="z579" w:id="515"/>
    <w:p>
      <w:pPr>
        <w:spacing w:after="0"/>
        <w:ind w:left="0"/>
        <w:jc w:val="both"/>
      </w:pPr>
      <w:r>
        <w:rPr>
          <w:rFonts w:ascii="Times New Roman"/>
          <w:b w:val="false"/>
          <w:i w:val="false"/>
          <w:color w:val="000000"/>
          <w:sz w:val="28"/>
        </w:rPr>
        <w:t>
      Көрсетілетін қызметті алушы мемлекеттік қызмет көрсету нәтижесіне қағаз түрінде жүгінген жағдайда, мемлекеттік қызмет көрсету нәтижесі электрондық нысанда ресімделеді, қағазға басылады және көрсетілетін қызметті беруші уәкілетті адамының мөрімен және қолымен куәландырылады.</w:t>
      </w:r>
    </w:p>
    <w:bookmarkEnd w:id="515"/>
    <w:bookmarkStart w:name="z580" w:id="516"/>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 алушының "жеке кабинетіне" жолданады және сақталады.</w:t>
      </w:r>
    </w:p>
    <w:bookmarkEnd w:id="516"/>
    <w:bookmarkStart w:name="z581" w:id="5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517"/>
    <w:bookmarkStart w:name="z582" w:id="518"/>
    <w:p>
      <w:pPr>
        <w:spacing w:after="0"/>
        <w:ind w:left="0"/>
        <w:jc w:val="both"/>
      </w:pPr>
      <w:r>
        <w:rPr>
          <w:rFonts w:ascii="Times New Roman"/>
          <w:b w:val="false"/>
          <w:i w:val="false"/>
          <w:color w:val="000000"/>
          <w:sz w:val="28"/>
        </w:rPr>
        <w:t>
      8. Жұмыс кестесі:</w:t>
      </w:r>
    </w:p>
    <w:bookmarkEnd w:id="518"/>
    <w:bookmarkStart w:name="z583" w:id="519"/>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519"/>
    <w:bookmarkStart w:name="z584" w:id="520"/>
    <w:p>
      <w:pPr>
        <w:spacing w:after="0"/>
        <w:ind w:left="0"/>
        <w:jc w:val="both"/>
      </w:pPr>
      <w:r>
        <w:rPr>
          <w:rFonts w:ascii="Times New Roman"/>
          <w:b w:val="false"/>
          <w:i w:val="false"/>
          <w:color w:val="000000"/>
          <w:sz w:val="28"/>
        </w:rPr>
        <w:t>
      Өтініш қабылдау және көрсетілетін мемлекеттік қызметтің нәтижесін беру сағат 13.00-ден 14.30-ға дейінгі түскі үзіліспен сағат 9.00-ден 17.30-ға дейін белгіленеді.</w:t>
      </w:r>
    </w:p>
    <w:bookmarkEnd w:id="520"/>
    <w:bookmarkStart w:name="z585" w:id="521"/>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521"/>
    <w:bookmarkStart w:name="z586" w:id="522"/>
    <w:p>
      <w:pPr>
        <w:spacing w:after="0"/>
        <w:ind w:left="0"/>
        <w:jc w:val="both"/>
      </w:pPr>
      <w:r>
        <w:rPr>
          <w:rFonts w:ascii="Times New Roman"/>
          <w:b w:val="false"/>
          <w:i w:val="false"/>
          <w:color w:val="000000"/>
          <w:sz w:val="28"/>
        </w:rPr>
        <w:t>
      2) Мемлекеттік корпорацияның - еңбек заңнамасына сәйкес жексенбі және мереке күндерін қоспағанда, дүйсенбі - сенбі аралығында жұмыс кестесіне сәйкес түскі үзіліссіз сағат 9-00-ден 20-00-ге дейін.</w:t>
      </w:r>
    </w:p>
    <w:bookmarkEnd w:id="522"/>
    <w:bookmarkStart w:name="z587" w:id="523"/>
    <w:p>
      <w:pPr>
        <w:spacing w:after="0"/>
        <w:ind w:left="0"/>
        <w:jc w:val="both"/>
      </w:pPr>
      <w:r>
        <w:rPr>
          <w:rFonts w:ascii="Times New Roman"/>
          <w:b w:val="false"/>
          <w:i w:val="false"/>
          <w:color w:val="000000"/>
          <w:sz w:val="28"/>
        </w:rPr>
        <w:t>
      Қабылдау жеделдетіп қызмет көрсетусіз "электрондық" кезек күту тәртібімен жүзеге асырылады, электрондық кезекті портал арқылы брондауға болады;</w:t>
      </w:r>
    </w:p>
    <w:bookmarkEnd w:id="523"/>
    <w:bookmarkStart w:name="z588" w:id="524"/>
    <w:p>
      <w:pPr>
        <w:spacing w:after="0"/>
        <w:ind w:left="0"/>
        <w:jc w:val="both"/>
      </w:pPr>
      <w:r>
        <w:rPr>
          <w:rFonts w:ascii="Times New Roman"/>
          <w:b w:val="false"/>
          <w:i w:val="false"/>
          <w:color w:val="000000"/>
          <w:sz w:val="28"/>
        </w:rPr>
        <w:t>
      3) портал - тәулік бойы жөндеу жұмыстарын жүргізуге байланысты техникалық үзілістерді есептемегенде (көрсетілетін қызметті алушы қызмет уақыты аяқталғанда, Қазақстан Республикасының еңбек заңнамасына сәйкес демалыс және мереке күндері өтінім жасаса, өтініш кабылдау және көрсетілетін мемлекеттік қызметтің нәтижесі келесі жұмыс күнімен орындалады).</w:t>
      </w:r>
    </w:p>
    <w:bookmarkEnd w:id="524"/>
    <w:bookmarkStart w:name="z589" w:id="525"/>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құжаттардың тізбесі:</w:t>
      </w:r>
    </w:p>
    <w:bookmarkEnd w:id="525"/>
    <w:bookmarkStart w:name="z590" w:id="526"/>
    <w:p>
      <w:pPr>
        <w:spacing w:after="0"/>
        <w:ind w:left="0"/>
        <w:jc w:val="both"/>
      </w:pPr>
      <w:r>
        <w:rPr>
          <w:rFonts w:ascii="Times New Roman"/>
          <w:b w:val="false"/>
          <w:i w:val="false"/>
          <w:color w:val="000000"/>
          <w:sz w:val="28"/>
        </w:rPr>
        <w:t>
      1) көрсетілетін қызметті берушіге:</w:t>
      </w:r>
    </w:p>
    <w:bookmarkEnd w:id="526"/>
    <w:bookmarkStart w:name="z591" w:id="52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 жүргізуге өтініш;</w:t>
      </w:r>
    </w:p>
    <w:bookmarkEnd w:id="527"/>
    <w:bookmarkStart w:name="z592" w:id="528"/>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 келесі құрамда:</w:t>
      </w:r>
    </w:p>
    <w:bookmarkEnd w:id="528"/>
    <w:bookmarkStart w:name="z593" w:id="529"/>
    <w:p>
      <w:pPr>
        <w:spacing w:after="0"/>
        <w:ind w:left="0"/>
        <w:jc w:val="both"/>
      </w:pPr>
      <w:r>
        <w:rPr>
          <w:rFonts w:ascii="Times New Roman"/>
          <w:b w:val="false"/>
          <w:i w:val="false"/>
          <w:color w:val="000000"/>
          <w:sz w:val="28"/>
        </w:rPr>
        <w:t>
      қоғамдық пікірді есепке алу нәтижелері;</w:t>
      </w:r>
    </w:p>
    <w:bookmarkEnd w:id="529"/>
    <w:bookmarkStart w:name="z594" w:id="530"/>
    <w:p>
      <w:pPr>
        <w:spacing w:after="0"/>
        <w:ind w:left="0"/>
        <w:jc w:val="both"/>
      </w:pPr>
      <w:r>
        <w:rPr>
          <w:rFonts w:ascii="Times New Roman"/>
          <w:b w:val="false"/>
          <w:i w:val="false"/>
          <w:color w:val="000000"/>
          <w:sz w:val="28"/>
        </w:rPr>
        <w:t>
      өтінімді бұқаралық ақпарат құралдарында (бұдан әрі-БАҚ) жарияланғанын растайтын материалдар;</w:t>
      </w:r>
    </w:p>
    <w:bookmarkEnd w:id="530"/>
    <w:bookmarkStart w:name="z595" w:id="531"/>
    <w:p>
      <w:pPr>
        <w:spacing w:after="0"/>
        <w:ind w:left="0"/>
        <w:jc w:val="both"/>
      </w:pPr>
      <w:r>
        <w:rPr>
          <w:rFonts w:ascii="Times New Roman"/>
          <w:b w:val="false"/>
          <w:i w:val="false"/>
          <w:color w:val="000000"/>
          <w:sz w:val="28"/>
        </w:rPr>
        <w:t>
      жобаның электрондық нұсқасы;</w:t>
      </w:r>
    </w:p>
    <w:bookmarkEnd w:id="531"/>
    <w:bookmarkStart w:name="z596" w:id="532"/>
    <w:p>
      <w:pPr>
        <w:spacing w:after="0"/>
        <w:ind w:left="0"/>
        <w:jc w:val="both"/>
      </w:pPr>
      <w:r>
        <w:rPr>
          <w:rFonts w:ascii="Times New Roman"/>
          <w:b w:val="false"/>
          <w:i w:val="false"/>
          <w:color w:val="000000"/>
          <w:sz w:val="28"/>
        </w:rPr>
        <w:t>
      эмиссиялар нормативтерiнiң жобаларына:</w:t>
      </w:r>
    </w:p>
    <w:bookmarkEnd w:id="532"/>
    <w:bookmarkStart w:name="z597" w:id="533"/>
    <w:p>
      <w:pPr>
        <w:spacing w:after="0"/>
        <w:ind w:left="0"/>
        <w:jc w:val="both"/>
      </w:pPr>
      <w:r>
        <w:rPr>
          <w:rFonts w:ascii="Times New Roman"/>
          <w:b w:val="false"/>
          <w:i w:val="false"/>
          <w:color w:val="000000"/>
          <w:sz w:val="28"/>
        </w:rPr>
        <w:t>
      эмиссиялар нормативтерiнiң жобаның электрондық нұсқасымен қоса;</w:t>
      </w:r>
    </w:p>
    <w:bookmarkEnd w:id="533"/>
    <w:bookmarkStart w:name="z598" w:id="534"/>
    <w:p>
      <w:pPr>
        <w:spacing w:after="0"/>
        <w:ind w:left="0"/>
        <w:jc w:val="both"/>
      </w:pPr>
      <w:r>
        <w:rPr>
          <w:rFonts w:ascii="Times New Roman"/>
          <w:b w:val="false"/>
          <w:i w:val="false"/>
          <w:color w:val="000000"/>
          <w:sz w:val="28"/>
        </w:rPr>
        <w:t>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келесі құрамда:</w:t>
      </w:r>
    </w:p>
    <w:bookmarkEnd w:id="534"/>
    <w:bookmarkStart w:name="z599" w:id="535"/>
    <w:p>
      <w:pPr>
        <w:spacing w:after="0"/>
        <w:ind w:left="0"/>
        <w:jc w:val="both"/>
      </w:pPr>
      <w:r>
        <w:rPr>
          <w:rFonts w:ascii="Times New Roman"/>
          <w:b w:val="false"/>
          <w:i w:val="false"/>
          <w:color w:val="000000"/>
          <w:sz w:val="28"/>
        </w:rPr>
        <w:t>
      өтінімді БАҚ-та жарияланғанын растайтын материалдар;</w:t>
      </w:r>
    </w:p>
    <w:bookmarkEnd w:id="535"/>
    <w:bookmarkStart w:name="z600" w:id="536"/>
    <w:p>
      <w:pPr>
        <w:spacing w:after="0"/>
        <w:ind w:left="0"/>
        <w:jc w:val="both"/>
      </w:pPr>
      <w:r>
        <w:rPr>
          <w:rFonts w:ascii="Times New Roman"/>
          <w:b w:val="false"/>
          <w:i w:val="false"/>
          <w:color w:val="000000"/>
          <w:sz w:val="28"/>
        </w:rPr>
        <w:t>
      2) Мемлекеттік корпорацияға:</w:t>
      </w:r>
    </w:p>
    <w:bookmarkEnd w:id="536"/>
    <w:bookmarkStart w:name="z601" w:id="53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экологиялық сараптама жүргізуге өтінім;</w:t>
      </w:r>
    </w:p>
    <w:bookmarkEnd w:id="537"/>
    <w:bookmarkStart w:name="z602" w:id="538"/>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 келесі құрамда:</w:t>
      </w:r>
    </w:p>
    <w:bookmarkEnd w:id="538"/>
    <w:bookmarkStart w:name="z603" w:id="539"/>
    <w:p>
      <w:pPr>
        <w:spacing w:after="0"/>
        <w:ind w:left="0"/>
        <w:jc w:val="both"/>
      </w:pPr>
      <w:r>
        <w:rPr>
          <w:rFonts w:ascii="Times New Roman"/>
          <w:b w:val="false"/>
          <w:i w:val="false"/>
          <w:color w:val="000000"/>
          <w:sz w:val="28"/>
        </w:rPr>
        <w:t>
      қоғамдық пікірді есепке алу нәтижелері;</w:t>
      </w:r>
    </w:p>
    <w:bookmarkEnd w:id="539"/>
    <w:bookmarkStart w:name="z604" w:id="540"/>
    <w:p>
      <w:pPr>
        <w:spacing w:after="0"/>
        <w:ind w:left="0"/>
        <w:jc w:val="both"/>
      </w:pPr>
      <w:r>
        <w:rPr>
          <w:rFonts w:ascii="Times New Roman"/>
          <w:b w:val="false"/>
          <w:i w:val="false"/>
          <w:color w:val="000000"/>
          <w:sz w:val="28"/>
        </w:rPr>
        <w:t>
      өтінімді бұқаралық ақпарат құралдарында (бұдан әрі-БАҚ) жарияланғанын растайтын материалдар;</w:t>
      </w:r>
    </w:p>
    <w:bookmarkEnd w:id="540"/>
    <w:bookmarkStart w:name="z605" w:id="541"/>
    <w:p>
      <w:pPr>
        <w:spacing w:after="0"/>
        <w:ind w:left="0"/>
        <w:jc w:val="both"/>
      </w:pPr>
      <w:r>
        <w:rPr>
          <w:rFonts w:ascii="Times New Roman"/>
          <w:b w:val="false"/>
          <w:i w:val="false"/>
          <w:color w:val="000000"/>
          <w:sz w:val="28"/>
        </w:rPr>
        <w:t>
      жобаның электрондық нұсқасы;</w:t>
      </w:r>
    </w:p>
    <w:bookmarkEnd w:id="541"/>
    <w:bookmarkStart w:name="z606" w:id="542"/>
    <w:p>
      <w:pPr>
        <w:spacing w:after="0"/>
        <w:ind w:left="0"/>
        <w:jc w:val="both"/>
      </w:pPr>
      <w:r>
        <w:rPr>
          <w:rFonts w:ascii="Times New Roman"/>
          <w:b w:val="false"/>
          <w:i w:val="false"/>
          <w:color w:val="000000"/>
          <w:sz w:val="28"/>
        </w:rPr>
        <w:t>
      эмиссиялар нормативтерiнiң жобаларына:</w:t>
      </w:r>
    </w:p>
    <w:bookmarkEnd w:id="542"/>
    <w:bookmarkStart w:name="z607" w:id="543"/>
    <w:p>
      <w:pPr>
        <w:spacing w:after="0"/>
        <w:ind w:left="0"/>
        <w:jc w:val="both"/>
      </w:pPr>
      <w:r>
        <w:rPr>
          <w:rFonts w:ascii="Times New Roman"/>
          <w:b w:val="false"/>
          <w:i w:val="false"/>
          <w:color w:val="000000"/>
          <w:sz w:val="28"/>
        </w:rPr>
        <w:t>
      эмиссиялар нормативтерiнiң жобаның электрондық нұсқасымен қоса;</w:t>
      </w:r>
    </w:p>
    <w:bookmarkEnd w:id="543"/>
    <w:bookmarkStart w:name="z608" w:id="544"/>
    <w:p>
      <w:pPr>
        <w:spacing w:after="0"/>
        <w:ind w:left="0"/>
        <w:jc w:val="both"/>
      </w:pPr>
      <w:r>
        <w:rPr>
          <w:rFonts w:ascii="Times New Roman"/>
          <w:b w:val="false"/>
          <w:i w:val="false"/>
          <w:color w:val="000000"/>
          <w:sz w:val="28"/>
        </w:rPr>
        <w:t>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келесі құрамда:</w:t>
      </w:r>
    </w:p>
    <w:bookmarkEnd w:id="544"/>
    <w:bookmarkStart w:name="z609" w:id="545"/>
    <w:p>
      <w:pPr>
        <w:spacing w:after="0"/>
        <w:ind w:left="0"/>
        <w:jc w:val="both"/>
      </w:pPr>
      <w:r>
        <w:rPr>
          <w:rFonts w:ascii="Times New Roman"/>
          <w:b w:val="false"/>
          <w:i w:val="false"/>
          <w:color w:val="000000"/>
          <w:sz w:val="28"/>
        </w:rPr>
        <w:t>
      өтінімді БАҚ-та жарияланғанын растайтын материалдар;</w:t>
      </w:r>
    </w:p>
    <w:bookmarkEnd w:id="545"/>
    <w:bookmarkStart w:name="z610" w:id="546"/>
    <w:p>
      <w:pPr>
        <w:spacing w:after="0"/>
        <w:ind w:left="0"/>
        <w:jc w:val="both"/>
      </w:pPr>
      <w:r>
        <w:rPr>
          <w:rFonts w:ascii="Times New Roman"/>
          <w:b w:val="false"/>
          <w:i w:val="false"/>
          <w:color w:val="000000"/>
          <w:sz w:val="28"/>
        </w:rPr>
        <w:t>
      3) порталға:</w:t>
      </w:r>
    </w:p>
    <w:bookmarkEnd w:id="546"/>
    <w:bookmarkStart w:name="z611" w:id="547"/>
    <w:p>
      <w:pPr>
        <w:spacing w:after="0"/>
        <w:ind w:left="0"/>
        <w:jc w:val="both"/>
      </w:pPr>
      <w:r>
        <w:rPr>
          <w:rFonts w:ascii="Times New Roman"/>
          <w:b w:val="false"/>
          <w:i w:val="false"/>
          <w:color w:val="000000"/>
          <w:sz w:val="28"/>
        </w:rPr>
        <w:t xml:space="preserve">
      көрсетілетін қызметті алушының ЭЦҚ-мен куәландырылған электрондық құжат нысанындағы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экологиялық сараптама жүргізуге өтінім;</w:t>
      </w:r>
    </w:p>
    <w:bookmarkEnd w:id="547"/>
    <w:bookmarkStart w:name="z612" w:id="548"/>
    <w:p>
      <w:pPr>
        <w:spacing w:after="0"/>
        <w:ind w:left="0"/>
        <w:jc w:val="both"/>
      </w:pPr>
      <w:r>
        <w:rPr>
          <w:rFonts w:ascii="Times New Roman"/>
          <w:b w:val="false"/>
          <w:i w:val="false"/>
          <w:color w:val="000000"/>
          <w:sz w:val="28"/>
        </w:rPr>
        <w:t>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w:t>
      </w:r>
    </w:p>
    <w:bookmarkEnd w:id="548"/>
    <w:bookmarkStart w:name="z613" w:id="549"/>
    <w:p>
      <w:pPr>
        <w:spacing w:after="0"/>
        <w:ind w:left="0"/>
        <w:jc w:val="both"/>
      </w:pPr>
      <w:r>
        <w:rPr>
          <w:rFonts w:ascii="Times New Roman"/>
          <w:b w:val="false"/>
          <w:i w:val="false"/>
          <w:color w:val="000000"/>
          <w:sz w:val="28"/>
        </w:rPr>
        <w:t>
      қоғамдық пікірді есепке алу нәтижесінің электронды көшірмесі;</w:t>
      </w:r>
    </w:p>
    <w:bookmarkEnd w:id="549"/>
    <w:bookmarkStart w:name="z614" w:id="550"/>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550"/>
    <w:bookmarkStart w:name="z615" w:id="551"/>
    <w:p>
      <w:pPr>
        <w:spacing w:after="0"/>
        <w:ind w:left="0"/>
        <w:jc w:val="both"/>
      </w:pPr>
      <w:r>
        <w:rPr>
          <w:rFonts w:ascii="Times New Roman"/>
          <w:b w:val="false"/>
          <w:i w:val="false"/>
          <w:color w:val="000000"/>
          <w:sz w:val="28"/>
        </w:rPr>
        <w:t>
      эмиссиялар нормативтерінің жобаларына:</w:t>
      </w:r>
    </w:p>
    <w:bookmarkEnd w:id="551"/>
    <w:bookmarkStart w:name="z616" w:id="552"/>
    <w:p>
      <w:pPr>
        <w:spacing w:after="0"/>
        <w:ind w:left="0"/>
        <w:jc w:val="both"/>
      </w:pPr>
      <w:r>
        <w:rPr>
          <w:rFonts w:ascii="Times New Roman"/>
          <w:b w:val="false"/>
          <w:i w:val="false"/>
          <w:color w:val="000000"/>
          <w:sz w:val="28"/>
        </w:rPr>
        <w:t>
      эмиссиялар нормативтерiнiң жобаның электрондық көшірмесі.</w:t>
      </w:r>
    </w:p>
    <w:bookmarkEnd w:id="552"/>
    <w:bookmarkStart w:name="z617" w:id="553"/>
    <w:p>
      <w:pPr>
        <w:spacing w:after="0"/>
        <w:ind w:left="0"/>
        <w:jc w:val="both"/>
      </w:pPr>
      <w:r>
        <w:rPr>
          <w:rFonts w:ascii="Times New Roman"/>
          <w:b w:val="false"/>
          <w:i w:val="false"/>
          <w:color w:val="000000"/>
          <w:sz w:val="28"/>
        </w:rPr>
        <w:t>
      іске асырылуы қоршаған ортаға теріс әсерлерге әкеп соғуы мүмкін әзірлеген Қазақстан Республикасының нормативтік құқықтық актілерінің, нормативтік-техникалық және нұсқаулық-әдістемелік құжаттардың көрсетілетін қызметті алушының ЭЦҚ-мен куәландырылған электрондық түрдегі жобалары, келесі құрамда:</w:t>
      </w:r>
    </w:p>
    <w:bookmarkEnd w:id="553"/>
    <w:bookmarkStart w:name="z618" w:id="554"/>
    <w:p>
      <w:pPr>
        <w:spacing w:after="0"/>
        <w:ind w:left="0"/>
        <w:jc w:val="both"/>
      </w:pPr>
      <w:r>
        <w:rPr>
          <w:rFonts w:ascii="Times New Roman"/>
          <w:b w:val="false"/>
          <w:i w:val="false"/>
          <w:color w:val="000000"/>
          <w:sz w:val="28"/>
        </w:rPr>
        <w:t>
      өтінімді БАҚ-та жарияланғанын растайтын материалдардың электронды көшірмесі.</w:t>
      </w:r>
    </w:p>
    <w:bookmarkEnd w:id="554"/>
    <w:bookmarkStart w:name="z619" w:id="555"/>
    <w:p>
      <w:pPr>
        <w:spacing w:after="0"/>
        <w:ind w:left="0"/>
        <w:jc w:val="both"/>
      </w:pPr>
      <w:r>
        <w:rPr>
          <w:rFonts w:ascii="Times New Roman"/>
          <w:b w:val="false"/>
          <w:i w:val="false"/>
          <w:color w:val="000000"/>
          <w:sz w:val="28"/>
        </w:rPr>
        <w:t>
      Жеке басты куәландыратын құжаттарлың, заңды тұлғаны мемлекеттік тіркеу (қайта тіркеу) туралы, дара кәсіпкерді мемлекеттік тіркеу туралы құжаттарының мәліметтерін Мемлекеттік корпорация қызметкері және көрсетілетін қызмет беруші "электрондық үкімет" шлюзі арқылы ақпараттық жүйелерден алады.</w:t>
      </w:r>
    </w:p>
    <w:bookmarkEnd w:id="555"/>
    <w:bookmarkStart w:name="z620" w:id="556"/>
    <w:p>
      <w:pPr>
        <w:spacing w:after="0"/>
        <w:ind w:left="0"/>
        <w:jc w:val="both"/>
      </w:pPr>
      <w:r>
        <w:rPr>
          <w:rFonts w:ascii="Times New Roman"/>
          <w:b w:val="false"/>
          <w:i w:val="false"/>
          <w:color w:val="000000"/>
          <w:sz w:val="28"/>
        </w:rPr>
        <w:t>
      Егер Қазақстан Республикасының заңнамасында көрсетілмесе қызмет беруші мемлекеттік қызмет көрсету кезінде қызмет алушыдан ақпарат жүйесіндегі заңмен қорғалатын құпияны пайдалануға келісім алады.</w:t>
      </w:r>
    </w:p>
    <w:bookmarkEnd w:id="556"/>
    <w:bookmarkStart w:name="z621" w:id="557"/>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жасайды, содан кейін көрсетілетін қызметті алушыға түпнұсқаларын қайтарады;</w:t>
      </w:r>
    </w:p>
    <w:bookmarkEnd w:id="557"/>
    <w:bookmarkStart w:name="z622" w:id="558"/>
    <w:p>
      <w:pPr>
        <w:spacing w:after="0"/>
        <w:ind w:left="0"/>
        <w:jc w:val="both"/>
      </w:pPr>
      <w:r>
        <w:rPr>
          <w:rFonts w:ascii="Times New Roman"/>
          <w:b w:val="false"/>
          <w:i w:val="false"/>
          <w:color w:val="000000"/>
          <w:sz w:val="28"/>
        </w:rPr>
        <w:t>
      Мемлекеттік корпорация арқылы дайын болған құжаттарды беру, көрсетілетін қызметті жеке басын куәландыратын құжат көрсеткен кезде тиісті құжаттарды қабылдау туралы қолхат алушы (немесе оның сенімхат бойынша нотариалды куәландырылған өкілі ) негізінде жүзеге асырылады.</w:t>
      </w:r>
    </w:p>
    <w:bookmarkEnd w:id="558"/>
    <w:bookmarkStart w:name="z623" w:id="559"/>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тапсырады. Бір ай өткеннен кейін көрсетілетін қызметті алушы жүгінген кезде, Мемлекеттік корпорацияның сұранымы бойынша көрсетілетін қызметті беруші бір жұмыс күні ішінде дайын құжаттарды көрсетілетін қызметті алушыға беру үшін Мемлекеттік корпорацияға жолдайды.</w:t>
      </w:r>
    </w:p>
    <w:bookmarkEnd w:id="559"/>
    <w:bookmarkStart w:name="z624" w:id="56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560"/>
    <w:bookmarkStart w:name="z625" w:id="561"/>
    <w:p>
      <w:pPr>
        <w:spacing w:after="0"/>
        <w:ind w:left="0"/>
        <w:jc w:val="both"/>
      </w:pPr>
      <w:r>
        <w:rPr>
          <w:rFonts w:ascii="Times New Roman"/>
          <w:b w:val="false"/>
          <w:i w:val="false"/>
          <w:color w:val="000000"/>
          <w:sz w:val="28"/>
        </w:rPr>
        <w:t>
      көрсетілетін қызметті берушіге – көрсетілетін қызметті берушінің кеңсесінде құжаттар топтамасын қабылдау күні мен уақытын көрсете отырып, оның тіркелгені туралы көшірмесіндегі белгі қағаз жеткізгіштегі өтініштің қабылданғанын растау болып табылады;</w:t>
      </w:r>
    </w:p>
    <w:bookmarkEnd w:id="561"/>
    <w:bookmarkStart w:name="z626" w:id="562"/>
    <w:p>
      <w:pPr>
        <w:spacing w:after="0"/>
        <w:ind w:left="0"/>
        <w:jc w:val="both"/>
      </w:pPr>
      <w:r>
        <w:rPr>
          <w:rFonts w:ascii="Times New Roman"/>
          <w:b w:val="false"/>
          <w:i w:val="false"/>
          <w:color w:val="000000"/>
          <w:sz w:val="28"/>
        </w:rPr>
        <w:t>
      Мемлекеттік корпорацияға – тиісті құжаттарды қабылдау туралы қолхат;</w:t>
      </w:r>
    </w:p>
    <w:bookmarkEnd w:id="562"/>
    <w:bookmarkStart w:name="z627" w:id="563"/>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End w:id="563"/>
    <w:bookmarkStart w:name="z628" w:id="564"/>
    <w:p>
      <w:pPr>
        <w:spacing w:after="0"/>
        <w:ind w:left="0"/>
        <w:jc w:val="both"/>
      </w:pPr>
      <w:r>
        <w:rPr>
          <w:rFonts w:ascii="Times New Roman"/>
          <w:b w:val="false"/>
          <w:i w:val="false"/>
          <w:color w:val="000000"/>
          <w:sz w:val="28"/>
        </w:rPr>
        <w:t xml:space="preserve">
      10. Мемлекеттік көрсетілетін қызметті көрсетуден бас тартудың негіздері: </w:t>
      </w:r>
    </w:p>
    <w:bookmarkEnd w:id="564"/>
    <w:bookmarkStart w:name="z629" w:id="565"/>
    <w:p>
      <w:pPr>
        <w:spacing w:after="0"/>
        <w:ind w:left="0"/>
        <w:jc w:val="both"/>
      </w:pPr>
      <w:r>
        <w:rPr>
          <w:rFonts w:ascii="Times New Roman"/>
          <w:b w:val="false"/>
          <w:i w:val="false"/>
          <w:color w:val="000000"/>
          <w:sz w:val="28"/>
        </w:rPr>
        <w:t xml:space="preserve">
      1) осы мемлекеттік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bookmarkEnd w:id="565"/>
    <w:bookmarkStart w:name="z630" w:id="566"/>
    <w:p>
      <w:pPr>
        <w:spacing w:after="0"/>
        <w:ind w:left="0"/>
        <w:jc w:val="both"/>
      </w:pPr>
      <w:r>
        <w:rPr>
          <w:rFonts w:ascii="Times New Roman"/>
          <w:b w:val="false"/>
          <w:i w:val="false"/>
          <w:color w:val="000000"/>
          <w:sz w:val="28"/>
        </w:rPr>
        <w:t xml:space="preserve">
      Егер көрсетілетін қызметті алушы осы мемлекеттік көрсетілетін қызмет стандартындағы </w:t>
      </w:r>
      <w:r>
        <w:rPr>
          <w:rFonts w:ascii="Times New Roman"/>
          <w:b w:val="false"/>
          <w:i w:val="false"/>
          <w:color w:val="000000"/>
          <w:sz w:val="28"/>
        </w:rPr>
        <w:t>9-тармақта</w:t>
      </w:r>
      <w:r>
        <w:rPr>
          <w:rFonts w:ascii="Times New Roman"/>
          <w:b w:val="false"/>
          <w:i w:val="false"/>
          <w:color w:val="000000"/>
          <w:sz w:val="28"/>
        </w:rPr>
        <w:t xml:space="preserve"> көзделген тізбеге сәйкес құжаттардың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w:t>
      </w:r>
    </w:p>
    <w:bookmarkEnd w:id="566"/>
    <w:bookmarkStart w:name="z631" w:id="567"/>
    <w:p>
      <w:pPr>
        <w:spacing w:after="0"/>
        <w:ind w:left="0"/>
        <w:jc w:val="both"/>
      </w:pPr>
      <w:r>
        <w:rPr>
          <w:rFonts w:ascii="Times New Roman"/>
          <w:b w:val="false"/>
          <w:i w:val="false"/>
          <w:color w:val="000000"/>
          <w:sz w:val="28"/>
        </w:rPr>
        <w:t>
      2) қызмет көрсетуге қажетті қызметті алушының және (немесе) берілген материалдар, объектілер, ақпараттар мен мәліметтердің Қазақстан Республикасының Экологиялық заңнамасының талаптарына сәйкес келмеуі;</w:t>
      </w:r>
    </w:p>
    <w:bookmarkEnd w:id="567"/>
    <w:bookmarkStart w:name="z632" w:id="568"/>
    <w:p>
      <w:pPr>
        <w:spacing w:after="0"/>
        <w:ind w:left="0"/>
        <w:jc w:val="left"/>
      </w:pPr>
      <w:r>
        <w:rPr>
          <w:rFonts w:ascii="Times New Roman"/>
          <w:b/>
          <w:i w:val="false"/>
          <w:color w:val="000000"/>
        </w:rPr>
        <w:t xml:space="preserve"> 3-тарау. Мемлекеттік қызметтер көрсету мәселелері бойынша облыстардың, облыстық маңызы бар қалалардың, астананың жергілікті атқарушы органдарының,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568"/>
    <w:bookmarkStart w:name="z633" w:id="569"/>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үшін: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жергілікті атқарушы органның басшысының атына (бұдан әрі – Әкімдік) немесе көрсетілетін қызметті берушінің басшысының атына беріледі.</w:t>
      </w:r>
    </w:p>
    <w:bookmarkEnd w:id="569"/>
    <w:bookmarkStart w:name="z634" w:id="570"/>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Әкімдіктің кеңсесі арқылы қабылданады.</w:t>
      </w:r>
    </w:p>
    <w:bookmarkEnd w:id="570"/>
    <w:bookmarkStart w:name="z635" w:id="571"/>
    <w:p>
      <w:pPr>
        <w:spacing w:after="0"/>
        <w:ind w:left="0"/>
        <w:jc w:val="both"/>
      </w:pPr>
      <w:r>
        <w:rPr>
          <w:rFonts w:ascii="Times New Roman"/>
          <w:b w:val="false"/>
          <w:i w:val="false"/>
          <w:color w:val="000000"/>
          <w:sz w:val="28"/>
        </w:rPr>
        <w:t>
      Шағымда:</w:t>
      </w:r>
    </w:p>
    <w:bookmarkEnd w:id="571"/>
    <w:bookmarkStart w:name="z636" w:id="572"/>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bookmarkEnd w:id="572"/>
    <w:bookmarkStart w:name="z637" w:id="573"/>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bookmarkEnd w:id="573"/>
    <w:bookmarkStart w:name="z638" w:id="574"/>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Әкімдіктің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574"/>
    <w:bookmarkStart w:name="z639" w:id="575"/>
    <w:p>
      <w:pPr>
        <w:spacing w:after="0"/>
        <w:ind w:left="0"/>
        <w:jc w:val="both"/>
      </w:pPr>
      <w:r>
        <w:rPr>
          <w:rFonts w:ascii="Times New Roman"/>
          <w:b w:val="false"/>
          <w:i w:val="false"/>
          <w:color w:val="000000"/>
          <w:sz w:val="28"/>
        </w:rPr>
        <w:t>
      Көрсетілетін қызметті берушінің немесе Әкімдіктің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Әкімдіктің кеңсесінде қолма-қол беріледі.</w:t>
      </w:r>
    </w:p>
    <w:bookmarkEnd w:id="575"/>
    <w:bookmarkStart w:name="z640" w:id="576"/>
    <w:p>
      <w:pPr>
        <w:spacing w:after="0"/>
        <w:ind w:left="0"/>
        <w:jc w:val="both"/>
      </w:pPr>
      <w:r>
        <w:rPr>
          <w:rFonts w:ascii="Times New Roman"/>
          <w:b w:val="false"/>
          <w:i w:val="false"/>
          <w:color w:val="000000"/>
          <w:sz w:val="28"/>
        </w:rPr>
        <w:t>
      Мемлекеттік корпорация қызметкерініңәрекетіне (әрекетсіздігіне) шағым Мемлекеттік корпорация басшысынаосы мемлекеттік көрсетілетін қызмет стандартының 14-қосымшасында көрсетілген мекенжайлар мен телефондар бойынша беріледі.</w:t>
      </w:r>
    </w:p>
    <w:bookmarkEnd w:id="576"/>
    <w:bookmarkStart w:name="z641" w:id="577"/>
    <w:p>
      <w:pPr>
        <w:spacing w:after="0"/>
        <w:ind w:left="0"/>
        <w:jc w:val="both"/>
      </w:pPr>
      <w:r>
        <w:rPr>
          <w:rFonts w:ascii="Times New Roman"/>
          <w:b w:val="false"/>
          <w:i w:val="false"/>
          <w:color w:val="000000"/>
          <w:sz w:val="28"/>
        </w:rPr>
        <w:t>
      Мемлекеттік корпорация кеңсесінде қолма қол және поштамен жіберілген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577"/>
    <w:bookmarkStart w:name="z642" w:id="578"/>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байланысорталығының телефоны 1414, 8 800 080 7777 бойынша алуға болады.</w:t>
      </w:r>
    </w:p>
    <w:bookmarkEnd w:id="578"/>
    <w:bookmarkStart w:name="z643" w:id="579"/>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bookmarkEnd w:id="579"/>
    <w:bookmarkStart w:name="z644" w:id="58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580"/>
    <w:bookmarkStart w:name="z645" w:id="58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581"/>
    <w:bookmarkStart w:name="z646" w:id="582"/>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 </w:t>
      </w:r>
    </w:p>
    <w:bookmarkEnd w:id="582"/>
    <w:bookmarkStart w:name="z647" w:id="583"/>
    <w:p>
      <w:pPr>
        <w:spacing w:after="0"/>
        <w:ind w:left="0"/>
        <w:jc w:val="left"/>
      </w:pPr>
      <w:r>
        <w:rPr>
          <w:rFonts w:ascii="Times New Roman"/>
          <w:b/>
          <w:i w:val="false"/>
          <w:color w:val="000000"/>
        </w:rPr>
        <w:t xml:space="preserve"> 4-тарау. Мемлекеттік, оның ішінде электрондық нысанда және Мемлекеттік корпорация арқылы көрсетілетін қызметтердің ерекшеліктері ескеріле отырып қойылатын өзге де талаптар</w:t>
      </w:r>
    </w:p>
    <w:bookmarkEnd w:id="583"/>
    <w:bookmarkStart w:name="z648" w:id="584"/>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w:t>
      </w:r>
    </w:p>
    <w:bookmarkEnd w:id="584"/>
    <w:bookmarkStart w:name="z649" w:id="585"/>
    <w:p>
      <w:pPr>
        <w:spacing w:after="0"/>
        <w:ind w:left="0"/>
        <w:jc w:val="both"/>
      </w:pPr>
      <w:r>
        <w:rPr>
          <w:rFonts w:ascii="Times New Roman"/>
          <w:b w:val="false"/>
          <w:i w:val="false"/>
          <w:color w:val="000000"/>
          <w:sz w:val="28"/>
        </w:rPr>
        <w:t>
      14. Мемлекеттік қызмет көрсету орындарының мекенжайлары интернет-ресурстарда орналастырылған:</w:t>
      </w:r>
    </w:p>
    <w:bookmarkEnd w:id="585"/>
    <w:bookmarkStart w:name="z650" w:id="586"/>
    <w:p>
      <w:pPr>
        <w:spacing w:after="0"/>
        <w:ind w:left="0"/>
        <w:jc w:val="both"/>
      </w:pPr>
      <w:r>
        <w:rPr>
          <w:rFonts w:ascii="Times New Roman"/>
          <w:b w:val="false"/>
          <w:i w:val="false"/>
          <w:color w:val="000000"/>
          <w:sz w:val="28"/>
        </w:rPr>
        <w:t>
      1) Қазақстан Республикасының Электрондық үкіметі - www.egov.kz, "Қазақстан Республикасының Мемлекеттік органдары" бөлімі;</w:t>
      </w:r>
    </w:p>
    <w:bookmarkEnd w:id="586"/>
    <w:bookmarkStart w:name="z651" w:id="587"/>
    <w:p>
      <w:pPr>
        <w:spacing w:after="0"/>
        <w:ind w:left="0"/>
        <w:jc w:val="both"/>
      </w:pPr>
      <w:r>
        <w:rPr>
          <w:rFonts w:ascii="Times New Roman"/>
          <w:b w:val="false"/>
          <w:i w:val="false"/>
          <w:color w:val="000000"/>
          <w:sz w:val="28"/>
        </w:rPr>
        <w:t>
      2)Мемлекеттік корпорацияның - www.goscorp.kz.</w:t>
      </w:r>
    </w:p>
    <w:bookmarkEnd w:id="587"/>
    <w:bookmarkStart w:name="z652" w:id="588"/>
    <w:p>
      <w:pPr>
        <w:spacing w:after="0"/>
        <w:ind w:left="0"/>
        <w:jc w:val="both"/>
      </w:pPr>
      <w:r>
        <w:rPr>
          <w:rFonts w:ascii="Times New Roman"/>
          <w:b w:val="false"/>
          <w:i w:val="false"/>
          <w:color w:val="000000"/>
          <w:sz w:val="28"/>
        </w:rPr>
        <w:t>
      15.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588"/>
    <w:bookmarkStart w:name="z653" w:id="589"/>
    <w:p>
      <w:pPr>
        <w:spacing w:after="0"/>
        <w:ind w:left="0"/>
        <w:jc w:val="both"/>
      </w:pPr>
      <w:r>
        <w:rPr>
          <w:rFonts w:ascii="Times New Roman"/>
          <w:b w:val="false"/>
          <w:i w:val="false"/>
          <w:color w:val="000000"/>
          <w:sz w:val="28"/>
        </w:rPr>
        <w:t>
      16. Көрсетілетін қызметті алушы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589"/>
    <w:bookmarkStart w:name="z654" w:id="590"/>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 (ұйымның атауы)</w:t>
            </w:r>
          </w:p>
        </w:tc>
      </w:tr>
    </w:tbl>
    <w:p>
      <w:pPr>
        <w:spacing w:after="0"/>
        <w:ind w:left="0"/>
        <w:jc w:val="left"/>
      </w:pPr>
      <w:r>
        <w:rPr>
          <w:rFonts w:ascii="Times New Roman"/>
          <w:b/>
          <w:i w:val="false"/>
          <w:color w:val="000000"/>
        </w:rPr>
        <w:t xml:space="preserve"> Мемлекеттік экологиялық сараптама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(құжаттың, жобаның атауы)</w:t>
      </w:r>
    </w:p>
    <w:p>
      <w:pPr>
        <w:spacing w:after="0"/>
        <w:ind w:left="0"/>
        <w:jc w:val="both"/>
      </w:pPr>
      <w:r>
        <w:rPr>
          <w:rFonts w:ascii="Times New Roman"/>
          <w:b w:val="false"/>
          <w:i w:val="false"/>
          <w:color w:val="000000"/>
          <w:sz w:val="28"/>
        </w:rPr>
        <w:t>
      Материалдар әзірленген ___________________________________________________________</w:t>
      </w:r>
    </w:p>
    <w:p>
      <w:pPr>
        <w:spacing w:after="0"/>
        <w:ind w:left="0"/>
        <w:jc w:val="both"/>
      </w:pPr>
      <w:r>
        <w:rPr>
          <w:rFonts w:ascii="Times New Roman"/>
          <w:b w:val="false"/>
          <w:i w:val="false"/>
          <w:color w:val="000000"/>
          <w:sz w:val="28"/>
        </w:rPr>
        <w:t>
      (әзірлеуші жоба ұйымының толық атауы)</w:t>
      </w:r>
    </w:p>
    <w:p>
      <w:pPr>
        <w:spacing w:after="0"/>
        <w:ind w:left="0"/>
        <w:jc w:val="both"/>
      </w:pPr>
      <w:r>
        <w:rPr>
          <w:rFonts w:ascii="Times New Roman"/>
          <w:b w:val="false"/>
          <w:i w:val="false"/>
          <w:color w:val="000000"/>
          <w:sz w:val="28"/>
        </w:rPr>
        <w:t>
      Жоба материалдарына тапсырыс беруші _____________________________________________</w:t>
      </w:r>
    </w:p>
    <w:p>
      <w:pPr>
        <w:spacing w:after="0"/>
        <w:ind w:left="0"/>
        <w:jc w:val="both"/>
      </w:pPr>
      <w:r>
        <w:rPr>
          <w:rFonts w:ascii="Times New Roman"/>
          <w:b w:val="false"/>
          <w:i w:val="false"/>
          <w:color w:val="000000"/>
          <w:sz w:val="28"/>
        </w:rPr>
        <w:t>
             (тапсырыс беруші ұйымның толық атауы, мекенжайы)</w:t>
      </w:r>
    </w:p>
    <w:p>
      <w:pPr>
        <w:spacing w:after="0"/>
        <w:ind w:left="0"/>
        <w:jc w:val="both"/>
      </w:pPr>
      <w:r>
        <w:rPr>
          <w:rFonts w:ascii="Times New Roman"/>
          <w:b w:val="false"/>
          <w:i w:val="false"/>
          <w:color w:val="000000"/>
          <w:sz w:val="28"/>
        </w:rPr>
        <w:t>
      Мемлекеттік экологиялық сараптамаға қарастыруға ұсынылды: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(жобалық құжаттың атауы, ұсынылып отырған басқа құжаттар, материалдардың толықтығын атау)</w:t>
      </w:r>
    </w:p>
    <w:p>
      <w:pPr>
        <w:spacing w:after="0"/>
        <w:ind w:left="0"/>
        <w:jc w:val="both"/>
      </w:pPr>
      <w:r>
        <w:rPr>
          <w:rFonts w:ascii="Times New Roman"/>
          <w:b w:val="false"/>
          <w:i w:val="false"/>
          <w:color w:val="000000"/>
          <w:sz w:val="28"/>
        </w:rPr>
        <w:t>
      Материалдар қарастыруға келіп түсті</w:t>
      </w:r>
    </w:p>
    <w:p>
      <w:pPr>
        <w:spacing w:after="0"/>
        <w:ind w:left="0"/>
        <w:jc w:val="both"/>
      </w:pPr>
      <w:r>
        <w:rPr>
          <w:rFonts w:ascii="Times New Roman"/>
          <w:b w:val="false"/>
          <w:i w:val="false"/>
          <w:color w:val="000000"/>
          <w:sz w:val="28"/>
        </w:rPr>
        <w:t>
      20__жылғы ____________________________________________________</w:t>
      </w:r>
    </w:p>
    <w:p>
      <w:pPr>
        <w:spacing w:after="0"/>
        <w:ind w:left="0"/>
        <w:jc w:val="both"/>
      </w:pPr>
      <w:r>
        <w:rPr>
          <w:rFonts w:ascii="Times New Roman"/>
          <w:b w:val="false"/>
          <w:i w:val="false"/>
          <w:color w:val="000000"/>
          <w:sz w:val="28"/>
        </w:rPr>
        <w:t>
      (күні, тіркеудің кіріс нөмері)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Сараптама объектісінің орналасу ауданының физикалық-географиялық жағдайының </w:t>
      </w:r>
    </w:p>
    <w:p>
      <w:pPr>
        <w:spacing w:after="0"/>
        <w:ind w:left="0"/>
        <w:jc w:val="both"/>
      </w:pPr>
      <w:r>
        <w:rPr>
          <w:rFonts w:ascii="Times New Roman"/>
          <w:b w:val="false"/>
          <w:i w:val="false"/>
          <w:color w:val="000000"/>
          <w:sz w:val="28"/>
        </w:rPr>
        <w:t xml:space="preserve">
      қысқаша сипаттамасы, қоршаған ортаның фондық жағдайы, қоршаған ортаға теріс әсерін </w:t>
      </w:r>
    </w:p>
    <w:p>
      <w:pPr>
        <w:spacing w:after="0"/>
        <w:ind w:left="0"/>
        <w:jc w:val="both"/>
      </w:pPr>
      <w:r>
        <w:rPr>
          <w:rFonts w:ascii="Times New Roman"/>
          <w:b w:val="false"/>
          <w:i w:val="false"/>
          <w:color w:val="000000"/>
          <w:sz w:val="28"/>
        </w:rPr>
        <w:t xml:space="preserve">
      тигізетін,негізгі техникалық, технологиялық шешімдер, соның ішінде технологиялық </w:t>
      </w:r>
    </w:p>
    <w:p>
      <w:pPr>
        <w:spacing w:after="0"/>
        <w:ind w:left="0"/>
        <w:jc w:val="both"/>
      </w:pPr>
      <w:r>
        <w:rPr>
          <w:rFonts w:ascii="Times New Roman"/>
          <w:b w:val="false"/>
          <w:i w:val="false"/>
          <w:color w:val="000000"/>
          <w:sz w:val="28"/>
        </w:rPr>
        <w:t xml:space="preserve">
      процестерді баяндау, қазіргі заман технологияларыныңүздік аналогтарымен салыстырып </w:t>
      </w:r>
    </w:p>
    <w:p>
      <w:pPr>
        <w:spacing w:after="0"/>
        <w:ind w:left="0"/>
        <w:jc w:val="both"/>
      </w:pPr>
      <w:r>
        <w:rPr>
          <w:rFonts w:ascii="Times New Roman"/>
          <w:b w:val="false"/>
          <w:i w:val="false"/>
          <w:color w:val="000000"/>
          <w:sz w:val="28"/>
        </w:rPr>
        <w:t>
      альтернативті түрлерін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Межеленіп отырған қызметтің қоршаған ортаға әсерін ілеспе бағалау (ҚОӘБ)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Объектінің ауа ортасына, жерасты және жерүсті суларына, жер ресурстарына, жануар </w:t>
      </w:r>
    </w:p>
    <w:p>
      <w:pPr>
        <w:spacing w:after="0"/>
        <w:ind w:left="0"/>
        <w:jc w:val="both"/>
      </w:pPr>
      <w:r>
        <w:rPr>
          <w:rFonts w:ascii="Times New Roman"/>
          <w:b w:val="false"/>
          <w:i w:val="false"/>
          <w:color w:val="000000"/>
          <w:sz w:val="28"/>
        </w:rPr>
        <w:t>
      және өсімдік дүниесіне, жер қойнауына әсер етуінің жалпы сипаттамасы, экологиялық қауіп-</w:t>
      </w:r>
    </w:p>
    <w:p>
      <w:pPr>
        <w:spacing w:after="0"/>
        <w:ind w:left="0"/>
        <w:jc w:val="both"/>
      </w:pPr>
      <w:r>
        <w:rPr>
          <w:rFonts w:ascii="Times New Roman"/>
          <w:b w:val="false"/>
          <w:i w:val="false"/>
          <w:color w:val="000000"/>
          <w:sz w:val="28"/>
        </w:rPr>
        <w:t>
      қатер, апаттық жағдайлар болуы және мүмкіндігі.</w:t>
      </w:r>
    </w:p>
    <w:p>
      <w:pPr>
        <w:spacing w:after="0"/>
        <w:ind w:left="0"/>
        <w:jc w:val="both"/>
      </w:pPr>
      <w:r>
        <w:rPr>
          <w:rFonts w:ascii="Times New Roman"/>
          <w:b w:val="false"/>
          <w:i w:val="false"/>
          <w:color w:val="000000"/>
          <w:sz w:val="28"/>
        </w:rPr>
        <w:t xml:space="preserve">
      Сәулеттік-жобалық құжаттар, елді мекендердегі инженерлікинфрақұрылымының даму </w:t>
      </w:r>
    </w:p>
    <w:p>
      <w:pPr>
        <w:spacing w:after="0"/>
        <w:ind w:left="0"/>
        <w:jc w:val="both"/>
      </w:pPr>
      <w:r>
        <w:rPr>
          <w:rFonts w:ascii="Times New Roman"/>
          <w:b w:val="false"/>
          <w:i w:val="false"/>
          <w:color w:val="000000"/>
          <w:sz w:val="28"/>
        </w:rPr>
        <w:t xml:space="preserve">
      сызбасы, істегі кәсіпорындардың жаңғырту (ұлғайту) жобаларын қарастыру кезінде </w:t>
      </w:r>
    </w:p>
    <w:p>
      <w:pPr>
        <w:spacing w:after="0"/>
        <w:ind w:left="0"/>
        <w:jc w:val="both"/>
      </w:pPr>
      <w:r>
        <w:rPr>
          <w:rFonts w:ascii="Times New Roman"/>
          <w:b w:val="false"/>
          <w:i w:val="false"/>
          <w:color w:val="000000"/>
          <w:sz w:val="28"/>
        </w:rPr>
        <w:t>
      қоршаған ортаға әсер ету бөлігінде барлық көрсеткіштер сол жағдайға, сондай-ақ есептік мерзімге беріледі.</w:t>
      </w:r>
    </w:p>
    <w:p>
      <w:pPr>
        <w:spacing w:after="0"/>
        <w:ind w:left="0"/>
        <w:jc w:val="both"/>
      </w:pPr>
      <w:r>
        <w:rPr>
          <w:rFonts w:ascii="Times New Roman"/>
          <w:b w:val="false"/>
          <w:i w:val="false"/>
          <w:color w:val="000000"/>
          <w:sz w:val="28"/>
        </w:rPr>
        <w:t>
      Тұжырымдама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экологиялық сараптама жүргізудің нәтижесікелісілді/келісілмеді </w:t>
      </w:r>
    </w:p>
    <w:p>
      <w:pPr>
        <w:spacing w:after="0"/>
        <w:ind w:left="0"/>
        <w:jc w:val="both"/>
      </w:pPr>
      <w:r>
        <w:rPr>
          <w:rFonts w:ascii="Times New Roman"/>
          <w:b w:val="false"/>
          <w:i w:val="false"/>
          <w:color w:val="000000"/>
          <w:sz w:val="28"/>
        </w:rPr>
        <w:t>
      тұжырымдамасымен қорытынды болып табылады.</w:t>
      </w:r>
    </w:p>
    <w:p>
      <w:pPr>
        <w:spacing w:after="0"/>
        <w:ind w:left="0"/>
        <w:jc w:val="both"/>
      </w:pPr>
      <w:r>
        <w:rPr>
          <w:rFonts w:ascii="Times New Roman"/>
          <w:b w:val="false"/>
          <w:i w:val="false"/>
          <w:color w:val="000000"/>
          <w:sz w:val="28"/>
        </w:rPr>
        <w:t>
      Уәкілетті органның аумақтық бөлімшесі</w:t>
      </w:r>
    </w:p>
    <w:p>
      <w:pPr>
        <w:spacing w:after="0"/>
        <w:ind w:left="0"/>
        <w:jc w:val="both"/>
      </w:pPr>
      <w:r>
        <w:rPr>
          <w:rFonts w:ascii="Times New Roman"/>
          <w:b w:val="false"/>
          <w:i w:val="false"/>
          <w:color w:val="000000"/>
          <w:sz w:val="28"/>
        </w:rPr>
        <w:t>
      сараптамалық бөлімшесінің басшысы ________________________________________</w:t>
      </w:r>
    </w:p>
    <w:p>
      <w:pPr>
        <w:spacing w:after="0"/>
        <w:ind w:left="0"/>
        <w:jc w:val="both"/>
      </w:pPr>
      <w:r>
        <w:rPr>
          <w:rFonts w:ascii="Times New Roman"/>
          <w:b w:val="false"/>
          <w:i w:val="false"/>
          <w:color w:val="000000"/>
          <w:sz w:val="28"/>
        </w:rPr>
        <w:t>
      қолы, аты, тегі, 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"II, III және IV санаттардағы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 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Кімнен____________________________________</w:t>
      </w:r>
    </w:p>
    <w:p>
      <w:pPr>
        <w:spacing w:after="0"/>
        <w:ind w:left="0"/>
        <w:jc w:val="both"/>
      </w:pPr>
      <w:r>
        <w:rPr>
          <w:rFonts w:ascii="Times New Roman"/>
          <w:b w:val="false"/>
          <w:i w:val="false"/>
          <w:color w:val="000000"/>
          <w:sz w:val="28"/>
        </w:rPr>
        <w:t>
      (өтініш иесінің толық атауы)</w:t>
      </w:r>
    </w:p>
    <w:p>
      <w:pPr>
        <w:spacing w:after="0"/>
        <w:ind w:left="0"/>
        <w:jc w:val="both"/>
      </w:pPr>
      <w:r>
        <w:rPr>
          <w:rFonts w:ascii="Times New Roman"/>
          <w:b w:val="false"/>
          <w:i w:val="false"/>
          <w:color w:val="000000"/>
          <w:sz w:val="28"/>
        </w:rPr>
        <w:t>
      мекен жайы _______________________________________</w:t>
      </w:r>
    </w:p>
    <w:p>
      <w:pPr>
        <w:spacing w:after="0"/>
        <w:ind w:left="0"/>
        <w:jc w:val="both"/>
      </w:pPr>
      <w:r>
        <w:rPr>
          <w:rFonts w:ascii="Times New Roman"/>
          <w:b w:val="false"/>
          <w:i w:val="false"/>
          <w:color w:val="000000"/>
          <w:sz w:val="28"/>
        </w:rPr>
        <w:t>
      (индексі, қала, аудан, облыс, көше, үй нөмірі, телефон)</w:t>
      </w:r>
    </w:p>
    <w:p>
      <w:pPr>
        <w:spacing w:after="0"/>
        <w:ind w:left="0"/>
        <w:jc w:val="both"/>
      </w:pPr>
      <w:r>
        <w:rPr>
          <w:rFonts w:ascii="Times New Roman"/>
          <w:b w:val="false"/>
          <w:i w:val="false"/>
          <w:color w:val="000000"/>
          <w:sz w:val="28"/>
        </w:rPr>
        <w:t>
      Өтініш иесінің деректемелері_________________________________</w:t>
      </w:r>
    </w:p>
    <w:p>
      <w:pPr>
        <w:spacing w:after="0"/>
        <w:ind w:left="0"/>
        <w:jc w:val="both"/>
      </w:pPr>
      <w:r>
        <w:rPr>
          <w:rFonts w:ascii="Times New Roman"/>
          <w:b w:val="false"/>
          <w:i w:val="false"/>
          <w:color w:val="000000"/>
          <w:sz w:val="28"/>
        </w:rPr>
        <w:t>
      (жеке немесе заңды тұлғаның мемлекеттік тіркеу туралы куәлігі,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(БСН, ЖСН)</w:t>
      </w:r>
    </w:p>
    <w:p>
      <w:pPr>
        <w:spacing w:after="0"/>
        <w:ind w:left="0"/>
        <w:jc w:val="left"/>
      </w:pPr>
      <w:r>
        <w:rPr>
          <w:rFonts w:ascii="Times New Roman"/>
          <w:b/>
          <w:i w:val="false"/>
          <w:color w:val="000000"/>
        </w:rPr>
        <w:t xml:space="preserve"> Мемлекеттік сараптаманы жүргізуге өтінім</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жобаға _________________________________________________________________________</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сұраймын.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____________________________________________</w:t>
      </w:r>
    </w:p>
    <w:p>
      <w:pPr>
        <w:spacing w:after="0"/>
        <w:ind w:left="0"/>
        <w:jc w:val="both"/>
      </w:pPr>
      <w:r>
        <w:rPr>
          <w:rFonts w:ascii="Times New Roman"/>
          <w:b w:val="false"/>
          <w:i w:val="false"/>
          <w:color w:val="000000"/>
          <w:sz w:val="28"/>
        </w:rPr>
        <w:t>
      (қолы)             (аты, тегі, жөні (болған жағдайда)</w:t>
      </w:r>
    </w:p>
    <w:p>
      <w:pPr>
        <w:spacing w:after="0"/>
        <w:ind w:left="0"/>
        <w:jc w:val="both"/>
      </w:pPr>
      <w:r>
        <w:rPr>
          <w:rFonts w:ascii="Times New Roman"/>
          <w:b w:val="false"/>
          <w:i w:val="false"/>
          <w:color w:val="000000"/>
          <w:sz w:val="28"/>
        </w:rPr>
        <w:t>
      "______" ____________20____жыл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"II, III және IV санаттардағы</w:t>
            </w:r>
            <w:r>
              <w:br/>
            </w:r>
            <w:r>
              <w:rPr>
                <w:rFonts w:ascii="Times New Roman"/>
                <w:b w:val="false"/>
                <w:i w:val="false"/>
                <w:color w:val="000000"/>
                <w:sz w:val="20"/>
              </w:rPr>
              <w:t>объектілерге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филиалының (мекенжайын көрсету керек) №__ бөлімі Сіздің мемлекеттік көрсетілетін қызмет стандартында көзделген тізбеге сәйкес құжаттардың топтамасын толық ұсынбағаныңызға байланысты (мемлекеттік көрсетілетін қызмет стандартына сәйкес мемлекеттік көрсетілетін қызметтің атауын көрсету керек) мемлекеттік қызмет көрсетуге құжаттар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(қолы)</w:t>
      </w:r>
    </w:p>
    <w:p>
      <w:pPr>
        <w:spacing w:after="0"/>
        <w:ind w:left="0"/>
        <w:jc w:val="both"/>
      </w:pPr>
      <w:r>
        <w:rPr>
          <w:rFonts w:ascii="Times New Roman"/>
          <w:b w:val="false"/>
          <w:i w:val="false"/>
          <w:color w:val="000000"/>
          <w:sz w:val="28"/>
        </w:rPr>
        <w:t>
      Орындаушы:тегі, аты, әкесінің аты (болған жағдайда)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Телефон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Алдым: көрсетілетін қызметті алушының тегі, аты, әкесінің аты (болған жағдайда)/ қолы</w:t>
      </w:r>
    </w:p>
    <w:p>
      <w:pPr>
        <w:spacing w:after="0"/>
        <w:ind w:left="0"/>
        <w:jc w:val="both"/>
      </w:pPr>
      <w:r>
        <w:rPr>
          <w:rFonts w:ascii="Times New Roman"/>
          <w:b w:val="false"/>
          <w:i w:val="false"/>
          <w:color w:val="000000"/>
          <w:sz w:val="28"/>
        </w:rPr>
        <w:t>
      "__" _________20__жыл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15 наурыздағы</w:t>
            </w:r>
            <w:r>
              <w:br/>
            </w:r>
            <w:r>
              <w:rPr>
                <w:rFonts w:ascii="Times New Roman"/>
                <w:b w:val="false"/>
                <w:i w:val="false"/>
                <w:color w:val="000000"/>
                <w:sz w:val="20"/>
              </w:rPr>
              <w:t>№ 96 бұйрығына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10- қосымша</w:t>
            </w:r>
          </w:p>
        </w:tc>
      </w:tr>
    </w:tbl>
    <w:bookmarkStart w:name="z663" w:id="591"/>
    <w:p>
      <w:pPr>
        <w:spacing w:after="0"/>
        <w:ind w:left="0"/>
        <w:jc w:val="left"/>
      </w:pPr>
      <w:r>
        <w:rPr>
          <w:rFonts w:ascii="Times New Roman"/>
          <w:b/>
          <w:i w:val="false"/>
          <w:color w:val="000000"/>
        </w:rPr>
        <w:t xml:space="preserve"> "Экологиялық ақпарат беру" мемлекеттік көрсетілетін қызмет стандарты 1-тарау. Жалпы ережелер</w:t>
      </w:r>
    </w:p>
    <w:bookmarkEnd w:id="591"/>
    <w:bookmarkStart w:name="z664" w:id="592"/>
    <w:p>
      <w:pPr>
        <w:spacing w:after="0"/>
        <w:ind w:left="0"/>
        <w:jc w:val="both"/>
      </w:pPr>
      <w:r>
        <w:rPr>
          <w:rFonts w:ascii="Times New Roman"/>
          <w:b w:val="false"/>
          <w:i w:val="false"/>
          <w:color w:val="000000"/>
          <w:sz w:val="28"/>
        </w:rPr>
        <w:t>
      1. "Экологиялық ақпарат беру" мемлекеттік көрсетілетін қызметі (бұдан әрі – мемлекеттік көрсетілетін қызмет).</w:t>
      </w:r>
    </w:p>
    <w:bookmarkEnd w:id="592"/>
    <w:bookmarkStart w:name="z665" w:id="5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593"/>
    <w:bookmarkStart w:name="z666" w:id="594"/>
    <w:p>
      <w:pPr>
        <w:spacing w:after="0"/>
        <w:ind w:left="0"/>
        <w:jc w:val="both"/>
      </w:pPr>
      <w:r>
        <w:rPr>
          <w:rFonts w:ascii="Times New Roman"/>
          <w:b w:val="false"/>
          <w:i w:val="false"/>
          <w:color w:val="000000"/>
          <w:sz w:val="28"/>
        </w:rPr>
        <w:t>
      3. Мемлекеттік қызмет Қазақстан Республикасы Энергетика министрлігінің "Қоршаған ортаны қорғаудың ақпараттық-талдау орталығы" республикалық мемлекеттік кәсіпорнымен (бұдан әрі – көрсетілетін қызметті беруші) көрсетіледі.</w:t>
      </w:r>
    </w:p>
    <w:bookmarkEnd w:id="594"/>
    <w:bookmarkStart w:name="z667" w:id="59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595"/>
    <w:bookmarkStart w:name="z668" w:id="596"/>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596"/>
    <w:bookmarkStart w:name="z669" w:id="597"/>
    <w:p>
      <w:pPr>
        <w:spacing w:after="0"/>
        <w:ind w:left="0"/>
        <w:jc w:val="both"/>
      </w:pPr>
      <w:r>
        <w:rPr>
          <w:rFonts w:ascii="Times New Roman"/>
          <w:b w:val="false"/>
          <w:i w:val="false"/>
          <w:color w:val="000000"/>
          <w:sz w:val="28"/>
        </w:rPr>
        <w:t>
      2) көрсетілетін қызметті берушінің кеңсесі.</w:t>
      </w:r>
    </w:p>
    <w:bookmarkEnd w:id="597"/>
    <w:bookmarkStart w:name="z670" w:id="598"/>
    <w:p>
      <w:pPr>
        <w:spacing w:after="0"/>
        <w:ind w:left="0"/>
        <w:jc w:val="left"/>
      </w:pPr>
      <w:r>
        <w:rPr>
          <w:rFonts w:ascii="Times New Roman"/>
          <w:b/>
          <w:i w:val="false"/>
          <w:color w:val="000000"/>
        </w:rPr>
        <w:t xml:space="preserve"> 2-тарау. Мемлекеттік қызметті көрсету тәртібі</w:t>
      </w:r>
    </w:p>
    <w:bookmarkEnd w:id="598"/>
    <w:bookmarkStart w:name="z671" w:id="599"/>
    <w:p>
      <w:pPr>
        <w:spacing w:after="0"/>
        <w:ind w:left="0"/>
        <w:jc w:val="both"/>
      </w:pPr>
      <w:r>
        <w:rPr>
          <w:rFonts w:ascii="Times New Roman"/>
          <w:b w:val="false"/>
          <w:i w:val="false"/>
          <w:color w:val="000000"/>
          <w:sz w:val="28"/>
        </w:rPr>
        <w:t>
      4. Мемлекеттік қызметті көрсету мерзімі: </w:t>
      </w:r>
    </w:p>
    <w:bookmarkEnd w:id="599"/>
    <w:bookmarkStart w:name="z672" w:id="600"/>
    <w:p>
      <w:pPr>
        <w:spacing w:after="0"/>
        <w:ind w:left="0"/>
        <w:jc w:val="both"/>
      </w:pPr>
      <w:r>
        <w:rPr>
          <w:rFonts w:ascii="Times New Roman"/>
          <w:b w:val="false"/>
          <w:i w:val="false"/>
          <w:color w:val="000000"/>
          <w:sz w:val="28"/>
        </w:rPr>
        <w:t>
      1) құжаттарды көрсетілетін қызметті берушіге тапсырған кезден бастап:</w:t>
      </w:r>
    </w:p>
    <w:bookmarkEnd w:id="600"/>
    <w:bookmarkStart w:name="z673" w:id="601"/>
    <w:p>
      <w:pPr>
        <w:spacing w:after="0"/>
        <w:ind w:left="0"/>
        <w:jc w:val="both"/>
      </w:pPr>
      <w:r>
        <w:rPr>
          <w:rFonts w:ascii="Times New Roman"/>
          <w:b w:val="false"/>
          <w:i w:val="false"/>
          <w:color w:val="000000"/>
          <w:sz w:val="28"/>
        </w:rPr>
        <w:t>
      Көрстілетін қызметті берушіге- 10 күнтізбелік күнаралығында;</w:t>
      </w:r>
    </w:p>
    <w:bookmarkEnd w:id="601"/>
    <w:bookmarkStart w:name="z674" w:id="602"/>
    <w:p>
      <w:pPr>
        <w:spacing w:after="0"/>
        <w:ind w:left="0"/>
        <w:jc w:val="both"/>
      </w:pPr>
      <w:r>
        <w:rPr>
          <w:rFonts w:ascii="Times New Roman"/>
          <w:b w:val="false"/>
          <w:i w:val="false"/>
          <w:color w:val="000000"/>
          <w:sz w:val="28"/>
        </w:rPr>
        <w:t>
      Мемлекеттік корпорацияның Астана қаласында орналасқан филиалдарына– 10 күнтізбелік күн аралығында;</w:t>
      </w:r>
    </w:p>
    <w:bookmarkEnd w:id="602"/>
    <w:bookmarkStart w:name="z675" w:id="603"/>
    <w:p>
      <w:pPr>
        <w:spacing w:after="0"/>
        <w:ind w:left="0"/>
        <w:jc w:val="both"/>
      </w:pPr>
      <w:r>
        <w:rPr>
          <w:rFonts w:ascii="Times New Roman"/>
          <w:b w:val="false"/>
          <w:i w:val="false"/>
          <w:color w:val="000000"/>
          <w:sz w:val="28"/>
        </w:rPr>
        <w:t>
      Мемлекеттік корпорацияның басқа филиалдарына – 10 күнтізбелік күн аралығында.</w:t>
      </w:r>
    </w:p>
    <w:bookmarkEnd w:id="603"/>
    <w:bookmarkStart w:name="z676" w:id="604"/>
    <w:p>
      <w:pPr>
        <w:spacing w:after="0"/>
        <w:ind w:left="0"/>
        <w:jc w:val="both"/>
      </w:pPr>
      <w:r>
        <w:rPr>
          <w:rFonts w:ascii="Times New Roman"/>
          <w:b w:val="false"/>
          <w:i w:val="false"/>
          <w:color w:val="000000"/>
          <w:sz w:val="28"/>
        </w:rPr>
        <w:t xml:space="preserve">
      Мемлекеттік корпорацияға өтініш берген күн көрсетілетін мемлекеттік қызметтің мерзіміне кірмейді; </w:t>
      </w:r>
    </w:p>
    <w:bookmarkEnd w:id="604"/>
    <w:bookmarkStart w:name="z677" w:id="605"/>
    <w:p>
      <w:pPr>
        <w:spacing w:after="0"/>
        <w:ind w:left="0"/>
        <w:jc w:val="both"/>
      </w:pPr>
      <w:r>
        <w:rPr>
          <w:rFonts w:ascii="Times New Roman"/>
          <w:b w:val="false"/>
          <w:i w:val="false"/>
          <w:color w:val="000000"/>
          <w:sz w:val="28"/>
        </w:rPr>
        <w:t>
      2) мемлекеттік көрсетілетін қызметті берушіге көрсетілетін қызметті алушының құжаттарды тапсыру үшін күтуге рұқсат етілген ең ұзақ уақыты– 20 минут, Мемлекеттік корпорацияда –15 минут;</w:t>
      </w:r>
    </w:p>
    <w:bookmarkEnd w:id="605"/>
    <w:bookmarkStart w:name="z678" w:id="606"/>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10 минут, Мемлекеттік корпорацияда – 15 минут.</w:t>
      </w:r>
    </w:p>
    <w:bookmarkEnd w:id="606"/>
    <w:bookmarkStart w:name="z679" w:id="607"/>
    <w:p>
      <w:pPr>
        <w:spacing w:after="0"/>
        <w:ind w:left="0"/>
        <w:jc w:val="both"/>
      </w:pPr>
      <w:r>
        <w:rPr>
          <w:rFonts w:ascii="Times New Roman"/>
          <w:b w:val="false"/>
          <w:i w:val="false"/>
          <w:color w:val="000000"/>
          <w:sz w:val="28"/>
        </w:rPr>
        <w:t>
      5. Мемлекеттік қызмет көрсетудің нысаны: қағаз.</w:t>
      </w:r>
    </w:p>
    <w:bookmarkEnd w:id="607"/>
    <w:bookmarkStart w:name="z680" w:id="608"/>
    <w:p>
      <w:pPr>
        <w:spacing w:after="0"/>
        <w:ind w:left="0"/>
        <w:jc w:val="both"/>
      </w:pPr>
      <w:r>
        <w:rPr>
          <w:rFonts w:ascii="Times New Roman"/>
          <w:b w:val="false"/>
          <w:i w:val="false"/>
          <w:color w:val="000000"/>
          <w:sz w:val="28"/>
        </w:rPr>
        <w:t xml:space="preserve">
      6. Мемлекеттік қызмет көрсетудің нәтижесі: экологиялық ақпарат. </w:t>
      </w:r>
    </w:p>
    <w:bookmarkEnd w:id="608"/>
    <w:bookmarkStart w:name="z681" w:id="609"/>
    <w:p>
      <w:pPr>
        <w:spacing w:after="0"/>
        <w:ind w:left="0"/>
        <w:jc w:val="both"/>
      </w:pPr>
      <w:r>
        <w:rPr>
          <w:rFonts w:ascii="Times New Roman"/>
          <w:b w:val="false"/>
          <w:i w:val="false"/>
          <w:color w:val="000000"/>
          <w:sz w:val="28"/>
        </w:rPr>
        <w:t>
      Мемлекеттік қызмет көрсету нәтижесін ұсынудың нысаны: қағаз.</w:t>
      </w:r>
    </w:p>
    <w:bookmarkEnd w:id="609"/>
    <w:bookmarkStart w:name="z682" w:id="610"/>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көрсетілетін қызметті алушылар) тегін көрсетіледі. </w:t>
      </w:r>
    </w:p>
    <w:bookmarkEnd w:id="610"/>
    <w:bookmarkStart w:name="z683" w:id="611"/>
    <w:p>
      <w:pPr>
        <w:spacing w:after="0"/>
        <w:ind w:left="0"/>
        <w:jc w:val="both"/>
      </w:pPr>
      <w:r>
        <w:rPr>
          <w:rFonts w:ascii="Times New Roman"/>
          <w:b w:val="false"/>
          <w:i w:val="false"/>
          <w:color w:val="000000"/>
          <w:sz w:val="28"/>
        </w:rPr>
        <w:t>
      8. Жұмыс кестесі:</w:t>
      </w:r>
    </w:p>
    <w:bookmarkEnd w:id="611"/>
    <w:bookmarkStart w:name="z684" w:id="612"/>
    <w:p>
      <w:pPr>
        <w:spacing w:after="0"/>
        <w:ind w:left="0"/>
        <w:jc w:val="both"/>
      </w:pPr>
      <w:r>
        <w:rPr>
          <w:rFonts w:ascii="Times New Roman"/>
          <w:b w:val="false"/>
          <w:i w:val="false"/>
          <w:color w:val="000000"/>
          <w:sz w:val="28"/>
        </w:rPr>
        <w:t>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612"/>
    <w:bookmarkStart w:name="z685" w:id="613"/>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нәтижесін беру сағат 13.00-ден 14.30-ға дейінгі түскі үзіліспен сағат 09.00-ден 17.30-ға дейін жүзеге асырылады. </w:t>
      </w:r>
    </w:p>
    <w:bookmarkEnd w:id="613"/>
    <w:bookmarkStart w:name="z686" w:id="614"/>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 қоспағанда, дүйсенбі – сенбіге дейін қоса алғанда бекітілген жұмыс тәртібіне сәйкес сағат 9.00-ден 20.00-ге дейін түскі үзіліссіз. </w:t>
      </w:r>
    </w:p>
    <w:bookmarkEnd w:id="614"/>
    <w:bookmarkStart w:name="z687" w:id="615"/>
    <w:p>
      <w:pPr>
        <w:spacing w:after="0"/>
        <w:ind w:left="0"/>
        <w:jc w:val="both"/>
      </w:pPr>
      <w:r>
        <w:rPr>
          <w:rFonts w:ascii="Times New Roman"/>
          <w:b w:val="false"/>
          <w:i w:val="false"/>
          <w:color w:val="000000"/>
          <w:sz w:val="28"/>
        </w:rPr>
        <w:t>
      Қабылдау жеделдетіп қызмет көрсетусіз "электрондық кезек" тәртібімен үзеге асады, "электрондық үкімет" веб-порталының көмегімен электрондық кезекті брондауға болады.</w:t>
      </w:r>
    </w:p>
    <w:bookmarkEnd w:id="615"/>
    <w:bookmarkStart w:name="z688" w:id="616"/>
    <w:p>
      <w:pPr>
        <w:spacing w:after="0"/>
        <w:ind w:left="0"/>
        <w:jc w:val="both"/>
      </w:pPr>
      <w:r>
        <w:rPr>
          <w:rFonts w:ascii="Times New Roman"/>
          <w:b w:val="false"/>
          <w:i w:val="false"/>
          <w:color w:val="000000"/>
          <w:sz w:val="28"/>
        </w:rPr>
        <w:t>
      9. Қызметті алушының немесе оның нотариалды куәландырылған сенімхат бойыншауәкілетті өкілінің өтініші бойынша мемлекеттік қызмет көрсету үшін қажетті құжаттардың тізбесі:</w:t>
      </w:r>
    </w:p>
    <w:bookmarkEnd w:id="616"/>
    <w:bookmarkStart w:name="z689" w:id="617"/>
    <w:p>
      <w:pPr>
        <w:spacing w:after="0"/>
        <w:ind w:left="0"/>
        <w:jc w:val="both"/>
      </w:pPr>
      <w:r>
        <w:rPr>
          <w:rFonts w:ascii="Times New Roman"/>
          <w:b w:val="false"/>
          <w:i w:val="false"/>
          <w:color w:val="000000"/>
          <w:sz w:val="28"/>
        </w:rPr>
        <w:t>
      1) көрсетілетін қызметті берушіге:</w:t>
      </w:r>
    </w:p>
    <w:bookmarkEnd w:id="617"/>
    <w:bookmarkStart w:name="z690" w:id="618"/>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экологиялық ақпаратты беру туралы өтініш;</w:t>
      </w:r>
    </w:p>
    <w:bookmarkEnd w:id="618"/>
    <w:bookmarkStart w:name="z692" w:id="619"/>
    <w:p>
      <w:pPr>
        <w:spacing w:after="0"/>
        <w:ind w:left="0"/>
        <w:jc w:val="both"/>
      </w:pPr>
      <w:r>
        <w:rPr>
          <w:rFonts w:ascii="Times New Roman"/>
          <w:b w:val="false"/>
          <w:i w:val="false"/>
          <w:color w:val="000000"/>
          <w:sz w:val="28"/>
        </w:rPr>
        <w:t xml:space="preserve">
      2) Мемлекеттік корпорацияға: </w:t>
      </w:r>
    </w:p>
    <w:bookmarkEnd w:id="619"/>
    <w:bookmarkStart w:name="z693" w:id="620"/>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экологиялық ақпаратты беру туралы өтініш;</w:t>
      </w:r>
    </w:p>
    <w:bookmarkEnd w:id="620"/>
    <w:bookmarkStart w:name="z694" w:id="621"/>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bookmarkEnd w:id="621"/>
    <w:bookmarkStart w:name="z695" w:id="622"/>
    <w:p>
      <w:pPr>
        <w:spacing w:after="0"/>
        <w:ind w:left="0"/>
        <w:jc w:val="both"/>
      </w:pPr>
      <w:r>
        <w:rPr>
          <w:rFonts w:ascii="Times New Roman"/>
          <w:b w:val="false"/>
          <w:i w:val="false"/>
          <w:color w:val="000000"/>
          <w:sz w:val="28"/>
        </w:rPr>
        <w:t>
      Жеке басты куәландыратын құжаттарлың, заңды тұлғаны мемлекеттік тіркеу (қайта тіркеу) туралы, дара кәсіпкерді мемлекеттік тіркеу туралы құжаттарының мәліметтерін Мемлекеттік корпорация қызметкері және көрсетілетін қызмет беруші "электрондық үкімет" шлюзі арқылы ақпараттық жүйелерден алады.</w:t>
      </w:r>
    </w:p>
    <w:bookmarkEnd w:id="622"/>
    <w:bookmarkStart w:name="z696" w:id="623"/>
    <w:p>
      <w:pPr>
        <w:spacing w:after="0"/>
        <w:ind w:left="0"/>
        <w:jc w:val="both"/>
      </w:pPr>
      <w:r>
        <w:rPr>
          <w:rFonts w:ascii="Times New Roman"/>
          <w:b w:val="false"/>
          <w:i w:val="false"/>
          <w:color w:val="000000"/>
          <w:sz w:val="28"/>
        </w:rPr>
        <w:t xml:space="preserve">
      Құжаттарды қабылдау кезінде Мемлекеттік корпорация қызметкері құжаттардың электрондық көшірмелерін жасайды. </w:t>
      </w:r>
    </w:p>
    <w:bookmarkEnd w:id="623"/>
    <w:bookmarkStart w:name="z697" w:id="624"/>
    <w:p>
      <w:pPr>
        <w:spacing w:after="0"/>
        <w:ind w:left="0"/>
        <w:jc w:val="both"/>
      </w:pPr>
      <w:r>
        <w:rPr>
          <w:rFonts w:ascii="Times New Roman"/>
          <w:b w:val="false"/>
          <w:i w:val="false"/>
          <w:color w:val="000000"/>
          <w:sz w:val="28"/>
        </w:rPr>
        <w:t>
      Егер Қазақстан Республикасының заңнамасында көрсетілмесе қызмет беруші мемлекеттік қызмет көрсету кезінде қызмет алушыдан ақпарат жүйесіндегі заңмен қорғалатын құпияны пайдалануға келісім алады.</w:t>
      </w:r>
    </w:p>
    <w:bookmarkEnd w:id="624"/>
    <w:bookmarkStart w:name="z698" w:id="625"/>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тиісті құжаттарды қабылдау туралы қолхат беріледі.</w:t>
      </w:r>
    </w:p>
    <w:bookmarkEnd w:id="625"/>
    <w:bookmarkStart w:name="z699" w:id="626"/>
    <w:p>
      <w:pPr>
        <w:spacing w:after="0"/>
        <w:ind w:left="0"/>
        <w:jc w:val="both"/>
      </w:pPr>
      <w:r>
        <w:rPr>
          <w:rFonts w:ascii="Times New Roman"/>
          <w:b w:val="false"/>
          <w:i w:val="false"/>
          <w:color w:val="000000"/>
          <w:sz w:val="28"/>
        </w:rPr>
        <w:t>
      Мемлекеттік корпорация арқылы дайын болған құжаттарды беру, көрсетілетін қызметті жеке басын куәландыратын құжат көрсеткен кезде тиісті құжаттарды қабылдау туралы қолхат алушы (немесе оның сенімхат бойынша нотариалды куәландырылған өкілі ) негізінде жүзеге асырылады.</w:t>
      </w:r>
    </w:p>
    <w:bookmarkEnd w:id="626"/>
    <w:bookmarkStart w:name="z700" w:id="627"/>
    <w:p>
      <w:pPr>
        <w:spacing w:after="0"/>
        <w:ind w:left="0"/>
        <w:jc w:val="both"/>
      </w:pPr>
      <w:r>
        <w:rPr>
          <w:rFonts w:ascii="Times New Roman"/>
          <w:b w:val="false"/>
          <w:i w:val="false"/>
          <w:color w:val="000000"/>
          <w:sz w:val="28"/>
        </w:rPr>
        <w:t>
      Мемлекеттік корпорация бір ай ішінде нәтижені сақтауды жүзеге асырады, содан кейін әрі қарай оларды сақтау үшін көрсетілетін қызметті берушіге тапсырады. Көрсетілетін қызметті алушы бір ай өткен соң жүгінген кезде Мемлекеттік корпорацияның сұранысы бойынша бір жұмыс күні ішінде Көрсетілетін қызметті беруші дайын болған құжаттарды көрсетілетін қызметті алушыға беру үшін мемлекеттік корпорацияға жолдайды.</w:t>
      </w:r>
    </w:p>
    <w:bookmarkEnd w:id="627"/>
    <w:bookmarkStart w:name="z701" w:id="628"/>
    <w:p>
      <w:pPr>
        <w:spacing w:after="0"/>
        <w:ind w:left="0"/>
        <w:jc w:val="both"/>
      </w:pPr>
      <w:r>
        <w:rPr>
          <w:rFonts w:ascii="Times New Roman"/>
          <w:b w:val="false"/>
          <w:i w:val="false"/>
          <w:color w:val="000000"/>
          <w:sz w:val="28"/>
        </w:rPr>
        <w:t>
      10. Көрсетілетін қызметті алушы көрсетілетін қызметті беруші жүгінген кезде мемлекеттік қызметті көрсетуден бас тартуға негіз болып табылады:</w:t>
      </w:r>
    </w:p>
    <w:bookmarkEnd w:id="628"/>
    <w:bookmarkStart w:name="z702" w:id="629"/>
    <w:p>
      <w:pPr>
        <w:spacing w:after="0"/>
        <w:ind w:left="0"/>
        <w:jc w:val="both"/>
      </w:pPr>
      <w:r>
        <w:rPr>
          <w:rFonts w:ascii="Times New Roman"/>
          <w:b w:val="false"/>
          <w:i w:val="false"/>
          <w:color w:val="000000"/>
          <w:sz w:val="28"/>
        </w:rPr>
        <w:t>
      1) көрсетілетін қызметті берушіде сұрау салынған экологиялық ақпараттың болмауы, өтiнiш жiберiлген мемлекеттiк органда сұрау салынған экологиялық ақпараттың болмауы; </w:t>
      </w:r>
    </w:p>
    <w:bookmarkEnd w:id="629"/>
    <w:bookmarkStart w:name="z703" w:id="630"/>
    <w:p>
      <w:pPr>
        <w:spacing w:after="0"/>
        <w:ind w:left="0"/>
        <w:jc w:val="both"/>
      </w:pPr>
      <w:r>
        <w:rPr>
          <w:rFonts w:ascii="Times New Roman"/>
          <w:b w:val="false"/>
          <w:i w:val="false"/>
          <w:color w:val="000000"/>
          <w:sz w:val="28"/>
        </w:rPr>
        <w:t>
      2) өтініш айқын негізсіз болуы немесе тым жалпылама түрде тұжырымдалуы;</w:t>
      </w:r>
    </w:p>
    <w:bookmarkEnd w:id="630"/>
    <w:bookmarkStart w:name="z704" w:id="631"/>
    <w:p>
      <w:pPr>
        <w:spacing w:after="0"/>
        <w:ind w:left="0"/>
        <w:jc w:val="both"/>
      </w:pPr>
      <w:r>
        <w:rPr>
          <w:rFonts w:ascii="Times New Roman"/>
          <w:b w:val="false"/>
          <w:i w:val="false"/>
          <w:color w:val="000000"/>
          <w:sz w:val="28"/>
        </w:rPr>
        <w:t>
      3) өтініш әзірлеудің ақырғы кезеңінде немесе мемлекеттік органдардың ішкі хат жазысуларында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bookmarkEnd w:id="631"/>
    <w:bookmarkStart w:name="z705" w:id="632"/>
    <w:p>
      <w:pPr>
        <w:spacing w:after="0"/>
        <w:ind w:left="0"/>
        <w:jc w:val="both"/>
      </w:pPr>
      <w:r>
        <w:rPr>
          <w:rFonts w:ascii="Times New Roman"/>
          <w:b w:val="false"/>
          <w:i w:val="false"/>
          <w:color w:val="000000"/>
          <w:sz w:val="28"/>
        </w:rPr>
        <w:t>
       4) мұндай ақпаратты жария ету мыналарға:</w:t>
      </w:r>
    </w:p>
    <w:bookmarkEnd w:id="632"/>
    <w:bookmarkStart w:name="z706" w:id="633"/>
    <w:p>
      <w:pPr>
        <w:spacing w:after="0"/>
        <w:ind w:left="0"/>
        <w:jc w:val="both"/>
      </w:pPr>
      <w:r>
        <w:rPr>
          <w:rFonts w:ascii="Times New Roman"/>
          <w:b w:val="false"/>
          <w:i w:val="false"/>
          <w:color w:val="000000"/>
          <w:sz w:val="28"/>
        </w:rPr>
        <w:t>
      құпиялылық ұлттық заңнамамен қарастырылған кездегі, мемлекеттік органдар жұмысының құпиялылығына;</w:t>
      </w:r>
    </w:p>
    <w:bookmarkEnd w:id="633"/>
    <w:bookmarkStart w:name="z707" w:id="634"/>
    <w:p>
      <w:pPr>
        <w:spacing w:after="0"/>
        <w:ind w:left="0"/>
        <w:jc w:val="both"/>
      </w:pPr>
      <w:r>
        <w:rPr>
          <w:rFonts w:ascii="Times New Roman"/>
          <w:b w:val="false"/>
          <w:i w:val="false"/>
          <w:color w:val="000000"/>
          <w:sz w:val="28"/>
        </w:rPr>
        <w:t>
      халықаралық қатынастарға, ұлттық қорғанысқа немесе мемлекеттікқауіпсіздікке;</w:t>
      </w:r>
    </w:p>
    <w:bookmarkEnd w:id="634"/>
    <w:bookmarkStart w:name="z708" w:id="635"/>
    <w:p>
      <w:pPr>
        <w:spacing w:after="0"/>
        <w:ind w:left="0"/>
        <w:jc w:val="both"/>
      </w:pPr>
      <w:r>
        <w:rPr>
          <w:rFonts w:ascii="Times New Roman"/>
          <w:b w:val="false"/>
          <w:i w:val="false"/>
          <w:color w:val="000000"/>
          <w:sz w:val="28"/>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bookmarkEnd w:id="635"/>
    <w:bookmarkStart w:name="z709" w:id="636"/>
    <w:p>
      <w:pPr>
        <w:spacing w:after="0"/>
        <w:ind w:left="0"/>
        <w:jc w:val="both"/>
      </w:pPr>
      <w:r>
        <w:rPr>
          <w:rFonts w:ascii="Times New Roman"/>
          <w:b w:val="false"/>
          <w:i w:val="false"/>
          <w:color w:val="000000"/>
          <w:sz w:val="28"/>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bookmarkEnd w:id="636"/>
    <w:p>
      <w:pPr>
        <w:spacing w:after="0"/>
        <w:ind w:left="0"/>
        <w:jc w:val="both"/>
      </w:pPr>
      <w:r>
        <w:rPr>
          <w:rFonts w:ascii="Times New Roman"/>
          <w:b w:val="false"/>
          <w:i w:val="false"/>
          <w:color w:val="000000"/>
          <w:sz w:val="28"/>
        </w:rPr>
        <w:t>
      зияткерлік меншік құқықтарына.</w:t>
      </w:r>
    </w:p>
    <w:bookmarkStart w:name="z710" w:id="637"/>
    <w:p>
      <w:pPr>
        <w:spacing w:after="0"/>
        <w:ind w:left="0"/>
        <w:jc w:val="both"/>
      </w:pPr>
      <w:r>
        <w:rPr>
          <w:rFonts w:ascii="Times New Roman"/>
          <w:b w:val="false"/>
          <w:i w:val="false"/>
          <w:color w:val="000000"/>
          <w:sz w:val="28"/>
        </w:rPr>
        <w:t>
      5) ұлттық заңнама ережелеріне сәйкес жұртшылыққа мұндай ақпарат беруге тиісті адам келісім бермеген кезде жеке адамға қатысты жеке деректердің және/немесе мұрағаттардың құпиялылығына;</w:t>
      </w:r>
    </w:p>
    <w:bookmarkEnd w:id="637"/>
    <w:p>
      <w:pPr>
        <w:spacing w:after="0"/>
        <w:ind w:left="0"/>
        <w:jc w:val="both"/>
      </w:pPr>
      <w:r>
        <w:rPr>
          <w:rFonts w:ascii="Times New Roman"/>
          <w:b w:val="false"/>
          <w:i w:val="false"/>
          <w:color w:val="000000"/>
          <w:sz w:val="28"/>
        </w:rPr>
        <w:t>
      6)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bookmarkStart w:name="z711" w:id="638"/>
    <w:p>
      <w:pPr>
        <w:spacing w:after="0"/>
        <w:ind w:left="0"/>
        <w:jc w:val="both"/>
      </w:pPr>
      <w:r>
        <w:rPr>
          <w:rFonts w:ascii="Times New Roman"/>
          <w:b w:val="false"/>
          <w:i w:val="false"/>
          <w:color w:val="000000"/>
          <w:sz w:val="28"/>
        </w:rPr>
        <w:t>
      7) осы ақпартат қоршаған ортаға, мысалы, сирек кездесетін түрлердің өсіп-өнетін орындарынатеріс әсер етеді</w:t>
      </w:r>
    </w:p>
    <w:bookmarkEnd w:id="638"/>
    <w:bookmarkStart w:name="z712" w:id="639"/>
    <w:p>
      <w:pPr>
        <w:spacing w:after="0"/>
        <w:ind w:left="0"/>
        <w:jc w:val="both"/>
      </w:pPr>
      <w:r>
        <w:rPr>
          <w:rFonts w:ascii="Times New Roman"/>
          <w:b w:val="false"/>
          <w:i w:val="false"/>
          <w:color w:val="000000"/>
          <w:sz w:val="28"/>
        </w:rPr>
        <w:t xml:space="preserve">
       Көрсетілетін қызметті алушы осы стандарттың 9-тармағы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тізбеге сәйкесМемлекеттік корпорацияға құжаттар жиынтығын толық ұсынбаған жағдайда, Мемлекеттік корпорацияның қызметкері осы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39"/>
    <w:bookmarkStart w:name="z713" w:id="640"/>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640"/>
    <w:bookmarkStart w:name="z714" w:id="641"/>
    <w:p>
      <w:pPr>
        <w:spacing w:after="0"/>
        <w:ind w:left="0"/>
        <w:jc w:val="both"/>
      </w:pPr>
      <w:r>
        <w:rPr>
          <w:rFonts w:ascii="Times New Roman"/>
          <w:b w:val="false"/>
          <w:i w:val="false"/>
          <w:color w:val="000000"/>
          <w:sz w:val="28"/>
        </w:rPr>
        <w:t xml:space="preserve">
      11.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p>
    <w:bookmarkEnd w:id="641"/>
    <w:bookmarkStart w:name="z715" w:id="642"/>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bookmarkEnd w:id="642"/>
    <w:bookmarkStart w:name="z716" w:id="643"/>
    <w:p>
      <w:pPr>
        <w:spacing w:after="0"/>
        <w:ind w:left="0"/>
        <w:jc w:val="both"/>
      </w:pPr>
      <w:r>
        <w:rPr>
          <w:rFonts w:ascii="Times New Roman"/>
          <w:b w:val="false"/>
          <w:i w:val="false"/>
          <w:color w:val="000000"/>
          <w:sz w:val="28"/>
        </w:rPr>
        <w:t>
      Шағымда:</w:t>
      </w:r>
    </w:p>
    <w:bookmarkEnd w:id="643"/>
    <w:bookmarkStart w:name="z717" w:id="644"/>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bookmarkEnd w:id="644"/>
    <w:bookmarkStart w:name="z718" w:id="645"/>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bookmarkEnd w:id="645"/>
    <w:bookmarkStart w:name="z719" w:id="646"/>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Министрліктің немесе Мемлекеттік корпорацияның кеңсесінде қолма-қол беріледі.</w:t>
      </w:r>
    </w:p>
    <w:bookmarkEnd w:id="646"/>
    <w:bookmarkStart w:name="z720" w:id="647"/>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bookmarkEnd w:id="647"/>
    <w:bookmarkStart w:name="z721" w:id="648"/>
    <w:p>
      <w:pPr>
        <w:spacing w:after="0"/>
        <w:ind w:left="0"/>
        <w:jc w:val="both"/>
      </w:pPr>
      <w:r>
        <w:rPr>
          <w:rFonts w:ascii="Times New Roman"/>
          <w:b w:val="false"/>
          <w:i w:val="false"/>
          <w:color w:val="000000"/>
          <w:sz w:val="28"/>
        </w:rPr>
        <w:t>
      Мемлекеттік корпорация кеңсесінде қолма қол және поштамен жіберілген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bookmarkEnd w:id="648"/>
    <w:bookmarkStart w:name="z722" w:id="649"/>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14-тармағы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Мемлекеттік корпорацияның интернет-ресурсынажіберіледі.</w:t>
      </w:r>
    </w:p>
    <w:bookmarkEnd w:id="649"/>
    <w:bookmarkStart w:name="z723" w:id="65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bookmarkEnd w:id="650"/>
    <w:bookmarkStart w:name="z724" w:id="65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End w:id="651"/>
    <w:bookmarkStart w:name="z725" w:id="652"/>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652"/>
    <w:bookmarkStart w:name="z726" w:id="653"/>
    <w:p>
      <w:pPr>
        <w:spacing w:after="0"/>
        <w:ind w:left="0"/>
        <w:jc w:val="left"/>
      </w:pPr>
      <w:r>
        <w:rPr>
          <w:rFonts w:ascii="Times New Roman"/>
          <w:b/>
          <w:i w:val="false"/>
          <w:color w:val="000000"/>
        </w:rPr>
        <w:t xml:space="preserve"> 4-тарау. Мемлекеттік қызметті көрсету,оның ішінде Мемлекеттік корпорация арқылы көрсетілетін қызмет ерекшеліктері ескеріле отырып қойылатын өзге талаптар</w:t>
      </w:r>
    </w:p>
    <w:bookmarkEnd w:id="653"/>
    <w:bookmarkStart w:name="z727" w:id="654"/>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 </w:t>
      </w:r>
    </w:p>
    <w:bookmarkEnd w:id="654"/>
    <w:bookmarkStart w:name="z728" w:id="655"/>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655"/>
    <w:bookmarkStart w:name="z729" w:id="656"/>
    <w:p>
      <w:pPr>
        <w:spacing w:after="0"/>
        <w:ind w:left="0"/>
        <w:jc w:val="both"/>
      </w:pPr>
      <w:r>
        <w:rPr>
          <w:rFonts w:ascii="Times New Roman"/>
          <w:b w:val="false"/>
          <w:i w:val="false"/>
          <w:color w:val="000000"/>
          <w:sz w:val="28"/>
        </w:rPr>
        <w:t>
      1) Қазақстан Республикасы Энергетика министрлігінің интернет сайты - www.energo.gov.kz, "Мемлекеттік қызметтер" бөлімінде;</w:t>
      </w:r>
    </w:p>
    <w:bookmarkEnd w:id="656"/>
    <w:bookmarkStart w:name="z730" w:id="657"/>
    <w:p>
      <w:pPr>
        <w:spacing w:after="0"/>
        <w:ind w:left="0"/>
        <w:jc w:val="both"/>
      </w:pPr>
      <w:r>
        <w:rPr>
          <w:rFonts w:ascii="Times New Roman"/>
          <w:b w:val="false"/>
          <w:i w:val="false"/>
          <w:color w:val="000000"/>
          <w:sz w:val="28"/>
        </w:rPr>
        <w:t>
      2) Қызмет берушінің интернет-ресурсы: www.ecogosfond.kz, бөлім "Мемлекеттік қызмет";</w:t>
      </w:r>
    </w:p>
    <w:bookmarkEnd w:id="657"/>
    <w:bookmarkStart w:name="z731" w:id="658"/>
    <w:p>
      <w:pPr>
        <w:spacing w:after="0"/>
        <w:ind w:left="0"/>
        <w:jc w:val="both"/>
      </w:pPr>
      <w:r>
        <w:rPr>
          <w:rFonts w:ascii="Times New Roman"/>
          <w:b w:val="false"/>
          <w:i w:val="false"/>
          <w:color w:val="000000"/>
          <w:sz w:val="28"/>
        </w:rPr>
        <w:t>
      3) Мемлекеттік корпорацияның интернет-ресурсында: www.goscorp.kz;</w:t>
      </w:r>
    </w:p>
    <w:bookmarkEnd w:id="658"/>
    <w:bookmarkStart w:name="z732" w:id="659"/>
    <w:p>
      <w:pPr>
        <w:spacing w:after="0"/>
        <w:ind w:left="0"/>
        <w:jc w:val="both"/>
      </w:pPr>
      <w:r>
        <w:rPr>
          <w:rFonts w:ascii="Times New Roman"/>
          <w:b w:val="false"/>
          <w:i w:val="false"/>
          <w:color w:val="000000"/>
          <w:sz w:val="28"/>
        </w:rPr>
        <w:t>
      15. Көрсетілетін қызметті берушінің анықтама қызметтерінің байланыс телефондары 8 (7172) 58 00 58, 119 және мемлекеттік қызметтер көрсету мәселелері жөніндегі Бірыңғай байланыс орталығы: 1414, 8 800 080 7777.</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ақпаратты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ШЖҚ "Қоршаған ортаны</w:t>
            </w:r>
            <w:r>
              <w:br/>
            </w:r>
            <w:r>
              <w:rPr>
                <w:rFonts w:ascii="Times New Roman"/>
                <w:b w:val="false"/>
                <w:i w:val="false"/>
                <w:color w:val="000000"/>
                <w:sz w:val="20"/>
              </w:rPr>
              <w:t>қорғаудың ақпараттық-талдау</w:t>
            </w:r>
            <w:r>
              <w:br/>
            </w:r>
            <w:r>
              <w:rPr>
                <w:rFonts w:ascii="Times New Roman"/>
                <w:b w:val="false"/>
                <w:i w:val="false"/>
                <w:color w:val="000000"/>
                <w:sz w:val="20"/>
              </w:rPr>
              <w:t>орталығы" республикалық</w:t>
            </w:r>
            <w:r>
              <w:br/>
            </w:r>
            <w:r>
              <w:rPr>
                <w:rFonts w:ascii="Times New Roman"/>
                <w:b w:val="false"/>
                <w:i w:val="false"/>
                <w:color w:val="000000"/>
                <w:sz w:val="20"/>
              </w:rPr>
              <w:t>мемлекеттік кәсіпорнының Бас</w:t>
            </w:r>
            <w:r>
              <w:br/>
            </w:r>
            <w:r>
              <w:rPr>
                <w:rFonts w:ascii="Times New Roman"/>
                <w:b w:val="false"/>
                <w:i w:val="false"/>
                <w:color w:val="000000"/>
                <w:sz w:val="20"/>
              </w:rPr>
              <w:t>директорына</w:t>
            </w:r>
            <w:r>
              <w:br/>
            </w:r>
            <w:r>
              <w:rPr>
                <w:rFonts w:ascii="Times New Roman"/>
                <w:b w:val="false"/>
                <w:i w:val="false"/>
                <w:color w:val="000000"/>
                <w:sz w:val="20"/>
              </w:rPr>
              <w:t>______________________</w:t>
            </w:r>
            <w:r>
              <w:br/>
            </w:r>
            <w:r>
              <w:rPr>
                <w:rFonts w:ascii="Times New Roman"/>
                <w:b w:val="false"/>
                <w:i w:val="false"/>
                <w:color w:val="000000"/>
                <w:sz w:val="20"/>
              </w:rPr>
              <w:t>(Аты-жөні)</w:t>
            </w:r>
            <w:r>
              <w:br/>
            </w:r>
            <w:r>
              <w:rPr>
                <w:rFonts w:ascii="Times New Roman"/>
                <w:b w:val="false"/>
                <w:i w:val="false"/>
                <w:color w:val="000000"/>
                <w:sz w:val="20"/>
              </w:rPr>
              <w:t>______________________</w:t>
            </w:r>
            <w:r>
              <w:br/>
            </w:r>
            <w:r>
              <w:rPr>
                <w:rFonts w:ascii="Times New Roman"/>
                <w:b w:val="false"/>
                <w:i w:val="false"/>
                <w:color w:val="000000"/>
                <w:sz w:val="20"/>
              </w:rPr>
              <w:t>(тегі мен аты-жөні (бар болса),</w:t>
            </w:r>
            <w:r>
              <w:br/>
            </w:r>
            <w:r>
              <w:rPr>
                <w:rFonts w:ascii="Times New Roman"/>
                <w:b w:val="false"/>
                <w:i w:val="false"/>
                <w:color w:val="000000"/>
                <w:sz w:val="20"/>
              </w:rPr>
              <w:t>заңды тұлға берген жағдайда</w:t>
            </w:r>
            <w:r>
              <w:br/>
            </w:r>
            <w:r>
              <w:rPr>
                <w:rFonts w:ascii="Times New Roman"/>
                <w:b w:val="false"/>
                <w:i w:val="false"/>
                <w:color w:val="000000"/>
                <w:sz w:val="20"/>
              </w:rPr>
              <w:t>атауын көрсету қажет )</w:t>
            </w:r>
            <w:r>
              <w:br/>
            </w:r>
            <w:r>
              <w:rPr>
                <w:rFonts w:ascii="Times New Roman"/>
                <w:b w:val="false"/>
                <w:i w:val="false"/>
                <w:color w:val="000000"/>
                <w:sz w:val="20"/>
              </w:rPr>
              <w:t>ЖСН/БСН___________________</w:t>
            </w:r>
            <w:r>
              <w:br/>
            </w:r>
            <w:r>
              <w:rPr>
                <w:rFonts w:ascii="Times New Roman"/>
                <w:b w:val="false"/>
                <w:i w:val="false"/>
                <w:color w:val="000000"/>
                <w:sz w:val="20"/>
              </w:rPr>
              <w:t>Мекенжайы__________________</w:t>
            </w:r>
            <w:r>
              <w:br/>
            </w:r>
            <w:r>
              <w:rPr>
                <w:rFonts w:ascii="Times New Roman"/>
                <w:b w:val="false"/>
                <w:i w:val="false"/>
                <w:color w:val="000000"/>
                <w:sz w:val="20"/>
              </w:rPr>
              <w:t>Телефоны___________________</w:t>
            </w:r>
          </w:p>
        </w:tc>
      </w:tr>
    </w:tbl>
    <w:p>
      <w:pPr>
        <w:spacing w:after="0"/>
        <w:ind w:left="0"/>
        <w:jc w:val="left"/>
      </w:pPr>
      <w:r>
        <w:rPr>
          <w:rFonts w:ascii="Times New Roman"/>
          <w:b/>
          <w:i w:val="false"/>
          <w:color w:val="000000"/>
        </w:rPr>
        <w:t xml:space="preserve"> Экологиялық ақпаратты беру туралы өтініш</w:t>
      </w:r>
    </w:p>
    <w:p>
      <w:pPr>
        <w:spacing w:after="0"/>
        <w:ind w:left="0"/>
        <w:jc w:val="both"/>
      </w:pPr>
      <w:r>
        <w:rPr>
          <w:rFonts w:ascii="Times New Roman"/>
          <w:b w:val="false"/>
          <w:i w:val="false"/>
          <w:color w:val="000000"/>
          <w:sz w:val="28"/>
        </w:rPr>
        <w:t>
      Мынадай экологиялық ақпаратты беруді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Мен ақпараттық жүйелерде қамтылған, заңмен қорғалатын құпиядан тұратын мәлiметтердi пайдалануға келісемін.</w:t>
      </w:r>
    </w:p>
    <w:p>
      <w:pPr>
        <w:spacing w:after="0"/>
        <w:ind w:left="0"/>
        <w:jc w:val="both"/>
      </w:pPr>
      <w:r>
        <w:rPr>
          <w:rFonts w:ascii="Times New Roman"/>
          <w:b w:val="false"/>
          <w:i w:val="false"/>
          <w:color w:val="000000"/>
          <w:sz w:val="28"/>
        </w:rPr>
        <w:t>
      Күні: "____" ___________20__ж.</w:t>
      </w:r>
    </w:p>
    <w:p>
      <w:pPr>
        <w:spacing w:after="0"/>
        <w:ind w:left="0"/>
        <w:jc w:val="both"/>
      </w:pPr>
      <w:r>
        <w:rPr>
          <w:rFonts w:ascii="Times New Roman"/>
          <w:b w:val="false"/>
          <w:i w:val="false"/>
          <w:color w:val="000000"/>
          <w:sz w:val="28"/>
        </w:rPr>
        <w:t>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ақпаратты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қоғамының филиалының №___ бөлімі ( мекенжайын көрсету), Мемлекеттік көрсетілетін қызмет стандартында қарастырылған тізбеге сәйкес, ________________________құжаттардың толық пакетінің болмауына байланысты, Сізге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3) 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(Мемлекеттік корпорация                   ( қолы)</w:t>
      </w:r>
    </w:p>
    <w:p>
      <w:pPr>
        <w:spacing w:after="0"/>
        <w:ind w:left="0"/>
        <w:jc w:val="both"/>
      </w:pPr>
      <w:r>
        <w:rPr>
          <w:rFonts w:ascii="Times New Roman"/>
          <w:b w:val="false"/>
          <w:i w:val="false"/>
          <w:color w:val="000000"/>
          <w:sz w:val="28"/>
        </w:rPr>
        <w:t>
      қызметкерінің) аты-жөні</w:t>
      </w:r>
    </w:p>
    <w:p>
      <w:pPr>
        <w:spacing w:after="0"/>
        <w:ind w:left="0"/>
        <w:jc w:val="both"/>
      </w:pPr>
      <w:r>
        <w:rPr>
          <w:rFonts w:ascii="Times New Roman"/>
          <w:b w:val="false"/>
          <w:i w:val="false"/>
          <w:color w:val="000000"/>
          <w:sz w:val="28"/>
        </w:rPr>
        <w:t>
      Орындаушы:___________________________</w:t>
      </w:r>
    </w:p>
    <w:p>
      <w:pPr>
        <w:spacing w:after="0"/>
        <w:ind w:left="0"/>
        <w:jc w:val="both"/>
      </w:pPr>
      <w:r>
        <w:rPr>
          <w:rFonts w:ascii="Times New Roman"/>
          <w:b w:val="false"/>
          <w:i w:val="false"/>
          <w:color w:val="000000"/>
          <w:sz w:val="28"/>
        </w:rPr>
        <w:t>
      Аты-жөні (болған жағдайда)</w:t>
      </w:r>
    </w:p>
    <w:p>
      <w:pPr>
        <w:spacing w:after="0"/>
        <w:ind w:left="0"/>
        <w:jc w:val="both"/>
      </w:pPr>
      <w:r>
        <w:rPr>
          <w:rFonts w:ascii="Times New Roman"/>
          <w:b w:val="false"/>
          <w:i w:val="false"/>
          <w:color w:val="000000"/>
          <w:sz w:val="28"/>
        </w:rPr>
        <w:t>
      Телефоны_____________________</w:t>
      </w:r>
    </w:p>
    <w:p>
      <w:pPr>
        <w:spacing w:after="0"/>
        <w:ind w:left="0"/>
        <w:jc w:val="both"/>
      </w:pPr>
      <w:r>
        <w:rPr>
          <w:rFonts w:ascii="Times New Roman"/>
          <w:b w:val="false"/>
          <w:i w:val="false"/>
          <w:color w:val="000000"/>
          <w:sz w:val="28"/>
        </w:rPr>
        <w:t>
      Алдым: _________________________________ / _____________________________</w:t>
      </w:r>
    </w:p>
    <w:p>
      <w:pPr>
        <w:spacing w:after="0"/>
        <w:ind w:left="0"/>
        <w:jc w:val="both"/>
      </w:pPr>
      <w:r>
        <w:rPr>
          <w:rFonts w:ascii="Times New Roman"/>
          <w:b w:val="false"/>
          <w:i w:val="false"/>
          <w:color w:val="000000"/>
          <w:sz w:val="28"/>
        </w:rPr>
        <w:t>
      Аты-жөні (болған жағдайда) / көрсетілетін қызмет алушының қолы</w:t>
      </w:r>
    </w:p>
    <w:p>
      <w:pPr>
        <w:spacing w:after="0"/>
        <w:ind w:left="0"/>
        <w:jc w:val="both"/>
      </w:pPr>
      <w:r>
        <w:rPr>
          <w:rFonts w:ascii="Times New Roman"/>
          <w:b w:val="false"/>
          <w:i w:val="false"/>
          <w:color w:val="000000"/>
          <w:sz w:val="28"/>
        </w:rPr>
        <w:t>
      "____" ___________20__ж.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