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5105" w14:textId="f0f5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Конкурсқа шығаруға жататын жер қойнауы учаскелерінің тізбесін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7 сәуірдегі № 122 бұйрығы. Қазақстан Республикасының Әділет министрлігінде 2017 жылғы 27 сәуірде № 15047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Қазақстан Республикасы Заңының 17-бабының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Конкурсқа шығаруға жататын жер қойнауы учаскелерінің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мемлекеттік тіркелген күнінен бастап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 күнінен кейін он жұмыс күні ішінде Қазақстан Республикасының Энергетика министрлігінің Заң қызметі департаментіне осы тармақтың 2), 3) және 4) тармақшаларымен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7 сәуірдегі</w:t>
            </w:r>
            <w:r>
              <w:br/>
            </w:r>
            <w:r>
              <w:rPr>
                <w:rFonts w:ascii="Times New Roman"/>
                <w:b w:val="false"/>
                <w:i w:val="false"/>
                <w:color w:val="000000"/>
                <w:sz w:val="20"/>
              </w:rPr>
              <w:t>№ 122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Конкурсқа шығаруға жататын жер қойнауы учаскелерінің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626"/>
        <w:gridCol w:w="1670"/>
        <w:gridCol w:w="626"/>
        <w:gridCol w:w="7258"/>
        <w:gridCol w:w="1149"/>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түрі</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жер қойнауы учаскесінің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операциялар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w:t>
            </w:r>
            <w:r>
              <w:br/>
            </w:r>
            <w:r>
              <w:rPr>
                <w:rFonts w:ascii="Times New Roman"/>
                <w:b w:val="false"/>
                <w:i w:val="false"/>
                <w:color w:val="000000"/>
                <w:sz w:val="20"/>
              </w:rPr>
              <w:t>
с.е. ш. б.</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Кайнаминская алаңы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51°04'00"-77°45'00"</w:t>
            </w:r>
            <w:r>
              <w:br/>
            </w:r>
            <w:r>
              <w:rPr>
                <w:rFonts w:ascii="Times New Roman"/>
                <w:b w:val="false"/>
                <w:i w:val="false"/>
                <w:color w:val="000000"/>
                <w:sz w:val="20"/>
              </w:rPr>
              <w:t>
51°04'00"-77°58'00"</w:t>
            </w:r>
            <w:r>
              <w:br/>
            </w:r>
            <w:r>
              <w:rPr>
                <w:rFonts w:ascii="Times New Roman"/>
                <w:b w:val="false"/>
                <w:i w:val="false"/>
                <w:color w:val="000000"/>
                <w:sz w:val="20"/>
              </w:rPr>
              <w:t>
51°00'45"-77°58'20"</w:t>
            </w:r>
            <w:r>
              <w:br/>
            </w:r>
            <w:r>
              <w:rPr>
                <w:rFonts w:ascii="Times New Roman"/>
                <w:b w:val="false"/>
                <w:i w:val="false"/>
                <w:color w:val="000000"/>
                <w:sz w:val="20"/>
              </w:rPr>
              <w:t>
51°01'00"-77°59'30"</w:t>
            </w:r>
            <w:r>
              <w:br/>
            </w:r>
            <w:r>
              <w:rPr>
                <w:rFonts w:ascii="Times New Roman"/>
                <w:b w:val="false"/>
                <w:i w:val="false"/>
                <w:color w:val="000000"/>
                <w:sz w:val="20"/>
              </w:rPr>
              <w:t>
50°59'10"-78°00'05"</w:t>
            </w:r>
            <w:r>
              <w:br/>
            </w:r>
            <w:r>
              <w:rPr>
                <w:rFonts w:ascii="Times New Roman"/>
                <w:b w:val="false"/>
                <w:i w:val="false"/>
                <w:color w:val="000000"/>
                <w:sz w:val="20"/>
              </w:rPr>
              <w:t>
51°00'10"-78°08'40"</w:t>
            </w:r>
            <w:r>
              <w:br/>
            </w:r>
            <w:r>
              <w:rPr>
                <w:rFonts w:ascii="Times New Roman"/>
                <w:b w:val="false"/>
                <w:i w:val="false"/>
                <w:color w:val="000000"/>
                <w:sz w:val="20"/>
              </w:rPr>
              <w:t>
51°04'10"-78°03'20"</w:t>
            </w:r>
            <w:r>
              <w:br/>
            </w:r>
            <w:r>
              <w:rPr>
                <w:rFonts w:ascii="Times New Roman"/>
                <w:b w:val="false"/>
                <w:i w:val="false"/>
                <w:color w:val="000000"/>
                <w:sz w:val="20"/>
              </w:rPr>
              <w:t>
51°05'05"-77°58'30"</w:t>
            </w:r>
            <w:r>
              <w:br/>
            </w:r>
            <w:r>
              <w:rPr>
                <w:rFonts w:ascii="Times New Roman"/>
                <w:b w:val="false"/>
                <w:i w:val="false"/>
                <w:color w:val="000000"/>
                <w:sz w:val="20"/>
              </w:rPr>
              <w:t>
51°08'50"-77°57'30"</w:t>
            </w:r>
            <w:r>
              <w:br/>
            </w:r>
            <w:r>
              <w:rPr>
                <w:rFonts w:ascii="Times New Roman"/>
                <w:b w:val="false"/>
                <w:i w:val="false"/>
                <w:color w:val="000000"/>
                <w:sz w:val="20"/>
              </w:rPr>
              <w:t>
51°11'55"-77°34'35"</w:t>
            </w:r>
            <w:r>
              <w:br/>
            </w:r>
            <w:r>
              <w:rPr>
                <w:rFonts w:ascii="Times New Roman"/>
                <w:b w:val="false"/>
                <w:i w:val="false"/>
                <w:color w:val="000000"/>
                <w:sz w:val="20"/>
              </w:rPr>
              <w:t>
51°10'40"-77°31'40"</w:t>
            </w:r>
            <w:r>
              <w:br/>
            </w:r>
            <w:r>
              <w:rPr>
                <w:rFonts w:ascii="Times New Roman"/>
                <w:b w:val="false"/>
                <w:i w:val="false"/>
                <w:color w:val="000000"/>
                <w:sz w:val="20"/>
              </w:rPr>
              <w:t>
51°09'05"-77°40'35"</w:t>
            </w:r>
            <w:r>
              <w:br/>
            </w:r>
            <w:r>
              <w:rPr>
                <w:rFonts w:ascii="Times New Roman"/>
                <w:b w:val="false"/>
                <w:i w:val="false"/>
                <w:color w:val="000000"/>
                <w:sz w:val="20"/>
              </w:rPr>
              <w:t>
51°04'20"-77°43'10"</w:t>
            </w:r>
            <w:r>
              <w:br/>
            </w:r>
            <w:r>
              <w:rPr>
                <w:rFonts w:ascii="Times New Roman"/>
                <w:b w:val="false"/>
                <w:i w:val="false"/>
                <w:color w:val="000000"/>
                <w:sz w:val="20"/>
              </w:rPr>
              <w:t>
Ауданы 319,61 ш.км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Тыңқұдық кен орны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50°34'20"-78°25'05"</w:t>
            </w:r>
            <w:r>
              <w:br/>
            </w:r>
            <w:r>
              <w:rPr>
                <w:rFonts w:ascii="Times New Roman"/>
                <w:b w:val="false"/>
                <w:i w:val="false"/>
                <w:color w:val="000000"/>
                <w:sz w:val="20"/>
              </w:rPr>
              <w:t>
50°34'33"-78°36'03"</w:t>
            </w:r>
            <w:r>
              <w:br/>
            </w:r>
            <w:r>
              <w:rPr>
                <w:rFonts w:ascii="Times New Roman"/>
                <w:b w:val="false"/>
                <w:i w:val="false"/>
                <w:color w:val="000000"/>
                <w:sz w:val="20"/>
              </w:rPr>
              <w:t>
50°29'14"-78°36'15"</w:t>
            </w:r>
            <w:r>
              <w:br/>
            </w:r>
            <w:r>
              <w:rPr>
                <w:rFonts w:ascii="Times New Roman"/>
                <w:b w:val="false"/>
                <w:i w:val="false"/>
                <w:color w:val="000000"/>
                <w:sz w:val="20"/>
              </w:rPr>
              <w:t>
50°29'03"-78°24'25"</w:t>
            </w:r>
            <w:r>
              <w:br/>
            </w:r>
            <w:r>
              <w:rPr>
                <w:rFonts w:ascii="Times New Roman"/>
                <w:b w:val="false"/>
                <w:i w:val="false"/>
                <w:color w:val="000000"/>
                <w:sz w:val="20"/>
              </w:rPr>
              <w:t>
Ауданы 132 км</w:t>
            </w:r>
            <w:r>
              <w:rPr>
                <w:rFonts w:ascii="Times New Roman"/>
                <w:b w:val="false"/>
                <w:i w:val="false"/>
                <w:color w:val="000000"/>
                <w:vertAlign w:val="superscript"/>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Ставропольское кен орны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1-учаске</w:t>
            </w:r>
            <w:r>
              <w:br/>
            </w:r>
            <w:r>
              <w:rPr>
                <w:rFonts w:ascii="Times New Roman"/>
                <w:b w:val="false"/>
                <w:i w:val="false"/>
                <w:color w:val="000000"/>
                <w:sz w:val="20"/>
              </w:rPr>
              <w:t>
52°53'16,7"-66°34'54,7"</w:t>
            </w:r>
            <w:r>
              <w:br/>
            </w:r>
            <w:r>
              <w:rPr>
                <w:rFonts w:ascii="Times New Roman"/>
                <w:b w:val="false"/>
                <w:i w:val="false"/>
                <w:color w:val="000000"/>
                <w:sz w:val="20"/>
              </w:rPr>
              <w:t>
52°53'53,4"-66°33'38,0"</w:t>
            </w:r>
            <w:r>
              <w:br/>
            </w:r>
            <w:r>
              <w:rPr>
                <w:rFonts w:ascii="Times New Roman"/>
                <w:b w:val="false"/>
                <w:i w:val="false"/>
                <w:color w:val="000000"/>
                <w:sz w:val="20"/>
              </w:rPr>
              <w:t>
52°54'45,6"-66°35'00,9"</w:t>
            </w:r>
            <w:r>
              <w:br/>
            </w:r>
            <w:r>
              <w:rPr>
                <w:rFonts w:ascii="Times New Roman"/>
                <w:b w:val="false"/>
                <w:i w:val="false"/>
                <w:color w:val="000000"/>
                <w:sz w:val="20"/>
              </w:rPr>
              <w:t>
52°53'52,8" 66°36'09,1"</w:t>
            </w:r>
            <w:r>
              <w:br/>
            </w:r>
            <w:r>
              <w:rPr>
                <w:rFonts w:ascii="Times New Roman"/>
                <w:b w:val="false"/>
                <w:i w:val="false"/>
                <w:color w:val="000000"/>
                <w:sz w:val="20"/>
              </w:rPr>
              <w:t>
Ауданы 3,9 ш. км</w:t>
            </w:r>
            <w:r>
              <w:br/>
            </w:r>
            <w:r>
              <w:rPr>
                <w:rFonts w:ascii="Times New Roman"/>
                <w:b w:val="false"/>
                <w:i w:val="false"/>
                <w:color w:val="000000"/>
                <w:sz w:val="20"/>
              </w:rPr>
              <w:t>
2-учаске</w:t>
            </w:r>
            <w:r>
              <w:br/>
            </w:r>
            <w:r>
              <w:rPr>
                <w:rFonts w:ascii="Times New Roman"/>
                <w:b w:val="false"/>
                <w:i w:val="false"/>
                <w:color w:val="000000"/>
                <w:sz w:val="20"/>
              </w:rPr>
              <w:t>
52°50'36,6"-66°25'35,7"</w:t>
            </w:r>
            <w:r>
              <w:br/>
            </w:r>
            <w:r>
              <w:rPr>
                <w:rFonts w:ascii="Times New Roman"/>
                <w:b w:val="false"/>
                <w:i w:val="false"/>
                <w:color w:val="000000"/>
                <w:sz w:val="20"/>
              </w:rPr>
              <w:t>
52°51'35,4"-66°26'55,7"</w:t>
            </w:r>
            <w:r>
              <w:br/>
            </w:r>
            <w:r>
              <w:rPr>
                <w:rFonts w:ascii="Times New Roman"/>
                <w:b w:val="false"/>
                <w:i w:val="false"/>
                <w:color w:val="000000"/>
                <w:sz w:val="20"/>
              </w:rPr>
              <w:t>
52°50'56,2"-66°27'47,3"</w:t>
            </w:r>
            <w:r>
              <w:br/>
            </w:r>
            <w:r>
              <w:rPr>
                <w:rFonts w:ascii="Times New Roman"/>
                <w:b w:val="false"/>
                <w:i w:val="false"/>
                <w:color w:val="000000"/>
                <w:sz w:val="20"/>
              </w:rPr>
              <w:t>
52°50'10,9 "-66°26'07,4"</w:t>
            </w:r>
            <w:r>
              <w:br/>
            </w:r>
            <w:r>
              <w:rPr>
                <w:rFonts w:ascii="Times New Roman"/>
                <w:b w:val="false"/>
                <w:i w:val="false"/>
                <w:color w:val="000000"/>
                <w:sz w:val="20"/>
              </w:rPr>
              <w:t>
Ауданы 2,9 ш. км</w:t>
            </w:r>
            <w:r>
              <w:br/>
            </w:r>
            <w:r>
              <w:rPr>
                <w:rFonts w:ascii="Times New Roman"/>
                <w:b w:val="false"/>
                <w:i w:val="false"/>
                <w:color w:val="000000"/>
                <w:sz w:val="20"/>
              </w:rPr>
              <w:t>
Жалпы ауданы 6,8 ш.км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алаңы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50°55'12"-65°38'58"</w:t>
            </w:r>
            <w:r>
              <w:br/>
            </w:r>
            <w:r>
              <w:rPr>
                <w:rFonts w:ascii="Times New Roman"/>
                <w:b w:val="false"/>
                <w:i w:val="false"/>
                <w:color w:val="000000"/>
                <w:sz w:val="20"/>
              </w:rPr>
              <w:t>
50°57'56"-65°31'52"</w:t>
            </w:r>
            <w:r>
              <w:br/>
            </w:r>
            <w:r>
              <w:rPr>
                <w:rFonts w:ascii="Times New Roman"/>
                <w:b w:val="false"/>
                <w:i w:val="false"/>
                <w:color w:val="000000"/>
                <w:sz w:val="20"/>
              </w:rPr>
              <w:t>
51°08'37"-65°42'18"</w:t>
            </w:r>
            <w:r>
              <w:br/>
            </w:r>
            <w:r>
              <w:rPr>
                <w:rFonts w:ascii="Times New Roman"/>
                <w:b w:val="false"/>
                <w:i w:val="false"/>
                <w:color w:val="000000"/>
                <w:sz w:val="20"/>
              </w:rPr>
              <w:t>
51°06'03"-65°49'11"</w:t>
            </w:r>
            <w:r>
              <w:br/>
            </w:r>
            <w:r>
              <w:rPr>
                <w:rFonts w:ascii="Times New Roman"/>
                <w:b w:val="false"/>
                <w:i w:val="false"/>
                <w:color w:val="000000"/>
                <w:sz w:val="20"/>
              </w:rPr>
              <w:t>
Ауданы 221,7 ш.км</w:t>
            </w:r>
            <w:r>
              <w:br/>
            </w:r>
            <w:r>
              <w:rPr>
                <w:rFonts w:ascii="Times New Roman"/>
                <w:b w:val="false"/>
                <w:i w:val="false"/>
                <w:color w:val="000000"/>
                <w:sz w:val="20"/>
              </w:rPr>
              <w:t>
Алып тасталынған аудан:</w:t>
            </w:r>
            <w:r>
              <w:br/>
            </w:r>
            <w:r>
              <w:rPr>
                <w:rFonts w:ascii="Times New Roman"/>
                <w:b w:val="false"/>
                <w:i w:val="false"/>
                <w:color w:val="000000"/>
                <w:sz w:val="20"/>
              </w:rPr>
              <w:t>
51°05'42"-65°41'04"</w:t>
            </w:r>
            <w:r>
              <w:br/>
            </w:r>
            <w:r>
              <w:rPr>
                <w:rFonts w:ascii="Times New Roman"/>
                <w:b w:val="false"/>
                <w:i w:val="false"/>
                <w:color w:val="000000"/>
                <w:sz w:val="20"/>
              </w:rPr>
              <w:t>
51°05'14"-65°44'33"</w:t>
            </w:r>
            <w:r>
              <w:br/>
            </w:r>
            <w:r>
              <w:rPr>
                <w:rFonts w:ascii="Times New Roman"/>
                <w:b w:val="false"/>
                <w:i w:val="false"/>
                <w:color w:val="000000"/>
                <w:sz w:val="20"/>
              </w:rPr>
              <w:t>
51°03'14"-65°45'30"</w:t>
            </w:r>
            <w:r>
              <w:br/>
            </w:r>
            <w:r>
              <w:rPr>
                <w:rFonts w:ascii="Times New Roman"/>
                <w:b w:val="false"/>
                <w:i w:val="false"/>
                <w:color w:val="000000"/>
                <w:sz w:val="20"/>
              </w:rPr>
              <w:t>
51°01'36"-65°44'59"</w:t>
            </w:r>
            <w:r>
              <w:br/>
            </w:r>
            <w:r>
              <w:rPr>
                <w:rFonts w:ascii="Times New Roman"/>
                <w:b w:val="false"/>
                <w:i w:val="false"/>
                <w:color w:val="000000"/>
                <w:sz w:val="20"/>
              </w:rPr>
              <w:t>
51°00'3,3"-65°43'31,6"</w:t>
            </w:r>
            <w:r>
              <w:br/>
            </w:r>
            <w:r>
              <w:rPr>
                <w:rFonts w:ascii="Times New Roman"/>
                <w:b w:val="false"/>
                <w:i w:val="false"/>
                <w:color w:val="000000"/>
                <w:sz w:val="20"/>
              </w:rPr>
              <w:t>
51°00'05"-65°40'40"</w:t>
            </w:r>
            <w:r>
              <w:br/>
            </w:r>
            <w:r>
              <w:rPr>
                <w:rFonts w:ascii="Times New Roman"/>
                <w:b w:val="false"/>
                <w:i w:val="false"/>
                <w:color w:val="000000"/>
                <w:sz w:val="20"/>
              </w:rPr>
              <w:t>
51°00'53"-65°38'20"</w:t>
            </w:r>
            <w:r>
              <w:br/>
            </w:r>
            <w:r>
              <w:rPr>
                <w:rFonts w:ascii="Times New Roman"/>
                <w:b w:val="false"/>
                <w:i w:val="false"/>
                <w:color w:val="000000"/>
                <w:sz w:val="20"/>
              </w:rPr>
              <w:t>
51°03'42"-65°38'20"</w:t>
            </w:r>
            <w:r>
              <w:br/>
            </w:r>
            <w:r>
              <w:rPr>
                <w:rFonts w:ascii="Times New Roman"/>
                <w:b w:val="false"/>
                <w:i w:val="false"/>
                <w:color w:val="000000"/>
                <w:sz w:val="20"/>
              </w:rPr>
              <w:t>
Ауданы: 70 ш. км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Служон учаскесі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50°15'00"-78°44'00"</w:t>
            </w:r>
            <w:r>
              <w:br/>
            </w:r>
            <w:r>
              <w:rPr>
                <w:rFonts w:ascii="Times New Roman"/>
                <w:b w:val="false"/>
                <w:i w:val="false"/>
                <w:color w:val="000000"/>
                <w:sz w:val="20"/>
              </w:rPr>
              <w:t>
50°11'00"-78°47'00"</w:t>
            </w:r>
            <w:r>
              <w:br/>
            </w:r>
            <w:r>
              <w:rPr>
                <w:rFonts w:ascii="Times New Roman"/>
                <w:b w:val="false"/>
                <w:i w:val="false"/>
                <w:color w:val="000000"/>
                <w:sz w:val="20"/>
              </w:rPr>
              <w:t>
50°10'00"-78°44'00"</w:t>
            </w:r>
            <w:r>
              <w:br/>
            </w:r>
            <w:r>
              <w:rPr>
                <w:rFonts w:ascii="Times New Roman"/>
                <w:b w:val="false"/>
                <w:i w:val="false"/>
                <w:color w:val="000000"/>
                <w:sz w:val="20"/>
              </w:rPr>
              <w:t>
50°12'00"-78°41'51,67"</w:t>
            </w:r>
            <w:r>
              <w:br/>
            </w:r>
            <w:r>
              <w:rPr>
                <w:rFonts w:ascii="Times New Roman"/>
                <w:b w:val="false"/>
                <w:i w:val="false"/>
                <w:color w:val="000000"/>
                <w:sz w:val="20"/>
              </w:rPr>
              <w:t>
50°13'39,4"-78°43'14,3"</w:t>
            </w:r>
            <w:r>
              <w:br/>
            </w:r>
            <w:r>
              <w:rPr>
                <w:rFonts w:ascii="Times New Roman"/>
                <w:b w:val="false"/>
                <w:i w:val="false"/>
                <w:color w:val="000000"/>
                <w:sz w:val="20"/>
              </w:rPr>
              <w:t>
Ауданы 27,72 ш. км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Кировская шахтасының бұрынғы шахта алқабындағы К1 қабаты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49°52'47,8"-73°04'21,4"</w:t>
            </w:r>
            <w:r>
              <w:br/>
            </w:r>
            <w:r>
              <w:rPr>
                <w:rFonts w:ascii="Times New Roman"/>
                <w:b w:val="false"/>
                <w:i w:val="false"/>
                <w:color w:val="000000"/>
                <w:sz w:val="20"/>
              </w:rPr>
              <w:t>
49°52'55,1"-73°04'24,2"</w:t>
            </w:r>
            <w:r>
              <w:br/>
            </w:r>
            <w:r>
              <w:rPr>
                <w:rFonts w:ascii="Times New Roman"/>
                <w:b w:val="false"/>
                <w:i w:val="false"/>
                <w:color w:val="000000"/>
                <w:sz w:val="20"/>
              </w:rPr>
              <w:t>
49°52'59,2"-73°04'49,3"</w:t>
            </w:r>
            <w:r>
              <w:br/>
            </w:r>
            <w:r>
              <w:rPr>
                <w:rFonts w:ascii="Times New Roman"/>
                <w:b w:val="false"/>
                <w:i w:val="false"/>
                <w:color w:val="000000"/>
                <w:sz w:val="20"/>
              </w:rPr>
              <w:t>
49°52'50,5"-73°04'58,4"</w:t>
            </w:r>
            <w:r>
              <w:br/>
            </w:r>
            <w:r>
              <w:rPr>
                <w:rFonts w:ascii="Times New Roman"/>
                <w:b w:val="false"/>
                <w:i w:val="false"/>
                <w:color w:val="000000"/>
                <w:sz w:val="20"/>
              </w:rPr>
              <w:t>
49°52'46,1"-73°04'22,6"</w:t>
            </w:r>
            <w:r>
              <w:br/>
            </w:r>
            <w:r>
              <w:rPr>
                <w:rFonts w:ascii="Times New Roman"/>
                <w:b w:val="false"/>
                <w:i w:val="false"/>
                <w:color w:val="000000"/>
                <w:sz w:val="20"/>
              </w:rPr>
              <w:t>
Ауданы 1,8 ш. км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кен орны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51°05'42"-65°41'04"</w:t>
            </w:r>
            <w:r>
              <w:br/>
            </w:r>
            <w:r>
              <w:rPr>
                <w:rFonts w:ascii="Times New Roman"/>
                <w:b w:val="false"/>
                <w:i w:val="false"/>
                <w:color w:val="000000"/>
                <w:sz w:val="20"/>
              </w:rPr>
              <w:t>
51°05'14"-65°44'33"</w:t>
            </w:r>
            <w:r>
              <w:br/>
            </w:r>
            <w:r>
              <w:rPr>
                <w:rFonts w:ascii="Times New Roman"/>
                <w:b w:val="false"/>
                <w:i w:val="false"/>
                <w:color w:val="000000"/>
                <w:sz w:val="20"/>
              </w:rPr>
              <w:t>
51°03'14"-65°45'30"</w:t>
            </w:r>
            <w:r>
              <w:br/>
            </w:r>
            <w:r>
              <w:rPr>
                <w:rFonts w:ascii="Times New Roman"/>
                <w:b w:val="false"/>
                <w:i w:val="false"/>
                <w:color w:val="000000"/>
                <w:sz w:val="20"/>
              </w:rPr>
              <w:t>
51°01'36"-65°44'59"</w:t>
            </w:r>
            <w:r>
              <w:br/>
            </w:r>
            <w:r>
              <w:rPr>
                <w:rFonts w:ascii="Times New Roman"/>
                <w:b w:val="false"/>
                <w:i w:val="false"/>
                <w:color w:val="000000"/>
                <w:sz w:val="20"/>
              </w:rPr>
              <w:t>
51°00'03"-65°43'31"</w:t>
            </w:r>
            <w:r>
              <w:br/>
            </w:r>
            <w:r>
              <w:rPr>
                <w:rFonts w:ascii="Times New Roman"/>
                <w:b w:val="false"/>
                <w:i w:val="false"/>
                <w:color w:val="000000"/>
                <w:sz w:val="20"/>
              </w:rPr>
              <w:t>
51°00'05"-65°40'40"</w:t>
            </w:r>
            <w:r>
              <w:br/>
            </w:r>
            <w:r>
              <w:rPr>
                <w:rFonts w:ascii="Times New Roman"/>
                <w:b w:val="false"/>
                <w:i w:val="false"/>
                <w:color w:val="000000"/>
                <w:sz w:val="20"/>
              </w:rPr>
              <w:t>
51°00'53"-65°38'20"</w:t>
            </w:r>
            <w:r>
              <w:br/>
            </w:r>
            <w:r>
              <w:rPr>
                <w:rFonts w:ascii="Times New Roman"/>
                <w:b w:val="false"/>
                <w:i w:val="false"/>
                <w:color w:val="000000"/>
                <w:sz w:val="20"/>
              </w:rPr>
              <w:t>
51°03'42"-65°38'20"</w:t>
            </w:r>
            <w:r>
              <w:br/>
            </w:r>
            <w:r>
              <w:rPr>
                <w:rFonts w:ascii="Times New Roman"/>
                <w:b w:val="false"/>
                <w:i w:val="false"/>
                <w:color w:val="000000"/>
                <w:sz w:val="20"/>
              </w:rPr>
              <w:t>
Ауданы 69,7 ш. км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кен орны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455000" 650500"</w:t>
            </w:r>
            <w:r>
              <w:br/>
            </w:r>
            <w:r>
              <w:rPr>
                <w:rFonts w:ascii="Times New Roman"/>
                <w:b w:val="false"/>
                <w:i w:val="false"/>
                <w:color w:val="000000"/>
                <w:sz w:val="20"/>
              </w:rPr>
              <w:t>
455308" 650458"</w:t>
            </w:r>
            <w:r>
              <w:br/>
            </w:r>
            <w:r>
              <w:rPr>
                <w:rFonts w:ascii="Times New Roman"/>
                <w:b w:val="false"/>
                <w:i w:val="false"/>
                <w:color w:val="000000"/>
                <w:sz w:val="20"/>
              </w:rPr>
              <w:t>
455059" 650730"</w:t>
            </w:r>
            <w:r>
              <w:br/>
            </w:r>
            <w:r>
              <w:rPr>
                <w:rFonts w:ascii="Times New Roman"/>
                <w:b w:val="false"/>
                <w:i w:val="false"/>
                <w:color w:val="000000"/>
                <w:sz w:val="20"/>
              </w:rPr>
              <w:t>
455110" 650835"</w:t>
            </w:r>
            <w:r>
              <w:br/>
            </w:r>
            <w:r>
              <w:rPr>
                <w:rFonts w:ascii="Times New Roman"/>
                <w:b w:val="false"/>
                <w:i w:val="false"/>
                <w:color w:val="000000"/>
                <w:sz w:val="20"/>
              </w:rPr>
              <w:t>
455310" 650945"</w:t>
            </w:r>
            <w:r>
              <w:br/>
            </w:r>
            <w:r>
              <w:rPr>
                <w:rFonts w:ascii="Times New Roman"/>
                <w:b w:val="false"/>
                <w:i w:val="false"/>
                <w:color w:val="000000"/>
                <w:sz w:val="20"/>
              </w:rPr>
              <w:t>
455443" 651100"</w:t>
            </w:r>
            <w:r>
              <w:br/>
            </w:r>
            <w:r>
              <w:rPr>
                <w:rFonts w:ascii="Times New Roman"/>
                <w:b w:val="false"/>
                <w:i w:val="false"/>
                <w:color w:val="000000"/>
                <w:sz w:val="20"/>
              </w:rPr>
              <w:t>
455429" 651142"</w:t>
            </w:r>
            <w:r>
              <w:br/>
            </w:r>
            <w:r>
              <w:rPr>
                <w:rFonts w:ascii="Times New Roman"/>
                <w:b w:val="false"/>
                <w:i w:val="false"/>
                <w:color w:val="000000"/>
                <w:sz w:val="20"/>
              </w:rPr>
              <w:t>
455143" 651216"</w:t>
            </w:r>
            <w:r>
              <w:br/>
            </w:r>
            <w:r>
              <w:rPr>
                <w:rFonts w:ascii="Times New Roman"/>
                <w:b w:val="false"/>
                <w:i w:val="false"/>
                <w:color w:val="000000"/>
                <w:sz w:val="20"/>
              </w:rPr>
              <w:t>
455148" 651820"</w:t>
            </w:r>
            <w:r>
              <w:br/>
            </w:r>
            <w:r>
              <w:rPr>
                <w:rFonts w:ascii="Times New Roman"/>
                <w:b w:val="false"/>
                <w:i w:val="false"/>
                <w:color w:val="000000"/>
                <w:sz w:val="20"/>
              </w:rPr>
              <w:t>
455000" 651820"</w:t>
            </w:r>
            <w:r>
              <w:br/>
            </w:r>
            <w:r>
              <w:rPr>
                <w:rFonts w:ascii="Times New Roman"/>
                <w:b w:val="false"/>
                <w:i w:val="false"/>
                <w:color w:val="000000"/>
                <w:sz w:val="20"/>
              </w:rPr>
              <w:t>
Ауданы 70,55 ш.км.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Биікжал кен орны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464814" 544300"</w:t>
            </w:r>
            <w:r>
              <w:br/>
            </w:r>
            <w:r>
              <w:rPr>
                <w:rFonts w:ascii="Times New Roman"/>
                <w:b w:val="false"/>
                <w:i w:val="false"/>
                <w:color w:val="000000"/>
                <w:sz w:val="20"/>
              </w:rPr>
              <w:t>
465000" 544300"</w:t>
            </w:r>
            <w:r>
              <w:br/>
            </w:r>
            <w:r>
              <w:rPr>
                <w:rFonts w:ascii="Times New Roman"/>
                <w:b w:val="false"/>
                <w:i w:val="false"/>
                <w:color w:val="000000"/>
                <w:sz w:val="20"/>
              </w:rPr>
              <w:t>
465000" 544600"</w:t>
            </w:r>
            <w:r>
              <w:br/>
            </w:r>
            <w:r>
              <w:rPr>
                <w:rFonts w:ascii="Times New Roman"/>
                <w:b w:val="false"/>
                <w:i w:val="false"/>
                <w:color w:val="000000"/>
                <w:sz w:val="20"/>
              </w:rPr>
              <w:t>
464814" 544600"</w:t>
            </w:r>
            <w:r>
              <w:br/>
            </w:r>
            <w:r>
              <w:rPr>
                <w:rFonts w:ascii="Times New Roman"/>
                <w:b w:val="false"/>
                <w:i w:val="false"/>
                <w:color w:val="000000"/>
                <w:sz w:val="20"/>
              </w:rPr>
              <w:t>
Ауданы: 12,49 кв.км.</w:t>
            </w:r>
            <w:r>
              <w:br/>
            </w:r>
            <w:r>
              <w:rPr>
                <w:rFonts w:ascii="Times New Roman"/>
                <w:b w:val="false"/>
                <w:i w:val="false"/>
                <w:color w:val="000000"/>
                <w:sz w:val="20"/>
              </w:rPr>
              <w:t xml:space="preserve">
Барлау тереңдігі палеозой кезеңінің жоғарғы силур </w:t>
            </w:r>
            <w:r>
              <w:br/>
            </w:r>
            <w:r>
              <w:rPr>
                <w:rFonts w:ascii="Times New Roman"/>
                <w:b w:val="false"/>
                <w:i w:val="false"/>
                <w:color w:val="000000"/>
                <w:sz w:val="20"/>
              </w:rPr>
              <w:t xml:space="preserve">
түзілімдеріне дейін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Қасқырбұлақ кен орны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465800" 542600"</w:t>
            </w:r>
            <w:r>
              <w:br/>
            </w:r>
            <w:r>
              <w:rPr>
                <w:rFonts w:ascii="Times New Roman"/>
                <w:b w:val="false"/>
                <w:i w:val="false"/>
                <w:color w:val="000000"/>
                <w:sz w:val="20"/>
              </w:rPr>
              <w:t>
470300" 542600"</w:t>
            </w:r>
            <w:r>
              <w:br/>
            </w:r>
            <w:r>
              <w:rPr>
                <w:rFonts w:ascii="Times New Roman"/>
                <w:b w:val="false"/>
                <w:i w:val="false"/>
                <w:color w:val="000000"/>
                <w:sz w:val="20"/>
              </w:rPr>
              <w:t>
470300" 542950"</w:t>
            </w:r>
            <w:r>
              <w:br/>
            </w:r>
            <w:r>
              <w:rPr>
                <w:rFonts w:ascii="Times New Roman"/>
                <w:b w:val="false"/>
                <w:i w:val="false"/>
                <w:color w:val="000000"/>
                <w:sz w:val="20"/>
              </w:rPr>
              <w:t>
470030" 542830"</w:t>
            </w:r>
            <w:r>
              <w:br/>
            </w:r>
            <w:r>
              <w:rPr>
                <w:rFonts w:ascii="Times New Roman"/>
                <w:b w:val="false"/>
                <w:i w:val="false"/>
                <w:color w:val="000000"/>
                <w:sz w:val="20"/>
              </w:rPr>
              <w:t>
465800" 542800"</w:t>
            </w:r>
            <w:r>
              <w:br/>
            </w:r>
            <w:r>
              <w:rPr>
                <w:rFonts w:ascii="Times New Roman"/>
                <w:b w:val="false"/>
                <w:i w:val="false"/>
                <w:color w:val="000000"/>
                <w:sz w:val="20"/>
              </w:rPr>
              <w:t>
Ауданы 32,0 ш.км.</w:t>
            </w:r>
            <w:r>
              <w:br/>
            </w:r>
            <w:r>
              <w:rPr>
                <w:rFonts w:ascii="Times New Roman"/>
                <w:b w:val="false"/>
                <w:i w:val="false"/>
                <w:color w:val="000000"/>
                <w:sz w:val="20"/>
              </w:rPr>
              <w:t xml:space="preserve">
Барлау тереңдігі палеозой кезеңінің жоғарғы силур </w:t>
            </w:r>
            <w:r>
              <w:br/>
            </w:r>
            <w:r>
              <w:rPr>
                <w:rFonts w:ascii="Times New Roman"/>
                <w:b w:val="false"/>
                <w:i w:val="false"/>
                <w:color w:val="000000"/>
                <w:sz w:val="20"/>
              </w:rPr>
              <w:t>
түзілімдеріне дейін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Айыртау–II кен орны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480900" 542110"</w:t>
            </w:r>
            <w:r>
              <w:br/>
            </w:r>
            <w:r>
              <w:rPr>
                <w:rFonts w:ascii="Times New Roman"/>
                <w:b w:val="false"/>
                <w:i w:val="false"/>
                <w:color w:val="000000"/>
                <w:sz w:val="20"/>
              </w:rPr>
              <w:t>
480930" 542200"</w:t>
            </w:r>
            <w:r>
              <w:br/>
            </w:r>
            <w:r>
              <w:rPr>
                <w:rFonts w:ascii="Times New Roman"/>
                <w:b w:val="false"/>
                <w:i w:val="false"/>
                <w:color w:val="000000"/>
                <w:sz w:val="20"/>
              </w:rPr>
              <w:t>
480910" 542230"</w:t>
            </w:r>
            <w:r>
              <w:br/>
            </w:r>
            <w:r>
              <w:rPr>
                <w:rFonts w:ascii="Times New Roman"/>
                <w:b w:val="false"/>
                <w:i w:val="false"/>
                <w:color w:val="000000"/>
                <w:sz w:val="20"/>
              </w:rPr>
              <w:t>
480840" 542110"</w:t>
            </w:r>
            <w:r>
              <w:br/>
            </w:r>
            <w:r>
              <w:rPr>
                <w:rFonts w:ascii="Times New Roman"/>
                <w:b w:val="false"/>
                <w:i w:val="false"/>
                <w:color w:val="000000"/>
                <w:sz w:val="20"/>
              </w:rPr>
              <w:t>
Ауданы 1,12 ш.км.</w:t>
            </w:r>
            <w:r>
              <w:br/>
            </w:r>
            <w:r>
              <w:rPr>
                <w:rFonts w:ascii="Times New Roman"/>
                <w:b w:val="false"/>
                <w:i w:val="false"/>
                <w:color w:val="000000"/>
                <w:sz w:val="20"/>
              </w:rPr>
              <w:t>
Тереңдігі кристалды іргетасқа дейін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Тентексор кен орны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471515" 530815"</w:t>
            </w:r>
            <w:r>
              <w:br/>
            </w:r>
            <w:r>
              <w:rPr>
                <w:rFonts w:ascii="Times New Roman"/>
                <w:b w:val="false"/>
                <w:i w:val="false"/>
                <w:color w:val="000000"/>
                <w:sz w:val="20"/>
              </w:rPr>
              <w:t>
471535" 530800"</w:t>
            </w:r>
            <w:r>
              <w:br/>
            </w:r>
            <w:r>
              <w:rPr>
                <w:rFonts w:ascii="Times New Roman"/>
                <w:b w:val="false"/>
                <w:i w:val="false"/>
                <w:color w:val="000000"/>
                <w:sz w:val="20"/>
              </w:rPr>
              <w:t>
471535" 530900"</w:t>
            </w:r>
            <w:r>
              <w:br/>
            </w:r>
            <w:r>
              <w:rPr>
                <w:rFonts w:ascii="Times New Roman"/>
                <w:b w:val="false"/>
                <w:i w:val="false"/>
                <w:color w:val="000000"/>
                <w:sz w:val="20"/>
              </w:rPr>
              <w:t>
471505" 530855"</w:t>
            </w:r>
            <w:r>
              <w:br/>
            </w:r>
            <w:r>
              <w:rPr>
                <w:rFonts w:ascii="Times New Roman"/>
                <w:b w:val="false"/>
                <w:i w:val="false"/>
                <w:color w:val="000000"/>
                <w:sz w:val="20"/>
              </w:rPr>
              <w:t>
Ауданы 0,77 ш.км.</w:t>
            </w:r>
            <w:r>
              <w:br/>
            </w:r>
            <w:r>
              <w:rPr>
                <w:rFonts w:ascii="Times New Roman"/>
                <w:b w:val="false"/>
                <w:i w:val="false"/>
                <w:color w:val="000000"/>
                <w:sz w:val="20"/>
              </w:rPr>
              <w:t>
Тереңдігі юра түзілімдерінің түбіне дейін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Жарқамыс учаскесі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475500" 561200"</w:t>
            </w:r>
            <w:r>
              <w:br/>
            </w:r>
            <w:r>
              <w:rPr>
                <w:rFonts w:ascii="Times New Roman"/>
                <w:b w:val="false"/>
                <w:i w:val="false"/>
                <w:color w:val="000000"/>
                <w:sz w:val="20"/>
              </w:rPr>
              <w:t>
480500" 562000"</w:t>
            </w:r>
            <w:r>
              <w:br/>
            </w:r>
            <w:r>
              <w:rPr>
                <w:rFonts w:ascii="Times New Roman"/>
                <w:b w:val="false"/>
                <w:i w:val="false"/>
                <w:color w:val="000000"/>
                <w:sz w:val="20"/>
              </w:rPr>
              <w:t>
474500" 565500"</w:t>
            </w:r>
            <w:r>
              <w:br/>
            </w:r>
            <w:r>
              <w:rPr>
                <w:rFonts w:ascii="Times New Roman"/>
                <w:b w:val="false"/>
                <w:i w:val="false"/>
                <w:color w:val="000000"/>
                <w:sz w:val="20"/>
              </w:rPr>
              <w:t>
474000" 565000"</w:t>
            </w:r>
            <w:r>
              <w:br/>
            </w:r>
            <w:r>
              <w:rPr>
                <w:rFonts w:ascii="Times New Roman"/>
                <w:b w:val="false"/>
                <w:i w:val="false"/>
                <w:color w:val="000000"/>
                <w:sz w:val="20"/>
              </w:rPr>
              <w:t>
Учаскеден Қаратөбе, Оңтүстік Қаратөбе кен орындары және лицензияланған блоктың ауданы</w:t>
            </w:r>
            <w:r>
              <w:br/>
            </w:r>
            <w:r>
              <w:rPr>
                <w:rFonts w:ascii="Times New Roman"/>
                <w:b w:val="false"/>
                <w:i w:val="false"/>
                <w:color w:val="000000"/>
                <w:sz w:val="20"/>
              </w:rPr>
              <w:t>
алып тастанады.</w:t>
            </w:r>
            <w:r>
              <w:br/>
            </w:r>
            <w:r>
              <w:rPr>
                <w:rFonts w:ascii="Times New Roman"/>
                <w:b w:val="false"/>
                <w:i w:val="false"/>
                <w:color w:val="000000"/>
                <w:sz w:val="20"/>
              </w:rPr>
              <w:t>
Алып тастауды есепке ала отырып учаскенің ауданың 858,05 ш.км.</w:t>
            </w:r>
            <w:r>
              <w:br/>
            </w:r>
            <w:r>
              <w:rPr>
                <w:rFonts w:ascii="Times New Roman"/>
                <w:b w:val="false"/>
                <w:i w:val="false"/>
                <w:color w:val="000000"/>
                <w:sz w:val="20"/>
              </w:rPr>
              <w:t>
Тереңдігі іргетастың жабынына дейін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Арал маңы учаскесі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443812" 603721"</w:t>
            </w:r>
            <w:r>
              <w:br/>
            </w:r>
            <w:r>
              <w:rPr>
                <w:rFonts w:ascii="Times New Roman"/>
                <w:b w:val="false"/>
                <w:i w:val="false"/>
                <w:color w:val="000000"/>
                <w:sz w:val="20"/>
              </w:rPr>
              <w:t>
444756" 602135"</w:t>
            </w:r>
            <w:r>
              <w:br/>
            </w:r>
            <w:r>
              <w:rPr>
                <w:rFonts w:ascii="Times New Roman"/>
                <w:b w:val="false"/>
                <w:i w:val="false"/>
                <w:color w:val="000000"/>
                <w:sz w:val="20"/>
              </w:rPr>
              <w:t>
450926" 601557"</w:t>
            </w:r>
            <w:r>
              <w:br/>
            </w:r>
            <w:r>
              <w:rPr>
                <w:rFonts w:ascii="Times New Roman"/>
                <w:b w:val="false"/>
                <w:i w:val="false"/>
                <w:color w:val="000000"/>
                <w:sz w:val="20"/>
              </w:rPr>
              <w:t>
452040" 601942"</w:t>
            </w:r>
            <w:r>
              <w:br/>
            </w:r>
            <w:r>
              <w:rPr>
                <w:rFonts w:ascii="Times New Roman"/>
                <w:b w:val="false"/>
                <w:i w:val="false"/>
                <w:color w:val="000000"/>
                <w:sz w:val="20"/>
              </w:rPr>
              <w:t>
453650" 601513"</w:t>
            </w:r>
            <w:r>
              <w:br/>
            </w:r>
            <w:r>
              <w:rPr>
                <w:rFonts w:ascii="Times New Roman"/>
                <w:b w:val="false"/>
                <w:i w:val="false"/>
                <w:color w:val="000000"/>
                <w:sz w:val="20"/>
              </w:rPr>
              <w:t>
455117" 601616"</w:t>
            </w:r>
            <w:r>
              <w:br/>
            </w:r>
            <w:r>
              <w:rPr>
                <w:rFonts w:ascii="Times New Roman"/>
                <w:b w:val="false"/>
                <w:i w:val="false"/>
                <w:color w:val="000000"/>
                <w:sz w:val="20"/>
              </w:rPr>
              <w:t>
455026" 602221"</w:t>
            </w:r>
            <w:r>
              <w:br/>
            </w:r>
            <w:r>
              <w:rPr>
                <w:rFonts w:ascii="Times New Roman"/>
                <w:b w:val="false"/>
                <w:i w:val="false"/>
                <w:color w:val="000000"/>
                <w:sz w:val="20"/>
              </w:rPr>
              <w:t>
455116" 603054"</w:t>
            </w:r>
            <w:r>
              <w:br/>
            </w:r>
            <w:r>
              <w:rPr>
                <w:rFonts w:ascii="Times New Roman"/>
                <w:b w:val="false"/>
                <w:i w:val="false"/>
                <w:color w:val="000000"/>
                <w:sz w:val="20"/>
              </w:rPr>
              <w:t>
455501" 603155"</w:t>
            </w:r>
            <w:r>
              <w:br/>
            </w:r>
            <w:r>
              <w:rPr>
                <w:rFonts w:ascii="Times New Roman"/>
                <w:b w:val="false"/>
                <w:i w:val="false"/>
                <w:color w:val="000000"/>
                <w:sz w:val="20"/>
              </w:rPr>
              <w:t>
455526" 603548"</w:t>
            </w:r>
            <w:r>
              <w:br/>
            </w:r>
            <w:r>
              <w:rPr>
                <w:rFonts w:ascii="Times New Roman"/>
                <w:b w:val="false"/>
                <w:i w:val="false"/>
                <w:color w:val="000000"/>
                <w:sz w:val="20"/>
              </w:rPr>
              <w:t>
460008" 604046"</w:t>
            </w:r>
            <w:r>
              <w:br/>
            </w:r>
            <w:r>
              <w:rPr>
                <w:rFonts w:ascii="Times New Roman"/>
                <w:b w:val="false"/>
                <w:i w:val="false"/>
                <w:color w:val="000000"/>
                <w:sz w:val="20"/>
              </w:rPr>
              <w:t>
460557" 604415"</w:t>
            </w:r>
            <w:r>
              <w:br/>
            </w:r>
            <w:r>
              <w:rPr>
                <w:rFonts w:ascii="Times New Roman"/>
                <w:b w:val="false"/>
                <w:i w:val="false"/>
                <w:color w:val="000000"/>
                <w:sz w:val="20"/>
              </w:rPr>
              <w:t>
460546" 604940"</w:t>
            </w:r>
            <w:r>
              <w:br/>
            </w:r>
            <w:r>
              <w:rPr>
                <w:rFonts w:ascii="Times New Roman"/>
                <w:b w:val="false"/>
                <w:i w:val="false"/>
                <w:color w:val="000000"/>
                <w:sz w:val="20"/>
              </w:rPr>
              <w:t>
455917" 605000"</w:t>
            </w:r>
            <w:r>
              <w:br/>
            </w:r>
            <w:r>
              <w:rPr>
                <w:rFonts w:ascii="Times New Roman"/>
                <w:b w:val="false"/>
                <w:i w:val="false"/>
                <w:color w:val="000000"/>
                <w:sz w:val="20"/>
              </w:rPr>
              <w:t>
455900" 605411"</w:t>
            </w:r>
            <w:r>
              <w:br/>
            </w:r>
            <w:r>
              <w:rPr>
                <w:rFonts w:ascii="Times New Roman"/>
                <w:b w:val="false"/>
                <w:i w:val="false"/>
                <w:color w:val="000000"/>
                <w:sz w:val="20"/>
              </w:rPr>
              <w:t>
454713" 605325"</w:t>
            </w:r>
            <w:r>
              <w:br/>
            </w:r>
            <w:r>
              <w:rPr>
                <w:rFonts w:ascii="Times New Roman"/>
                <w:b w:val="false"/>
                <w:i w:val="false"/>
                <w:color w:val="000000"/>
                <w:sz w:val="20"/>
              </w:rPr>
              <w:t>
454316" 604158"</w:t>
            </w:r>
            <w:r>
              <w:br/>
            </w:r>
            <w:r>
              <w:rPr>
                <w:rFonts w:ascii="Times New Roman"/>
                <w:b w:val="false"/>
                <w:i w:val="false"/>
                <w:color w:val="000000"/>
                <w:sz w:val="20"/>
              </w:rPr>
              <w:t>
453416" 604224"</w:t>
            </w:r>
            <w:r>
              <w:br/>
            </w:r>
            <w:r>
              <w:rPr>
                <w:rFonts w:ascii="Times New Roman"/>
                <w:b w:val="false"/>
                <w:i w:val="false"/>
                <w:color w:val="000000"/>
                <w:sz w:val="20"/>
              </w:rPr>
              <w:t>
453044" 605859"</w:t>
            </w:r>
            <w:r>
              <w:br/>
            </w:r>
            <w:r>
              <w:rPr>
                <w:rFonts w:ascii="Times New Roman"/>
                <w:b w:val="false"/>
                <w:i w:val="false"/>
                <w:color w:val="000000"/>
                <w:sz w:val="20"/>
              </w:rPr>
              <w:t>
450000" 610000"</w:t>
            </w:r>
            <w:r>
              <w:br/>
            </w:r>
            <w:r>
              <w:rPr>
                <w:rFonts w:ascii="Times New Roman"/>
                <w:b w:val="false"/>
                <w:i w:val="false"/>
                <w:color w:val="000000"/>
                <w:sz w:val="20"/>
              </w:rPr>
              <w:t>
450000" 603300"</w:t>
            </w:r>
            <w:r>
              <w:br/>
            </w:r>
            <w:r>
              <w:rPr>
                <w:rFonts w:ascii="Times New Roman"/>
                <w:b w:val="false"/>
                <w:i w:val="false"/>
                <w:color w:val="000000"/>
                <w:sz w:val="20"/>
              </w:rPr>
              <w:t>
ауданы-5702,11 ш. км</w:t>
            </w:r>
            <w:r>
              <w:br/>
            </w:r>
            <w:r>
              <w:rPr>
                <w:rFonts w:ascii="Times New Roman"/>
                <w:b w:val="false"/>
                <w:i w:val="false"/>
                <w:color w:val="000000"/>
                <w:sz w:val="20"/>
              </w:rPr>
              <w:t>
1-нүктеден 2-нүктеге дейін учаске контуры Қазақстан мен Өзбекстан шекарасының бойымен өтеді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учаскесі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503000" 715000"</w:t>
            </w:r>
            <w:r>
              <w:br/>
            </w:r>
            <w:r>
              <w:rPr>
                <w:rFonts w:ascii="Times New Roman"/>
                <w:b w:val="false"/>
                <w:i w:val="false"/>
                <w:color w:val="000000"/>
                <w:sz w:val="20"/>
              </w:rPr>
              <w:t>
511000" 715000"</w:t>
            </w:r>
            <w:r>
              <w:br/>
            </w:r>
            <w:r>
              <w:rPr>
                <w:rFonts w:ascii="Times New Roman"/>
                <w:b w:val="false"/>
                <w:i w:val="false"/>
                <w:color w:val="000000"/>
                <w:sz w:val="20"/>
              </w:rPr>
              <w:t>
511008" 722312"</w:t>
            </w:r>
            <w:r>
              <w:br/>
            </w:r>
            <w:r>
              <w:rPr>
                <w:rFonts w:ascii="Times New Roman"/>
                <w:b w:val="false"/>
                <w:i w:val="false"/>
                <w:color w:val="000000"/>
                <w:sz w:val="20"/>
              </w:rPr>
              <w:t>
512537,6" 722315,4"</w:t>
            </w:r>
            <w:r>
              <w:br/>
            </w:r>
            <w:r>
              <w:rPr>
                <w:rFonts w:ascii="Times New Roman"/>
                <w:b w:val="false"/>
                <w:i w:val="false"/>
                <w:color w:val="000000"/>
                <w:sz w:val="20"/>
              </w:rPr>
              <w:t>
513216" 723000"</w:t>
            </w:r>
            <w:r>
              <w:br/>
            </w:r>
            <w:r>
              <w:rPr>
                <w:rFonts w:ascii="Times New Roman"/>
                <w:b w:val="false"/>
                <w:i w:val="false"/>
                <w:color w:val="000000"/>
                <w:sz w:val="20"/>
              </w:rPr>
              <w:t>
513000" 723000"</w:t>
            </w:r>
            <w:r>
              <w:br/>
            </w:r>
            <w:r>
              <w:rPr>
                <w:rFonts w:ascii="Times New Roman"/>
                <w:b w:val="false"/>
                <w:i w:val="false"/>
                <w:color w:val="000000"/>
                <w:sz w:val="20"/>
              </w:rPr>
              <w:t>
513000" 730000"</w:t>
            </w:r>
            <w:r>
              <w:br/>
            </w:r>
            <w:r>
              <w:rPr>
                <w:rFonts w:ascii="Times New Roman"/>
                <w:b w:val="false"/>
                <w:i w:val="false"/>
                <w:color w:val="000000"/>
                <w:sz w:val="20"/>
              </w:rPr>
              <w:t>
510000" 730000"</w:t>
            </w:r>
            <w:r>
              <w:br/>
            </w:r>
            <w:r>
              <w:rPr>
                <w:rFonts w:ascii="Times New Roman"/>
                <w:b w:val="false"/>
                <w:i w:val="false"/>
                <w:color w:val="000000"/>
                <w:sz w:val="20"/>
              </w:rPr>
              <w:t>
510000" 725000"</w:t>
            </w:r>
            <w:r>
              <w:br/>
            </w:r>
            <w:r>
              <w:rPr>
                <w:rFonts w:ascii="Times New Roman"/>
                <w:b w:val="false"/>
                <w:i w:val="false"/>
                <w:color w:val="000000"/>
                <w:sz w:val="20"/>
              </w:rPr>
              <w:t>
503935" 725000"</w:t>
            </w:r>
            <w:r>
              <w:br/>
            </w:r>
            <w:r>
              <w:rPr>
                <w:rFonts w:ascii="Times New Roman"/>
                <w:b w:val="false"/>
                <w:i w:val="false"/>
                <w:color w:val="000000"/>
                <w:sz w:val="20"/>
              </w:rPr>
              <w:t>
503935" 722000"</w:t>
            </w:r>
            <w:r>
              <w:br/>
            </w:r>
            <w:r>
              <w:rPr>
                <w:rFonts w:ascii="Times New Roman"/>
                <w:b w:val="false"/>
                <w:i w:val="false"/>
                <w:color w:val="000000"/>
                <w:sz w:val="20"/>
              </w:rPr>
              <w:t>
503000" 722000"</w:t>
            </w:r>
            <w:r>
              <w:br/>
            </w:r>
            <w:r>
              <w:rPr>
                <w:rFonts w:ascii="Times New Roman"/>
                <w:b w:val="false"/>
                <w:i w:val="false"/>
                <w:color w:val="000000"/>
                <w:sz w:val="20"/>
              </w:rPr>
              <w:t>
Ауданы 6385,66 ш. км.</w:t>
            </w:r>
            <w:r>
              <w:br/>
            </w:r>
            <w:r>
              <w:rPr>
                <w:rFonts w:ascii="Times New Roman"/>
                <w:b w:val="false"/>
                <w:i w:val="false"/>
                <w:color w:val="000000"/>
                <w:sz w:val="20"/>
              </w:rPr>
              <w:t>
Учаскеде "ҚР №24 учаскесі" полигоны орналасқан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құрылымы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434249"515507"</w:t>
            </w:r>
            <w:r>
              <w:br/>
            </w:r>
            <w:r>
              <w:rPr>
                <w:rFonts w:ascii="Times New Roman"/>
                <w:b w:val="false"/>
                <w:i w:val="false"/>
                <w:color w:val="000000"/>
                <w:sz w:val="20"/>
              </w:rPr>
              <w:t>
434353"515548"</w:t>
            </w:r>
            <w:r>
              <w:br/>
            </w:r>
            <w:r>
              <w:rPr>
                <w:rFonts w:ascii="Times New Roman"/>
                <w:b w:val="false"/>
                <w:i w:val="false"/>
                <w:color w:val="000000"/>
                <w:sz w:val="20"/>
              </w:rPr>
              <w:t>
434643"515312"</w:t>
            </w:r>
            <w:r>
              <w:br/>
            </w:r>
            <w:r>
              <w:rPr>
                <w:rFonts w:ascii="Times New Roman"/>
                <w:b w:val="false"/>
                <w:i w:val="false"/>
                <w:color w:val="000000"/>
                <w:sz w:val="20"/>
              </w:rPr>
              <w:t>
434700"515800"</w:t>
            </w:r>
            <w:r>
              <w:br/>
            </w:r>
            <w:r>
              <w:rPr>
                <w:rFonts w:ascii="Times New Roman"/>
                <w:b w:val="false"/>
                <w:i w:val="false"/>
                <w:color w:val="000000"/>
                <w:sz w:val="20"/>
              </w:rPr>
              <w:t>
434524"520300"</w:t>
            </w:r>
            <w:r>
              <w:br/>
            </w:r>
            <w:r>
              <w:rPr>
                <w:rFonts w:ascii="Times New Roman"/>
                <w:b w:val="false"/>
                <w:i w:val="false"/>
                <w:color w:val="000000"/>
                <w:sz w:val="20"/>
              </w:rPr>
              <w:t>
434019"520034"</w:t>
            </w:r>
            <w:r>
              <w:br/>
            </w:r>
            <w:r>
              <w:rPr>
                <w:rFonts w:ascii="Times New Roman"/>
                <w:b w:val="false"/>
                <w:i w:val="false"/>
                <w:color w:val="000000"/>
                <w:sz w:val="20"/>
              </w:rPr>
              <w:t>
434031"515655"</w:t>
            </w:r>
            <w:r>
              <w:br/>
            </w:r>
            <w:r>
              <w:rPr>
                <w:rFonts w:ascii="Times New Roman"/>
                <w:b w:val="false"/>
                <w:i w:val="false"/>
                <w:color w:val="000000"/>
                <w:sz w:val="20"/>
              </w:rPr>
              <w:t>
Ауданы 101,84 ш.км.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Терескен 1 учаскесі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464000" 563000"</w:t>
            </w:r>
            <w:r>
              <w:br/>
            </w:r>
            <w:r>
              <w:rPr>
                <w:rFonts w:ascii="Times New Roman"/>
                <w:b w:val="false"/>
                <w:i w:val="false"/>
                <w:color w:val="000000"/>
                <w:sz w:val="20"/>
              </w:rPr>
              <w:t>
473000" 563000"</w:t>
            </w:r>
            <w:r>
              <w:br/>
            </w:r>
            <w:r>
              <w:rPr>
                <w:rFonts w:ascii="Times New Roman"/>
                <w:b w:val="false"/>
                <w:i w:val="false"/>
                <w:color w:val="000000"/>
                <w:sz w:val="20"/>
              </w:rPr>
              <w:t>
472958" 564437"</w:t>
            </w:r>
            <w:r>
              <w:br/>
            </w:r>
            <w:r>
              <w:rPr>
                <w:rFonts w:ascii="Times New Roman"/>
                <w:b w:val="false"/>
                <w:i w:val="false"/>
                <w:color w:val="000000"/>
                <w:sz w:val="20"/>
              </w:rPr>
              <w:t>
471959" 564440"</w:t>
            </w:r>
            <w:r>
              <w:br/>
            </w:r>
            <w:r>
              <w:rPr>
                <w:rFonts w:ascii="Times New Roman"/>
                <w:b w:val="false"/>
                <w:i w:val="false"/>
                <w:color w:val="000000"/>
                <w:sz w:val="20"/>
              </w:rPr>
              <w:t>
472000" 570000"</w:t>
            </w:r>
            <w:r>
              <w:br/>
            </w:r>
            <w:r>
              <w:rPr>
                <w:rFonts w:ascii="Times New Roman"/>
                <w:b w:val="false"/>
                <w:i w:val="false"/>
                <w:color w:val="000000"/>
                <w:sz w:val="20"/>
              </w:rPr>
              <w:t>
464000" 570000"</w:t>
            </w:r>
            <w:r>
              <w:br/>
            </w:r>
            <w:r>
              <w:rPr>
                <w:rFonts w:ascii="Times New Roman"/>
                <w:b w:val="false"/>
                <w:i w:val="false"/>
                <w:color w:val="000000"/>
                <w:sz w:val="20"/>
              </w:rPr>
              <w:t>
Ауданы 3158,25 ш.км.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Терескен 2 учаскесі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473000" 571317"</w:t>
            </w:r>
            <w:r>
              <w:br/>
            </w:r>
            <w:r>
              <w:rPr>
                <w:rFonts w:ascii="Times New Roman"/>
                <w:b w:val="false"/>
                <w:i w:val="false"/>
                <w:color w:val="000000"/>
                <w:sz w:val="20"/>
              </w:rPr>
              <w:t>
474000" 572000"</w:t>
            </w:r>
            <w:r>
              <w:br/>
            </w:r>
            <w:r>
              <w:rPr>
                <w:rFonts w:ascii="Times New Roman"/>
                <w:b w:val="false"/>
                <w:i w:val="false"/>
                <w:color w:val="000000"/>
                <w:sz w:val="20"/>
              </w:rPr>
              <w:t>
474000" 574000"</w:t>
            </w:r>
            <w:r>
              <w:br/>
            </w:r>
            <w:r>
              <w:rPr>
                <w:rFonts w:ascii="Times New Roman"/>
                <w:b w:val="false"/>
                <w:i w:val="false"/>
                <w:color w:val="000000"/>
                <w:sz w:val="20"/>
              </w:rPr>
              <w:t>
472100" 575100"</w:t>
            </w:r>
            <w:r>
              <w:br/>
            </w:r>
            <w:r>
              <w:rPr>
                <w:rFonts w:ascii="Times New Roman"/>
                <w:b w:val="false"/>
                <w:i w:val="false"/>
                <w:color w:val="000000"/>
                <w:sz w:val="20"/>
              </w:rPr>
              <w:t>
472000" 571315"</w:t>
            </w:r>
            <w:r>
              <w:br/>
            </w:r>
            <w:r>
              <w:rPr>
                <w:rFonts w:ascii="Times New Roman"/>
                <w:b w:val="false"/>
                <w:i w:val="false"/>
                <w:color w:val="000000"/>
                <w:sz w:val="20"/>
              </w:rPr>
              <w:t xml:space="preserve">
Ауданы 1390,11ш.км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учаскесі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472000" 645613"</w:t>
            </w:r>
            <w:r>
              <w:br/>
            </w:r>
            <w:r>
              <w:rPr>
                <w:rFonts w:ascii="Times New Roman"/>
                <w:b w:val="false"/>
                <w:i w:val="false"/>
                <w:color w:val="000000"/>
                <w:sz w:val="20"/>
              </w:rPr>
              <w:t>
472000" 653000"</w:t>
            </w:r>
            <w:r>
              <w:br/>
            </w:r>
            <w:r>
              <w:rPr>
                <w:rFonts w:ascii="Times New Roman"/>
                <w:b w:val="false"/>
                <w:i w:val="false"/>
                <w:color w:val="000000"/>
                <w:sz w:val="20"/>
              </w:rPr>
              <w:t>
471200" 653000"</w:t>
            </w:r>
            <w:r>
              <w:br/>
            </w:r>
            <w:r>
              <w:rPr>
                <w:rFonts w:ascii="Times New Roman"/>
                <w:b w:val="false"/>
                <w:i w:val="false"/>
                <w:color w:val="000000"/>
                <w:sz w:val="20"/>
              </w:rPr>
              <w:t>
471200" 655000"</w:t>
            </w:r>
            <w:r>
              <w:br/>
            </w:r>
            <w:r>
              <w:rPr>
                <w:rFonts w:ascii="Times New Roman"/>
                <w:b w:val="false"/>
                <w:i w:val="false"/>
                <w:color w:val="000000"/>
                <w:sz w:val="20"/>
              </w:rPr>
              <w:t>
470130" 655000"</w:t>
            </w:r>
            <w:r>
              <w:br/>
            </w:r>
            <w:r>
              <w:rPr>
                <w:rFonts w:ascii="Times New Roman"/>
                <w:b w:val="false"/>
                <w:i w:val="false"/>
                <w:color w:val="000000"/>
                <w:sz w:val="20"/>
              </w:rPr>
              <w:t>
470237" 645535"</w:t>
            </w:r>
            <w:r>
              <w:br/>
            </w:r>
            <w:r>
              <w:rPr>
                <w:rFonts w:ascii="Times New Roman"/>
                <w:b w:val="false"/>
                <w:i w:val="false"/>
                <w:color w:val="000000"/>
                <w:sz w:val="20"/>
              </w:rPr>
              <w:t>
Ауданы 1896,7 ш.км.,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Бузачи учаскесі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450720" 520000"</w:t>
            </w:r>
            <w:r>
              <w:br/>
            </w:r>
            <w:r>
              <w:rPr>
                <w:rFonts w:ascii="Times New Roman"/>
                <w:b w:val="false"/>
                <w:i w:val="false"/>
                <w:color w:val="000000"/>
                <w:sz w:val="20"/>
              </w:rPr>
              <w:t>
451000" 521015"</w:t>
            </w:r>
            <w:r>
              <w:br/>
            </w:r>
            <w:r>
              <w:rPr>
                <w:rFonts w:ascii="Times New Roman"/>
                <w:b w:val="false"/>
                <w:i w:val="false"/>
                <w:color w:val="000000"/>
                <w:sz w:val="20"/>
              </w:rPr>
              <w:t>
451000" 525000"</w:t>
            </w:r>
            <w:r>
              <w:br/>
            </w:r>
            <w:r>
              <w:rPr>
                <w:rFonts w:ascii="Times New Roman"/>
                <w:b w:val="false"/>
                <w:i w:val="false"/>
                <w:color w:val="000000"/>
                <w:sz w:val="20"/>
              </w:rPr>
              <w:t>
450521" 525000"</w:t>
            </w:r>
            <w:r>
              <w:br/>
            </w:r>
            <w:r>
              <w:rPr>
                <w:rFonts w:ascii="Times New Roman"/>
                <w:b w:val="false"/>
                <w:i w:val="false"/>
                <w:color w:val="000000"/>
                <w:sz w:val="20"/>
              </w:rPr>
              <w:t>
450435" 524724"</w:t>
            </w:r>
            <w:r>
              <w:br/>
            </w:r>
            <w:r>
              <w:rPr>
                <w:rFonts w:ascii="Times New Roman"/>
                <w:b w:val="false"/>
                <w:i w:val="false"/>
                <w:color w:val="000000"/>
                <w:sz w:val="20"/>
              </w:rPr>
              <w:t>
450121" 524720"</w:t>
            </w:r>
            <w:r>
              <w:br/>
            </w:r>
            <w:r>
              <w:rPr>
                <w:rFonts w:ascii="Times New Roman"/>
                <w:b w:val="false"/>
                <w:i w:val="false"/>
                <w:color w:val="000000"/>
                <w:sz w:val="20"/>
              </w:rPr>
              <w:t>
450000" 525000"</w:t>
            </w:r>
            <w:r>
              <w:br/>
            </w:r>
            <w:r>
              <w:rPr>
                <w:rFonts w:ascii="Times New Roman"/>
                <w:b w:val="false"/>
                <w:i w:val="false"/>
                <w:color w:val="000000"/>
                <w:sz w:val="20"/>
              </w:rPr>
              <w:t>
445342" 525000"</w:t>
            </w:r>
            <w:r>
              <w:br/>
            </w:r>
            <w:r>
              <w:rPr>
                <w:rFonts w:ascii="Times New Roman"/>
                <w:b w:val="false"/>
                <w:i w:val="false"/>
                <w:color w:val="000000"/>
                <w:sz w:val="20"/>
              </w:rPr>
              <w:t>
445342" 520000"</w:t>
            </w:r>
            <w:r>
              <w:br/>
            </w:r>
            <w:r>
              <w:rPr>
                <w:rFonts w:ascii="Times New Roman"/>
                <w:b w:val="false"/>
                <w:i w:val="false"/>
                <w:color w:val="000000"/>
                <w:sz w:val="20"/>
              </w:rPr>
              <w:t>
Ауданы 1920,80 ш.км.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учаскесі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Маңғыстау</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463355" 541353"</w:t>
            </w:r>
            <w:r>
              <w:br/>
            </w:r>
            <w:r>
              <w:rPr>
                <w:rFonts w:ascii="Times New Roman"/>
                <w:b w:val="false"/>
                <w:i w:val="false"/>
                <w:color w:val="000000"/>
                <w:sz w:val="20"/>
              </w:rPr>
              <w:t>
462411" 542000"</w:t>
            </w:r>
            <w:r>
              <w:br/>
            </w:r>
            <w:r>
              <w:rPr>
                <w:rFonts w:ascii="Times New Roman"/>
                <w:b w:val="false"/>
                <w:i w:val="false"/>
                <w:color w:val="000000"/>
                <w:sz w:val="20"/>
              </w:rPr>
              <w:t>
461648" 541459"</w:t>
            </w:r>
            <w:r>
              <w:br/>
            </w:r>
            <w:r>
              <w:rPr>
                <w:rFonts w:ascii="Times New Roman"/>
                <w:b w:val="false"/>
                <w:i w:val="false"/>
                <w:color w:val="000000"/>
                <w:sz w:val="20"/>
              </w:rPr>
              <w:t>
461645" 540955"</w:t>
            </w:r>
            <w:r>
              <w:br/>
            </w:r>
            <w:r>
              <w:rPr>
                <w:rFonts w:ascii="Times New Roman"/>
                <w:b w:val="false"/>
                <w:i w:val="false"/>
                <w:color w:val="000000"/>
                <w:sz w:val="20"/>
              </w:rPr>
              <w:t>
461100" 540955"</w:t>
            </w:r>
            <w:r>
              <w:br/>
            </w:r>
            <w:r>
              <w:rPr>
                <w:rFonts w:ascii="Times New Roman"/>
                <w:b w:val="false"/>
                <w:i w:val="false"/>
                <w:color w:val="000000"/>
                <w:sz w:val="20"/>
              </w:rPr>
              <w:t>
461100" 535000"</w:t>
            </w:r>
            <w:r>
              <w:br/>
            </w:r>
            <w:r>
              <w:rPr>
                <w:rFonts w:ascii="Times New Roman"/>
                <w:b w:val="false"/>
                <w:i w:val="false"/>
                <w:color w:val="000000"/>
                <w:sz w:val="20"/>
              </w:rPr>
              <w:t>
462400" 535000"</w:t>
            </w:r>
            <w:r>
              <w:br/>
            </w:r>
            <w:r>
              <w:rPr>
                <w:rFonts w:ascii="Times New Roman"/>
                <w:b w:val="false"/>
                <w:i w:val="false"/>
                <w:color w:val="000000"/>
                <w:sz w:val="20"/>
              </w:rPr>
              <w:t>
462836" 535612"</w:t>
            </w:r>
            <w:r>
              <w:br/>
            </w:r>
            <w:r>
              <w:rPr>
                <w:rFonts w:ascii="Times New Roman"/>
                <w:b w:val="false"/>
                <w:i w:val="false"/>
                <w:color w:val="000000"/>
                <w:sz w:val="20"/>
              </w:rPr>
              <w:t>
462836" 540534"</w:t>
            </w:r>
            <w:r>
              <w:br/>
            </w:r>
            <w:r>
              <w:rPr>
                <w:rFonts w:ascii="Times New Roman"/>
                <w:b w:val="false"/>
                <w:i w:val="false"/>
                <w:color w:val="000000"/>
                <w:sz w:val="20"/>
              </w:rPr>
              <w:t>
Учаскеден Аққұдық кен орны шығарылады</w:t>
            </w:r>
            <w:r>
              <w:br/>
            </w:r>
            <w:r>
              <w:rPr>
                <w:rFonts w:ascii="Times New Roman"/>
                <w:b w:val="false"/>
                <w:i w:val="false"/>
                <w:color w:val="000000"/>
                <w:sz w:val="20"/>
              </w:rPr>
              <w:t>
Аққұдық учаскесі шығарылған учаскенің ауданы 1094,33 ш.км.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Арал маңы учаскесі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r>
              <w:br/>
            </w:r>
            <w:r>
              <w:rPr>
                <w:rFonts w:ascii="Times New Roman"/>
                <w:b w:val="false"/>
                <w:i w:val="false"/>
                <w:color w:val="000000"/>
                <w:sz w:val="20"/>
              </w:rPr>
              <w:t>
Қызылорда</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462047" 593955"</w:t>
            </w:r>
            <w:r>
              <w:br/>
            </w:r>
            <w:r>
              <w:rPr>
                <w:rFonts w:ascii="Times New Roman"/>
                <w:b w:val="false"/>
                <w:i w:val="false"/>
                <w:color w:val="000000"/>
                <w:sz w:val="20"/>
              </w:rPr>
              <w:t>
463635" 594023"</w:t>
            </w:r>
            <w:r>
              <w:br/>
            </w:r>
            <w:r>
              <w:rPr>
                <w:rFonts w:ascii="Times New Roman"/>
                <w:b w:val="false"/>
                <w:i w:val="false"/>
                <w:color w:val="000000"/>
                <w:sz w:val="20"/>
              </w:rPr>
              <w:t>
463422" 595823"</w:t>
            </w:r>
            <w:r>
              <w:br/>
            </w:r>
            <w:r>
              <w:rPr>
                <w:rFonts w:ascii="Times New Roman"/>
                <w:b w:val="false"/>
                <w:i w:val="false"/>
                <w:color w:val="000000"/>
                <w:sz w:val="20"/>
              </w:rPr>
              <w:t>
462544" 595744"</w:t>
            </w:r>
            <w:r>
              <w:br/>
            </w:r>
            <w:r>
              <w:rPr>
                <w:rFonts w:ascii="Times New Roman"/>
                <w:b w:val="false"/>
                <w:i w:val="false"/>
                <w:color w:val="000000"/>
                <w:sz w:val="20"/>
              </w:rPr>
              <w:t>
462007" 600832"</w:t>
            </w:r>
            <w:r>
              <w:br/>
            </w:r>
            <w:r>
              <w:rPr>
                <w:rFonts w:ascii="Times New Roman"/>
                <w:b w:val="false"/>
                <w:i w:val="false"/>
                <w:color w:val="000000"/>
                <w:sz w:val="20"/>
              </w:rPr>
              <w:t>
462312" 602036"</w:t>
            </w:r>
            <w:r>
              <w:br/>
            </w:r>
            <w:r>
              <w:rPr>
                <w:rFonts w:ascii="Times New Roman"/>
                <w:b w:val="false"/>
                <w:i w:val="false"/>
                <w:color w:val="000000"/>
                <w:sz w:val="20"/>
              </w:rPr>
              <w:t>
461630" 603358"</w:t>
            </w:r>
            <w:r>
              <w:br/>
            </w:r>
            <w:r>
              <w:rPr>
                <w:rFonts w:ascii="Times New Roman"/>
                <w:b w:val="false"/>
                <w:i w:val="false"/>
                <w:color w:val="000000"/>
                <w:sz w:val="20"/>
              </w:rPr>
              <w:t>
462000" 604234"</w:t>
            </w:r>
            <w:r>
              <w:br/>
            </w:r>
            <w:r>
              <w:rPr>
                <w:rFonts w:ascii="Times New Roman"/>
                <w:b w:val="false"/>
                <w:i w:val="false"/>
                <w:color w:val="000000"/>
                <w:sz w:val="20"/>
              </w:rPr>
              <w:t>
461108" 604802"</w:t>
            </w:r>
            <w:r>
              <w:br/>
            </w:r>
            <w:r>
              <w:rPr>
                <w:rFonts w:ascii="Times New Roman"/>
                <w:b w:val="false"/>
                <w:i w:val="false"/>
                <w:color w:val="000000"/>
                <w:sz w:val="20"/>
              </w:rPr>
              <w:t>
460530" 604035"</w:t>
            </w:r>
            <w:r>
              <w:br/>
            </w:r>
            <w:r>
              <w:rPr>
                <w:rFonts w:ascii="Times New Roman"/>
                <w:b w:val="false"/>
                <w:i w:val="false"/>
                <w:color w:val="000000"/>
                <w:sz w:val="20"/>
              </w:rPr>
              <w:t>
460842" 601648"</w:t>
            </w:r>
            <w:r>
              <w:br/>
            </w:r>
            <w:r>
              <w:rPr>
                <w:rFonts w:ascii="Times New Roman"/>
                <w:b w:val="false"/>
                <w:i w:val="false"/>
                <w:color w:val="000000"/>
                <w:sz w:val="20"/>
              </w:rPr>
              <w:t>
460614" 595117"</w:t>
            </w:r>
            <w:r>
              <w:br/>
            </w:r>
            <w:r>
              <w:rPr>
                <w:rFonts w:ascii="Times New Roman"/>
                <w:b w:val="false"/>
                <w:i w:val="false"/>
                <w:color w:val="000000"/>
                <w:sz w:val="20"/>
              </w:rPr>
              <w:t>
461926" 594810"</w:t>
            </w:r>
            <w:r>
              <w:br/>
            </w:r>
            <w:r>
              <w:rPr>
                <w:rFonts w:ascii="Times New Roman"/>
                <w:b w:val="false"/>
                <w:i w:val="false"/>
                <w:color w:val="000000"/>
                <w:sz w:val="20"/>
              </w:rPr>
              <w:t>
Ауданы 2429,67 ш.км.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Оталған учаскесі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451024" 513329"</w:t>
            </w:r>
            <w:r>
              <w:br/>
            </w:r>
            <w:r>
              <w:rPr>
                <w:rFonts w:ascii="Times New Roman"/>
                <w:b w:val="false"/>
                <w:i w:val="false"/>
                <w:color w:val="000000"/>
                <w:sz w:val="20"/>
              </w:rPr>
              <w:t>
451156" 512839"</w:t>
            </w:r>
            <w:r>
              <w:br/>
            </w:r>
            <w:r>
              <w:rPr>
                <w:rFonts w:ascii="Times New Roman"/>
                <w:b w:val="false"/>
                <w:i w:val="false"/>
                <w:color w:val="000000"/>
                <w:sz w:val="20"/>
              </w:rPr>
              <w:t>
451209" 512028"</w:t>
            </w:r>
            <w:r>
              <w:br/>
            </w:r>
            <w:r>
              <w:rPr>
                <w:rFonts w:ascii="Times New Roman"/>
                <w:b w:val="false"/>
                <w:i w:val="false"/>
                <w:color w:val="000000"/>
                <w:sz w:val="20"/>
              </w:rPr>
              <w:t>
451015" 511910"</w:t>
            </w:r>
            <w:r>
              <w:br/>
            </w:r>
            <w:r>
              <w:rPr>
                <w:rFonts w:ascii="Times New Roman"/>
                <w:b w:val="false"/>
                <w:i w:val="false"/>
                <w:color w:val="000000"/>
                <w:sz w:val="20"/>
              </w:rPr>
              <w:t>
451012" 511738"</w:t>
            </w:r>
            <w:r>
              <w:br/>
            </w:r>
            <w:r>
              <w:rPr>
                <w:rFonts w:ascii="Times New Roman"/>
                <w:b w:val="false"/>
                <w:i w:val="false"/>
                <w:color w:val="000000"/>
                <w:sz w:val="20"/>
              </w:rPr>
              <w:t>
451303" 511742"</w:t>
            </w:r>
            <w:r>
              <w:br/>
            </w:r>
            <w:r>
              <w:rPr>
                <w:rFonts w:ascii="Times New Roman"/>
                <w:b w:val="false"/>
                <w:i w:val="false"/>
                <w:color w:val="000000"/>
                <w:sz w:val="20"/>
              </w:rPr>
              <w:t>
451641" 512027"</w:t>
            </w:r>
            <w:r>
              <w:br/>
            </w:r>
            <w:r>
              <w:rPr>
                <w:rFonts w:ascii="Times New Roman"/>
                <w:b w:val="false"/>
                <w:i w:val="false"/>
                <w:color w:val="000000"/>
                <w:sz w:val="20"/>
              </w:rPr>
              <w:t>
451832" 513650"</w:t>
            </w:r>
            <w:r>
              <w:br/>
            </w:r>
            <w:r>
              <w:rPr>
                <w:rFonts w:ascii="Times New Roman"/>
                <w:b w:val="false"/>
                <w:i w:val="false"/>
                <w:color w:val="000000"/>
                <w:sz w:val="20"/>
              </w:rPr>
              <w:t>
451712" 513726"</w:t>
            </w:r>
            <w:r>
              <w:br/>
            </w:r>
            <w:r>
              <w:rPr>
                <w:rFonts w:ascii="Times New Roman"/>
                <w:b w:val="false"/>
                <w:i w:val="false"/>
                <w:color w:val="000000"/>
                <w:sz w:val="20"/>
              </w:rPr>
              <w:t>
451350" 513630"</w:t>
            </w:r>
            <w:r>
              <w:br/>
            </w:r>
            <w:r>
              <w:rPr>
                <w:rFonts w:ascii="Times New Roman"/>
                <w:b w:val="false"/>
                <w:i w:val="false"/>
                <w:color w:val="000000"/>
                <w:sz w:val="20"/>
              </w:rPr>
              <w:t>
451310" 513410"</w:t>
            </w:r>
            <w:r>
              <w:br/>
            </w:r>
            <w:r>
              <w:rPr>
                <w:rFonts w:ascii="Times New Roman"/>
                <w:b w:val="false"/>
                <w:i w:val="false"/>
                <w:color w:val="000000"/>
                <w:sz w:val="20"/>
              </w:rPr>
              <w:t>
451130" 513511"</w:t>
            </w:r>
            <w:r>
              <w:br/>
            </w:r>
            <w:r>
              <w:rPr>
                <w:rFonts w:ascii="Times New Roman"/>
                <w:b w:val="false"/>
                <w:i w:val="false"/>
                <w:color w:val="000000"/>
                <w:sz w:val="20"/>
              </w:rPr>
              <w:t>
451103" 513629"</w:t>
            </w:r>
            <w:r>
              <w:br/>
            </w:r>
            <w:r>
              <w:rPr>
                <w:rFonts w:ascii="Times New Roman"/>
                <w:b w:val="false"/>
                <w:i w:val="false"/>
                <w:color w:val="000000"/>
                <w:sz w:val="20"/>
              </w:rPr>
              <w:t>
451100" 513407"</w:t>
            </w:r>
            <w:r>
              <w:br/>
            </w:r>
            <w:r>
              <w:rPr>
                <w:rFonts w:ascii="Times New Roman"/>
                <w:b w:val="false"/>
                <w:i w:val="false"/>
                <w:color w:val="000000"/>
                <w:sz w:val="20"/>
              </w:rPr>
              <w:t>
Ауданы: 258,16 ш.км.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