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1b50" w14:textId="29b1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министрінің 2011 жылғы 2 тамыздағы № 390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27 наурыздағы № 187 бұйрығы. Қазақстан Республикасының Әділет министрлігінде 2017 жылғы 27 сәуірде № 15060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120-1</w:t>
      </w:r>
      <w:r>
        <w:rPr>
          <w:rFonts w:ascii="Times New Roman"/>
          <w:b w:val="false"/>
          <w:i w:val="false"/>
          <w:color w:val="000000"/>
          <w:sz w:val="28"/>
        </w:rPr>
        <w:t xml:space="preserve"> және </w:t>
      </w:r>
      <w:r>
        <w:rPr>
          <w:rFonts w:ascii="Times New Roman"/>
          <w:b w:val="false"/>
          <w:i w:val="false"/>
          <w:color w:val="000000"/>
          <w:sz w:val="28"/>
        </w:rPr>
        <w:t>120-2-баптарына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 міндетін атқарушысының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 тiзiлiмiнде 2011 жылғы 15 тамызда № 7126 болып тіркелген, "Егемен Қазақстан" газетінде 2012 жылғы 5 маусымда № 292-297 (27371)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w:t>
      </w:r>
      <w:r>
        <w:rPr>
          <w:rFonts w:ascii="Times New Roman"/>
          <w:b w:val="false"/>
          <w:i w:val="false"/>
          <w:color w:val="000000"/>
          <w:sz w:val="28"/>
        </w:rPr>
        <w:t>-129-қосымшаларына сәйкес Мемлекеттік мекемелер үшін бухгалтерлік құжаттама нысандарының альбомы бекітілсін.";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125-129-қосымшалармен толықтырылсын.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2011 жылғы 2 тамыздағы</w:t>
            </w:r>
            <w:r>
              <w:br/>
            </w:r>
            <w:r>
              <w:rPr>
                <w:rFonts w:ascii="Times New Roman"/>
                <w:b w:val="false"/>
                <w:i w:val="false"/>
                <w:color w:val="000000"/>
                <w:sz w:val="20"/>
              </w:rPr>
              <w:t xml:space="preserve">№ 390 бұйрығына </w:t>
            </w:r>
            <w:r>
              <w:br/>
            </w:r>
            <w:r>
              <w:rPr>
                <w:rFonts w:ascii="Times New Roman"/>
                <w:b w:val="false"/>
                <w:i w:val="false"/>
                <w:color w:val="000000"/>
                <w:sz w:val="20"/>
              </w:rPr>
              <w:t xml:space="preserve">125-қосымша </w:t>
            </w:r>
            <w:r>
              <w:br/>
            </w:r>
            <w:r>
              <w:rPr>
                <w:rFonts w:ascii="Times New Roman"/>
                <w:b w:val="false"/>
                <w:i w:val="false"/>
                <w:color w:val="000000"/>
                <w:sz w:val="20"/>
              </w:rPr>
              <w:t>№ 408-ДБ-д 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 ________________ айы үшін</w:t>
      </w:r>
      <w:r>
        <w:br/>
      </w:r>
      <w:r>
        <w:rPr>
          <w:rFonts w:ascii="Times New Roman"/>
          <w:b/>
          <w:i w:val="false"/>
          <w:color w:val="000000"/>
        </w:rPr>
        <w:t xml:space="preserve">23-мемориалдық ордер </w:t>
      </w:r>
      <w:r>
        <w:br/>
      </w:r>
      <w:r>
        <w:rPr>
          <w:rFonts w:ascii="Times New Roman"/>
          <w:b/>
          <w:i w:val="false"/>
          <w:color w:val="000000"/>
        </w:rPr>
        <w:t>Бюджетке дебиторлық берешектер есептесу төлемшінің жинастыру түсім бойынша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1292, 1293, 1294 қосалқы шоттары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Шоттар/ қосалқы шоттар дебеті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w:t>
            </w:r>
          </w:p>
          <w:p>
            <w:pPr>
              <w:spacing w:after="20"/>
              <w:ind w:left="20"/>
              <w:jc w:val="both"/>
            </w:pPr>
            <w:r>
              <w:rPr>
                <w:rFonts w:ascii="Times New Roman"/>
                <w:b w:val="false"/>
                <w:i w:val="false"/>
                <w:color w:val="000000"/>
                <w:sz w:val="20"/>
              </w:rPr>
              <w:t>
Шоттар/ қосалқы</w:t>
            </w:r>
          </w:p>
          <w:p>
            <w:pPr>
              <w:spacing w:after="20"/>
              <w:ind w:left="20"/>
              <w:jc w:val="both"/>
            </w:pPr>
            <w:r>
              <w:rPr>
                <w:rFonts w:ascii="Times New Roman"/>
                <w:b w:val="false"/>
                <w:i w:val="false"/>
                <w:color w:val="000000"/>
                <w:sz w:val="20"/>
              </w:rPr>
              <w:t>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1292, 1293, 1294 Шоттар/ қосалқы шоттар бойынша қалдық</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p>
            <w:pPr>
              <w:spacing w:after="20"/>
              <w:ind w:left="20"/>
              <w:jc w:val="both"/>
            </w:pPr>
            <w:r>
              <w:rPr>
                <w:rFonts w:ascii="Times New Roman"/>
                <w:b w:val="false"/>
                <w:i w:val="false"/>
                <w:color w:val="000000"/>
                <w:sz w:val="20"/>
              </w:rPr>
              <w:t>
6082,</w:t>
            </w:r>
          </w:p>
          <w:p>
            <w:pPr>
              <w:spacing w:after="20"/>
              <w:ind w:left="20"/>
              <w:jc w:val="both"/>
            </w:pPr>
            <w:r>
              <w:rPr>
                <w:rFonts w:ascii="Times New Roman"/>
                <w:b w:val="false"/>
                <w:i w:val="false"/>
                <w:color w:val="000000"/>
                <w:sz w:val="20"/>
              </w:rPr>
              <w:t>
6120,</w:t>
            </w:r>
          </w:p>
          <w:p>
            <w:pPr>
              <w:spacing w:after="20"/>
              <w:ind w:left="20"/>
              <w:jc w:val="both"/>
            </w:pPr>
            <w:r>
              <w:rPr>
                <w:rFonts w:ascii="Times New Roman"/>
                <w:b w:val="false"/>
                <w:i w:val="false"/>
                <w:color w:val="000000"/>
                <w:sz w:val="20"/>
              </w:rPr>
              <w:t>
6130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w:t>
            </w:r>
            <w:r>
              <w:rPr>
                <w:rFonts w:ascii="Times New Roman"/>
                <w:b/>
                <w:i w:val="false"/>
                <w:color w:val="000000"/>
                <w:sz w:val="20"/>
              </w:rPr>
              <w:t>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408-ДБ-д нысаны бойынша жинақтаушы ведомость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қосалқы шоттары бойынша жасалады. </w:t>
      </w:r>
    </w:p>
    <w:p>
      <w:pPr>
        <w:spacing w:after="0"/>
        <w:ind w:left="0"/>
        <w:jc w:val="both"/>
      </w:pPr>
      <w:r>
        <w:rPr>
          <w:rFonts w:ascii="Times New Roman"/>
          <w:b w:val="false"/>
          <w:i w:val="false"/>
          <w:color w:val="000000"/>
          <w:sz w:val="28"/>
        </w:rPr>
        <w:t xml:space="preserve">
      "Шоттар/ 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 қосалқы шоттар кредитінде салық төлеушілердің дербес шоттарының қорытынды операциялары бойынша жиынтық есеп негізінде бюджетке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әрі-ТО) компонентінен алынған түсімдер бойынша есептер нысандары негізінде бюджетке түсетін салықтық емес түсімдерден алынатын кірістерді тану бойынша жазба жүргізіледі; 1294 "Негізгі капиталды және мемлекеттің қаржы активтерін сатудан түскен түсімдер бойынша есеп айырысу жөнінде қысқа мерзімді дебиторлық берешек" қосалқы шоты бойынша және 6120 "Негізгі капиталды өткізуден алынатын кірістер", </w:t>
      </w:r>
    </w:p>
    <w:p>
      <w:pPr>
        <w:spacing w:after="0"/>
        <w:ind w:left="0"/>
        <w:jc w:val="both"/>
      </w:pPr>
      <w:r>
        <w:rPr>
          <w:rFonts w:ascii="Times New Roman"/>
          <w:b w:val="false"/>
          <w:i w:val="false"/>
          <w:color w:val="000000"/>
          <w:sz w:val="28"/>
        </w:rPr>
        <w:t>
      6130 "Мемлекеттің қаржы активтерін өткізуден алынатын кірістер" қосалқы шоттар кредитінде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 бойынша есептер нысандары негізінде Негізгі капиталды және мемлекеттің қаржы активтерін сатудан түскен кірістерді тану бойынша жазба жүргізіледі.</w:t>
      </w:r>
    </w:p>
    <w:p>
      <w:pPr>
        <w:spacing w:after="0"/>
        <w:ind w:left="0"/>
        <w:jc w:val="both"/>
      </w:pPr>
      <w:r>
        <w:rPr>
          <w:rFonts w:ascii="Times New Roman"/>
          <w:b w:val="false"/>
          <w:i w:val="false"/>
          <w:color w:val="000000"/>
          <w:sz w:val="28"/>
        </w:rPr>
        <w:t>
      "Шоттар/ қосалқы шоттарының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қосалқы шоттары бойынша және 5240 "Бюджетке түсетін түсімдер бойынша алдыңғы жылдардың қаржылық нәтижесі" шотының кредитінде бюджетке түсімдер бойынша алдыңғы есепті кезеңдер үшін дебиторлық берешекті қоса есептеу бойынша жазбалар жүргізіледі.</w:t>
      </w:r>
    </w:p>
    <w:p>
      <w:pPr>
        <w:spacing w:after="0"/>
        <w:ind w:left="0"/>
        <w:jc w:val="both"/>
      </w:pPr>
      <w:r>
        <w:rPr>
          <w:rFonts w:ascii="Times New Roman"/>
          <w:b w:val="false"/>
          <w:i w:val="false"/>
          <w:color w:val="000000"/>
          <w:sz w:val="28"/>
        </w:rPr>
        <w:t>
      "Шоттар/ 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"Шоттар/ қосалқы шоттар дебетінде": 1046 "Республикалық бюджеттің ҚБШ", 1047 "Жергілікті бюджеттердің ҚБШ" республикалық және жергілікті бюджетке салықтық және салықтық емес түсімдер, негізгі капиталды және мемлекеттің қаржы активтерін сатудан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бюджетке түсімдер бойынша бухгалтерлік анықтама негізінде құрастырылған қосымша ұсынылған салықтық және салықтық емес түсімдер бойынша есептелген сомалар бойынша түзетпеу жазбасы есепке алынады.</w:t>
      </w:r>
    </w:p>
    <w:p>
      <w:pPr>
        <w:spacing w:after="0"/>
        <w:ind w:left="0"/>
        <w:jc w:val="both"/>
      </w:pPr>
      <w:r>
        <w:rPr>
          <w:rFonts w:ascii="Times New Roman"/>
          <w:b w:val="false"/>
          <w:i w:val="false"/>
          <w:color w:val="000000"/>
          <w:sz w:val="28"/>
        </w:rPr>
        <w:t>
      Қосымша құрастырылып ұсынылған бухгалтерлік анықтамаға сәйкес 5240 "Бюджетке түсетін түсімдер бойынша алдыңғы жылдардың қаржылық нәтижесі" алдыңғы есепті кезеңдер үшін бюджетке салықтық және салықтық емес түсімдердің қате есептелген сомалары бойынша түзету жазбасы есепке алынады.</w:t>
      </w:r>
    </w:p>
    <w:p>
      <w:pPr>
        <w:spacing w:after="0"/>
        <w:ind w:left="0"/>
        <w:jc w:val="both"/>
      </w:pPr>
      <w:r>
        <w:rPr>
          <w:rFonts w:ascii="Times New Roman"/>
          <w:b w:val="false"/>
          <w:i w:val="false"/>
          <w:color w:val="000000"/>
          <w:sz w:val="28"/>
        </w:rPr>
        <w:t>
      Айдың соңында 12 "Шоттар/ қосалқы шоттар кредиті" бағаны бойынша жиыны, 17 "Шоттар/ қосалқы шоттар дебеті" бағаны бойынша жиыны мемориалдық ордер ресімделгеннен кейін "Бас журнал" № 308 нысаны бойынша кітапқа көшіріледі. № 408-ДБ-д мемориалдық ордерге орындаушы, мемлекеттік мекеменің бас бухгалтері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2011 жылғы 2 тамыздағы</w:t>
            </w:r>
            <w:r>
              <w:br/>
            </w:r>
            <w:r>
              <w:rPr>
                <w:rFonts w:ascii="Times New Roman"/>
                <w:b w:val="false"/>
                <w:i w:val="false"/>
                <w:color w:val="000000"/>
                <w:sz w:val="20"/>
              </w:rPr>
              <w:t xml:space="preserve">№ 390 бұйрығына </w:t>
            </w:r>
            <w:r>
              <w:br/>
            </w:r>
            <w:r>
              <w:rPr>
                <w:rFonts w:ascii="Times New Roman"/>
                <w:b w:val="false"/>
                <w:i w:val="false"/>
                <w:color w:val="000000"/>
                <w:sz w:val="20"/>
              </w:rPr>
              <w:t xml:space="preserve">126-қосымша </w:t>
            </w:r>
            <w:r>
              <w:br/>
            </w:r>
            <w:r>
              <w:rPr>
                <w:rFonts w:ascii="Times New Roman"/>
                <w:b w:val="false"/>
                <w:i w:val="false"/>
                <w:color w:val="000000"/>
                <w:sz w:val="20"/>
              </w:rPr>
              <w:t>№ 408-KБ-д 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 ________________ айы үшін 24-мемориалдық ордер Бюджетке түсімдер бойынша төлеушілермен есеп айырысу бойынша кредиторлық берешек бойынша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3281, 3282, 3283, 3284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3281, 3282, 3283, 3284 </w:t>
            </w:r>
          </w:p>
          <w:p>
            <w:pPr>
              <w:spacing w:after="20"/>
              <w:ind w:left="20"/>
              <w:jc w:val="both"/>
            </w:pPr>
            <w:r>
              <w:rPr>
                <w:rFonts w:ascii="Times New Roman"/>
                <w:b w:val="false"/>
                <w:i w:val="false"/>
                <w:color w:val="000000"/>
                <w:sz w:val="20"/>
              </w:rPr>
              <w:t>
Шоттар/ қосалқы шоттар дебеті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3281, 3282, 3283, 3284 </w:t>
            </w:r>
          </w:p>
          <w:p>
            <w:pPr>
              <w:spacing w:after="20"/>
              <w:ind w:left="20"/>
              <w:jc w:val="both"/>
            </w:pPr>
            <w:r>
              <w:rPr>
                <w:rFonts w:ascii="Times New Roman"/>
                <w:b w:val="false"/>
                <w:i w:val="false"/>
                <w:color w:val="000000"/>
                <w:sz w:val="20"/>
              </w:rPr>
              <w:t>
Шоттар/ 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3281, 3282, 3284 Шоттар/ қосалқы шоттар бойынша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408-КБ-д нысаны бойынша жинақтаушы ведомость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қосалқы шоттары бойынша жасалады.</w:t>
      </w:r>
    </w:p>
    <w:p>
      <w:pPr>
        <w:spacing w:after="0"/>
        <w:ind w:left="0"/>
        <w:jc w:val="both"/>
      </w:pPr>
      <w:r>
        <w:rPr>
          <w:rFonts w:ascii="Times New Roman"/>
          <w:b w:val="false"/>
          <w:i w:val="false"/>
          <w:color w:val="000000"/>
          <w:sz w:val="28"/>
        </w:rPr>
        <w:t>
      "Шоттар/ 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"ҚҚС төлеу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қосалқы шотының дебеті және 1046 "Республикалық бюджеттің ҚБШ", 1047 "Жергілікті бюджеттердің ҚБШ" қосалқы шотының кредиті бойынша "е-Қаржымині" интеграцияланған автоматтандырылған ақпараттық жүйесінің (бұдан әрі-ИААЖ)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әрі-ТО) компонентінен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 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қосалқы шотында және 7260 "Бюджетке түсетін түсімдерді азайту бойынша шығыстар" шоты бойынша "Шоттар/ 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бойынша түзету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"Шоттар/ 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 қосалқы шоттар дебетінде" көрсетіледі.</w:t>
      </w:r>
    </w:p>
    <w:p>
      <w:pPr>
        <w:spacing w:after="0"/>
        <w:ind w:left="0"/>
        <w:jc w:val="both"/>
      </w:pPr>
      <w:r>
        <w:rPr>
          <w:rFonts w:ascii="Times New Roman"/>
          <w:b w:val="false"/>
          <w:i w:val="false"/>
          <w:color w:val="000000"/>
          <w:sz w:val="28"/>
        </w:rPr>
        <w:t>
      "Шоттар/ 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және 5240 "Бюджетке түсімдер бойынша алдыңғы жылдардың қаржылық нәтижесі" "Шоттар/ қосалқы шоттар дебетінде" өткен кезең бойынша салықтар, өсімпұлдар, айыппұлдар мен салықтық емес түсімдер бойынша салық төлеушілермен есеп айырысулар бойынша кредиторлық берешек қалпына келтіру есепке алынады.</w:t>
      </w:r>
    </w:p>
    <w:p>
      <w:pPr>
        <w:spacing w:after="0"/>
        <w:ind w:left="0"/>
        <w:jc w:val="both"/>
      </w:pPr>
      <w:r>
        <w:rPr>
          <w:rFonts w:ascii="Times New Roman"/>
          <w:b w:val="false"/>
          <w:i w:val="false"/>
          <w:color w:val="000000"/>
          <w:sz w:val="28"/>
        </w:rPr>
        <w:t xml:space="preserve">
      Айдың соңында 11 "Шоттар/ қосалқы шоттар кредиті" бағаны бойынша жиыны, 15 "Шоттар/ қосалқы шоттар дебеті" бағаны бойынша жиыны мемориалдық ордер рәсімделгеннен кейін "Бас журнал" № 308 нысаны бойынша кітапқа көшіріледі. № 408-КБ-д мемориалдық ордеріне орындаушы, мемлекеттік мекеменің бас бухгалтері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127-қосымша</w:t>
            </w:r>
            <w:r>
              <w:br/>
            </w:r>
            <w:r>
              <w:rPr>
                <w:rFonts w:ascii="Times New Roman"/>
                <w:b w:val="false"/>
                <w:i w:val="false"/>
                <w:color w:val="000000"/>
                <w:sz w:val="20"/>
              </w:rPr>
              <w:t>№ 381-д-нысан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 ж. _________________ кезең үшін 25-мемориалдық ордер  Республикалық және жергілікті бюджеттің ҚБШ қаражат  қозғалысы бойынша жинақтаушы ведомосі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шоттары/ қосалқы шоттары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қосалқы шоттар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шоттары/ қосалқы шоттары кредитінен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дебетіне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Республикалық, жергілікті бюджеттің ҚБШ қаражат қозғалысы бойынша жинақтаушы ведомосте республикалық және жергілікті бюджеттерге түсімдерді есепке жатқызу бойынша есеп жүргізіледі. № 381-д нысаны бойынша жинақтаушы ведомость 1046 "Республикалық бюджеттің ҚБШ", 1047 "Жергілікті бюджеттердің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және 1292 "Бюджетке түсетін салықтық түсімдер бойынша төлеушілермен есеп айырысу бойынша қысқа мерзімді дебиторлық берешек" "Шот/ қосалқы шоттар кредитіне" бағанында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және салықтық емес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және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бойынша қысқа мерзімді дебиторлық берешек" "Шот/ қосалқы шоттар кредитіне" бағанында "е-Қаржымині" интеграцияланған автоматтандырылған ақпараттық жүйесінің (бұдан әрі-ИААЖ)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әрі-ТО) компонентінен алынған түсімдер бойынша есептер нысандары негізінде салықтық түсімдер, негізгі капитал мен мемлекеттің қаржылық активтерін өткізуден түскен тиісті бюджетке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және 6085 "Трансферттердің бюджетке түсуі" қосалқы шотының "Шот/ қосалқы шоттар кредитіне" бағанында тиісті бюджетке трансферттер (қайтару және бюджеттік алып қоюлар) түсімдерінің тиісті бюджетке есепке жатқызылуы есепке алынады.</w:t>
      </w:r>
    </w:p>
    <w:p>
      <w:pPr>
        <w:spacing w:after="0"/>
        <w:ind w:left="0"/>
        <w:jc w:val="both"/>
      </w:pPr>
      <w:r>
        <w:rPr>
          <w:rFonts w:ascii="Times New Roman"/>
          <w:b w:val="false"/>
          <w:i w:val="false"/>
          <w:color w:val="000000"/>
          <w:sz w:val="28"/>
        </w:rPr>
        <w:t>
      Қосымша құрастырылып ұсынылған бухгалтерлік анықтама негізінде "Шот/ қосалқы шоттарының кредитінен" бағанында 1046 "Республикалық бюджеттің ҚБШ", 1047 "Жергілікті бюджеттердің ҚБШ", және "Шоттар/қосалқы шоттар дебетіне"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бюджеттен артық (қате) төленген төлем сомаларын қайтару есепке алынады.</w:t>
      </w:r>
    </w:p>
    <w:p>
      <w:pPr>
        <w:spacing w:after="0"/>
        <w:ind w:left="0"/>
        <w:jc w:val="both"/>
      </w:pPr>
      <w:r>
        <w:rPr>
          <w:rFonts w:ascii="Times New Roman"/>
          <w:b w:val="false"/>
          <w:i w:val="false"/>
          <w:color w:val="000000"/>
          <w:sz w:val="28"/>
        </w:rPr>
        <w:t>
      "Шот/ қосалқы шоттар кредитінен" бағанында 1046 "Республикалық бюджеттің ҚБШ", 1047 "Жергілікті бюджеттердің ҚБШ" және "Шоттар/қосалқы шоттар дебеті" бағанында 7470 "Республикалық және жергілікті бюджеттердің ҚБШ-лары бойынша шығыстар", тиісті бюджеттің ҚБШ-нан шығыстардың жүргізілуі көрсетіледі.</w:t>
      </w:r>
    </w:p>
    <w:p>
      <w:pPr>
        <w:spacing w:after="0"/>
        <w:ind w:left="0"/>
        <w:jc w:val="both"/>
      </w:pPr>
      <w:r>
        <w:rPr>
          <w:rFonts w:ascii="Times New Roman"/>
          <w:b w:val="false"/>
          <w:i w:val="false"/>
          <w:color w:val="000000"/>
          <w:sz w:val="28"/>
        </w:rPr>
        <w:t>
      Айдың соңында "Шоттар/қосалқы шоттар дебетінен" 14-баған бойынша қорытынды мен "Шот/ қосалқы шоттар кредитінен" 26-баған бойынша қорытынды мемориалдық ордер рәсімделгеннен кейін "Бас журнал" № 308 нысаны бойынша кітапқа көшіріледі. № 381-д мемориалдық ордеріне орындаушы, мемлекеттік мекеменің бас бухгалтері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128-қосымша</w:t>
            </w:r>
            <w:r>
              <w:br/>
            </w:r>
            <w:r>
              <w:rPr>
                <w:rFonts w:ascii="Times New Roman"/>
                <w:b w:val="false"/>
                <w:i w:val="false"/>
                <w:color w:val="000000"/>
                <w:sz w:val="20"/>
              </w:rPr>
              <w:t>№ 409-д-нысан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 ________________ айы үшін 26-мемориалдық ордер Бюджетке түсімдерден түсетін кірістерді есептеу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6120, 6130 Шоттары/ қосалқы шоттары дебетінен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6120, 6130 Шоттары/ қосалқы шоттары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қосалқы шоттар кредитіне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дебетіне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409-д нысаны бойынша жинақтаушы ведомость бюджетке салықтық және салықтық емес түсімдер бойынша кірістерді есептеу үшін қолданылады. № 409-д нысаны бойынша жинақтаушы ведомость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6120 "Негізгі капиталды өткізуден алынатын кірістер", 6130 "Мемлекеттің қаржы активтерін өткізуден алынатын кірістер"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6120 "Негізгі капиталды өткізуден алынатын кірістер", 6130 "Мемлекеттің қаржы активтерін өткізуден алынатын кірістер" және "Шоттар/қосалқы шоттар кредитіне" бағанында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6120 "Негізгі капиталды өткізуден алынатын кірістер", 6130 "Мемлекеттің қаржы активтерін өткізуден алынатын кірістер" және "Шоттар/ 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сатудан түскен түсімдер бойынша есеп айырысу бойынша қысқа мерзімді дебиторлық берешек" ағымдағы есепті кезең үшін дебиторлық берешек есепке алынады. № 409-д Мемориалдық ордерінде бюджетке түсімдер бойынша тиісті құжаттардың негізінде түсімдердің түрлері бойынша топталады және айдың соңында "Шоттар/ қосалқы шоттар дебетінен" 8-бағаны бойынша жиыны және "Шоттар/қосалқы шоттар кредитіне"13-бағаны бойынша жиыны "Бас журнал" № 308 нысаны бойынша кітапқа көшіріледі. № 409-д мемориалдық ордеріне орындаушы, мемлекеттік мекеменің бас бухгалтері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187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129-қосымша</w:t>
            </w:r>
            <w:r>
              <w:br/>
            </w:r>
            <w:r>
              <w:rPr>
                <w:rFonts w:ascii="Times New Roman"/>
                <w:b w:val="false"/>
                <w:i w:val="false"/>
                <w:color w:val="000000"/>
                <w:sz w:val="20"/>
              </w:rPr>
              <w:t>№ 458-д-нысан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left"/>
      </w:pPr>
      <w:r>
        <w:rPr>
          <w:rFonts w:ascii="Times New Roman"/>
          <w:b/>
          <w:i w:val="false"/>
          <w:color w:val="000000"/>
        </w:rPr>
        <w:t xml:space="preserve">  ______ ж. ________________ айы үшін  27-мемориалдық ордер Бюджетке түсімдер бойынша төлеушілермен есеп айырысу бойынша дебиторлық берешек бойынша жинақтаушы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458-д нысанындағы жинақтаушы ведомость бюджетке түсімдердің азаюы бойынша шығыстарды есепке алу үшін қолданылады. № 458-д нысанындағы жинақтаушы ведомость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түсімдердің азаюы бойынша шығыстар" "Шоттар/ қосалқы шоттар кредитіне"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xml:space="preserve">
      "Шот кредитінен" бағанында 7260 "Бюджетке түсімдерді азайту бойынша шығыстар" "Шот/ қосалқы шоттар дебетіне" бағанында 5230 "Бюджетке түсетін түсімдер бойынша есепті кезеңнің қаржылық нәтижесі" – бюджетке түсімдерді азайту бойынша есептелген шығыстарды қорытынды айналымдармен есептен шығару жүзеге асырылады. </w:t>
      </w:r>
    </w:p>
    <w:p>
      <w:pPr>
        <w:spacing w:after="0"/>
        <w:ind w:left="0"/>
        <w:jc w:val="both"/>
      </w:pPr>
      <w:r>
        <w:rPr>
          <w:rFonts w:ascii="Times New Roman"/>
          <w:b w:val="false"/>
          <w:i w:val="false"/>
          <w:color w:val="000000"/>
          <w:sz w:val="28"/>
        </w:rPr>
        <w:t>
      Айдың соңында "Шот дебетінен" 10-бағаны бойынша қорытынды мен "Шот кредитінен" 13-баған бойынша қорытынды "Бас журнал" № 308 нысаны бойынша кітапқа көшіріледі. № 458-д мемориалдық ордеріне орындаушы, мемлекеттік мекеменің бас бухгалтері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