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c754" w14:textId="ec2c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30 наурыздағы № 205 бұйрығы. Қазақстан Республикасының Әділет министрлігінде 2017 жылғы 27 сәуірде № 15069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w:t>
      </w:r>
      <w:r>
        <w:rPr>
          <w:rFonts w:ascii="Times New Roman"/>
          <w:b/>
          <w:i w:val="false"/>
          <w:color w:val="000000"/>
          <w:sz w:val="28"/>
        </w:rPr>
        <w:t>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w:t>
      </w:r>
      <w:r>
        <w:rPr>
          <w:rFonts w:ascii="Times New Roman"/>
          <w:b w:val="false"/>
          <w:i w:val="false"/>
          <w:color w:val="000000"/>
          <w:sz w:val="28"/>
        </w:rPr>
        <w:t>бұйрығына</w:t>
      </w:r>
      <w:r>
        <w:rPr>
          <w:rFonts w:ascii="Times New Roman"/>
          <w:b w:val="false"/>
          <w:i w:val="false"/>
          <w:color w:val="000000"/>
          <w:sz w:val="28"/>
        </w:rPr>
        <w:t xml:space="preserve"> (Нормативтік актілерді мемлекеттік тіркеу тізілімінде № 10665 болып тіркелген, "Әділет" ақпараттық-құқықтық жүйесінде 2015 жылғы 4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көшірмесін қағаз және электрондық түрде мемлекеттік тіркелген күннен бастап он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