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8ea6" w14:textId="8fe8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 тергеу изоляторларының ішкі тәртіптеме қағидаларын бекіту туралы" Қазақстан Республикасы Ұлттық қауіпсіздік комитеті Төрағасының 2014 жылғы 15 қазандағы № 346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2017 жылғы 27 наурыздағы № 14қе бұйрығы. Қазақстан Республикасының Әділет министрлігінде 2017 жылғы 28 сәуірде № 15073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 xml:space="preserve">2-тармағына </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органдары тергеу изоляторларының ішкі тәртіптеме қағидаларын бекіту туралы" Қазақстан Республикасы Ұлттық қауіпсіздік комитеті Төрағасының 2014 жылғы 15 қазандағы № 346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тізілімінде № 9887 болып тіркелген, 2015 жылғы 12 тамызда "Әділет" ақпараттық құқықтық жүйесінде және 2015 жылғы 24 қыркүйекте № 183 "Егеменді Қазақстан" газетінде ресми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органдары тергеу изоляторларының ішкі тәртіптеме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110-тармақ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"110. Күдіктілер мен айыпталушыларды медициналық-санитарлық қамтамасыз ету осы тарауда көзделген ерекшеліктерді ескере отырып, "Бас бостандығы шектеулі азаматтарға, сондай-ақ сот үкімі бойынша жазасын бас бостандығынан айыру орындарында өтеп жүрген, арнайы мекемелерге орналастырылған адамдарға медициналық көмек көрсету қағидаларын бекіту туралы" Қазақстан Республикасы Ішкі істер министрінің 2015 жылғы 7 сәуірдегі № 314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тізілімінде № 11206 болып тіркелген) регламенттеледі".</w:t>
      </w:r>
    </w:p>
    <w:bookmarkStart w:name="z5" w:id="3"/>
    <w:p>
      <w:pPr>
        <w:spacing w:after="0"/>
        <w:ind w:left="0"/>
        <w:jc w:val="both"/>
      </w:pPr>
      <w:r>
        <w:rPr>
          <w:rFonts w:ascii="Times New Roman"/>
          <w:b w:val="false"/>
          <w:i w:val="false"/>
          <w:color w:val="000000"/>
          <w:sz w:val="28"/>
        </w:rPr>
        <w:t xml:space="preserve">
      2. Қазақстан Республикасы Ұлттық қауіпсіздік комитетінің Тергеу изоляторы заңнамада белгіленген тәртіппен: </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xml:space="preserve">
      2) осы бұйрықты Қазақстан Республикасының Әділет министрлігінде мемлекеттік тіркелгеннен кейін күнтізбелік он күн ішінде ресми жариялауға жіберуді; </w:t>
      </w:r>
    </w:p>
    <w:bookmarkEnd w:id="5"/>
    <w:bookmarkStart w:name="z8"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күнтізбелік он күн ішінде оны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қамтамасыз етсін.</w:t>
      </w:r>
    </w:p>
    <w:bookmarkEnd w:id="6"/>
    <w:bookmarkStart w:name="z9"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Ұлттық қауіпсіздік комитетінің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