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cb38" w14:textId="f03cb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киімiнiң үлгісін және түсін бекіту туралы" Қазақстан Республикасы Ішкі істер министрінің 2016 жылғы 2 қыркүйектегі № 876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3 сәуірдегі № 239 бұйрығы. Қазақстан Республикасының Әділет министрлігінде 2017 жылғы 28 сәуірде № 15074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Жарлығымен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суреттерінің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үлгісін және түсін бекіту туралы" Қазақстан Республикасы Ішкі істер министрінің 2016 жылғы 2 қыркүйектегі № 876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14287 болып тіркелген, 2016 жылғы 17 қазанда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бұйрықтың атауы мынадай редакцияда жазылсын:</w:t>
      </w:r>
    </w:p>
    <w:bookmarkEnd w:id="2"/>
    <w:bookmarkStart w:name="z6" w:id="3"/>
    <w:p>
      <w:pPr>
        <w:spacing w:after="0"/>
        <w:ind w:left="0"/>
        <w:jc w:val="both"/>
      </w:pPr>
      <w:r>
        <w:rPr>
          <w:rFonts w:ascii="Times New Roman"/>
          <w:b w:val="false"/>
          <w:i w:val="false"/>
          <w:color w:val="000000"/>
          <w:sz w:val="28"/>
        </w:rPr>
        <w:t>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үлгісін және түсін, айырым белгілерін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"1. Қоса беріліп отырған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 және түсі, </w:t>
      </w:r>
      <w:r>
        <w:rPr>
          <w:rFonts w:ascii="Times New Roman"/>
          <w:b w:val="false"/>
          <w:i w:val="false"/>
          <w:color w:val="000000"/>
          <w:sz w:val="28"/>
        </w:rPr>
        <w:t xml:space="preserve">айырым белгілері </w:t>
      </w:r>
      <w:r>
        <w:rPr>
          <w:rFonts w:ascii="Times New Roman"/>
          <w:b w:val="false"/>
          <w:i w:val="false"/>
          <w:color w:val="000000"/>
          <w:sz w:val="28"/>
        </w:rPr>
        <w:t xml:space="preserve"> бекітілсін."; </w:t>
      </w:r>
    </w:p>
    <w:bookmarkEnd w:id="4"/>
    <w:bookmarkStart w:name="z9" w:id="5"/>
    <w:p>
      <w:pPr>
        <w:spacing w:after="0"/>
        <w:ind w:left="0"/>
        <w:jc w:val="both"/>
      </w:pPr>
      <w:r>
        <w:rPr>
          <w:rFonts w:ascii="Times New Roman"/>
          <w:b w:val="false"/>
          <w:i w:val="false"/>
          <w:color w:val="000000"/>
          <w:sz w:val="28"/>
        </w:rPr>
        <w:t xml:space="preserve">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w:t>
      </w:r>
      <w:r>
        <w:rPr>
          <w:rFonts w:ascii="Times New Roman"/>
          <w:b w:val="false"/>
          <w:i w:val="false"/>
          <w:color w:val="000000"/>
          <w:sz w:val="28"/>
        </w:rPr>
        <w:t xml:space="preserve">үлгісі және түсінің </w:t>
      </w:r>
      <w:r>
        <w:rPr>
          <w:rFonts w:ascii="Times New Roman"/>
          <w:b w:val="false"/>
          <w:i w:val="false"/>
          <w:color w:val="000000"/>
          <w:sz w:val="28"/>
        </w:rPr>
        <w:t xml:space="preserve"> тақырыбы мынадай редакцияда жазылсын:</w:t>
      </w:r>
    </w:p>
    <w:bookmarkEnd w:id="5"/>
    <w:bookmarkStart w:name="z10" w:id="6"/>
    <w:p>
      <w:pPr>
        <w:spacing w:after="0"/>
        <w:ind w:left="0"/>
        <w:jc w:val="both"/>
      </w:pPr>
      <w:r>
        <w:rPr>
          <w:rFonts w:ascii="Times New Roman"/>
          <w:b w:val="false"/>
          <w:i w:val="false"/>
          <w:color w:val="000000"/>
          <w:sz w:val="28"/>
        </w:rPr>
        <w:t>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үлгісі және түсі, айырым белгілері";</w:t>
      </w:r>
    </w:p>
    <w:bookmarkEnd w:id="6"/>
    <w:bookmarkStart w:name="z11" w:id="7"/>
    <w:p>
      <w:pPr>
        <w:spacing w:after="0"/>
        <w:ind w:left="0"/>
        <w:jc w:val="both"/>
      </w:pPr>
      <w:r>
        <w:rPr>
          <w:rFonts w:ascii="Times New Roman"/>
          <w:b w:val="false"/>
          <w:i w:val="false"/>
          <w:color w:val="000000"/>
          <w:sz w:val="28"/>
        </w:rPr>
        <w:t xml:space="preserve">
      осы бұйрықпен бекітілген Қазақстан Республикасының Ұлттық ұланы және Қазақстан Республикасы Ішкі істер министрлігінің әскери-тергеу органдары әскери қызметшілерінің далалық киім нысанының және арнайы киімінің </w:t>
      </w:r>
      <w:r>
        <w:rPr>
          <w:rFonts w:ascii="Times New Roman"/>
          <w:b w:val="false"/>
          <w:i w:val="false"/>
          <w:color w:val="000000"/>
          <w:sz w:val="28"/>
        </w:rPr>
        <w:t>үлгісі және түсінде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6-тармақ </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xml:space="preserve">
      "6. Ұзын және қысқа жеңді күртешелер "Қазақстан Республикасының Қарулы Күштері, басқа да әскерлері мен әскери құрылымдары әскери қызметшілерінің әскери киім нысаны және айырым белгілері туралы" Қазақстан Республикасы Президентінің 2011 жылғы 25 тамыздағы № 144 </w:t>
      </w:r>
      <w:r>
        <w:rPr>
          <w:rFonts w:ascii="Times New Roman"/>
          <w:b w:val="false"/>
          <w:i w:val="false"/>
          <w:color w:val="000000"/>
          <w:sz w:val="28"/>
        </w:rPr>
        <w:t>Жарлығымен</w:t>
      </w:r>
      <w:r>
        <w:rPr>
          <w:rFonts w:ascii="Times New Roman"/>
          <w:b w:val="false"/>
          <w:i w:val="false"/>
          <w:color w:val="000000"/>
          <w:sz w:val="28"/>
        </w:rPr>
        <w:t xml:space="preserve"> бекітілген (бұдан әрі - Жарлық) әскери атағы бойынша погондармен (муфта), Қазақстан Республикасының Ұлттық ұланына және Бас (өңірлік) қолбасшылыққа тиістілігін білдіретін жеңдегі белгілермен, "қан тобы" кеуде белгісімен, тікбұрыш нысанды, ені – 3,5 см, ұзындығы – 13 см, әріптердің (сандардың) биіктігі – 17 мм "ҰЛТТЫҚ ҰЛАН" деген кеуде белгісімен жабдықталады (3, 4, 5, 6, 7, 8-суреттер).";</w:t>
      </w:r>
    </w:p>
    <w:bookmarkEnd w:id="8"/>
    <w:bookmarkStart w:name="z14" w:id="9"/>
    <w:p>
      <w:pPr>
        <w:spacing w:after="0"/>
        <w:ind w:left="0"/>
        <w:jc w:val="both"/>
      </w:pPr>
      <w:r>
        <w:rPr>
          <w:rFonts w:ascii="Times New Roman"/>
          <w:b w:val="false"/>
          <w:i w:val="false"/>
          <w:color w:val="000000"/>
          <w:sz w:val="28"/>
        </w:rPr>
        <w:t xml:space="preserve">
      3, 4, 5, 6, 7, 8-суреттер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2. Қазақстан Республикасының Ұлттық ұланы (Р.Ф. Жақсылықов) заңнамада белгіленген тәртіппен:</w:t>
      </w:r>
    </w:p>
    <w:bookmarkEnd w:id="10"/>
    <w:bookmarkStart w:name="z16"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17"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bookmarkEnd w:id="12"/>
    <w:bookmarkStart w:name="z18" w:id="13"/>
    <w:p>
      <w:pPr>
        <w:spacing w:after="0"/>
        <w:ind w:left="0"/>
        <w:jc w:val="both"/>
      </w:pPr>
      <w:r>
        <w:rPr>
          <w:rFonts w:ascii="Times New Roman"/>
          <w:b w:val="false"/>
          <w:i w:val="false"/>
          <w:color w:val="000000"/>
          <w:sz w:val="28"/>
        </w:rPr>
        <w:t>
      3) осы бұйрықты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енгізу үшін Әділет министрлігінің "Республикалық құқықтық ақпарат орталығына" жолдауды;</w:t>
      </w:r>
    </w:p>
    <w:bookmarkEnd w:id="13"/>
    <w:bookmarkStart w:name="z19" w:id="14"/>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орындалғаны туралы мәліметтерді Қазақстан Республикасы Ішкі істер министрлігінің Заң департаментіне ұсынуды қамтамасыз етсін.</w:t>
      </w:r>
    </w:p>
    <w:bookmarkEnd w:id="14"/>
    <w:bookmarkStart w:name="z20" w:id="1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жүктелсін.</w:t>
      </w:r>
    </w:p>
    <w:bookmarkEnd w:id="15"/>
    <w:bookmarkStart w:name="z21" w:id="1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r>
              <w:br/>
            </w:r>
            <w:r>
              <w:rPr>
                <w:rFonts w:ascii="Times New Roman"/>
                <w:b w:val="false"/>
                <w:i w:val="false"/>
                <w:color w:val="000000"/>
                <w:sz w:val="20"/>
              </w:rPr>
              <w:t>2017 жылғы 3 сәуірдегі</w:t>
            </w:r>
            <w:r>
              <w:br/>
            </w:r>
            <w:r>
              <w:rPr>
                <w:rFonts w:ascii="Times New Roman"/>
                <w:b w:val="false"/>
                <w:i w:val="false"/>
                <w:color w:val="000000"/>
                <w:sz w:val="20"/>
              </w:rPr>
              <w:t>№ 239 бұйрығына</w:t>
            </w:r>
            <w:r>
              <w:br/>
            </w:r>
            <w:r>
              <w:rPr>
                <w:rFonts w:ascii="Times New Roman"/>
                <w:b w:val="false"/>
                <w:i w:val="false"/>
                <w:color w:val="000000"/>
                <w:sz w:val="20"/>
              </w:rPr>
              <w:t>қосымша</w:t>
            </w:r>
          </w:p>
        </w:tc>
      </w:tr>
    </w:tbl>
    <w:bookmarkStart w:name="z26" w:id="17"/>
    <w:p>
      <w:pPr>
        <w:spacing w:after="0"/>
        <w:ind w:left="0"/>
        <w:jc w:val="left"/>
      </w:pPr>
      <w:r>
        <w:rPr>
          <w:rFonts w:ascii="Times New Roman"/>
          <w:b/>
          <w:i w:val="false"/>
          <w:color w:val="000000"/>
        </w:rPr>
        <w:t xml:space="preserve"> Кеңселік киім нысаны </w:t>
      </w:r>
    </w:p>
    <w:bookmarkEnd w:id="17"/>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93100"/>
                    </a:xfrm>
                    <a:prstGeom prst="rect">
                      <a:avLst/>
                    </a:prstGeom>
                  </pic:spPr>
                </pic:pic>
              </a:graphicData>
            </a:graphic>
          </wp:inline>
        </w:drawing>
      </w:r>
    </w:p>
    <w:p>
      <w:pPr>
        <w:spacing w:after="0"/>
        <w:ind w:left="0"/>
        <w:jc w:val="left"/>
      </w:pPr>
      <w:r>
        <w:br/>
      </w:r>
    </w:p>
    <w:bookmarkStart w:name="z29" w:id="18"/>
    <w:p>
      <w:pPr>
        <w:spacing w:after="0"/>
        <w:ind w:left="0"/>
        <w:jc w:val="left"/>
      </w:pPr>
      <w:r>
        <w:rPr>
          <w:rFonts w:ascii="Times New Roman"/>
          <w:b/>
          <w:i w:val="false"/>
          <w:color w:val="000000"/>
        </w:rPr>
        <w:t xml:space="preserve"> Кеңселік киім нысаны</w:t>
      </w:r>
    </w:p>
    <w:bookmarkEnd w:id="18"/>
    <w:p>
      <w:pPr>
        <w:spacing w:after="0"/>
        <w:ind w:left="0"/>
        <w:jc w:val="left"/>
      </w:pPr>
      <w:r>
        <w:br/>
      </w:r>
    </w:p>
    <w:p>
      <w:pPr>
        <w:spacing w:after="0"/>
        <w:ind w:left="0"/>
        <w:jc w:val="both"/>
      </w:pPr>
      <w:r>
        <w:drawing>
          <wp:inline distT="0" distB="0" distL="0" distR="0">
            <wp:extent cx="78105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9"/>
    <w:p>
      <w:pPr>
        <w:spacing w:after="0"/>
        <w:ind w:left="0"/>
        <w:jc w:val="left"/>
      </w:pPr>
      <w:r>
        <w:rPr>
          <w:rFonts w:ascii="Times New Roman"/>
          <w:b/>
          <w:i w:val="false"/>
          <w:color w:val="000000"/>
        </w:rPr>
        <w:t xml:space="preserve"> Кеңселік киім нысаны</w:t>
      </w:r>
    </w:p>
    <w:bookmarkEnd w:id="19"/>
    <w:p>
      <w:pPr>
        <w:spacing w:after="0"/>
        <w:ind w:left="0"/>
        <w:jc w:val="left"/>
      </w:pPr>
      <w:r>
        <w:br/>
      </w:r>
    </w:p>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