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5b00" w14:textId="ae15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бөлімдері мен мекемелерінің азаматтық персоналы, қазыналық кәсіпорындарының жұмыскерлері үшін мамандығы бойынша жұмыс өтілін есептеу және Қазақстан Республикасының Қарулы Күштеріндегі жұмысы үшін жұмысшыларға пайыздық үстемеақы белгілеу қағидаларын бекіту туралы" Қазақстан Республикасы Қорғаныс министрінің 2016 жылғы 26 шілдедегі № 350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2017 жылғы 30 наурыздағы № 132 бұйрығы. Қазақстан Республикасының Әділет министрлігінде 2017 жылғы 28 сәуірде № 15081 болып тіркелді</w:t>
      </w:r>
    </w:p>
    <w:p>
      <w:pPr>
        <w:spacing w:after="0"/>
        <w:ind w:left="0"/>
        <w:jc w:val="both"/>
      </w:pPr>
      <w:bookmarkStart w:name="z3"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"Қазақстан Республикасы Қарулы Күштерінің әскери бөлімдері мен мекемелерінің азаматтық персоналы, қазыналық кәсіпорындарының жұмыскерлері үшін мамандығы бойынша жұмыс өтілін есептеу және Қазақстан Республикасының Қарулы Күштеріндегі жұмысы үшін жұмысшыларға пайыздық үстемеақы белгілеу қағидаларын бекіту туралы" Қазақстан Республикасы Қорғаныс министрінің 2016 жылғы 26 шілдедегі № 350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25 тамызда № 14151 болып тіркелген) мынадай өзгеріс енгізілсін: </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бөлімдері мен мекемелерінің азаматтық персоналы, қазыналық кәсіпорындарының жұмыскерлері үшін мамандығы бойынша жұмыс өтілін есептеу және Қазақстан Республикасының Қарулы Күштеріндегі жұмысы үшін жұмысшыларға пайыздық үстемеақы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"2) қорғаныс істері жөніндегі департаменттердің, басқармалардың, бөлімдердің жұмыскерлері үшін жергілікті әскери басқару органдарындағы азаматтық қызметші (білікті жұмысшыларды қоспағанда) және әскери қызметшілер лауазымдарындағы (жұмысшылар мамандықтарына ұқсас лауазымдарды қоспағанда) барлық жұмыс кезеңі есептеледі;".</w:t>
      </w:r>
    </w:p>
    <w:bookmarkEnd w:id="4"/>
    <w:bookmarkStart w:name="z8" w:id="5"/>
    <w:p>
      <w:pPr>
        <w:spacing w:after="0"/>
        <w:ind w:left="0"/>
        <w:jc w:val="both"/>
      </w:pPr>
      <w:r>
        <w:rPr>
          <w:rFonts w:ascii="Times New Roman"/>
          <w:b w:val="false"/>
          <w:i w:val="false"/>
          <w:color w:val="000000"/>
          <w:sz w:val="28"/>
        </w:rPr>
        <w:t>
      2. Қазақстан Республикасы Қорғаныс министрлігі Экономика және қаржы департаментінің бастығы:</w:t>
      </w:r>
    </w:p>
    <w:bookmarkEnd w:id="5"/>
    <w:bookmarkStart w:name="z9" w:id="6"/>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6"/>
    <w:bookmarkStart w:name="z10" w:id="7"/>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Республикасының нормативтiк құқықтық актiлерінің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жолдасын;</w:t>
      </w:r>
    </w:p>
    <w:bookmarkEnd w:id="7"/>
    <w:bookmarkStart w:name="z11" w:id="8"/>
    <w:p>
      <w:pPr>
        <w:spacing w:after="0"/>
        <w:ind w:left="0"/>
        <w:jc w:val="both"/>
      </w:pPr>
      <w:r>
        <w:rPr>
          <w:rFonts w:ascii="Times New Roman"/>
          <w:b w:val="false"/>
          <w:i w:val="false"/>
          <w:color w:val="000000"/>
          <w:sz w:val="28"/>
        </w:rPr>
        <w:t>
      3) бұйрықты ресми жарияланғаннан кейін Қазақстан Республикасы Қорғаныс министрлігінің интернет-ресурсында орналастырсын;</w:t>
      </w:r>
    </w:p>
    <w:bookmarkEnd w:id="8"/>
    <w:bookmarkStart w:name="z12" w:id="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Қорғаныс министрлігінің Заң департаментіне ұсынсын.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Ә.Б. Сқақовқа жүктелсін.</w:t>
      </w:r>
    </w:p>
    <w:bookmarkEnd w:id="10"/>
    <w:bookmarkStart w:name="z14" w:id="11"/>
    <w:p>
      <w:pPr>
        <w:spacing w:after="0"/>
        <w:ind w:left="0"/>
        <w:jc w:val="both"/>
      </w:pPr>
      <w:r>
        <w:rPr>
          <w:rFonts w:ascii="Times New Roman"/>
          <w:b w:val="false"/>
          <w:i w:val="false"/>
          <w:color w:val="000000"/>
          <w:sz w:val="28"/>
        </w:rPr>
        <w:t>
      4. Бұйрық алғашқы ресми жарияланған күнінен кейін күнтізбелік он күн өткен соң қолданысқа енгізіледі.</w:t>
      </w:r>
    </w:p>
    <w:bookmarkEnd w:id="11"/>
    <w:bookmarkStart w:name="z15" w:id="12"/>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