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541b" w14:textId="6775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4 сәуірдегі № 150 бұйрығы. Қазақстан Республикасының Әділет министрлігінде 2017 жылғы 28 сәуірде № 15082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"Қазақ тілінде оқыту" деген бөлімде:</w:t>
      </w:r>
    </w:p>
    <w:bookmarkEnd w:id="3"/>
    <w:bookmarkStart w:name="z5" w:id="4"/>
    <w:p>
      <w:pPr>
        <w:spacing w:after="0"/>
        <w:ind w:left="0"/>
        <w:jc w:val="both"/>
      </w:pPr>
      <w:r>
        <w:rPr>
          <w:rFonts w:ascii="Times New Roman"/>
          <w:b w:val="false"/>
          <w:i w:val="false"/>
          <w:color w:val="000000"/>
          <w:sz w:val="28"/>
        </w:rPr>
        <w:t>
       "2-сынып" деген кіші бөлімде:</w:t>
      </w:r>
    </w:p>
    <w:bookmarkEnd w:id="4"/>
    <w:bookmarkStart w:name="z6" w:id="5"/>
    <w:p>
      <w:pPr>
        <w:spacing w:after="0"/>
        <w:ind w:left="0"/>
        <w:jc w:val="both"/>
      </w:pPr>
      <w:r>
        <w:rPr>
          <w:rFonts w:ascii="Times New Roman"/>
          <w:b w:val="false"/>
          <w:i w:val="false"/>
          <w:color w:val="000000"/>
          <w:sz w:val="28"/>
        </w:rPr>
        <w:t>
       реттік нөмірлері 1-32-жолдар мынадай редакцияда жазылсын:</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6163"/>
        <w:gridCol w:w="986"/>
        <w:gridCol w:w="2053"/>
        <w:gridCol w:w="1686"/>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А. Амирова, </w:t>
            </w:r>
            <w:r>
              <w:br/>
            </w:r>
            <w:r>
              <w:rPr>
                <w:rFonts w:ascii="Times New Roman"/>
                <w:b w:val="false"/>
                <w:i w:val="false"/>
                <w:color w:val="000000"/>
                <w:sz w:val="20"/>
              </w:rPr>
              <w:t>
М. Оспанбекова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 CD. Часть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 + CD</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 2, 3, 4-бөлім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3, 4 жұмыс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№1, 2 жұмыс дәптерлері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нөмірлері 33-63-жолдар алынып тасталсын;</w:t>
      </w:r>
    </w:p>
    <w:bookmarkEnd w:id="6"/>
    <w:bookmarkStart w:name="z9" w:id="7"/>
    <w:p>
      <w:pPr>
        <w:spacing w:after="0"/>
        <w:ind w:left="0"/>
        <w:jc w:val="both"/>
      </w:pPr>
      <w:r>
        <w:rPr>
          <w:rFonts w:ascii="Times New Roman"/>
          <w:b w:val="false"/>
          <w:i w:val="false"/>
          <w:color w:val="000000"/>
          <w:sz w:val="28"/>
        </w:rPr>
        <w:t xml:space="preserve">
       "2-сынып оқыту қазақ және орыс тілдеріндегі мектептер үшін" деген бөлімде: </w:t>
      </w:r>
    </w:p>
    <w:bookmarkEnd w:id="7"/>
    <w:bookmarkStart w:name="z10" w:id="8"/>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8"/>
    <w:bookmarkStart w:name="z11" w:id="9"/>
    <w:p>
      <w:pPr>
        <w:spacing w:after="0"/>
        <w:ind w:left="0"/>
        <w:jc w:val="both"/>
      </w:pP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842"/>
        <w:gridCol w:w="6259"/>
        <w:gridCol w:w="641"/>
        <w:gridCol w:w="125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Story Cards, Posters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Flashcards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w:t>
            </w:r>
            <w:r>
              <w:br/>
            </w:r>
            <w:r>
              <w:rPr>
                <w:rFonts w:ascii="Times New Roman"/>
                <w:b w:val="false"/>
                <w:i w:val="false"/>
                <w:color w:val="000000"/>
                <w:sz w:val="20"/>
              </w:rPr>
              <w:t>
 IWS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DVD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Teacher's Resource Pack CD-Rom</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e-Book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w:t>
            </w:r>
            <w:r>
              <w:br/>
            </w:r>
            <w:r>
              <w:rPr>
                <w:rFonts w:ascii="Times New Roman"/>
                <w:b w:val="false"/>
                <w:i w:val="false"/>
                <w:color w:val="000000"/>
                <w:sz w:val="20"/>
              </w:rPr>
              <w:t>
 Class CDs 1,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Pupil's CD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bl>
    <w:p>
      <w:pPr>
        <w:spacing w:after="0"/>
        <w:ind w:left="0"/>
        <w:jc w:val="both"/>
      </w:pPr>
      <w:r>
        <w:rPr>
          <w:rFonts w:ascii="Times New Roman"/>
          <w:b w:val="false"/>
          <w:i w:val="false"/>
          <w:color w:val="000000"/>
          <w:sz w:val="28"/>
        </w:rPr>
        <w:t xml:space="preserve">
       "; </w:t>
      </w:r>
    </w:p>
    <w:bookmarkStart w:name="z13" w:id="10"/>
    <w:p>
      <w:pPr>
        <w:spacing w:after="0"/>
        <w:ind w:left="0"/>
        <w:jc w:val="both"/>
      </w:pPr>
      <w:r>
        <w:rPr>
          <w:rFonts w:ascii="Times New Roman"/>
          <w:b w:val="false"/>
          <w:i w:val="false"/>
          <w:color w:val="000000"/>
          <w:sz w:val="28"/>
        </w:rPr>
        <w:t>
      реттік нөмірлері 2, 3-жолдар алынып тасталсын;</w:t>
      </w:r>
    </w:p>
    <w:bookmarkEnd w:id="10"/>
    <w:bookmarkStart w:name="z14" w:id="11"/>
    <w:p>
      <w:pPr>
        <w:spacing w:after="0"/>
        <w:ind w:left="0"/>
        <w:jc w:val="both"/>
      </w:pPr>
      <w:r>
        <w:rPr>
          <w:rFonts w:ascii="Times New Roman"/>
          <w:b w:val="false"/>
          <w:i w:val="false"/>
          <w:color w:val="000000"/>
          <w:sz w:val="28"/>
        </w:rPr>
        <w:t>
       "Орыс тілінде оқыту" деген бөлімде:</w:t>
      </w:r>
    </w:p>
    <w:bookmarkEnd w:id="11"/>
    <w:bookmarkStart w:name="z15" w:id="12"/>
    <w:p>
      <w:pPr>
        <w:spacing w:after="0"/>
        <w:ind w:left="0"/>
        <w:jc w:val="both"/>
      </w:pPr>
      <w:r>
        <w:rPr>
          <w:rFonts w:ascii="Times New Roman"/>
          <w:b w:val="false"/>
          <w:i w:val="false"/>
          <w:color w:val="000000"/>
          <w:sz w:val="28"/>
        </w:rPr>
        <w:t>
      "2-сынып" деген кіші бөлімде:</w:t>
      </w:r>
    </w:p>
    <w:bookmarkEnd w:id="12"/>
    <w:bookmarkStart w:name="z16" w:id="13"/>
    <w:p>
      <w:pPr>
        <w:spacing w:after="0"/>
        <w:ind w:left="0"/>
        <w:jc w:val="both"/>
      </w:pPr>
      <w:r>
        <w:rPr>
          <w:rFonts w:ascii="Times New Roman"/>
          <w:b w:val="false"/>
          <w:i w:val="false"/>
          <w:color w:val="000000"/>
          <w:sz w:val="28"/>
        </w:rPr>
        <w:t>
      реттік нөмірлері 1-30-жолдар мынадай редакцияда жазылсын:</w:t>
      </w:r>
    </w:p>
    <w:bookmarkEnd w:id="1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687"/>
        <w:gridCol w:w="1284"/>
        <w:gridCol w:w="2673"/>
        <w:gridCol w:w="81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Часть 1,2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№1, 2,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xml:space="preserve">
Мұғалім кітабы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№1, 2, 3, 4 жазу дәптерлері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Лексикалық минимум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 + CD-диск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both"/>
      </w:pPr>
      <w:r>
        <w:rPr>
          <w:rFonts w:ascii="Times New Roman"/>
          <w:b w:val="false"/>
          <w:i w:val="false"/>
          <w:color w:val="000000"/>
          <w:sz w:val="28"/>
        </w:rPr>
        <w:t xml:space="preserve">
       "; </w:t>
      </w:r>
    </w:p>
    <w:bookmarkStart w:name="z19" w:id="14"/>
    <w:p>
      <w:pPr>
        <w:spacing w:after="0"/>
        <w:ind w:left="0"/>
        <w:jc w:val="both"/>
      </w:pPr>
      <w:r>
        <w:rPr>
          <w:rFonts w:ascii="Times New Roman"/>
          <w:b w:val="false"/>
          <w:i w:val="false"/>
          <w:color w:val="000000"/>
          <w:sz w:val="28"/>
        </w:rPr>
        <w:t xml:space="preserve">
      реттік нөмірлері 31-99-жолдар алынып тасталсын; </w:t>
      </w:r>
    </w:p>
    <w:bookmarkEnd w:id="14"/>
    <w:bookmarkStart w:name="z20" w:id="15"/>
    <w:p>
      <w:pPr>
        <w:spacing w:after="0"/>
        <w:ind w:left="0"/>
        <w:jc w:val="both"/>
      </w:pPr>
      <w:r>
        <w:rPr>
          <w:rFonts w:ascii="Times New Roman"/>
          <w:b w:val="false"/>
          <w:i w:val="false"/>
          <w:color w:val="000000"/>
          <w:sz w:val="28"/>
        </w:rPr>
        <w:t>
       "Қазақ тілінде оқыту" деген бөлімде:</w:t>
      </w:r>
    </w:p>
    <w:bookmarkEnd w:id="15"/>
    <w:bookmarkStart w:name="z21" w:id="16"/>
    <w:p>
      <w:pPr>
        <w:spacing w:after="0"/>
        <w:ind w:left="0"/>
        <w:jc w:val="both"/>
      </w:pPr>
      <w:r>
        <w:rPr>
          <w:rFonts w:ascii="Times New Roman"/>
          <w:b w:val="false"/>
          <w:i w:val="false"/>
          <w:color w:val="000000"/>
          <w:sz w:val="28"/>
        </w:rPr>
        <w:t>
       "5-сынып" деген кіші бөлімде:</w:t>
      </w:r>
    </w:p>
    <w:bookmarkEnd w:id="16"/>
    <w:bookmarkStart w:name="z22" w:id="17"/>
    <w:p>
      <w:pPr>
        <w:spacing w:after="0"/>
        <w:ind w:left="0"/>
        <w:jc w:val="both"/>
      </w:pPr>
      <w:r>
        <w:rPr>
          <w:rFonts w:ascii="Times New Roman"/>
          <w:b w:val="false"/>
          <w:i w:val="false"/>
          <w:color w:val="000000"/>
          <w:sz w:val="28"/>
        </w:rPr>
        <w:t>
       реттік нөмірлері 1-55-жолдар мынадай редакцияда жазылсын:</w:t>
      </w:r>
    </w:p>
    <w:bookmarkEnd w:id="1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4306"/>
        <w:gridCol w:w="1161"/>
        <w:gridCol w:w="2417"/>
        <w:gridCol w:w="2754"/>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М. Жолшаева, </w:t>
            </w:r>
            <w:r>
              <w:br/>
            </w:r>
            <w:r>
              <w:rPr>
                <w:rFonts w:ascii="Times New Roman"/>
                <w:b w:val="false"/>
                <w:i w:val="false"/>
                <w:color w:val="000000"/>
                <w:sz w:val="20"/>
              </w:rPr>
              <w:t>
Т. Мадиева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(Ежелгі дүние).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реттік нөмірлері 56-61-жолдар алынып тасталсын;</w:t>
      </w:r>
    </w:p>
    <w:bookmarkEnd w:id="18"/>
    <w:bookmarkStart w:name="z26" w:id="19"/>
    <w:p>
      <w:pPr>
        <w:spacing w:after="0"/>
        <w:ind w:left="0"/>
        <w:jc w:val="both"/>
      </w:pPr>
      <w:r>
        <w:rPr>
          <w:rFonts w:ascii="Times New Roman"/>
          <w:b w:val="false"/>
          <w:i w:val="false"/>
          <w:color w:val="000000"/>
          <w:sz w:val="28"/>
        </w:rPr>
        <w:t xml:space="preserve">
       "5-сынып оқыту қазақ және орыс тілдеріндегі мектептер үшін" деген бөлімде: </w:t>
      </w:r>
    </w:p>
    <w:bookmarkEnd w:id="19"/>
    <w:bookmarkStart w:name="z27" w:id="20"/>
    <w:p>
      <w:pPr>
        <w:spacing w:after="0"/>
        <w:ind w:left="0"/>
        <w:jc w:val="both"/>
      </w:pPr>
      <w:r>
        <w:rPr>
          <w:rFonts w:ascii="Times New Roman"/>
          <w:b w:val="false"/>
          <w:i w:val="false"/>
          <w:color w:val="000000"/>
          <w:sz w:val="28"/>
        </w:rPr>
        <w:t>
      реттік нөмірі 1-жол мынадай редакцияда жазылсын:</w:t>
      </w:r>
    </w:p>
    <w:bookmarkEnd w:id="2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918"/>
        <w:gridCol w:w="2486"/>
        <w:gridCol w:w="771"/>
        <w:gridCol w:w="3755"/>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bl>
    <w:p>
      <w:pPr>
        <w:spacing w:after="0"/>
        <w:ind w:left="0"/>
        <w:jc w:val="both"/>
      </w:pP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мынадай мазмұндағы реттік нөмірлері 2-4-жолдармен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397"/>
        <w:gridCol w:w="6333"/>
        <w:gridCol w:w="641"/>
        <w:gridCol w:w="162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Teacher`s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bl>
    <w:p>
      <w:pPr>
        <w:spacing w:after="0"/>
        <w:ind w:left="0"/>
        <w:jc w:val="both"/>
      </w:pP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"Орыс тілінде оқыту" деген бөлімде:</w:t>
      </w:r>
    </w:p>
    <w:bookmarkEnd w:id="22"/>
    <w:bookmarkStart w:name="z35" w:id="23"/>
    <w:p>
      <w:pPr>
        <w:spacing w:after="0"/>
        <w:ind w:left="0"/>
        <w:jc w:val="both"/>
      </w:pPr>
      <w:r>
        <w:rPr>
          <w:rFonts w:ascii="Times New Roman"/>
          <w:b w:val="false"/>
          <w:i w:val="false"/>
          <w:color w:val="000000"/>
          <w:sz w:val="28"/>
        </w:rPr>
        <w:t>
       "5-сынып" деген кіші бөлімде:</w:t>
      </w:r>
    </w:p>
    <w:bookmarkEnd w:id="23"/>
    <w:bookmarkStart w:name="z36" w:id="24"/>
    <w:p>
      <w:pPr>
        <w:spacing w:after="0"/>
        <w:ind w:left="0"/>
        <w:jc w:val="both"/>
      </w:pPr>
      <w:r>
        <w:rPr>
          <w:rFonts w:ascii="Times New Roman"/>
          <w:b w:val="false"/>
          <w:i w:val="false"/>
          <w:color w:val="000000"/>
          <w:sz w:val="28"/>
        </w:rPr>
        <w:t>
      реттік нөмірлері 1-54-жолдар мынадай редакцияда жазылсын:</w:t>
      </w:r>
    </w:p>
    <w:bookmarkEnd w:id="2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 CD.1,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Мұғалім кітабы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Лексикалық минимум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xml:space="preserve">
 Жумагулова З., </w:t>
            </w:r>
            <w:r>
              <w:br/>
            </w:r>
            <w:r>
              <w:rPr>
                <w:rFonts w:ascii="Times New Roman"/>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АксҰнова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АксҰнова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 Токжанов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реттік нөмірлері 55-89-жолдар алынып тасталсын;</w:t>
      </w:r>
    </w:p>
    <w:bookmarkEnd w:id="25"/>
    <w:bookmarkStart w:name="z40" w:id="26"/>
    <w:p>
      <w:pPr>
        <w:spacing w:after="0"/>
        <w:ind w:left="0"/>
        <w:jc w:val="both"/>
      </w:pPr>
      <w:r>
        <w:rPr>
          <w:rFonts w:ascii="Times New Roman"/>
          <w:b w:val="false"/>
          <w:i w:val="false"/>
          <w:color w:val="000000"/>
          <w:sz w:val="28"/>
        </w:rPr>
        <w:t>
      "Қазақ тілінде оқыту" деген бөлімде:</w:t>
      </w:r>
    </w:p>
    <w:bookmarkEnd w:id="26"/>
    <w:bookmarkStart w:name="z41" w:id="27"/>
    <w:p>
      <w:pPr>
        <w:spacing w:after="0"/>
        <w:ind w:left="0"/>
        <w:jc w:val="both"/>
      </w:pPr>
      <w:r>
        <w:rPr>
          <w:rFonts w:ascii="Times New Roman"/>
          <w:b w:val="false"/>
          <w:i w:val="false"/>
          <w:color w:val="000000"/>
          <w:sz w:val="28"/>
        </w:rPr>
        <w:t>
      "7-сынып" деген кіші бөлімде:</w:t>
      </w:r>
    </w:p>
    <w:bookmarkEnd w:id="27"/>
    <w:bookmarkStart w:name="z42" w:id="28"/>
    <w:p>
      <w:pPr>
        <w:spacing w:after="0"/>
        <w:ind w:left="0"/>
        <w:jc w:val="both"/>
      </w:pPr>
      <w:r>
        <w:rPr>
          <w:rFonts w:ascii="Times New Roman"/>
          <w:b w:val="false"/>
          <w:i w:val="false"/>
          <w:color w:val="000000"/>
          <w:sz w:val="28"/>
        </w:rPr>
        <w:t>
      реттік нөмірлері 1-65-жолдар мынадай редакцияда жазылсын:</w:t>
      </w:r>
    </w:p>
    <w:bookmarkEnd w:id="2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4467"/>
        <w:gridCol w:w="1138"/>
        <w:gridCol w:w="2368"/>
        <w:gridCol w:w="2698"/>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С. Жантасова, </w:t>
            </w:r>
            <w:r>
              <w:br/>
            </w:r>
            <w:r>
              <w:rPr>
                <w:rFonts w:ascii="Times New Roman"/>
                <w:b w:val="false"/>
                <w:i w:val="false"/>
                <w:color w:val="000000"/>
                <w:sz w:val="20"/>
              </w:rPr>
              <w:t>
Т. Мадиева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Смирнов,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Смирнов, </w:t>
            </w:r>
            <w:r>
              <w:br/>
            </w:r>
            <w:r>
              <w:rPr>
                <w:rFonts w:ascii="Times New Roman"/>
                <w:b w:val="false"/>
                <w:i w:val="false"/>
                <w:color w:val="000000"/>
                <w:sz w:val="20"/>
              </w:rPr>
              <w:t xml:space="preserve">
Т. Кучер, </w:t>
            </w:r>
            <w:r>
              <w:br/>
            </w:r>
            <w:r>
              <w:rPr>
                <w:rFonts w:ascii="Times New Roman"/>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Тұяқов, </w:t>
            </w:r>
            <w:r>
              <w:br/>
            </w:r>
            <w:r>
              <w:rPr>
                <w:rFonts w:ascii="Times New Roman"/>
                <w:b w:val="false"/>
                <w:i w:val="false"/>
                <w:color w:val="000000"/>
                <w:sz w:val="20"/>
              </w:rPr>
              <w:t>
Л. Жумалиева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r>
              <w:br/>
            </w:r>
            <w:r>
              <w:rPr>
                <w:rFonts w:ascii="Times New Roman"/>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ұлдарға арналған.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қыздарға арналған.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bl>
    <w:p>
      <w:pPr>
        <w:spacing w:after="0"/>
        <w:ind w:left="0"/>
        <w:jc w:val="both"/>
      </w:pP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реттік нөмірлері 66-69-жолдар алынып тасталсын;</w:t>
      </w:r>
    </w:p>
    <w:bookmarkEnd w:id="29"/>
    <w:bookmarkStart w:name="z46" w:id="30"/>
    <w:p>
      <w:pPr>
        <w:spacing w:after="0"/>
        <w:ind w:left="0"/>
        <w:jc w:val="both"/>
      </w:pPr>
      <w:r>
        <w:rPr>
          <w:rFonts w:ascii="Times New Roman"/>
          <w:b w:val="false"/>
          <w:i w:val="false"/>
          <w:color w:val="000000"/>
          <w:sz w:val="28"/>
        </w:rPr>
        <w:t xml:space="preserve">
       "7-сынып оқыту қазақ және орыс тілдеріндегі мектептер үшін" деген бөлімде: </w:t>
      </w:r>
    </w:p>
    <w:bookmarkEnd w:id="30"/>
    <w:bookmarkStart w:name="z47" w:id="31"/>
    <w:p>
      <w:pPr>
        <w:spacing w:after="0"/>
        <w:ind w:left="0"/>
        <w:jc w:val="both"/>
      </w:pPr>
      <w:r>
        <w:rPr>
          <w:rFonts w:ascii="Times New Roman"/>
          <w:b w:val="false"/>
          <w:i w:val="false"/>
          <w:color w:val="000000"/>
          <w:sz w:val="28"/>
        </w:rPr>
        <w:t xml:space="preserve">
      реттік нөмірлері 1-5-жолдар мынадай редакцияда жазылсын: </w:t>
      </w:r>
    </w:p>
    <w:bookmarkEnd w:id="3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72"/>
        <w:gridCol w:w="4873"/>
        <w:gridCol w:w="641"/>
        <w:gridCol w:w="240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xml:space="preserve">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7)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Teacher`s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DVD Activity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K.Kozhakhmetov, </w:t>
            </w:r>
            <w:r>
              <w:br/>
            </w:r>
            <w:r>
              <w:rPr>
                <w:rFonts w:ascii="Times New Roman"/>
                <w:b w:val="false"/>
                <w:i w:val="false"/>
                <w:color w:val="000000"/>
                <w:sz w:val="20"/>
              </w:rPr>
              <w:t xml:space="preserve">
B.Kulmagambetov, </w:t>
            </w:r>
            <w:r>
              <w:br/>
            </w:r>
            <w:r>
              <w:rPr>
                <w:rFonts w:ascii="Times New Roman"/>
                <w:b w:val="false"/>
                <w:i w:val="false"/>
                <w:color w:val="000000"/>
                <w:sz w:val="20"/>
              </w:rPr>
              <w:t xml:space="preserve">
Y.Bazarov, </w:t>
            </w:r>
            <w:r>
              <w:br/>
            </w:r>
            <w:r>
              <w:rPr>
                <w:rFonts w:ascii="Times New Roman"/>
                <w:b w:val="false"/>
                <w:i w:val="false"/>
                <w:color w:val="000000"/>
                <w:sz w:val="20"/>
              </w:rPr>
              <w:t xml:space="preserve">
Y.Palzhanov, </w:t>
            </w:r>
            <w:r>
              <w:br/>
            </w:r>
            <w:r>
              <w:rPr>
                <w:rFonts w:ascii="Times New Roman"/>
                <w:b w:val="false"/>
                <w:i w:val="false"/>
                <w:color w:val="000000"/>
                <w:sz w:val="20"/>
              </w:rPr>
              <w:t>
A.Mirzakhmedov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both"/>
      </w:pP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"Орыс тілінде оқыту" деген бөлімде:</w:t>
      </w:r>
    </w:p>
    <w:bookmarkEnd w:id="32"/>
    <w:bookmarkStart w:name="z51" w:id="33"/>
    <w:p>
      <w:pPr>
        <w:spacing w:after="0"/>
        <w:ind w:left="0"/>
        <w:jc w:val="both"/>
      </w:pPr>
      <w:r>
        <w:rPr>
          <w:rFonts w:ascii="Times New Roman"/>
          <w:b w:val="false"/>
          <w:i w:val="false"/>
          <w:color w:val="000000"/>
          <w:sz w:val="28"/>
        </w:rPr>
        <w:t>
      "7-сынып" деген кіші бөлімде:</w:t>
      </w:r>
    </w:p>
    <w:bookmarkEnd w:id="33"/>
    <w:bookmarkStart w:name="z52" w:id="34"/>
    <w:p>
      <w:pPr>
        <w:spacing w:after="0"/>
        <w:ind w:left="0"/>
        <w:jc w:val="both"/>
      </w:pPr>
      <w:r>
        <w:rPr>
          <w:rFonts w:ascii="Times New Roman"/>
          <w:b w:val="false"/>
          <w:i w:val="false"/>
          <w:color w:val="000000"/>
          <w:sz w:val="28"/>
        </w:rPr>
        <w:t>
      реттік нөмірлері 1-61-жолдар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Мұғалім кітабы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Дидактикалық материал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Смирнов В.,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Смирнов В., </w:t>
            </w:r>
            <w:r>
              <w:br/>
            </w:r>
            <w:r>
              <w:rPr>
                <w:rFonts w:ascii="Times New Roman"/>
                <w:b w:val="false"/>
                <w:i w:val="false"/>
                <w:color w:val="000000"/>
                <w:sz w:val="20"/>
              </w:rPr>
              <w:t xml:space="preserve">
Кучер Т.,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Смирнов В., </w:t>
            </w:r>
            <w:r>
              <w:br/>
            </w:r>
            <w:r>
              <w:rPr>
                <w:rFonts w:ascii="Times New Roman"/>
                <w:b w:val="false"/>
                <w:i w:val="false"/>
                <w:color w:val="000000"/>
                <w:sz w:val="20"/>
              </w:rPr>
              <w:t xml:space="preserve">
Корчевский В., Жумагулова З.,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Туяков Е., </w:t>
            </w:r>
            <w:r>
              <w:br/>
            </w:r>
            <w:r>
              <w:rPr>
                <w:rFonts w:ascii="Times New Roman"/>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Дидактический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xml:space="preserve">
Козина С., </w:t>
            </w:r>
            <w:r>
              <w:br/>
            </w:r>
            <w:r>
              <w:rPr>
                <w:rFonts w:ascii="Times New Roman"/>
                <w:b w:val="false"/>
                <w:i w:val="false"/>
                <w:color w:val="000000"/>
                <w:sz w:val="20"/>
              </w:rPr>
              <w:t>
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xml:space="preserve">
Шуиншина Ш.,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Белоусова Т., </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bl>
    <w:p>
      <w:pPr>
        <w:spacing w:after="0"/>
        <w:ind w:left="0"/>
        <w:jc w:val="both"/>
      </w:pP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реттік нөмірлері 62-77-6-жолдар алынып тасталсын;</w:t>
      </w:r>
    </w:p>
    <w:bookmarkEnd w:id="35"/>
    <w:bookmarkStart w:name="z56" w:id="36"/>
    <w:p>
      <w:pPr>
        <w:spacing w:after="0"/>
        <w:ind w:left="0"/>
        <w:jc w:val="both"/>
      </w:pPr>
      <w:r>
        <w:rPr>
          <w:rFonts w:ascii="Times New Roman"/>
          <w:b w:val="false"/>
          <w:i w:val="false"/>
          <w:color w:val="000000"/>
          <w:sz w:val="28"/>
        </w:rPr>
        <w:t>
      "Ұйғыр тілінде оқыту" деген бөлімде:</w:t>
      </w:r>
    </w:p>
    <w:bookmarkEnd w:id="36"/>
    <w:bookmarkStart w:name="z57" w:id="37"/>
    <w:p>
      <w:pPr>
        <w:spacing w:after="0"/>
        <w:ind w:left="0"/>
        <w:jc w:val="both"/>
      </w:pPr>
      <w:r>
        <w:rPr>
          <w:rFonts w:ascii="Times New Roman"/>
          <w:b w:val="false"/>
          <w:i w:val="false"/>
          <w:color w:val="000000"/>
          <w:sz w:val="28"/>
        </w:rPr>
        <w:t>
      "2-сынып" деген кіші бөлімде:</w:t>
      </w:r>
    </w:p>
    <w:bookmarkEnd w:id="37"/>
    <w:bookmarkStart w:name="z58" w:id="38"/>
    <w:p>
      <w:pPr>
        <w:spacing w:after="0"/>
        <w:ind w:left="0"/>
        <w:jc w:val="both"/>
      </w:pPr>
      <w:r>
        <w:rPr>
          <w:rFonts w:ascii="Times New Roman"/>
          <w:b w:val="false"/>
          <w:i w:val="false"/>
          <w:color w:val="000000"/>
          <w:sz w:val="28"/>
        </w:rPr>
        <w:t>
      реттік нөмірлері 1-7-жолдар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3194"/>
        <w:gridCol w:w="3860"/>
        <w:gridCol w:w="3184"/>
        <w:gridCol w:w="532"/>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№1, 2 иш дәптири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мынадай мазмұндағы реттік нөмірлері 8-14-жолдармен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3284"/>
        <w:gridCol w:w="2942"/>
        <w:gridCol w:w="3275"/>
        <w:gridCol w:w="547"/>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№1, 2 иш дәптири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"Өзбек тілінде оқыту" деген бөлімде:</w:t>
      </w:r>
    </w:p>
    <w:bookmarkEnd w:id="40"/>
    <w:bookmarkStart w:name="z65" w:id="41"/>
    <w:p>
      <w:pPr>
        <w:spacing w:after="0"/>
        <w:ind w:left="0"/>
        <w:jc w:val="both"/>
      </w:pPr>
      <w:r>
        <w:rPr>
          <w:rFonts w:ascii="Times New Roman"/>
          <w:b w:val="false"/>
          <w:i w:val="false"/>
          <w:color w:val="000000"/>
          <w:sz w:val="28"/>
        </w:rPr>
        <w:t>
      "2-сынып" деген кіші бөлімде:</w:t>
      </w:r>
    </w:p>
    <w:bookmarkEnd w:id="41"/>
    <w:bookmarkStart w:name="z66" w:id="42"/>
    <w:p>
      <w:pPr>
        <w:spacing w:after="0"/>
        <w:ind w:left="0"/>
        <w:jc w:val="both"/>
      </w:pPr>
      <w:r>
        <w:rPr>
          <w:rFonts w:ascii="Times New Roman"/>
          <w:b w:val="false"/>
          <w:i w:val="false"/>
          <w:color w:val="000000"/>
          <w:sz w:val="28"/>
        </w:rPr>
        <w:t>
      реттік нөмірлері 1-3-жолдар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622"/>
        <w:gridCol w:w="1733"/>
        <w:gridCol w:w="3609"/>
        <w:gridCol w:w="60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Оқулық. 1-бөлім, 2-бөлім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Әдістемелік құрал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Жұмыс дәптері №1,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мынадай мазмұндағы реттік нөмірлері 4-6-жолдармен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846"/>
        <w:gridCol w:w="2360"/>
        <w:gridCol w:w="4913"/>
        <w:gridCol w:w="821"/>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құрал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"Өзбек тілінде оқыту" деген бөлімде:</w:t>
      </w:r>
    </w:p>
    <w:bookmarkEnd w:id="44"/>
    <w:bookmarkStart w:name="z73" w:id="45"/>
    <w:p>
      <w:pPr>
        <w:spacing w:after="0"/>
        <w:ind w:left="0"/>
        <w:jc w:val="both"/>
      </w:pPr>
      <w:r>
        <w:rPr>
          <w:rFonts w:ascii="Times New Roman"/>
          <w:b w:val="false"/>
          <w:i w:val="false"/>
          <w:color w:val="000000"/>
          <w:sz w:val="28"/>
        </w:rPr>
        <w:t>
      "5-сынып" деген кіші бөлімде:</w:t>
      </w:r>
    </w:p>
    <w:bookmarkEnd w:id="45"/>
    <w:bookmarkStart w:name="z74" w:id="46"/>
    <w:p>
      <w:pPr>
        <w:spacing w:after="0"/>
        <w:ind w:left="0"/>
        <w:jc w:val="both"/>
      </w:pPr>
      <w:r>
        <w:rPr>
          <w:rFonts w:ascii="Times New Roman"/>
          <w:b w:val="false"/>
          <w:i w:val="false"/>
          <w:color w:val="000000"/>
          <w:sz w:val="28"/>
        </w:rPr>
        <w:t>
      реттік нөмірлері 1-2-жолдар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265"/>
        <w:gridCol w:w="5489"/>
        <w:gridCol w:w="3366"/>
        <w:gridCol w:w="56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Оқулық</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Досметова Н., </w:t>
            </w:r>
            <w:r>
              <w:br/>
            </w:r>
            <w:r>
              <w:rPr>
                <w:rFonts w:ascii="Times New Roman"/>
                <w:b w:val="false"/>
                <w:i w:val="false"/>
                <w:color w:val="000000"/>
                <w:sz w:val="20"/>
              </w:rPr>
              <w:t>
Наралиева Ш., Абдураупова М.</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адабиҰти. </w:t>
            </w:r>
            <w:r>
              <w:br/>
            </w:r>
            <w:r>
              <w:rPr>
                <w:rFonts w:ascii="Times New Roman"/>
                <w:b w:val="false"/>
                <w:i w:val="false"/>
                <w:color w:val="000000"/>
                <w:sz w:val="20"/>
              </w:rPr>
              <w:t xml:space="preserve">
Оқулық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Турдикулов Б., Наралиева Ш., Корганбаева Н., Алиакбарова Ш.</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реттік нөмірлері 3-6-жолдар алынып тасталсын;</w:t>
      </w:r>
    </w:p>
    <w:bookmarkEnd w:id="47"/>
    <w:bookmarkStart w:name="z78" w:id="48"/>
    <w:p>
      <w:pPr>
        <w:spacing w:after="0"/>
        <w:ind w:left="0"/>
        <w:jc w:val="both"/>
      </w:pPr>
      <w:r>
        <w:rPr>
          <w:rFonts w:ascii="Times New Roman"/>
          <w:b w:val="false"/>
          <w:i w:val="false"/>
          <w:color w:val="000000"/>
          <w:sz w:val="28"/>
        </w:rPr>
        <w:t>
      "Өзбек тілінде оқыту" деген бөлімде:</w:t>
      </w:r>
    </w:p>
    <w:bookmarkEnd w:id="48"/>
    <w:bookmarkStart w:name="z79" w:id="49"/>
    <w:p>
      <w:pPr>
        <w:spacing w:after="0"/>
        <w:ind w:left="0"/>
        <w:jc w:val="both"/>
      </w:pPr>
      <w:r>
        <w:rPr>
          <w:rFonts w:ascii="Times New Roman"/>
          <w:b w:val="false"/>
          <w:i w:val="false"/>
          <w:color w:val="000000"/>
          <w:sz w:val="28"/>
        </w:rPr>
        <w:t>
      "7-сынып" деген кіші бөлімде:</w:t>
      </w:r>
    </w:p>
    <w:bookmarkEnd w:id="49"/>
    <w:bookmarkStart w:name="z80" w:id="50"/>
    <w:p>
      <w:pPr>
        <w:spacing w:after="0"/>
        <w:ind w:left="0"/>
        <w:jc w:val="both"/>
      </w:pPr>
      <w:r>
        <w:rPr>
          <w:rFonts w:ascii="Times New Roman"/>
          <w:b w:val="false"/>
          <w:i w:val="false"/>
          <w:color w:val="000000"/>
          <w:sz w:val="28"/>
        </w:rPr>
        <w:t>
      реттік нөмірлері 7, 8-жолдар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7"/>
        <w:gridCol w:w="2463"/>
        <w:gridCol w:w="5127"/>
        <w:gridCol w:w="856"/>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xml:space="preserve">
Оқулық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Наралиева Ш., </w:t>
            </w:r>
            <w:r>
              <w:br/>
            </w:r>
            <w:r>
              <w:rPr>
                <w:rFonts w:ascii="Times New Roman"/>
                <w:b w:val="false"/>
                <w:i w:val="false"/>
                <w:color w:val="000000"/>
                <w:sz w:val="20"/>
              </w:rPr>
              <w:t xml:space="preserve">
Досметова Н., </w:t>
            </w:r>
            <w:r>
              <w:br/>
            </w:r>
            <w:r>
              <w:rPr>
                <w:rFonts w:ascii="Times New Roman"/>
                <w:b w:val="false"/>
                <w:i w:val="false"/>
                <w:color w:val="000000"/>
                <w:sz w:val="20"/>
              </w:rPr>
              <w:t xml:space="preserve">
Абдураупова М., </w:t>
            </w:r>
            <w:r>
              <w:br/>
            </w:r>
            <w:r>
              <w:rPr>
                <w:rFonts w:ascii="Times New Roman"/>
                <w:b w:val="false"/>
                <w:i w:val="false"/>
                <w:color w:val="000000"/>
                <w:sz w:val="20"/>
              </w:rPr>
              <w:t xml:space="preserve">
Абдалиев Н., </w:t>
            </w:r>
            <w:r>
              <w:br/>
            </w:r>
            <w:r>
              <w:rPr>
                <w:rFonts w:ascii="Times New Roman"/>
                <w:b w:val="false"/>
                <w:i w:val="false"/>
                <w:color w:val="000000"/>
                <w:sz w:val="20"/>
              </w:rPr>
              <w:t xml:space="preserve">
Абдураупова М., </w:t>
            </w:r>
            <w:r>
              <w:br/>
            </w:r>
            <w:r>
              <w:rPr>
                <w:rFonts w:ascii="Times New Roman"/>
                <w:b w:val="false"/>
                <w:i w:val="false"/>
                <w:color w:val="000000"/>
                <w:sz w:val="20"/>
              </w:rPr>
              <w:t>
Абдалиев Ф.</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адабиҰти. </w:t>
            </w:r>
            <w:r>
              <w:br/>
            </w:r>
            <w:r>
              <w:rPr>
                <w:rFonts w:ascii="Times New Roman"/>
                <w:b w:val="false"/>
                <w:i w:val="false"/>
                <w:color w:val="000000"/>
                <w:sz w:val="20"/>
              </w:rPr>
              <w:t xml:space="preserve">
Оқулық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Наралиева Ш., </w:t>
            </w:r>
            <w:r>
              <w:br/>
            </w:r>
            <w:r>
              <w:rPr>
                <w:rFonts w:ascii="Times New Roman"/>
                <w:b w:val="false"/>
                <w:i w:val="false"/>
                <w:color w:val="000000"/>
                <w:sz w:val="20"/>
              </w:rPr>
              <w:t xml:space="preserve">
Турдикулов Б., </w:t>
            </w:r>
            <w:r>
              <w:br/>
            </w:r>
            <w:r>
              <w:rPr>
                <w:rFonts w:ascii="Times New Roman"/>
                <w:b w:val="false"/>
                <w:i w:val="false"/>
                <w:color w:val="000000"/>
                <w:sz w:val="20"/>
              </w:rPr>
              <w:t xml:space="preserve">
Корганбаева Н., </w:t>
            </w:r>
            <w:r>
              <w:br/>
            </w:r>
            <w:r>
              <w:rPr>
                <w:rFonts w:ascii="Times New Roman"/>
                <w:b w:val="false"/>
                <w:i w:val="false"/>
                <w:color w:val="000000"/>
                <w:sz w:val="20"/>
              </w:rPr>
              <w:t>
Алиакбарова Ш.</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w:t>
      </w:r>
    </w:p>
    <w:bookmarkStart w:name="z83" w:id="51"/>
    <w:p>
      <w:pPr>
        <w:spacing w:after="0"/>
        <w:ind w:left="0"/>
        <w:jc w:val="both"/>
      </w:pPr>
      <w:r>
        <w:rPr>
          <w:rFonts w:ascii="Times New Roman"/>
          <w:b w:val="false"/>
          <w:i w:val="false"/>
          <w:color w:val="000000"/>
          <w:sz w:val="28"/>
        </w:rPr>
        <w:t>
      реттік нөмірлері 9-17-жолдар алынып тасталсын;</w:t>
      </w:r>
    </w:p>
    <w:bookmarkEnd w:id="51"/>
    <w:bookmarkStart w:name="z84" w:id="52"/>
    <w:p>
      <w:pPr>
        <w:spacing w:after="0"/>
        <w:ind w:left="0"/>
        <w:jc w:val="both"/>
      </w:pPr>
      <w:r>
        <w:rPr>
          <w:rFonts w:ascii="Times New Roman"/>
          <w:b w:val="false"/>
          <w:i w:val="false"/>
          <w:color w:val="000000"/>
          <w:sz w:val="28"/>
        </w:rPr>
        <w:t>
      көрсетілген бұйрықпен бекітілген Құралдар тізбесінде:</w:t>
      </w:r>
    </w:p>
    <w:bookmarkEnd w:id="52"/>
    <w:bookmarkStart w:name="z85" w:id="53"/>
    <w:p>
      <w:pPr>
        <w:spacing w:after="0"/>
        <w:ind w:left="0"/>
        <w:jc w:val="both"/>
      </w:pPr>
      <w:r>
        <w:rPr>
          <w:rFonts w:ascii="Times New Roman"/>
          <w:b w:val="false"/>
          <w:i w:val="false"/>
          <w:color w:val="000000"/>
          <w:sz w:val="28"/>
        </w:rPr>
        <w:t>
      "Қазақ тілінде оқыту" деген бөлімде:</w:t>
      </w:r>
    </w:p>
    <w:bookmarkEnd w:id="53"/>
    <w:bookmarkStart w:name="z86" w:id="54"/>
    <w:p>
      <w:pPr>
        <w:spacing w:after="0"/>
        <w:ind w:left="0"/>
        <w:jc w:val="both"/>
      </w:pPr>
      <w:r>
        <w:rPr>
          <w:rFonts w:ascii="Times New Roman"/>
          <w:b w:val="false"/>
          <w:i w:val="false"/>
          <w:color w:val="000000"/>
          <w:sz w:val="28"/>
        </w:rPr>
        <w:t xml:space="preserve">
      "Мектепке дейінгі тәрбие мен оқыту" деген кіші бөлімде: </w:t>
      </w:r>
    </w:p>
    <w:bookmarkEnd w:id="54"/>
    <w:bookmarkStart w:name="z87" w:id="55"/>
    <w:p>
      <w:pPr>
        <w:spacing w:after="0"/>
        <w:ind w:left="0"/>
        <w:jc w:val="both"/>
      </w:pPr>
      <w:r>
        <w:rPr>
          <w:rFonts w:ascii="Times New Roman"/>
          <w:b w:val="false"/>
          <w:i w:val="false"/>
          <w:color w:val="000000"/>
          <w:sz w:val="28"/>
        </w:rPr>
        <w:t>
      мынадай мазмұндағы реттік нөмірі 15-жолмен толықтырылсын: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415"/>
        <w:gridCol w:w="886"/>
        <w:gridCol w:w="1844"/>
        <w:gridCol w:w="887"/>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xml:space="preserve">
Э. Қыдырова, </w:t>
            </w:r>
            <w:r>
              <w:br/>
            </w:r>
            <w:r>
              <w:rPr>
                <w:rFonts w:ascii="Times New Roman"/>
                <w:b w:val="false"/>
                <w:i w:val="false"/>
                <w:color w:val="000000"/>
                <w:sz w:val="20"/>
              </w:rPr>
              <w:t xml:space="preserve">
М. Сәтімбекова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bl>
    <w:p>
      <w:pPr>
        <w:spacing w:after="0"/>
        <w:ind w:left="0"/>
        <w:jc w:val="both"/>
      </w:pP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"Қазақ тілінде оқыту" деген бөлімде:</w:t>
      </w:r>
    </w:p>
    <w:bookmarkEnd w:id="56"/>
    <w:bookmarkStart w:name="z91" w:id="57"/>
    <w:p>
      <w:pPr>
        <w:spacing w:after="0"/>
        <w:ind w:left="0"/>
        <w:jc w:val="both"/>
      </w:pPr>
      <w:r>
        <w:rPr>
          <w:rFonts w:ascii="Times New Roman"/>
          <w:b w:val="false"/>
          <w:i w:val="false"/>
          <w:color w:val="000000"/>
          <w:sz w:val="28"/>
        </w:rPr>
        <w:t xml:space="preserve">
      "1-4-сыныптар" деген кіші бөлімде: </w:t>
      </w:r>
    </w:p>
    <w:bookmarkEnd w:id="57"/>
    <w:bookmarkStart w:name="z92" w:id="58"/>
    <w:p>
      <w:pPr>
        <w:spacing w:after="0"/>
        <w:ind w:left="0"/>
        <w:jc w:val="both"/>
      </w:pPr>
      <w:r>
        <w:rPr>
          <w:rFonts w:ascii="Times New Roman"/>
          <w:b w:val="false"/>
          <w:i w:val="false"/>
          <w:color w:val="000000"/>
          <w:sz w:val="28"/>
        </w:rPr>
        <w:t>
      мынадай мазмұндағы реттік нөмірлері 56-61-жолдармен толықтырылсын: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4381"/>
        <w:gridCol w:w="1736"/>
        <w:gridCol w:w="2187"/>
        <w:gridCol w:w="2492"/>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СлепнҰва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1 класс. Уровень А1, начинающий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Пропись. 1 класс.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 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 Новосельцева 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 классы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 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bl>
    <w:p>
      <w:pPr>
        <w:spacing w:after="0"/>
        <w:ind w:left="0"/>
        <w:jc w:val="both"/>
      </w:pPr>
      <w:r>
        <w:rPr>
          <w:rFonts w:ascii="Times New Roman"/>
          <w:b w:val="false"/>
          <w:i w:val="false"/>
          <w:color w:val="000000"/>
          <w:sz w:val="28"/>
        </w:rPr>
        <w:t>
       ";</w:t>
      </w:r>
    </w:p>
    <w:bookmarkStart w:name="z95" w:id="59"/>
    <w:p>
      <w:pPr>
        <w:spacing w:after="0"/>
        <w:ind w:left="0"/>
        <w:jc w:val="both"/>
      </w:pPr>
      <w:r>
        <w:rPr>
          <w:rFonts w:ascii="Times New Roman"/>
          <w:b w:val="false"/>
          <w:i w:val="false"/>
          <w:color w:val="000000"/>
          <w:sz w:val="28"/>
        </w:rPr>
        <w:t>
      реттік нөмірлері 1-4, 11, 12, 38-жолдар алынып тасталсын;</w:t>
      </w:r>
    </w:p>
    <w:bookmarkEnd w:id="59"/>
    <w:bookmarkStart w:name="z96" w:id="60"/>
    <w:p>
      <w:pPr>
        <w:spacing w:after="0"/>
        <w:ind w:left="0"/>
        <w:jc w:val="both"/>
      </w:pPr>
      <w:r>
        <w:rPr>
          <w:rFonts w:ascii="Times New Roman"/>
          <w:b w:val="false"/>
          <w:i w:val="false"/>
          <w:color w:val="000000"/>
          <w:sz w:val="28"/>
        </w:rPr>
        <w:t>
      "5-11-сыныптар" деген кіші бөлімде:</w:t>
      </w:r>
    </w:p>
    <w:bookmarkEnd w:id="60"/>
    <w:bookmarkStart w:name="z97" w:id="61"/>
    <w:p>
      <w:pPr>
        <w:spacing w:after="0"/>
        <w:ind w:left="0"/>
        <w:jc w:val="both"/>
      </w:pPr>
      <w:r>
        <w:rPr>
          <w:rFonts w:ascii="Times New Roman"/>
          <w:b w:val="false"/>
          <w:i w:val="false"/>
          <w:color w:val="000000"/>
          <w:sz w:val="28"/>
        </w:rPr>
        <w:t>
      мынадай мазмұндағы реттік нөмірлері 119-130-жолдармен толықтырылсын:</w:t>
      </w:r>
    </w:p>
    <w:bookmarkEnd w:id="6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59"/>
        <w:gridCol w:w="4618"/>
        <w:gridCol w:w="697"/>
        <w:gridCol w:w="440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100" w:id="62"/>
    <w:p>
      <w:pPr>
        <w:spacing w:after="0"/>
        <w:ind w:left="0"/>
        <w:jc w:val="both"/>
      </w:pPr>
      <w:r>
        <w:rPr>
          <w:rFonts w:ascii="Times New Roman"/>
          <w:b w:val="false"/>
          <w:i w:val="false"/>
          <w:color w:val="000000"/>
          <w:sz w:val="28"/>
        </w:rPr>
        <w:t>
      реттік нөмірлері 1-18, 51-57, 96-жолдар алынып тасталсын;</w:t>
      </w:r>
    </w:p>
    <w:bookmarkEnd w:id="62"/>
    <w:bookmarkStart w:name="z101" w:id="63"/>
    <w:p>
      <w:pPr>
        <w:spacing w:after="0"/>
        <w:ind w:left="0"/>
        <w:jc w:val="both"/>
      </w:pPr>
      <w:r>
        <w:rPr>
          <w:rFonts w:ascii="Times New Roman"/>
          <w:b w:val="false"/>
          <w:i w:val="false"/>
          <w:color w:val="000000"/>
          <w:sz w:val="28"/>
        </w:rPr>
        <w:t>
       "Оқыту орыс тілінде" деген бөлімде:</w:t>
      </w:r>
    </w:p>
    <w:bookmarkEnd w:id="63"/>
    <w:bookmarkStart w:name="z102" w:id="64"/>
    <w:p>
      <w:pPr>
        <w:spacing w:after="0"/>
        <w:ind w:left="0"/>
        <w:jc w:val="both"/>
      </w:pPr>
      <w:r>
        <w:rPr>
          <w:rFonts w:ascii="Times New Roman"/>
          <w:b w:val="false"/>
          <w:i w:val="false"/>
          <w:color w:val="000000"/>
          <w:sz w:val="28"/>
        </w:rPr>
        <w:t>
      "5-11-сыныптар" деген кіші бөлімде:</w:t>
      </w:r>
    </w:p>
    <w:bookmarkEnd w:id="64"/>
    <w:bookmarkStart w:name="z103" w:id="65"/>
    <w:p>
      <w:pPr>
        <w:spacing w:after="0"/>
        <w:ind w:left="0"/>
        <w:jc w:val="both"/>
      </w:pPr>
      <w:r>
        <w:rPr>
          <w:rFonts w:ascii="Times New Roman"/>
          <w:b w:val="false"/>
          <w:i w:val="false"/>
          <w:color w:val="000000"/>
          <w:sz w:val="28"/>
        </w:rPr>
        <w:t xml:space="preserve">
      мынадай мазмұндағы реттік нөмірлері 147-158-жолдармен: </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120"/>
        <w:gridCol w:w="4547"/>
        <w:gridCol w:w="686"/>
        <w:gridCol w:w="433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106" w:id="66"/>
    <w:p>
      <w:pPr>
        <w:spacing w:after="0"/>
        <w:ind w:left="0"/>
        <w:jc w:val="both"/>
      </w:pPr>
      <w:r>
        <w:rPr>
          <w:rFonts w:ascii="Times New Roman"/>
          <w:b w:val="false"/>
          <w:i w:val="false"/>
          <w:color w:val="000000"/>
          <w:sz w:val="28"/>
        </w:rPr>
        <w:t>
      реттік нөмірлері 1-9-жолдар алынып тасталсын;</w:t>
      </w:r>
    </w:p>
    <w:bookmarkEnd w:id="66"/>
    <w:bookmarkStart w:name="z107" w:id="67"/>
    <w:p>
      <w:pPr>
        <w:spacing w:after="0"/>
        <w:ind w:left="0"/>
        <w:jc w:val="both"/>
      </w:pPr>
      <w:r>
        <w:rPr>
          <w:rFonts w:ascii="Times New Roman"/>
          <w:b w:val="false"/>
          <w:i w:val="false"/>
          <w:color w:val="000000"/>
          <w:sz w:val="28"/>
        </w:rPr>
        <w:t>
      көрсетілген бұйрықпен бекітілген Білім беретін электрондық басылымдар тізбесінде:</w:t>
      </w:r>
    </w:p>
    <w:bookmarkEnd w:id="67"/>
    <w:bookmarkStart w:name="z108" w:id="68"/>
    <w:p>
      <w:pPr>
        <w:spacing w:after="0"/>
        <w:ind w:left="0"/>
        <w:jc w:val="both"/>
      </w:pPr>
      <w:r>
        <w:rPr>
          <w:rFonts w:ascii="Times New Roman"/>
          <w:b w:val="false"/>
          <w:i w:val="false"/>
          <w:color w:val="000000"/>
          <w:sz w:val="28"/>
        </w:rPr>
        <w:t>
      "Қазақ тілде оқыту" деген бөлімде:</w:t>
      </w:r>
    </w:p>
    <w:bookmarkEnd w:id="68"/>
    <w:bookmarkStart w:name="z109" w:id="69"/>
    <w:p>
      <w:pPr>
        <w:spacing w:after="0"/>
        <w:ind w:left="0"/>
        <w:jc w:val="both"/>
      </w:pPr>
      <w:r>
        <w:rPr>
          <w:rFonts w:ascii="Times New Roman"/>
          <w:b w:val="false"/>
          <w:i w:val="false"/>
          <w:color w:val="000000"/>
          <w:sz w:val="28"/>
        </w:rPr>
        <w:t>
      "Мектепалды және бастауыш сыныптар үшін" деген кіші бөлімде:</w:t>
      </w:r>
    </w:p>
    <w:bookmarkEnd w:id="69"/>
    <w:bookmarkStart w:name="z110" w:id="70"/>
    <w:p>
      <w:pPr>
        <w:spacing w:after="0"/>
        <w:ind w:left="0"/>
        <w:jc w:val="both"/>
      </w:pPr>
      <w:r>
        <w:rPr>
          <w:rFonts w:ascii="Times New Roman"/>
          <w:b w:val="false"/>
          <w:i w:val="false"/>
          <w:color w:val="000000"/>
          <w:sz w:val="28"/>
        </w:rPr>
        <w:t>
      реттік нөмірлері 187-1-187-7-жолдар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890"/>
        <w:gridCol w:w="420"/>
        <w:gridCol w:w="875"/>
        <w:gridCol w:w="3027"/>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w:t>
            </w:r>
            <w:r>
              <w:br/>
            </w:r>
            <w:r>
              <w:rPr>
                <w:rFonts w:ascii="Times New Roman"/>
                <w:b w:val="false"/>
                <w:i w:val="false"/>
                <w:color w:val="000000"/>
                <w:sz w:val="20"/>
              </w:rPr>
              <w:t xml:space="preserve">
Көктем. (6 тақырып)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w:t>
            </w:r>
            <w:r>
              <w:br/>
            </w:r>
            <w:r>
              <w:rPr>
                <w:rFonts w:ascii="Times New Roman"/>
                <w:b w:val="false"/>
                <w:i w:val="false"/>
                <w:color w:val="000000"/>
                <w:sz w:val="20"/>
              </w:rPr>
              <w:t>
Жаз. (3 тақырып) Жаттығулар: Есту арқылы қабылдау және есту-моторлы координациясы. Қосымша материалдар: Жазғы демалыс қорабы; Өсімдіктер кітабы.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Күз. (7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Қыс. (12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Мультимедиалық цифрлық білім беру кешені. Жаттығулар. (1 тақырып) Тілді дамыту: Иллюстрациялық диктант.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xml:space="preserve">
Виртуалдық тренажер. </w:t>
            </w:r>
            <w:r>
              <w:br/>
            </w:r>
            <w:r>
              <w:rPr>
                <w:rFonts w:ascii="Times New Roman"/>
                <w:b w:val="false"/>
                <w:i w:val="false"/>
                <w:color w:val="000000"/>
                <w:sz w:val="20"/>
              </w:rPr>
              <w:t>
1-2 сынып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О.А.Сысоева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Сысоева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bl>
    <w:p>
      <w:pPr>
        <w:spacing w:after="0"/>
        <w:ind w:left="0"/>
        <w:jc w:val="both"/>
      </w:pPr>
      <w:r>
        <w:rPr>
          <w:rFonts w:ascii="Times New Roman"/>
          <w:b w:val="false"/>
          <w:i w:val="false"/>
          <w:color w:val="000000"/>
          <w:sz w:val="28"/>
        </w:rPr>
        <w:t>
       ";</w:t>
      </w:r>
    </w:p>
    <w:bookmarkStart w:name="z113" w:id="71"/>
    <w:p>
      <w:pPr>
        <w:spacing w:after="0"/>
        <w:ind w:left="0"/>
        <w:jc w:val="both"/>
      </w:pPr>
      <w:r>
        <w:rPr>
          <w:rFonts w:ascii="Times New Roman"/>
          <w:b w:val="false"/>
          <w:i w:val="false"/>
          <w:color w:val="000000"/>
          <w:sz w:val="28"/>
        </w:rPr>
        <w:t>
      реттік нөмірлері 1, 2, 15, 16, 18-22, 37, 40, 66-74, 125-133, 148-151, 162-166, 178, 179-жолдар алынып тасталсын;</w:t>
      </w:r>
    </w:p>
    <w:bookmarkEnd w:id="71"/>
    <w:bookmarkStart w:name="z114" w:id="72"/>
    <w:p>
      <w:pPr>
        <w:spacing w:after="0"/>
        <w:ind w:left="0"/>
        <w:jc w:val="both"/>
      </w:pPr>
      <w:r>
        <w:rPr>
          <w:rFonts w:ascii="Times New Roman"/>
          <w:b w:val="false"/>
          <w:i w:val="false"/>
          <w:color w:val="000000"/>
          <w:sz w:val="28"/>
        </w:rPr>
        <w:t xml:space="preserve">
      "Қазақ тілі" деген кіші бөлімде: </w:t>
      </w:r>
    </w:p>
    <w:bookmarkEnd w:id="72"/>
    <w:bookmarkStart w:name="z115" w:id="73"/>
    <w:p>
      <w:pPr>
        <w:spacing w:after="0"/>
        <w:ind w:left="0"/>
        <w:jc w:val="both"/>
      </w:pPr>
      <w:r>
        <w:rPr>
          <w:rFonts w:ascii="Times New Roman"/>
          <w:b w:val="false"/>
          <w:i w:val="false"/>
          <w:color w:val="000000"/>
          <w:sz w:val="28"/>
        </w:rPr>
        <w:t xml:space="preserve">
      реттік нөмірлері 188-191-жолдар алынып тасталсын; </w:t>
      </w:r>
    </w:p>
    <w:bookmarkEnd w:id="73"/>
    <w:bookmarkStart w:name="z116" w:id="74"/>
    <w:p>
      <w:pPr>
        <w:spacing w:after="0"/>
        <w:ind w:left="0"/>
        <w:jc w:val="both"/>
      </w:pPr>
      <w:r>
        <w:rPr>
          <w:rFonts w:ascii="Times New Roman"/>
          <w:b w:val="false"/>
          <w:i w:val="false"/>
          <w:color w:val="000000"/>
          <w:sz w:val="28"/>
        </w:rPr>
        <w:t>
      "Қазақ әдебиеті" деген кіші бөлімде:</w:t>
      </w:r>
    </w:p>
    <w:bookmarkEnd w:id="74"/>
    <w:bookmarkStart w:name="z117" w:id="75"/>
    <w:p>
      <w:pPr>
        <w:spacing w:after="0"/>
        <w:ind w:left="0"/>
        <w:jc w:val="both"/>
      </w:pPr>
      <w:r>
        <w:rPr>
          <w:rFonts w:ascii="Times New Roman"/>
          <w:b w:val="false"/>
          <w:i w:val="false"/>
          <w:color w:val="000000"/>
          <w:sz w:val="28"/>
        </w:rPr>
        <w:t>
      реттік нөмірлері 198-202-жолдар алынып тасталсын;</w:t>
      </w:r>
    </w:p>
    <w:bookmarkEnd w:id="75"/>
    <w:bookmarkStart w:name="z118" w:id="76"/>
    <w:p>
      <w:pPr>
        <w:spacing w:after="0"/>
        <w:ind w:left="0"/>
        <w:jc w:val="both"/>
      </w:pPr>
      <w:r>
        <w:rPr>
          <w:rFonts w:ascii="Times New Roman"/>
          <w:b w:val="false"/>
          <w:i w:val="false"/>
          <w:color w:val="000000"/>
          <w:sz w:val="28"/>
        </w:rPr>
        <w:t>
      "Русский язык" деген кіші бөлімде:</w:t>
      </w:r>
    </w:p>
    <w:bookmarkEnd w:id="76"/>
    <w:bookmarkStart w:name="z119" w:id="77"/>
    <w:p>
      <w:pPr>
        <w:spacing w:after="0"/>
        <w:ind w:left="0"/>
        <w:jc w:val="both"/>
      </w:pPr>
      <w:r>
        <w:rPr>
          <w:rFonts w:ascii="Times New Roman"/>
          <w:b w:val="false"/>
          <w:i w:val="false"/>
          <w:color w:val="000000"/>
          <w:sz w:val="28"/>
        </w:rPr>
        <w:t>
      реттік нөмірі 208-жол алынып тасталсын;</w:t>
      </w:r>
    </w:p>
    <w:bookmarkEnd w:id="77"/>
    <w:bookmarkStart w:name="z120" w:id="78"/>
    <w:p>
      <w:pPr>
        <w:spacing w:after="0"/>
        <w:ind w:left="0"/>
        <w:jc w:val="both"/>
      </w:pPr>
      <w:r>
        <w:rPr>
          <w:rFonts w:ascii="Times New Roman"/>
          <w:b w:val="false"/>
          <w:i w:val="false"/>
          <w:color w:val="000000"/>
          <w:sz w:val="28"/>
        </w:rPr>
        <w:t>
      "Математика. Алгебра" деген кіші бөлімде:</w:t>
      </w:r>
    </w:p>
    <w:bookmarkEnd w:id="78"/>
    <w:bookmarkStart w:name="z121" w:id="79"/>
    <w:p>
      <w:pPr>
        <w:spacing w:after="0"/>
        <w:ind w:left="0"/>
        <w:jc w:val="both"/>
      </w:pPr>
      <w:r>
        <w:rPr>
          <w:rFonts w:ascii="Times New Roman"/>
          <w:b w:val="false"/>
          <w:i w:val="false"/>
          <w:color w:val="000000"/>
          <w:sz w:val="28"/>
        </w:rPr>
        <w:t xml:space="preserve">
      реттік нөмірлері 261-267-жолдар алынып тасталсын; </w:t>
      </w:r>
    </w:p>
    <w:bookmarkEnd w:id="79"/>
    <w:bookmarkStart w:name="z122" w:id="80"/>
    <w:p>
      <w:pPr>
        <w:spacing w:after="0"/>
        <w:ind w:left="0"/>
        <w:jc w:val="both"/>
      </w:pPr>
      <w:r>
        <w:rPr>
          <w:rFonts w:ascii="Times New Roman"/>
          <w:b w:val="false"/>
          <w:i w:val="false"/>
          <w:color w:val="000000"/>
          <w:sz w:val="28"/>
        </w:rPr>
        <w:t>
       "Геометрия" деген кіші бөлімде:</w:t>
      </w:r>
    </w:p>
    <w:bookmarkEnd w:id="80"/>
    <w:bookmarkStart w:name="z123" w:id="81"/>
    <w:p>
      <w:pPr>
        <w:spacing w:after="0"/>
        <w:ind w:left="0"/>
        <w:jc w:val="both"/>
      </w:pPr>
      <w:r>
        <w:rPr>
          <w:rFonts w:ascii="Times New Roman"/>
          <w:b w:val="false"/>
          <w:i w:val="false"/>
          <w:color w:val="000000"/>
          <w:sz w:val="28"/>
        </w:rPr>
        <w:t xml:space="preserve">
      реттік нөмірлері 293-294-жолдар алынып тасталсын; </w:t>
      </w:r>
    </w:p>
    <w:bookmarkEnd w:id="81"/>
    <w:bookmarkStart w:name="z124" w:id="82"/>
    <w:p>
      <w:pPr>
        <w:spacing w:after="0"/>
        <w:ind w:left="0"/>
        <w:jc w:val="both"/>
      </w:pPr>
      <w:r>
        <w:rPr>
          <w:rFonts w:ascii="Times New Roman"/>
          <w:b w:val="false"/>
          <w:i w:val="false"/>
          <w:color w:val="000000"/>
          <w:sz w:val="28"/>
        </w:rPr>
        <w:t>
      "Информатика" деген кіші бөлімде:</w:t>
      </w:r>
    </w:p>
    <w:bookmarkEnd w:id="82"/>
    <w:bookmarkStart w:name="z125" w:id="83"/>
    <w:p>
      <w:pPr>
        <w:spacing w:after="0"/>
        <w:ind w:left="0"/>
        <w:jc w:val="both"/>
      </w:pPr>
      <w:r>
        <w:rPr>
          <w:rFonts w:ascii="Times New Roman"/>
          <w:b w:val="false"/>
          <w:i w:val="false"/>
          <w:color w:val="000000"/>
          <w:sz w:val="28"/>
        </w:rPr>
        <w:t xml:space="preserve">
      реттік нөмірлері 296-297-жолдар алынып тасталсын; </w:t>
      </w:r>
    </w:p>
    <w:bookmarkEnd w:id="83"/>
    <w:bookmarkStart w:name="z126" w:id="84"/>
    <w:p>
      <w:pPr>
        <w:spacing w:after="0"/>
        <w:ind w:left="0"/>
        <w:jc w:val="both"/>
      </w:pPr>
      <w:r>
        <w:rPr>
          <w:rFonts w:ascii="Times New Roman"/>
          <w:b w:val="false"/>
          <w:i w:val="false"/>
          <w:color w:val="000000"/>
          <w:sz w:val="28"/>
        </w:rPr>
        <w:t>
      "Жаратылыстану" деген кіші бөлімде:</w:t>
      </w:r>
    </w:p>
    <w:bookmarkEnd w:id="84"/>
    <w:bookmarkStart w:name="z127" w:id="85"/>
    <w:p>
      <w:pPr>
        <w:spacing w:after="0"/>
        <w:ind w:left="0"/>
        <w:jc w:val="both"/>
      </w:pPr>
      <w:r>
        <w:rPr>
          <w:rFonts w:ascii="Times New Roman"/>
          <w:b w:val="false"/>
          <w:i w:val="false"/>
          <w:color w:val="000000"/>
          <w:sz w:val="28"/>
        </w:rPr>
        <w:t xml:space="preserve">
      реттік нөмірі 301-жол алынып тасталсын; </w:t>
      </w:r>
    </w:p>
    <w:bookmarkEnd w:id="85"/>
    <w:bookmarkStart w:name="z128" w:id="86"/>
    <w:p>
      <w:pPr>
        <w:spacing w:after="0"/>
        <w:ind w:left="0"/>
        <w:jc w:val="both"/>
      </w:pPr>
      <w:r>
        <w:rPr>
          <w:rFonts w:ascii="Times New Roman"/>
          <w:b w:val="false"/>
          <w:i w:val="false"/>
          <w:color w:val="000000"/>
          <w:sz w:val="28"/>
        </w:rPr>
        <w:t>
      "География" деген кіші бөлімде:</w:t>
      </w:r>
    </w:p>
    <w:bookmarkEnd w:id="86"/>
    <w:bookmarkStart w:name="z129" w:id="87"/>
    <w:p>
      <w:pPr>
        <w:spacing w:after="0"/>
        <w:ind w:left="0"/>
        <w:jc w:val="both"/>
      </w:pPr>
      <w:r>
        <w:rPr>
          <w:rFonts w:ascii="Times New Roman"/>
          <w:b w:val="false"/>
          <w:i w:val="false"/>
          <w:color w:val="000000"/>
          <w:sz w:val="28"/>
        </w:rPr>
        <w:t xml:space="preserve">
      реттік нөмірлері 303-311-жолдар алынып тасталсын; </w:t>
      </w:r>
    </w:p>
    <w:bookmarkEnd w:id="87"/>
    <w:bookmarkStart w:name="z130" w:id="88"/>
    <w:p>
      <w:pPr>
        <w:spacing w:after="0"/>
        <w:ind w:left="0"/>
        <w:jc w:val="both"/>
      </w:pPr>
      <w:r>
        <w:rPr>
          <w:rFonts w:ascii="Times New Roman"/>
          <w:b w:val="false"/>
          <w:i w:val="false"/>
          <w:color w:val="000000"/>
          <w:sz w:val="28"/>
        </w:rPr>
        <w:t>
      "Биология" деген кіші бөлімде:</w:t>
      </w:r>
    </w:p>
    <w:bookmarkEnd w:id="88"/>
    <w:bookmarkStart w:name="z131" w:id="89"/>
    <w:p>
      <w:pPr>
        <w:spacing w:after="0"/>
        <w:ind w:left="0"/>
        <w:jc w:val="both"/>
      </w:pPr>
      <w:r>
        <w:rPr>
          <w:rFonts w:ascii="Times New Roman"/>
          <w:b w:val="false"/>
          <w:i w:val="false"/>
          <w:color w:val="000000"/>
          <w:sz w:val="28"/>
        </w:rPr>
        <w:t xml:space="preserve">
      реттік нөмірлері 317-330-жолдар алынып тасталсын; </w:t>
      </w:r>
    </w:p>
    <w:bookmarkEnd w:id="89"/>
    <w:bookmarkStart w:name="z132" w:id="90"/>
    <w:p>
      <w:pPr>
        <w:spacing w:after="0"/>
        <w:ind w:left="0"/>
        <w:jc w:val="both"/>
      </w:pPr>
      <w:r>
        <w:rPr>
          <w:rFonts w:ascii="Times New Roman"/>
          <w:b w:val="false"/>
          <w:i w:val="false"/>
          <w:color w:val="000000"/>
          <w:sz w:val="28"/>
        </w:rPr>
        <w:t>
      "Физика" деген кіші бөлімде:</w:t>
      </w:r>
    </w:p>
    <w:bookmarkEnd w:id="90"/>
    <w:bookmarkStart w:name="z133" w:id="91"/>
    <w:p>
      <w:pPr>
        <w:spacing w:after="0"/>
        <w:ind w:left="0"/>
        <w:jc w:val="both"/>
      </w:pPr>
      <w:r>
        <w:rPr>
          <w:rFonts w:ascii="Times New Roman"/>
          <w:b w:val="false"/>
          <w:i w:val="false"/>
          <w:color w:val="000000"/>
          <w:sz w:val="28"/>
        </w:rPr>
        <w:t xml:space="preserve">
      реттік нөмірлері 362-389-жолдар алынып тасталсын; </w:t>
      </w:r>
    </w:p>
    <w:bookmarkEnd w:id="91"/>
    <w:bookmarkStart w:name="z134" w:id="92"/>
    <w:p>
      <w:pPr>
        <w:spacing w:after="0"/>
        <w:ind w:left="0"/>
        <w:jc w:val="both"/>
      </w:pPr>
      <w:r>
        <w:rPr>
          <w:rFonts w:ascii="Times New Roman"/>
          <w:b w:val="false"/>
          <w:i w:val="false"/>
          <w:color w:val="000000"/>
          <w:sz w:val="28"/>
        </w:rPr>
        <w:t>
      "Химия" деген кіші бөлімде:</w:t>
      </w:r>
    </w:p>
    <w:bookmarkEnd w:id="92"/>
    <w:bookmarkStart w:name="z135" w:id="93"/>
    <w:p>
      <w:pPr>
        <w:spacing w:after="0"/>
        <w:ind w:left="0"/>
        <w:jc w:val="both"/>
      </w:pPr>
      <w:r>
        <w:rPr>
          <w:rFonts w:ascii="Times New Roman"/>
          <w:b w:val="false"/>
          <w:i w:val="false"/>
          <w:color w:val="000000"/>
          <w:sz w:val="28"/>
        </w:rPr>
        <w:t xml:space="preserve">
      реттік нөмірлері 391-400-жолдар алынып тасталсын; </w:t>
      </w:r>
    </w:p>
    <w:bookmarkEnd w:id="93"/>
    <w:bookmarkStart w:name="z136" w:id="94"/>
    <w:p>
      <w:pPr>
        <w:spacing w:after="0"/>
        <w:ind w:left="0"/>
        <w:jc w:val="both"/>
      </w:pPr>
      <w:r>
        <w:rPr>
          <w:rFonts w:ascii="Times New Roman"/>
          <w:b w:val="false"/>
          <w:i w:val="false"/>
          <w:color w:val="000000"/>
          <w:sz w:val="28"/>
        </w:rPr>
        <w:t>
      "Тарих" деген кіші бөлімде:</w:t>
      </w:r>
    </w:p>
    <w:bookmarkEnd w:id="94"/>
    <w:bookmarkStart w:name="z137" w:id="95"/>
    <w:p>
      <w:pPr>
        <w:spacing w:after="0"/>
        <w:ind w:left="0"/>
        <w:jc w:val="both"/>
      </w:pPr>
      <w:r>
        <w:rPr>
          <w:rFonts w:ascii="Times New Roman"/>
          <w:b w:val="false"/>
          <w:i w:val="false"/>
          <w:color w:val="000000"/>
          <w:sz w:val="28"/>
        </w:rPr>
        <w:t>
      реттік нөмірлері 452-462-жолдар алынып тасталсын;</w:t>
      </w:r>
    </w:p>
    <w:bookmarkEnd w:id="95"/>
    <w:bookmarkStart w:name="z138" w:id="96"/>
    <w:p>
      <w:pPr>
        <w:spacing w:after="0"/>
        <w:ind w:left="0"/>
        <w:jc w:val="both"/>
      </w:pPr>
      <w:r>
        <w:rPr>
          <w:rFonts w:ascii="Times New Roman"/>
          <w:b w:val="false"/>
          <w:i w:val="false"/>
          <w:color w:val="000000"/>
          <w:sz w:val="28"/>
        </w:rPr>
        <w:t>
      мынадай мазмұндағы реттік нөмірі 469-1-жолмен толықтырылсын: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2262"/>
        <w:gridCol w:w="1832"/>
        <w:gridCol w:w="3133"/>
        <w:gridCol w:w="1179"/>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w:t>
            </w:r>
            <w:r>
              <w:br/>
            </w:r>
            <w:r>
              <w:rPr>
                <w:rFonts w:ascii="Times New Roman"/>
                <w:b w:val="false"/>
                <w:i w:val="false"/>
                <w:color w:val="000000"/>
                <w:sz w:val="20"/>
              </w:rPr>
              <w:t>
11-сынып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 Мажитов, </w:t>
            </w:r>
            <w:r>
              <w:br/>
            </w:r>
            <w:r>
              <w:rPr>
                <w:rFonts w:ascii="Times New Roman"/>
                <w:b w:val="false"/>
                <w:i w:val="false"/>
                <w:color w:val="000000"/>
                <w:sz w:val="20"/>
              </w:rPr>
              <w:t xml:space="preserve">
Г.С. Асанбекова </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xml:space="preserve">
Р.С. Далбаева, </w:t>
            </w:r>
            <w:r>
              <w:br/>
            </w:r>
            <w:r>
              <w:rPr>
                <w:rFonts w:ascii="Times New Roman"/>
                <w:b w:val="false"/>
                <w:i w:val="false"/>
                <w:color w:val="000000"/>
                <w:sz w:val="20"/>
              </w:rPr>
              <w:t>
Д.М. Нукеров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bl>
    <w:p>
      <w:pPr>
        <w:spacing w:after="0"/>
        <w:ind w:left="0"/>
        <w:jc w:val="both"/>
      </w:pPr>
      <w:r>
        <w:rPr>
          <w:rFonts w:ascii="Times New Roman"/>
          <w:b w:val="false"/>
          <w:i w:val="false"/>
          <w:color w:val="000000"/>
          <w:sz w:val="28"/>
        </w:rPr>
        <w:t>
       ";</w:t>
      </w:r>
    </w:p>
    <w:bookmarkStart w:name="z141" w:id="97"/>
    <w:p>
      <w:pPr>
        <w:spacing w:after="0"/>
        <w:ind w:left="0"/>
        <w:jc w:val="both"/>
      </w:pPr>
      <w:r>
        <w:rPr>
          <w:rFonts w:ascii="Times New Roman"/>
          <w:b w:val="false"/>
          <w:i w:val="false"/>
          <w:color w:val="000000"/>
          <w:sz w:val="28"/>
        </w:rPr>
        <w:t xml:space="preserve">
      "Әлемдік көркем мәдениет" деген кіші бөлімде: </w:t>
      </w:r>
    </w:p>
    <w:bookmarkEnd w:id="97"/>
    <w:bookmarkStart w:name="z142" w:id="98"/>
    <w:p>
      <w:pPr>
        <w:spacing w:after="0"/>
        <w:ind w:left="0"/>
        <w:jc w:val="both"/>
      </w:pPr>
      <w:r>
        <w:rPr>
          <w:rFonts w:ascii="Times New Roman"/>
          <w:b w:val="false"/>
          <w:i w:val="false"/>
          <w:color w:val="000000"/>
          <w:sz w:val="28"/>
        </w:rPr>
        <w:t>
      реттік нөмірлері 470-476-жолдар алынып тасталсын;</w:t>
      </w:r>
    </w:p>
    <w:bookmarkEnd w:id="98"/>
    <w:bookmarkStart w:name="z143" w:id="99"/>
    <w:p>
      <w:pPr>
        <w:spacing w:after="0"/>
        <w:ind w:left="0"/>
        <w:jc w:val="both"/>
      </w:pPr>
      <w:r>
        <w:rPr>
          <w:rFonts w:ascii="Times New Roman"/>
          <w:b w:val="false"/>
          <w:i w:val="false"/>
          <w:color w:val="000000"/>
          <w:sz w:val="28"/>
        </w:rPr>
        <w:t>
      "Технология. Сызу" деген кіші бөлімде:</w:t>
      </w:r>
    </w:p>
    <w:bookmarkEnd w:id="99"/>
    <w:bookmarkStart w:name="z144" w:id="100"/>
    <w:p>
      <w:pPr>
        <w:spacing w:after="0"/>
        <w:ind w:left="0"/>
        <w:jc w:val="both"/>
      </w:pPr>
      <w:r>
        <w:rPr>
          <w:rFonts w:ascii="Times New Roman"/>
          <w:b w:val="false"/>
          <w:i w:val="false"/>
          <w:color w:val="000000"/>
          <w:sz w:val="28"/>
        </w:rPr>
        <w:t>
      реттік нөмірі 483-жол алынып тасталсын;</w:t>
      </w:r>
    </w:p>
    <w:bookmarkEnd w:id="100"/>
    <w:bookmarkStart w:name="z145" w:id="101"/>
    <w:p>
      <w:pPr>
        <w:spacing w:after="0"/>
        <w:ind w:left="0"/>
        <w:jc w:val="both"/>
      </w:pPr>
      <w:r>
        <w:rPr>
          <w:rFonts w:ascii="Times New Roman"/>
          <w:b w:val="false"/>
          <w:i w:val="false"/>
          <w:color w:val="000000"/>
          <w:sz w:val="28"/>
        </w:rPr>
        <w:t>
      "Өмір сүру қауіпсіздігінің негіздері" деген кіші бөлімде:</w:t>
      </w:r>
    </w:p>
    <w:bookmarkEnd w:id="101"/>
    <w:bookmarkStart w:name="z146" w:id="102"/>
    <w:p>
      <w:pPr>
        <w:spacing w:after="0"/>
        <w:ind w:left="0"/>
        <w:jc w:val="both"/>
      </w:pPr>
      <w:r>
        <w:rPr>
          <w:rFonts w:ascii="Times New Roman"/>
          <w:b w:val="false"/>
          <w:i w:val="false"/>
          <w:color w:val="000000"/>
          <w:sz w:val="28"/>
        </w:rPr>
        <w:t>
      реттік нөмірлері 486-490-жолдар алынып тасталсын;</w:t>
      </w:r>
    </w:p>
    <w:bookmarkEnd w:id="102"/>
    <w:bookmarkStart w:name="z147" w:id="103"/>
    <w:p>
      <w:pPr>
        <w:spacing w:after="0"/>
        <w:ind w:left="0"/>
        <w:jc w:val="both"/>
      </w:pPr>
      <w:r>
        <w:rPr>
          <w:rFonts w:ascii="Times New Roman"/>
          <w:b w:val="false"/>
          <w:i w:val="false"/>
          <w:color w:val="000000"/>
          <w:sz w:val="28"/>
        </w:rPr>
        <w:t>
      "Әртүрлі пәндер бойынша" деген кіші бөлімде:</w:t>
      </w:r>
    </w:p>
    <w:bookmarkEnd w:id="103"/>
    <w:bookmarkStart w:name="z148" w:id="104"/>
    <w:p>
      <w:pPr>
        <w:spacing w:after="0"/>
        <w:ind w:left="0"/>
        <w:jc w:val="both"/>
      </w:pPr>
      <w:r>
        <w:rPr>
          <w:rFonts w:ascii="Times New Roman"/>
          <w:b w:val="false"/>
          <w:i w:val="false"/>
          <w:color w:val="000000"/>
          <w:sz w:val="28"/>
        </w:rPr>
        <w:t>
      реттік нөмірлері 491-493-жолдар алынып тасталсын;</w:t>
      </w:r>
    </w:p>
    <w:bookmarkEnd w:id="104"/>
    <w:bookmarkStart w:name="z149" w:id="105"/>
    <w:p>
      <w:pPr>
        <w:spacing w:after="0"/>
        <w:ind w:left="0"/>
        <w:jc w:val="both"/>
      </w:pPr>
      <w:r>
        <w:rPr>
          <w:rFonts w:ascii="Times New Roman"/>
          <w:b w:val="false"/>
          <w:i w:val="false"/>
          <w:color w:val="000000"/>
          <w:sz w:val="28"/>
        </w:rPr>
        <w:t>
      мынадай мазмұндағы бөліммен толықтырылсын: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411"/>
        <w:gridCol w:w="1952"/>
        <w:gridCol w:w="3338"/>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В.О.Крюков,</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Л.В. Пентина,</w:t>
            </w:r>
            <w:r>
              <w:br/>
            </w:r>
            <w:r>
              <w:rPr>
                <w:rFonts w:ascii="Times New Roman"/>
                <w:b w:val="false"/>
                <w:i w:val="false"/>
                <w:color w:val="000000"/>
                <w:sz w:val="20"/>
              </w:rPr>
              <w:t>
Г.А. Еспаева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bl>
    <w:p>
      <w:pPr>
        <w:spacing w:after="0"/>
        <w:ind w:left="0"/>
        <w:jc w:val="both"/>
      </w:pPr>
      <w:r>
        <w:rPr>
          <w:rFonts w:ascii="Times New Roman"/>
          <w:b w:val="false"/>
          <w:i w:val="false"/>
          <w:color w:val="000000"/>
          <w:sz w:val="28"/>
        </w:rPr>
        <w:t>
      ";</w:t>
      </w:r>
    </w:p>
    <w:bookmarkStart w:name="z152" w:id="106"/>
    <w:p>
      <w:pPr>
        <w:spacing w:after="0"/>
        <w:ind w:left="0"/>
        <w:jc w:val="both"/>
      </w:pPr>
      <w:r>
        <w:rPr>
          <w:rFonts w:ascii="Times New Roman"/>
          <w:b w:val="false"/>
          <w:i w:val="false"/>
          <w:color w:val="000000"/>
          <w:sz w:val="28"/>
        </w:rPr>
        <w:t>
      "Орыс тілде оқыту" деген бөлімде:</w:t>
      </w:r>
    </w:p>
    <w:bookmarkEnd w:id="106"/>
    <w:bookmarkStart w:name="z153" w:id="107"/>
    <w:p>
      <w:pPr>
        <w:spacing w:after="0"/>
        <w:ind w:left="0"/>
        <w:jc w:val="both"/>
      </w:pPr>
      <w:r>
        <w:rPr>
          <w:rFonts w:ascii="Times New Roman"/>
          <w:b w:val="false"/>
          <w:i w:val="false"/>
          <w:color w:val="000000"/>
          <w:sz w:val="28"/>
        </w:rPr>
        <w:t>
      "Для дошкольного обучения и воспитания и начального образования" деген кіші бөлімде:</w:t>
      </w:r>
    </w:p>
    <w:bookmarkEnd w:id="107"/>
    <w:bookmarkStart w:name="z154" w:id="108"/>
    <w:p>
      <w:pPr>
        <w:spacing w:after="0"/>
        <w:ind w:left="0"/>
        <w:jc w:val="both"/>
      </w:pPr>
      <w:r>
        <w:rPr>
          <w:rFonts w:ascii="Times New Roman"/>
          <w:b w:val="false"/>
          <w:i w:val="false"/>
          <w:color w:val="000000"/>
          <w:sz w:val="28"/>
        </w:rPr>
        <w:t>
      реттік нөмірлері 1, 12-15, 17, 18, 20-22, 24, 27-29, 47-53, 61-63, 67, 68, 70-74-жолдар алынып тасталсын;</w:t>
      </w:r>
    </w:p>
    <w:bookmarkEnd w:id="108"/>
    <w:bookmarkStart w:name="z155" w:id="109"/>
    <w:p>
      <w:pPr>
        <w:spacing w:after="0"/>
        <w:ind w:left="0"/>
        <w:jc w:val="both"/>
      </w:pPr>
      <w:r>
        <w:rPr>
          <w:rFonts w:ascii="Times New Roman"/>
          <w:b w:val="false"/>
          <w:i w:val="false"/>
          <w:color w:val="000000"/>
          <w:sz w:val="28"/>
        </w:rPr>
        <w:t>
      мынадай мазмұндағы реттік нөмірлері 78-1-78-6-жолдармен толықтырылсын: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551"/>
        <w:gridCol w:w="1132"/>
        <w:gridCol w:w="1022"/>
        <w:gridCol w:w="3536"/>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Мультимедийный цифровой образовательный комплекс. Весна. (5 тем)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мультимедийнный цифровой образовательный комплекс. Лето (6 тем).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Осень. (6 тем)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Зима. (6 тем)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 класс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Нургалиева Г.К.,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xml:space="preserve">
Худайбергенов Р.С., </w:t>
            </w:r>
            <w:r>
              <w:br/>
            </w:r>
            <w:r>
              <w:rPr>
                <w:rFonts w:ascii="Times New Roman"/>
                <w:b w:val="false"/>
                <w:i w:val="false"/>
                <w:color w:val="000000"/>
                <w:sz w:val="20"/>
              </w:rPr>
              <w:t>
Левченко Т.Д.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 класс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xml:space="preserve">
Худайбергенов Р.С., </w:t>
            </w:r>
            <w:r>
              <w:br/>
            </w:r>
            <w:r>
              <w:rPr>
                <w:rFonts w:ascii="Times New Roman"/>
                <w:b w:val="false"/>
                <w:i w:val="false"/>
                <w:color w:val="000000"/>
                <w:sz w:val="20"/>
              </w:rPr>
              <w:t>
Левченко Т.Д.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bl>
    <w:p>
      <w:pPr>
        <w:spacing w:after="0"/>
        <w:ind w:left="0"/>
        <w:jc w:val="both"/>
      </w:pPr>
      <w:r>
        <w:rPr>
          <w:rFonts w:ascii="Times New Roman"/>
          <w:b w:val="false"/>
          <w:i w:val="false"/>
          <w:color w:val="000000"/>
          <w:sz w:val="28"/>
        </w:rPr>
        <w:t>
       ";</w:t>
      </w:r>
    </w:p>
    <w:bookmarkStart w:name="z158" w:id="110"/>
    <w:p>
      <w:pPr>
        <w:spacing w:after="0"/>
        <w:ind w:left="0"/>
        <w:jc w:val="both"/>
      </w:pPr>
      <w:r>
        <w:rPr>
          <w:rFonts w:ascii="Times New Roman"/>
          <w:b w:val="false"/>
          <w:i w:val="false"/>
          <w:color w:val="000000"/>
          <w:sz w:val="28"/>
        </w:rPr>
        <w:t>
      "Русский язык" деген кіші бөлімде:</w:t>
      </w:r>
    </w:p>
    <w:bookmarkEnd w:id="110"/>
    <w:bookmarkStart w:name="z159" w:id="111"/>
    <w:p>
      <w:pPr>
        <w:spacing w:after="0"/>
        <w:ind w:left="0"/>
        <w:jc w:val="both"/>
      </w:pPr>
      <w:r>
        <w:rPr>
          <w:rFonts w:ascii="Times New Roman"/>
          <w:b w:val="false"/>
          <w:i w:val="false"/>
          <w:color w:val="000000"/>
          <w:sz w:val="28"/>
        </w:rPr>
        <w:t>
      реттік нөмірлері 79-84-жолдар алынып тасталсын;</w:t>
      </w:r>
    </w:p>
    <w:bookmarkEnd w:id="111"/>
    <w:bookmarkStart w:name="z160" w:id="112"/>
    <w:p>
      <w:pPr>
        <w:spacing w:after="0"/>
        <w:ind w:left="0"/>
        <w:jc w:val="both"/>
      </w:pPr>
      <w:r>
        <w:rPr>
          <w:rFonts w:ascii="Times New Roman"/>
          <w:b w:val="false"/>
          <w:i w:val="false"/>
          <w:color w:val="000000"/>
          <w:sz w:val="28"/>
        </w:rPr>
        <w:t>
       "Русская литература" деген кіші бөлімде:</w:t>
      </w:r>
    </w:p>
    <w:bookmarkEnd w:id="112"/>
    <w:bookmarkStart w:name="z161" w:id="113"/>
    <w:p>
      <w:pPr>
        <w:spacing w:after="0"/>
        <w:ind w:left="0"/>
        <w:jc w:val="both"/>
      </w:pPr>
      <w:r>
        <w:rPr>
          <w:rFonts w:ascii="Times New Roman"/>
          <w:b w:val="false"/>
          <w:i w:val="false"/>
          <w:color w:val="000000"/>
          <w:sz w:val="28"/>
        </w:rPr>
        <w:t>
      мынадай мазмұндағы реттік нөмірі 97-1-жолмен толықтырылсын:</w:t>
      </w:r>
    </w:p>
    <w:bookmarkEnd w:id="11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2296"/>
        <w:gridCol w:w="1953"/>
        <w:gridCol w:w="3338"/>
        <w:gridCol w:w="125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 класс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w:t>
            </w:r>
            <w:r>
              <w:br/>
            </w:r>
            <w:r>
              <w:rPr>
                <w:rFonts w:ascii="Times New Roman"/>
                <w:b w:val="false"/>
                <w:i w:val="false"/>
                <w:color w:val="000000"/>
                <w:sz w:val="20"/>
              </w:rPr>
              <w:t xml:space="preserve">
Хабло Л. </w:t>
            </w:r>
            <w:r>
              <w:br/>
            </w:r>
            <w:r>
              <w:rPr>
                <w:rFonts w:ascii="Times New Roman"/>
                <w:b w:val="false"/>
                <w:i w:val="false"/>
                <w:color w:val="000000"/>
                <w:sz w:val="20"/>
              </w:rPr>
              <w:t>
Нургалиева Г.К.,</w:t>
            </w:r>
            <w:r>
              <w:br/>
            </w:r>
            <w:r>
              <w:rPr>
                <w:rFonts w:ascii="Times New Roman"/>
                <w:b w:val="false"/>
                <w:i w:val="false"/>
                <w:color w:val="000000"/>
                <w:sz w:val="20"/>
              </w:rPr>
              <w:t>
Тажигулова А.И.,</w:t>
            </w:r>
            <w:r>
              <w:br/>
            </w:r>
            <w:r>
              <w:rPr>
                <w:rFonts w:ascii="Times New Roman"/>
                <w:b w:val="false"/>
                <w:i w:val="false"/>
                <w:color w:val="000000"/>
                <w:sz w:val="20"/>
              </w:rPr>
              <w:t>
Пентина Л.В.,</w:t>
            </w:r>
            <w:r>
              <w:br/>
            </w:r>
            <w:r>
              <w:rPr>
                <w:rFonts w:ascii="Times New Roman"/>
                <w:b w:val="false"/>
                <w:i w:val="false"/>
                <w:color w:val="000000"/>
                <w:sz w:val="20"/>
              </w:rPr>
              <w:t>
Шарабко Л.А.,</w:t>
            </w:r>
            <w:r>
              <w:br/>
            </w:r>
            <w:r>
              <w:rPr>
                <w:rFonts w:ascii="Times New Roman"/>
                <w:b w:val="false"/>
                <w:i w:val="false"/>
                <w:color w:val="000000"/>
                <w:sz w:val="20"/>
              </w:rPr>
              <w:t>
Девидзон М.М.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bl>
    <w:p>
      <w:pPr>
        <w:spacing w:after="0"/>
        <w:ind w:left="0"/>
        <w:jc w:val="both"/>
      </w:pPr>
      <w:r>
        <w:rPr>
          <w:rFonts w:ascii="Times New Roman"/>
          <w:b w:val="false"/>
          <w:i w:val="false"/>
          <w:color w:val="000000"/>
          <w:sz w:val="28"/>
        </w:rPr>
        <w:t>
       ";</w:t>
      </w:r>
    </w:p>
    <w:bookmarkStart w:name="z164" w:id="114"/>
    <w:p>
      <w:pPr>
        <w:spacing w:after="0"/>
        <w:ind w:left="0"/>
        <w:jc w:val="both"/>
      </w:pPr>
      <w:r>
        <w:rPr>
          <w:rFonts w:ascii="Times New Roman"/>
          <w:b w:val="false"/>
          <w:i w:val="false"/>
          <w:color w:val="000000"/>
          <w:sz w:val="28"/>
        </w:rPr>
        <w:t>
      "Қазақ тілі" деген кіші бөлімде:</w:t>
      </w:r>
    </w:p>
    <w:bookmarkEnd w:id="114"/>
    <w:bookmarkStart w:name="z165" w:id="115"/>
    <w:p>
      <w:pPr>
        <w:spacing w:after="0"/>
        <w:ind w:left="0"/>
        <w:jc w:val="both"/>
      </w:pPr>
      <w:r>
        <w:rPr>
          <w:rFonts w:ascii="Times New Roman"/>
          <w:b w:val="false"/>
          <w:i w:val="false"/>
          <w:color w:val="000000"/>
          <w:sz w:val="28"/>
        </w:rPr>
        <w:t>
      реттік нөмірі 98-жол алынып тасталсын;</w:t>
      </w:r>
    </w:p>
    <w:bookmarkEnd w:id="115"/>
    <w:bookmarkStart w:name="z166" w:id="116"/>
    <w:p>
      <w:pPr>
        <w:spacing w:after="0"/>
        <w:ind w:left="0"/>
        <w:jc w:val="both"/>
      </w:pPr>
      <w:r>
        <w:rPr>
          <w:rFonts w:ascii="Times New Roman"/>
          <w:b w:val="false"/>
          <w:i w:val="false"/>
          <w:color w:val="000000"/>
          <w:sz w:val="28"/>
        </w:rPr>
        <w:t>
      "Қазақ әдебиеті" деген кіші бөлімде:</w:t>
      </w:r>
    </w:p>
    <w:bookmarkEnd w:id="116"/>
    <w:bookmarkStart w:name="z167" w:id="117"/>
    <w:p>
      <w:pPr>
        <w:spacing w:after="0"/>
        <w:ind w:left="0"/>
        <w:jc w:val="both"/>
      </w:pPr>
      <w:r>
        <w:rPr>
          <w:rFonts w:ascii="Times New Roman"/>
          <w:b w:val="false"/>
          <w:i w:val="false"/>
          <w:color w:val="000000"/>
          <w:sz w:val="28"/>
        </w:rPr>
        <w:t>
      реттік нөмірлері 101, 102-жолдар алынып тасталсын;</w:t>
      </w:r>
    </w:p>
    <w:bookmarkEnd w:id="117"/>
    <w:bookmarkStart w:name="z168" w:id="118"/>
    <w:p>
      <w:pPr>
        <w:spacing w:after="0"/>
        <w:ind w:left="0"/>
        <w:jc w:val="both"/>
      </w:pPr>
      <w:r>
        <w:rPr>
          <w:rFonts w:ascii="Times New Roman"/>
          <w:b w:val="false"/>
          <w:i w:val="false"/>
          <w:color w:val="000000"/>
          <w:sz w:val="28"/>
        </w:rPr>
        <w:t>
       "Қазақ әдебиеті" деген кіші бөлімнен кейін мынадай мазмұндағы "Ағылшын тілі" деген кіші бөліммен толықтырылсын: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89"/>
        <w:gridCol w:w="627"/>
        <w:gridCol w:w="641"/>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xml:space="preserve">
Амиржанова М., </w:t>
            </w:r>
            <w:r>
              <w:br/>
            </w:r>
            <w:r>
              <w:rPr>
                <w:rFonts w:ascii="Times New Roman"/>
                <w:b w:val="false"/>
                <w:i w:val="false"/>
                <w:color w:val="000000"/>
                <w:sz w:val="20"/>
              </w:rPr>
              <w:t>
Исаханова А.А.,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4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Амиржанова М.,</w:t>
            </w:r>
            <w:r>
              <w:br/>
            </w:r>
            <w:r>
              <w:rPr>
                <w:rFonts w:ascii="Times New Roman"/>
                <w:b w:val="false"/>
                <w:i w:val="false"/>
                <w:color w:val="000000"/>
                <w:sz w:val="20"/>
              </w:rPr>
              <w:t xml:space="preserve">
Саутов Ф.Н., </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xml:space="preserve">
YEAR 1. (28 тем). </w:t>
            </w:r>
            <w:r>
              <w:br/>
            </w:r>
            <w:r>
              <w:rPr>
                <w:rFonts w:ascii="Times New Roman"/>
                <w:b w:val="false"/>
                <w:i w:val="false"/>
                <w:color w:val="000000"/>
                <w:sz w:val="20"/>
              </w:rPr>
              <w:t>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2. (21 тем).</w:t>
            </w:r>
            <w:r>
              <w:br/>
            </w:r>
            <w:r>
              <w:rPr>
                <w:rFonts w:ascii="Times New Roman"/>
                <w:b w:val="false"/>
                <w:i w:val="false"/>
                <w:color w:val="000000"/>
                <w:sz w:val="20"/>
              </w:rPr>
              <w:t>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3. (32 тем).</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both"/>
      </w:pPr>
      <w:r>
        <w:rPr>
          <w:rFonts w:ascii="Times New Roman"/>
          <w:b w:val="false"/>
          <w:i w:val="false"/>
          <w:color w:val="000000"/>
          <w:sz w:val="28"/>
        </w:rPr>
        <w:t>
       ";</w:t>
      </w:r>
    </w:p>
    <w:bookmarkStart w:name="z171" w:id="119"/>
    <w:p>
      <w:pPr>
        <w:spacing w:after="0"/>
        <w:ind w:left="0"/>
        <w:jc w:val="both"/>
      </w:pPr>
      <w:r>
        <w:rPr>
          <w:rFonts w:ascii="Times New Roman"/>
          <w:b w:val="false"/>
          <w:i w:val="false"/>
          <w:color w:val="000000"/>
          <w:sz w:val="28"/>
        </w:rPr>
        <w:t>
      "Математика" деген кіші бөлімде:</w:t>
      </w:r>
    </w:p>
    <w:bookmarkEnd w:id="119"/>
    <w:bookmarkStart w:name="z172" w:id="120"/>
    <w:p>
      <w:pPr>
        <w:spacing w:after="0"/>
        <w:ind w:left="0"/>
        <w:jc w:val="both"/>
      </w:pPr>
      <w:r>
        <w:rPr>
          <w:rFonts w:ascii="Times New Roman"/>
          <w:b w:val="false"/>
          <w:i w:val="false"/>
          <w:color w:val="000000"/>
          <w:sz w:val="28"/>
        </w:rPr>
        <w:t>
      реттік нөмірлері 106-107-жолдар алынып тасталсын;</w:t>
      </w:r>
    </w:p>
    <w:bookmarkEnd w:id="120"/>
    <w:bookmarkStart w:name="z173" w:id="121"/>
    <w:p>
      <w:pPr>
        <w:spacing w:after="0"/>
        <w:ind w:left="0"/>
        <w:jc w:val="both"/>
      </w:pPr>
      <w:r>
        <w:rPr>
          <w:rFonts w:ascii="Times New Roman"/>
          <w:b w:val="false"/>
          <w:i w:val="false"/>
          <w:color w:val="000000"/>
          <w:sz w:val="28"/>
        </w:rPr>
        <w:t>
      "Алгебра" деген кіші бөлімде:</w:t>
      </w:r>
    </w:p>
    <w:bookmarkEnd w:id="121"/>
    <w:bookmarkStart w:name="z174" w:id="122"/>
    <w:p>
      <w:pPr>
        <w:spacing w:after="0"/>
        <w:ind w:left="0"/>
        <w:jc w:val="both"/>
      </w:pPr>
      <w:r>
        <w:rPr>
          <w:rFonts w:ascii="Times New Roman"/>
          <w:b w:val="false"/>
          <w:i w:val="false"/>
          <w:color w:val="000000"/>
          <w:sz w:val="28"/>
        </w:rPr>
        <w:t>
      реттік нөмірлері 121-122-жолдар алынып тасталсын;</w:t>
      </w:r>
    </w:p>
    <w:bookmarkEnd w:id="122"/>
    <w:bookmarkStart w:name="z175" w:id="123"/>
    <w:p>
      <w:pPr>
        <w:spacing w:after="0"/>
        <w:ind w:left="0"/>
        <w:jc w:val="both"/>
      </w:pPr>
      <w:r>
        <w:rPr>
          <w:rFonts w:ascii="Times New Roman"/>
          <w:b w:val="false"/>
          <w:i w:val="false"/>
          <w:color w:val="000000"/>
          <w:sz w:val="28"/>
        </w:rPr>
        <w:t>
      "Геометрия" деген кіші бөлімде:</w:t>
      </w:r>
    </w:p>
    <w:bookmarkEnd w:id="123"/>
    <w:bookmarkStart w:name="z176" w:id="124"/>
    <w:p>
      <w:pPr>
        <w:spacing w:after="0"/>
        <w:ind w:left="0"/>
        <w:jc w:val="both"/>
      </w:pPr>
      <w:r>
        <w:rPr>
          <w:rFonts w:ascii="Times New Roman"/>
          <w:b w:val="false"/>
          <w:i w:val="false"/>
          <w:color w:val="000000"/>
          <w:sz w:val="28"/>
        </w:rPr>
        <w:t>
      реттік нөмірі 136-жол алынып тасталсын;</w:t>
      </w:r>
    </w:p>
    <w:bookmarkEnd w:id="124"/>
    <w:bookmarkStart w:name="z177" w:id="125"/>
    <w:p>
      <w:pPr>
        <w:spacing w:after="0"/>
        <w:ind w:left="0"/>
        <w:jc w:val="both"/>
      </w:pPr>
      <w:r>
        <w:rPr>
          <w:rFonts w:ascii="Times New Roman"/>
          <w:b w:val="false"/>
          <w:i w:val="false"/>
          <w:color w:val="000000"/>
          <w:sz w:val="28"/>
        </w:rPr>
        <w:t>
      "Информатика" деген кіші бөлімде:</w:t>
      </w:r>
    </w:p>
    <w:bookmarkEnd w:id="125"/>
    <w:bookmarkStart w:name="z178" w:id="126"/>
    <w:p>
      <w:pPr>
        <w:spacing w:after="0"/>
        <w:ind w:left="0"/>
        <w:jc w:val="both"/>
      </w:pPr>
      <w:r>
        <w:rPr>
          <w:rFonts w:ascii="Times New Roman"/>
          <w:b w:val="false"/>
          <w:i w:val="false"/>
          <w:color w:val="000000"/>
          <w:sz w:val="28"/>
        </w:rPr>
        <w:t>
      реттік нөмірлері 139-142-жолдар алынып тасталсын;</w:t>
      </w:r>
    </w:p>
    <w:bookmarkEnd w:id="126"/>
    <w:bookmarkStart w:name="z179" w:id="127"/>
    <w:p>
      <w:pPr>
        <w:spacing w:after="0"/>
        <w:ind w:left="0"/>
        <w:jc w:val="both"/>
      </w:pPr>
      <w:r>
        <w:rPr>
          <w:rFonts w:ascii="Times New Roman"/>
          <w:b w:val="false"/>
          <w:i w:val="false"/>
          <w:color w:val="000000"/>
          <w:sz w:val="28"/>
        </w:rPr>
        <w:t>
       "Естествознание" деген кіші бөлімде:</w:t>
      </w:r>
    </w:p>
    <w:bookmarkEnd w:id="127"/>
    <w:bookmarkStart w:name="z180" w:id="128"/>
    <w:p>
      <w:pPr>
        <w:spacing w:after="0"/>
        <w:ind w:left="0"/>
        <w:jc w:val="both"/>
      </w:pPr>
      <w:r>
        <w:rPr>
          <w:rFonts w:ascii="Times New Roman"/>
          <w:b w:val="false"/>
          <w:i w:val="false"/>
          <w:color w:val="000000"/>
          <w:sz w:val="28"/>
        </w:rPr>
        <w:t>
      реттік нөмірі 146-жол алынып тасталсын;</w:t>
      </w:r>
    </w:p>
    <w:bookmarkEnd w:id="128"/>
    <w:bookmarkStart w:name="z181" w:id="129"/>
    <w:p>
      <w:pPr>
        <w:spacing w:after="0"/>
        <w:ind w:left="0"/>
        <w:jc w:val="both"/>
      </w:pPr>
      <w:r>
        <w:rPr>
          <w:rFonts w:ascii="Times New Roman"/>
          <w:b w:val="false"/>
          <w:i w:val="false"/>
          <w:color w:val="000000"/>
          <w:sz w:val="28"/>
        </w:rPr>
        <w:t>
      "География" деген кіші бөлімде:</w:t>
      </w:r>
    </w:p>
    <w:bookmarkEnd w:id="129"/>
    <w:bookmarkStart w:name="z182" w:id="130"/>
    <w:p>
      <w:pPr>
        <w:spacing w:after="0"/>
        <w:ind w:left="0"/>
        <w:jc w:val="both"/>
      </w:pPr>
      <w:r>
        <w:rPr>
          <w:rFonts w:ascii="Times New Roman"/>
          <w:b w:val="false"/>
          <w:i w:val="false"/>
          <w:color w:val="000000"/>
          <w:sz w:val="28"/>
        </w:rPr>
        <w:t>
      реттік нөмірлері 148-155-жолдар алынып тасталсын;</w:t>
      </w:r>
    </w:p>
    <w:bookmarkEnd w:id="130"/>
    <w:bookmarkStart w:name="z183" w:id="131"/>
    <w:p>
      <w:pPr>
        <w:spacing w:after="0"/>
        <w:ind w:left="0"/>
        <w:jc w:val="both"/>
      </w:pPr>
      <w:r>
        <w:rPr>
          <w:rFonts w:ascii="Times New Roman"/>
          <w:b w:val="false"/>
          <w:i w:val="false"/>
          <w:color w:val="000000"/>
          <w:sz w:val="28"/>
        </w:rPr>
        <w:t>
      "Биология" деген кіші бөлімде:</w:t>
      </w:r>
    </w:p>
    <w:bookmarkEnd w:id="131"/>
    <w:bookmarkStart w:name="z184" w:id="132"/>
    <w:p>
      <w:pPr>
        <w:spacing w:after="0"/>
        <w:ind w:left="0"/>
        <w:jc w:val="both"/>
      </w:pPr>
      <w:r>
        <w:rPr>
          <w:rFonts w:ascii="Times New Roman"/>
          <w:b w:val="false"/>
          <w:i w:val="false"/>
          <w:color w:val="000000"/>
          <w:sz w:val="28"/>
        </w:rPr>
        <w:t>
      реттік нөмірлері 156-159-жолдар алынып тасталсын;</w:t>
      </w:r>
    </w:p>
    <w:bookmarkEnd w:id="132"/>
    <w:bookmarkStart w:name="z185" w:id="133"/>
    <w:p>
      <w:pPr>
        <w:spacing w:after="0"/>
        <w:ind w:left="0"/>
        <w:jc w:val="both"/>
      </w:pPr>
      <w:r>
        <w:rPr>
          <w:rFonts w:ascii="Times New Roman"/>
          <w:b w:val="false"/>
          <w:i w:val="false"/>
          <w:color w:val="000000"/>
          <w:sz w:val="28"/>
        </w:rPr>
        <w:t>
      мынадай мазмұндағы реттік нөмірі 162-1-жолмен толықтырылсын: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2234"/>
        <w:gridCol w:w="1560"/>
        <w:gridCol w:w="3247"/>
        <w:gridCol w:w="1222"/>
      </w:tblGrid>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 Антошина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bl>
    <w:p>
      <w:pPr>
        <w:spacing w:after="0"/>
        <w:ind w:left="0"/>
        <w:jc w:val="both"/>
      </w:pPr>
      <w:r>
        <w:rPr>
          <w:rFonts w:ascii="Times New Roman"/>
          <w:b w:val="false"/>
          <w:i w:val="false"/>
          <w:color w:val="000000"/>
          <w:sz w:val="28"/>
        </w:rPr>
        <w:t>
       ";</w:t>
      </w:r>
    </w:p>
    <w:bookmarkStart w:name="z188" w:id="134"/>
    <w:p>
      <w:pPr>
        <w:spacing w:after="0"/>
        <w:ind w:left="0"/>
        <w:jc w:val="both"/>
      </w:pPr>
      <w:r>
        <w:rPr>
          <w:rFonts w:ascii="Times New Roman"/>
          <w:b w:val="false"/>
          <w:i w:val="false"/>
          <w:color w:val="000000"/>
          <w:sz w:val="28"/>
        </w:rPr>
        <w:t>
      "Физика" деген кіші бөлімде:</w:t>
      </w:r>
    </w:p>
    <w:bookmarkEnd w:id="134"/>
    <w:bookmarkStart w:name="z189" w:id="135"/>
    <w:p>
      <w:pPr>
        <w:spacing w:after="0"/>
        <w:ind w:left="0"/>
        <w:jc w:val="both"/>
      </w:pPr>
      <w:r>
        <w:rPr>
          <w:rFonts w:ascii="Times New Roman"/>
          <w:b w:val="false"/>
          <w:i w:val="false"/>
          <w:color w:val="000000"/>
          <w:sz w:val="28"/>
        </w:rPr>
        <w:t>
      реттік нөмірлері 163-169-жолдар алынып тасталсын;</w:t>
      </w:r>
    </w:p>
    <w:bookmarkEnd w:id="135"/>
    <w:bookmarkStart w:name="z190" w:id="136"/>
    <w:p>
      <w:pPr>
        <w:spacing w:after="0"/>
        <w:ind w:left="0"/>
        <w:jc w:val="both"/>
      </w:pPr>
      <w:r>
        <w:rPr>
          <w:rFonts w:ascii="Times New Roman"/>
          <w:b w:val="false"/>
          <w:i w:val="false"/>
          <w:color w:val="000000"/>
          <w:sz w:val="28"/>
        </w:rPr>
        <w:t>
      "Химия" деген кіші бөлімде:</w:t>
      </w:r>
    </w:p>
    <w:bookmarkEnd w:id="136"/>
    <w:bookmarkStart w:name="z191" w:id="137"/>
    <w:p>
      <w:pPr>
        <w:spacing w:after="0"/>
        <w:ind w:left="0"/>
        <w:jc w:val="both"/>
      </w:pPr>
      <w:r>
        <w:rPr>
          <w:rFonts w:ascii="Times New Roman"/>
          <w:b w:val="false"/>
          <w:i w:val="false"/>
          <w:color w:val="000000"/>
          <w:sz w:val="28"/>
        </w:rPr>
        <w:t>
      реттік нөмірлері 170-173-жолдар алынып тасталсын;</w:t>
      </w:r>
    </w:p>
    <w:bookmarkEnd w:id="137"/>
    <w:bookmarkStart w:name="z192" w:id="138"/>
    <w:p>
      <w:pPr>
        <w:spacing w:after="0"/>
        <w:ind w:left="0"/>
        <w:jc w:val="both"/>
      </w:pPr>
      <w:r>
        <w:rPr>
          <w:rFonts w:ascii="Times New Roman"/>
          <w:b w:val="false"/>
          <w:i w:val="false"/>
          <w:color w:val="000000"/>
          <w:sz w:val="28"/>
        </w:rPr>
        <w:t>
      "История" деген кіші бөлімде:</w:t>
      </w:r>
    </w:p>
    <w:bookmarkEnd w:id="138"/>
    <w:bookmarkStart w:name="z193" w:id="139"/>
    <w:p>
      <w:pPr>
        <w:spacing w:after="0"/>
        <w:ind w:left="0"/>
        <w:jc w:val="both"/>
      </w:pPr>
      <w:r>
        <w:rPr>
          <w:rFonts w:ascii="Times New Roman"/>
          <w:b w:val="false"/>
          <w:i w:val="false"/>
          <w:color w:val="000000"/>
          <w:sz w:val="28"/>
        </w:rPr>
        <w:t>
      реттік нөмірлері 196-203-жолдар алынып тасталсын;</w:t>
      </w:r>
    </w:p>
    <w:bookmarkEnd w:id="139"/>
    <w:bookmarkStart w:name="z194" w:id="140"/>
    <w:p>
      <w:pPr>
        <w:spacing w:after="0"/>
        <w:ind w:left="0"/>
        <w:jc w:val="both"/>
      </w:pPr>
      <w:r>
        <w:rPr>
          <w:rFonts w:ascii="Times New Roman"/>
          <w:b w:val="false"/>
          <w:i w:val="false"/>
          <w:color w:val="000000"/>
          <w:sz w:val="28"/>
        </w:rPr>
        <w:t>
      мынадай мазмұндағы реттік нөмірі 208-1-жолмен толықтырылсын:</w:t>
      </w:r>
    </w:p>
    <w:bookmarkEnd w:id="14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297"/>
        <w:gridCol w:w="1604"/>
        <w:gridCol w:w="3340"/>
        <w:gridCol w:w="1256"/>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Электронный учебник</w:t>
            </w:r>
            <w:r>
              <w:br/>
            </w:r>
            <w:r>
              <w:rPr>
                <w:rFonts w:ascii="Times New Roman"/>
                <w:b w:val="false"/>
                <w:i w:val="false"/>
                <w:color w:val="000000"/>
                <w:sz w:val="20"/>
              </w:rPr>
              <w:t>
11 класс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С.Ф.Мажитов, </w:t>
            </w:r>
            <w:r>
              <w:br/>
            </w:r>
            <w:r>
              <w:rPr>
                <w:rFonts w:ascii="Times New Roman"/>
                <w:b w:val="false"/>
                <w:i w:val="false"/>
                <w:color w:val="000000"/>
                <w:sz w:val="20"/>
              </w:rPr>
              <w:t xml:space="preserve">
Н.А. Милованова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bl>
    <w:p>
      <w:pPr>
        <w:spacing w:after="0"/>
        <w:ind w:left="0"/>
        <w:jc w:val="both"/>
      </w:pPr>
      <w:r>
        <w:rPr>
          <w:rFonts w:ascii="Times New Roman"/>
          <w:b w:val="false"/>
          <w:i w:val="false"/>
          <w:color w:val="000000"/>
          <w:sz w:val="28"/>
        </w:rPr>
        <w:t>
       ";</w:t>
      </w:r>
    </w:p>
    <w:bookmarkStart w:name="z197" w:id="141"/>
    <w:p>
      <w:pPr>
        <w:spacing w:after="0"/>
        <w:ind w:left="0"/>
        <w:jc w:val="both"/>
      </w:pPr>
      <w:r>
        <w:rPr>
          <w:rFonts w:ascii="Times New Roman"/>
          <w:b w:val="false"/>
          <w:i w:val="false"/>
          <w:color w:val="000000"/>
          <w:sz w:val="28"/>
        </w:rPr>
        <w:t>
      "Технология" деген кіші бөлімде:</w:t>
      </w:r>
    </w:p>
    <w:bookmarkEnd w:id="141"/>
    <w:bookmarkStart w:name="z198" w:id="142"/>
    <w:p>
      <w:pPr>
        <w:spacing w:after="0"/>
        <w:ind w:left="0"/>
        <w:jc w:val="both"/>
      </w:pPr>
      <w:r>
        <w:rPr>
          <w:rFonts w:ascii="Times New Roman"/>
          <w:b w:val="false"/>
          <w:i w:val="false"/>
          <w:color w:val="000000"/>
          <w:sz w:val="28"/>
        </w:rPr>
        <w:t>
      реттік нөмірі 215-жол алынып тасталсын;</w:t>
      </w:r>
    </w:p>
    <w:bookmarkEnd w:id="142"/>
    <w:bookmarkStart w:name="z199" w:id="143"/>
    <w:p>
      <w:pPr>
        <w:spacing w:after="0"/>
        <w:ind w:left="0"/>
        <w:jc w:val="both"/>
      </w:pPr>
      <w:r>
        <w:rPr>
          <w:rFonts w:ascii="Times New Roman"/>
          <w:b w:val="false"/>
          <w:i w:val="false"/>
          <w:color w:val="000000"/>
          <w:sz w:val="28"/>
        </w:rPr>
        <w:t>
      көрсетілген бұйрықпен бекітілген Мектепке дейінгі тәрбие мен оқыту ұйымдарына арналған оқу әдебиеттерінің тізбесінде:</w:t>
      </w:r>
    </w:p>
    <w:bookmarkEnd w:id="143"/>
    <w:bookmarkStart w:name="z200" w:id="144"/>
    <w:p>
      <w:pPr>
        <w:spacing w:after="0"/>
        <w:ind w:left="0"/>
        <w:jc w:val="both"/>
      </w:pPr>
      <w:r>
        <w:rPr>
          <w:rFonts w:ascii="Times New Roman"/>
          <w:b w:val="false"/>
          <w:i w:val="false"/>
          <w:color w:val="000000"/>
          <w:sz w:val="28"/>
        </w:rPr>
        <w:t>
       "Біз мектепке барамыз" бағдарламасы бойынша ересектер тобы (5+)" деген кіші бөлімде:</w:t>
      </w:r>
    </w:p>
    <w:bookmarkEnd w:id="144"/>
    <w:bookmarkStart w:name="z201" w:id="145"/>
    <w:p>
      <w:pPr>
        <w:spacing w:after="0"/>
        <w:ind w:left="0"/>
        <w:jc w:val="both"/>
      </w:pPr>
      <w:r>
        <w:rPr>
          <w:rFonts w:ascii="Times New Roman"/>
          <w:b w:val="false"/>
          <w:i w:val="false"/>
          <w:color w:val="000000"/>
          <w:sz w:val="28"/>
        </w:rPr>
        <w:t>
      мынадай мазмұндағы реттік нөмірлері 252-1-252-21-жолдармен толықтырылсын: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2422"/>
        <w:gridCol w:w="1465"/>
        <w:gridCol w:w="3051"/>
        <w:gridCol w:w="933"/>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Музыкалық-дидактикалық ойындар.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xml:space="preserve">
К. Беркінғалиева, </w:t>
            </w:r>
            <w:r>
              <w:br/>
            </w:r>
            <w:r>
              <w:rPr>
                <w:rFonts w:ascii="Times New Roman"/>
                <w:b w:val="false"/>
                <w:i w:val="false"/>
                <w:color w:val="000000"/>
                <w:sz w:val="20"/>
              </w:rPr>
              <w:t xml:space="preserve">
А. Ахантаева, </w:t>
            </w:r>
            <w:r>
              <w:br/>
            </w:r>
            <w:r>
              <w:rPr>
                <w:rFonts w:ascii="Times New Roman"/>
                <w:b w:val="false"/>
                <w:i w:val="false"/>
                <w:color w:val="000000"/>
                <w:sz w:val="20"/>
              </w:rPr>
              <w:t>
А. Шаих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А.Тобықбаева,</w:t>
            </w:r>
            <w:r>
              <w:br/>
            </w:r>
            <w:r>
              <w:rPr>
                <w:rFonts w:ascii="Times New Roman"/>
                <w:b w:val="false"/>
                <w:i w:val="false"/>
                <w:color w:val="000000"/>
                <w:sz w:val="20"/>
              </w:rPr>
              <w:t>
Б. Қасымова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Борисова, </w:t>
            </w:r>
            <w:r>
              <w:br/>
            </w: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Борисова, </w:t>
            </w:r>
            <w:r>
              <w:br/>
            </w: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r>
              <w:br/>
            </w:r>
            <w:r>
              <w:rPr>
                <w:rFonts w:ascii="Times New Roman"/>
                <w:b w:val="false"/>
                <w:i w:val="false"/>
                <w:color w:val="000000"/>
                <w:sz w:val="20"/>
              </w:rPr>
              <w:t>
О. Борисова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xml:space="preserve">
И. Абремская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xml:space="preserve">
И. Абремская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Әдістемелік құрал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Жұмыс дәптері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p>
      <w:pPr>
        <w:spacing w:after="0"/>
        <w:ind w:left="0"/>
        <w:jc w:val="both"/>
      </w:pPr>
      <w:r>
        <w:rPr>
          <w:rFonts w:ascii="Times New Roman"/>
          <w:b w:val="false"/>
          <w:i w:val="false"/>
          <w:color w:val="000000"/>
          <w:sz w:val="28"/>
        </w:rPr>
        <w:t xml:space="preserve">
       "; </w:t>
      </w:r>
    </w:p>
    <w:bookmarkStart w:name="z204" w:id="146"/>
    <w:p>
      <w:pPr>
        <w:spacing w:after="0"/>
        <w:ind w:left="0"/>
        <w:jc w:val="both"/>
      </w:pPr>
      <w:r>
        <w:rPr>
          <w:rFonts w:ascii="Times New Roman"/>
          <w:b w:val="false"/>
          <w:i w:val="false"/>
          <w:color w:val="000000"/>
          <w:sz w:val="28"/>
        </w:rPr>
        <w:t>
      реттік нөмірлері 166-169, 171-181, 185, 186, 190, 192, 196, 197, 219, 225-жолдар алынып тасталсын;</w:t>
      </w:r>
    </w:p>
    <w:bookmarkEnd w:id="146"/>
    <w:bookmarkStart w:name="z206" w:id="147"/>
    <w:p>
      <w:pPr>
        <w:spacing w:after="0"/>
        <w:ind w:left="0"/>
        <w:jc w:val="both"/>
      </w:pPr>
      <w:r>
        <w:rPr>
          <w:rFonts w:ascii="Times New Roman"/>
          <w:b w:val="false"/>
          <w:i w:val="false"/>
          <w:color w:val="000000"/>
          <w:sz w:val="28"/>
        </w:rPr>
        <w:t>
       "Мектеп алды даярлық топтар мен сыныптарға арналған басылымдар" (5+)" деген кіші бөлімде:</w:t>
      </w:r>
    </w:p>
    <w:bookmarkEnd w:id="147"/>
    <w:bookmarkStart w:name="z207" w:id="148"/>
    <w:p>
      <w:pPr>
        <w:spacing w:after="0"/>
        <w:ind w:left="0"/>
        <w:jc w:val="both"/>
      </w:pPr>
      <w:r>
        <w:rPr>
          <w:rFonts w:ascii="Times New Roman"/>
          <w:b w:val="false"/>
          <w:i w:val="false"/>
          <w:color w:val="000000"/>
          <w:sz w:val="28"/>
        </w:rPr>
        <w:t>
      мынадай мазмұндағы реттік нөмірлері 302-1-302-38-жолдармен толықтырылсын: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4431"/>
        <w:gridCol w:w="1933"/>
        <w:gridCol w:w="2152"/>
        <w:gridCol w:w="659"/>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r>
              <w:br/>
            </w:r>
            <w:r>
              <w:rPr>
                <w:rFonts w:ascii="Times New Roman"/>
                <w:b w:val="false"/>
                <w:i w:val="false"/>
                <w:color w:val="000000"/>
                <w:sz w:val="20"/>
              </w:rPr>
              <w:t xml:space="preserve">
№ 1, 2 әліппе-альбом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Н.Заметайло,</w:t>
            </w:r>
            <w:r>
              <w:br/>
            </w:r>
            <w:r>
              <w:rPr>
                <w:rFonts w:ascii="Times New Roman"/>
                <w:b w:val="false"/>
                <w:i w:val="false"/>
                <w:color w:val="000000"/>
                <w:sz w:val="20"/>
              </w:rPr>
              <w:t xml:space="preserve">
А. Григорова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Ж. Омарова, </w:t>
            </w:r>
            <w:r>
              <w:br/>
            </w:r>
            <w:r>
              <w:rPr>
                <w:rFonts w:ascii="Times New Roman"/>
                <w:b w:val="false"/>
                <w:i w:val="false"/>
                <w:color w:val="000000"/>
                <w:sz w:val="20"/>
              </w:rPr>
              <w:t>
Г. Рахатбаева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Хрестоматия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xml:space="preserve">
А. Қалықова, </w:t>
            </w:r>
            <w:r>
              <w:br/>
            </w:r>
            <w:r>
              <w:rPr>
                <w:rFonts w:ascii="Times New Roman"/>
                <w:b w:val="false"/>
                <w:i w:val="false"/>
                <w:color w:val="000000"/>
                <w:sz w:val="20"/>
              </w:rPr>
              <w:t xml:space="preserve">
Г.Молдабаева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w:t>
            </w:r>
            <w:r>
              <w:br/>
            </w:r>
            <w:r>
              <w:rPr>
                <w:rFonts w:ascii="Times New Roman"/>
                <w:b w:val="false"/>
                <w:i w:val="false"/>
                <w:color w:val="000000"/>
                <w:sz w:val="20"/>
              </w:rPr>
              <w:t>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xml:space="preserve">
Г. Кубекова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№1, 2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xml:space="preserve">
З. Муфтибекова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1,2 + CD</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xml:space="preserve">
С. Сейілғазинова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мінез-құлық негіздері.</w:t>
            </w:r>
            <w:r>
              <w:br/>
            </w:r>
            <w:r>
              <w:rPr>
                <w:rFonts w:ascii="Times New Roman"/>
                <w:b w:val="false"/>
                <w:i w:val="false"/>
                <w:color w:val="000000"/>
                <w:sz w:val="20"/>
              </w:rPr>
              <w:t xml:space="preserve">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Әдістемелік құрал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Жұмыс дәптері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№1, 2 әліппе-дәптер +CD</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both"/>
      </w:pPr>
      <w:r>
        <w:rPr>
          <w:rFonts w:ascii="Times New Roman"/>
          <w:b w:val="false"/>
          <w:i w:val="false"/>
          <w:color w:val="000000"/>
          <w:sz w:val="28"/>
        </w:rPr>
        <w:t>
       ";</w:t>
      </w:r>
    </w:p>
    <w:bookmarkStart w:name="z210" w:id="149"/>
    <w:p>
      <w:pPr>
        <w:spacing w:after="0"/>
        <w:ind w:left="0"/>
        <w:jc w:val="both"/>
      </w:pPr>
      <w:r>
        <w:rPr>
          <w:rFonts w:ascii="Times New Roman"/>
          <w:b w:val="false"/>
          <w:i w:val="false"/>
          <w:color w:val="000000"/>
          <w:sz w:val="28"/>
        </w:rPr>
        <w:t>
      "Орыс тілінде оқыту" деген бөлімде:</w:t>
      </w:r>
    </w:p>
    <w:bookmarkEnd w:id="149"/>
    <w:bookmarkStart w:name="z211" w:id="150"/>
    <w:p>
      <w:pPr>
        <w:spacing w:after="0"/>
        <w:ind w:left="0"/>
        <w:jc w:val="both"/>
      </w:pPr>
      <w:r>
        <w:rPr>
          <w:rFonts w:ascii="Times New Roman"/>
          <w:b w:val="false"/>
          <w:i w:val="false"/>
          <w:color w:val="000000"/>
          <w:sz w:val="28"/>
        </w:rPr>
        <w:t>
      "Біз мектепке барамыз" бағдарламасы бойынша ересектер тобы (5+) 5-6 жас" деген кіші бөлімде:</w:t>
      </w:r>
    </w:p>
    <w:bookmarkEnd w:id="150"/>
    <w:bookmarkStart w:name="z212" w:id="151"/>
    <w:p>
      <w:pPr>
        <w:spacing w:after="0"/>
        <w:ind w:left="0"/>
        <w:jc w:val="both"/>
      </w:pPr>
      <w:r>
        <w:rPr>
          <w:rFonts w:ascii="Times New Roman"/>
          <w:b w:val="false"/>
          <w:i w:val="false"/>
          <w:color w:val="000000"/>
          <w:sz w:val="28"/>
        </w:rPr>
        <w:t>
      мынадай мазмұндағы реттік нөмірлері 498-1-498-17-жолдармен толықтырылсын: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050"/>
        <w:gridCol w:w="3129"/>
        <w:gridCol w:w="2582"/>
        <w:gridCol w:w="790"/>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 Дидактические материалы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 Нурманова М., Губайдуллина 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Борисова Н., </w:t>
            </w:r>
            <w:r>
              <w:br/>
            </w: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p>
      <w:pPr>
        <w:spacing w:after="0"/>
        <w:ind w:left="0"/>
        <w:jc w:val="both"/>
      </w:pPr>
      <w:r>
        <w:rPr>
          <w:rFonts w:ascii="Times New Roman"/>
          <w:b w:val="false"/>
          <w:i w:val="false"/>
          <w:color w:val="000000"/>
          <w:sz w:val="28"/>
        </w:rPr>
        <w:t>
       ";</w:t>
      </w:r>
    </w:p>
    <w:bookmarkStart w:name="z215" w:id="152"/>
    <w:p>
      <w:pPr>
        <w:spacing w:after="0"/>
        <w:ind w:left="0"/>
        <w:jc w:val="both"/>
      </w:pPr>
      <w:r>
        <w:rPr>
          <w:rFonts w:ascii="Times New Roman"/>
          <w:b w:val="false"/>
          <w:i w:val="false"/>
          <w:color w:val="000000"/>
          <w:sz w:val="28"/>
        </w:rPr>
        <w:t>
      реттік нөмірлері 445-456-жолдар алынып тасталсын;</w:t>
      </w:r>
    </w:p>
    <w:bookmarkEnd w:id="152"/>
    <w:bookmarkStart w:name="z216" w:id="153"/>
    <w:p>
      <w:pPr>
        <w:spacing w:after="0"/>
        <w:ind w:left="0"/>
        <w:jc w:val="both"/>
      </w:pPr>
      <w:r>
        <w:rPr>
          <w:rFonts w:ascii="Times New Roman"/>
          <w:b w:val="false"/>
          <w:i w:val="false"/>
          <w:color w:val="000000"/>
          <w:sz w:val="28"/>
        </w:rPr>
        <w:t>
       "Мектепалды даярлық" деген кіші бөлімде:</w:t>
      </w:r>
    </w:p>
    <w:bookmarkEnd w:id="153"/>
    <w:bookmarkStart w:name="z217" w:id="154"/>
    <w:p>
      <w:pPr>
        <w:spacing w:after="0"/>
        <w:ind w:left="0"/>
        <w:jc w:val="both"/>
      </w:pPr>
      <w:r>
        <w:rPr>
          <w:rFonts w:ascii="Times New Roman"/>
          <w:b w:val="false"/>
          <w:i w:val="false"/>
          <w:color w:val="000000"/>
          <w:sz w:val="28"/>
        </w:rPr>
        <w:t>
      реттік нөмірлері 502-1-502-44-жолдармен толықтырылсын:</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4783"/>
        <w:gridCol w:w="1115"/>
        <w:gridCol w:w="2321"/>
        <w:gridCol w:w="710"/>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w:t>
            </w:r>
            <w:r>
              <w:br/>
            </w:r>
            <w:r>
              <w:rPr>
                <w:rFonts w:ascii="Times New Roman"/>
                <w:b w:val="false"/>
                <w:i w:val="false"/>
                <w:color w:val="000000"/>
                <w:sz w:val="20"/>
              </w:rPr>
              <w:t>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+CD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xml:space="preserve">
Азбука-тетрадь </w:t>
            </w:r>
            <w:r>
              <w:br/>
            </w:r>
            <w:r>
              <w:rPr>
                <w:rFonts w:ascii="Times New Roman"/>
                <w:b w:val="false"/>
                <w:i w:val="false"/>
                <w:color w:val="000000"/>
                <w:sz w:val="20"/>
              </w:rPr>
              <w:t>
№1, 2 + CD</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both"/>
      </w:pPr>
      <w:r>
        <w:rPr>
          <w:rFonts w:ascii="Times New Roman"/>
          <w:b w:val="false"/>
          <w:i w:val="false"/>
          <w:color w:val="000000"/>
          <w:sz w:val="28"/>
        </w:rPr>
        <w:t>
       ";</w:t>
      </w:r>
    </w:p>
    <w:bookmarkStart w:name="z220" w:id="155"/>
    <w:p>
      <w:pPr>
        <w:spacing w:after="0"/>
        <w:ind w:left="0"/>
        <w:jc w:val="both"/>
      </w:pPr>
      <w:r>
        <w:rPr>
          <w:rFonts w:ascii="Times New Roman"/>
          <w:b w:val="false"/>
          <w:i w:val="false"/>
          <w:color w:val="000000"/>
          <w:sz w:val="28"/>
        </w:rPr>
        <w:t>
      "Мен дүниені танимын" деген кіші бөлімде:</w:t>
      </w:r>
    </w:p>
    <w:bookmarkEnd w:id="155"/>
    <w:bookmarkStart w:name="z221" w:id="156"/>
    <w:p>
      <w:pPr>
        <w:spacing w:after="0"/>
        <w:ind w:left="0"/>
        <w:jc w:val="both"/>
      </w:pPr>
      <w:r>
        <w:rPr>
          <w:rFonts w:ascii="Times New Roman"/>
          <w:b w:val="false"/>
          <w:i w:val="false"/>
          <w:color w:val="000000"/>
          <w:sz w:val="28"/>
        </w:rPr>
        <w:t>
      мынадай мазмұндағы реттік нөмірлері 682-1-682-44-жолдармен толықтырылсын: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5335"/>
        <w:gridCol w:w="3102"/>
        <w:gridCol w:w="1075"/>
        <w:gridCol w:w="1226"/>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 Альбом по рисованию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 Альбом по лепке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Teacher`s book</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ABC copybook + CD</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Work-book</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Үлестірмелі</w:t>
            </w:r>
            <w:r>
              <w:br/>
            </w:r>
            <w:r>
              <w:rPr>
                <w:rFonts w:ascii="Times New Roman"/>
                <w:b w:val="false"/>
                <w:i w:val="false"/>
                <w:color w:val="000000"/>
                <w:sz w:val="20"/>
              </w:rPr>
              <w:t>
материал.</w:t>
            </w:r>
            <w:r>
              <w:br/>
            </w:r>
            <w:r>
              <w:rPr>
                <w:rFonts w:ascii="Times New Roman"/>
                <w:b w:val="false"/>
                <w:i w:val="false"/>
                <w:color w:val="000000"/>
                <w:sz w:val="20"/>
              </w:rPr>
              <w:t>
Раздаточный материал</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С.Еликова, </w:t>
            </w:r>
            <w:r>
              <w:br/>
            </w:r>
            <w:r>
              <w:rPr>
                <w:rFonts w:ascii="Times New Roman"/>
                <w:b w:val="false"/>
                <w:i w:val="false"/>
                <w:color w:val="000000"/>
                <w:sz w:val="20"/>
              </w:rPr>
              <w:t xml:space="preserve">
О.Вязовая, </w:t>
            </w:r>
            <w:r>
              <w:br/>
            </w:r>
            <w:r>
              <w:rPr>
                <w:rFonts w:ascii="Times New Roman"/>
                <w:b w:val="false"/>
                <w:i w:val="false"/>
                <w:color w:val="000000"/>
                <w:sz w:val="20"/>
              </w:rPr>
              <w:t>
Е.Москаленко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альбом "С, З, Ц"</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Б.Самекина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қауіпсіздік тәртібі негіздері. Әдістемелік құрал</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Тетрадь барсика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Вторая младшая школа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Сост.:Накенова Д., Куликова 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Сост.:Накенова Д., Куликова 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Физкультурно-оздоровительная работа с детьми 4-5 лет в летний период. Методическое пособие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 Нуржанова Б., Терентьева А., Тыряткина Н., Самекина 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Барыстың дәптері. Тетрадь барсика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Ю.Александрова, Ж.Петрушина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 IN PICTURES</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4" w:id="157"/>
    <w:p>
      <w:pPr>
        <w:spacing w:after="0"/>
        <w:ind w:left="0"/>
        <w:jc w:val="both"/>
      </w:pPr>
      <w:r>
        <w:rPr>
          <w:rFonts w:ascii="Times New Roman"/>
          <w:b w:val="false"/>
          <w:i w:val="false"/>
          <w:color w:val="000000"/>
          <w:sz w:val="28"/>
        </w:rPr>
        <w:t>
      көрсетілген бұйрықпен бекітілген Арнайы (түзету) мектептерге арналған оқу әдебиеттерінің тізбесінде:</w:t>
      </w:r>
    </w:p>
    <w:bookmarkEnd w:id="157"/>
    <w:bookmarkStart w:name="z225" w:id="158"/>
    <w:p>
      <w:pPr>
        <w:spacing w:after="0"/>
        <w:ind w:left="0"/>
        <w:jc w:val="both"/>
      </w:pPr>
      <w:r>
        <w:rPr>
          <w:rFonts w:ascii="Times New Roman"/>
          <w:b w:val="false"/>
          <w:i w:val="false"/>
          <w:color w:val="000000"/>
          <w:sz w:val="28"/>
        </w:rPr>
        <w:t>
      "Қазақ тілінде оқыту" деген бөлімде:</w:t>
      </w:r>
    </w:p>
    <w:bookmarkEnd w:id="158"/>
    <w:bookmarkStart w:name="z226" w:id="159"/>
    <w:p>
      <w:pPr>
        <w:spacing w:after="0"/>
        <w:ind w:left="0"/>
        <w:jc w:val="both"/>
      </w:pPr>
      <w:r>
        <w:rPr>
          <w:rFonts w:ascii="Times New Roman"/>
          <w:b w:val="false"/>
          <w:i w:val="false"/>
          <w:color w:val="000000"/>
          <w:sz w:val="28"/>
        </w:rPr>
        <w:t xml:space="preserve">
      "Мектепке дейінгі оқыту және тәрбиелеу" кіші бөлімінен кейін мынадай мазмұндағы "1-сынып" кіші бөлімі: </w:t>
      </w:r>
    </w:p>
    <w:bookmarkEnd w:id="159"/>
    <w:bookmarkStart w:name="z227" w:id="160"/>
    <w:p>
      <w:pPr>
        <w:spacing w:after="0"/>
        <w:ind w:left="0"/>
        <w:jc w:val="both"/>
      </w:pPr>
      <w:r>
        <w:rPr>
          <w:rFonts w:ascii="Times New Roman"/>
          <w:b w:val="false"/>
          <w:i w:val="false"/>
          <w:color w:val="000000"/>
          <w:sz w:val="28"/>
        </w:rPr>
        <w:t>
      реттік нөмірлері 1, 2-жолдармен толықтырылсын: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506"/>
        <w:gridCol w:w="1082"/>
        <w:gridCol w:w="2253"/>
        <w:gridCol w:w="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Көру қабілеті зақымдалған 1 сынып оқушыларына арналған оқулық. 1,2,3,4,5 бөлім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w:t>
            </w:r>
            <w:r>
              <w:br/>
            </w:r>
            <w:r>
              <w:rPr>
                <w:rFonts w:ascii="Times New Roman"/>
                <w:b w:val="false"/>
                <w:i w:val="false"/>
                <w:color w:val="000000"/>
                <w:sz w:val="20"/>
              </w:rPr>
              <w:t>
Көру қабілеті зақымдалған бастауыш сынып мұғалімдеріне арналған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230" w:id="161"/>
    <w:p>
      <w:pPr>
        <w:spacing w:after="0"/>
        <w:ind w:left="0"/>
        <w:jc w:val="both"/>
      </w:pPr>
      <w:r>
        <w:rPr>
          <w:rFonts w:ascii="Times New Roman"/>
          <w:b w:val="false"/>
          <w:i w:val="false"/>
          <w:color w:val="000000"/>
          <w:sz w:val="28"/>
        </w:rPr>
        <w:t>
       "2-сынып" кіші бөлімінен кейін мынадай мазмұндағы "3-сынып" кіші бөлімі:</w:t>
      </w:r>
    </w:p>
    <w:bookmarkEnd w:id="161"/>
    <w:bookmarkStart w:name="z231" w:id="162"/>
    <w:p>
      <w:pPr>
        <w:spacing w:after="0"/>
        <w:ind w:left="0"/>
        <w:jc w:val="both"/>
      </w:pPr>
      <w:r>
        <w:rPr>
          <w:rFonts w:ascii="Times New Roman"/>
          <w:b w:val="false"/>
          <w:i w:val="false"/>
          <w:color w:val="000000"/>
          <w:sz w:val="28"/>
        </w:rPr>
        <w:t>
      мынадай мазмұндағы реттік нөмірлері 1-6-жолдармен толықтырылсын: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725"/>
        <w:gridCol w:w="1415"/>
        <w:gridCol w:w="2945"/>
        <w:gridCol w:w="8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234" w:id="163"/>
    <w:p>
      <w:pPr>
        <w:spacing w:after="0"/>
        <w:ind w:left="0"/>
        <w:jc w:val="both"/>
      </w:pPr>
      <w:r>
        <w:rPr>
          <w:rFonts w:ascii="Times New Roman"/>
          <w:b w:val="false"/>
          <w:i w:val="false"/>
          <w:color w:val="000000"/>
          <w:sz w:val="28"/>
        </w:rPr>
        <w:t>
      "4-сынып":</w:t>
      </w:r>
    </w:p>
    <w:bookmarkEnd w:id="163"/>
    <w:bookmarkStart w:name="z235" w:id="164"/>
    <w:p>
      <w:pPr>
        <w:spacing w:after="0"/>
        <w:ind w:left="0"/>
        <w:jc w:val="both"/>
      </w:pPr>
      <w:r>
        <w:rPr>
          <w:rFonts w:ascii="Times New Roman"/>
          <w:b w:val="false"/>
          <w:i w:val="false"/>
          <w:color w:val="000000"/>
          <w:sz w:val="28"/>
        </w:rPr>
        <w:t>
      мынадай мазмұндағы реттік нөмірлері 1, 2-жолдармен толықтырылсын:</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603"/>
        <w:gridCol w:w="1286"/>
        <w:gridCol w:w="2677"/>
        <w:gridCol w:w="4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238" w:id="165"/>
    <w:p>
      <w:pPr>
        <w:spacing w:after="0"/>
        <w:ind w:left="0"/>
        <w:jc w:val="both"/>
      </w:pPr>
      <w:r>
        <w:rPr>
          <w:rFonts w:ascii="Times New Roman"/>
          <w:b w:val="false"/>
          <w:i w:val="false"/>
          <w:color w:val="000000"/>
          <w:sz w:val="28"/>
        </w:rPr>
        <w:t xml:space="preserve">
      "Оқыту орыс тілінде" деген бөлім: </w:t>
      </w:r>
    </w:p>
    <w:bookmarkEnd w:id="165"/>
    <w:bookmarkStart w:name="z239" w:id="166"/>
    <w:p>
      <w:pPr>
        <w:spacing w:after="0"/>
        <w:ind w:left="0"/>
        <w:jc w:val="both"/>
      </w:pPr>
      <w:r>
        <w:rPr>
          <w:rFonts w:ascii="Times New Roman"/>
          <w:b w:val="false"/>
          <w:i w:val="false"/>
          <w:color w:val="000000"/>
          <w:sz w:val="28"/>
        </w:rPr>
        <w:t>
      "1-сынып" деген кіші бөлімі:</w:t>
      </w:r>
    </w:p>
    <w:bookmarkEnd w:id="166"/>
    <w:bookmarkStart w:name="z240" w:id="167"/>
    <w:p>
      <w:pPr>
        <w:spacing w:after="0"/>
        <w:ind w:left="0"/>
        <w:jc w:val="both"/>
      </w:pPr>
      <w:r>
        <w:rPr>
          <w:rFonts w:ascii="Times New Roman"/>
          <w:b w:val="false"/>
          <w:i w:val="false"/>
          <w:color w:val="000000"/>
          <w:sz w:val="28"/>
        </w:rPr>
        <w:t>
      мынадай мазмұндағы реттік нөмірлері 3, 4-жолдармен толықтырылсын:</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454"/>
        <w:gridCol w:w="1576"/>
        <w:gridCol w:w="1985"/>
        <w:gridCol w:w="332"/>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Учебник для 1 класса специальных общеобразовательных школ для детей с нарушением зрения. 1, 2, 3, 4 книга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Методические рекомендации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243" w:id="168"/>
    <w:p>
      <w:pPr>
        <w:spacing w:after="0"/>
        <w:ind w:left="0"/>
        <w:jc w:val="both"/>
      </w:pPr>
      <w:r>
        <w:rPr>
          <w:rFonts w:ascii="Times New Roman"/>
          <w:b w:val="false"/>
          <w:i w:val="false"/>
          <w:color w:val="000000"/>
          <w:sz w:val="28"/>
        </w:rPr>
        <w:t>
      "1-сынып" кіші бөлімнен кейін "3-сынып" кіші бөлімі:</w:t>
      </w:r>
    </w:p>
    <w:bookmarkEnd w:id="168"/>
    <w:bookmarkStart w:name="z244" w:id="169"/>
    <w:p>
      <w:pPr>
        <w:spacing w:after="0"/>
        <w:ind w:left="0"/>
        <w:jc w:val="both"/>
      </w:pPr>
      <w:r>
        <w:rPr>
          <w:rFonts w:ascii="Times New Roman"/>
          <w:b w:val="false"/>
          <w:i w:val="false"/>
          <w:color w:val="000000"/>
          <w:sz w:val="28"/>
        </w:rPr>
        <w:t xml:space="preserve">
      мынадай мазмұндағы реттік нөмірлері 1-3-жолдармен толықтырылсын: </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186"/>
        <w:gridCol w:w="1380"/>
        <w:gridCol w:w="2874"/>
        <w:gridCol w:w="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247" w:id="170"/>
    <w:p>
      <w:pPr>
        <w:spacing w:after="0"/>
        <w:ind w:left="0"/>
        <w:jc w:val="both"/>
      </w:pPr>
      <w:r>
        <w:rPr>
          <w:rFonts w:ascii="Times New Roman"/>
          <w:b w:val="false"/>
          <w:i w:val="false"/>
          <w:color w:val="000000"/>
          <w:sz w:val="28"/>
        </w:rPr>
        <w:t>
      "4-сынып" кіші бөлімі:</w:t>
      </w:r>
    </w:p>
    <w:bookmarkEnd w:id="170"/>
    <w:bookmarkStart w:name="z248" w:id="171"/>
    <w:p>
      <w:pPr>
        <w:spacing w:after="0"/>
        <w:ind w:left="0"/>
        <w:jc w:val="both"/>
      </w:pPr>
      <w:r>
        <w:rPr>
          <w:rFonts w:ascii="Times New Roman"/>
          <w:b w:val="false"/>
          <w:i w:val="false"/>
          <w:color w:val="000000"/>
          <w:sz w:val="28"/>
        </w:rPr>
        <w:t>
      мынадай мазмұндағы реттік нөмірлері 1, 2-жолдармен толықтырылсын:</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702"/>
        <w:gridCol w:w="1490"/>
        <w:gridCol w:w="3101"/>
        <w:gridCol w:w="5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251" w:id="172"/>
    <w:p>
      <w:pPr>
        <w:spacing w:after="0"/>
        <w:ind w:left="0"/>
        <w:jc w:val="both"/>
      </w:pPr>
      <w:r>
        <w:rPr>
          <w:rFonts w:ascii="Times New Roman"/>
          <w:b w:val="false"/>
          <w:i w:val="false"/>
          <w:color w:val="000000"/>
          <w:sz w:val="28"/>
        </w:rPr>
        <w:t>
      көрсетілген бұйрықпен бекітілген Шетел тілдерін оқуға арналған оқу басылымдарының тізбесінде:</w:t>
      </w:r>
    </w:p>
    <w:bookmarkEnd w:id="172"/>
    <w:bookmarkStart w:name="z252" w:id="173"/>
    <w:p>
      <w:pPr>
        <w:spacing w:after="0"/>
        <w:ind w:left="0"/>
        <w:jc w:val="both"/>
      </w:pPr>
      <w:r>
        <w:rPr>
          <w:rFonts w:ascii="Times New Roman"/>
          <w:b w:val="false"/>
          <w:i w:val="false"/>
          <w:color w:val="000000"/>
          <w:sz w:val="28"/>
        </w:rPr>
        <w:t>
      "Ағылшын тілі" деген бөлім:</w:t>
      </w:r>
    </w:p>
    <w:bookmarkEnd w:id="173"/>
    <w:bookmarkStart w:name="z253" w:id="174"/>
    <w:p>
      <w:pPr>
        <w:spacing w:after="0"/>
        <w:ind w:left="0"/>
        <w:jc w:val="both"/>
      </w:pPr>
      <w:r>
        <w:rPr>
          <w:rFonts w:ascii="Times New Roman"/>
          <w:b w:val="false"/>
          <w:i w:val="false"/>
          <w:color w:val="000000"/>
          <w:sz w:val="28"/>
        </w:rPr>
        <w:t>
      "5-сынып" кіші бөлімі:</w:t>
      </w:r>
    </w:p>
    <w:bookmarkEnd w:id="174"/>
    <w:bookmarkStart w:name="z254" w:id="175"/>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175"/>
    <w:bookmarkStart w:name="z255"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647"/>
        <w:gridCol w:w="3878"/>
        <w:gridCol w:w="747"/>
        <w:gridCol w:w="351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Students’ Book + CD-Rom</w:t>
            </w:r>
            <w:r>
              <w:br/>
            </w:r>
            <w:r>
              <w:rPr>
                <w:rFonts w:ascii="Times New Roman"/>
                <w:b w:val="false"/>
                <w:i w:val="false"/>
                <w:color w:val="000000"/>
                <w:sz w:val="20"/>
              </w:rPr>
              <w:t>
Teacher’s Book+ Audio CD</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257" w:id="177"/>
    <w:p>
      <w:pPr>
        <w:spacing w:after="0"/>
        <w:ind w:left="0"/>
        <w:jc w:val="both"/>
      </w:pPr>
      <w:r>
        <w:rPr>
          <w:rFonts w:ascii="Times New Roman"/>
          <w:b w:val="false"/>
          <w:i w:val="false"/>
          <w:color w:val="000000"/>
          <w:sz w:val="28"/>
        </w:rPr>
        <w:t>
      "6-сынып" кіші бөлімі:</w:t>
      </w:r>
    </w:p>
    <w:bookmarkEnd w:id="177"/>
    <w:bookmarkStart w:name="z258" w:id="178"/>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01"/>
        <w:gridCol w:w="1580"/>
        <w:gridCol w:w="641"/>
        <w:gridCol w:w="24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English Grammar in Context Essential (MEGIC) + CD</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bl>
    <w:p>
      <w:pPr>
        <w:spacing w:after="0"/>
        <w:ind w:left="0"/>
        <w:jc w:val="both"/>
      </w:pPr>
      <w:r>
        <w:rPr>
          <w:rFonts w:ascii="Times New Roman"/>
          <w:b w:val="false"/>
          <w:i w:val="false"/>
          <w:color w:val="000000"/>
          <w:sz w:val="28"/>
        </w:rPr>
        <w:t>
       ";</w:t>
      </w:r>
    </w:p>
    <w:bookmarkStart w:name="z261" w:id="179"/>
    <w:p>
      <w:pPr>
        <w:spacing w:after="0"/>
        <w:ind w:left="0"/>
        <w:jc w:val="both"/>
      </w:pPr>
      <w:r>
        <w:rPr>
          <w:rFonts w:ascii="Times New Roman"/>
          <w:b w:val="false"/>
          <w:i w:val="false"/>
          <w:color w:val="000000"/>
          <w:sz w:val="28"/>
        </w:rPr>
        <w:t>
      "7-сынып" кіші бөлімі:</w:t>
      </w:r>
    </w:p>
    <w:bookmarkEnd w:id="179"/>
    <w:bookmarkStart w:name="z262" w:id="180"/>
    <w:p>
      <w:pPr>
        <w:spacing w:after="0"/>
        <w:ind w:left="0"/>
        <w:jc w:val="both"/>
      </w:pPr>
      <w:r>
        <w:rPr>
          <w:rFonts w:ascii="Times New Roman"/>
          <w:b w:val="false"/>
          <w:i w:val="false"/>
          <w:color w:val="000000"/>
          <w:sz w:val="28"/>
        </w:rPr>
        <w:t>
      мынадай мазмұндағы реттік нөмірлері 43-44-жолдармен толықтырылсын:</w:t>
      </w:r>
    </w:p>
    <w:bookmarkEnd w:id="18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701"/>
        <w:gridCol w:w="3854"/>
        <w:gridCol w:w="742"/>
        <w:gridCol w:w="3493"/>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265" w:id="181"/>
    <w:p>
      <w:pPr>
        <w:spacing w:after="0"/>
        <w:ind w:left="0"/>
        <w:jc w:val="both"/>
      </w:pPr>
      <w:r>
        <w:rPr>
          <w:rFonts w:ascii="Times New Roman"/>
          <w:b w:val="false"/>
          <w:i w:val="false"/>
          <w:color w:val="000000"/>
          <w:sz w:val="28"/>
        </w:rPr>
        <w:t>
      "9-сынып" кіші бөлімі:</w:t>
      </w:r>
    </w:p>
    <w:bookmarkEnd w:id="181"/>
    <w:bookmarkStart w:name="z266" w:id="182"/>
    <w:p>
      <w:pPr>
        <w:spacing w:after="0"/>
        <w:ind w:left="0"/>
        <w:jc w:val="both"/>
      </w:pPr>
      <w:r>
        <w:rPr>
          <w:rFonts w:ascii="Times New Roman"/>
          <w:b w:val="false"/>
          <w:i w:val="false"/>
          <w:color w:val="000000"/>
          <w:sz w:val="28"/>
        </w:rPr>
        <w:t>
      мынадай мазмұндағы реттік нөмірлері 5, 6-жолдармен толықтырылсын:</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269" w:id="183"/>
    <w:p>
      <w:pPr>
        <w:spacing w:after="0"/>
        <w:ind w:left="0"/>
        <w:jc w:val="both"/>
      </w:pPr>
      <w:r>
        <w:rPr>
          <w:rFonts w:ascii="Times New Roman"/>
          <w:b w:val="false"/>
          <w:i w:val="false"/>
          <w:color w:val="000000"/>
          <w:sz w:val="28"/>
        </w:rPr>
        <w:t>
      "9-сынып" кіші бөлімінен кейін "10-сынып" кіші бөлімі:</w:t>
      </w:r>
    </w:p>
    <w:bookmarkEnd w:id="183"/>
    <w:bookmarkStart w:name="z270" w:id="184"/>
    <w:p>
      <w:pPr>
        <w:spacing w:after="0"/>
        <w:ind w:left="0"/>
        <w:jc w:val="both"/>
      </w:pPr>
      <w:r>
        <w:rPr>
          <w:rFonts w:ascii="Times New Roman"/>
          <w:b w:val="false"/>
          <w:i w:val="false"/>
          <w:color w:val="000000"/>
          <w:sz w:val="28"/>
        </w:rPr>
        <w:t>
      мынадай мазмұндағы реттік нөмірі 1-жолмен толықтырылсын:</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273" w:id="185"/>
    <w:p>
      <w:pPr>
        <w:spacing w:after="0"/>
        <w:ind w:left="0"/>
        <w:jc w:val="both"/>
      </w:pPr>
      <w:r>
        <w:rPr>
          <w:rFonts w:ascii="Times New Roman"/>
          <w:b w:val="false"/>
          <w:i w:val="false"/>
          <w:color w:val="000000"/>
          <w:sz w:val="28"/>
        </w:rPr>
        <w:t>
      "11-сынып" кіші бөлімі:</w:t>
      </w:r>
    </w:p>
    <w:bookmarkEnd w:id="185"/>
    <w:bookmarkStart w:name="z274" w:id="186"/>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186"/>
    <w:bookmarkStart w:name="z275"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485"/>
        <w:gridCol w:w="2710"/>
        <w:gridCol w:w="1033"/>
        <w:gridCol w:w="436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Masterclass</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bl>
    <w:p>
      <w:pPr>
        <w:spacing w:after="0"/>
        <w:ind w:left="0"/>
        <w:jc w:val="both"/>
      </w:pPr>
      <w:r>
        <w:rPr>
          <w:rFonts w:ascii="Times New Roman"/>
          <w:b w:val="false"/>
          <w:i w:val="false"/>
          <w:color w:val="000000"/>
          <w:sz w:val="28"/>
        </w:rPr>
        <w:t>
       ";</w:t>
      </w:r>
    </w:p>
    <w:bookmarkStart w:name="z277" w:id="188"/>
    <w:p>
      <w:pPr>
        <w:spacing w:after="0"/>
        <w:ind w:left="0"/>
        <w:jc w:val="both"/>
      </w:pPr>
      <w:r>
        <w:rPr>
          <w:rFonts w:ascii="Times New Roman"/>
          <w:b w:val="false"/>
          <w:i w:val="false"/>
          <w:color w:val="000000"/>
          <w:sz w:val="28"/>
        </w:rPr>
        <w:t>
      "Сыныптан тыс оқуға арналған қосымша әдебиет" кіші бөлімі:</w:t>
      </w:r>
    </w:p>
    <w:bookmarkEnd w:id="188"/>
    <w:bookmarkStart w:name="z278" w:id="189"/>
    <w:p>
      <w:pPr>
        <w:spacing w:after="0"/>
        <w:ind w:left="0"/>
        <w:jc w:val="both"/>
      </w:pPr>
      <w:r>
        <w:rPr>
          <w:rFonts w:ascii="Times New Roman"/>
          <w:b w:val="false"/>
          <w:i w:val="false"/>
          <w:color w:val="000000"/>
          <w:sz w:val="28"/>
        </w:rPr>
        <w:t>
      мынадай мазмұндағы реттік нөмірлері 124-1-124-31-жолдармен толықтырылсын:</w:t>
      </w:r>
    </w:p>
    <w:bookmarkEnd w:id="1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608"/>
        <w:gridCol w:w="3665"/>
        <w:gridCol w:w="641"/>
        <w:gridCol w:w="145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Celebrate! + Teacher's CD-Rom.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Wild Swans by Hans Christian Andersen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Charles Lloyd</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by Hans Christian Andersen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Cinderrella by Charles Perrault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Charles Lloyd</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Wonderful Wizard of Oz by L.Frank Baum + DVD, Audio CDs.</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Canterville Ghost by Oscar Wilde + DVD, CD1,2.</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by Lewis Carroll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Selfish Giant by Oscar Wilde + CD.</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by Jules Verne + Multi-Rom.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 by Charles Dickens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by Charles Dickens + CD-Rom.</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by Louisa May Alcott + CD-Rom.</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by Robert Louis Stevenson + CD.</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by Jules Verne + CD</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Creeping Man by Sir Arthur Conan Doyle + CD.</w:t>
            </w:r>
            <w:r>
              <w:br/>
            </w:r>
            <w:r>
              <w:rPr>
                <w:rFonts w:ascii="Times New Roman"/>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r>
              <w:br/>
            </w:r>
            <w:r>
              <w:rPr>
                <w:rFonts w:ascii="Times New Roman"/>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Saltwater Crocodiles + CD</w:t>
            </w:r>
            <w:r>
              <w:br/>
            </w:r>
            <w:r>
              <w:rPr>
                <w:rFonts w:ascii="Times New Roman"/>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 + CD</w:t>
            </w:r>
            <w:r>
              <w:br/>
            </w:r>
            <w:r>
              <w:rPr>
                <w:rFonts w:ascii="Times New Roman"/>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Great White Shark + CD</w:t>
            </w:r>
            <w:r>
              <w:br/>
            </w:r>
            <w:r>
              <w:rPr>
                <w:rFonts w:ascii="Times New Roman"/>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r>
              <w:br/>
            </w:r>
            <w:r>
              <w:rPr>
                <w:rFonts w:ascii="Times New Roman"/>
                <w:b w:val="false"/>
                <w:i w:val="false"/>
                <w:color w:val="000000"/>
                <w:sz w:val="20"/>
              </w:rPr>
              <w:t>
Книга для чтения CLIL</w:t>
            </w:r>
            <w:r>
              <w:br/>
            </w:r>
            <w:r>
              <w:rPr>
                <w:rFonts w:ascii="Times New Roman"/>
                <w:b w:val="false"/>
                <w:i w:val="false"/>
                <w:color w:val="000000"/>
                <w:sz w:val="20"/>
              </w:rPr>
              <w:t>
Multi-Rom для ученика</w:t>
            </w:r>
            <w:r>
              <w:br/>
            </w:r>
            <w:r>
              <w:rPr>
                <w:rFonts w:ascii="Times New Roman"/>
                <w:b w:val="false"/>
                <w:i w:val="false"/>
                <w:color w:val="000000"/>
                <w:sz w:val="20"/>
              </w:rPr>
              <w:t>
Multi-Rom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Venomous Snakes + CD</w:t>
            </w:r>
            <w:r>
              <w:br/>
            </w:r>
            <w:r>
              <w:rPr>
                <w:rFonts w:ascii="Times New Roman"/>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bl>
    <w:p>
      <w:pPr>
        <w:spacing w:after="0"/>
        <w:ind w:left="0"/>
        <w:jc w:val="both"/>
      </w:pPr>
      <w:r>
        <w:rPr>
          <w:rFonts w:ascii="Times New Roman"/>
          <w:b w:val="false"/>
          <w:i w:val="false"/>
          <w:color w:val="000000"/>
          <w:sz w:val="28"/>
        </w:rPr>
        <w:t>
       ";</w:t>
      </w:r>
    </w:p>
    <w:bookmarkStart w:name="z281" w:id="190"/>
    <w:p>
      <w:pPr>
        <w:spacing w:after="0"/>
        <w:ind w:left="0"/>
        <w:jc w:val="both"/>
      </w:pPr>
      <w:r>
        <w:rPr>
          <w:rFonts w:ascii="Times New Roman"/>
          <w:b w:val="false"/>
          <w:i w:val="false"/>
          <w:color w:val="000000"/>
          <w:sz w:val="28"/>
        </w:rPr>
        <w:t>
      "Ағылшын тіліндегі пәндер" деген кіші бөлімі:</w:t>
      </w:r>
    </w:p>
    <w:bookmarkEnd w:id="190"/>
    <w:bookmarkStart w:name="z282" w:id="191"/>
    <w:p>
      <w:pPr>
        <w:spacing w:after="0"/>
        <w:ind w:left="0"/>
        <w:jc w:val="both"/>
      </w:pPr>
      <w:r>
        <w:rPr>
          <w:rFonts w:ascii="Times New Roman"/>
          <w:b w:val="false"/>
          <w:i w:val="false"/>
          <w:color w:val="000000"/>
          <w:sz w:val="28"/>
        </w:rPr>
        <w:t>
      мынадай мазмұндағы реттік нөмірі 143-1-143-8-жолдармен толықтырылсын:</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536"/>
        <w:gridCol w:w="5784"/>
        <w:gridCol w:w="641"/>
        <w:gridCol w:w="154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History of Medieval Kazakhstan. 7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Arstan Satanov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 классы</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Biology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bl>
    <w:p>
      <w:pPr>
        <w:spacing w:after="0"/>
        <w:ind w:left="0"/>
        <w:jc w:val="both"/>
      </w:pPr>
      <w:r>
        <w:rPr>
          <w:rFonts w:ascii="Times New Roman"/>
          <w:b w:val="false"/>
          <w:i w:val="false"/>
          <w:color w:val="000000"/>
          <w:sz w:val="28"/>
        </w:rPr>
        <w:t>
       ";</w:t>
      </w:r>
    </w:p>
    <w:bookmarkStart w:name="z285" w:id="192"/>
    <w:p>
      <w:pPr>
        <w:spacing w:after="0"/>
        <w:ind w:left="0"/>
        <w:jc w:val="both"/>
      </w:pPr>
      <w:r>
        <w:rPr>
          <w:rFonts w:ascii="Times New Roman"/>
          <w:b w:val="false"/>
          <w:i w:val="false"/>
          <w:color w:val="000000"/>
          <w:sz w:val="28"/>
        </w:rPr>
        <w:t xml:space="preserve">
      көрсетілген бұйрықпен бекітілген Әдебиеттер мен сыныптан тыс оқуға және жалпы білім беру ұйымдарының кітапханалар қорын толықтыруға арналған көркем әдебиеттер тізбесінде: </w:t>
      </w:r>
    </w:p>
    <w:bookmarkEnd w:id="192"/>
    <w:bookmarkStart w:name="z286" w:id="193"/>
    <w:p>
      <w:pPr>
        <w:spacing w:after="0"/>
        <w:ind w:left="0"/>
        <w:jc w:val="both"/>
      </w:pPr>
      <w:r>
        <w:rPr>
          <w:rFonts w:ascii="Times New Roman"/>
          <w:b w:val="false"/>
          <w:i w:val="false"/>
          <w:color w:val="000000"/>
          <w:sz w:val="28"/>
        </w:rPr>
        <w:t>
      мынадай мазмұндағы реттік нөмірлері 182-620-жолдармен толықтырылсын:</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501"/>
        <w:gridCol w:w="3650"/>
        <w:gridCol w:w="15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Вислава Шимборская, </w:t>
            </w:r>
            <w:r>
              <w:br/>
            </w:r>
            <w:r>
              <w:rPr>
                <w:rFonts w:ascii="Times New Roman"/>
                <w:b w:val="false"/>
                <w:i w:val="false"/>
                <w:color w:val="000000"/>
                <w:sz w:val="20"/>
              </w:rPr>
              <w:t>
Чеслав Милош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Ә.Нұршайықов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С.Көбеев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Т.Жомартаев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М.Мағауин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 8, 9-сыныптар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Қ.Ибрагимов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М.Жоламанова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 тасбақа және кене. "Лиса, черепаха и клещ"</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 2,3,4 том. 80 сағат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1". 45 мин. 06 сек.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У.Фолкнер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Ф.Асылбаева,</w:t>
            </w:r>
            <w:r>
              <w:br/>
            </w:r>
            <w:r>
              <w:rPr>
                <w:rFonts w:ascii="Times New Roman"/>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бөлім Оқулық 2 сынып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1000 сөзі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 Лекерова Ф., Солтангазина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Science 5 (Наука на английском языке, </w:t>
            </w:r>
            <w:r>
              <w:br/>
            </w:r>
            <w:r>
              <w:rPr>
                <w:rFonts w:ascii="Times New Roman"/>
                <w:b w:val="false"/>
                <w:i w:val="false"/>
                <w:color w:val="000000"/>
                <w:sz w:val="20"/>
              </w:rPr>
              <w:t>
5 класс) Student's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Student's book,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Суретті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K.Bayram, E.Ospankulova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B.Kenci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Турчина Н.В., </w:t>
            </w:r>
            <w:r>
              <w:br/>
            </w:r>
            <w:r>
              <w:rPr>
                <w:rFonts w:ascii="Times New Roman"/>
                <w:b w:val="false"/>
                <w:i w:val="false"/>
                <w:color w:val="000000"/>
                <w:sz w:val="20"/>
              </w:rPr>
              <w:t xml:space="preserve">
Рудакова Л.И., </w:t>
            </w:r>
            <w:r>
              <w:br/>
            </w:r>
            <w:r>
              <w:rPr>
                <w:rFonts w:ascii="Times New Roman"/>
                <w:b w:val="false"/>
                <w:i w:val="false"/>
                <w:color w:val="000000"/>
                <w:sz w:val="20"/>
              </w:rPr>
              <w:t>
Суров О.И.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Рымкевич. Аударғандар: М. Нұрмұхамедов, И.Абдуллаева, А.Садықов, Р.Сыздықова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 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кочевников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Сарсекеев Б.С.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Кочевники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Хазанов 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современность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И.,</w:t>
            </w:r>
            <w:r>
              <w:br/>
            </w:r>
            <w:r>
              <w:rPr>
                <w:rFonts w:ascii="Times New Roman"/>
                <w:b w:val="false"/>
                <w:i w:val="false"/>
                <w:color w:val="000000"/>
                <w:sz w:val="20"/>
              </w:rPr>
              <w:t xml:space="preserve">
 Козыбаев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центре Евразии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Петроглифы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Самашев З.</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xml:space="preserve">
Байпақов К., </w:t>
            </w:r>
            <w:r>
              <w:br/>
            </w:r>
            <w:r>
              <w:rPr>
                <w:rFonts w:ascii="Times New Roman"/>
                <w:b w:val="false"/>
                <w:i w:val="false"/>
                <w:color w:val="000000"/>
                <w:sz w:val="20"/>
              </w:rPr>
              <w:t xml:space="preserve">
Алдажұманов К., </w:t>
            </w:r>
            <w:r>
              <w:br/>
            </w:r>
            <w:r>
              <w:rPr>
                <w:rFonts w:ascii="Times New Roman"/>
                <w:b w:val="false"/>
                <w:i w:val="false"/>
                <w:color w:val="000000"/>
                <w:sz w:val="20"/>
              </w:rPr>
              <w:t>
Қошанов А. ж.б.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xml:space="preserve">
Туймебаев Ж.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7820"/>
        <w:gridCol w:w="33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 /сост. Самарин А.В.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8 /сост. Осеннева М.С.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/сост. Самарин В.А.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Инвенции (двухголосные и трехголосные): Для фортепиано / Редакция Ф.Бузони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Маленькие прелюдии и фугетты: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Альбом фортепианных пьес для детей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Контрдансы.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Легкие сонаты (сонатины):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Пьесы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 Для фортепиано (редакция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2: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5: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8 (Патетическая): Для фортепиано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№14 (Лунная):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№6; Соната № 7: Для фортепиано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№9. Соната № 10: Для фортепиано. Ред. А.Б.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Князь Игорь: Избранные отрывки: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Сочинения: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Вальчук Т. Ю. Вверх по музыкальным ступенькам. Выпуск 2. Учебное пособие для начинающих пианистов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Избранные сонаты: Для фортепиано. Выпуск 1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 Избранные сонаты: Для фортепиано.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/сост. Ширинская Н.: Учебное пособие для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 сост. Ширинская 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Ганон Ш.Л. Пианист-виртуоз: 60 упражнений для достижения беглости, независимости, силы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Гершвин Дж. Три прелюдии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Руслан и Людмила: Облегченное переложение: Для фортепиано: Избранные отрывки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Глиэр Р. Пьесы: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 Сост. и переложение С.Мовчана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 Сост. и переложение С.Мовчана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 Альбом юного пианиста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Клементи М. Избранные сонаты: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Ф. Большие этюды по Паганини для фортепиано: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1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2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3 /сост. Молин Д.А.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 / сост. Алексеева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пьесы для фортепиано. Выпуск 2 / сост. Мовчан 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Ф. Песни без слов: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Сонаты: Для фортепиано. В 3 выпусках. Выпуск 1.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Сонаты: Для фортепиано. В 3 выпусках. Выпуск 2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Шесть сонатин: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 /сост. Самарин В.А.: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/ред. Шпанова М.В.: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/сост. Шпанова М.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4 /сост. Мудьюгина В.Г.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5. /сост. Шпанова М.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6. /сост. Самарин В.А.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/сост. Шпанова М.В.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/сост. Баранова Г, Четверухина 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Избранные пьесы: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 А.Н. 12 этюдов. Сочинение 8.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Ребенок за роялем: Для фортепиано в 2 и 4 руки с пением: Учебное пособие для детей дошкольного и младшего школьного возраста. – Дополненная и переработанная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Ежедневные упражнения пианиста: Арпеджио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Навыки координации в развитии пианиста: Учебно-методическое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Толкунова Е. В. Веселая музыкальная азбука в картинках, нотах, буквах, цифрах: Интегративный курс обучения</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Начальные уроки игры на фортепиано: Учебное пособие для детей дошкольного возраста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 А.И. Токката: Соната: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/сост. Решетов 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2. Пьесы: Учебное пособие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 /сост. Турусова И.Г.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 /сост. Турусова И.Г.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3-й класс ДМШ /ред-сост. Четверухина А., Верижникова Т.: Нотное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4-й класс ДМШ /ред-сост. Четверухина А., Верижникова 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Выпуск 1.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 /ред-сост. Верижникова Т.А., Подрудкова Е.А.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 /ред-сост. Бородулина Е., Гоциридзе М., Краснова 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1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2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/ред-сост. Бородулина Е., Гоциридзе М., Краснова 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Произведения крупной формы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Полифонические пьесы / сост. Найда Е., Смельницкая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Произведения крупной формы /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6 класс. ДМШ. Этюды. Выпуск 2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7 класс. ДМШ. Полифонич. пьесы. Выпуск 1: Учебник для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Выпуск 2 /ред. Самарин В.А.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хореографии:Для общеобразовательной школы: Музыкальные фрагменты в изложении для фортепиано /сост. Побединский Э.Б.: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Времена года. Сочинение 37-bis</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Знаменитые произведения в легком переложении для фортепиано. Сост. Д.Молин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Спящая красавица.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Фортепианные пьесы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Щелкунчик. Отрывки из балета в облегченном переложении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Вальсы: Для фортепиано. Выпуск 1/ Ред. Г.Г.Нейгауза и Я.И.Мильштейна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Шопен Ф. Вальсы: Для фортепиано. Выпуск 2/ Ред. Г.Г.Нейгауза и Я.И.Мильштейна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Ноктюрны: Для фортепиано/ Редакция Л.Оборина и Я 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Прелюдии: Для фортепиано/ Редакция Л.Н.Оборина и Я.И.Мильштейна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Штраус И. Вальсы. Выпуск 1: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Вальсы. Выпуск 2: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Карнавал: Для фортепиано/ Редакция А. Б.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Бизе Ж. Детские игры: Сюита: Для фортепиано в четыре руки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Увертюра к опере "Руслан и Людмила" / Обработка для двух фортепиано Д. Молина.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/сост. Бахчиев А., Сорокина 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Карнавал животных. Большая зоологическая фантазия. Переложение для двух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/сост. Верижникова Т.А., Подрудкова Е.А.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/сост. Миндрова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1 и 2 классы детской музыки. /сост. Верижникова Т.А., Подрудкова Е.А.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/сост. Верижникова Т.А., Подрудкова Е.А.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4 класс ДМШ /сост. Верижникова Т.А., Подрудкова Е.А.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Старшие классы ДМШ /сост. Верижникова Т.А., Подрудкова Е.А.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В четыре руки /сост. Бабасян Н.Л.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 /сост. Бабасян Н.Л.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 Общая ред.Новожилова /сост.- переложение Петренко 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Играю на синтезаторе: Выпуск 2: Хрестоматия педагогического репертуара /сост.- перелож. </w:t>
            </w:r>
            <w:r>
              <w:br/>
            </w:r>
            <w:r>
              <w:rPr>
                <w:rFonts w:ascii="Times New Roman"/>
                <w:b w:val="false"/>
                <w:i w:val="false"/>
                <w:color w:val="000000"/>
                <w:sz w:val="20"/>
              </w:rPr>
              <w:t xml:space="preserve">
Новожилов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 /сост.- переложение</w:t>
            </w:r>
            <w:r>
              <w:br/>
            </w:r>
            <w:r>
              <w:rPr>
                <w:rFonts w:ascii="Times New Roman"/>
                <w:b w:val="false"/>
                <w:i w:val="false"/>
                <w:color w:val="000000"/>
                <w:sz w:val="20"/>
              </w:rPr>
              <w:t xml:space="preserve">
Петренко Л.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Для скрипки и фортепиано/ Ред. Д. Ойстраха и Л. Оборина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7: Для скрипки и фортепиано/ Ред. Д. Ойстраха и Л. Оборина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Брамс И. Венгерские танцы: Обработка для скрипки и фортепиано/ Ред. Й. Иоахима и Ф. Крейслера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Йорданова Й. Букварь для маленьких скрипачей - 1: Учебное пособие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24 каприса: Для скрипки соло/ Ред.А.И.Ямпольского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Этюд в форме вальса/Обработка для скрипки и фортепиано Э.Изаи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ПКФ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1. Пьесы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произведения крупной формы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1. Пьесы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2. Пьесы, произведения крупной формы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 /сост. Уткин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альбом. Выпуск 2: Пьесы для скрипки и фортепиано /сост. Ямпольский Т.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 /сост. Ямпольский 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 В.Тонха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Сюиты: Для виолончели соло/Редакция А. Власова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Вивальди А. Концерт соль минор: Для виолончели с оркестром/ Перелож. для виолончели и фортепиано. ред. М.Ростроповича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Шопен Ф. Ноктюрн; Мазурка: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 /сост. Куус И., Оликова И., Полупан 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виолончели: ДМШ, Музыкальное училище: Старинные и классические сонаты. Часть 2 /сост. Волчков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виолончели: Старшие классы ДМШ /сост. Бострем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произведения: Переложение для шестиструнной гитары / Сост., переложение, исполнительный редактор В. Агабабова.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ЗвҰздная ночь: Популярные танго в нетрудном переложении для шестиструнной гитары /сост. Кроха 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гитариста: 1-7 классы ДМШ, младшие курсы музыкальных училищ: Этюды: Для шестиструнной гитары /сост. Агабабов В.П.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/сост. Должиков Ю.: Для музыкальных училищ</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Концертные пьесы для флейты и фортепиано /сост. Должиков Ю.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Хики Ш. Соната: Для флейты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блокфлейты: 1-3 классы ДМШ: Пьесы. Часть 1 /ред-сост. Пушечников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флейты: 3-4 классы ДМШ: Пьесы, этюды, ансамбли /сост. Должиков Ю.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 /сост. Должиков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 /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 /сост. Петров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Джазовая галерея - 3: Лучшие мелодии ХХ века: Обработка для саксофона и фортепиано Б. Ривчуна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 Е. Карпухина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 /сост. Полех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Избранные пьесы. Переложение для валторны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 /сост. Докшицер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Школа игры на тромбоне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 /сост. Григорьев Б.</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 /ред-сост. Липс Ф.Р.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1: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4: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5: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6: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7: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 : Дж. Гершвин, А. Розенблат, С. Беринский, В. Беляев /сост.- исполнительный редактор Липс Ф.Р.: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Концертные пьесы. Баян или аккордеон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 А. Беляева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 восторга: Популярные танго: Для баяна или аккордеона /сост. Куликов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 Е. Эстрадные композиции на популярные темы: Выпуск 2: Баян или аккордеон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Баха до Оффенбаха: Популярные классические произведения: В переложении для баяна или аккордеона /сост. Петров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1: Менуэты, гавоты, контрдансы, кадрили: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 /сост. Бойцова 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3: Польки, галопы/ Перелож.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4: Вальсы: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5: Танго: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6: Фокстроты: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 Ред. В.Штейман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 /сост. Егорова Т., Штейман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 /сост. Луковников 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 /сост. Абрамовская-Королева, Вакурова Н., Морева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Лисициан Р.П. 25 вокализов: Для развития чувства стиля: Для голоса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 в классе.Выпуск 1 Пьесы и песни в переложении для оркестра детских музыкальных инструментов /переложение Лаптева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 Лаптев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 /переложение Лаптева И., Меркуловой 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Задачи и упражнения по теории музыки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 Первые шаги в музыке: Методическое пособие. В двух частях: Музыкальное воспитание. Ритмика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Базарнова В.В. Упражнения по сольфеджио. Выпуск 3: 500 двухголосных диктантов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первого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второго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 В. Элементарная теория музыки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Справочник по музыкальной грамоте и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Тесты по музыкальной грамоте и сольфеджио: Учебное пособие для 1-7 классов детских музыкальных школ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 класса. ДМШ. Методическое пособие для педагогов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5-го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 Сольфеджио для 3-го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Зебряк Т. Сочиняем на уроках сольфеджио: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Золина Е.М. Сольфеджио для 7-8 классов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Сольфеджио для 6-го класса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 /сост. Вахромеева Т.: В комплекте с CD</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Музыкальная азбука: Учебное пособие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1: I-IV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2: V-VII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Ритмическая азбука: Учебно-методическое пособие: Для I-IV классов детских музыкальных школ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/сост. Калмыков Б., Фридкин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2. Двухголосие /сост. Калмыков Б., Фридкин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Практическое руководство по музыкальной грамоте: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Чтение с листа на уроках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Элементарная теория музыки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Ладухин Н.М. Одноголосное сольфеджио: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 Задачи и упражнения по элементарной теории музыки: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Г. Интонационные трудности в курсе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Воспитание пианиста (с приложением DVD-диска)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 Краткий музыкальный словарь</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 для фортепиано. – C. F. PETERS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II: для фортепиано. – C. F. PETERS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bl>
    <w:bookmarkStart w:name="z288" w:id="194"/>
    <w:p>
      <w:pPr>
        <w:spacing w:after="0"/>
        <w:ind w:left="0"/>
        <w:jc w:val="both"/>
      </w:pPr>
      <w:r>
        <w:rPr>
          <w:rFonts w:ascii="Times New Roman"/>
          <w:b w:val="false"/>
          <w:i w:val="false"/>
          <w:color w:val="000000"/>
          <w:sz w:val="28"/>
        </w:rPr>
        <w:t>
       ";</w:t>
      </w:r>
    </w:p>
    <w:bookmarkEnd w:id="194"/>
    <w:bookmarkStart w:name="z289" w:id="195"/>
    <w:p>
      <w:pPr>
        <w:spacing w:after="0"/>
        <w:ind w:left="0"/>
        <w:jc w:val="both"/>
      </w:pPr>
      <w:r>
        <w:rPr>
          <w:rFonts w:ascii="Times New Roman"/>
          <w:b w:val="false"/>
          <w:i w:val="false"/>
          <w:color w:val="000000"/>
          <w:sz w:val="28"/>
        </w:rPr>
        <w:t>
      көрсетілген бұйрықпен бекітілген Мұғалімдерге арналған оқу-әдістемелік құралдар және әдебиеттер тізбесінде:</w:t>
      </w:r>
    </w:p>
    <w:bookmarkEnd w:id="195"/>
    <w:bookmarkStart w:name="z290" w:id="196"/>
    <w:p>
      <w:pPr>
        <w:spacing w:after="0"/>
        <w:ind w:left="0"/>
        <w:jc w:val="both"/>
      </w:pPr>
      <w:r>
        <w:rPr>
          <w:rFonts w:ascii="Times New Roman"/>
          <w:b w:val="false"/>
          <w:i w:val="false"/>
          <w:color w:val="000000"/>
          <w:sz w:val="28"/>
        </w:rPr>
        <w:t>
      "Қазақ тілінде оқыту" деген бөлімде:</w:t>
      </w:r>
    </w:p>
    <w:bookmarkEnd w:id="196"/>
    <w:bookmarkStart w:name="z291" w:id="197"/>
    <w:p>
      <w:pPr>
        <w:spacing w:after="0"/>
        <w:ind w:left="0"/>
        <w:jc w:val="both"/>
      </w:pPr>
      <w:r>
        <w:rPr>
          <w:rFonts w:ascii="Times New Roman"/>
          <w:b w:val="false"/>
          <w:i w:val="false"/>
          <w:color w:val="000000"/>
          <w:sz w:val="28"/>
        </w:rPr>
        <w:t>
      мынадай мазмұндағы реттік нөмірлері 70-72-жолдармен толықтырылсын;</w:t>
      </w:r>
    </w:p>
    <w:bookmarkEnd w:id="197"/>
    <w:bookmarkStart w:name="z292"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3354"/>
        <w:gridCol w:w="1260"/>
        <w:gridCol w:w="2896"/>
        <w:gridCol w:w="2987"/>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Мәтіндер жинағы. Оқу жылдамдығын тексеруге арналған. </w:t>
            </w:r>
            <w:r>
              <w:br/>
            </w:r>
            <w:r>
              <w:rPr>
                <w:rFonts w:ascii="Times New Roman"/>
                <w:b w:val="false"/>
                <w:i w:val="false"/>
                <w:color w:val="000000"/>
                <w:sz w:val="20"/>
              </w:rPr>
              <w:t>
5-7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r>
              <w:br/>
            </w:r>
            <w:r>
              <w:rPr>
                <w:rFonts w:ascii="Times New Roman"/>
                <w:b w:val="false"/>
                <w:i w:val="false"/>
                <w:color w:val="000000"/>
                <w:sz w:val="20"/>
              </w:rPr>
              <w:t>
Оқу-әдістемелік құрал. 8-9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 +CD</w:t>
            </w:r>
            <w:r>
              <w:br/>
            </w:r>
            <w:r>
              <w:rPr>
                <w:rFonts w:ascii="Times New Roman"/>
                <w:b w:val="false"/>
                <w:i w:val="false"/>
                <w:color w:val="000000"/>
                <w:sz w:val="20"/>
              </w:rPr>
              <w:t xml:space="preserve">
7 сынып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bookmarkStart w:name="z293" w:id="199"/>
    <w:p>
      <w:pPr>
        <w:spacing w:after="0"/>
        <w:ind w:left="0"/>
        <w:jc w:val="both"/>
      </w:pPr>
      <w:r>
        <w:rPr>
          <w:rFonts w:ascii="Times New Roman"/>
          <w:b w:val="false"/>
          <w:i w:val="false"/>
          <w:color w:val="000000"/>
          <w:sz w:val="28"/>
        </w:rPr>
        <w:t>
       ";</w:t>
      </w:r>
    </w:p>
    <w:bookmarkEnd w:id="199"/>
    <w:bookmarkStart w:name="z294" w:id="200"/>
    <w:p>
      <w:pPr>
        <w:spacing w:after="0"/>
        <w:ind w:left="0"/>
        <w:jc w:val="both"/>
      </w:pPr>
      <w:r>
        <w:rPr>
          <w:rFonts w:ascii="Times New Roman"/>
          <w:b w:val="false"/>
          <w:i w:val="false"/>
          <w:color w:val="000000"/>
          <w:sz w:val="28"/>
        </w:rPr>
        <w:t>
      "Оқыту орыс тілінде" деген бөлімде:</w:t>
      </w:r>
    </w:p>
    <w:bookmarkEnd w:id="200"/>
    <w:bookmarkStart w:name="z295" w:id="201"/>
    <w:p>
      <w:pPr>
        <w:spacing w:after="0"/>
        <w:ind w:left="0"/>
        <w:jc w:val="both"/>
      </w:pPr>
      <w:r>
        <w:rPr>
          <w:rFonts w:ascii="Times New Roman"/>
          <w:b w:val="false"/>
          <w:i w:val="false"/>
          <w:color w:val="000000"/>
          <w:sz w:val="28"/>
        </w:rPr>
        <w:t>
      "5-11-сыныптар" деген кіші бөлімде:</w:t>
      </w:r>
    </w:p>
    <w:bookmarkEnd w:id="201"/>
    <w:bookmarkStart w:name="z296" w:id="202"/>
    <w:p>
      <w:pPr>
        <w:spacing w:after="0"/>
        <w:ind w:left="0"/>
        <w:jc w:val="both"/>
      </w:pPr>
      <w:r>
        <w:rPr>
          <w:rFonts w:ascii="Times New Roman"/>
          <w:b w:val="false"/>
          <w:i w:val="false"/>
          <w:color w:val="000000"/>
          <w:sz w:val="28"/>
        </w:rPr>
        <w:t>
      мынадай мазмұндағы реттік нөмірлері 34, 35-жолдармен толықтырылсын;</w:t>
      </w:r>
    </w:p>
    <w:bookmarkEnd w:id="202"/>
    <w:bookmarkStart w:name="z297"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97"/>
        <w:gridCol w:w="1141"/>
        <w:gridCol w:w="2623"/>
        <w:gridCol w:w="270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 классов общеобразовательной школы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r>
              <w:br/>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r>
              <w:br/>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p>
      <w:pPr>
        <w:spacing w:after="0"/>
        <w:ind w:left="0"/>
        <w:jc w:val="both"/>
      </w:pPr>
      <w:r>
        <w:rPr>
          <w:rFonts w:ascii="Times New Roman"/>
          <w:b w:val="false"/>
          <w:i w:val="false"/>
          <w:color w:val="000000"/>
          <w:sz w:val="28"/>
        </w:rPr>
        <w:t>
       ".</w:t>
      </w:r>
    </w:p>
    <w:bookmarkStart w:name="z299" w:id="20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204"/>
    <w:bookmarkStart w:name="z300" w:id="20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5"/>
    <w:bookmarkStart w:name="z301" w:id="20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ресми жариялау үшін елтаңбалы мөрмен расталған қағаз данасының көшірмесімен электронды тасымалдағышта мерзімді баспа басылымдарына,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06"/>
    <w:bookmarkStart w:name="z302" w:id="20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207"/>
    <w:bookmarkStart w:name="z303" w:id="20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208"/>
    <w:bookmarkStart w:name="z304" w:id="209"/>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Э.А. Суханбердиеваға жүктелсін.</w:t>
      </w:r>
    </w:p>
    <w:bookmarkEnd w:id="209"/>
    <w:bookmarkStart w:name="z305" w:id="2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