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55906" w14:textId="11559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Академиясын бітіргені туралы белгілерінің және ішкі ведомстволық айырым реквизиттерінің сипаттамалары мен нысандарын бекіту туралы" Қазақстан Республикасы Ұлттық қауіпсіздік комитеті Төрағасының 2014 жылғы 26 тамыздағы № 271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2017 жылғы 3 сәуірдегі № 17 бұйрығы. Қазақстан Республикасының Әділет министрлігінде 2017 жылғы 10 мамырда № 15107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 16-тармағының </w:t>
      </w:r>
      <w:r>
        <w:rPr>
          <w:rFonts w:ascii="Times New Roman"/>
          <w:b w:val="false"/>
          <w:i w:val="false"/>
          <w:color w:val="000000"/>
          <w:sz w:val="28"/>
        </w:rPr>
        <w:t xml:space="preserve">52) тармақшасына </w:t>
      </w:r>
      <w:r>
        <w:rPr>
          <w:rFonts w:ascii="Times New Roman"/>
          <w:b w:val="false"/>
          <w:i w:val="false"/>
          <w:color w:val="000000"/>
          <w:sz w:val="28"/>
        </w:rPr>
        <w:t xml:space="preserve"> және Қазақстан Республикасы Президентінің 2013 жылғы 29 тамыздағы № 627 Жарлығымен бекітілген Қазақстан Республикасының арнаулы мемлекеттік органдары қызметкерлерінің арнаулы киім нысандарының түрлері мен сипаттамаларының </w:t>
      </w:r>
      <w:r>
        <w:rPr>
          <w:rFonts w:ascii="Times New Roman"/>
          <w:b w:val="false"/>
          <w:i w:val="false"/>
          <w:color w:val="000000"/>
          <w:sz w:val="28"/>
        </w:rPr>
        <w:t>5-тармағына</w:t>
      </w:r>
      <w:r>
        <w:rPr>
          <w:rFonts w:ascii="Times New Roman"/>
          <w:b w:val="false"/>
          <w:i w:val="false"/>
          <w:color w:val="000000"/>
          <w:sz w:val="28"/>
        </w:rPr>
        <w:t xml:space="preserve"> сәйкес, сондай-ақ "Қазақстан Республикасының кейбір заңнамалық актілеріне білім беру мәселелері бойынша өзгерістер мен толықтырулар енгізу туралы" 2015 жылғы 13 қарашадағы Қазақстан Республикасының </w:t>
      </w:r>
      <w:r>
        <w:rPr>
          <w:rFonts w:ascii="Times New Roman"/>
          <w:b w:val="false"/>
          <w:i w:val="false"/>
          <w:color w:val="000000"/>
          <w:sz w:val="28"/>
        </w:rPr>
        <w:t>5-тармағына</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қауіпсіздік комитетінің Академиясын бітіргені туралы белгілерінің және ішкі ведомстволық айырым реквизиттерінің сипаттамалары мен нысандарын бекіту туралы" Қазақстан Республикасы Ұлттық қауіпсіздік комитеті Төрағасының 2014 жылғы 26 тамыздағы № 271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9769 болып тіркелген, "Әділет" ақпараттық-құқықтық жүйесінде 2014 жылғы 20 қазанда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бұйрықпен бекітілген Қазақстан Республикасы Ұлттық қауіпсіздік комитетінің Академиясын бітіргені туралы белгілерінің және ішкі ведомстволық айырым реквизиттерінің сипаттамалары мен </w:t>
      </w:r>
      <w:r>
        <w:rPr>
          <w:rFonts w:ascii="Times New Roman"/>
          <w:b w:val="false"/>
          <w:i w:val="false"/>
          <w:color w:val="000000"/>
          <w:sz w:val="28"/>
        </w:rPr>
        <w:t>нысандарында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9-тармақ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ҰҚК Академиясының магистратурасын бітіргені туралы белгі алтын жиекті ақ түсті ернеудің периметрі бойынша шектелген көктікен (көк) түсті алаңы бар ромб нысанындағы негізден және ҰҚК Академиясының эмблемасы түріндегі алтын түстес барельфі бар жапсырмадан тұрады (8-сурет).".</w:t>
      </w:r>
    </w:p>
    <w:bookmarkStart w:name="z5" w:id="3"/>
    <w:p>
      <w:pPr>
        <w:spacing w:after="0"/>
        <w:ind w:left="0"/>
        <w:jc w:val="both"/>
      </w:pPr>
      <w:r>
        <w:rPr>
          <w:rFonts w:ascii="Times New Roman"/>
          <w:b w:val="false"/>
          <w:i w:val="false"/>
          <w:color w:val="000000"/>
          <w:sz w:val="28"/>
        </w:rPr>
        <w:t>
      2. Қазақстан Республикасы Ұлттық қауіпсіздік комитетінің Академиясы заңнамамен белгіленген тәртіпте:</w:t>
      </w:r>
    </w:p>
    <w:bookmarkEnd w:id="3"/>
    <w:bookmarkStart w:name="z6"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p>
      <w:pPr>
        <w:spacing w:after="0"/>
        <w:ind w:left="0"/>
        <w:jc w:val="both"/>
      </w:pPr>
      <w:r>
        <w:rPr>
          <w:rFonts w:ascii="Times New Roman"/>
          <w:b w:val="false"/>
          <w:i w:val="false"/>
          <w:color w:val="000000"/>
          <w:sz w:val="28"/>
        </w:rPr>
        <w:t xml:space="preserve">
      2) осы бұйрықты Қазақстан Республикасының Әділет министрлігінде мемлекеттік тіркеуден өткеннен кейін күнтізбелік он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жолдауын; </w:t>
      </w:r>
    </w:p>
    <w:bookmarkStart w:name="z7" w:id="5"/>
    <w:p>
      <w:pPr>
        <w:spacing w:after="0"/>
        <w:ind w:left="0"/>
        <w:jc w:val="both"/>
      </w:pPr>
      <w:r>
        <w:rPr>
          <w:rFonts w:ascii="Times New Roman"/>
          <w:b w:val="false"/>
          <w:i w:val="false"/>
          <w:color w:val="000000"/>
          <w:sz w:val="28"/>
        </w:rPr>
        <w:t>
      3) осы бұйрық мемлекеттік тіркеуден өткен күннен бастап күнтізбелік он күн ішінде оның көшірмелерін мерзімді баспа басылымдарына ресми жариялауға жіберуді;</w:t>
      </w:r>
    </w:p>
    <w:bookmarkEnd w:id="5"/>
    <w:bookmarkStart w:name="z8" w:id="6"/>
    <w:p>
      <w:pPr>
        <w:spacing w:after="0"/>
        <w:ind w:left="0"/>
        <w:jc w:val="both"/>
      </w:pPr>
      <w:r>
        <w:rPr>
          <w:rFonts w:ascii="Times New Roman"/>
          <w:b w:val="false"/>
          <w:i w:val="false"/>
          <w:color w:val="000000"/>
          <w:sz w:val="28"/>
        </w:rPr>
        <w:t>
      4) осы бұйрықтың Қазақстан Республикасы Ұлттық қауіпсіздік комитетінің интернет-ресурсында орналастырылуын қамтамасыз етсін.</w:t>
      </w:r>
    </w:p>
    <w:bookmarkEnd w:id="6"/>
    <w:bookmarkStart w:name="z9" w:id="7"/>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қауіпсіздік комитетінің</w:t>
            </w:r>
            <w:r>
              <w:br/>
            </w:r>
            <w:r>
              <w:rPr>
                <w:rFonts w:ascii="Times New Roman"/>
                <w:b w:val="false"/>
                <w:i/>
                <w:color w:val="000000"/>
                <w:sz w:val="20"/>
              </w:rPr>
              <w:t xml:space="preserve">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 Мәсімов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