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62de" w14:textId="2f46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саласындағы мемлекеттік көрсетілетін қызмет стандарттарын бекіту туралы" Қазақстан Республикасы Ауыл шаруашылығы министрінің міндетін атқарушының 2015 жылғы 30 сәуірдегі № 18-03/390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10 наурыздағы № 110 бұйрығы. Қазақстан Республикасының Әділет министрлігінде 2017 жылғы 12 мамырда № 15119 болып тіркелді. Күші жойылды - Қазақстан Республикасы Экология, геология және табиғи ресурстар министрінің 2020 жылғы 16 қарашадағы № 286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"Жануарлар дүниесі саласындағы мемлекеттік көрсетілетін қызмет стандарттарын бекіту туралы" Қазақстан Республикасы Ауыл шаруашылығы министрінің міндетін атқарушының 2015 жылғы 30 сәуірдегі № 18-03/390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11774 болып тіркелген, 2015 жылы 11 қыркүйекте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ішкі нарығында сауда үшін бекіре тұқымдас балық түрлері уылдырығының таңбасын беру" мемлекеттік көрсетілетін қызмет стандарты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режиміне келісім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8" w:id="6"/>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құжаттардың толық болмауы фактісі анықталған жағдайда көрсетілген мерзімдерде өтінішті одан әрі қараудан уәжді түрде бас тартады.";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"8. Жұмыс кестесі:</w:t>
      </w:r>
    </w:p>
    <w:bookmarkEnd w:id="7"/>
    <w:bookmarkStart w:name="z11" w:id="8"/>
    <w:p>
      <w:pPr>
        <w:spacing w:after="0"/>
        <w:ind w:left="0"/>
        <w:jc w:val="both"/>
      </w:pPr>
      <w:r>
        <w:rPr>
          <w:rFonts w:ascii="Times New Roman"/>
          <w:b w:val="false"/>
          <w:i w:val="false"/>
          <w:color w:val="000000"/>
          <w:sz w:val="28"/>
        </w:rPr>
        <w:t xml:space="preserve">
      1) көрсетілетін қызметті берушінің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bookmarkEnd w:id="8"/>
    <w:bookmarkStart w:name="z12" w:id="9"/>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сағат 13.00-ден 14.30-ға дейінгі түскі үзіліспен, сағат 9.00-ден 17.30-ға дейін жүзеге асырылады.</w:t>
      </w:r>
    </w:p>
    <w:bookmarkEnd w:id="9"/>
    <w:bookmarkStart w:name="z13" w:id="10"/>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10"/>
    <w:bookmarkStart w:name="z14" w:id="11"/>
    <w:p>
      <w:pPr>
        <w:spacing w:after="0"/>
        <w:ind w:left="0"/>
        <w:jc w:val="both"/>
      </w:pPr>
      <w:r>
        <w:rPr>
          <w:rFonts w:ascii="Times New Roman"/>
          <w:b w:val="false"/>
          <w:i w:val="false"/>
          <w:color w:val="000000"/>
          <w:sz w:val="28"/>
        </w:rPr>
        <w:t xml:space="preserve">
      2) порталдың – жөндеу жұмыстарын жүргізуге байланысты техникалық үзілісті қоспағанда, тәулік бойы (көрсетілетін қызметті алушы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 соң,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bookmarkEnd w:id="11"/>
    <w:bookmarkStart w:name="z15" w:id="12"/>
    <w:p>
      <w:pPr>
        <w:spacing w:after="0"/>
        <w:ind w:left="0"/>
        <w:jc w:val="both"/>
      </w:pPr>
      <w:r>
        <w:rPr>
          <w:rFonts w:ascii="Times New Roman"/>
          <w:b w:val="false"/>
          <w:i w:val="false"/>
          <w:color w:val="000000"/>
          <w:sz w:val="28"/>
        </w:rPr>
        <w:t>
      мынадай мазмұндағы 9-1-тармақпен толықтырылсын:</w:t>
      </w:r>
    </w:p>
    <w:bookmarkEnd w:id="12"/>
    <w:bookmarkStart w:name="z16" w:id="13"/>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қызметті көрсетуден бас тартады:</w:t>
      </w:r>
    </w:p>
    <w:bookmarkEnd w:id="13"/>
    <w:bookmarkStart w:name="z17" w:id="1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14"/>
    <w:bookmarkStart w:name="z18" w:id="15"/>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Қоршаған ортаны қорғау министрінің 2013 жылғы 16 қазандағы № 313-Ө бұйрығымен (Нормативтік құқықтық актілерді мемлекеттік тіркеу тізілімінде № 8918 болып тіркелген) бекітілген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w:t>
      </w:r>
      <w:r>
        <w:rPr>
          <w:rFonts w:ascii="Times New Roman"/>
          <w:b w:val="false"/>
          <w:i w:val="false"/>
          <w:color w:val="000000"/>
          <w:sz w:val="28"/>
        </w:rPr>
        <w:t>ережесінде</w:t>
      </w:r>
      <w:r>
        <w:rPr>
          <w:rFonts w:ascii="Times New Roman"/>
          <w:b w:val="false"/>
          <w:i w:val="false"/>
          <w:color w:val="000000"/>
          <w:sz w:val="28"/>
        </w:rPr>
        <w:t xml:space="preserve"> белгіленген талаптарға сәйкес келмеуі;</w:t>
      </w:r>
    </w:p>
    <w:bookmarkEnd w:id="15"/>
    <w:bookmarkStart w:name="z19" w:id="16"/>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6"/>
    <w:bookmarkStart w:name="z20" w:id="17"/>
    <w:p>
      <w:pPr>
        <w:spacing w:after="0"/>
        <w:ind w:left="0"/>
        <w:jc w:val="both"/>
      </w:pPr>
      <w:r>
        <w:rPr>
          <w:rFonts w:ascii="Times New Roman"/>
          <w:b w:val="false"/>
          <w:i w:val="false"/>
          <w:color w:val="000000"/>
          <w:sz w:val="28"/>
        </w:rPr>
        <w:t>
      4) көрсетілетін қызметті алушыға қатысты оның негізінде көрсетілетін қызметті алушы мемлекеттік көрсетілетін қызметті алумен байланысты арнайы құқығынан айрылған соттың заңды күшіне енген шешімінің болуы.";</w:t>
      </w:r>
    </w:p>
    <w:bookmarkEnd w:id="17"/>
    <w:bookmarkStart w:name="z21" w:id="18"/>
    <w:p>
      <w:pPr>
        <w:spacing w:after="0"/>
        <w:ind w:left="0"/>
        <w:jc w:val="both"/>
      </w:pPr>
      <w:r>
        <w:rPr>
          <w:rFonts w:ascii="Times New Roman"/>
          <w:b w:val="false"/>
          <w:i w:val="false"/>
          <w:color w:val="000000"/>
          <w:sz w:val="28"/>
        </w:rPr>
        <w:t xml:space="preserve">
      көрсетілген бұйрықпен бекітілген "Бекітілген лимиттер негізінде жануарлар дүниесі объектілерін алып қоюға квоталар бөлу"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3" w:id="19"/>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мерекелік күндерді қоспағанда, дүйсенбіден бастап жұманы қоса алғанда сағат 13.00-ден 14.30-ға дейінгі түскі үзіліспен, сағат 9.00-дан 18.30-ға дейін.</w:t>
      </w:r>
    </w:p>
    <w:bookmarkEnd w:id="19"/>
    <w:bookmarkStart w:name="z24" w:id="20"/>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20"/>
    <w:bookmarkStart w:name="z25" w:id="21"/>
    <w:p>
      <w:pPr>
        <w:spacing w:after="0"/>
        <w:ind w:left="0"/>
        <w:jc w:val="both"/>
      </w:pPr>
      <w:r>
        <w:rPr>
          <w:rFonts w:ascii="Times New Roman"/>
          <w:b w:val="false"/>
          <w:i w:val="false"/>
          <w:color w:val="000000"/>
          <w:sz w:val="28"/>
        </w:rPr>
        <w:t>
      мынадай мазмұндағы 9-1-тармақпен толықтырылсын:</w:t>
      </w:r>
    </w:p>
    <w:bookmarkEnd w:id="21"/>
    <w:bookmarkStart w:name="z26" w:id="22"/>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қызметті көрсетуден бас тартады:</w:t>
      </w:r>
    </w:p>
    <w:bookmarkEnd w:id="22"/>
    <w:bookmarkStart w:name="z27" w:id="2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23"/>
    <w:bookmarkStart w:name="z28" w:id="24"/>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Ауыл шаруашылығы министрінің міндетін атқарушының 2015 жылғы 27 ақпандағы № 18-04/149 бұйрығымен (Нормативтік құқықтық актілерді мемлекеттік тіркеу тізілімінде № 10865 болып тіркелген) бекітілген Жануарлар дүниесі объектілерін алып қою квоталарын бөлу қағидаларында белгіленген </w:t>
      </w:r>
      <w:r>
        <w:rPr>
          <w:rFonts w:ascii="Times New Roman"/>
          <w:b w:val="false"/>
          <w:i w:val="false"/>
          <w:color w:val="000000"/>
          <w:sz w:val="28"/>
        </w:rPr>
        <w:t>талаптарға</w:t>
      </w:r>
      <w:r>
        <w:rPr>
          <w:rFonts w:ascii="Times New Roman"/>
          <w:b w:val="false"/>
          <w:i w:val="false"/>
          <w:color w:val="000000"/>
          <w:sz w:val="28"/>
        </w:rPr>
        <w:t xml:space="preserve"> сәйкес келмеуі;</w:t>
      </w:r>
    </w:p>
    <w:bookmarkEnd w:id="24"/>
    <w:bookmarkStart w:name="z29" w:id="25"/>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5"/>
    <w:bookmarkStart w:name="z30" w:id="26"/>
    <w:p>
      <w:pPr>
        <w:spacing w:after="0"/>
        <w:ind w:left="0"/>
        <w:jc w:val="both"/>
      </w:pPr>
      <w:r>
        <w:rPr>
          <w:rFonts w:ascii="Times New Roman"/>
          <w:b w:val="false"/>
          <w:i w:val="false"/>
          <w:color w:val="000000"/>
          <w:sz w:val="28"/>
        </w:rPr>
        <w:t>
      4) көрсетілетін қызметті алушыға қатысты оның негізінде көрсетілетін қызметті алушы мемлекеттік көрсетілетін қызметті алумен байланысты арнайы құқығынан айрылған соттың заңды күшіне енген шешімінің болуы.";</w:t>
      </w:r>
    </w:p>
    <w:bookmarkEnd w:id="26"/>
    <w:bookmarkStart w:name="z31" w:id="2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сыртқы нарығында бекіре тұқымдас балықтар уылдырығының саудасы үшін таңбаны бекіту және Қазақстан Республикасының ішкі нарығында саудалауға арналған таңбаны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7"/>
    <w:bookmarkStart w:name="z32" w:id="28"/>
    <w:p>
      <w:pPr>
        <w:spacing w:after="0"/>
        <w:ind w:left="0"/>
        <w:jc w:val="both"/>
      </w:pPr>
      <w:r>
        <w:rPr>
          <w:rFonts w:ascii="Times New Roman"/>
          <w:b w:val="false"/>
          <w:i w:val="false"/>
          <w:color w:val="000000"/>
          <w:sz w:val="28"/>
        </w:rPr>
        <w:t>
      тақырыбы мынадай редакцияда жазылсын:</w:t>
      </w:r>
    </w:p>
    <w:bookmarkEnd w:id="28"/>
    <w:bookmarkStart w:name="z33" w:id="29"/>
    <w:p>
      <w:pPr>
        <w:spacing w:after="0"/>
        <w:ind w:left="0"/>
        <w:jc w:val="both"/>
      </w:pPr>
      <w:r>
        <w:rPr>
          <w:rFonts w:ascii="Times New Roman"/>
          <w:b w:val="false"/>
          <w:i w:val="false"/>
          <w:color w:val="000000"/>
          <w:sz w:val="28"/>
        </w:rPr>
        <w:t>
      "Қазақстан Республикасының ішкі нарығында сауда үшін бекіре тұқымдас балық түрлері уылдырығының таңбасын беру" мемлекеттік көрсетілетін қызмет стандарты";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5" w:id="30"/>
    <w:p>
      <w:pPr>
        <w:spacing w:after="0"/>
        <w:ind w:left="0"/>
        <w:jc w:val="both"/>
      </w:pPr>
      <w:r>
        <w:rPr>
          <w:rFonts w:ascii="Times New Roman"/>
          <w:b w:val="false"/>
          <w:i w:val="false"/>
          <w:color w:val="000000"/>
          <w:sz w:val="28"/>
        </w:rPr>
        <w:t>
      "1. "Қазақстан Республикасының ішкі нарығында сауда үшін бекіре тұқымдас балық түрлері уылдырығының таңбасын беру" мемлекеттік көрсетілетін қызметі (бұдан әрі – мемлекеттік көрсетілетін қызмет).";</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8" w:id="31"/>
    <w:p>
      <w:pPr>
        <w:spacing w:after="0"/>
        <w:ind w:left="0"/>
        <w:jc w:val="both"/>
      </w:pPr>
      <w:r>
        <w:rPr>
          <w:rFonts w:ascii="Times New Roman"/>
          <w:b w:val="false"/>
          <w:i w:val="false"/>
          <w:color w:val="000000"/>
          <w:sz w:val="28"/>
        </w:rPr>
        <w:t>
      "6. Мемлекеттік қызметті көрсету нәтижесі – Қазақстан Республикасының ішкі нарығында сауда үшін бекіре тұқымдас балық түрлері уылдырығының таңбалары.";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40" w:id="32"/>
    <w:p>
      <w:pPr>
        <w:spacing w:after="0"/>
        <w:ind w:left="0"/>
        <w:jc w:val="both"/>
      </w:pPr>
      <w:r>
        <w:rPr>
          <w:rFonts w:ascii="Times New Roman"/>
          <w:b w:val="false"/>
          <w:i w:val="false"/>
          <w:color w:val="000000"/>
          <w:sz w:val="28"/>
        </w:rPr>
        <w:t>
      "8. Жұмыс кестесі:</w:t>
      </w:r>
    </w:p>
    <w:bookmarkEnd w:id="32"/>
    <w:bookmarkStart w:name="z41" w:id="33"/>
    <w:p>
      <w:pPr>
        <w:spacing w:after="0"/>
        <w:ind w:left="0"/>
        <w:jc w:val="both"/>
      </w:pPr>
      <w:r>
        <w:rPr>
          <w:rFonts w:ascii="Times New Roman"/>
          <w:b w:val="false"/>
          <w:i w:val="false"/>
          <w:color w:val="000000"/>
          <w:sz w:val="28"/>
        </w:rPr>
        <w:t xml:space="preserve">
      1) көрсетілетін қызметті берушінің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мерекелік күндерді қоспағанда, дүйсенбіден бастап жұманы қоса алғанда сағат 13.00-ден 14.00-ге дейінгі түскі үзіліспен, сағат 9.00-дан 18.00-ге дейін.</w:t>
      </w:r>
    </w:p>
    <w:bookmarkEnd w:id="33"/>
    <w:bookmarkStart w:name="z42" w:id="3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bookmarkEnd w:id="34"/>
    <w:bookmarkStart w:name="z43" w:id="35"/>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35"/>
    <w:bookmarkStart w:name="z44" w:id="36"/>
    <w:p>
      <w:pPr>
        <w:spacing w:after="0"/>
        <w:ind w:left="0"/>
        <w:jc w:val="both"/>
      </w:pPr>
      <w:r>
        <w:rPr>
          <w:rFonts w:ascii="Times New Roman"/>
          <w:b w:val="false"/>
          <w:i w:val="false"/>
          <w:color w:val="000000"/>
          <w:sz w:val="28"/>
        </w:rPr>
        <w:t xml:space="preserve">
      2)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күнінде жүзеге асырылады).</w:t>
      </w:r>
    </w:p>
    <w:bookmarkEnd w:id="36"/>
    <w:bookmarkStart w:name="z45" w:id="37"/>
    <w:p>
      <w:pPr>
        <w:spacing w:after="0"/>
        <w:ind w:left="0"/>
        <w:jc w:val="both"/>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 тізбесі:</w:t>
      </w:r>
    </w:p>
    <w:bookmarkEnd w:id="37"/>
    <w:bookmarkStart w:name="z46" w:id="38"/>
    <w:p>
      <w:pPr>
        <w:spacing w:after="0"/>
        <w:ind w:left="0"/>
        <w:jc w:val="both"/>
      </w:pPr>
      <w:r>
        <w:rPr>
          <w:rFonts w:ascii="Times New Roman"/>
          <w:b w:val="false"/>
          <w:i w:val="false"/>
          <w:color w:val="000000"/>
          <w:sz w:val="28"/>
        </w:rPr>
        <w:t>
      көрсетілетін қызметті берушіге:</w:t>
      </w:r>
    </w:p>
    <w:bookmarkEnd w:id="38"/>
    <w:bookmarkStart w:name="z47" w:id="39"/>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39"/>
    <w:bookmarkStart w:name="z48" w:id="40"/>
    <w:p>
      <w:pPr>
        <w:spacing w:after="0"/>
        <w:ind w:left="0"/>
        <w:jc w:val="both"/>
      </w:pPr>
      <w:r>
        <w:rPr>
          <w:rFonts w:ascii="Times New Roman"/>
          <w:b w:val="false"/>
          <w:i w:val="false"/>
          <w:color w:val="000000"/>
          <w:sz w:val="28"/>
        </w:rPr>
        <w:t>
      2) жеке басын куәландыратын құжат, ал өкіл үшін – көрсетілетін қызметті алушы өкілінің өкілеттігін растайтын құжат және жеке басын куәландыратын құжат (сәйкестендіру үшін);</w:t>
      </w:r>
    </w:p>
    <w:bookmarkEnd w:id="40"/>
    <w:bookmarkStart w:name="z49" w:id="41"/>
    <w:p>
      <w:pPr>
        <w:spacing w:after="0"/>
        <w:ind w:left="0"/>
        <w:jc w:val="both"/>
      </w:pPr>
      <w:r>
        <w:rPr>
          <w:rFonts w:ascii="Times New Roman"/>
          <w:b w:val="false"/>
          <w:i w:val="false"/>
          <w:color w:val="000000"/>
          <w:sz w:val="28"/>
        </w:rPr>
        <w:t>
      3) егер өтінілген уылдырық:</w:t>
      </w:r>
    </w:p>
    <w:bookmarkEnd w:id="41"/>
    <w:bookmarkStart w:name="z50" w:id="42"/>
    <w:p>
      <w:pPr>
        <w:spacing w:after="0"/>
        <w:ind w:left="0"/>
        <w:jc w:val="both"/>
      </w:pPr>
      <w:r>
        <w:rPr>
          <w:rFonts w:ascii="Times New Roman"/>
          <w:b w:val="false"/>
          <w:i w:val="false"/>
          <w:color w:val="000000"/>
          <w:sz w:val="28"/>
        </w:rPr>
        <w:t>
      табиғи болса – сатып алу-сату туралы шартының көшірмесі;</w:t>
      </w:r>
    </w:p>
    <w:bookmarkEnd w:id="42"/>
    <w:bookmarkStart w:name="z51" w:id="43"/>
    <w:p>
      <w:pPr>
        <w:spacing w:after="0"/>
        <w:ind w:left="0"/>
        <w:jc w:val="both"/>
      </w:pPr>
      <w:r>
        <w:rPr>
          <w:rFonts w:ascii="Times New Roman"/>
          <w:b w:val="false"/>
          <w:i w:val="false"/>
          <w:color w:val="000000"/>
          <w:sz w:val="28"/>
        </w:rPr>
        <w:t>
      тәркіленген болса – бекіре тұқымдас балықтарды табиғи мекендеу ортасынан алып қою, оларды сатып алу, олардың уылдырығын және өнімінің басқа да түрлерін өңдеу және экспорттауды жүзеге асыратын мемлекеттік монополия субъектісінен сатып алынғанын растайтын құжаттың, сондай-ақ тәркіленгені туралы сот актісінің көшірмесі;</w:t>
      </w:r>
    </w:p>
    <w:bookmarkEnd w:id="43"/>
    <w:bookmarkStart w:name="z52" w:id="44"/>
    <w:p>
      <w:pPr>
        <w:spacing w:after="0"/>
        <w:ind w:left="0"/>
        <w:jc w:val="both"/>
      </w:pPr>
      <w:r>
        <w:rPr>
          <w:rFonts w:ascii="Times New Roman"/>
          <w:b w:val="false"/>
          <w:i w:val="false"/>
          <w:color w:val="000000"/>
          <w:sz w:val="28"/>
        </w:rPr>
        <w:t xml:space="preserve">
      жасанды болса –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бекіре тұқымдас балықтардың уылдырығын алу туралы ақпарат;</w:t>
      </w:r>
    </w:p>
    <w:bookmarkEnd w:id="44"/>
    <w:bookmarkStart w:name="z53" w:id="45"/>
    <w:p>
      <w:pPr>
        <w:spacing w:after="0"/>
        <w:ind w:left="0"/>
        <w:jc w:val="both"/>
      </w:pPr>
      <w:r>
        <w:rPr>
          <w:rFonts w:ascii="Times New Roman"/>
          <w:b w:val="false"/>
          <w:i w:val="false"/>
          <w:color w:val="000000"/>
          <w:sz w:val="28"/>
        </w:rPr>
        <w:t>
      4) таңбалар үшін төлемақы туралы төлем тапсырмасының көшірмесі.</w:t>
      </w:r>
    </w:p>
    <w:bookmarkEnd w:id="45"/>
    <w:bookmarkStart w:name="z54" w:id="46"/>
    <w:p>
      <w:pPr>
        <w:spacing w:after="0"/>
        <w:ind w:left="0"/>
        <w:jc w:val="both"/>
      </w:pPr>
      <w:r>
        <w:rPr>
          <w:rFonts w:ascii="Times New Roman"/>
          <w:b w:val="false"/>
          <w:i w:val="false"/>
          <w:color w:val="000000"/>
          <w:sz w:val="28"/>
        </w:rPr>
        <w:t>
      Порталға:</w:t>
      </w:r>
    </w:p>
    <w:bookmarkEnd w:id="46"/>
    <w:bookmarkStart w:name="z55" w:id="47"/>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нысанындағы өтініш;</w:t>
      </w:r>
    </w:p>
    <w:bookmarkEnd w:id="47"/>
    <w:bookmarkStart w:name="z56" w:id="48"/>
    <w:p>
      <w:pPr>
        <w:spacing w:after="0"/>
        <w:ind w:left="0"/>
        <w:jc w:val="both"/>
      </w:pPr>
      <w:r>
        <w:rPr>
          <w:rFonts w:ascii="Times New Roman"/>
          <w:b w:val="false"/>
          <w:i w:val="false"/>
          <w:color w:val="000000"/>
          <w:sz w:val="28"/>
        </w:rPr>
        <w:t>
      2) егер өтінілген уылдырық:</w:t>
      </w:r>
    </w:p>
    <w:bookmarkEnd w:id="48"/>
    <w:bookmarkStart w:name="z57" w:id="49"/>
    <w:p>
      <w:pPr>
        <w:spacing w:after="0"/>
        <w:ind w:left="0"/>
        <w:jc w:val="both"/>
      </w:pPr>
      <w:r>
        <w:rPr>
          <w:rFonts w:ascii="Times New Roman"/>
          <w:b w:val="false"/>
          <w:i w:val="false"/>
          <w:color w:val="000000"/>
          <w:sz w:val="28"/>
        </w:rPr>
        <w:t>
      табиғи болса – сатып алу-сату туралы шартының көшірмесі;</w:t>
      </w:r>
    </w:p>
    <w:bookmarkEnd w:id="49"/>
    <w:bookmarkStart w:name="z58" w:id="50"/>
    <w:p>
      <w:pPr>
        <w:spacing w:after="0"/>
        <w:ind w:left="0"/>
        <w:jc w:val="both"/>
      </w:pPr>
      <w:r>
        <w:rPr>
          <w:rFonts w:ascii="Times New Roman"/>
          <w:b w:val="false"/>
          <w:i w:val="false"/>
          <w:color w:val="000000"/>
          <w:sz w:val="28"/>
        </w:rPr>
        <w:t>
      тәркіленген болса – бекіре тұқымдас балықтарды табиғи мекендеу ортасынан алып қою, оларды сатып алу, олардың уылдырығын және өнімінің басқа да түрлерін өңдеу және экспорттауды жүзеге асыратын мемлекеттік монополия субъектісінен сатып алынғанын растайтын құжаттың, сондай-ақ тәркіленгені туралы сот актісінің электрондық көшірмесі;</w:t>
      </w:r>
    </w:p>
    <w:bookmarkEnd w:id="50"/>
    <w:bookmarkStart w:name="z59" w:id="51"/>
    <w:p>
      <w:pPr>
        <w:spacing w:after="0"/>
        <w:ind w:left="0"/>
        <w:jc w:val="both"/>
      </w:pPr>
      <w:r>
        <w:rPr>
          <w:rFonts w:ascii="Times New Roman"/>
          <w:b w:val="false"/>
          <w:i w:val="false"/>
          <w:color w:val="000000"/>
          <w:sz w:val="28"/>
        </w:rPr>
        <w:t xml:space="preserve">
      жасанды болса –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бекіре тұқымдас балықтардың уылдырығын алу туралы ақпараттың электрондық көшірмесі;</w:t>
      </w:r>
    </w:p>
    <w:bookmarkEnd w:id="51"/>
    <w:bookmarkStart w:name="z60" w:id="52"/>
    <w:p>
      <w:pPr>
        <w:spacing w:after="0"/>
        <w:ind w:left="0"/>
        <w:jc w:val="both"/>
      </w:pPr>
      <w:r>
        <w:rPr>
          <w:rFonts w:ascii="Times New Roman"/>
          <w:b w:val="false"/>
          <w:i w:val="false"/>
          <w:color w:val="000000"/>
          <w:sz w:val="28"/>
        </w:rPr>
        <w:t>
      3) ЭҮТШ арқылы төленгенін қоспағанда, таңбалар үшін төлемақы туралы төлем тапсырмасының электрондық көшірмесі.</w:t>
      </w:r>
    </w:p>
    <w:bookmarkEnd w:id="52"/>
    <w:bookmarkStart w:name="z61" w:id="53"/>
    <w:p>
      <w:pPr>
        <w:spacing w:after="0"/>
        <w:ind w:left="0"/>
        <w:jc w:val="both"/>
      </w:pPr>
      <w:r>
        <w:rPr>
          <w:rFonts w:ascii="Times New Roman"/>
          <w:b w:val="false"/>
          <w:i w:val="false"/>
          <w:color w:val="000000"/>
          <w:sz w:val="28"/>
        </w:rPr>
        <w:t>
      Жеке басын куәландыратын құжаттар туралы, заңды тұлғаны тіркеу (қайта тіркеу) туралы, жеке кәсіпкер ретінде мемлекеттік тіркеу немесе жеке кәсіпкер ретінде қызметті бастағаны туралы, балықтың қайдан ауланғаны туралы, түрлері Құрып кету қаупі төнген жабайы фауна мен флора түрлерімен халықаралық сауда туралы конвенцияның І және ІІ қосымшаларына енгізілген жануарларды қолдан өсіруді жүзеге асыратын жеке және заңды тұлғалардың әкімшілік органда тіркелгені туралы және (немесе) түрлері Құрып кету қаупі төнген жабайы фауна мен флора түрлерімен халықаралық сауда туралы конвенцияның І және ІІ қосымшаларына енгізілген жануарларды қолдан өсіру жөніндегі қызметтің басталғаны немесе тоқтатылғаны жөніндегі хабарлама туралы,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рұқсат туралы мәліметтерді көрсетілетін қызметті беруші "электрондық үкіметтің" шлюзі арқылы тиісті мемлекеттік жүйелерден алады.</w:t>
      </w:r>
    </w:p>
    <w:bookmarkEnd w:id="53"/>
    <w:bookmarkStart w:name="z62" w:id="54"/>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54"/>
    <w:bookmarkStart w:name="z63" w:id="55"/>
    <w:p>
      <w:pPr>
        <w:spacing w:after="0"/>
        <w:ind w:left="0"/>
        <w:jc w:val="both"/>
      </w:pPr>
      <w:r>
        <w:rPr>
          <w:rFonts w:ascii="Times New Roman"/>
          <w:b w:val="false"/>
          <w:i w:val="false"/>
          <w:color w:val="000000"/>
          <w:sz w:val="28"/>
        </w:rPr>
        <w:t>
      көрсетілетін қызметті берушіге – көрсетілетін қызметті берушінің кеңсесінде құжаттар топтамасын қабылдау күні мен уақытын көрсете отырып, оның тіркелгені туралы көшірмесіндегі белгі қағаз жеткізгіштегі өтініштің қабылданғанын растау болып табылады;</w:t>
      </w:r>
    </w:p>
    <w:bookmarkEnd w:id="55"/>
    <w:bookmarkStart w:name="z64" w:id="56"/>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қызметті көрсетуге арналған сұранымды қабылдау туралы мәртебе жолданады.";</w:t>
      </w:r>
    </w:p>
    <w:bookmarkEnd w:id="56"/>
    <w:bookmarkStart w:name="z65" w:id="57"/>
    <w:p>
      <w:pPr>
        <w:spacing w:after="0"/>
        <w:ind w:left="0"/>
        <w:jc w:val="both"/>
      </w:pPr>
      <w:r>
        <w:rPr>
          <w:rFonts w:ascii="Times New Roman"/>
          <w:b w:val="false"/>
          <w:i w:val="false"/>
          <w:color w:val="000000"/>
          <w:sz w:val="28"/>
        </w:rPr>
        <w:t>
      мынадай мазмұндағы 9-1-тармақпен толықтырылсын:</w:t>
      </w:r>
    </w:p>
    <w:bookmarkEnd w:id="57"/>
    <w:bookmarkStart w:name="z66" w:id="58"/>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қызметті көрсетуден бас тартады:</w:t>
      </w:r>
    </w:p>
    <w:bookmarkEnd w:id="58"/>
    <w:bookmarkStart w:name="z67" w:id="59"/>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59"/>
    <w:bookmarkStart w:name="z68" w:id="60"/>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Ауыл шаруашылығы министрінің 2015 жылғы 14 қаңтардағы № 18-04/14 бұйрығымен (Нормативтік құқықтық актілерді мемлекеттік тіркеу тізілімінде № 10397 болып тіркелген) бекітілген Ішкі және сыртқы нарықтардағы сауда үшін бекіре тұқымдас балық түрлерінің уылдырығын таңбалау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bookmarkEnd w:id="60"/>
    <w:bookmarkStart w:name="z69" w:id="61"/>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61"/>
    <w:bookmarkStart w:name="z70" w:id="62"/>
    <w:p>
      <w:pPr>
        <w:spacing w:after="0"/>
        <w:ind w:left="0"/>
        <w:jc w:val="both"/>
      </w:pPr>
      <w:r>
        <w:rPr>
          <w:rFonts w:ascii="Times New Roman"/>
          <w:b w:val="false"/>
          <w:i w:val="false"/>
          <w:color w:val="000000"/>
          <w:sz w:val="28"/>
        </w:rPr>
        <w:t>
      4) көрсетілетін қызметті алушыға қатысты оның негізінде көрсетілетін қызметті алушы мемлекеттік көрсетілетін қызметті алумен байланысты арнайы құқығынан айрылған соттың заңды күшіне енген шешімінің болуы.";</w:t>
      </w:r>
    </w:p>
    <w:bookmarkEnd w:id="62"/>
    <w:bookmarkStart w:name="z71" w:id="63"/>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63"/>
    <w:bookmarkStart w:name="z72" w:id="6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2-қосымшамен толықтырылсын;</w:t>
      </w:r>
    </w:p>
    <w:bookmarkEnd w:id="64"/>
    <w:bookmarkStart w:name="z73" w:id="65"/>
    <w:p>
      <w:pPr>
        <w:spacing w:after="0"/>
        <w:ind w:left="0"/>
        <w:jc w:val="both"/>
      </w:pPr>
      <w:r>
        <w:rPr>
          <w:rFonts w:ascii="Times New Roman"/>
          <w:b w:val="false"/>
          <w:i w:val="false"/>
          <w:color w:val="000000"/>
          <w:sz w:val="28"/>
        </w:rPr>
        <w:t>
      көрсетілген бұйрықпен бекітілген "Су тарту құрылыстарының балық қорғау құрылғыларын орнатуды келісу" мемлекеттік көрсетілетін қызмет стандартында:</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5" w:id="66"/>
    <w:p>
      <w:pPr>
        <w:spacing w:after="0"/>
        <w:ind w:left="0"/>
        <w:jc w:val="both"/>
      </w:pPr>
      <w:r>
        <w:rPr>
          <w:rFonts w:ascii="Times New Roman"/>
          <w:b w:val="false"/>
          <w:i w:val="false"/>
          <w:color w:val="000000"/>
          <w:sz w:val="28"/>
        </w:rPr>
        <w:t>
      "8. Жұмыс кестесі:</w:t>
      </w:r>
    </w:p>
    <w:bookmarkEnd w:id="66"/>
    <w:bookmarkStart w:name="z76" w:id="67"/>
    <w:p>
      <w:pPr>
        <w:spacing w:after="0"/>
        <w:ind w:left="0"/>
        <w:jc w:val="both"/>
      </w:pPr>
      <w:r>
        <w:rPr>
          <w:rFonts w:ascii="Times New Roman"/>
          <w:b w:val="false"/>
          <w:i w:val="false"/>
          <w:color w:val="000000"/>
          <w:sz w:val="28"/>
        </w:rPr>
        <w:t xml:space="preserve">
      1) көрсетілетін қызметті берушінің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bookmarkEnd w:id="67"/>
    <w:bookmarkStart w:name="z77" w:id="68"/>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сағат 13.00-ден 14.30-ға дейінгі түскі үзіліспен, сағат 9.00-ден 17.30-ға дейін жүзеге асырылады.</w:t>
      </w:r>
    </w:p>
    <w:bookmarkEnd w:id="68"/>
    <w:bookmarkStart w:name="z78" w:id="69"/>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69"/>
    <w:bookmarkStart w:name="z79" w:id="70"/>
    <w:p>
      <w:pPr>
        <w:spacing w:after="0"/>
        <w:ind w:left="0"/>
        <w:jc w:val="both"/>
      </w:pPr>
      <w:r>
        <w:rPr>
          <w:rFonts w:ascii="Times New Roman"/>
          <w:b w:val="false"/>
          <w:i w:val="false"/>
          <w:color w:val="000000"/>
          <w:sz w:val="28"/>
        </w:rPr>
        <w:t xml:space="preserve">
      2) порталдың – жөндеу жұмыстарын жүргізуге байланысты техникалық үзілісті қоспағанда, тәулік бойы (көрсетілетін қызметті алушы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 соң,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bookmarkEnd w:id="70"/>
    <w:bookmarkStart w:name="z80" w:id="71"/>
    <w:p>
      <w:pPr>
        <w:spacing w:after="0"/>
        <w:ind w:left="0"/>
        <w:jc w:val="both"/>
      </w:pPr>
      <w:r>
        <w:rPr>
          <w:rFonts w:ascii="Times New Roman"/>
          <w:b w:val="false"/>
          <w:i w:val="false"/>
          <w:color w:val="000000"/>
          <w:sz w:val="28"/>
        </w:rPr>
        <w:t>
      мынадай мазмұндағы 9-1-тармақпен толықтырылсын:</w:t>
      </w:r>
    </w:p>
    <w:bookmarkEnd w:id="71"/>
    <w:bookmarkStart w:name="z81" w:id="72"/>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қызметті көрсетуден бас тартады:</w:t>
      </w:r>
    </w:p>
    <w:bookmarkEnd w:id="72"/>
    <w:bookmarkStart w:name="z82" w:id="7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73"/>
    <w:bookmarkStart w:name="z83" w:id="74"/>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Ауыл шаруашылығы министрінің 2015 жылғы 19 қаңтардағы № 18-05/22 бұйрығымен (Нормативтік құқықтық актілерді мемлекеттік тіркеу тізілімінде № 10292 болып тіркелген) бекітілген Су тарту құрылыстарының балық қорғау құрылғыларына қойылатын </w:t>
      </w:r>
      <w:r>
        <w:rPr>
          <w:rFonts w:ascii="Times New Roman"/>
          <w:b w:val="false"/>
          <w:i w:val="false"/>
          <w:color w:val="000000"/>
          <w:sz w:val="28"/>
        </w:rPr>
        <w:t>талаптарға</w:t>
      </w:r>
      <w:r>
        <w:rPr>
          <w:rFonts w:ascii="Times New Roman"/>
          <w:b w:val="false"/>
          <w:i w:val="false"/>
          <w:color w:val="000000"/>
          <w:sz w:val="28"/>
        </w:rPr>
        <w:t xml:space="preserve"> сәйкес келмеуі.";</w:t>
      </w:r>
    </w:p>
    <w:bookmarkEnd w:id="74"/>
    <w:bookmarkStart w:name="z84" w:id="75"/>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75"/>
    <w:bookmarkStart w:name="z85" w:id="76"/>
    <w:p>
      <w:pPr>
        <w:spacing w:after="0"/>
        <w:ind w:left="0"/>
        <w:jc w:val="both"/>
      </w:pPr>
      <w:r>
        <w:rPr>
          <w:rFonts w:ascii="Times New Roman"/>
          <w:b w:val="false"/>
          <w:i w:val="false"/>
          <w:color w:val="000000"/>
          <w:sz w:val="28"/>
        </w:rPr>
        <w:t>
      4) негізінде көрсетілетін қызметті алушы мемлекеттік көрсетілетін қызметті алумен байланысты арнаулы құқығынан айрылған көрсетілетін қызметті алушыға қатысты соттың заңды күшіне енген шешімінің болуы.";</w:t>
      </w:r>
    </w:p>
    <w:bookmarkEnd w:id="76"/>
    <w:bookmarkStart w:name="z86" w:id="77"/>
    <w:p>
      <w:pPr>
        <w:spacing w:after="0"/>
        <w:ind w:left="0"/>
        <w:jc w:val="both"/>
      </w:pPr>
      <w:r>
        <w:rPr>
          <w:rFonts w:ascii="Times New Roman"/>
          <w:b w:val="false"/>
          <w:i w:val="false"/>
          <w:color w:val="000000"/>
          <w:sz w:val="28"/>
        </w:rPr>
        <w:t xml:space="preserve">
      көрсетілген бұйрықпен бекітілген "Балықтың қайдан ауланғаны туралы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8" w:id="78"/>
    <w:p>
      <w:pPr>
        <w:spacing w:after="0"/>
        <w:ind w:left="0"/>
        <w:jc w:val="both"/>
      </w:pPr>
      <w:r>
        <w:rPr>
          <w:rFonts w:ascii="Times New Roman"/>
          <w:b w:val="false"/>
          <w:i w:val="false"/>
          <w:color w:val="000000"/>
          <w:sz w:val="28"/>
        </w:rPr>
        <w:t>
      "8. Жұмыс кестесі:</w:t>
      </w:r>
    </w:p>
    <w:bookmarkEnd w:id="78"/>
    <w:bookmarkStart w:name="z89" w:id="79"/>
    <w:p>
      <w:pPr>
        <w:spacing w:after="0"/>
        <w:ind w:left="0"/>
        <w:jc w:val="both"/>
      </w:pPr>
      <w:r>
        <w:rPr>
          <w:rFonts w:ascii="Times New Roman"/>
          <w:b w:val="false"/>
          <w:i w:val="false"/>
          <w:color w:val="000000"/>
          <w:sz w:val="28"/>
        </w:rPr>
        <w:t xml:space="preserve">
      1) көрсетілетін қызметті берушінің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bookmarkEnd w:id="79"/>
    <w:bookmarkStart w:name="z90" w:id="80"/>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сағат 13.00-ден 14.30-ға дейінгі түскі үзіліспен, сағат 9.00-ден 17.30-ға дейін жүзеге асырылады.</w:t>
      </w:r>
    </w:p>
    <w:bookmarkEnd w:id="80"/>
    <w:bookmarkStart w:name="z91" w:id="81"/>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81"/>
    <w:bookmarkStart w:name="z92" w:id="82"/>
    <w:p>
      <w:pPr>
        <w:spacing w:after="0"/>
        <w:ind w:left="0"/>
        <w:jc w:val="both"/>
      </w:pPr>
      <w:r>
        <w:rPr>
          <w:rFonts w:ascii="Times New Roman"/>
          <w:b w:val="false"/>
          <w:i w:val="false"/>
          <w:color w:val="000000"/>
          <w:sz w:val="28"/>
        </w:rPr>
        <w:t xml:space="preserve">
      2) порталдың – жөндеу жұмыстарын жүргізуге байланысты техникалық үзілісті қоспағанда, тәулік бойы (көрсетілетін қызметті алушы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 соң,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bookmarkEnd w:id="82"/>
    <w:bookmarkStart w:name="z93" w:id="83"/>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 мынадай редакцияда жазылсын:</w:t>
      </w:r>
    </w:p>
    <w:bookmarkEnd w:id="83"/>
    <w:bookmarkStart w:name="z94" w:id="84"/>
    <w:p>
      <w:pPr>
        <w:spacing w:after="0"/>
        <w:ind w:left="0"/>
        <w:jc w:val="both"/>
      </w:pPr>
      <w:r>
        <w:rPr>
          <w:rFonts w:ascii="Times New Roman"/>
          <w:b w:val="false"/>
          <w:i w:val="false"/>
          <w:color w:val="000000"/>
          <w:sz w:val="28"/>
        </w:rPr>
        <w:t>
      "Жасанды жағдайларда өсірілген балықтар мен басқа да су жануарлары үшін жасанды өсірілгендігін және ұйымның жобалық қуатын растайтын құжаттар беріледі.";</w:t>
      </w:r>
    </w:p>
    <w:bookmarkEnd w:id="84"/>
    <w:bookmarkStart w:name="z95" w:id="85"/>
    <w:p>
      <w:pPr>
        <w:spacing w:after="0"/>
        <w:ind w:left="0"/>
        <w:jc w:val="both"/>
      </w:pPr>
      <w:r>
        <w:rPr>
          <w:rFonts w:ascii="Times New Roman"/>
          <w:b w:val="false"/>
          <w:i w:val="false"/>
          <w:color w:val="000000"/>
          <w:sz w:val="28"/>
        </w:rPr>
        <w:t>
      мынадай мазмұндағы 9-1-тармақпен толықтырылсын:</w:t>
      </w:r>
    </w:p>
    <w:bookmarkEnd w:id="85"/>
    <w:bookmarkStart w:name="z96" w:id="86"/>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86"/>
    <w:bookmarkStart w:name="z97" w:id="8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87"/>
    <w:bookmarkStart w:name="z98" w:id="88"/>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"Жануарлар дүниесiн қорғау, өсiмiн молайту және пайдалану туралы" 2004 жылғы 9 шілдедегі Қазақстан Республикасының Заңы 26-бабының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талаптарға сәйкес келмеуі.";</w:t>
      </w:r>
    </w:p>
    <w:bookmarkEnd w:id="88"/>
    <w:bookmarkStart w:name="z99" w:id="89"/>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89"/>
    <w:bookmarkStart w:name="z100" w:id="90"/>
    <w:p>
      <w:pPr>
        <w:spacing w:after="0"/>
        <w:ind w:left="0"/>
        <w:jc w:val="both"/>
      </w:pPr>
      <w:r>
        <w:rPr>
          <w:rFonts w:ascii="Times New Roman"/>
          <w:b w:val="false"/>
          <w:i w:val="false"/>
          <w:color w:val="000000"/>
          <w:sz w:val="28"/>
        </w:rPr>
        <w:t>
      4) негізінде көрсетілетін қызметті алушы мемлекеттік көрсетілетін қызметті алумен байланысты арнаулы құқығынан айрылған көрсетілетін қызметті алушыға қатысты соттың заңды күшіне енген шешімінің болуы.";</w:t>
      </w:r>
    </w:p>
    <w:bookmarkEnd w:id="90"/>
    <w:bookmarkStart w:name="z101" w:id="91"/>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91"/>
    <w:bookmarkStart w:name="z102" w:id="92"/>
    <w:p>
      <w:pPr>
        <w:spacing w:after="0"/>
        <w:ind w:left="0"/>
        <w:jc w:val="both"/>
      </w:pPr>
      <w:r>
        <w:rPr>
          <w:rFonts w:ascii="Times New Roman"/>
          <w:b w:val="false"/>
          <w:i w:val="false"/>
          <w:color w:val="000000"/>
          <w:sz w:val="28"/>
        </w:rPr>
        <w:t xml:space="preserve">
      көрсетілген бұйрықпен бекітілген "Әкімшілік органның Жабайы флора мен фаунаның құрып кету қаупi төнген түрлерiнің халықаралық саудасы туралы конвенция қолданылатын жануарлар түрлерін Қазақстан Республикасының аумағында әкелуге және Қазақстан Республикасының аумағынан әкетуге рұқсат беруі"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104" w:id="93"/>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құжаттардың толық болмауы фактісі анықталған жағдайда көрсетілген мерзімдерде өтінішті одан әрі қараудан уәжді түрде бас тартады.";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6" w:id="94"/>
    <w:p>
      <w:pPr>
        <w:spacing w:after="0"/>
        <w:ind w:left="0"/>
        <w:jc w:val="both"/>
      </w:pPr>
      <w:r>
        <w:rPr>
          <w:rFonts w:ascii="Times New Roman"/>
          <w:b w:val="false"/>
          <w:i w:val="false"/>
          <w:color w:val="000000"/>
          <w:sz w:val="28"/>
        </w:rPr>
        <w:t>
      "8. Жұмыс кестесі:</w:t>
      </w:r>
    </w:p>
    <w:bookmarkEnd w:id="94"/>
    <w:bookmarkStart w:name="z107" w:id="95"/>
    <w:p>
      <w:pPr>
        <w:spacing w:after="0"/>
        <w:ind w:left="0"/>
        <w:jc w:val="both"/>
      </w:pPr>
      <w:r>
        <w:rPr>
          <w:rFonts w:ascii="Times New Roman"/>
          <w:b w:val="false"/>
          <w:i w:val="false"/>
          <w:color w:val="000000"/>
          <w:sz w:val="28"/>
        </w:rPr>
        <w:t xml:space="preserve">
      1) көрсетілетін қызметті берушінің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bookmarkEnd w:id="95"/>
    <w:bookmarkStart w:name="z108" w:id="96"/>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сағат 13.00-ден 14.30-ға дейінгі түскі үзіліспен, сағат 9.00-ден 17.30-ға дейін жүзеге асырылады.</w:t>
      </w:r>
    </w:p>
    <w:bookmarkEnd w:id="96"/>
    <w:bookmarkStart w:name="z109" w:id="97"/>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97"/>
    <w:bookmarkStart w:name="z110" w:id="98"/>
    <w:p>
      <w:pPr>
        <w:spacing w:after="0"/>
        <w:ind w:left="0"/>
        <w:jc w:val="both"/>
      </w:pPr>
      <w:r>
        <w:rPr>
          <w:rFonts w:ascii="Times New Roman"/>
          <w:b w:val="false"/>
          <w:i w:val="false"/>
          <w:color w:val="000000"/>
          <w:sz w:val="28"/>
        </w:rPr>
        <w:t xml:space="preserve">
      2) порталдың – жөндеу жұмыстарын жүргізуге байланысты техникалық үзілісті қоспағанда, тәулік бойы (көрсетілетін қызметті алушы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 соң,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bookmarkEnd w:id="98"/>
    <w:bookmarkStart w:name="z111" w:id="99"/>
    <w:p>
      <w:pPr>
        <w:spacing w:after="0"/>
        <w:ind w:left="0"/>
        <w:jc w:val="both"/>
      </w:pPr>
      <w:r>
        <w:rPr>
          <w:rFonts w:ascii="Times New Roman"/>
          <w:b w:val="false"/>
          <w:i w:val="false"/>
          <w:color w:val="000000"/>
          <w:sz w:val="28"/>
        </w:rPr>
        <w:t>
      мынадай мазмұндағы 9-1-тармақпен толықтырылсын:</w:t>
      </w:r>
    </w:p>
    <w:bookmarkEnd w:id="99"/>
    <w:bookmarkStart w:name="z112" w:id="100"/>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100"/>
    <w:bookmarkStart w:name="z113" w:id="101"/>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101"/>
    <w:bookmarkStart w:name="z114" w:id="102"/>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Ауыл шаруашылығы министрінің міндетін атқарушының 2015 жылғы 27 ақпандағы № 18-03/143 бұйрығымен (Нормативтік құқықтық актілерді мемлекеттік тіркеу тізілімінде № 11935 болып тіркелген) бекітілген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әкімшілік органның рұқсаттар беру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bookmarkEnd w:id="102"/>
    <w:bookmarkStart w:name="z115" w:id="103"/>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03"/>
    <w:bookmarkStart w:name="z116" w:id="104"/>
    <w:p>
      <w:pPr>
        <w:spacing w:after="0"/>
        <w:ind w:left="0"/>
        <w:jc w:val="both"/>
      </w:pPr>
      <w:r>
        <w:rPr>
          <w:rFonts w:ascii="Times New Roman"/>
          <w:b w:val="false"/>
          <w:i w:val="false"/>
          <w:color w:val="000000"/>
          <w:sz w:val="28"/>
        </w:rPr>
        <w:t>
      4) көрсетілетін қызметті алушыға қатысты оның негізінде көрсетілетін қызметті алушы мемлекеттік көрсетілетін қызметті алумен байланысты арнайы құқығынан айрылған соттың заңды күшіне енген шешімінің болуы.";</w:t>
      </w:r>
    </w:p>
    <w:bookmarkEnd w:id="104"/>
    <w:bookmarkStart w:name="z117" w:id="105"/>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105"/>
    <w:bookmarkStart w:name="z118" w:id="106"/>
    <w:p>
      <w:pPr>
        <w:spacing w:after="0"/>
        <w:ind w:left="0"/>
        <w:jc w:val="both"/>
      </w:pPr>
      <w:r>
        <w:rPr>
          <w:rFonts w:ascii="Times New Roman"/>
          <w:b w:val="false"/>
          <w:i w:val="false"/>
          <w:color w:val="000000"/>
          <w:sz w:val="28"/>
        </w:rPr>
        <w:t xml:space="preserve">
      көрсетілген бұйрықпен бекітілген "Жануарларды интродукциялауды, реинтродукциялауды және будандастыруды жүргізуге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120" w:id="107"/>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құжаттардың толық болмауы фактісі анықталған жағдайда көрсетілген мерзімдерде өтінішті одан әрі қараудан уәжді түрде бас тартады.";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22" w:id="108"/>
    <w:p>
      <w:pPr>
        <w:spacing w:after="0"/>
        <w:ind w:left="0"/>
        <w:jc w:val="both"/>
      </w:pPr>
      <w:r>
        <w:rPr>
          <w:rFonts w:ascii="Times New Roman"/>
          <w:b w:val="false"/>
          <w:i w:val="false"/>
          <w:color w:val="000000"/>
          <w:sz w:val="28"/>
        </w:rPr>
        <w:t>
      "8. Жұмыс кестесі:</w:t>
      </w:r>
    </w:p>
    <w:bookmarkEnd w:id="108"/>
    <w:bookmarkStart w:name="z123" w:id="109"/>
    <w:p>
      <w:pPr>
        <w:spacing w:after="0"/>
        <w:ind w:left="0"/>
        <w:jc w:val="both"/>
      </w:pPr>
      <w:r>
        <w:rPr>
          <w:rFonts w:ascii="Times New Roman"/>
          <w:b w:val="false"/>
          <w:i w:val="false"/>
          <w:color w:val="000000"/>
          <w:sz w:val="28"/>
        </w:rPr>
        <w:t xml:space="preserve">
      1) көрсетілетін қызметті берушінің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bookmarkEnd w:id="109"/>
    <w:bookmarkStart w:name="z124" w:id="110"/>
    <w:p>
      <w:pPr>
        <w:spacing w:after="0"/>
        <w:ind w:left="0"/>
        <w:jc w:val="both"/>
      </w:pPr>
      <w:r>
        <w:rPr>
          <w:rFonts w:ascii="Times New Roman"/>
          <w:b w:val="false"/>
          <w:i w:val="false"/>
          <w:color w:val="000000"/>
          <w:sz w:val="28"/>
        </w:rPr>
        <w:t>
      Өтінімдерді қабылдау және мемлекеттік қызметті көрсету нәтижесін беру сағат 13.00-ден 14.30-ға дейінгі түскі үзіліспен, сағат 9.00-ден 17.30-ға дейін жүзеге асырылады.</w:t>
      </w:r>
    </w:p>
    <w:bookmarkEnd w:id="110"/>
    <w:bookmarkStart w:name="z125" w:id="111"/>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111"/>
    <w:bookmarkStart w:name="z126" w:id="112"/>
    <w:p>
      <w:pPr>
        <w:spacing w:after="0"/>
        <w:ind w:left="0"/>
        <w:jc w:val="both"/>
      </w:pPr>
      <w:r>
        <w:rPr>
          <w:rFonts w:ascii="Times New Roman"/>
          <w:b w:val="false"/>
          <w:i w:val="false"/>
          <w:color w:val="000000"/>
          <w:sz w:val="28"/>
        </w:rPr>
        <w:t xml:space="preserve">
      2) порталдың – жөндеу жұмыстарын жүргізуге байланысты техникалық үзілісті қоспағанда, тәулік бойы (көрсетілетін қызметті алушы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 соң, демалыс және мереке күндері жүгінген кезде өтінімді қабылдау және мемлекеттік қызметті көрсету нәтижесін беру келесі жұмыс күні жүзеге асырылады).";</w:t>
      </w:r>
    </w:p>
    <w:bookmarkEnd w:id="112"/>
    <w:bookmarkStart w:name="z127" w:id="113"/>
    <w:p>
      <w:pPr>
        <w:spacing w:after="0"/>
        <w:ind w:left="0"/>
        <w:jc w:val="both"/>
      </w:pPr>
      <w:r>
        <w:rPr>
          <w:rFonts w:ascii="Times New Roman"/>
          <w:b w:val="false"/>
          <w:i w:val="false"/>
          <w:color w:val="000000"/>
          <w:sz w:val="28"/>
        </w:rPr>
        <w:t>
      мынадай мазмұндағы 9-1-тармақпен толықтырылсын:</w:t>
      </w:r>
    </w:p>
    <w:bookmarkEnd w:id="113"/>
    <w:bookmarkStart w:name="z128" w:id="114"/>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114"/>
    <w:bookmarkStart w:name="z129" w:id="11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115"/>
    <w:bookmarkStart w:name="z130" w:id="116"/>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Ауыл шаруашылығы министрінің міндетін атқарушының 2015 жылғы 27 ақпандағы № 18-03/153 бұйрығымен (Нормативтік құқықтық актілерді мемлекеттік тіркеу тізілімінде № 11623 болып тіркелген) бекітілген Жануарларды интродукциялауды, реинтродукциялауды және будандастыруды жүргізуге рұқсат беру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bookmarkEnd w:id="116"/>
    <w:bookmarkStart w:name="z131" w:id="117"/>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17"/>
    <w:bookmarkStart w:name="z132" w:id="118"/>
    <w:p>
      <w:pPr>
        <w:spacing w:after="0"/>
        <w:ind w:left="0"/>
        <w:jc w:val="both"/>
      </w:pPr>
      <w:r>
        <w:rPr>
          <w:rFonts w:ascii="Times New Roman"/>
          <w:b w:val="false"/>
          <w:i w:val="false"/>
          <w:color w:val="000000"/>
          <w:sz w:val="28"/>
        </w:rPr>
        <w:t>
      4) көрсетілетін қызметті алушыға қатысты оның негізінде көрсетілетін қызметті алушы мемлекеттік көрсетілетін қызметті алумен байланысты арнайы құқығынан айрылған соттың заңды күшіне енген шешімінің болуы.";</w:t>
      </w:r>
    </w:p>
    <w:bookmarkEnd w:id="118"/>
    <w:bookmarkStart w:name="z133" w:id="119"/>
    <w:p>
      <w:pPr>
        <w:spacing w:after="0"/>
        <w:ind w:left="0"/>
        <w:jc w:val="both"/>
      </w:pPr>
      <w:r>
        <w:rPr>
          <w:rFonts w:ascii="Times New Roman"/>
          <w:b w:val="false"/>
          <w:i w:val="false"/>
          <w:color w:val="000000"/>
          <w:sz w:val="28"/>
        </w:rPr>
        <w:t xml:space="preserve">
      көрсетілген бұйрықпен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5" w:id="120"/>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мерекелік күндерді қоспағанда, дүйсенбіден бастап жұманы қоса алғанда сағат 13.00-ден 14.30-ға дейінгі түскі үзіліспен, сағат 9.00-дан 18.30-ға дейін.</w:t>
      </w:r>
    </w:p>
    <w:bookmarkEnd w:id="120"/>
    <w:bookmarkStart w:name="z136" w:id="121"/>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сағат 13.00-ден 14.30-ға дейінгі түскі үзіліспен, сағат 9.00-ден 17.30-ға дейін жүзеге асырылады.</w:t>
      </w:r>
    </w:p>
    <w:bookmarkEnd w:id="121"/>
    <w:bookmarkStart w:name="z137" w:id="122"/>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39" w:id="123"/>
    <w:p>
      <w:pPr>
        <w:spacing w:after="0"/>
        <w:ind w:left="0"/>
        <w:jc w:val="both"/>
      </w:pP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қызметті көрсету үшін қажетті құжаттар тізбесі:</w:t>
      </w:r>
    </w:p>
    <w:bookmarkEnd w:id="123"/>
    <w:bookmarkStart w:name="z140" w:id="124"/>
    <w:p>
      <w:pPr>
        <w:spacing w:after="0"/>
        <w:ind w:left="0"/>
        <w:jc w:val="both"/>
      </w:pPr>
      <w:r>
        <w:rPr>
          <w:rFonts w:ascii="Times New Roman"/>
          <w:b w:val="false"/>
          <w:i w:val="false"/>
          <w:color w:val="000000"/>
          <w:sz w:val="28"/>
        </w:rPr>
        <w:t>
      бекітіп беру бойынша конкурсқа қатысқан кезде:</w:t>
      </w:r>
    </w:p>
    <w:bookmarkEnd w:id="124"/>
    <w:bookmarkStart w:name="z141" w:id="125"/>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bookmarkEnd w:id="125"/>
    <w:bookmarkStart w:name="z142" w:id="126"/>
    <w:p>
      <w:pPr>
        <w:spacing w:after="0"/>
        <w:ind w:left="0"/>
        <w:jc w:val="both"/>
      </w:pPr>
      <w:r>
        <w:rPr>
          <w:rFonts w:ascii="Times New Roman"/>
          <w:b w:val="false"/>
          <w:i w:val="false"/>
          <w:color w:val="000000"/>
          <w:sz w:val="28"/>
        </w:rPr>
        <w:t>
      жеке басын куәландыратын құжат, ал өкіл үшін – көрсетілетін қызметті алушы өкілінің өкілеттігін растайтын құжат және жеке басын куәландыратын құжат (сәйкестендіру үшін).</w:t>
      </w:r>
    </w:p>
    <w:bookmarkEnd w:id="126"/>
    <w:bookmarkStart w:name="z143" w:id="127"/>
    <w:p>
      <w:pPr>
        <w:spacing w:after="0"/>
        <w:ind w:left="0"/>
        <w:jc w:val="both"/>
      </w:pPr>
      <w:r>
        <w:rPr>
          <w:rFonts w:ascii="Times New Roman"/>
          <w:b w:val="false"/>
          <w:i w:val="false"/>
          <w:color w:val="000000"/>
          <w:sz w:val="28"/>
        </w:rPr>
        <w:t xml:space="preserve">
      Аңшылық алқаптар, сондай-ақ жергілікті маңызы бар балық шаруашылығы су айдындары және (немесе) учаскелері толығымен жеке меншіктегі немесе жеке және мемлекеттiк емес заңды тұлғалардың уақытша жер пайдалануындағы жер учаскелерiнде орналасқан жағдайда ("Аңшылық алқаптар мен балық шаруашылығы су айдындарын және (немесе) учаскелерiн бекiтiп беру жөнiнде конкурс өткiзу қағидаларын және конкурсқа қатысушыларға қойылатын бiлiктiлiк талаптарын бекiту туралы" Қазақстан Республикасы Ауыл шаруашылығы министрінің 2015 жылғы 19 наурыздағы № 18-04/245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11227 болып тіркелген) (бұдан әрі – Қағидалар) бекітілген бiлiктiлiк талаптарына сәйкес келген жағдайда):</w:t>
      </w:r>
    </w:p>
    <w:bookmarkEnd w:id="127"/>
    <w:bookmarkStart w:name="z144" w:id="128"/>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bookmarkEnd w:id="128"/>
    <w:bookmarkStart w:name="z145" w:id="129"/>
    <w:p>
      <w:pPr>
        <w:spacing w:after="0"/>
        <w:ind w:left="0"/>
        <w:jc w:val="both"/>
      </w:pPr>
      <w:r>
        <w:rPr>
          <w:rFonts w:ascii="Times New Roman"/>
          <w:b w:val="false"/>
          <w:i w:val="false"/>
          <w:color w:val="000000"/>
          <w:sz w:val="28"/>
        </w:rPr>
        <w:t>
      жеке басын куәландыратын құжат, ал өкіл үшін – көрсетілетін қызметті алушы өкілінің өкілеттігін растайтын құжат және жеке басын куәландыратын құжат (сәйкестендіру үшін).</w:t>
      </w:r>
    </w:p>
    <w:bookmarkEnd w:id="129"/>
    <w:bookmarkStart w:name="z146" w:id="130"/>
    <w:p>
      <w:pPr>
        <w:spacing w:after="0"/>
        <w:ind w:left="0"/>
        <w:jc w:val="both"/>
      </w:pPr>
      <w:r>
        <w:rPr>
          <w:rFonts w:ascii="Times New Roman"/>
          <w:b w:val="false"/>
          <w:i w:val="false"/>
          <w:color w:val="000000"/>
          <w:sz w:val="28"/>
        </w:rPr>
        <w:t>
      Аңшылық алқаптар мен балық шаруашылығы су айдындары және (немесе) учаскелерін бекітіп беру мерзімі өткен жағдайда (олар Қағидалармен белгіленген бiлiктiлiк талаптарына сәйкес келген және шарттық міндеттемелерін орындаған жағдайда):</w:t>
      </w:r>
    </w:p>
    <w:bookmarkEnd w:id="130"/>
    <w:bookmarkStart w:name="z147" w:id="131"/>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bookmarkEnd w:id="131"/>
    <w:bookmarkStart w:name="z148" w:id="132"/>
    <w:p>
      <w:pPr>
        <w:spacing w:after="0"/>
        <w:ind w:left="0"/>
        <w:jc w:val="both"/>
      </w:pPr>
      <w:r>
        <w:rPr>
          <w:rFonts w:ascii="Times New Roman"/>
          <w:b w:val="false"/>
          <w:i w:val="false"/>
          <w:color w:val="000000"/>
          <w:sz w:val="28"/>
        </w:rPr>
        <w:t>
      жеке басын куәландыратын құжат, ал өкіл үшін – көрсетілетін қызметті алушы өкілінің өкілеттігін растайтын құжат және жеке басын куәландыратын құжат (сәйкестендіру үшін);</w:t>
      </w:r>
    </w:p>
    <w:bookmarkEnd w:id="132"/>
    <w:bookmarkStart w:name="z149" w:id="133"/>
    <w:p>
      <w:pPr>
        <w:spacing w:after="0"/>
        <w:ind w:left="0"/>
        <w:jc w:val="both"/>
      </w:pPr>
      <w:r>
        <w:rPr>
          <w:rFonts w:ascii="Times New Roman"/>
          <w:b w:val="false"/>
          <w:i w:val="false"/>
          <w:color w:val="000000"/>
          <w:sz w:val="28"/>
        </w:rPr>
        <w:t>
      балық шаруашылығы су айдындары және (немесе) учаскелері екі және одан да көп облыс аумағында орналасқан жағдайда, Министрліктің Орман шаруашылығы және жануарлар дүниесі комитетінің аумақтық бөлімшесінің шарттық міндеттемелерін орындағаны туралы ұсынысы.</w:t>
      </w:r>
    </w:p>
    <w:bookmarkEnd w:id="133"/>
    <w:bookmarkStart w:name="z150" w:id="134"/>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көрсетілетін қызметті берушінің кеңсесінде құжаттар топтамасын қабылдау күні мен уақытын көрсете отырып, оның тіркелгені туралы көшірмесіндегі белгі қағаз жеткізгіштегі өтініштің қабылданғанын растау болып табылады.</w:t>
      </w:r>
    </w:p>
    <w:bookmarkEnd w:id="134"/>
    <w:bookmarkStart w:name="z151" w:id="135"/>
    <w:p>
      <w:pPr>
        <w:spacing w:after="0"/>
        <w:ind w:left="0"/>
        <w:jc w:val="both"/>
      </w:pPr>
      <w:r>
        <w:rPr>
          <w:rFonts w:ascii="Times New Roman"/>
          <w:b w:val="false"/>
          <w:i w:val="false"/>
          <w:color w:val="000000"/>
          <w:sz w:val="28"/>
        </w:rPr>
        <w:t>
      мынадай мазмұндағы 9-1-тармақпен толықтырылсын:</w:t>
      </w:r>
    </w:p>
    <w:bookmarkEnd w:id="135"/>
    <w:bookmarkStart w:name="z152" w:id="136"/>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136"/>
    <w:bookmarkStart w:name="z153" w:id="13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137"/>
    <w:bookmarkStart w:name="z154" w:id="138"/>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Қағидалармен және "Жануарлар дүниесiн қорғау, өсiмiн молайту және пайдалану туралы" 2004 жылғы 9 шілдедегі Қазақстан Республикасының Заңының </w:t>
      </w:r>
      <w:r>
        <w:rPr>
          <w:rFonts w:ascii="Times New Roman"/>
          <w:b w:val="false"/>
          <w:i w:val="false"/>
          <w:color w:val="000000"/>
          <w:sz w:val="28"/>
        </w:rPr>
        <w:t>40-бабымен</w:t>
      </w:r>
      <w:r>
        <w:rPr>
          <w:rFonts w:ascii="Times New Roman"/>
          <w:b w:val="false"/>
          <w:i w:val="false"/>
          <w:color w:val="000000"/>
          <w:sz w:val="28"/>
        </w:rPr>
        <w:t xml:space="preserve"> белгіленген талаптарға сәйкес келмеуі;</w:t>
      </w:r>
    </w:p>
    <w:bookmarkEnd w:id="138"/>
    <w:bookmarkStart w:name="z155" w:id="139"/>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139"/>
    <w:bookmarkStart w:name="z156" w:id="140"/>
    <w:p>
      <w:pPr>
        <w:spacing w:after="0"/>
        <w:ind w:left="0"/>
        <w:jc w:val="both"/>
      </w:pPr>
      <w:r>
        <w:rPr>
          <w:rFonts w:ascii="Times New Roman"/>
          <w:b w:val="false"/>
          <w:i w:val="false"/>
          <w:color w:val="000000"/>
          <w:sz w:val="28"/>
        </w:rPr>
        <w:t>
      4) көрсетілетін қызметті алушыға қатысты оның негізінде көрсетілетін қызметті алушы мемлекеттік көрсетілетін қызметті алумен байланысты арнайы құқығынан айрылған соттың заңды күшіне енген шешімінің болуы.";</w:t>
      </w:r>
    </w:p>
    <w:bookmarkEnd w:id="140"/>
    <w:bookmarkStart w:name="z157" w:id="141"/>
    <w:p>
      <w:pPr>
        <w:spacing w:after="0"/>
        <w:ind w:left="0"/>
        <w:jc w:val="both"/>
      </w:pPr>
      <w:r>
        <w:rPr>
          <w:rFonts w:ascii="Times New Roman"/>
          <w:b w:val="false"/>
          <w:i w:val="false"/>
          <w:color w:val="000000"/>
          <w:sz w:val="28"/>
        </w:rPr>
        <w:t xml:space="preserve">
      көрсетілген бұйрықпен бекітілген "Жануарлар дүниесін пайдалануға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59" w:id="142"/>
    <w:p>
      <w:pPr>
        <w:spacing w:after="0"/>
        <w:ind w:left="0"/>
        <w:jc w:val="both"/>
      </w:pPr>
      <w:r>
        <w:rPr>
          <w:rFonts w:ascii="Times New Roman"/>
          <w:b w:val="false"/>
          <w:i w:val="false"/>
          <w:color w:val="000000"/>
          <w:sz w:val="28"/>
        </w:rPr>
        <w:t>
      "8. Жұмыс кестесі:</w:t>
      </w:r>
    </w:p>
    <w:bookmarkEnd w:id="142"/>
    <w:bookmarkStart w:name="z160" w:id="143"/>
    <w:p>
      <w:pPr>
        <w:spacing w:after="0"/>
        <w:ind w:left="0"/>
        <w:jc w:val="both"/>
      </w:pPr>
      <w:r>
        <w:rPr>
          <w:rFonts w:ascii="Times New Roman"/>
          <w:b w:val="false"/>
          <w:i w:val="false"/>
          <w:color w:val="000000"/>
          <w:sz w:val="28"/>
        </w:rPr>
        <w:t xml:space="preserve">
      1) көрсетілетін қызметті берушінің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bookmarkEnd w:id="143"/>
    <w:bookmarkStart w:name="z161" w:id="144"/>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сағат 13.00-ден 14.30-ға дейінгі түскі үзіліспен, сағат 9.00-ден 17.30-ға дейін жүзеге асырылады.</w:t>
      </w:r>
    </w:p>
    <w:bookmarkEnd w:id="144"/>
    <w:bookmarkStart w:name="z162" w:id="145"/>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145"/>
    <w:bookmarkStart w:name="z163" w:id="146"/>
    <w:p>
      <w:pPr>
        <w:spacing w:after="0"/>
        <w:ind w:left="0"/>
        <w:jc w:val="both"/>
      </w:pPr>
      <w:r>
        <w:rPr>
          <w:rFonts w:ascii="Times New Roman"/>
          <w:b w:val="false"/>
          <w:i w:val="false"/>
          <w:color w:val="000000"/>
          <w:sz w:val="28"/>
        </w:rPr>
        <w:t xml:space="preserve">
      2) порталдың – жөндеу жұмыстарын жүргізуге байланысты техникалық үзілісті қоспағанда, тәулік бойы (көрсетілетін қызметті алушы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 соң,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bookmarkEnd w:id="146"/>
    <w:bookmarkStart w:name="z164" w:id="147"/>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тізбесі:</w:t>
      </w:r>
    </w:p>
    <w:bookmarkEnd w:id="147"/>
    <w:bookmarkStart w:name="z165" w:id="148"/>
    <w:p>
      <w:pPr>
        <w:spacing w:after="0"/>
        <w:ind w:left="0"/>
        <w:jc w:val="both"/>
      </w:pPr>
      <w:r>
        <w:rPr>
          <w:rFonts w:ascii="Times New Roman"/>
          <w:b w:val="false"/>
          <w:i w:val="false"/>
          <w:color w:val="000000"/>
          <w:sz w:val="28"/>
        </w:rPr>
        <w:t>
      көрсетілетін қызметті берушіге:</w:t>
      </w:r>
    </w:p>
    <w:bookmarkEnd w:id="148"/>
    <w:bookmarkStart w:name="z166" w:id="149"/>
    <w:p>
      <w:pPr>
        <w:spacing w:after="0"/>
        <w:ind w:left="0"/>
        <w:jc w:val="both"/>
      </w:pPr>
      <w:r>
        <w:rPr>
          <w:rFonts w:ascii="Times New Roman"/>
          <w:b w:val="false"/>
          <w:i w:val="false"/>
          <w:color w:val="000000"/>
          <w:sz w:val="28"/>
        </w:rPr>
        <w:t>
      мынадай:</w:t>
      </w:r>
    </w:p>
    <w:bookmarkEnd w:id="149"/>
    <w:bookmarkStart w:name="z167" w:id="150"/>
    <w:p>
      <w:pPr>
        <w:spacing w:after="0"/>
        <w:ind w:left="0"/>
        <w:jc w:val="both"/>
      </w:pPr>
      <w:r>
        <w:rPr>
          <w:rFonts w:ascii="Times New Roman"/>
          <w:b w:val="false"/>
          <w:i w:val="false"/>
          <w:color w:val="000000"/>
          <w:sz w:val="28"/>
        </w:rPr>
        <w:t>
      жануарлар дүниесін пайдалануға рұқсаттар беру кезінде (кәсіпшілік балық аулауға, ғылыми-зерттеулік аулауға, эксперименталдық аулауға, мелиоративтік аулауға, өсімін молайту мақсатында аулауға, әуесқойлық (спорттық) аулауға) осы мемлекеттік көрсетілетін қызмет стандартына 1-қосымшаға сәйкес нысан бойынша;</w:t>
      </w:r>
    </w:p>
    <w:bookmarkEnd w:id="150"/>
    <w:bookmarkStart w:name="z168" w:id="151"/>
    <w:p>
      <w:pPr>
        <w:spacing w:after="0"/>
        <w:ind w:left="0"/>
        <w:jc w:val="both"/>
      </w:pPr>
      <w:r>
        <w:rPr>
          <w:rFonts w:ascii="Times New Roman"/>
          <w:b w:val="false"/>
          <w:i w:val="false"/>
          <w:color w:val="000000"/>
          <w:sz w:val="28"/>
        </w:rPr>
        <w:t xml:space="preserve">
      жануарлар дүниесін пайдалануға рұқсаттар беру кезінде (аң аулауға, жануарларды ғылыми мақсаттарда пайдалануға, мәдени-ағарту, тәрбиелік және эстетикалық мақсаттарда пайдалануға, жануарлар түрлерін өсімін молайту мақсатында пайдалануға)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w:t>
      </w:r>
    </w:p>
    <w:bookmarkEnd w:id="151"/>
    <w:bookmarkStart w:name="z169" w:id="152"/>
    <w:p>
      <w:pPr>
        <w:spacing w:after="0"/>
        <w:ind w:left="0"/>
        <w:jc w:val="both"/>
      </w:pPr>
      <w:r>
        <w:rPr>
          <w:rFonts w:ascii="Times New Roman"/>
          <w:b w:val="false"/>
          <w:i w:val="false"/>
          <w:color w:val="000000"/>
          <w:sz w:val="28"/>
        </w:rPr>
        <w:t>
      жеке басын куәландыратын құжат, ал өкіл үшін – көрсетілетін қызметті алушы өкілінің өкілеттігін растайтын құжат және жеке басын куәландыратын құжат (сәйкестендіру үшін);</w:t>
      </w:r>
    </w:p>
    <w:bookmarkEnd w:id="152"/>
    <w:bookmarkStart w:name="z170" w:id="153"/>
    <w:p>
      <w:pPr>
        <w:spacing w:after="0"/>
        <w:ind w:left="0"/>
        <w:jc w:val="both"/>
      </w:pPr>
      <w:r>
        <w:rPr>
          <w:rFonts w:ascii="Times New Roman"/>
          <w:b w:val="false"/>
          <w:i w:val="false"/>
          <w:color w:val="000000"/>
          <w:sz w:val="28"/>
        </w:rPr>
        <w:t>
      жануарлар дүниесін пайдаланғаны үшін төлемақы туралы төлем құжатының көшірмесі;</w:t>
      </w:r>
    </w:p>
    <w:bookmarkEnd w:id="153"/>
    <w:bookmarkStart w:name="z171" w:id="154"/>
    <w:p>
      <w:pPr>
        <w:spacing w:after="0"/>
        <w:ind w:left="0"/>
        <w:jc w:val="both"/>
      </w:pPr>
      <w:r>
        <w:rPr>
          <w:rFonts w:ascii="Times New Roman"/>
          <w:b w:val="false"/>
          <w:i w:val="false"/>
          <w:color w:val="000000"/>
          <w:sz w:val="28"/>
        </w:rPr>
        <w:t>
      көрсетілетін қызметті алушы қол қойған, аң аулауды қоспағанда, жануарлар дүниесі объектілерін алып қоюға қатысатын адамдар тізімі.</w:t>
      </w:r>
    </w:p>
    <w:bookmarkEnd w:id="154"/>
    <w:bookmarkStart w:name="z172" w:id="155"/>
    <w:p>
      <w:pPr>
        <w:spacing w:after="0"/>
        <w:ind w:left="0"/>
        <w:jc w:val="both"/>
      </w:pPr>
      <w:r>
        <w:rPr>
          <w:rFonts w:ascii="Times New Roman"/>
          <w:b w:val="false"/>
          <w:i w:val="false"/>
          <w:color w:val="000000"/>
          <w:sz w:val="28"/>
        </w:rPr>
        <w:t>
      Пайдалану түріне байланысты қосымша өтінімге мына құжаттар қоса беріледі:</w:t>
      </w:r>
    </w:p>
    <w:bookmarkEnd w:id="155"/>
    <w:bookmarkStart w:name="z173" w:id="156"/>
    <w:p>
      <w:pPr>
        <w:spacing w:after="0"/>
        <w:ind w:left="0"/>
        <w:jc w:val="both"/>
      </w:pPr>
      <w:r>
        <w:rPr>
          <w:rFonts w:ascii="Times New Roman"/>
          <w:b w:val="false"/>
          <w:i w:val="false"/>
          <w:color w:val="000000"/>
          <w:sz w:val="28"/>
        </w:rPr>
        <w:t>
      1) аң аулауға (алғашқы рет жүгінген кезде):</w:t>
      </w:r>
    </w:p>
    <w:bookmarkEnd w:id="156"/>
    <w:bookmarkStart w:name="z174" w:id="157"/>
    <w:p>
      <w:pPr>
        <w:spacing w:after="0"/>
        <w:ind w:left="0"/>
        <w:jc w:val="both"/>
      </w:pPr>
      <w:r>
        <w:rPr>
          <w:rFonts w:ascii="Times New Roman"/>
          <w:b w:val="false"/>
          <w:i w:val="false"/>
          <w:color w:val="000000"/>
          <w:sz w:val="28"/>
        </w:rPr>
        <w:t>
      жануарлар дүниесінің объектілерін алу шетелдіктердің қатысуымен жүргізілген жағдайда – аңшылық шаруашылығы субъектісі аң аулауды ұйымдастыруға шетелдіктермен жасаған шарттың көшірмесі;</w:t>
      </w:r>
    </w:p>
    <w:bookmarkEnd w:id="157"/>
    <w:bookmarkStart w:name="z175" w:id="158"/>
    <w:p>
      <w:pPr>
        <w:spacing w:after="0"/>
        <w:ind w:left="0"/>
        <w:jc w:val="both"/>
      </w:pPr>
      <w:r>
        <w:rPr>
          <w:rFonts w:ascii="Times New Roman"/>
          <w:b w:val="false"/>
          <w:i w:val="false"/>
          <w:color w:val="000000"/>
          <w:sz w:val="28"/>
        </w:rPr>
        <w:t>
      2) ғылыми-зерттемелік аулауға:</w:t>
      </w:r>
    </w:p>
    <w:bookmarkEnd w:id="158"/>
    <w:bookmarkStart w:name="z176" w:id="159"/>
    <w:p>
      <w:pPr>
        <w:spacing w:after="0"/>
        <w:ind w:left="0"/>
        <w:jc w:val="both"/>
      </w:pPr>
      <w:r>
        <w:rPr>
          <w:rFonts w:ascii="Times New Roman"/>
          <w:b w:val="false"/>
          <w:i w:val="false"/>
          <w:color w:val="000000"/>
          <w:sz w:val="28"/>
        </w:rPr>
        <w:t>
      бейінді ғылыми ұйымның ғылыми кеңесі бекіткен ғылыми жұмыстар жүргізу негіздемесінің және ғылыми-зерттеу жұмыстары бағдарламасының көшірмелері;</w:t>
      </w:r>
    </w:p>
    <w:bookmarkEnd w:id="159"/>
    <w:bookmarkStart w:name="z177" w:id="160"/>
    <w:p>
      <w:pPr>
        <w:spacing w:after="0"/>
        <w:ind w:left="0"/>
        <w:jc w:val="both"/>
      </w:pPr>
      <w:r>
        <w:rPr>
          <w:rFonts w:ascii="Times New Roman"/>
          <w:b w:val="false"/>
          <w:i w:val="false"/>
          <w:color w:val="000000"/>
          <w:sz w:val="28"/>
        </w:rPr>
        <w:t>
      жануарлар дүниесі объектілерінің аулануы жоспарланып отырған көлеміне негіздеме беретін есеп-қисаптардың көшірмесі;</w:t>
      </w:r>
    </w:p>
    <w:bookmarkEnd w:id="160"/>
    <w:bookmarkStart w:name="z178" w:id="161"/>
    <w:p>
      <w:pPr>
        <w:spacing w:after="0"/>
        <w:ind w:left="0"/>
        <w:jc w:val="both"/>
      </w:pPr>
      <w:r>
        <w:rPr>
          <w:rFonts w:ascii="Times New Roman"/>
          <w:b w:val="false"/>
          <w:i w:val="false"/>
          <w:color w:val="000000"/>
          <w:sz w:val="28"/>
        </w:rPr>
        <w:t>
      бұдан бұрын берілген рұқсаттарды пайдалану нәтижелері туралы есебінің көшірмесі (рұқсаттар берілген жағдайда);</w:t>
      </w:r>
    </w:p>
    <w:bookmarkEnd w:id="161"/>
    <w:bookmarkStart w:name="z179" w:id="162"/>
    <w:p>
      <w:pPr>
        <w:spacing w:after="0"/>
        <w:ind w:left="0"/>
        <w:jc w:val="both"/>
      </w:pPr>
      <w:r>
        <w:rPr>
          <w:rFonts w:ascii="Times New Roman"/>
          <w:b w:val="false"/>
          <w:i w:val="false"/>
          <w:color w:val="000000"/>
          <w:sz w:val="28"/>
        </w:rPr>
        <w:t>
      3) өсімін молайту мақсатында аулауға:</w:t>
      </w:r>
    </w:p>
    <w:bookmarkEnd w:id="162"/>
    <w:bookmarkStart w:name="z180" w:id="163"/>
    <w:p>
      <w:pPr>
        <w:spacing w:after="0"/>
        <w:ind w:left="0"/>
        <w:jc w:val="both"/>
      </w:pPr>
      <w:r>
        <w:rPr>
          <w:rFonts w:ascii="Times New Roman"/>
          <w:b w:val="false"/>
          <w:i w:val="false"/>
          <w:color w:val="000000"/>
          <w:sz w:val="28"/>
        </w:rPr>
        <w:t>
      балық ресурстарының өсімін молайту бойынша мемлекеттік тапсырысты орындау мақсаттары үшін аулау жағдайларын қоспағанда, бейінді ғылыми ұйымның ғылыми кеңесі бекіткен биологиялық негіздеменің көшірмесі;</w:t>
      </w:r>
    </w:p>
    <w:bookmarkEnd w:id="163"/>
    <w:bookmarkStart w:name="z181" w:id="164"/>
    <w:p>
      <w:pPr>
        <w:spacing w:after="0"/>
        <w:ind w:left="0"/>
        <w:jc w:val="both"/>
      </w:pPr>
      <w:r>
        <w:rPr>
          <w:rFonts w:ascii="Times New Roman"/>
          <w:b w:val="false"/>
          <w:i w:val="false"/>
          <w:color w:val="000000"/>
          <w:sz w:val="28"/>
        </w:rPr>
        <w:t>
      4) эксперименталдық аулауға:</w:t>
      </w:r>
    </w:p>
    <w:bookmarkEnd w:id="164"/>
    <w:bookmarkStart w:name="z182" w:id="165"/>
    <w:p>
      <w:pPr>
        <w:spacing w:after="0"/>
        <w:ind w:left="0"/>
        <w:jc w:val="both"/>
      </w:pPr>
      <w:r>
        <w:rPr>
          <w:rFonts w:ascii="Times New Roman"/>
          <w:b w:val="false"/>
          <w:i w:val="false"/>
          <w:color w:val="000000"/>
          <w:sz w:val="28"/>
        </w:rPr>
        <w:t>
      бейінді ғылыми ұйымның ғылыми кеңесі бекіткен биологиялық негіздеменің көшірмесі;</w:t>
      </w:r>
    </w:p>
    <w:bookmarkEnd w:id="165"/>
    <w:bookmarkStart w:name="z183" w:id="166"/>
    <w:p>
      <w:pPr>
        <w:spacing w:after="0"/>
        <w:ind w:left="0"/>
        <w:jc w:val="both"/>
      </w:pPr>
      <w:r>
        <w:rPr>
          <w:rFonts w:ascii="Times New Roman"/>
          <w:b w:val="false"/>
          <w:i w:val="false"/>
          <w:color w:val="000000"/>
          <w:sz w:val="28"/>
        </w:rPr>
        <w:t>
      5) жануарларды ғылыми, мәдени-ағарту, тәрбиелік және эстетикалық мақсаттарда пайдалануға:</w:t>
      </w:r>
    </w:p>
    <w:bookmarkEnd w:id="166"/>
    <w:bookmarkStart w:name="z184" w:id="167"/>
    <w:p>
      <w:pPr>
        <w:spacing w:after="0"/>
        <w:ind w:left="0"/>
        <w:jc w:val="both"/>
      </w:pPr>
      <w:r>
        <w:rPr>
          <w:rFonts w:ascii="Times New Roman"/>
          <w:b w:val="false"/>
          <w:i w:val="false"/>
          <w:color w:val="000000"/>
          <w:sz w:val="28"/>
        </w:rPr>
        <w:t>
      бейінді ғылыми ұйымның ғылыми кеңесі бекіткен ғылыми-тақырыптық жоспардан және ғылыми-зерттеу жұмыстары бағдарламасынан үзінді-көшірмелері;</w:t>
      </w:r>
    </w:p>
    <w:bookmarkEnd w:id="167"/>
    <w:bookmarkStart w:name="z185" w:id="168"/>
    <w:p>
      <w:pPr>
        <w:spacing w:after="0"/>
        <w:ind w:left="0"/>
        <w:jc w:val="both"/>
      </w:pPr>
      <w:r>
        <w:rPr>
          <w:rFonts w:ascii="Times New Roman"/>
          <w:b w:val="false"/>
          <w:i w:val="false"/>
          <w:color w:val="000000"/>
          <w:sz w:val="28"/>
        </w:rPr>
        <w:t>
      жануарлар дүниесі объектілерін алуға негіздеме болатын материалдардың көшірмелері (мемлекеттік экологиялық сараптаманың оң қорытындысы бар биологиялық негіздеме);</w:t>
      </w:r>
    </w:p>
    <w:bookmarkEnd w:id="168"/>
    <w:bookmarkStart w:name="z186" w:id="169"/>
    <w:p>
      <w:pPr>
        <w:spacing w:after="0"/>
        <w:ind w:left="0"/>
        <w:jc w:val="both"/>
      </w:pPr>
      <w:r>
        <w:rPr>
          <w:rFonts w:ascii="Times New Roman"/>
          <w:b w:val="false"/>
          <w:i w:val="false"/>
          <w:color w:val="000000"/>
          <w:sz w:val="28"/>
        </w:rPr>
        <w:t>
      6) жануарлар түрлерін өсімін молайту мақсаттарында пайдалануға:</w:t>
      </w:r>
    </w:p>
    <w:bookmarkEnd w:id="169"/>
    <w:bookmarkStart w:name="z187" w:id="170"/>
    <w:p>
      <w:pPr>
        <w:spacing w:after="0"/>
        <w:ind w:left="0"/>
        <w:jc w:val="both"/>
      </w:pPr>
      <w:r>
        <w:rPr>
          <w:rFonts w:ascii="Times New Roman"/>
          <w:b w:val="false"/>
          <w:i w:val="false"/>
          <w:color w:val="000000"/>
          <w:sz w:val="28"/>
        </w:rPr>
        <w:t>
      жануарлар дүниесі объектілерін алуға негіздеме болатын материалдардың көшірмелері (мемлекеттік экологиялық сараптаманың оң қорытындысы бар биологиялық негіздеме).</w:t>
      </w:r>
    </w:p>
    <w:bookmarkEnd w:id="170"/>
    <w:bookmarkStart w:name="z188" w:id="171"/>
    <w:p>
      <w:pPr>
        <w:spacing w:after="0"/>
        <w:ind w:left="0"/>
        <w:jc w:val="both"/>
      </w:pPr>
      <w:r>
        <w:rPr>
          <w:rFonts w:ascii="Times New Roman"/>
          <w:b w:val="false"/>
          <w:i w:val="false"/>
          <w:color w:val="000000"/>
          <w:sz w:val="28"/>
        </w:rPr>
        <w:t>
      Порталға:</w:t>
      </w:r>
    </w:p>
    <w:bookmarkEnd w:id="171"/>
    <w:bookmarkStart w:name="z189" w:id="172"/>
    <w:p>
      <w:pPr>
        <w:spacing w:after="0"/>
        <w:ind w:left="0"/>
        <w:jc w:val="both"/>
      </w:pPr>
      <w:r>
        <w:rPr>
          <w:rFonts w:ascii="Times New Roman"/>
          <w:b w:val="false"/>
          <w:i w:val="false"/>
          <w:color w:val="000000"/>
          <w:sz w:val="28"/>
        </w:rPr>
        <w:t>
      көрсетілетін қызметті алушының ЭЦҚ-сымен куәландырылған мынадай:</w:t>
      </w:r>
    </w:p>
    <w:bookmarkEnd w:id="172"/>
    <w:bookmarkStart w:name="z190" w:id="173"/>
    <w:p>
      <w:pPr>
        <w:spacing w:after="0"/>
        <w:ind w:left="0"/>
        <w:jc w:val="both"/>
      </w:pPr>
      <w:r>
        <w:rPr>
          <w:rFonts w:ascii="Times New Roman"/>
          <w:b w:val="false"/>
          <w:i w:val="false"/>
          <w:color w:val="000000"/>
          <w:sz w:val="28"/>
        </w:rPr>
        <w:t>
      жануарлар дүниесін пайдалануға рұқсаттар беру кезінде (кәсіпшілік балық аулауға, ғылыми-зерттеулік аулауға, эксперименталдық аулауға, мелиоративтік аулауға, өсімін молайту мақсатында аулауға, әуесқойлық (спорттық) аулауға) осы мемлекеттік көрсетілетін қызмет стандартына 1-қосымшаға сәйкес нысан бойынша;</w:t>
      </w:r>
    </w:p>
    <w:bookmarkEnd w:id="173"/>
    <w:bookmarkStart w:name="z191" w:id="174"/>
    <w:p>
      <w:pPr>
        <w:spacing w:after="0"/>
        <w:ind w:left="0"/>
        <w:jc w:val="both"/>
      </w:pPr>
      <w:r>
        <w:rPr>
          <w:rFonts w:ascii="Times New Roman"/>
          <w:b w:val="false"/>
          <w:i w:val="false"/>
          <w:color w:val="000000"/>
          <w:sz w:val="28"/>
        </w:rPr>
        <w:t>
      жануарлар дүниесін пайдалануға рұқсаттар беру кезінде (аң аулауға, жануарларды ғылыми мақсаттарда пайдалануға, мәдени-ағарту, тәрбиелік және эстетикалық мақсаттарда пайдалануға, жануарлар түрлерін өсімін молайту мақсатында пайдалануға) осы мемлекеттік көрсетілетін қызмет стандартына 2-қосымшаға сәйкес нысан бойынша электрондық нысандағы өтінім;</w:t>
      </w:r>
    </w:p>
    <w:bookmarkEnd w:id="174"/>
    <w:bookmarkStart w:name="z192" w:id="175"/>
    <w:p>
      <w:pPr>
        <w:spacing w:after="0"/>
        <w:ind w:left="0"/>
        <w:jc w:val="both"/>
      </w:pPr>
      <w:r>
        <w:rPr>
          <w:rFonts w:ascii="Times New Roman"/>
          <w:b w:val="false"/>
          <w:i w:val="false"/>
          <w:color w:val="000000"/>
          <w:sz w:val="28"/>
        </w:rPr>
        <w:t>
      ЭҮТШ арқылы төленгенін қоспағанда, жануарлар дүниесін пайдаланғаны үшін төлемақы туралы төлем құжатының электрондық көшірмесі;</w:t>
      </w:r>
    </w:p>
    <w:bookmarkEnd w:id="175"/>
    <w:bookmarkStart w:name="z193" w:id="176"/>
    <w:p>
      <w:pPr>
        <w:spacing w:after="0"/>
        <w:ind w:left="0"/>
        <w:jc w:val="both"/>
      </w:pPr>
      <w:r>
        <w:rPr>
          <w:rFonts w:ascii="Times New Roman"/>
          <w:b w:val="false"/>
          <w:i w:val="false"/>
          <w:color w:val="000000"/>
          <w:sz w:val="28"/>
        </w:rPr>
        <w:t>
      көрсетілетін қызметті алушы қол қойған, аң аулауды қоспағанда жануарлар дүниесі объектілерін алып қоюға қатысатын адамдар тізімінің электрондық көшірмесі.</w:t>
      </w:r>
    </w:p>
    <w:bookmarkEnd w:id="176"/>
    <w:bookmarkStart w:name="z194" w:id="177"/>
    <w:p>
      <w:pPr>
        <w:spacing w:after="0"/>
        <w:ind w:left="0"/>
        <w:jc w:val="both"/>
      </w:pPr>
      <w:r>
        <w:rPr>
          <w:rFonts w:ascii="Times New Roman"/>
          <w:b w:val="false"/>
          <w:i w:val="false"/>
          <w:color w:val="000000"/>
          <w:sz w:val="28"/>
        </w:rPr>
        <w:t>
      Пайдалану түріне байланысты қосымша өтінімге мына құжаттар қоса беріледі:</w:t>
      </w:r>
    </w:p>
    <w:bookmarkEnd w:id="177"/>
    <w:bookmarkStart w:name="z195" w:id="178"/>
    <w:p>
      <w:pPr>
        <w:spacing w:after="0"/>
        <w:ind w:left="0"/>
        <w:jc w:val="both"/>
      </w:pPr>
      <w:r>
        <w:rPr>
          <w:rFonts w:ascii="Times New Roman"/>
          <w:b w:val="false"/>
          <w:i w:val="false"/>
          <w:color w:val="000000"/>
          <w:sz w:val="28"/>
        </w:rPr>
        <w:t>
      1) аң аулауға (алғашқы рет жүгінген кезде):</w:t>
      </w:r>
    </w:p>
    <w:bookmarkEnd w:id="178"/>
    <w:bookmarkStart w:name="z196" w:id="179"/>
    <w:p>
      <w:pPr>
        <w:spacing w:after="0"/>
        <w:ind w:left="0"/>
        <w:jc w:val="both"/>
      </w:pPr>
      <w:r>
        <w:rPr>
          <w:rFonts w:ascii="Times New Roman"/>
          <w:b w:val="false"/>
          <w:i w:val="false"/>
          <w:color w:val="000000"/>
          <w:sz w:val="28"/>
        </w:rPr>
        <w:t>
      жануарлар дүниесінің объектілерін алу шетелдіктердің қатысуымен жүргізілген жағдайда – аңшылық шаруашылығы субъектісі аң аулауды ұйымдастыруға шетелдіктермен жасаған шарттың электрондық көшірмесі;</w:t>
      </w:r>
    </w:p>
    <w:bookmarkEnd w:id="179"/>
    <w:bookmarkStart w:name="z197" w:id="180"/>
    <w:p>
      <w:pPr>
        <w:spacing w:after="0"/>
        <w:ind w:left="0"/>
        <w:jc w:val="both"/>
      </w:pPr>
      <w:r>
        <w:rPr>
          <w:rFonts w:ascii="Times New Roman"/>
          <w:b w:val="false"/>
          <w:i w:val="false"/>
          <w:color w:val="000000"/>
          <w:sz w:val="28"/>
        </w:rPr>
        <w:t>
      2) ғылыми-зерттемелік аулауға:</w:t>
      </w:r>
    </w:p>
    <w:bookmarkEnd w:id="180"/>
    <w:bookmarkStart w:name="z198" w:id="181"/>
    <w:p>
      <w:pPr>
        <w:spacing w:after="0"/>
        <w:ind w:left="0"/>
        <w:jc w:val="both"/>
      </w:pPr>
      <w:r>
        <w:rPr>
          <w:rFonts w:ascii="Times New Roman"/>
          <w:b w:val="false"/>
          <w:i w:val="false"/>
          <w:color w:val="000000"/>
          <w:sz w:val="28"/>
        </w:rPr>
        <w:t>
      бейінді ғылыми ұйымның ғылыми кеңесі бекіткен ғылыми жұмыстар жүргізу негіздемесінің және ғылыми-зерттеу жұмыстары бағдарламасының электрондық көшірмесі;</w:t>
      </w:r>
    </w:p>
    <w:bookmarkEnd w:id="181"/>
    <w:bookmarkStart w:name="z199" w:id="182"/>
    <w:p>
      <w:pPr>
        <w:spacing w:after="0"/>
        <w:ind w:left="0"/>
        <w:jc w:val="both"/>
      </w:pPr>
      <w:r>
        <w:rPr>
          <w:rFonts w:ascii="Times New Roman"/>
          <w:b w:val="false"/>
          <w:i w:val="false"/>
          <w:color w:val="000000"/>
          <w:sz w:val="28"/>
        </w:rPr>
        <w:t>
      жануарлар дүниесі объектілерінің аулануы жоспарланып отырған көлеміне негіздеме беретін есеп-қисаптардың электрондық көшірмесі;</w:t>
      </w:r>
    </w:p>
    <w:bookmarkEnd w:id="182"/>
    <w:bookmarkStart w:name="z200" w:id="183"/>
    <w:p>
      <w:pPr>
        <w:spacing w:after="0"/>
        <w:ind w:left="0"/>
        <w:jc w:val="both"/>
      </w:pPr>
      <w:r>
        <w:rPr>
          <w:rFonts w:ascii="Times New Roman"/>
          <w:b w:val="false"/>
          <w:i w:val="false"/>
          <w:color w:val="000000"/>
          <w:sz w:val="28"/>
        </w:rPr>
        <w:t>
      бұдан бұрын берілген рұқсаттарды пайдалану нәтижелері туралы есебінің электрондық көшірмесі (рұқсаттар берілген жағдайда);</w:t>
      </w:r>
    </w:p>
    <w:bookmarkEnd w:id="183"/>
    <w:bookmarkStart w:name="z201" w:id="184"/>
    <w:p>
      <w:pPr>
        <w:spacing w:after="0"/>
        <w:ind w:left="0"/>
        <w:jc w:val="both"/>
      </w:pPr>
      <w:r>
        <w:rPr>
          <w:rFonts w:ascii="Times New Roman"/>
          <w:b w:val="false"/>
          <w:i w:val="false"/>
          <w:color w:val="000000"/>
          <w:sz w:val="28"/>
        </w:rPr>
        <w:t>
      3) өсімін молайту мақсатында аулауға:</w:t>
      </w:r>
    </w:p>
    <w:bookmarkEnd w:id="184"/>
    <w:bookmarkStart w:name="z202" w:id="185"/>
    <w:p>
      <w:pPr>
        <w:spacing w:after="0"/>
        <w:ind w:left="0"/>
        <w:jc w:val="both"/>
      </w:pPr>
      <w:r>
        <w:rPr>
          <w:rFonts w:ascii="Times New Roman"/>
          <w:b w:val="false"/>
          <w:i w:val="false"/>
          <w:color w:val="000000"/>
          <w:sz w:val="28"/>
        </w:rPr>
        <w:t>
      балық ресурстарының өсімін молайту бойынша мемлекеттік тапсырысты орындау мақсаттары үшін аулау жағдайларын қоспағанда, бейінді ғылыми ұйымның ғылыми кеңесі бекіткен биологиялық негіздеменің электрондық көшірмесі;</w:t>
      </w:r>
    </w:p>
    <w:bookmarkEnd w:id="185"/>
    <w:bookmarkStart w:name="z203" w:id="186"/>
    <w:p>
      <w:pPr>
        <w:spacing w:after="0"/>
        <w:ind w:left="0"/>
        <w:jc w:val="both"/>
      </w:pPr>
      <w:r>
        <w:rPr>
          <w:rFonts w:ascii="Times New Roman"/>
          <w:b w:val="false"/>
          <w:i w:val="false"/>
          <w:color w:val="000000"/>
          <w:sz w:val="28"/>
        </w:rPr>
        <w:t>
      4) эксперименталдық аулауға:</w:t>
      </w:r>
    </w:p>
    <w:bookmarkEnd w:id="186"/>
    <w:bookmarkStart w:name="z204" w:id="187"/>
    <w:p>
      <w:pPr>
        <w:spacing w:after="0"/>
        <w:ind w:left="0"/>
        <w:jc w:val="both"/>
      </w:pPr>
      <w:r>
        <w:rPr>
          <w:rFonts w:ascii="Times New Roman"/>
          <w:b w:val="false"/>
          <w:i w:val="false"/>
          <w:color w:val="000000"/>
          <w:sz w:val="28"/>
        </w:rPr>
        <w:t>
      бейінді ғылыми ұйымның ғылыми кеңесі бекіткен биологиялық негіздеменің электрондық көшірмесі;</w:t>
      </w:r>
    </w:p>
    <w:bookmarkEnd w:id="187"/>
    <w:bookmarkStart w:name="z205" w:id="188"/>
    <w:p>
      <w:pPr>
        <w:spacing w:after="0"/>
        <w:ind w:left="0"/>
        <w:jc w:val="both"/>
      </w:pPr>
      <w:r>
        <w:rPr>
          <w:rFonts w:ascii="Times New Roman"/>
          <w:b w:val="false"/>
          <w:i w:val="false"/>
          <w:color w:val="000000"/>
          <w:sz w:val="28"/>
        </w:rPr>
        <w:t>
      5) жануарларды ғылыми, мәдени-ағарту, тәрбиелік және эстетикалық мақсаттарда пайдалануға:</w:t>
      </w:r>
    </w:p>
    <w:bookmarkEnd w:id="188"/>
    <w:bookmarkStart w:name="z206" w:id="189"/>
    <w:p>
      <w:pPr>
        <w:spacing w:after="0"/>
        <w:ind w:left="0"/>
        <w:jc w:val="both"/>
      </w:pPr>
      <w:r>
        <w:rPr>
          <w:rFonts w:ascii="Times New Roman"/>
          <w:b w:val="false"/>
          <w:i w:val="false"/>
          <w:color w:val="000000"/>
          <w:sz w:val="28"/>
        </w:rPr>
        <w:t>
      бейінді ғылыми ұйымның ғылыми кеңесі бекіткен ғылыми-тақырыптық жоспардан және ғылыми-зерттеу жұмыстары бағдарламасынан электрондық үзінді-көшірмелері;</w:t>
      </w:r>
    </w:p>
    <w:bookmarkEnd w:id="189"/>
    <w:bookmarkStart w:name="z207" w:id="190"/>
    <w:p>
      <w:pPr>
        <w:spacing w:after="0"/>
        <w:ind w:left="0"/>
        <w:jc w:val="both"/>
      </w:pPr>
      <w:r>
        <w:rPr>
          <w:rFonts w:ascii="Times New Roman"/>
          <w:b w:val="false"/>
          <w:i w:val="false"/>
          <w:color w:val="000000"/>
          <w:sz w:val="28"/>
        </w:rPr>
        <w:t>
      жануарлар дүниесі объектілерін алуға негіздеме болатын материалдардың электрондық көшірмелері (мемлекеттік экологиялық сараптаманың оң қорытындысы бар биологиялық негіздеме);</w:t>
      </w:r>
    </w:p>
    <w:bookmarkEnd w:id="190"/>
    <w:bookmarkStart w:name="z208" w:id="191"/>
    <w:p>
      <w:pPr>
        <w:spacing w:after="0"/>
        <w:ind w:left="0"/>
        <w:jc w:val="both"/>
      </w:pPr>
      <w:r>
        <w:rPr>
          <w:rFonts w:ascii="Times New Roman"/>
          <w:b w:val="false"/>
          <w:i w:val="false"/>
          <w:color w:val="000000"/>
          <w:sz w:val="28"/>
        </w:rPr>
        <w:t>
      6) жануарлар түрлерін өсімін молайту мақсатында пайдалануға:</w:t>
      </w:r>
    </w:p>
    <w:bookmarkEnd w:id="191"/>
    <w:bookmarkStart w:name="z209" w:id="192"/>
    <w:p>
      <w:pPr>
        <w:spacing w:after="0"/>
        <w:ind w:left="0"/>
        <w:jc w:val="both"/>
      </w:pPr>
      <w:r>
        <w:rPr>
          <w:rFonts w:ascii="Times New Roman"/>
          <w:b w:val="false"/>
          <w:i w:val="false"/>
          <w:color w:val="000000"/>
          <w:sz w:val="28"/>
        </w:rPr>
        <w:t>
      жануарлар дүниесі объектілерін алуға негіздеме болатын материалдардың электрондық көшірмелері (мемлекеттік экологиялық сараптаманың оң қорытындысы бар биологиялық негіздеме).</w:t>
      </w:r>
    </w:p>
    <w:bookmarkEnd w:id="192"/>
    <w:bookmarkStart w:name="z210" w:id="193"/>
    <w:p>
      <w:pPr>
        <w:spacing w:after="0"/>
        <w:ind w:left="0"/>
        <w:jc w:val="both"/>
      </w:pPr>
      <w:r>
        <w:rPr>
          <w:rFonts w:ascii="Times New Roman"/>
          <w:b w:val="false"/>
          <w:i w:val="false"/>
          <w:color w:val="000000"/>
          <w:sz w:val="28"/>
        </w:rPr>
        <w:t>
      Жеке басын куәландыратын құжаттар туралы, заңды тұлғаны тіркеу (қайта тіркеу), жеке кәсіпкер ретінде мемлекеттік тіркеу немесе жеке кәсіпкер ретінде қызметті бастағаны туралы мәліметтерді көрсетілетін қызметті беруші "электрондық үкіметтің" шлюзі арқылы тиісті мемлекеттік жүйелерден алады.</w:t>
      </w:r>
    </w:p>
    <w:bookmarkEnd w:id="193"/>
    <w:bookmarkStart w:name="z211" w:id="194"/>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194"/>
    <w:bookmarkStart w:name="z212" w:id="195"/>
    <w:p>
      <w:pPr>
        <w:spacing w:after="0"/>
        <w:ind w:left="0"/>
        <w:jc w:val="both"/>
      </w:pPr>
      <w:r>
        <w:rPr>
          <w:rFonts w:ascii="Times New Roman"/>
          <w:b w:val="false"/>
          <w:i w:val="false"/>
          <w:color w:val="000000"/>
          <w:sz w:val="28"/>
        </w:rPr>
        <w:t>
      көрсетілетін қызметті берушіге – көрсетілетін қызметті берушінің кеңсесінде құжаттар топтамасын қабылдау күні мен уақытын көрсете отырып, оның тіркелгені туралы көшірмесіндегі белгі қағаз жеткізгіштегі өтініштің қабылданғанын растау болып табылады;</w:t>
      </w:r>
    </w:p>
    <w:bookmarkEnd w:id="195"/>
    <w:bookmarkStart w:name="z213" w:id="196"/>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қызметті көрсетуге арналған сұранымды қабылдау туралы мәртебе жолданады.</w:t>
      </w:r>
    </w:p>
    <w:bookmarkEnd w:id="196"/>
    <w:bookmarkStart w:name="z214" w:id="197"/>
    <w:p>
      <w:pPr>
        <w:spacing w:after="0"/>
        <w:ind w:left="0"/>
        <w:jc w:val="both"/>
      </w:pPr>
      <w:r>
        <w:rPr>
          <w:rFonts w:ascii="Times New Roman"/>
          <w:b w:val="false"/>
          <w:i w:val="false"/>
          <w:color w:val="000000"/>
          <w:sz w:val="28"/>
        </w:rPr>
        <w:t>
      10. Көрсетілетін қызметті беруші мынадай негіздер бойынша мемлекеттік қызмет көрсетуден бас тартады:</w:t>
      </w:r>
    </w:p>
    <w:bookmarkEnd w:id="197"/>
    <w:bookmarkStart w:name="z215" w:id="19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198"/>
    <w:bookmarkStart w:name="z216" w:id="199"/>
    <w:p>
      <w:pPr>
        <w:spacing w:after="0"/>
        <w:ind w:left="0"/>
        <w:jc w:val="both"/>
      </w:pPr>
      <w:r>
        <w:rPr>
          <w:rFonts w:ascii="Times New Roman"/>
          <w:b w:val="false"/>
          <w:i w:val="false"/>
          <w:color w:val="000000"/>
          <w:sz w:val="28"/>
        </w:rPr>
        <w:t>
      2) мемлекеттік экологиялық сараптаманың теріс қорытындысы не оның болмауы;</w:t>
      </w:r>
    </w:p>
    <w:bookmarkEnd w:id="199"/>
    <w:bookmarkStart w:name="z217" w:id="200"/>
    <w:p>
      <w:pPr>
        <w:spacing w:after="0"/>
        <w:ind w:left="0"/>
        <w:jc w:val="both"/>
      </w:pPr>
      <w:r>
        <w:rPr>
          <w:rFonts w:ascii="Times New Roman"/>
          <w:b w:val="false"/>
          <w:i w:val="false"/>
          <w:color w:val="000000"/>
          <w:sz w:val="28"/>
        </w:rPr>
        <w:t xml:space="preserve">
      3)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Ауыл шаруашылығы министрінің міндетін атқарушының 2014 жылғы 19 желтоқсандағы № 18-04/675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10168 болып тіркелген) бекітілген Жануарлар дүниесін пайдалануға рұқсаттар беру қағидаларында белгіленген талаптарға сәйкес келмеуі;</w:t>
      </w:r>
    </w:p>
    <w:bookmarkEnd w:id="200"/>
    <w:bookmarkStart w:name="z218" w:id="201"/>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01"/>
    <w:bookmarkStart w:name="z219" w:id="202"/>
    <w:p>
      <w:pPr>
        <w:spacing w:after="0"/>
        <w:ind w:left="0"/>
        <w:jc w:val="both"/>
      </w:pPr>
      <w:r>
        <w:rPr>
          <w:rFonts w:ascii="Times New Roman"/>
          <w:b w:val="false"/>
          <w:i w:val="false"/>
          <w:color w:val="000000"/>
          <w:sz w:val="28"/>
        </w:rPr>
        <w:t>
      5) көрсетілетін қызметті алушыға қатысты оның негізінде көрсетілетін қызметті алушы мемлекеттік көрсетілетін қызметті алумен байланысты арнайы құқығынан айрылған соттың заңды күшіне енген шешімінің болуы.";</w:t>
      </w:r>
    </w:p>
    <w:bookmarkEnd w:id="202"/>
    <w:bookmarkStart w:name="z220" w:id="203"/>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редакцияда жазылсын;</w:t>
      </w:r>
    </w:p>
    <w:bookmarkEnd w:id="203"/>
    <w:bookmarkStart w:name="z221" w:id="204"/>
    <w:p>
      <w:pPr>
        <w:spacing w:after="0"/>
        <w:ind w:left="0"/>
        <w:jc w:val="both"/>
      </w:pPr>
      <w:r>
        <w:rPr>
          <w:rFonts w:ascii="Times New Roman"/>
          <w:b w:val="false"/>
          <w:i w:val="false"/>
          <w:color w:val="000000"/>
          <w:sz w:val="28"/>
        </w:rPr>
        <w:t xml:space="preserve">
      көрсетілген бұйрықпен бекітілген "Саны реттеуге жататын жануарлар түрлерін алып қоюға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223" w:id="205"/>
    <w:p>
      <w:pPr>
        <w:spacing w:after="0"/>
        <w:ind w:left="0"/>
        <w:jc w:val="both"/>
      </w:pPr>
      <w:r>
        <w:rPr>
          <w:rFonts w:ascii="Times New Roman"/>
          <w:b w:val="false"/>
          <w:i w:val="false"/>
          <w:color w:val="000000"/>
          <w:sz w:val="28"/>
        </w:rPr>
        <w:t>
      "8. Жұмыс кестесі:</w:t>
      </w:r>
    </w:p>
    <w:bookmarkEnd w:id="205"/>
    <w:bookmarkStart w:name="z224" w:id="206"/>
    <w:p>
      <w:pPr>
        <w:spacing w:after="0"/>
        <w:ind w:left="0"/>
        <w:jc w:val="both"/>
      </w:pPr>
      <w:r>
        <w:rPr>
          <w:rFonts w:ascii="Times New Roman"/>
          <w:b w:val="false"/>
          <w:i w:val="false"/>
          <w:color w:val="000000"/>
          <w:sz w:val="28"/>
        </w:rPr>
        <w:t xml:space="preserve">
      1) көрсетілетін қызметті берушінің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bookmarkEnd w:id="206"/>
    <w:bookmarkStart w:name="z225" w:id="207"/>
    <w:p>
      <w:pPr>
        <w:spacing w:after="0"/>
        <w:ind w:left="0"/>
        <w:jc w:val="both"/>
      </w:pPr>
      <w:r>
        <w:rPr>
          <w:rFonts w:ascii="Times New Roman"/>
          <w:b w:val="false"/>
          <w:i w:val="false"/>
          <w:color w:val="000000"/>
          <w:sz w:val="28"/>
        </w:rPr>
        <w:t>
      Өтінімдерді қабылдау және мемлекеттік қызметті көрсету нәтижесін беру сағат 13.00-ден 14.30-ға дейінгі түскі үзіліспен, сағат 9.00-ден 17.30-ға дейін жүзеге асырылады.</w:t>
      </w:r>
    </w:p>
    <w:bookmarkEnd w:id="207"/>
    <w:bookmarkStart w:name="z226" w:id="208"/>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208"/>
    <w:bookmarkStart w:name="z227" w:id="209"/>
    <w:p>
      <w:pPr>
        <w:spacing w:after="0"/>
        <w:ind w:left="0"/>
        <w:jc w:val="both"/>
      </w:pPr>
      <w:r>
        <w:rPr>
          <w:rFonts w:ascii="Times New Roman"/>
          <w:b w:val="false"/>
          <w:i w:val="false"/>
          <w:color w:val="000000"/>
          <w:sz w:val="28"/>
        </w:rPr>
        <w:t xml:space="preserve">
      2) порталдың – жөндеу жұмыстарын жүргізуге байланысты техникалық үзілісті қоспағанда, тәулік бойы (көрсетілетін қызметті алушы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 соң, демалыс және мереке күндері жүгінген кезде өтінімді қабылдау және мемлекеттік қызметті көрсету нәтижесін беру келесі жұмыс күні жүзеге асырылады).";</w:t>
      </w:r>
    </w:p>
    <w:bookmarkEnd w:id="209"/>
    <w:bookmarkStart w:name="z228" w:id="210"/>
    <w:p>
      <w:pPr>
        <w:spacing w:after="0"/>
        <w:ind w:left="0"/>
        <w:jc w:val="both"/>
      </w:pPr>
      <w:r>
        <w:rPr>
          <w:rFonts w:ascii="Times New Roman"/>
          <w:b w:val="false"/>
          <w:i w:val="false"/>
          <w:color w:val="000000"/>
          <w:sz w:val="28"/>
        </w:rPr>
        <w:t>
      мынадай мазмұндағы 9-1-тармақпен толықтырылсын:</w:t>
      </w:r>
    </w:p>
    <w:bookmarkEnd w:id="210"/>
    <w:bookmarkStart w:name="z229" w:id="211"/>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211"/>
    <w:bookmarkStart w:name="z230" w:id="212"/>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212"/>
    <w:bookmarkStart w:name="z231" w:id="213"/>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bookmarkEnd w:id="213"/>
    <w:bookmarkStart w:name="z232" w:id="214"/>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14"/>
    <w:bookmarkStart w:name="z233" w:id="215"/>
    <w:p>
      <w:pPr>
        <w:spacing w:after="0"/>
        <w:ind w:left="0"/>
        <w:jc w:val="both"/>
      </w:pPr>
      <w:r>
        <w:rPr>
          <w:rFonts w:ascii="Times New Roman"/>
          <w:b w:val="false"/>
          <w:i w:val="false"/>
          <w:color w:val="000000"/>
          <w:sz w:val="28"/>
        </w:rPr>
        <w:t>
      4) көрсетілетін қызметті алушыға қатысты оның негізінде көрсетілетін қызметті алушы мемлекеттік көрсетілетін қызметті алумен байланысты арнайы құқығынан айрылған соттың заңды күшіне енген шешімінің болуы.";</w:t>
      </w:r>
    </w:p>
    <w:bookmarkEnd w:id="215"/>
    <w:bookmarkStart w:name="z234" w:id="216"/>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216"/>
    <w:bookmarkStart w:name="z235" w:id="217"/>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17"/>
    <w:bookmarkStart w:name="z236" w:id="21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18"/>
    <w:bookmarkStart w:name="z237" w:id="21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219"/>
    <w:bookmarkStart w:name="z238" w:id="220"/>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220"/>
    <w:bookmarkStart w:name="z239" w:id="221"/>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221"/>
    <w:bookmarkStart w:name="z240" w:id="2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22"/>
    <w:bookmarkStart w:name="z241" w:id="223"/>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жиырма бір күн өткен соң қолданысқа енгізіледі. </w:t>
      </w:r>
    </w:p>
    <w:bookmarkEnd w:id="2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Премьер-Министрiнiң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 ____________ Д. Абаев</w:t>
      </w:r>
    </w:p>
    <w:p>
      <w:pPr>
        <w:spacing w:after="0"/>
        <w:ind w:left="0"/>
        <w:jc w:val="both"/>
      </w:pPr>
      <w:r>
        <w:rPr>
          <w:rFonts w:ascii="Times New Roman"/>
          <w:b w:val="false"/>
          <w:i w:val="false"/>
          <w:color w:val="000000"/>
          <w:sz w:val="28"/>
        </w:rPr>
        <w:t>
      13 сәуір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10 сәуір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w:t>
            </w:r>
            <w:r>
              <w:br/>
            </w:r>
            <w:r>
              <w:rPr>
                <w:rFonts w:ascii="Times New Roman"/>
                <w:b w:val="false"/>
                <w:i w:val="false"/>
                <w:color w:val="000000"/>
                <w:sz w:val="20"/>
              </w:rPr>
              <w:t xml:space="preserve">орынбасарының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10 наурыздағы</w:t>
            </w:r>
            <w:r>
              <w:br/>
            </w:r>
            <w:r>
              <w:rPr>
                <w:rFonts w:ascii="Times New Roman"/>
                <w:b w:val="false"/>
                <w:i w:val="false"/>
                <w:color w:val="000000"/>
                <w:sz w:val="20"/>
              </w:rPr>
              <w:t>№ 110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нарығында сауда үшін</w:t>
            </w:r>
            <w:r>
              <w:br/>
            </w:r>
            <w:r>
              <w:rPr>
                <w:rFonts w:ascii="Times New Roman"/>
                <w:b w:val="false"/>
                <w:i w:val="false"/>
                <w:color w:val="000000"/>
                <w:sz w:val="20"/>
              </w:rPr>
              <w:t>бекіре тұқымдас балық түрлері</w:t>
            </w:r>
            <w:r>
              <w:br/>
            </w:r>
            <w:r>
              <w:rPr>
                <w:rFonts w:ascii="Times New Roman"/>
                <w:b w:val="false"/>
                <w:i w:val="false"/>
                <w:color w:val="000000"/>
                <w:sz w:val="20"/>
              </w:rPr>
              <w:t>уылдырығының таңбасын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w:t>
            </w:r>
            <w:r>
              <w:br/>
            </w:r>
            <w:r>
              <w:rPr>
                <w:rFonts w:ascii="Times New Roman"/>
                <w:b w:val="false"/>
                <w:i w:val="false"/>
                <w:color w:val="000000"/>
                <w:sz w:val="20"/>
              </w:rPr>
              <w:t>Орман шаруашылығы және</w:t>
            </w:r>
            <w:r>
              <w:br/>
            </w:r>
            <w:r>
              <w:rPr>
                <w:rFonts w:ascii="Times New Roman"/>
                <w:b w:val="false"/>
                <w:i w:val="false"/>
                <w:color w:val="000000"/>
                <w:sz w:val="20"/>
              </w:rPr>
              <w:t>жануарлар комитеті</w:t>
            </w:r>
            <w:r>
              <w:br/>
            </w:r>
            <w:r>
              <w:rPr>
                <w:rFonts w:ascii="Times New Roman"/>
                <w:b w:val="false"/>
                <w:i w:val="false"/>
                <w:color w:val="000000"/>
                <w:sz w:val="20"/>
              </w:rPr>
              <w:t>кімнен 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 xml:space="preserve">жеке тұлғаның (дара </w:t>
            </w:r>
            <w:r>
              <w:br/>
            </w:r>
            <w:r>
              <w:rPr>
                <w:rFonts w:ascii="Times New Roman"/>
                <w:b w:val="false"/>
                <w:i w:val="false"/>
                <w:color w:val="000000"/>
                <w:sz w:val="20"/>
              </w:rPr>
              <w:t>кәcіпкердің),</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(жеке</w:t>
            </w:r>
            <w:r>
              <w:br/>
            </w:r>
            <w:r>
              <w:rPr>
                <w:rFonts w:ascii="Times New Roman"/>
                <w:b w:val="false"/>
                <w:i w:val="false"/>
                <w:color w:val="000000"/>
                <w:sz w:val="20"/>
              </w:rPr>
              <w:t>басын куәландыратын құжатта</w:t>
            </w:r>
            <w:r>
              <w:br/>
            </w:r>
            <w:r>
              <w:rPr>
                <w:rFonts w:ascii="Times New Roman"/>
                <w:b w:val="false"/>
                <w:i w:val="false"/>
                <w:color w:val="000000"/>
                <w:sz w:val="20"/>
              </w:rPr>
              <w:t>бар болса)</w:t>
            </w:r>
            <w:r>
              <w:br/>
            </w:r>
            <w:r>
              <w:rPr>
                <w:rFonts w:ascii="Times New Roman"/>
                <w:b w:val="false"/>
                <w:i w:val="false"/>
                <w:color w:val="000000"/>
                <w:sz w:val="20"/>
              </w:rPr>
              <w:t>мекенжайы __________________</w:t>
            </w:r>
            <w:r>
              <w:br/>
            </w:r>
            <w:r>
              <w:rPr>
                <w:rFonts w:ascii="Times New Roman"/>
                <w:b w:val="false"/>
                <w:i w:val="false"/>
                <w:color w:val="000000"/>
                <w:sz w:val="20"/>
              </w:rPr>
              <w:t xml:space="preserve">(индекс, облыс, қала, аудан, </w:t>
            </w:r>
            <w:r>
              <w:br/>
            </w:r>
            <w:r>
              <w:rPr>
                <w:rFonts w:ascii="Times New Roman"/>
                <w:b w:val="false"/>
                <w:i w:val="false"/>
                <w:color w:val="000000"/>
                <w:sz w:val="20"/>
              </w:rPr>
              <w:t xml:space="preserve">көше, үй №, пәтер № (бар </w:t>
            </w:r>
            <w:r>
              <w:br/>
            </w:r>
            <w:r>
              <w:rPr>
                <w:rFonts w:ascii="Times New Roman"/>
                <w:b w:val="false"/>
                <w:i w:val="false"/>
                <w:color w:val="000000"/>
                <w:sz w:val="20"/>
              </w:rPr>
              <w:t>болса), телефоны)</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(бизнес сәйкестендіру </w:t>
            </w:r>
            <w:r>
              <w:br/>
            </w:r>
            <w:r>
              <w:rPr>
                <w:rFonts w:ascii="Times New Roman"/>
                <w:b w:val="false"/>
                <w:i w:val="false"/>
                <w:color w:val="000000"/>
                <w:sz w:val="20"/>
              </w:rPr>
              <w:t>нөмірі/жеке сәйкестендіру нөмірі)</w:t>
            </w:r>
          </w:p>
        </w:tc>
      </w:tr>
    </w:tbl>
    <w:bookmarkStart w:name="z324" w:id="224"/>
    <w:p>
      <w:pPr>
        <w:spacing w:after="0"/>
        <w:ind w:left="0"/>
        <w:jc w:val="left"/>
      </w:pPr>
      <w:r>
        <w:rPr>
          <w:rFonts w:ascii="Times New Roman"/>
          <w:b/>
          <w:i w:val="false"/>
          <w:color w:val="000000"/>
        </w:rPr>
        <w:t xml:space="preserve"> Өтініш</w:t>
      </w:r>
    </w:p>
    <w:bookmarkEnd w:id="224"/>
    <w:p>
      <w:pPr>
        <w:spacing w:after="0"/>
        <w:ind w:left="0"/>
        <w:jc w:val="both"/>
      </w:pPr>
      <w:r>
        <w:rPr>
          <w:rFonts w:ascii="Times New Roman"/>
          <w:b w:val="false"/>
          <w:i w:val="false"/>
          <w:color w:val="000000"/>
          <w:sz w:val="28"/>
        </w:rPr>
        <w:t>
      Ішкі нарықтағы сауда үшін бекіре тұқымдас балық түрлері уылдырығының таңбасын беруді сұраймын.</w:t>
      </w:r>
    </w:p>
    <w:p>
      <w:pPr>
        <w:spacing w:after="0"/>
        <w:ind w:left="0"/>
        <w:jc w:val="both"/>
      </w:pPr>
      <w:r>
        <w:rPr>
          <w:rFonts w:ascii="Times New Roman"/>
          <w:b w:val="false"/>
          <w:i w:val="false"/>
          <w:color w:val="000000"/>
          <w:sz w:val="28"/>
        </w:rPr>
        <w:t>
      Уылдырық түрлері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3034"/>
        <w:gridCol w:w="3034"/>
        <w:gridCol w:w="3049"/>
        <w:gridCol w:w="505"/>
        <w:gridCol w:w="699"/>
        <w:gridCol w:w="700"/>
      </w:tblGrid>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 бойынша сыйымдылық саны және түрлері</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саны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сыйылуылықтың салмағы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жалпы көлемі</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шығу тегі (отандық-табиғи, отандық-жасанды, импортталған, тәркіленген)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өтінілген уылдырық табиғи болса, балықтың қайдан ауланғаны туралы анықтаманың нөмірі және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Құрып кету қаупі төнген жабайы фауна мен флора түрлерімен халықаралық сауда туралы конвенцияның І және ІІ қосымшаларына енгізілген жануарларды қолдан өсіруді жүзеге асыратын жеке және заңды тұлғаларды әкімшілік органда тіркеу туралы куәліктердің (тің) нөмірі және күні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өтінілген уылдырық жасанды болса, түрлері Құрып кету қаупі төнген жабайы фауна мен флора түрлерімен халықаралық сауда туралы конвенцияның І және ІІ қосымшаларына енгізілген жануарларды қолдан өсіру жөніндегі қызметтің басталғаны немесе тоқтатылғаны туралы хабарламаның (лардың) нөмірі және күні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өтінілген уылдырық импортталған болса, Құрып кету қаупi төнген жабайы флора мен фауна түрлерiмен халықаралық сауда туралы конвенция қолданылатын жануарлар түрлерін Қазақстан Республикасының аумағына әкелуге және Қазақстан Республикасының аумағынан әкетуге рұқсаттың нөмірі және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шынайылығын растаймын және шынайы емес мәліметтерді ұсынғаным үшін Қазақстан Республикасы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берілген күн "___"________________20____жыл.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w:t>
            </w:r>
            <w:r>
              <w:br/>
            </w:r>
            <w:r>
              <w:rPr>
                <w:rFonts w:ascii="Times New Roman"/>
                <w:b w:val="false"/>
                <w:i w:val="false"/>
                <w:color w:val="000000"/>
                <w:sz w:val="20"/>
              </w:rPr>
              <w:t xml:space="preserve">орынбасарының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10 наурыздағы</w:t>
            </w:r>
            <w:r>
              <w:br/>
            </w:r>
            <w:r>
              <w:rPr>
                <w:rFonts w:ascii="Times New Roman"/>
                <w:b w:val="false"/>
                <w:i w:val="false"/>
                <w:color w:val="000000"/>
                <w:sz w:val="20"/>
              </w:rPr>
              <w:t>№ 110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нарығында сауда үшін</w:t>
            </w:r>
            <w:r>
              <w:br/>
            </w:r>
            <w:r>
              <w:rPr>
                <w:rFonts w:ascii="Times New Roman"/>
                <w:b w:val="false"/>
                <w:i w:val="false"/>
                <w:color w:val="000000"/>
                <w:sz w:val="20"/>
              </w:rPr>
              <w:t>бекіре тұқымдас балық түрлері</w:t>
            </w:r>
            <w:r>
              <w:br/>
            </w:r>
            <w:r>
              <w:rPr>
                <w:rFonts w:ascii="Times New Roman"/>
                <w:b w:val="false"/>
                <w:i w:val="false"/>
                <w:color w:val="000000"/>
                <w:sz w:val="20"/>
              </w:rPr>
              <w:t>уылдырығының таңбасын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7" w:id="225"/>
    <w:p>
      <w:pPr>
        <w:spacing w:after="0"/>
        <w:ind w:left="0"/>
        <w:jc w:val="left"/>
      </w:pPr>
      <w:r>
        <w:rPr>
          <w:rFonts w:ascii="Times New Roman"/>
          <w:b/>
          <w:i w:val="false"/>
          <w:color w:val="000000"/>
        </w:rPr>
        <w:t xml:space="preserve"> Бекіре тұқымдас балықтардың уылдырығын алу туралы ақпарат</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726"/>
        <w:gridCol w:w="2308"/>
        <w:gridCol w:w="1748"/>
        <w:gridCol w:w="2028"/>
        <w:gridCol w:w="4731"/>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түрі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жасы (аймен немесе жылмен)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салмағы (киллограммен)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уылдырық салмағы (граммен)</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алу тәсілі (сауып алу тәсілі (тірідей) немесе кесер тілігі тәсілі)</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w:t>
            </w:r>
            <w:r>
              <w:br/>
            </w:r>
            <w:r>
              <w:rPr>
                <w:rFonts w:ascii="Times New Roman"/>
                <w:b w:val="false"/>
                <w:i w:val="false"/>
                <w:color w:val="000000"/>
                <w:sz w:val="20"/>
              </w:rPr>
              <w:t xml:space="preserve">орынбасарының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10 наурыздағы</w:t>
            </w:r>
            <w:r>
              <w:br/>
            </w:r>
            <w:r>
              <w:rPr>
                <w:rFonts w:ascii="Times New Roman"/>
                <w:b w:val="false"/>
                <w:i w:val="false"/>
                <w:color w:val="000000"/>
                <w:sz w:val="20"/>
              </w:rPr>
              <w:t>№ 110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"Балықтың қайдан ауланғаны</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толық атауы)</w:t>
            </w:r>
            <w:r>
              <w:br/>
            </w:r>
            <w:r>
              <w:rPr>
                <w:rFonts w:ascii="Times New Roman"/>
                <w:b w:val="false"/>
                <w:i w:val="false"/>
                <w:color w:val="000000"/>
                <w:sz w:val="20"/>
              </w:rPr>
              <w:t>кімнен 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толық атауы)</w:t>
            </w:r>
            <w:r>
              <w:br/>
            </w:r>
            <w:r>
              <w:rPr>
                <w:rFonts w:ascii="Times New Roman"/>
                <w:b w:val="false"/>
                <w:i w:val="false"/>
                <w:color w:val="000000"/>
                <w:sz w:val="20"/>
              </w:rPr>
              <w:t>мекенжайы__________________</w:t>
            </w:r>
            <w:r>
              <w:br/>
            </w:r>
            <w:r>
              <w:rPr>
                <w:rFonts w:ascii="Times New Roman"/>
                <w:b w:val="false"/>
                <w:i w:val="false"/>
                <w:color w:val="000000"/>
                <w:sz w:val="20"/>
              </w:rPr>
              <w:t>(индекс, облыс, қала, аудан,</w:t>
            </w:r>
            <w:r>
              <w:br/>
            </w:r>
            <w:r>
              <w:rPr>
                <w:rFonts w:ascii="Times New Roman"/>
                <w:b w:val="false"/>
                <w:i w:val="false"/>
                <w:color w:val="000000"/>
                <w:sz w:val="20"/>
              </w:rPr>
              <w:t xml:space="preserve">көше, үй №, пәтер № (бар </w:t>
            </w:r>
            <w:r>
              <w:br/>
            </w:r>
            <w:r>
              <w:rPr>
                <w:rFonts w:ascii="Times New Roman"/>
                <w:b w:val="false"/>
                <w:i w:val="false"/>
                <w:color w:val="000000"/>
                <w:sz w:val="20"/>
              </w:rPr>
              <w:t>болса), телефоны)</w:t>
            </w:r>
            <w:r>
              <w:br/>
            </w:r>
            <w:r>
              <w:rPr>
                <w:rFonts w:ascii="Times New Roman"/>
                <w:b w:val="false"/>
                <w:i w:val="false"/>
                <w:color w:val="000000"/>
                <w:sz w:val="20"/>
              </w:rPr>
              <w:t>көрсетілетін қызметті алушының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 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(бизнес сәйкестендіру </w:t>
            </w:r>
            <w:r>
              <w:br/>
            </w:r>
            <w:r>
              <w:rPr>
                <w:rFonts w:ascii="Times New Roman"/>
                <w:b w:val="false"/>
                <w:i w:val="false"/>
                <w:color w:val="000000"/>
                <w:sz w:val="20"/>
              </w:rPr>
              <w:t>нөмірі/жеке сәйкестендіру нөмірі)</w:t>
            </w:r>
          </w:p>
        </w:tc>
      </w:tr>
    </w:tbl>
    <w:bookmarkStart w:name="z330" w:id="226"/>
    <w:p>
      <w:pPr>
        <w:spacing w:after="0"/>
        <w:ind w:left="0"/>
        <w:jc w:val="left"/>
      </w:pPr>
      <w:r>
        <w:rPr>
          <w:rFonts w:ascii="Times New Roman"/>
          <w:b/>
          <w:i w:val="false"/>
          <w:color w:val="000000"/>
        </w:rPr>
        <w:t xml:space="preserve"> Өтініш</w:t>
      </w:r>
    </w:p>
    <w:bookmarkEnd w:id="226"/>
    <w:p>
      <w:pPr>
        <w:spacing w:after="0"/>
        <w:ind w:left="0"/>
        <w:jc w:val="both"/>
      </w:pPr>
      <w:r>
        <w:rPr>
          <w:rFonts w:ascii="Times New Roman"/>
          <w:b w:val="false"/>
          <w:i w:val="false"/>
          <w:color w:val="000000"/>
          <w:sz w:val="28"/>
        </w:rPr>
        <w:t>
      Балықтың қайдан ауланғаны туралы анықтама беруді сұраймын.</w:t>
      </w:r>
    </w:p>
    <w:p>
      <w:pPr>
        <w:spacing w:after="0"/>
        <w:ind w:left="0"/>
        <w:jc w:val="both"/>
      </w:pPr>
      <w:r>
        <w:rPr>
          <w:rFonts w:ascii="Times New Roman"/>
          <w:b w:val="false"/>
          <w:i w:val="false"/>
          <w:color w:val="000000"/>
          <w:sz w:val="28"/>
        </w:rPr>
        <w:t>
      Ауланған балық немесе басқа да су жануарлары туралы ақпарат:</w:t>
      </w:r>
    </w:p>
    <w:p>
      <w:pPr>
        <w:spacing w:after="0"/>
        <w:ind w:left="0"/>
        <w:jc w:val="both"/>
      </w:pPr>
      <w:r>
        <w:rPr>
          <w:rFonts w:ascii="Times New Roman"/>
          <w:b w:val="false"/>
          <w:i w:val="false"/>
          <w:color w:val="000000"/>
          <w:sz w:val="28"/>
        </w:rPr>
        <w:t>
      Табиғи ортадан ауланған/жасанды ортада өсірілген балықтар/су жануарлары (қажеттінің астын сызу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1061"/>
        <w:gridCol w:w="683"/>
        <w:gridCol w:w="958"/>
        <w:gridCol w:w="2848"/>
        <w:gridCol w:w="1130"/>
        <w:gridCol w:w="4082"/>
        <w:gridCol w:w="1063"/>
      </w:tblGrid>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Аулану орнының (су айдынының, учаскенің)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немесе басқа су жануарларының түрлері</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(су айдынының, учаскенің)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 жағдай бойынша ауланғаны (тонна)</w:t>
            </w:r>
          </w:p>
        </w:tc>
        <w:tc>
          <w:tcPr>
            <w:tcW w:w="4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 жағдай бойынша қалған квота (тонна)</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өсірумен айналысатын ұйымның жобалық қуаты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күні балықтың немесе басқа да су жануарларының ауланған көлем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өсу ретімен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Жануарлар дүниесін пайдалануға рұқсаттың нөмірі және күні_______________</w:t>
      </w:r>
    </w:p>
    <w:p>
      <w:pPr>
        <w:spacing w:after="0"/>
        <w:ind w:left="0"/>
        <w:jc w:val="both"/>
      </w:pPr>
      <w:r>
        <w:rPr>
          <w:rFonts w:ascii="Times New Roman"/>
          <w:b w:val="false"/>
          <w:i w:val="false"/>
          <w:color w:val="000000"/>
          <w:sz w:val="28"/>
        </w:rPr>
        <w:t xml:space="preserve">
      Көлік жүкқұжатының нөмірі және күні </w:t>
      </w:r>
      <w:r>
        <w:rPr>
          <w:rFonts w:ascii="Times New Roman"/>
          <w:b w:val="false"/>
          <w:i/>
          <w:color w:val="000000"/>
          <w:sz w:val="28"/>
        </w:rPr>
        <w:t>____</w:t>
      </w:r>
      <w:r>
        <w:rPr>
          <w:rFonts w:ascii="Times New Roman"/>
          <w:b w:val="false"/>
          <w:i w:val="false"/>
          <w:color w:val="000000"/>
          <w:sz w:val="28"/>
        </w:rPr>
        <w:t>жылғы________________ № ____</w:t>
      </w:r>
    </w:p>
    <w:p>
      <w:pPr>
        <w:spacing w:after="0"/>
        <w:ind w:left="0"/>
        <w:jc w:val="both"/>
      </w:pPr>
      <w:r>
        <w:rPr>
          <w:rFonts w:ascii="Times New Roman"/>
          <w:b w:val="false"/>
          <w:i w:val="false"/>
          <w:color w:val="000000"/>
          <w:sz w:val="28"/>
        </w:rPr>
        <w:t xml:space="preserve">
      Сату-сатып алу шартының нөмірі және күні </w:t>
      </w:r>
      <w:r>
        <w:rPr>
          <w:rFonts w:ascii="Times New Roman"/>
          <w:b w:val="false"/>
          <w:i/>
          <w:color w:val="000000"/>
          <w:sz w:val="28"/>
        </w:rPr>
        <w:t>____</w:t>
      </w:r>
      <w:r>
        <w:rPr>
          <w:rFonts w:ascii="Times New Roman"/>
          <w:b w:val="false"/>
          <w:i w:val="false"/>
          <w:color w:val="000000"/>
          <w:sz w:val="28"/>
        </w:rPr>
        <w:t>жылғы_____________ № ___</w:t>
      </w:r>
    </w:p>
    <w:p>
      <w:pPr>
        <w:spacing w:after="0"/>
        <w:ind w:left="0"/>
        <w:jc w:val="both"/>
      </w:pPr>
      <w:r>
        <w:rPr>
          <w:rFonts w:ascii="Times New Roman"/>
          <w:b w:val="false"/>
          <w:i w:val="false"/>
          <w:color w:val="000000"/>
          <w:sz w:val="28"/>
        </w:rPr>
        <w:t xml:space="preserve">
      Ұсынылған ақпараттың шынайылығын растаймын және шынайы емес мәліметтерді ұсынғаным үшін Қазақстан Республикасы заңнамасына сәйкес жауапкершілік туралы хабардармын.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берілген күн "__"___________20___жыл.</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w:t>
            </w:r>
            <w:r>
              <w:br/>
            </w:r>
            <w:r>
              <w:rPr>
                <w:rFonts w:ascii="Times New Roman"/>
                <w:b w:val="false"/>
                <w:i w:val="false"/>
                <w:color w:val="000000"/>
                <w:sz w:val="20"/>
              </w:rPr>
              <w:t xml:space="preserve">орынбасарының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10 наурыздағы</w:t>
            </w:r>
            <w:r>
              <w:br/>
            </w:r>
            <w:r>
              <w:rPr>
                <w:rFonts w:ascii="Times New Roman"/>
                <w:b w:val="false"/>
                <w:i w:val="false"/>
                <w:color w:val="000000"/>
                <w:sz w:val="20"/>
              </w:rPr>
              <w:t>№ 110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органның Жабайы</w:t>
            </w:r>
            <w:r>
              <w:br/>
            </w:r>
            <w:r>
              <w:rPr>
                <w:rFonts w:ascii="Times New Roman"/>
                <w:b w:val="false"/>
                <w:i w:val="false"/>
                <w:color w:val="000000"/>
                <w:sz w:val="20"/>
              </w:rPr>
              <w:t>флора мен фаунаның құрып кету</w:t>
            </w:r>
            <w:r>
              <w:br/>
            </w:r>
            <w:r>
              <w:rPr>
                <w:rFonts w:ascii="Times New Roman"/>
                <w:b w:val="false"/>
                <w:i w:val="false"/>
                <w:color w:val="000000"/>
                <w:sz w:val="20"/>
              </w:rPr>
              <w:t>қаупi төнген түрлерiнің</w:t>
            </w:r>
            <w:r>
              <w:br/>
            </w:r>
            <w:r>
              <w:rPr>
                <w:rFonts w:ascii="Times New Roman"/>
                <w:b w:val="false"/>
                <w:i w:val="false"/>
                <w:color w:val="000000"/>
                <w:sz w:val="20"/>
              </w:rPr>
              <w:t>халықаралық саудасы туралы</w:t>
            </w:r>
            <w:r>
              <w:br/>
            </w:r>
            <w:r>
              <w:rPr>
                <w:rFonts w:ascii="Times New Roman"/>
                <w:b w:val="false"/>
                <w:i w:val="false"/>
                <w:color w:val="000000"/>
                <w:sz w:val="20"/>
              </w:rPr>
              <w:t>конвенция қолданылатын</w:t>
            </w:r>
            <w:r>
              <w:br/>
            </w:r>
            <w:r>
              <w:rPr>
                <w:rFonts w:ascii="Times New Roman"/>
                <w:b w:val="false"/>
                <w:i w:val="false"/>
                <w:color w:val="000000"/>
                <w:sz w:val="20"/>
              </w:rPr>
              <w:t>жануарлар түрлерін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әкетуге рұқсат беруі"</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министрлігінің Орман </w:t>
            </w:r>
            <w:r>
              <w:br/>
            </w:r>
            <w:r>
              <w:rPr>
                <w:rFonts w:ascii="Times New Roman"/>
                <w:b w:val="false"/>
                <w:i w:val="false"/>
                <w:color w:val="000000"/>
                <w:sz w:val="20"/>
              </w:rPr>
              <w:t xml:space="preserve">шаруашылығы және жануарлар </w:t>
            </w:r>
            <w:r>
              <w:br/>
            </w:r>
            <w:r>
              <w:rPr>
                <w:rFonts w:ascii="Times New Roman"/>
                <w:b w:val="false"/>
                <w:i w:val="false"/>
                <w:color w:val="000000"/>
                <w:sz w:val="20"/>
              </w:rPr>
              <w:t>дүниесі комитеті</w:t>
            </w:r>
            <w:r>
              <w:br/>
            </w:r>
            <w:r>
              <w:rPr>
                <w:rFonts w:ascii="Times New Roman"/>
                <w:b w:val="false"/>
                <w:i w:val="false"/>
                <w:color w:val="000000"/>
                <w:sz w:val="20"/>
              </w:rPr>
              <w:t>кімнен 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 xml:space="preserve">жеке тұлғаның (дара </w:t>
            </w:r>
            <w:r>
              <w:br/>
            </w:r>
            <w:r>
              <w:rPr>
                <w:rFonts w:ascii="Times New Roman"/>
                <w:b w:val="false"/>
                <w:i w:val="false"/>
                <w:color w:val="000000"/>
                <w:sz w:val="20"/>
              </w:rPr>
              <w:t>кәcіпкердің),</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(жеке</w:t>
            </w:r>
            <w:r>
              <w:br/>
            </w:r>
            <w:r>
              <w:rPr>
                <w:rFonts w:ascii="Times New Roman"/>
                <w:b w:val="false"/>
                <w:i w:val="false"/>
                <w:color w:val="000000"/>
                <w:sz w:val="20"/>
              </w:rPr>
              <w:t>басын куәландыратын құжатта</w:t>
            </w:r>
            <w:r>
              <w:br/>
            </w:r>
            <w:r>
              <w:rPr>
                <w:rFonts w:ascii="Times New Roman"/>
                <w:b w:val="false"/>
                <w:i w:val="false"/>
                <w:color w:val="000000"/>
                <w:sz w:val="20"/>
              </w:rPr>
              <w:t>бар болса)</w:t>
            </w:r>
            <w:r>
              <w:br/>
            </w:r>
            <w:r>
              <w:rPr>
                <w:rFonts w:ascii="Times New Roman"/>
                <w:b w:val="false"/>
                <w:i w:val="false"/>
                <w:color w:val="000000"/>
                <w:sz w:val="20"/>
              </w:rPr>
              <w:t>мекен-жайы_________________</w:t>
            </w:r>
            <w:r>
              <w:br/>
            </w:r>
            <w:r>
              <w:rPr>
                <w:rFonts w:ascii="Times New Roman"/>
                <w:b w:val="false"/>
                <w:i w:val="false"/>
                <w:color w:val="000000"/>
                <w:sz w:val="20"/>
              </w:rPr>
              <w:t>(индекс, облыс, қала, аудан,</w:t>
            </w:r>
            <w:r>
              <w:br/>
            </w:r>
            <w:r>
              <w:rPr>
                <w:rFonts w:ascii="Times New Roman"/>
                <w:b w:val="false"/>
                <w:i w:val="false"/>
                <w:color w:val="000000"/>
                <w:sz w:val="20"/>
              </w:rPr>
              <w:t xml:space="preserve">көше, үй №, пәтер № (бар </w:t>
            </w:r>
            <w:r>
              <w:br/>
            </w:r>
            <w:r>
              <w:rPr>
                <w:rFonts w:ascii="Times New Roman"/>
                <w:b w:val="false"/>
                <w:i w:val="false"/>
                <w:color w:val="000000"/>
                <w:sz w:val="20"/>
              </w:rPr>
              <w:t>болса), телефоны)</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деректемелері 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w:t>
            </w:r>
            <w:r>
              <w:br/>
            </w:r>
            <w:r>
              <w:rPr>
                <w:rFonts w:ascii="Times New Roman"/>
                <w:b w:val="false"/>
                <w:i w:val="false"/>
                <w:color w:val="000000"/>
                <w:sz w:val="20"/>
              </w:rPr>
              <w:t>нөмірі/жеке сәйкестендіру</w:t>
            </w:r>
            <w:r>
              <w:br/>
            </w:r>
            <w:r>
              <w:rPr>
                <w:rFonts w:ascii="Times New Roman"/>
                <w:b w:val="false"/>
                <w:i w:val="false"/>
                <w:color w:val="000000"/>
                <w:sz w:val="20"/>
              </w:rPr>
              <w:t>нөмірі)</w:t>
            </w:r>
          </w:p>
        </w:tc>
      </w:tr>
    </w:tbl>
    <w:p>
      <w:pPr>
        <w:spacing w:after="0"/>
        <w:ind w:left="0"/>
        <w:jc w:val="left"/>
      </w:pPr>
      <w:r>
        <w:rPr>
          <w:rFonts w:ascii="Times New Roman"/>
          <w:b/>
          <w:i w:val="false"/>
          <w:color w:val="000000"/>
        </w:rPr>
        <w:t xml:space="preserve"> Үлгілерді әкелуге, әкетуге рұқсат беруге өтініш</w:t>
      </w:r>
    </w:p>
    <w:p>
      <w:pPr>
        <w:spacing w:after="0"/>
        <w:ind w:left="0"/>
        <w:jc w:val="both"/>
      </w:pPr>
      <w:r>
        <w:rPr>
          <w:rFonts w:ascii="Times New Roman"/>
          <w:b w:val="false"/>
          <w:i w:val="false"/>
          <w:color w:val="000000"/>
          <w:sz w:val="28"/>
        </w:rPr>
        <w:t>
      Үлгілерді әкелуге, әкетуге рұқсат беруіңізді сұраймын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(қажеттінің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1079"/>
        <w:gridCol w:w="180"/>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және әкету мақсаты (коммерциялық операциялар, ғылыми зерттеулер, өсiмдi молайту мақсаттары, цирктерде өнер көрсету немесе жылжымалы көрмелер, хайуанаттар бақтары, ботаникалық бақтар мен мұражайлар арасындағы алмасу, сондай-ақ жеке берулер)</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 және латын тілдеріндегі атауы көрсетілген үлгі</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сипаттамасы (тірі жануарлар, терілер, тұлыптар, ұшалар, бас сүйектері, мүйіздер, азу тістері, қан, уылдырық, сондай-ақ бұйымдар және басқалар, тірі жануарлар үшін - жынысы мен жасы, ұқсастық белгілерінің бар-жоғы)</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саны және (немесе) салмағы</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шығу тегі (табиғаттан алынды, жасанды жолмен шығарылды немесе өсірілді немесе басқа елден қандай құжаттардың негізінде импортталды, тәркіленді, сатып алынды, сый немесе мұра ретінде алынды және басқалар)</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Құрып кету қаупі төнген жабайы фауна мен флора түрлерімен халықаралық сауда туралы конвенцияның І және ІІ қосымшаларына енгізілген жануарларды қолдан өсіруді жүзеге асыратын жеке және заңды тұлғаларды әкімшілік органда тіркеу туралы куәліктердің (тің) нөмірі және күні (бар болса)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Қазақстан Республикасы аумағында қолдан өсірілген болса, түрлері Құрып кету қаупі төнген жабайы фауна мен флора түрлерімен халықаралық сауда туралы конвенцияның І және ІІ қосымшаларына енгізілген жануарларды қолдан өсіру жөніндегі қызметтің басталғаны немесе тоқтатылғаны туралы хабарламаның (лардың) нөмірі және күні (бар болса)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жануарлардың түрлері, олардың бөліктері мен дериваттары табиғи ортасынан Қазақстан Республикасы аумағындағы жануарлар түрлерінің санын реттеу арқылы алынса, саны реттеуге жататын жануарлар түрлерін алып қоюға берілетін рұқсат қағазының нөмірі мен күні</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және импорттаушының орыс және ағылшын тілдеріндегі заңды мекенжайы, олардың телефондары немесе факстары (жеке тұлғалар үшін – үйінің мекенжайы, паспорттық деректері)</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Ұсынылған ақпараттың шынайылығын растаймын және шынайы емес мәліметтерді ұсынғаным үшін Қазақстан Республикасы заңнамасына сәйкес жауапкершілік туралы хабардармын.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берілген күн "___"________________20____жыл.</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w:t>
            </w:r>
            <w:r>
              <w:br/>
            </w:r>
            <w:r>
              <w:rPr>
                <w:rFonts w:ascii="Times New Roman"/>
                <w:b w:val="false"/>
                <w:i w:val="false"/>
                <w:color w:val="000000"/>
                <w:sz w:val="20"/>
              </w:rPr>
              <w:t xml:space="preserve">орынбасарының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10 наурыздағы</w:t>
            </w:r>
            <w:r>
              <w:br/>
            </w:r>
            <w:r>
              <w:rPr>
                <w:rFonts w:ascii="Times New Roman"/>
                <w:b w:val="false"/>
                <w:i w:val="false"/>
                <w:color w:val="000000"/>
                <w:sz w:val="20"/>
              </w:rPr>
              <w:t>№ 110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w:t>
            </w:r>
            <w:r>
              <w:br/>
            </w:r>
            <w:r>
              <w:rPr>
                <w:rFonts w:ascii="Times New Roman"/>
                <w:b w:val="false"/>
                <w:i w:val="false"/>
                <w:color w:val="000000"/>
                <w:sz w:val="20"/>
              </w:rPr>
              <w:t>кімнен _________________</w:t>
            </w:r>
            <w:r>
              <w:br/>
            </w:r>
            <w:r>
              <w:rPr>
                <w:rFonts w:ascii="Times New Roman"/>
                <w:b w:val="false"/>
                <w:i w:val="false"/>
                <w:color w:val="000000"/>
                <w:sz w:val="20"/>
              </w:rPr>
              <w:t>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толық атауы)</w:t>
            </w:r>
            <w:r>
              <w:br/>
            </w:r>
            <w:r>
              <w:rPr>
                <w:rFonts w:ascii="Times New Roman"/>
                <w:b w:val="false"/>
                <w:i w:val="false"/>
                <w:color w:val="000000"/>
                <w:sz w:val="20"/>
              </w:rPr>
              <w:t xml:space="preserve">мекенжайы </w:t>
            </w:r>
            <w:r>
              <w:br/>
            </w:r>
            <w:r>
              <w:rPr>
                <w:rFonts w:ascii="Times New Roman"/>
                <w:b w:val="false"/>
                <w:i w:val="false"/>
                <w:color w:val="000000"/>
                <w:sz w:val="20"/>
              </w:rPr>
              <w:t>___________________________</w:t>
            </w:r>
            <w:r>
              <w:br/>
            </w:r>
            <w:r>
              <w:rPr>
                <w:rFonts w:ascii="Times New Roman"/>
                <w:b w:val="false"/>
                <w:i w:val="false"/>
                <w:color w:val="000000"/>
                <w:sz w:val="20"/>
              </w:rPr>
              <w:t>(индекс, облыс, қала, аудан,</w:t>
            </w:r>
            <w:r>
              <w:br/>
            </w:r>
            <w:r>
              <w:rPr>
                <w:rFonts w:ascii="Times New Roman"/>
                <w:b w:val="false"/>
                <w:i w:val="false"/>
                <w:color w:val="000000"/>
                <w:sz w:val="20"/>
              </w:rPr>
              <w:t>көше, үй №, пәтер № (бар болса), телефоны)</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деректемелері______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(бизнес сәйкестендіру</w:t>
            </w:r>
            <w:r>
              <w:br/>
            </w:r>
            <w:r>
              <w:rPr>
                <w:rFonts w:ascii="Times New Roman"/>
                <w:b w:val="false"/>
                <w:i w:val="false"/>
                <w:color w:val="000000"/>
                <w:sz w:val="20"/>
              </w:rPr>
              <w:t>нөмірі/жеке сәйкестендіру</w:t>
            </w:r>
            <w:r>
              <w:br/>
            </w:r>
            <w:r>
              <w:rPr>
                <w:rFonts w:ascii="Times New Roman"/>
                <w:b w:val="false"/>
                <w:i w:val="false"/>
                <w:color w:val="000000"/>
                <w:sz w:val="20"/>
              </w:rPr>
              <w:t>нөмірі)</w:t>
            </w:r>
          </w:p>
        </w:tc>
      </w:tr>
    </w:tbl>
    <w:bookmarkStart w:name="z335" w:id="227"/>
    <w:p>
      <w:pPr>
        <w:spacing w:after="0"/>
        <w:ind w:left="0"/>
        <w:jc w:val="left"/>
      </w:pPr>
      <w:r>
        <w:rPr>
          <w:rFonts w:ascii="Times New Roman"/>
          <w:b/>
          <w:i w:val="false"/>
          <w:color w:val="000000"/>
        </w:rPr>
        <w:t xml:space="preserve"> Өтінім</w:t>
      </w:r>
    </w:p>
    <w:bookmarkEnd w:id="227"/>
    <w:p>
      <w:pPr>
        <w:spacing w:after="0"/>
        <w:ind w:left="0"/>
        <w:jc w:val="both"/>
      </w:pPr>
      <w:r>
        <w:rPr>
          <w:rFonts w:ascii="Times New Roman"/>
          <w:b w:val="false"/>
          <w:i w:val="false"/>
          <w:color w:val="000000"/>
          <w:sz w:val="28"/>
        </w:rPr>
        <w:t>
      Жануарлар дүниесін пайдалануға рұқсат беруді (кәсіпшілік, әуесқойлық (спорттық)</w:t>
      </w:r>
    </w:p>
    <w:p>
      <w:pPr>
        <w:spacing w:after="0"/>
        <w:ind w:left="0"/>
        <w:jc w:val="both"/>
      </w:pPr>
      <w:r>
        <w:rPr>
          <w:rFonts w:ascii="Times New Roman"/>
          <w:b w:val="false"/>
          <w:i w:val="false"/>
          <w:color w:val="000000"/>
          <w:sz w:val="28"/>
        </w:rPr>
        <w:t>
      балық аулау, ғылыми-зерттеу үшін аулау, эксперименттік аулау, мелиоративтік аулау, өсімді</w:t>
      </w:r>
    </w:p>
    <w:p>
      <w:pPr>
        <w:spacing w:after="0"/>
        <w:ind w:left="0"/>
        <w:jc w:val="both"/>
      </w:pPr>
      <w:r>
        <w:rPr>
          <w:rFonts w:ascii="Times New Roman"/>
          <w:b w:val="false"/>
          <w:i w:val="false"/>
          <w:color w:val="000000"/>
          <w:sz w:val="28"/>
        </w:rPr>
        <w:t>
      молайту мақсатындағы аулау) сұраймын_____________________________________________</w:t>
      </w:r>
    </w:p>
    <w:p>
      <w:pPr>
        <w:spacing w:after="0"/>
        <w:ind w:left="0"/>
        <w:jc w:val="both"/>
      </w:pPr>
      <w:r>
        <w:rPr>
          <w:rFonts w:ascii="Times New Roman"/>
          <w:b w:val="false"/>
          <w:i w:val="false"/>
          <w:color w:val="000000"/>
          <w:sz w:val="28"/>
        </w:rPr>
        <w:t>
      Пайдалану түрі: __________________________________________________________________</w:t>
      </w:r>
    </w:p>
    <w:p>
      <w:pPr>
        <w:spacing w:after="0"/>
        <w:ind w:left="0"/>
        <w:jc w:val="both"/>
      </w:pPr>
      <w:r>
        <w:rPr>
          <w:rFonts w:ascii="Times New Roman"/>
          <w:b w:val="false"/>
          <w:i w:val="false"/>
          <w:color w:val="000000"/>
          <w:sz w:val="28"/>
        </w:rPr>
        <w:t>
      Су айдынының және (немесе) учаскесінің атауы: ______________________________________</w:t>
      </w:r>
    </w:p>
    <w:p>
      <w:pPr>
        <w:spacing w:after="0"/>
        <w:ind w:left="0"/>
        <w:jc w:val="both"/>
      </w:pPr>
      <w:r>
        <w:rPr>
          <w:rFonts w:ascii="Times New Roman"/>
          <w:b w:val="false"/>
          <w:i w:val="false"/>
          <w:color w:val="000000"/>
          <w:sz w:val="28"/>
        </w:rPr>
        <w:t>
      Aлып қою мақсаты: _______________________________________________________________</w:t>
      </w:r>
    </w:p>
    <w:p>
      <w:pPr>
        <w:spacing w:after="0"/>
        <w:ind w:left="0"/>
        <w:jc w:val="both"/>
      </w:pPr>
      <w:r>
        <w:rPr>
          <w:rFonts w:ascii="Times New Roman"/>
          <w:b w:val="false"/>
          <w:i w:val="false"/>
          <w:color w:val="000000"/>
          <w:sz w:val="28"/>
        </w:rPr>
        <w:t>
      Aлып қою тәсілдері: ______________________________________________________________</w:t>
      </w:r>
    </w:p>
    <w:p>
      <w:pPr>
        <w:spacing w:after="0"/>
        <w:ind w:left="0"/>
        <w:jc w:val="both"/>
      </w:pPr>
      <w:r>
        <w:rPr>
          <w:rFonts w:ascii="Times New Roman"/>
          <w:b w:val="false"/>
          <w:i w:val="false"/>
          <w:color w:val="000000"/>
          <w:sz w:val="28"/>
        </w:rPr>
        <w:t>
      Рұқсатты пайдалану үшін жауапты адамдар: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жеке сәйкестендіру нөмірі)</w:t>
      </w:r>
    </w:p>
    <w:p>
      <w:pPr>
        <w:spacing w:after="0"/>
        <w:ind w:left="0"/>
        <w:jc w:val="both"/>
      </w:pPr>
      <w:r>
        <w:rPr>
          <w:rFonts w:ascii="Times New Roman"/>
          <w:b w:val="false"/>
          <w:i w:val="false"/>
          <w:color w:val="000000"/>
          <w:sz w:val="28"/>
        </w:rPr>
        <w:t>
      Балық шаруашылығын жүргізуге арналған 201__жылғы"__"_____ №__ шарт</w:t>
      </w:r>
    </w:p>
    <w:p>
      <w:pPr>
        <w:spacing w:after="0"/>
        <w:ind w:left="0"/>
        <w:jc w:val="both"/>
      </w:pPr>
      <w:r>
        <w:rPr>
          <w:rFonts w:ascii="Times New Roman"/>
          <w:b w:val="false"/>
          <w:i w:val="false"/>
          <w:color w:val="000000"/>
          <w:sz w:val="28"/>
        </w:rPr>
        <w:t>
      Балық аулауға арналған 201__жылғы "__"___________ №____________ шарт</w:t>
      </w:r>
    </w:p>
    <w:p>
      <w:pPr>
        <w:spacing w:after="0"/>
        <w:ind w:left="0"/>
        <w:jc w:val="both"/>
      </w:pPr>
      <w:r>
        <w:rPr>
          <w:rFonts w:ascii="Times New Roman"/>
          <w:b w:val="false"/>
          <w:i w:val="false"/>
          <w:color w:val="000000"/>
          <w:sz w:val="28"/>
        </w:rPr>
        <w:t>
      Мекендейтін ортасынан алынуы жоспарланған жануарлар дүниесі объектілерінің тізбесі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8"/>
        <w:gridCol w:w="8232"/>
      </w:tblGrid>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атауы</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Жыныстық-жас құрамы (қажет болған жағдайда) ______________________________________</w:t>
      </w:r>
    </w:p>
    <w:p>
      <w:pPr>
        <w:spacing w:after="0"/>
        <w:ind w:left="0"/>
        <w:jc w:val="both"/>
      </w:pPr>
      <w:r>
        <w:rPr>
          <w:rFonts w:ascii="Times New Roman"/>
          <w:b w:val="false"/>
          <w:i w:val="false"/>
          <w:color w:val="000000"/>
          <w:sz w:val="28"/>
        </w:rPr>
        <w:t>
      Aлып қою мерзімі __________________ бастап ______________________ дейін</w:t>
      </w:r>
    </w:p>
    <w:p>
      <w:pPr>
        <w:spacing w:after="0"/>
        <w:ind w:left="0"/>
        <w:jc w:val="both"/>
      </w:pPr>
      <w:r>
        <w:rPr>
          <w:rFonts w:ascii="Times New Roman"/>
          <w:b w:val="false"/>
          <w:i w:val="false"/>
          <w:color w:val="000000"/>
          <w:sz w:val="28"/>
        </w:rPr>
        <w:t>
      Болжамды алу учаскесінің ауданы (аумағы) мен шекарасы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Алып қою құралдары: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8"/>
        <w:gridCol w:w="3172"/>
      </w:tblGrid>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қою құралдарының атауы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Жүзу құралдары: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Ұсынылған ақпараттың шынайылығын растаймын және шынайы емес мәліметтерді ұсынғаным үшін Қазақстан Республикасы заңнамасына сәйкес жауапкершілік туралы хабардармын.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Өтінімді берілген күн "__"___________20___жыл.</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(өкілдің тегі, аты, әкесінің аты (бар болса), қолы,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w:t>
            </w:r>
            <w:r>
              <w:br/>
            </w:r>
            <w:r>
              <w:rPr>
                <w:rFonts w:ascii="Times New Roman"/>
                <w:b w:val="false"/>
                <w:i w:val="false"/>
                <w:color w:val="000000"/>
                <w:sz w:val="20"/>
              </w:rPr>
              <w:t xml:space="preserve">орынбасарының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10 наурыздағы</w:t>
            </w:r>
            <w:r>
              <w:br/>
            </w:r>
            <w:r>
              <w:rPr>
                <w:rFonts w:ascii="Times New Roman"/>
                <w:b w:val="false"/>
                <w:i w:val="false"/>
                <w:color w:val="000000"/>
                <w:sz w:val="20"/>
              </w:rPr>
              <w:t>№ 110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w:t>
            </w:r>
            <w:r>
              <w:br/>
            </w:r>
            <w:r>
              <w:rPr>
                <w:rFonts w:ascii="Times New Roman"/>
                <w:b w:val="false"/>
                <w:i w:val="false"/>
                <w:color w:val="000000"/>
                <w:sz w:val="20"/>
              </w:rPr>
              <w:t>кімнен 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толық атауы)</w:t>
            </w:r>
            <w:r>
              <w:br/>
            </w:r>
            <w:r>
              <w:rPr>
                <w:rFonts w:ascii="Times New Roman"/>
                <w:b w:val="false"/>
                <w:i w:val="false"/>
                <w:color w:val="000000"/>
                <w:sz w:val="20"/>
              </w:rPr>
              <w:t>мекенжайы __________________</w:t>
            </w:r>
            <w:r>
              <w:br/>
            </w:r>
            <w:r>
              <w:rPr>
                <w:rFonts w:ascii="Times New Roman"/>
                <w:b w:val="false"/>
                <w:i w:val="false"/>
                <w:color w:val="000000"/>
                <w:sz w:val="20"/>
              </w:rPr>
              <w:t>(индекс, облыс, қала, аудан,</w:t>
            </w:r>
            <w:r>
              <w:br/>
            </w:r>
            <w:r>
              <w:rPr>
                <w:rFonts w:ascii="Times New Roman"/>
                <w:b w:val="false"/>
                <w:i w:val="false"/>
                <w:color w:val="000000"/>
                <w:sz w:val="20"/>
              </w:rPr>
              <w:t xml:space="preserve">көше, үй №, пәтер № (бар </w:t>
            </w:r>
            <w:r>
              <w:br/>
            </w:r>
            <w:r>
              <w:rPr>
                <w:rFonts w:ascii="Times New Roman"/>
                <w:b w:val="false"/>
                <w:i w:val="false"/>
                <w:color w:val="000000"/>
                <w:sz w:val="20"/>
              </w:rPr>
              <w:t>болса), телефоны)</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деректемелері______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w:t>
            </w:r>
            <w:r>
              <w:br/>
            </w:r>
            <w:r>
              <w:rPr>
                <w:rFonts w:ascii="Times New Roman"/>
                <w:b w:val="false"/>
                <w:i w:val="false"/>
                <w:color w:val="000000"/>
                <w:sz w:val="20"/>
              </w:rPr>
              <w:t>нөмірі/жеке сәйкестендіру</w:t>
            </w:r>
            <w:r>
              <w:br/>
            </w:r>
            <w:r>
              <w:rPr>
                <w:rFonts w:ascii="Times New Roman"/>
                <w:b w:val="false"/>
                <w:i w:val="false"/>
                <w:color w:val="000000"/>
                <w:sz w:val="20"/>
              </w:rPr>
              <w:t>нөмірі)</w:t>
            </w:r>
          </w:p>
        </w:tc>
      </w:tr>
    </w:tbl>
    <w:bookmarkStart w:name="z338" w:id="228"/>
    <w:p>
      <w:pPr>
        <w:spacing w:after="0"/>
        <w:ind w:left="0"/>
        <w:jc w:val="left"/>
      </w:pPr>
      <w:r>
        <w:rPr>
          <w:rFonts w:ascii="Times New Roman"/>
          <w:b/>
          <w:i w:val="false"/>
          <w:color w:val="000000"/>
        </w:rPr>
        <w:t xml:space="preserve"> Өтінім</w:t>
      </w:r>
    </w:p>
    <w:bookmarkEnd w:id="228"/>
    <w:p>
      <w:pPr>
        <w:spacing w:after="0"/>
        <w:ind w:left="0"/>
        <w:jc w:val="both"/>
      </w:pPr>
      <w:r>
        <w:rPr>
          <w:rFonts w:ascii="Times New Roman"/>
          <w:b w:val="false"/>
          <w:i w:val="false"/>
          <w:color w:val="000000"/>
          <w:sz w:val="28"/>
        </w:rPr>
        <w:t>
      Жануарлар дүниесін пайдалануға рұқсат (аң аулауға, жануарларды ғылыми,</w:t>
      </w:r>
    </w:p>
    <w:p>
      <w:pPr>
        <w:spacing w:after="0"/>
        <w:ind w:left="0"/>
        <w:jc w:val="both"/>
      </w:pPr>
      <w:r>
        <w:rPr>
          <w:rFonts w:ascii="Times New Roman"/>
          <w:b w:val="false"/>
          <w:i w:val="false"/>
          <w:color w:val="000000"/>
          <w:sz w:val="28"/>
        </w:rPr>
        <w:t>
      мәдени-ағарту, тәрбиелеу және эстетикалық мақсаттарда пайдалануға) беруді сұраймын.</w:t>
      </w:r>
    </w:p>
    <w:p>
      <w:pPr>
        <w:spacing w:after="0"/>
        <w:ind w:left="0"/>
        <w:jc w:val="both"/>
      </w:pPr>
      <w:r>
        <w:rPr>
          <w:rFonts w:ascii="Times New Roman"/>
          <w:b w:val="false"/>
          <w:i w:val="false"/>
          <w:color w:val="000000"/>
          <w:sz w:val="28"/>
        </w:rPr>
        <w:t>
      Пайдалану түрі: __________________________________________________________________</w:t>
      </w:r>
    </w:p>
    <w:p>
      <w:pPr>
        <w:spacing w:after="0"/>
        <w:ind w:left="0"/>
        <w:jc w:val="both"/>
      </w:pPr>
      <w:r>
        <w:rPr>
          <w:rFonts w:ascii="Times New Roman"/>
          <w:b w:val="false"/>
          <w:i w:val="false"/>
          <w:color w:val="000000"/>
          <w:sz w:val="28"/>
        </w:rPr>
        <w:t>
      Аңшылық шаруашылығын жүргiзуге арналған шарттың нөмірі және күні__________________</w:t>
      </w:r>
    </w:p>
    <w:p>
      <w:pPr>
        <w:spacing w:after="0"/>
        <w:ind w:left="0"/>
        <w:jc w:val="both"/>
      </w:pPr>
      <w:r>
        <w:rPr>
          <w:rFonts w:ascii="Times New Roman"/>
          <w:b w:val="false"/>
          <w:i w:val="false"/>
          <w:color w:val="000000"/>
          <w:sz w:val="28"/>
        </w:rPr>
        <w:t>
      Aлып қою мақсаты: _______________________________________________________________</w:t>
      </w:r>
    </w:p>
    <w:p>
      <w:pPr>
        <w:spacing w:after="0"/>
        <w:ind w:left="0"/>
        <w:jc w:val="both"/>
      </w:pPr>
      <w:r>
        <w:rPr>
          <w:rFonts w:ascii="Times New Roman"/>
          <w:b w:val="false"/>
          <w:i w:val="false"/>
          <w:color w:val="000000"/>
          <w:sz w:val="28"/>
        </w:rPr>
        <w:t>
      Aлып қою тәсілдері: ______________________________________________________________</w:t>
      </w:r>
    </w:p>
    <w:p>
      <w:pPr>
        <w:spacing w:after="0"/>
        <w:ind w:left="0"/>
        <w:jc w:val="both"/>
      </w:pPr>
      <w:r>
        <w:rPr>
          <w:rFonts w:ascii="Times New Roman"/>
          <w:b w:val="false"/>
          <w:i w:val="false"/>
          <w:color w:val="000000"/>
          <w:sz w:val="28"/>
        </w:rPr>
        <w:t>
      Рұқсатты пайдалану үшін жауапты адамдар: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жеке сәйкестендіру нөмірі)</w:t>
      </w:r>
    </w:p>
    <w:p>
      <w:pPr>
        <w:spacing w:after="0"/>
        <w:ind w:left="0"/>
        <w:jc w:val="both"/>
      </w:pPr>
      <w:r>
        <w:rPr>
          <w:rFonts w:ascii="Times New Roman"/>
          <w:b w:val="false"/>
          <w:i w:val="false"/>
          <w:color w:val="000000"/>
          <w:sz w:val="28"/>
        </w:rPr>
        <w:t>
      Мекендеу ортасынан алып қою жоспарланатын объектілердің тізбесі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4012"/>
        <w:gridCol w:w="6305"/>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(дарақтар)</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ауданы (аумағы) және шекарасы</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Жалпы құны (теңге) ______________________________________________________________</w:t>
      </w:r>
    </w:p>
    <w:p>
      <w:pPr>
        <w:spacing w:after="0"/>
        <w:ind w:left="0"/>
        <w:jc w:val="both"/>
      </w:pPr>
      <w:r>
        <w:rPr>
          <w:rFonts w:ascii="Times New Roman"/>
          <w:b w:val="false"/>
          <w:i w:val="false"/>
          <w:color w:val="000000"/>
          <w:sz w:val="28"/>
        </w:rPr>
        <w:t>
      Жыныстық-жас құрамы (қажет болған жағдайда): _____________________________________</w:t>
      </w:r>
    </w:p>
    <w:p>
      <w:pPr>
        <w:spacing w:after="0"/>
        <w:ind w:left="0"/>
        <w:jc w:val="both"/>
      </w:pPr>
      <w:r>
        <w:rPr>
          <w:rFonts w:ascii="Times New Roman"/>
          <w:b w:val="false"/>
          <w:i w:val="false"/>
          <w:color w:val="000000"/>
          <w:sz w:val="28"/>
        </w:rPr>
        <w:t>
      Aлып қою мерзімі: ____________________ бастап ___________________ дейін.</w:t>
      </w:r>
    </w:p>
    <w:p>
      <w:pPr>
        <w:spacing w:after="0"/>
        <w:ind w:left="0"/>
        <w:jc w:val="both"/>
      </w:pPr>
      <w:r>
        <w:rPr>
          <w:rFonts w:ascii="Times New Roman"/>
          <w:b w:val="false"/>
          <w:i w:val="false"/>
          <w:color w:val="000000"/>
          <w:sz w:val="28"/>
        </w:rPr>
        <w:t xml:space="preserve">
      Ұсынылған ақпараттың шынайылығын растаймын және шынайы емес мәліметтерді ұсынғаным үшін Қазақстан Республикасы заңнамасына сәйкес жауапкершілік туралы хабардармын.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Өтінімді берілген күн "__"___________20___жыл.</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(өкілдің тегі, аты, әкесінің аты (бар болса), қолы, мөрдің орны (заңды тұлға үшін –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w:t>
            </w:r>
            <w:r>
              <w:br/>
            </w:r>
            <w:r>
              <w:rPr>
                <w:rFonts w:ascii="Times New Roman"/>
                <w:b w:val="false"/>
                <w:i w:val="false"/>
                <w:color w:val="000000"/>
                <w:sz w:val="20"/>
              </w:rPr>
              <w:t xml:space="preserve">орынбасарының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10 наурыздағы</w:t>
            </w:r>
            <w:r>
              <w:br/>
            </w:r>
            <w:r>
              <w:rPr>
                <w:rFonts w:ascii="Times New Roman"/>
                <w:b w:val="false"/>
                <w:i w:val="false"/>
                <w:color w:val="000000"/>
                <w:sz w:val="20"/>
              </w:rPr>
              <w:t>№ 110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"Саны реттеуге жататын</w:t>
            </w:r>
            <w:r>
              <w:br/>
            </w:r>
            <w:r>
              <w:rPr>
                <w:rFonts w:ascii="Times New Roman"/>
                <w:b w:val="false"/>
                <w:i w:val="false"/>
                <w:color w:val="000000"/>
                <w:sz w:val="20"/>
              </w:rPr>
              <w:t>жануарлар түрлерін алып қоюға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w:t>
            </w:r>
            <w:r>
              <w:br/>
            </w:r>
            <w:r>
              <w:rPr>
                <w:rFonts w:ascii="Times New Roman"/>
                <w:b w:val="false"/>
                <w:i w:val="false"/>
                <w:color w:val="000000"/>
                <w:sz w:val="20"/>
              </w:rPr>
              <w:t>кімнен 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толық атауы)</w:t>
            </w:r>
            <w:r>
              <w:br/>
            </w:r>
            <w:r>
              <w:rPr>
                <w:rFonts w:ascii="Times New Roman"/>
                <w:b w:val="false"/>
                <w:i w:val="false"/>
                <w:color w:val="000000"/>
                <w:sz w:val="20"/>
              </w:rPr>
              <w:t>мекенжайы __________________</w:t>
            </w:r>
            <w:r>
              <w:br/>
            </w:r>
            <w:r>
              <w:rPr>
                <w:rFonts w:ascii="Times New Roman"/>
                <w:b w:val="false"/>
                <w:i w:val="false"/>
                <w:color w:val="000000"/>
                <w:sz w:val="20"/>
              </w:rPr>
              <w:t>(индекс, облыс, қала, аудан,</w:t>
            </w:r>
            <w:r>
              <w:br/>
            </w:r>
            <w:r>
              <w:rPr>
                <w:rFonts w:ascii="Times New Roman"/>
                <w:b w:val="false"/>
                <w:i w:val="false"/>
                <w:color w:val="000000"/>
                <w:sz w:val="20"/>
              </w:rPr>
              <w:t xml:space="preserve">көше, үй №, пәтер № (бар </w:t>
            </w:r>
            <w:r>
              <w:br/>
            </w:r>
            <w:r>
              <w:rPr>
                <w:rFonts w:ascii="Times New Roman"/>
                <w:b w:val="false"/>
                <w:i w:val="false"/>
                <w:color w:val="000000"/>
                <w:sz w:val="20"/>
              </w:rPr>
              <w:t>болса), телефоны)</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деректемелері______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(бизнес сәйкестендіру</w:t>
            </w:r>
            <w:r>
              <w:br/>
            </w:r>
            <w:r>
              <w:rPr>
                <w:rFonts w:ascii="Times New Roman"/>
                <w:b w:val="false"/>
                <w:i w:val="false"/>
                <w:color w:val="000000"/>
                <w:sz w:val="20"/>
              </w:rPr>
              <w:t>нөмірі/жеке сәйкестендіру</w:t>
            </w:r>
            <w:r>
              <w:br/>
            </w:r>
            <w:r>
              <w:rPr>
                <w:rFonts w:ascii="Times New Roman"/>
                <w:b w:val="false"/>
                <w:i w:val="false"/>
                <w:color w:val="000000"/>
                <w:sz w:val="20"/>
              </w:rPr>
              <w:t>нөмірі)</w:t>
            </w:r>
          </w:p>
        </w:tc>
      </w:tr>
    </w:tbl>
    <w:bookmarkStart w:name="z341" w:id="229"/>
    <w:p>
      <w:pPr>
        <w:spacing w:after="0"/>
        <w:ind w:left="0"/>
        <w:jc w:val="left"/>
      </w:pPr>
      <w:r>
        <w:rPr>
          <w:rFonts w:ascii="Times New Roman"/>
          <w:b/>
          <w:i w:val="false"/>
          <w:color w:val="000000"/>
        </w:rPr>
        <w:t xml:space="preserve"> Өтінім</w:t>
      </w:r>
    </w:p>
    <w:bookmarkEnd w:id="229"/>
    <w:p>
      <w:pPr>
        <w:spacing w:after="0"/>
        <w:ind w:left="0"/>
        <w:jc w:val="both"/>
      </w:pPr>
      <w:r>
        <w:rPr>
          <w:rFonts w:ascii="Times New Roman"/>
          <w:b w:val="false"/>
          <w:i w:val="false"/>
          <w:color w:val="000000"/>
          <w:sz w:val="28"/>
        </w:rPr>
        <w:t>
      Саны реттеуге жататын жануарлар түрлерін алып қоюға рұқсат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11177"/>
        <w:gridCol w:w="165"/>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санын реттеу мақсаты және негізі</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қою тәсілдері (жою, ұстап алу, аулау, атып алу, жинау, соғып алу)</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куәлігінің және қызметтік қаруды және оның патрондарын сатып алуға, сақтауға, сақтауға және өзімен алып жүруге, тасымалдауға арналған рұқсаттың нөмірін, берілген күнін және қолдану мерзімін көрсете отырып, рұқсатты қолдануға жауапты тұлға. Балықтың санын реттеу кезінде, балықшы куәлігінің нөмірі, берілген күні және қолданылу мерзімі көрсетіледі.</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мен балық аулау объектілері болып табылмайтын жануарлардың атауы және алып қою көлемі (дарақ, тонна) (бір аңшыға үш дарақтан көп емес қасқырды және шибөріні алып қоюға шектеу)</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санын реттеу учаскенің ауданы (аумағы) және шекарасы (ерекше қорғалатын табиғи аумақтарды қоспағанда, аңшылық шаруашылығы аумағында аңшылық шаруашылығы субъектісімен келісу бойынша)</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алып қою мерзімдері (бір күнтізбелік жылдан артық емес)</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 құрамы (қажет болған жағдайда)</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Ұсынылған ақпараттың шынайылығын растаймын және шынайы емес мәліметтерді ұсынғаным үшін Қазақстан Республикасы заңнамасына сәйкес жауапкершілік туралы хабардармын.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Өтінімді берілген күн "__"___________20___жыл.</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(өкілдің тегі, аты, әкесінің аты (бар болса), қолы, мөрдің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