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6f4a" w14:textId="6ae6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7 наурыздағы № 57 бұйрығы. Қазақстан Республикасының Әділет министрлігінде 2017 жылғы 15 мамырда № 15123 болып тіркелді. Күші жойылды - Қазақстан Республикасы Мәдениет және спорт министрінің 2020 жылғы 29 мамырдағы № 159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11086 болып тіркелген, 2015 жылы 29 мамырда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бұйрықтың атауы мынадай редакцияда жазылсын:</w:t>
      </w:r>
    </w:p>
    <w:bookmarkEnd w:id="2"/>
    <w:bookmarkStart w:name="z4" w:id="3"/>
    <w:p>
      <w:pPr>
        <w:spacing w:after="0"/>
        <w:ind w:left="0"/>
        <w:jc w:val="both"/>
      </w:pPr>
      <w:r>
        <w:rPr>
          <w:rFonts w:ascii="Times New Roman"/>
          <w:b w:val="false"/>
          <w:i w:val="false"/>
          <w:color w:val="000000"/>
          <w:sz w:val="28"/>
        </w:rPr>
        <w:t>
      "Архив ісі саласындағы мемлекеттік көрсетілетін қызметтер стандарттарын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Мына:</w:t>
      </w:r>
    </w:p>
    <w:bookmarkEnd w:id="4"/>
    <w:bookmarkStart w:name="z7" w:id="5"/>
    <w:p>
      <w:pPr>
        <w:spacing w:after="0"/>
        <w:ind w:left="0"/>
        <w:jc w:val="both"/>
      </w:pPr>
      <w:r>
        <w:rPr>
          <w:rFonts w:ascii="Times New Roman"/>
          <w:b w:val="false"/>
          <w:i w:val="false"/>
          <w:color w:val="000000"/>
          <w:sz w:val="28"/>
        </w:rPr>
        <w:t xml:space="preserve">
      1) осы бұйрыққа 1-қосымшаға сәйкес "Архивтік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2) осы бұйрыққа 2-қосымшаға сәйкес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стандарты;</w:t>
      </w:r>
    </w:p>
    <w:bookmarkEnd w:id="6"/>
    <w:bookmarkStart w:name="z9" w:id="7"/>
    <w:p>
      <w:pPr>
        <w:spacing w:after="0"/>
        <w:ind w:left="0"/>
        <w:jc w:val="both"/>
      </w:pPr>
      <w:r>
        <w:rPr>
          <w:rFonts w:ascii="Times New Roman"/>
          <w:b w:val="false"/>
          <w:i w:val="false"/>
          <w:color w:val="000000"/>
          <w:sz w:val="28"/>
        </w:rPr>
        <w:t xml:space="preserve">
      3) осы бұйрыққа 3-қосымшаға сәйкес "Қазақстан Республикасының мемлекеттік архивтерінен шығатын және шетелге жіберілетін архивтік анықтамаларға және архивтік құжаттардың көшірмелеріне апостиль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"Мұрағат анықтамаларын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атауы мынадай редакцияда жазылсын:</w:t>
      </w:r>
    </w:p>
    <w:bookmarkEnd w:id="9"/>
    <w:bookmarkStart w:name="z12" w:id="10"/>
    <w:p>
      <w:pPr>
        <w:spacing w:after="0"/>
        <w:ind w:left="0"/>
        <w:jc w:val="both"/>
      </w:pPr>
      <w:r>
        <w:rPr>
          <w:rFonts w:ascii="Times New Roman"/>
          <w:b w:val="false"/>
          <w:i w:val="false"/>
          <w:color w:val="000000"/>
          <w:sz w:val="28"/>
        </w:rPr>
        <w:t>
      "Архивтік анықтамалар беру" мемлекеттік көрсетілетін қызмет стандарты";</w:t>
      </w:r>
    </w:p>
    <w:bookmarkEnd w:id="10"/>
    <w:bookmarkStart w:name="z13" w:id="11"/>
    <w:p>
      <w:pPr>
        <w:spacing w:after="0"/>
        <w:ind w:left="0"/>
        <w:jc w:val="both"/>
      </w:pPr>
      <w:r>
        <w:rPr>
          <w:rFonts w:ascii="Times New Roman"/>
          <w:b w:val="false"/>
          <w:i w:val="false"/>
          <w:color w:val="000000"/>
          <w:sz w:val="28"/>
        </w:rPr>
        <w:t>
      1-тараудың атауы мынадай редакцияда жазылсын:</w:t>
      </w:r>
    </w:p>
    <w:bookmarkEnd w:id="11"/>
    <w:bookmarkStart w:name="z14" w:id="12"/>
    <w:p>
      <w:pPr>
        <w:spacing w:after="0"/>
        <w:ind w:left="0"/>
        <w:jc w:val="both"/>
      </w:pPr>
      <w:r>
        <w:rPr>
          <w:rFonts w:ascii="Times New Roman"/>
          <w:b w:val="false"/>
          <w:i w:val="false"/>
          <w:color w:val="000000"/>
          <w:sz w:val="28"/>
        </w:rPr>
        <w:t>
      "1-тарау. Жалпы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"1. "Архивтік анықтамалар беру" мемлекеттік көрсетілетін қызметі (бұдан әрі – мемлекеттік көрсетілетін қызмет).";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8" w:id="14"/>
    <w:p>
      <w:pPr>
        <w:spacing w:after="0"/>
        <w:ind w:left="0"/>
        <w:jc w:val="both"/>
      </w:pPr>
      <w:r>
        <w:rPr>
          <w:rFonts w:ascii="Times New Roman"/>
          <w:b w:val="false"/>
          <w:i w:val="false"/>
          <w:color w:val="000000"/>
          <w:sz w:val="28"/>
        </w:rPr>
        <w:t>
      "3. Мемлекеттік көрсетілетін қызметті "Қазақстан Республикасы Ұлттық архиві" республикалық мемлекеттік мекемесі, орталық мемлекеттік архивтер, облыстардың, қалалардың, аудандардың мемлекеттік архивтері және олардың филиалдары (бұдан әрі – көрсетілетін қызметті беруші) көрсетеді.";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20" w:id="15"/>
    <w:p>
      <w:pPr>
        <w:spacing w:after="0"/>
        <w:ind w:left="0"/>
        <w:jc w:val="both"/>
      </w:pPr>
      <w:r>
        <w:rPr>
          <w:rFonts w:ascii="Times New Roman"/>
          <w:b w:val="false"/>
          <w:i w:val="false"/>
          <w:color w:val="000000"/>
          <w:sz w:val="28"/>
        </w:rPr>
        <w:t>
      "2-тарау. Мемлекеттік қызметті көрсету тәртібі";</w:t>
      </w:r>
    </w:p>
    <w:bookmarkEnd w:id="15"/>
    <w:bookmarkStart w:name="z21" w:id="1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бөлігі мынадай редакцияда жазылсын:</w:t>
      </w:r>
    </w:p>
    <w:bookmarkEnd w:id="16"/>
    <w:bookmarkStart w:name="z22" w:id="17"/>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сәттен бастап, сондай-ақ порталға жүгінген кезде мемлекеттік қызметтің нәтижесі 11 (он бір) жұмыс күні ішінде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24" w:id="18"/>
    <w:p>
      <w:pPr>
        <w:spacing w:after="0"/>
        <w:ind w:left="0"/>
        <w:jc w:val="both"/>
      </w:pPr>
      <w:r>
        <w:rPr>
          <w:rFonts w:ascii="Times New Roman"/>
          <w:b w:val="false"/>
          <w:i w:val="false"/>
          <w:color w:val="000000"/>
          <w:sz w:val="28"/>
        </w:rPr>
        <w:t>
      "6.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архивтік анықтама немесе олардың болмауы туралы жауап, немесе архивтік құжаттардан куәландырылған архивтік көшірмелер мен үзінділер.";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p>
    <w:bookmarkStart w:name="z27" w:id="19"/>
    <w:p>
      <w:pPr>
        <w:spacing w:after="0"/>
        <w:ind w:left="0"/>
        <w:jc w:val="both"/>
      </w:pPr>
      <w:r>
        <w:rPr>
          <w:rFonts w:ascii="Times New Roman"/>
          <w:b w:val="false"/>
          <w:i w:val="false"/>
          <w:color w:val="000000"/>
          <w:sz w:val="28"/>
        </w:rPr>
        <w:t>
      "көрсетілетін қызметті алушының жеке басын куәландыратын құжат, уәкілеттілігін растайтын құжат, немесе көрсетілетін қызметті алушының мүдделерін үшінші тұлға ұсынған кезде, нотариалды куәландырылған сенімхат (жеке басын сәйкестендіру үшін ұсынылады, көрсетілетін қызметті берушінің жұмыскері жеке басын куәландыру үшін құжаттың электрондық көшірмесін жасайды, одан кейін оның түпнұсқасын көрсетілетін қызметті алушыға қайтарады);";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мынадай редакцияда жазылсын:</w:t>
      </w:r>
    </w:p>
    <w:bookmarkStart w:name="z29" w:id="20"/>
    <w:p>
      <w:pPr>
        <w:spacing w:after="0"/>
        <w:ind w:left="0"/>
        <w:jc w:val="both"/>
      </w:pPr>
      <w:r>
        <w:rPr>
          <w:rFonts w:ascii="Times New Roman"/>
          <w:b w:val="false"/>
          <w:i w:val="false"/>
          <w:color w:val="000000"/>
          <w:sz w:val="28"/>
        </w:rPr>
        <w:t>
      "көрсетілетін қызметті алушының жеке басын куәландыратын құжат, уәкілеттілігін растайтын құжат, немесе көрсетілетін қызметті алушының мүдделерін үшінші тұлға ұсынған кезде, нотариалды куәландырылған сенімхат (жеке басын сәйкестендіру үшін ұсынылады, Мемлекеттік корпорацияның жұмыскері жеке басын куәландыру үшін құжаттың электрондық көшірмесін жасайды, одан кейін оның түпнұсқасын көрсетілетін қызметті алушыға қайтарады);";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мынадай редакцияда жазылсын:</w:t>
      </w:r>
    </w:p>
    <w:bookmarkStart w:name="z31" w:id="21"/>
    <w:p>
      <w:pPr>
        <w:spacing w:after="0"/>
        <w:ind w:left="0"/>
        <w:jc w:val="both"/>
      </w:pPr>
      <w:r>
        <w:rPr>
          <w:rFonts w:ascii="Times New Roman"/>
          <w:b w:val="false"/>
          <w:i w:val="false"/>
          <w:color w:val="000000"/>
          <w:sz w:val="28"/>
        </w:rPr>
        <w:t>
      көрсетілетін қызметті алушының электрондық цифрлық қолымен (бұдан әрі – ЭЦҚ) немесе бір реттік паролімен куәландырылған электрондық құжат нысанындағы сұрау салу. Болған жағдайда растайтын құжаттардың электрондық көшірмелері қоса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екінші бөлікпен толықтырылсын:</w:t>
      </w:r>
    </w:p>
    <w:bookmarkStart w:name="z33" w:id="22"/>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2"/>
    <w:bookmarkStart w:name="z34" w:id="23"/>
    <w:p>
      <w:pPr>
        <w:spacing w:after="0"/>
        <w:ind w:left="0"/>
        <w:jc w:val="both"/>
      </w:pPr>
      <w:r>
        <w:rPr>
          <w:rFonts w:ascii="Times New Roman"/>
          <w:b w:val="false"/>
          <w:i w:val="false"/>
          <w:color w:val="000000"/>
          <w:sz w:val="28"/>
        </w:rPr>
        <w:t>
      мынадай мазмұндағы 10-1 тармақпен толықтырылсын:</w:t>
      </w:r>
    </w:p>
    <w:bookmarkEnd w:id="23"/>
    <w:bookmarkStart w:name="z35" w:id="24"/>
    <w:p>
      <w:pPr>
        <w:spacing w:after="0"/>
        <w:ind w:left="0"/>
        <w:jc w:val="both"/>
      </w:pPr>
      <w:r>
        <w:rPr>
          <w:rFonts w:ascii="Times New Roman"/>
          <w:b w:val="false"/>
          <w:i w:val="false"/>
          <w:color w:val="000000"/>
          <w:sz w:val="28"/>
        </w:rPr>
        <w:t xml:space="preserve">
      "10-1. Көрсетілетін қызметті көрсетуші мемлекеттік көрсетілетін қызметті көрсетуден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жағдайларда бас тартады. </w:t>
      </w:r>
    </w:p>
    <w:bookmarkEnd w:id="24"/>
    <w:bookmarkStart w:name="z36" w:id="25"/>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себебін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38" w:id="26"/>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40" w:id="27"/>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www.mks.gov.kz интернет-ресурсында көрсетілген мекенжайлар бойынша көрсетілетін қызметті беруші басшысының атына, не Министрлік басшысының атына 010000, Астана қаласы, Есіл ауданы, Мәңгілік Ел даңғылы, 8-үй, "Министрліктер үйі" ғимараты, № 15 кіреберіс мекенжайына 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42" w:id="28"/>
    <w:p>
      <w:pPr>
        <w:spacing w:after="0"/>
        <w:ind w:left="0"/>
        <w:jc w:val="both"/>
      </w:pPr>
      <w:r>
        <w:rPr>
          <w:rFonts w:ascii="Times New Roman"/>
          <w:b w:val="false"/>
          <w:i w:val="false"/>
          <w:color w:val="000000"/>
          <w:sz w:val="28"/>
        </w:rPr>
        <w:t>
      "4-тарау.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bookmarkEnd w:id="28"/>
    <w:bookmarkStart w:name="z43" w:id="2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9"/>
    <w:bookmarkStart w:name="z44" w:id="30"/>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0"/>
    <w:bookmarkStart w:name="z45" w:id="3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стандартымен толықтырылсын;</w:t>
      </w:r>
    </w:p>
    <w:bookmarkEnd w:id="31"/>
    <w:bookmarkStart w:name="z46"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көшірмелеріне апостиль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2"/>
    <w:bookmarkStart w:name="z47" w:id="3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2-қосымшасының</w:t>
      </w:r>
      <w:r>
        <w:rPr>
          <w:rFonts w:ascii="Times New Roman"/>
          <w:b w:val="false"/>
          <w:i w:val="false"/>
          <w:color w:val="000000"/>
          <w:sz w:val="28"/>
        </w:rPr>
        <w:t xml:space="preserve"> жоғарғы оң жақ бұрышы мынадай редакцияда жазылсын: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138 бұйрығына</w:t>
            </w:r>
            <w:r>
              <w:br/>
            </w:r>
            <w:r>
              <w:rPr>
                <w:rFonts w:ascii="Times New Roman"/>
                <w:b w:val="false"/>
                <w:i w:val="false"/>
                <w:color w:val="000000"/>
                <w:sz w:val="20"/>
              </w:rPr>
              <w:t>3-қосымша";</w:t>
            </w:r>
          </w:p>
        </w:tc>
      </w:tr>
    </w:tbl>
    <w:bookmarkStart w:name="z49" w:id="34"/>
    <w:p>
      <w:pPr>
        <w:spacing w:after="0"/>
        <w:ind w:left="0"/>
        <w:jc w:val="both"/>
      </w:pPr>
      <w:r>
        <w:rPr>
          <w:rFonts w:ascii="Times New Roman"/>
          <w:b w:val="false"/>
          <w:i w:val="false"/>
          <w:color w:val="000000"/>
          <w:sz w:val="28"/>
        </w:rPr>
        <w:t>
      атауы мынадай редакцияда жазылсын:</w:t>
      </w:r>
    </w:p>
    <w:bookmarkEnd w:id="34"/>
    <w:bookmarkStart w:name="z50" w:id="35"/>
    <w:p>
      <w:pPr>
        <w:spacing w:after="0"/>
        <w:ind w:left="0"/>
        <w:jc w:val="both"/>
      </w:pPr>
      <w:r>
        <w:rPr>
          <w:rFonts w:ascii="Times New Roman"/>
          <w:b w:val="false"/>
          <w:i w:val="false"/>
          <w:color w:val="000000"/>
          <w:sz w:val="28"/>
        </w:rPr>
        <w:t xml:space="preserve">
      "Қазақстан Республикасының мемлекеттік архивтерінен шығатын және шетелге жіберілетін архивтік анықтамаларға және архивтік құжаттардың көшірмелеріне апостиль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p>
    <w:bookmarkEnd w:id="35"/>
    <w:bookmarkStart w:name="z51" w:id="36"/>
    <w:p>
      <w:pPr>
        <w:spacing w:after="0"/>
        <w:ind w:left="0"/>
        <w:jc w:val="both"/>
      </w:pPr>
      <w:r>
        <w:rPr>
          <w:rFonts w:ascii="Times New Roman"/>
          <w:b w:val="false"/>
          <w:i w:val="false"/>
          <w:color w:val="000000"/>
          <w:sz w:val="28"/>
        </w:rPr>
        <w:t>
      1-тараудың атауы мынадай редакцияда жазылсын:</w:t>
      </w:r>
    </w:p>
    <w:bookmarkEnd w:id="36"/>
    <w:bookmarkStart w:name="z52" w:id="37"/>
    <w:p>
      <w:pPr>
        <w:spacing w:after="0"/>
        <w:ind w:left="0"/>
        <w:jc w:val="both"/>
      </w:pPr>
      <w:r>
        <w:rPr>
          <w:rFonts w:ascii="Times New Roman"/>
          <w:b w:val="false"/>
          <w:i w:val="false"/>
          <w:color w:val="000000"/>
          <w:sz w:val="28"/>
        </w:rPr>
        <w:t>
      "1-тарау. Жалпы ережелер";</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54" w:id="38"/>
    <w:p>
      <w:pPr>
        <w:spacing w:after="0"/>
        <w:ind w:left="0"/>
        <w:jc w:val="both"/>
      </w:pPr>
      <w:r>
        <w:rPr>
          <w:rFonts w:ascii="Times New Roman"/>
          <w:b w:val="false"/>
          <w:i w:val="false"/>
          <w:color w:val="000000"/>
          <w:sz w:val="28"/>
        </w:rPr>
        <w:t>
      "1. "Қазақстан Республикасының мемлекеттік архивтерінен шығатын және шетелге жіберілетін архивтік анықтамаларға және архивтік құжаттардың көшірмелеріне апостиль қою" мемлекеттік көрсетілетін қызметі (бұдан әрі – мемлекеттік көрсетілетін қызмет).";</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56" w:id="39"/>
    <w:p>
      <w:pPr>
        <w:spacing w:after="0"/>
        <w:ind w:left="0"/>
        <w:jc w:val="both"/>
      </w:pPr>
      <w:r>
        <w:rPr>
          <w:rFonts w:ascii="Times New Roman"/>
          <w:b w:val="false"/>
          <w:i w:val="false"/>
          <w:color w:val="000000"/>
          <w:sz w:val="28"/>
        </w:rPr>
        <w:t>
      "2-тарау. Мемлекеттік қызметті көрсету тәртібі";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58" w:id="40"/>
    <w:p>
      <w:pPr>
        <w:spacing w:after="0"/>
        <w:ind w:left="0"/>
        <w:jc w:val="both"/>
      </w:pPr>
      <w:r>
        <w:rPr>
          <w:rFonts w:ascii="Times New Roman"/>
          <w:b w:val="false"/>
          <w:i w:val="false"/>
          <w:color w:val="000000"/>
          <w:sz w:val="28"/>
        </w:rPr>
        <w:t>
      "6. Мемлекеттік көрсетілетін қызметтің нәтижесі – Қазақстан Республикасының мемлекеттік архивтерінен шығатын және шетелге жіберілетін архивтік анықтамалардың және (немесе) архивтік құжаттардың көшірмелеріндегі апостиль мөртаңбасы.";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61" w:id="41"/>
    <w:p>
      <w:pPr>
        <w:spacing w:after="0"/>
        <w:ind w:left="0"/>
        <w:jc w:val="both"/>
      </w:pPr>
      <w:r>
        <w:rPr>
          <w:rFonts w:ascii="Times New Roman"/>
          <w:b w:val="false"/>
          <w:i w:val="false"/>
          <w:color w:val="000000"/>
          <w:sz w:val="28"/>
        </w:rPr>
        <w:t>
      үшінші абзацы мынадай редакцияда жазылсын:</w:t>
      </w:r>
    </w:p>
    <w:bookmarkEnd w:id="41"/>
    <w:bookmarkStart w:name="z62" w:id="42"/>
    <w:p>
      <w:pPr>
        <w:spacing w:after="0"/>
        <w:ind w:left="0"/>
        <w:jc w:val="both"/>
      </w:pPr>
      <w:r>
        <w:rPr>
          <w:rFonts w:ascii="Times New Roman"/>
          <w:b w:val="false"/>
          <w:i w:val="false"/>
          <w:color w:val="000000"/>
          <w:sz w:val="28"/>
        </w:rPr>
        <w:t>
      "көрсетілетін қызметті алушының жеке басын куәландыратын құжат, уәкілеттілігін растайтын құжат, немесе көрсетілетін қызметті алушының мүдделерін үшінші тұлға ұсынған кезде, нотариалды куәландырылған сенімхат (жеке басын сәйкестендіру үшін ұсынылады, көрсетілетін қызметті берушінің жұмыскері жеке басын куәландыру үшін құжаттың электрондық көшірмесін жасайды, одан кейін оның түпнұсқасын көрсетілетін қызметті алушыға қайтарады);";</w:t>
      </w:r>
    </w:p>
    <w:bookmarkEnd w:id="42"/>
    <w:bookmarkStart w:name="z63" w:id="43"/>
    <w:p>
      <w:pPr>
        <w:spacing w:after="0"/>
        <w:ind w:left="0"/>
        <w:jc w:val="both"/>
      </w:pPr>
      <w:r>
        <w:rPr>
          <w:rFonts w:ascii="Times New Roman"/>
          <w:b w:val="false"/>
          <w:i w:val="false"/>
          <w:color w:val="000000"/>
          <w:sz w:val="28"/>
        </w:rPr>
        <w:t>
      бесінші абзацы мынадай редакцияда жазылсын:</w:t>
      </w:r>
    </w:p>
    <w:bookmarkEnd w:id="43"/>
    <w:bookmarkStart w:name="z64" w:id="44"/>
    <w:p>
      <w:pPr>
        <w:spacing w:after="0"/>
        <w:ind w:left="0"/>
        <w:jc w:val="both"/>
      </w:pPr>
      <w:r>
        <w:rPr>
          <w:rFonts w:ascii="Times New Roman"/>
          <w:b w:val="false"/>
          <w:i w:val="false"/>
          <w:color w:val="000000"/>
          <w:sz w:val="28"/>
        </w:rPr>
        <w:t>
      "мемлекеттік архив мекемесі берген, апостиль мөртаңбасы қойылатын архивтік анықтама және (немесе) архивтік құжаттардың көшірмелері;";</w:t>
      </w:r>
    </w:p>
    <w:bookmarkEnd w:id="44"/>
    <w:bookmarkStart w:name="z65" w:id="45"/>
    <w:p>
      <w:pPr>
        <w:spacing w:after="0"/>
        <w:ind w:left="0"/>
        <w:jc w:val="both"/>
      </w:pPr>
      <w:r>
        <w:rPr>
          <w:rFonts w:ascii="Times New Roman"/>
          <w:b w:val="false"/>
          <w:i w:val="false"/>
          <w:color w:val="000000"/>
          <w:sz w:val="28"/>
        </w:rPr>
        <w:t>
      оныншы абзацы мынадай редакцияда жазылсын:</w:t>
      </w:r>
    </w:p>
    <w:bookmarkEnd w:id="45"/>
    <w:bookmarkStart w:name="z66" w:id="46"/>
    <w:p>
      <w:pPr>
        <w:spacing w:after="0"/>
        <w:ind w:left="0"/>
        <w:jc w:val="both"/>
      </w:pPr>
      <w:r>
        <w:rPr>
          <w:rFonts w:ascii="Times New Roman"/>
          <w:b w:val="false"/>
          <w:i w:val="false"/>
          <w:color w:val="000000"/>
          <w:sz w:val="28"/>
        </w:rPr>
        <w:t>
      "мемлекеттік архив мекемесі берген, апостиль мөртаңбасы қойылатын архивтік анықтама және (немесе) архивтік құжаттардың көшірмелері;";</w:t>
      </w:r>
    </w:p>
    <w:bookmarkEnd w:id="46"/>
    <w:bookmarkStart w:name="z67" w:id="47"/>
    <w:p>
      <w:pPr>
        <w:spacing w:after="0"/>
        <w:ind w:left="0"/>
        <w:jc w:val="both"/>
      </w:pPr>
      <w:r>
        <w:rPr>
          <w:rFonts w:ascii="Times New Roman"/>
          <w:b w:val="false"/>
          <w:i w:val="false"/>
          <w:color w:val="000000"/>
          <w:sz w:val="28"/>
        </w:rPr>
        <w:t>
      төртінші бөлігі мынадай редакцияда жазылсын:</w:t>
      </w:r>
    </w:p>
    <w:bookmarkEnd w:id="47"/>
    <w:bookmarkStart w:name="z68" w:id="48"/>
    <w:p>
      <w:pPr>
        <w:spacing w:after="0"/>
        <w:ind w:left="0"/>
        <w:jc w:val="both"/>
      </w:pPr>
      <w:r>
        <w:rPr>
          <w:rFonts w:ascii="Times New Roman"/>
          <w:b w:val="false"/>
          <w:i w:val="false"/>
          <w:color w:val="000000"/>
          <w:sz w:val="28"/>
        </w:rPr>
        <w:t>
      "Бюджетке мемлекеттік баж төленгенін растайтын құжат ұсынылмаған жағдайда апостиль мөртаңбасы қойылмайды, ол жөнінде көрсетілетін қызметті алушы 2 (екі) жұмыс күні ішінде хабарландырылады;";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70" w:id="49"/>
    <w:p>
      <w:pPr>
        <w:spacing w:after="0"/>
        <w:ind w:left="0"/>
        <w:jc w:val="both"/>
      </w:pPr>
      <w:r>
        <w:rPr>
          <w:rFonts w:ascii="Times New Roman"/>
          <w:b w:val="false"/>
          <w:i w:val="false"/>
          <w:color w:val="000000"/>
          <w:sz w:val="28"/>
        </w:rPr>
        <w:t>
      екінші абзацы мынадай редакцияда жазылсын:</w:t>
      </w:r>
    </w:p>
    <w:bookmarkEnd w:id="49"/>
    <w:bookmarkStart w:name="z71" w:id="50"/>
    <w:p>
      <w:pPr>
        <w:spacing w:after="0"/>
        <w:ind w:left="0"/>
        <w:jc w:val="both"/>
      </w:pPr>
      <w:r>
        <w:rPr>
          <w:rFonts w:ascii="Times New Roman"/>
          <w:b w:val="false"/>
          <w:i w:val="false"/>
          <w:color w:val="000000"/>
          <w:sz w:val="28"/>
        </w:rPr>
        <w:t>
      "көрсетілетін қызметті алушының жеке басын куәландыратын құжат, уәкілеттілігін растайтын құжат, немесе көрсетілетін қызметті алушының мүдделерін үшінші тұлға ұсынған кезде, нотариалды куәландырылған сенімхат (жеке басын сәйкестендіру үшін ұсынылады, Мемлекеттік корпорацияның жұмыскері жеке басын куәландыру үшін құжаттың электрондық көшірмесін жасайды, одан кейін оның түпнұсқасын көрсетілетін қызметті алушыға қайтарады);";</w:t>
      </w:r>
    </w:p>
    <w:bookmarkEnd w:id="50"/>
    <w:bookmarkStart w:name="z72" w:id="51"/>
    <w:p>
      <w:pPr>
        <w:spacing w:after="0"/>
        <w:ind w:left="0"/>
        <w:jc w:val="both"/>
      </w:pPr>
      <w:r>
        <w:rPr>
          <w:rFonts w:ascii="Times New Roman"/>
          <w:b w:val="false"/>
          <w:i w:val="false"/>
          <w:color w:val="000000"/>
          <w:sz w:val="28"/>
        </w:rPr>
        <w:t>
      төртінші абзацы мынадай редакцияда жазылсын:</w:t>
      </w:r>
    </w:p>
    <w:bookmarkEnd w:id="51"/>
    <w:bookmarkStart w:name="z73" w:id="52"/>
    <w:p>
      <w:pPr>
        <w:spacing w:after="0"/>
        <w:ind w:left="0"/>
        <w:jc w:val="both"/>
      </w:pPr>
      <w:r>
        <w:rPr>
          <w:rFonts w:ascii="Times New Roman"/>
          <w:b w:val="false"/>
          <w:i w:val="false"/>
          <w:color w:val="000000"/>
          <w:sz w:val="28"/>
        </w:rPr>
        <w:t>
      "мемлекеттік архив мекемесі берген, апостиль мөртаңбасы қойылатын архивтік анықтама және (немесе) архивтік құжаттардың көшірмелері;";</w:t>
      </w:r>
    </w:p>
    <w:bookmarkEnd w:id="52"/>
    <w:bookmarkStart w:name="z74" w:id="53"/>
    <w:p>
      <w:pPr>
        <w:spacing w:after="0"/>
        <w:ind w:left="0"/>
        <w:jc w:val="both"/>
      </w:pPr>
      <w:r>
        <w:rPr>
          <w:rFonts w:ascii="Times New Roman"/>
          <w:b w:val="false"/>
          <w:i w:val="false"/>
          <w:color w:val="000000"/>
          <w:sz w:val="28"/>
        </w:rPr>
        <w:t>
      екінші бөлігі мынадай редакцияда жазылсын:</w:t>
      </w:r>
    </w:p>
    <w:bookmarkEnd w:id="53"/>
    <w:bookmarkStart w:name="z75" w:id="54"/>
    <w:p>
      <w:pPr>
        <w:spacing w:after="0"/>
        <w:ind w:left="0"/>
        <w:jc w:val="both"/>
      </w:pPr>
      <w:r>
        <w:rPr>
          <w:rFonts w:ascii="Times New Roman"/>
          <w:b w:val="false"/>
          <w:i w:val="false"/>
          <w:color w:val="000000"/>
          <w:sz w:val="28"/>
        </w:rPr>
        <w:t>
      "Көрсетілетін қызметтi алушының жеке басын растайтын және бюджетке мемлекеттік баж төленгенін растайтын құжаттар туралы мәліметтерді көрсетілетін қызметті беруші мен Мемлекеттік корпорацияның қызметкерi "электрондық үкімет" шлюзі арқылы тиiстi мемлекеттiк ақпараттық жүйелерден алады.";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бірінші бөлігі мынадай редакцияда жазылсын:</w:t>
      </w:r>
    </w:p>
    <w:bookmarkStart w:name="z77" w:id="55"/>
    <w:p>
      <w:pPr>
        <w:spacing w:after="0"/>
        <w:ind w:left="0"/>
        <w:jc w:val="both"/>
      </w:pPr>
      <w:r>
        <w:rPr>
          <w:rFonts w:ascii="Times New Roman"/>
          <w:b w:val="false"/>
          <w:i w:val="false"/>
          <w:color w:val="000000"/>
          <w:sz w:val="28"/>
        </w:rPr>
        <w:t>
      "3) порталға:</w:t>
      </w:r>
    </w:p>
    <w:bookmarkEnd w:id="55"/>
    <w:bookmarkStart w:name="z78" w:id="56"/>
    <w:p>
      <w:pPr>
        <w:spacing w:after="0"/>
        <w:ind w:left="0"/>
        <w:jc w:val="both"/>
      </w:pPr>
      <w:r>
        <w:rPr>
          <w:rFonts w:ascii="Times New Roman"/>
          <w:b w:val="false"/>
          <w:i w:val="false"/>
          <w:color w:val="000000"/>
          <w:sz w:val="28"/>
        </w:rPr>
        <w:t>
      көрсетілетін қызметті алушының электрондық цифрлық қолымен (бұдан әрі – ЭЦҚ) немесе бір реттік паролімен куәландырылған электрондық құжат нысанындағы сұрау салу (болған жағдайда растайтын құжаттардың электрондық көшірмелері қоса беріледі);</w:t>
      </w:r>
    </w:p>
    <w:bookmarkEnd w:id="56"/>
    <w:bookmarkStart w:name="z79" w:id="57"/>
    <w:p>
      <w:pPr>
        <w:spacing w:after="0"/>
        <w:ind w:left="0"/>
        <w:jc w:val="both"/>
      </w:pPr>
      <w:r>
        <w:rPr>
          <w:rFonts w:ascii="Times New Roman"/>
          <w:b w:val="false"/>
          <w:i w:val="false"/>
          <w:color w:val="000000"/>
          <w:sz w:val="28"/>
        </w:rPr>
        <w:t>
      мемлекеттік архив мекемесі берген, апостиль мөртаңбасы қойылатын архивтік анықтама және (немесе) архивтік құжаттардың электрондық көшірмелері;</w:t>
      </w:r>
    </w:p>
    <w:bookmarkEnd w:id="57"/>
    <w:bookmarkStart w:name="z80" w:id="58"/>
    <w:p>
      <w:pPr>
        <w:spacing w:after="0"/>
        <w:ind w:left="0"/>
        <w:jc w:val="both"/>
      </w:pPr>
      <w:r>
        <w:rPr>
          <w:rFonts w:ascii="Times New Roman"/>
          <w:b w:val="false"/>
          <w:i w:val="false"/>
          <w:color w:val="000000"/>
          <w:sz w:val="28"/>
        </w:rPr>
        <w:t>
      бюджетке мемлекеттік баж төленгенін растайтын құжаттың электрондық көшірмесі (ЭҮТШ арқылы төленген жағдайдан басқа).";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екінші бөлікпен толықтырылсын:</w:t>
      </w:r>
    </w:p>
    <w:bookmarkStart w:name="z82" w:id="59"/>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59"/>
    <w:bookmarkStart w:name="z83" w:id="60"/>
    <w:p>
      <w:pPr>
        <w:spacing w:after="0"/>
        <w:ind w:left="0"/>
        <w:jc w:val="both"/>
      </w:pPr>
      <w:r>
        <w:rPr>
          <w:rFonts w:ascii="Times New Roman"/>
          <w:b w:val="false"/>
          <w:i w:val="false"/>
          <w:color w:val="000000"/>
          <w:sz w:val="28"/>
        </w:rPr>
        <w:t>
      мынадай мазмұндағы 10-1 тармақпен толықтырылсын:</w:t>
      </w:r>
    </w:p>
    <w:bookmarkEnd w:id="60"/>
    <w:bookmarkStart w:name="z84" w:id="61"/>
    <w:p>
      <w:pPr>
        <w:spacing w:after="0"/>
        <w:ind w:left="0"/>
        <w:jc w:val="both"/>
      </w:pPr>
      <w:r>
        <w:rPr>
          <w:rFonts w:ascii="Times New Roman"/>
          <w:b w:val="false"/>
          <w:i w:val="false"/>
          <w:color w:val="000000"/>
          <w:sz w:val="28"/>
        </w:rPr>
        <w:t xml:space="preserve">
      "10-1. Көрсетілетін қызметті көрсетуші мемлекеттік көрсетілетін қызметті көрсетуден мынадай жағдайларда бас тартады: </w:t>
      </w:r>
    </w:p>
    <w:bookmarkEnd w:id="61"/>
    <w:bookmarkStart w:name="z85" w:id="6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62"/>
    <w:bookmarkStart w:name="z86" w:id="63"/>
    <w:p>
      <w:pPr>
        <w:spacing w:after="0"/>
        <w:ind w:left="0"/>
        <w:jc w:val="both"/>
      </w:pPr>
      <w:r>
        <w:rPr>
          <w:rFonts w:ascii="Times New Roman"/>
          <w:b w:val="false"/>
          <w:i w:val="false"/>
          <w:color w:val="000000"/>
          <w:sz w:val="28"/>
        </w:rPr>
        <w:t>
      2) мемлекеттік қызмет көрсету үшін қажетті ұсынылған материалдардың, деректердің және мәліметтердің Қазақстан Республикасы Мәдениет және спорт министрінің 2014 жылғы 22 желтоқсандағы № 145 (Нормативтік құқықтық актілерді мемлекеттік тіркеу тізілімінде № 10127 болып тіркелген) бұйрығымен бекітілген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қағидаларымен белгіленген талаптарға сәйкес келмеуі.</w:t>
      </w:r>
    </w:p>
    <w:bookmarkEnd w:id="63"/>
    <w:bookmarkStart w:name="z87" w:id="64"/>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осы мемлекеттік көрсетілетін қызмет стандартында белгіленген тәртіппен көрсетілетін мемлекеттік қызметті алу үшін көрсетілетін қызметті алушының қайта жүгінуіне болады.";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89" w:id="65"/>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91" w:id="66"/>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көрсетілетін қызметті берушінің басшысының атына 010000, Астана қаласы, Есіл ауданы, Мәңгілік Ел даңғылы, 8-үй, "Министрліктер үйі" ғимараты, № 15 кіреберіс мекенжайына беріледі.";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93" w:id="67"/>
    <w:p>
      <w:pPr>
        <w:spacing w:after="0"/>
        <w:ind w:left="0"/>
        <w:jc w:val="both"/>
      </w:pPr>
      <w:r>
        <w:rPr>
          <w:rFonts w:ascii="Times New Roman"/>
          <w:b w:val="false"/>
          <w:i w:val="false"/>
          <w:color w:val="000000"/>
          <w:sz w:val="28"/>
        </w:rPr>
        <w:t>
      "4-тарау.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bookmarkEnd w:id="67"/>
    <w:bookmarkStart w:name="z94" w:id="68"/>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68"/>
    <w:bookmarkStart w:name="z95" w:id="6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69"/>
    <w:bookmarkStart w:name="z96" w:id="70"/>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Мұрағаттық іс және құжаттама департаменті заңнамада белгiленген тәртiпте: </w:t>
      </w:r>
    </w:p>
    <w:bookmarkEnd w:id="70"/>
    <w:bookmarkStart w:name="z97" w:id="7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71"/>
    <w:bookmarkStart w:name="z98" w:id="7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электрондық түрдегі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72"/>
    <w:bookmarkStart w:name="z99" w:id="73"/>
    <w:p>
      <w:pPr>
        <w:spacing w:after="0"/>
        <w:ind w:left="0"/>
        <w:jc w:val="both"/>
      </w:pPr>
      <w:r>
        <w:rPr>
          <w:rFonts w:ascii="Times New Roman"/>
          <w:b w:val="false"/>
          <w:i w:val="false"/>
          <w:color w:val="000000"/>
          <w:sz w:val="28"/>
        </w:rPr>
        <w:t>
      3)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p>
    <w:bookmarkEnd w:id="73"/>
    <w:bookmarkStart w:name="z100" w:id="74"/>
    <w:p>
      <w:pPr>
        <w:spacing w:after="0"/>
        <w:ind w:left="0"/>
        <w:jc w:val="both"/>
      </w:pPr>
      <w:r>
        <w:rPr>
          <w:rFonts w:ascii="Times New Roman"/>
          <w:b w:val="false"/>
          <w:i w:val="false"/>
          <w:color w:val="000000"/>
          <w:sz w:val="28"/>
        </w:rPr>
        <w:t xml:space="preserve">
      4) осы тармақпен қарастырылған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 беруді қамтамасыз етсін. </w:t>
      </w:r>
    </w:p>
    <w:bookmarkEnd w:id="74"/>
    <w:bookmarkStart w:name="z101" w:id="7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вице-министрiне жүктелсiн.</w:t>
      </w:r>
    </w:p>
    <w:bookmarkEnd w:id="75"/>
    <w:bookmarkStart w:name="z102" w:id="7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2017 жылғы 31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13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7 наурыздағы</w:t>
            </w:r>
            <w:r>
              <w:br/>
            </w:r>
            <w:r>
              <w:rPr>
                <w:rFonts w:ascii="Times New Roman"/>
                <w:b w:val="false"/>
                <w:i w:val="false"/>
                <w:color w:val="000000"/>
                <w:sz w:val="20"/>
              </w:rPr>
              <w:t>№ 57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берушінің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тегі,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 (жеке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үшін)/заңды мекенжайы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 ____</w:t>
            </w:r>
          </w:p>
        </w:tc>
      </w:tr>
    </w:tbl>
    <w:bookmarkStart w:name="z105" w:id="77"/>
    <w:p>
      <w:pPr>
        <w:spacing w:after="0"/>
        <w:ind w:left="0"/>
        <w:jc w:val="left"/>
      </w:pPr>
      <w:r>
        <w:rPr>
          <w:rFonts w:ascii="Times New Roman"/>
          <w:b/>
          <w:i w:val="false"/>
          <w:color w:val="000000"/>
        </w:rPr>
        <w:t xml:space="preserve"> Өтініш</w:t>
      </w:r>
    </w:p>
    <w:bookmarkEnd w:id="77"/>
    <w:p>
      <w:pPr>
        <w:spacing w:after="0"/>
        <w:ind w:left="0"/>
        <w:jc w:val="both"/>
      </w:pPr>
      <w:r>
        <w:rPr>
          <w:rFonts w:ascii="Times New Roman"/>
          <w:b w:val="false"/>
          <w:i w:val="false"/>
          <w:color w:val="000000"/>
          <w:sz w:val="28"/>
        </w:rPr>
        <w:t>
      Келесі _________________________________________________________ жылдағы</w:t>
      </w:r>
    </w:p>
    <w:p>
      <w:pPr>
        <w:spacing w:after="0"/>
        <w:ind w:left="0"/>
        <w:jc w:val="both"/>
      </w:pPr>
      <w:r>
        <w:rPr>
          <w:rFonts w:ascii="Times New Roman"/>
          <w:b w:val="false"/>
          <w:i w:val="false"/>
          <w:color w:val="000000"/>
          <w:sz w:val="28"/>
        </w:rPr>
        <w:t>
      (жылдардағы): ___________________________________________________________________</w:t>
      </w:r>
    </w:p>
    <w:p>
      <w:pPr>
        <w:spacing w:after="0"/>
        <w:ind w:left="0"/>
        <w:jc w:val="both"/>
      </w:pPr>
      <w:r>
        <w:rPr>
          <w:rFonts w:ascii="Times New Roman"/>
          <w:b w:val="false"/>
          <w:i w:val="false"/>
          <w:color w:val="000000"/>
          <w:sz w:val="28"/>
        </w:rPr>
        <w:t>
      (көрсетілген мерзімде мәліметтер сұратылып отырған тұлғаның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(қыз кезіндегі тегі), аты, әкесінің аты (ол болған жағдайда), туған жылы)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туралы _________________________________________________________________________</w:t>
      </w:r>
    </w:p>
    <w:p>
      <w:pPr>
        <w:spacing w:after="0"/>
        <w:ind w:left="0"/>
        <w:jc w:val="both"/>
      </w:pPr>
      <w:r>
        <w:rPr>
          <w:rFonts w:ascii="Times New Roman"/>
          <w:b w:val="false"/>
          <w:i w:val="false"/>
          <w:color w:val="000000"/>
          <w:sz w:val="28"/>
        </w:rPr>
        <w:t>
      (сұратылатын мәліметтерді көрсету қажет)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мәліметтерді растау туралы архивтік анықтаманы (архивтік құжаттардан куәландырылған</w:t>
      </w:r>
    </w:p>
    <w:p>
      <w:pPr>
        <w:spacing w:after="0"/>
        <w:ind w:left="0"/>
        <w:jc w:val="both"/>
      </w:pPr>
      <w:r>
        <w:rPr>
          <w:rFonts w:ascii="Times New Roman"/>
          <w:b w:val="false"/>
          <w:i w:val="false"/>
          <w:color w:val="000000"/>
          <w:sz w:val="28"/>
        </w:rPr>
        <w:t>
      архивтік көшірмелер мен үзінділер) беруді сұраймын.</w:t>
      </w:r>
    </w:p>
    <w:p>
      <w:pPr>
        <w:spacing w:after="0"/>
        <w:ind w:left="0"/>
        <w:jc w:val="both"/>
      </w:pPr>
      <w:r>
        <w:rPr>
          <w:rFonts w:ascii="Times New Roman"/>
          <w:b w:val="false"/>
          <w:i w:val="false"/>
          <w:color w:val="000000"/>
          <w:sz w:val="28"/>
        </w:rPr>
        <w:t>
      Қосымша: сұрау салынған мәліметтерді растайтын құжаттар немесе олардың</w:t>
      </w:r>
    </w:p>
    <w:p>
      <w:pPr>
        <w:spacing w:after="0"/>
        <w:ind w:left="0"/>
        <w:jc w:val="both"/>
      </w:pPr>
      <w:r>
        <w:rPr>
          <w:rFonts w:ascii="Times New Roman"/>
          <w:b w:val="false"/>
          <w:i w:val="false"/>
          <w:color w:val="000000"/>
          <w:sz w:val="28"/>
        </w:rPr>
        <w:t>
      көшірмелері (болған жағдайда)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Мемлекеттік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 __ жылғы "____"_______________ 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7 наурыздағы</w:t>
            </w:r>
            <w:r>
              <w:br/>
            </w:r>
            <w:r>
              <w:rPr>
                <w:rFonts w:ascii="Times New Roman"/>
                <w:b w:val="false"/>
                <w:i w:val="false"/>
                <w:color w:val="000000"/>
                <w:sz w:val="20"/>
              </w:rPr>
              <w:t>№ 57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алушы 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108" w:id="78"/>
    <w:p>
      <w:pPr>
        <w:spacing w:after="0"/>
        <w:ind w:left="0"/>
        <w:jc w:val="left"/>
      </w:pPr>
      <w:r>
        <w:rPr>
          <w:rFonts w:ascii="Times New Roman"/>
          <w:b/>
          <w:i w:val="false"/>
          <w:color w:val="000000"/>
        </w:rPr>
        <w:t xml:space="preserve"> Құжаттарды қабылдаудан бас тарту туралы қолхат</w:t>
      </w:r>
    </w:p>
    <w:bookmarkEnd w:id="78"/>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"Архивтік анықтамалар беру"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Орынд. тегі, аты, әкесінің аты (ол болған жағдайда) __________________________________</w:t>
      </w:r>
    </w:p>
    <w:p>
      <w:pPr>
        <w:spacing w:after="0"/>
        <w:ind w:left="0"/>
        <w:jc w:val="both"/>
      </w:pPr>
      <w:r>
        <w:rPr>
          <w:rFonts w:ascii="Times New Roman"/>
          <w:b w:val="false"/>
          <w:i w:val="false"/>
          <w:color w:val="000000"/>
          <w:sz w:val="28"/>
        </w:rPr>
        <w:t>
      Тел. ______________________________</w:t>
      </w:r>
    </w:p>
    <w:p>
      <w:pPr>
        <w:spacing w:after="0"/>
        <w:ind w:left="0"/>
        <w:jc w:val="both"/>
      </w:pPr>
      <w:r>
        <w:rPr>
          <w:rFonts w:ascii="Times New Roman"/>
          <w:b w:val="false"/>
          <w:i w:val="false"/>
          <w:color w:val="000000"/>
          <w:sz w:val="28"/>
        </w:rPr>
        <w:t>
      Алды: тегі, аты, әкесінің аты (ол болған жағдайда)/көрсетілетін қызметті алушының қолы</w:t>
      </w:r>
    </w:p>
    <w:p>
      <w:pPr>
        <w:spacing w:after="0"/>
        <w:ind w:left="0"/>
        <w:jc w:val="both"/>
      </w:pPr>
      <w:r>
        <w:rPr>
          <w:rFonts w:ascii="Times New Roman"/>
          <w:b w:val="false"/>
          <w:i w:val="false"/>
          <w:color w:val="000000"/>
          <w:sz w:val="28"/>
        </w:rPr>
        <w:t xml:space="preserve">
      20 __ жылғы "__"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7 наурыздағы</w:t>
            </w:r>
            <w:r>
              <w:br/>
            </w:r>
            <w:r>
              <w:rPr>
                <w:rFonts w:ascii="Times New Roman"/>
                <w:b w:val="false"/>
                <w:i w:val="false"/>
                <w:color w:val="000000"/>
                <w:sz w:val="20"/>
              </w:rPr>
              <w:t>№ 57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138 бұйрығына</w:t>
            </w:r>
            <w:r>
              <w:br/>
            </w:r>
            <w:r>
              <w:rPr>
                <w:rFonts w:ascii="Times New Roman"/>
                <w:b w:val="false"/>
                <w:i w:val="false"/>
                <w:color w:val="000000"/>
                <w:sz w:val="20"/>
              </w:rPr>
              <w:t>2-қосымша</w:t>
            </w:r>
          </w:p>
        </w:tc>
      </w:tr>
    </w:tbl>
    <w:bookmarkStart w:name="z111" w:id="79"/>
    <w:p>
      <w:pPr>
        <w:spacing w:after="0"/>
        <w:ind w:left="0"/>
        <w:jc w:val="left"/>
      </w:pPr>
      <w:r>
        <w:rPr>
          <w:rFonts w:ascii="Times New Roman"/>
          <w:b/>
          <w:i w:val="false"/>
          <w:color w:val="000000"/>
        </w:rPr>
        <w:t xml:space="preserve">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стандарты</w:t>
      </w:r>
    </w:p>
    <w:bookmarkEnd w:id="79"/>
    <w:bookmarkStart w:name="z112" w:id="80"/>
    <w:p>
      <w:pPr>
        <w:spacing w:after="0"/>
        <w:ind w:left="0"/>
        <w:jc w:val="left"/>
      </w:pPr>
      <w:r>
        <w:rPr>
          <w:rFonts w:ascii="Times New Roman"/>
          <w:b/>
          <w:i w:val="false"/>
          <w:color w:val="000000"/>
        </w:rPr>
        <w:t xml:space="preserve"> 1-тарау. Жалпы ережелер</w:t>
      </w:r>
    </w:p>
    <w:bookmarkEnd w:id="80"/>
    <w:bookmarkStart w:name="z113" w:id="81"/>
    <w:p>
      <w:pPr>
        <w:spacing w:after="0"/>
        <w:ind w:left="0"/>
        <w:jc w:val="both"/>
      </w:pPr>
      <w:r>
        <w:rPr>
          <w:rFonts w:ascii="Times New Roman"/>
          <w:b w:val="false"/>
          <w:i w:val="false"/>
          <w:color w:val="000000"/>
          <w:sz w:val="28"/>
        </w:rPr>
        <w:t>
      1.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қызметі (бұдан әрі – мемлекеттік көрсетілетін қызмет).</w:t>
      </w:r>
    </w:p>
    <w:bookmarkEnd w:id="81"/>
    <w:bookmarkStart w:name="z114" w:id="82"/>
    <w:p>
      <w:pPr>
        <w:spacing w:after="0"/>
        <w:ind w:left="0"/>
        <w:jc w:val="both"/>
      </w:pPr>
      <w:r>
        <w:rPr>
          <w:rFonts w:ascii="Times New Roman"/>
          <w:b w:val="false"/>
          <w:i w:val="false"/>
          <w:color w:val="000000"/>
          <w:sz w:val="28"/>
        </w:rPr>
        <w:t>
      2. Мемлекеттік көрсетілетін қызмет стандарты Қазақстан Республикасы Мәдениет және спорт министрлігімен әзірленді.</w:t>
      </w:r>
    </w:p>
    <w:bookmarkEnd w:id="82"/>
    <w:bookmarkStart w:name="z115" w:id="83"/>
    <w:p>
      <w:pPr>
        <w:spacing w:after="0"/>
        <w:ind w:left="0"/>
        <w:jc w:val="both"/>
      </w:pPr>
      <w:r>
        <w:rPr>
          <w:rFonts w:ascii="Times New Roman"/>
          <w:b w:val="false"/>
          <w:i w:val="false"/>
          <w:color w:val="000000"/>
          <w:sz w:val="28"/>
        </w:rPr>
        <w:t>
      3. Мемлекеттiк көрсетілетін қызмет Қазақстан Республикасы Мәдениет және спорт министрлігімен (бұдан әрi – көрсетілетін қызметті беруші) көрсетіледi.</w:t>
      </w:r>
    </w:p>
    <w:bookmarkEnd w:id="83"/>
    <w:bookmarkStart w:name="z116" w:id="84"/>
    <w:p>
      <w:pPr>
        <w:spacing w:after="0"/>
        <w:ind w:left="0"/>
        <w:jc w:val="both"/>
      </w:pPr>
      <w:r>
        <w:rPr>
          <w:rFonts w:ascii="Times New Roman"/>
          <w:b w:val="false"/>
          <w:i w:val="false"/>
          <w:color w:val="000000"/>
          <w:sz w:val="28"/>
        </w:rPr>
        <w:t>
      Құжаттарды қабылдау және мемлекеттiк қызмет көрсету нәтижесін беру көрсетілетін қызметті берушінің кеңсесі арқылы жүзеге асырылады.</w:t>
      </w:r>
    </w:p>
    <w:bookmarkEnd w:id="84"/>
    <w:bookmarkStart w:name="z117" w:id="85"/>
    <w:p>
      <w:pPr>
        <w:spacing w:after="0"/>
        <w:ind w:left="0"/>
        <w:jc w:val="left"/>
      </w:pPr>
      <w:r>
        <w:rPr>
          <w:rFonts w:ascii="Times New Roman"/>
          <w:b/>
          <w:i w:val="false"/>
          <w:color w:val="000000"/>
        </w:rPr>
        <w:t xml:space="preserve"> 2-тарау. Мемлекеттік қызметті көрсету тәртібі</w:t>
      </w:r>
    </w:p>
    <w:bookmarkEnd w:id="85"/>
    <w:bookmarkStart w:name="z118" w:id="86"/>
    <w:p>
      <w:pPr>
        <w:spacing w:after="0"/>
        <w:ind w:left="0"/>
        <w:jc w:val="both"/>
      </w:pPr>
      <w:r>
        <w:rPr>
          <w:rFonts w:ascii="Times New Roman"/>
          <w:b w:val="false"/>
          <w:i w:val="false"/>
          <w:color w:val="000000"/>
          <w:sz w:val="28"/>
        </w:rPr>
        <w:t>
      4. Мемлекеттік қызметті көрсету мерзімі:</w:t>
      </w:r>
    </w:p>
    <w:bookmarkEnd w:id="86"/>
    <w:bookmarkStart w:name="z119" w:id="87"/>
    <w:p>
      <w:pPr>
        <w:spacing w:after="0"/>
        <w:ind w:left="0"/>
        <w:jc w:val="both"/>
      </w:pPr>
      <w:r>
        <w:rPr>
          <w:rFonts w:ascii="Times New Roman"/>
          <w:b w:val="false"/>
          <w:i w:val="false"/>
          <w:color w:val="000000"/>
          <w:sz w:val="28"/>
        </w:rPr>
        <w:t>
      1) көрсетілетін қызметті берушіге құжаттарды тапсырған сәттен бастап – күнтізбелік 30 (отыз) күн;</w:t>
      </w:r>
    </w:p>
    <w:bookmarkEnd w:id="87"/>
    <w:bookmarkStart w:name="z120" w:id="88"/>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 үшін күтудің рұқсат берілген ең ұзақ уақыты – 15 (он бес) минут;</w:t>
      </w:r>
    </w:p>
    <w:bookmarkEnd w:id="88"/>
    <w:bookmarkStart w:name="z121" w:id="89"/>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көрсетудің рұқсат берілген ең ұзақ уақыты – 20 (жиырма) минут.</w:t>
      </w:r>
    </w:p>
    <w:bookmarkEnd w:id="89"/>
    <w:bookmarkStart w:name="z122" w:id="90"/>
    <w:p>
      <w:pPr>
        <w:spacing w:after="0"/>
        <w:ind w:left="0"/>
        <w:jc w:val="both"/>
      </w:pPr>
      <w:r>
        <w:rPr>
          <w:rFonts w:ascii="Times New Roman"/>
          <w:b w:val="false"/>
          <w:i w:val="false"/>
          <w:color w:val="000000"/>
          <w:sz w:val="28"/>
        </w:rPr>
        <w:t>
      5. Мемлекеттік қызметті көрсету нысаны: қағаз түрінде.</w:t>
      </w:r>
    </w:p>
    <w:bookmarkEnd w:id="90"/>
    <w:bookmarkStart w:name="z123" w:id="91"/>
    <w:p>
      <w:pPr>
        <w:spacing w:after="0"/>
        <w:ind w:left="0"/>
        <w:jc w:val="both"/>
      </w:pPr>
      <w:r>
        <w:rPr>
          <w:rFonts w:ascii="Times New Roman"/>
          <w:b w:val="false"/>
          <w:i w:val="false"/>
          <w:color w:val="000000"/>
          <w:sz w:val="28"/>
        </w:rPr>
        <w:t>
      6. Мемлекеттік көрсетілетін қызметтің нәтижесі – Ұлттық архив қорының мемлекеттік меншіктегі құжаттарын Қазақстан Республикасынан тысқары жерлерге уақытша әкету құқығына рұқсат (бұдан әрі – рұқсат).</w:t>
      </w:r>
    </w:p>
    <w:bookmarkEnd w:id="91"/>
    <w:bookmarkStart w:name="z124" w:id="92"/>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92"/>
    <w:bookmarkStart w:name="z125" w:id="93"/>
    <w:p>
      <w:pPr>
        <w:spacing w:after="0"/>
        <w:ind w:left="0"/>
        <w:jc w:val="both"/>
      </w:pPr>
      <w:r>
        <w:rPr>
          <w:rFonts w:ascii="Times New Roman"/>
          <w:b w:val="false"/>
          <w:i w:val="false"/>
          <w:color w:val="000000"/>
          <w:sz w:val="28"/>
        </w:rPr>
        <w:t>
      7. Мемлекеттiк қызмет ақысыз негізде жеке және заңды тұлғаларға (бұдан әрі – көрсетілетін қызметті алушы) көрсетіледі.</w:t>
      </w:r>
    </w:p>
    <w:bookmarkEnd w:id="93"/>
    <w:bookmarkStart w:name="z126" w:id="94"/>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94"/>
    <w:bookmarkStart w:name="z127" w:id="95"/>
    <w:p>
      <w:pPr>
        <w:spacing w:after="0"/>
        <w:ind w:left="0"/>
        <w:jc w:val="both"/>
      </w:pPr>
      <w:r>
        <w:rPr>
          <w:rFonts w:ascii="Times New Roman"/>
          <w:b w:val="false"/>
          <w:i w:val="false"/>
          <w:color w:val="000000"/>
          <w:sz w:val="28"/>
        </w:rPr>
        <w:t xml:space="preserve">
      Құжаттарды қабылдау және мемлекеттік қызмет нәтижесін беру сағат 13.00-ден 14.30-ға дейін түскі үзіліспен сағат 9.00-ден 17.30-ға дейін жүргізіледі. </w:t>
      </w:r>
    </w:p>
    <w:bookmarkEnd w:id="95"/>
    <w:bookmarkStart w:name="z128" w:id="96"/>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тәртібімен жүзеге асырылады.</w:t>
      </w:r>
    </w:p>
    <w:bookmarkEnd w:id="96"/>
    <w:bookmarkStart w:name="z129" w:id="97"/>
    <w:p>
      <w:pPr>
        <w:spacing w:after="0"/>
        <w:ind w:left="0"/>
        <w:jc w:val="both"/>
      </w:pPr>
      <w:r>
        <w:rPr>
          <w:rFonts w:ascii="Times New Roman"/>
          <w:b w:val="false"/>
          <w:i w:val="false"/>
          <w:color w:val="000000"/>
          <w:sz w:val="28"/>
        </w:rPr>
        <w:t>
      9. Көрсетілетін қызметті алушы (не оның уәкілетті өкiлi: уәкілеттілігін растайтын құжат бойынша заңды тұлға; нотариалды расталған сенімхат бойынша жеке тұлға) жүгінген кезде мемлекеттік қызметті көрсету үшін қажетті құжаттардың тізбесі:</w:t>
      </w:r>
    </w:p>
    <w:bookmarkEnd w:id="97"/>
    <w:bookmarkStart w:name="z130" w:id="98"/>
    <w:p>
      <w:pPr>
        <w:spacing w:after="0"/>
        <w:ind w:left="0"/>
        <w:jc w:val="both"/>
      </w:pPr>
      <w:r>
        <w:rPr>
          <w:rFonts w:ascii="Times New Roman"/>
          <w:b w:val="false"/>
          <w:i w:val="false"/>
          <w:color w:val="000000"/>
          <w:sz w:val="28"/>
        </w:rPr>
        <w:t xml:space="preserve">
      1) осы мемлекеттiк көрсетiлетiн қызмет стандартына қосымшаға сәйкес нысан бойынша өтiнiш; </w:t>
      </w:r>
    </w:p>
    <w:bookmarkEnd w:id="98"/>
    <w:bookmarkStart w:name="z131" w:id="99"/>
    <w:p>
      <w:pPr>
        <w:spacing w:after="0"/>
        <w:ind w:left="0"/>
        <w:jc w:val="both"/>
      </w:pPr>
      <w:r>
        <w:rPr>
          <w:rFonts w:ascii="Times New Roman"/>
          <w:b w:val="false"/>
          <w:i w:val="false"/>
          <w:color w:val="000000"/>
          <w:sz w:val="28"/>
        </w:rPr>
        <w:t xml:space="preserve">
      2) жеке тұлға үшін – өтініш берушінің жеке басын куәландыратын құжаттың көшірмесі; </w:t>
      </w:r>
    </w:p>
    <w:bookmarkEnd w:id="99"/>
    <w:bookmarkStart w:name="z132" w:id="100"/>
    <w:p>
      <w:pPr>
        <w:spacing w:after="0"/>
        <w:ind w:left="0"/>
        <w:jc w:val="both"/>
      </w:pPr>
      <w:r>
        <w:rPr>
          <w:rFonts w:ascii="Times New Roman"/>
          <w:b w:val="false"/>
          <w:i w:val="false"/>
          <w:color w:val="000000"/>
          <w:sz w:val="28"/>
        </w:rPr>
        <w:t xml:space="preserve">
      заңды тұлға үшін – құрылтайшы құжаттардың көшірмелері; </w:t>
      </w:r>
    </w:p>
    <w:bookmarkEnd w:id="100"/>
    <w:bookmarkStart w:name="z133" w:id="101"/>
    <w:p>
      <w:pPr>
        <w:spacing w:after="0"/>
        <w:ind w:left="0"/>
        <w:jc w:val="both"/>
      </w:pPr>
      <w:r>
        <w:rPr>
          <w:rFonts w:ascii="Times New Roman"/>
          <w:b w:val="false"/>
          <w:i w:val="false"/>
          <w:color w:val="000000"/>
          <w:sz w:val="28"/>
        </w:rPr>
        <w:t>
      Қазақстан Республикасында құрылған заңды тұлғаны мемлекеттік тіркеу (қайта тіркеу) туралы куәліктің көшірмесі немесе анықтама немесе сауда тізілімінен заңдастырылған үзінді көшірме немесе шетелдік заңды тұлғаның осы тұлға шет мемлекеттің заңнамасы бойынша заңды тұлға болып табылатындығын растайтын басқа заңдастырылған құжаты;</w:t>
      </w:r>
    </w:p>
    <w:bookmarkEnd w:id="101"/>
    <w:bookmarkStart w:name="z134" w:id="102"/>
    <w:p>
      <w:pPr>
        <w:spacing w:after="0"/>
        <w:ind w:left="0"/>
        <w:jc w:val="both"/>
      </w:pPr>
      <w:r>
        <w:rPr>
          <w:rFonts w:ascii="Times New Roman"/>
          <w:b w:val="false"/>
          <w:i w:val="false"/>
          <w:color w:val="000000"/>
          <w:sz w:val="28"/>
        </w:rPr>
        <w:t xml:space="preserve">
      3) "Ұлттық мұрағат қорының мемлекеттік меншіктегі құжаттарын Қазақстан Республикасынан тыс жерлерге уақытша әкетуге рұқсат беру ережесін бекіту туралы" Қазақстан Республикасы Үкіметінің 2007 жылғы 12 ақпандағы № 98 қаулысымен бекітілген Ұлттық мұрағат қорының мемлекеттік меншіктегі құжаттарын Қазақстан Республикасынан тыс жерлерге уақытша әкетуге рұқсат беру ережесіне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Ұлттық архив қорының мемлекеттік меншіктегі құжаттарын Қазақстан Республикасынан тысқары жерлерге уақытша әкету құқығына рұқсат сұратылған құжаттардың тізбесі; </w:t>
      </w:r>
    </w:p>
    <w:bookmarkEnd w:id="102"/>
    <w:bookmarkStart w:name="z135" w:id="103"/>
    <w:p>
      <w:pPr>
        <w:spacing w:after="0"/>
        <w:ind w:left="0"/>
        <w:jc w:val="both"/>
      </w:pPr>
      <w:r>
        <w:rPr>
          <w:rFonts w:ascii="Times New Roman"/>
          <w:b w:val="false"/>
          <w:i w:val="false"/>
          <w:color w:val="000000"/>
          <w:sz w:val="28"/>
        </w:rPr>
        <w:t xml:space="preserve">
      4) Қазақстан Республикасы Мәдениет және спорт министрінің 2014 жылғы 22 желтоқсандағы № 145 (Нормативтік құқықтық актілерді мемлекеттік тіркеу тізілімінде № 10127 болып тіркелген) бұйрығымен бекітілген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қағидаларына </w:t>
      </w:r>
      <w:r>
        <w:rPr>
          <w:rFonts w:ascii="Times New Roman"/>
          <w:b w:val="false"/>
          <w:i w:val="false"/>
          <w:color w:val="000000"/>
          <w:sz w:val="28"/>
        </w:rPr>
        <w:t>60-қосымшаға</w:t>
      </w:r>
      <w:r>
        <w:rPr>
          <w:rFonts w:ascii="Times New Roman"/>
          <w:b w:val="false"/>
          <w:i w:val="false"/>
          <w:color w:val="000000"/>
          <w:sz w:val="28"/>
        </w:rPr>
        <w:t xml:space="preserve"> сәйкес нысан бойынша сұратылған құжаттардың сақтандыру көшірмелерінің болуы туралы мемлекеттік архивтің анықтамасы.</w:t>
      </w:r>
    </w:p>
    <w:bookmarkEnd w:id="103"/>
    <w:bookmarkStart w:name="z136" w:id="104"/>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2 (екі) жұмыс күні ішінде өтінішті одан әрі қараудан уәжді түрде бас тартады.</w:t>
      </w:r>
    </w:p>
    <w:bookmarkEnd w:id="104"/>
    <w:bookmarkStart w:name="z137" w:id="105"/>
    <w:p>
      <w:pPr>
        <w:spacing w:after="0"/>
        <w:ind w:left="0"/>
        <w:jc w:val="both"/>
      </w:pPr>
      <w:r>
        <w:rPr>
          <w:rFonts w:ascii="Times New Roman"/>
          <w:b w:val="false"/>
          <w:i w:val="false"/>
          <w:color w:val="000000"/>
          <w:sz w:val="28"/>
        </w:rPr>
        <w:t>
      10-1. Мемлекеттік көрсетілетін қызметті көрсетуден бас тарту үшін негіздер:</w:t>
      </w:r>
    </w:p>
    <w:bookmarkEnd w:id="105"/>
    <w:bookmarkStart w:name="z138" w:id="10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еместігінің анықталуы;</w:t>
      </w:r>
    </w:p>
    <w:bookmarkEnd w:id="106"/>
    <w:bookmarkStart w:name="z139" w:id="107"/>
    <w:p>
      <w:pPr>
        <w:spacing w:after="0"/>
        <w:ind w:left="0"/>
        <w:jc w:val="both"/>
      </w:pPr>
      <w:r>
        <w:rPr>
          <w:rFonts w:ascii="Times New Roman"/>
          <w:b w:val="false"/>
          <w:i w:val="false"/>
          <w:color w:val="000000"/>
          <w:sz w:val="28"/>
        </w:rPr>
        <w:t xml:space="preserve">
      2) мемлекеттік қызмет көрсету үшін қажетті ұсынылған материалдардың, объектілердің, деректердің және мәліметтердің Қазақстан Республикасы Үкіметінің 2007 жылғы 12 ақпандағы № 98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мемлекеттік меншіктегі құжаттарын Қазақстан Республикасынан тыс жерлерге уақытша әкетуге рұқсат беру ережесімен белгіленген талаптарға сәйкес келмеуі.</w:t>
      </w:r>
    </w:p>
    <w:bookmarkEnd w:id="107"/>
    <w:bookmarkStart w:name="z140" w:id="108"/>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осы мемлекеттік көрсетілетін қызмет стандартында белгіленген тәртіппен көрсетілетін мемлекеттік қызметті алу үшін көрсетілетін қызметті алушының қайта жүгінуіне болады.</w:t>
      </w:r>
    </w:p>
    <w:bookmarkEnd w:id="108"/>
    <w:bookmarkStart w:name="z141" w:id="10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09"/>
    <w:bookmarkStart w:name="z142" w:id="110"/>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тұлғаларының шешімдеріне, әрекетіне (әрекетсіздігіне) шағымданған жағдайда шағым көрсетілетін қызметті беруші басшысының атына: 010000, Астана қаласы, Есіл ауданы, Мәңгілік Ел даңғылы, 8-үй, "Министрліктер үйі" ғимараты, № 15 кіреберіс мекенжайы бойынша беріледі. </w:t>
      </w:r>
    </w:p>
    <w:bookmarkEnd w:id="110"/>
    <w:bookmarkStart w:name="z143" w:id="111"/>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почта арқылы немесе электронды түрде, не көрсетілетін қызметті берушінің кеңсесі арқылы қолма-қол қабылданады.</w:t>
      </w:r>
    </w:p>
    <w:bookmarkEnd w:id="111"/>
    <w:bookmarkStart w:name="z144" w:id="112"/>
    <w:p>
      <w:pPr>
        <w:spacing w:after="0"/>
        <w:ind w:left="0"/>
        <w:jc w:val="both"/>
      </w:pPr>
      <w:r>
        <w:rPr>
          <w:rFonts w:ascii="Times New Roman"/>
          <w:b w:val="false"/>
          <w:i w:val="false"/>
          <w:color w:val="000000"/>
          <w:sz w:val="28"/>
        </w:rPr>
        <w:t xml:space="preserve">
      Көрсетілетін қызметті берушінің кеңсесінде тіркеу (кіріс нөмірі және күні) шағымның қабылданғандығын растау болып табылады. </w:t>
      </w:r>
    </w:p>
    <w:bookmarkEnd w:id="112"/>
    <w:bookmarkStart w:name="z145" w:id="113"/>
    <w:p>
      <w:pPr>
        <w:spacing w:after="0"/>
        <w:ind w:left="0"/>
        <w:jc w:val="both"/>
      </w:pPr>
      <w:r>
        <w:rPr>
          <w:rFonts w:ascii="Times New Roman"/>
          <w:b w:val="false"/>
          <w:i w:val="false"/>
          <w:color w:val="000000"/>
          <w:sz w:val="28"/>
        </w:rPr>
        <w:t>
      Көрсетілетін қызметті алушы қол қойған шағымда:</w:t>
      </w:r>
    </w:p>
    <w:bookmarkEnd w:id="113"/>
    <w:bookmarkStart w:name="z146" w:id="114"/>
    <w:p>
      <w:pPr>
        <w:spacing w:after="0"/>
        <w:ind w:left="0"/>
        <w:jc w:val="both"/>
      </w:pPr>
      <w:r>
        <w:rPr>
          <w:rFonts w:ascii="Times New Roman"/>
          <w:b w:val="false"/>
          <w:i w:val="false"/>
          <w:color w:val="000000"/>
          <w:sz w:val="28"/>
        </w:rPr>
        <w:t>
      1) жеке тұлғаның – тегі, аты, әкесінің аты (ол болған жағдайда), почталық мекенжайы;</w:t>
      </w:r>
    </w:p>
    <w:bookmarkEnd w:id="114"/>
    <w:bookmarkStart w:name="z147" w:id="115"/>
    <w:p>
      <w:pPr>
        <w:spacing w:after="0"/>
        <w:ind w:left="0"/>
        <w:jc w:val="both"/>
      </w:pPr>
      <w:r>
        <w:rPr>
          <w:rFonts w:ascii="Times New Roman"/>
          <w:b w:val="false"/>
          <w:i w:val="false"/>
          <w:color w:val="000000"/>
          <w:sz w:val="28"/>
        </w:rPr>
        <w:t>
      2) заңды тұлғаның – атауы, почталық мекенжайы, шығыс нөмірі мен күні көрсетіледі.</w:t>
      </w:r>
    </w:p>
    <w:bookmarkEnd w:id="115"/>
    <w:bookmarkStart w:name="z148" w:id="116"/>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w:t>
      </w:r>
    </w:p>
    <w:bookmarkEnd w:id="116"/>
    <w:bookmarkStart w:name="z149" w:id="117"/>
    <w:p>
      <w:pPr>
        <w:spacing w:after="0"/>
        <w:ind w:left="0"/>
        <w:jc w:val="both"/>
      </w:pPr>
      <w:r>
        <w:rPr>
          <w:rFonts w:ascii="Times New Roman"/>
          <w:b w:val="false"/>
          <w:i w:val="false"/>
          <w:color w:val="000000"/>
          <w:sz w:val="28"/>
        </w:rPr>
        <w:t>
      Шағымды қарау нәтижелерi туралы дәлелдi жауап көрсетiлетiн қызметтi алушыға почта арқылы жiберiледi, не көрсетiлетiн қызметтi берушiнiң кеңсесiнде берiледi.</w:t>
      </w:r>
    </w:p>
    <w:bookmarkEnd w:id="117"/>
    <w:bookmarkStart w:name="z150" w:id="118"/>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жөнiндегi уәкiлеттi органға шағыммен жүгінеді.</w:t>
      </w:r>
    </w:p>
    <w:bookmarkEnd w:id="118"/>
    <w:bookmarkStart w:name="z151" w:id="119"/>
    <w:p>
      <w:pPr>
        <w:spacing w:after="0"/>
        <w:ind w:left="0"/>
        <w:jc w:val="both"/>
      </w:pPr>
      <w:r>
        <w:rPr>
          <w:rFonts w:ascii="Times New Roman"/>
          <w:b w:val="false"/>
          <w:i w:val="false"/>
          <w:color w:val="000000"/>
          <w:sz w:val="28"/>
        </w:rPr>
        <w:t>
      Көрсетілетін қызметті алушының мемлекеттiк қызметтерді көрсету сапасын бағалау және бақылау жөнiндегi уәкiлеттi органның атына түскен шағымы тіркелген күнінен бастап 15 (он бес) жұмыс күні ішінде қаралуға жатады.</w:t>
      </w:r>
    </w:p>
    <w:bookmarkEnd w:id="119"/>
    <w:bookmarkStart w:name="z152" w:id="12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End w:id="120"/>
    <w:bookmarkStart w:name="z153" w:id="121"/>
    <w:p>
      <w:pPr>
        <w:spacing w:after="0"/>
        <w:ind w:left="0"/>
        <w:jc w:val="left"/>
      </w:pPr>
      <w:r>
        <w:rPr>
          <w:rFonts w:ascii="Times New Roman"/>
          <w:b/>
          <w:i w:val="false"/>
          <w:color w:val="000000"/>
        </w:rPr>
        <w:t xml:space="preserve"> 4-тарау. Мемлекеттік қызметтің ерекшеліктері ескеріле отырып қойылатын өзге талаптар</w:t>
      </w:r>
    </w:p>
    <w:bookmarkEnd w:id="121"/>
    <w:bookmarkStart w:name="z154" w:id="122"/>
    <w:p>
      <w:pPr>
        <w:spacing w:after="0"/>
        <w:ind w:left="0"/>
        <w:jc w:val="both"/>
      </w:pPr>
      <w:r>
        <w:rPr>
          <w:rFonts w:ascii="Times New Roman"/>
          <w:b w:val="false"/>
          <w:i w:val="false"/>
          <w:color w:val="000000"/>
          <w:sz w:val="28"/>
        </w:rPr>
        <w:t>
      13.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bookmarkEnd w:id="122"/>
    <w:bookmarkStart w:name="z155" w:id="123"/>
    <w:p>
      <w:pPr>
        <w:spacing w:after="0"/>
        <w:ind w:left="0"/>
        <w:jc w:val="both"/>
      </w:pPr>
      <w:r>
        <w:rPr>
          <w:rFonts w:ascii="Times New Roman"/>
          <w:b w:val="false"/>
          <w:i w:val="false"/>
          <w:color w:val="000000"/>
          <w:sz w:val="28"/>
        </w:rPr>
        <w:t xml:space="preserve">
      14. Мемлекеттік қызметті көрсету орнының мекенжайы көрсетілетін қызметті берушінің – www.mks.gov.kz интернет-ресурсында көрсетілген. </w:t>
      </w:r>
    </w:p>
    <w:bookmarkEnd w:id="123"/>
    <w:bookmarkStart w:name="z156" w:id="124"/>
    <w:p>
      <w:pPr>
        <w:spacing w:after="0"/>
        <w:ind w:left="0"/>
        <w:jc w:val="both"/>
      </w:pPr>
      <w:r>
        <w:rPr>
          <w:rFonts w:ascii="Times New Roman"/>
          <w:b w:val="false"/>
          <w:i w:val="false"/>
          <w:color w:val="000000"/>
          <w:sz w:val="28"/>
        </w:rPr>
        <w:t>
      15. Мемлекеттік көрсетілетін қызметті көрсету мәселелері жөніндегі байланыс телефоны – 74-04-85.</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мемлекеттік меншіктегі</w:t>
            </w:r>
            <w:r>
              <w:br/>
            </w:r>
            <w:r>
              <w:rPr>
                <w:rFonts w:ascii="Times New Roman"/>
                <w:b w:val="false"/>
                <w:i w:val="false"/>
                <w:color w:val="000000"/>
                <w:sz w:val="20"/>
              </w:rPr>
              <w:t>құжаттарын Қазақстан</w:t>
            </w:r>
            <w:r>
              <w:br/>
            </w:r>
            <w:r>
              <w:rPr>
                <w:rFonts w:ascii="Times New Roman"/>
                <w:b w:val="false"/>
                <w:i w:val="false"/>
                <w:color w:val="000000"/>
                <w:sz w:val="20"/>
              </w:rPr>
              <w:t>Республикасынан тысқары</w:t>
            </w:r>
            <w:r>
              <w:br/>
            </w:r>
            <w:r>
              <w:rPr>
                <w:rFonts w:ascii="Times New Roman"/>
                <w:b w:val="false"/>
                <w:i w:val="false"/>
                <w:color w:val="000000"/>
                <w:sz w:val="20"/>
              </w:rPr>
              <w:t>жерлерге уақытша әкетуге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тегі, аты, әкесінің аты</w:t>
            </w:r>
            <w:r>
              <w:br/>
            </w:r>
            <w:r>
              <w:rPr>
                <w:rFonts w:ascii="Times New Roman"/>
                <w:b w:val="false"/>
                <w:i w:val="false"/>
                <w:color w:val="000000"/>
                <w:sz w:val="20"/>
              </w:rPr>
              <w:t>(ол болған жағдайда) немесе</w:t>
            </w:r>
            <w:r>
              <w:br/>
            </w:r>
            <w:r>
              <w:rPr>
                <w:rFonts w:ascii="Times New Roman"/>
                <w:b w:val="false"/>
                <w:i w:val="false"/>
                <w:color w:val="000000"/>
                <w:sz w:val="20"/>
              </w:rPr>
              <w:t>атауы)</w:t>
            </w:r>
          </w:p>
        </w:tc>
      </w:tr>
    </w:tbl>
    <w:bookmarkStart w:name="z158" w:id="125"/>
    <w:p>
      <w:pPr>
        <w:spacing w:after="0"/>
        <w:ind w:left="0"/>
        <w:jc w:val="left"/>
      </w:pPr>
      <w:r>
        <w:rPr>
          <w:rFonts w:ascii="Times New Roman"/>
          <w:b/>
          <w:i w:val="false"/>
          <w:color w:val="000000"/>
        </w:rPr>
        <w:t xml:space="preserve"> Өтініш</w:t>
      </w:r>
    </w:p>
    <w:bookmarkEnd w:id="125"/>
    <w:p>
      <w:pPr>
        <w:spacing w:after="0"/>
        <w:ind w:left="0"/>
        <w:jc w:val="both"/>
      </w:pPr>
      <w:r>
        <w:rPr>
          <w:rFonts w:ascii="Times New Roman"/>
          <w:b w:val="false"/>
          <w:i w:val="false"/>
          <w:color w:val="000000"/>
          <w:sz w:val="28"/>
        </w:rPr>
        <w:t>
      Ұлттық архив қорының мемлекеттік меншіктегі мынадай құжатын (-тарын) Қазақстан</w:t>
      </w:r>
    </w:p>
    <w:p>
      <w:pPr>
        <w:spacing w:after="0"/>
        <w:ind w:left="0"/>
        <w:jc w:val="both"/>
      </w:pPr>
      <w:r>
        <w:rPr>
          <w:rFonts w:ascii="Times New Roman"/>
          <w:b w:val="false"/>
          <w:i w:val="false"/>
          <w:color w:val="000000"/>
          <w:sz w:val="28"/>
        </w:rPr>
        <w:t>
      Республикасынан тысқары жерлерге уақытша әкетуге рұқсат беруді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 сипаттамасы, 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Әкету мақсаты: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 әкетілетін елдің атауы: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Әкету мерзімі: _____________________________________________________________.</w:t>
      </w:r>
    </w:p>
    <w:p>
      <w:pPr>
        <w:spacing w:after="0"/>
        <w:ind w:left="0"/>
        <w:jc w:val="both"/>
      </w:pPr>
      <w:r>
        <w:rPr>
          <w:rFonts w:ascii="Times New Roman"/>
          <w:b w:val="false"/>
          <w:i w:val="false"/>
          <w:color w:val="000000"/>
          <w:sz w:val="28"/>
        </w:rPr>
        <w:t>
      Өтініш берушінің деректері: _________________________________________________,</w:t>
      </w:r>
    </w:p>
    <w:p>
      <w:pPr>
        <w:spacing w:after="0"/>
        <w:ind w:left="0"/>
        <w:jc w:val="both"/>
      </w:pPr>
      <w:r>
        <w:rPr>
          <w:rFonts w:ascii="Times New Roman"/>
          <w:b w:val="false"/>
          <w:i w:val="false"/>
          <w:color w:val="000000"/>
          <w:sz w:val="28"/>
        </w:rPr>
        <w:t>
      (жеке тұлға үшін – тұрғылықты мекенжайы, почталық индексі,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телефондары, факсі, жеке сәйкестендіру нөмірі; заңды тұлға үшін –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почталық мекенжайы, электрондық почтасы, телефондары, факсі,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Мемлекеттік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Өтініш иесінің тегі, аты,</w:t>
      </w:r>
    </w:p>
    <w:p>
      <w:pPr>
        <w:spacing w:after="0"/>
        <w:ind w:left="0"/>
        <w:jc w:val="both"/>
      </w:pPr>
      <w:r>
        <w:rPr>
          <w:rFonts w:ascii="Times New Roman"/>
          <w:b w:val="false"/>
          <w:i w:val="false"/>
          <w:color w:val="000000"/>
          <w:sz w:val="28"/>
        </w:rPr>
        <w:t xml:space="preserve">
      әкесінің аты (ол болған жағдайда) 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 __ жылғы "____"_______________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(заңды тұлға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7 наурыздағы</w:t>
            </w:r>
            <w:r>
              <w:br/>
            </w:r>
            <w:r>
              <w:rPr>
                <w:rFonts w:ascii="Times New Roman"/>
                <w:b w:val="false"/>
                <w:i w:val="false"/>
                <w:color w:val="000000"/>
                <w:sz w:val="20"/>
              </w:rPr>
              <w:t>№ 57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жіберілетін архивтік</w:t>
            </w:r>
            <w:r>
              <w:br/>
            </w:r>
            <w:r>
              <w:rPr>
                <w:rFonts w:ascii="Times New Roman"/>
                <w:b w:val="false"/>
                <w:i w:val="false"/>
                <w:color w:val="000000"/>
                <w:sz w:val="20"/>
              </w:rPr>
              <w:t>анықтамаларға және архивтік</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(ол болған жағдайда)</w:t>
            </w:r>
            <w:r>
              <w:br/>
            </w:r>
            <w:r>
              <w:rPr>
                <w:rFonts w:ascii="Times New Roman"/>
                <w:b w:val="false"/>
                <w:i w:val="false"/>
                <w:color w:val="000000"/>
                <w:sz w:val="20"/>
              </w:rPr>
              <w:t>Тұрғылықты жері (жеке тұлға</w:t>
            </w:r>
            <w:r>
              <w:br/>
            </w:r>
            <w:r>
              <w:rPr>
                <w:rFonts w:ascii="Times New Roman"/>
                <w:b w:val="false"/>
                <w:i w:val="false"/>
                <w:color w:val="000000"/>
                <w:sz w:val="20"/>
              </w:rPr>
              <w:t>үшін)/заңды мекенжайы (заңды</w:t>
            </w:r>
            <w:r>
              <w:br/>
            </w:r>
            <w:r>
              <w:rPr>
                <w:rFonts w:ascii="Times New Roman"/>
                <w:b w:val="false"/>
                <w:i w:val="false"/>
                <w:color w:val="000000"/>
                <w:sz w:val="20"/>
              </w:rPr>
              <w:t>тұлға үшін): _________________</w:t>
            </w:r>
            <w:r>
              <w:br/>
            </w:r>
            <w:r>
              <w:rPr>
                <w:rFonts w:ascii="Times New Roman"/>
                <w:b w:val="false"/>
                <w:i w:val="false"/>
                <w:color w:val="000000"/>
                <w:sz w:val="20"/>
              </w:rPr>
              <w:t>Байланыс телефоны: __________</w:t>
            </w:r>
            <w:r>
              <w:br/>
            </w:r>
            <w:r>
              <w:rPr>
                <w:rFonts w:ascii="Times New Roman"/>
                <w:b w:val="false"/>
                <w:i w:val="false"/>
                <w:color w:val="000000"/>
                <w:sz w:val="20"/>
              </w:rPr>
              <w:t>Жеке сәйкестендіру нөмірі: ____</w:t>
            </w:r>
          </w:p>
        </w:tc>
      </w:tr>
    </w:tbl>
    <w:bookmarkStart w:name="z161" w:id="126"/>
    <w:p>
      <w:pPr>
        <w:spacing w:after="0"/>
        <w:ind w:left="0"/>
        <w:jc w:val="left"/>
      </w:pPr>
      <w:r>
        <w:rPr>
          <w:rFonts w:ascii="Times New Roman"/>
          <w:b/>
          <w:i w:val="false"/>
          <w:color w:val="000000"/>
        </w:rPr>
        <w:t xml:space="preserve"> Өтініш</w:t>
      </w:r>
    </w:p>
    <w:bookmarkEnd w:id="126"/>
    <w:p>
      <w:pPr>
        <w:spacing w:after="0"/>
        <w:ind w:left="0"/>
        <w:jc w:val="both"/>
      </w:pPr>
      <w:r>
        <w:rPr>
          <w:rFonts w:ascii="Times New Roman"/>
          <w:b w:val="false"/>
          <w:i w:val="false"/>
          <w:color w:val="000000"/>
          <w:sz w:val="28"/>
        </w:rPr>
        <w:t>
      Мемлекеттік архив берген ___________________________________________________</w:t>
      </w:r>
    </w:p>
    <w:p>
      <w:pPr>
        <w:spacing w:after="0"/>
        <w:ind w:left="0"/>
        <w:jc w:val="both"/>
      </w:pPr>
      <w:r>
        <w:rPr>
          <w:rFonts w:ascii="Times New Roman"/>
          <w:b w:val="false"/>
          <w:i w:val="false"/>
          <w:color w:val="000000"/>
          <w:sz w:val="28"/>
        </w:rPr>
        <w:t>
      архивтік анықтамалардың және (немесе)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архивтік құжаттардың көшірмелеріне </w:t>
      </w:r>
    </w:p>
    <w:p>
      <w:pPr>
        <w:spacing w:after="0"/>
        <w:ind w:left="0"/>
        <w:jc w:val="both"/>
      </w:pPr>
      <w:r>
        <w:rPr>
          <w:rFonts w:ascii="Times New Roman"/>
          <w:b w:val="false"/>
          <w:i w:val="false"/>
          <w:color w:val="000000"/>
          <w:sz w:val="28"/>
        </w:rPr>
        <w:t xml:space="preserve">
      апостиль мөртаңбасын қоюды сұраймын. </w:t>
      </w:r>
    </w:p>
    <w:p>
      <w:pPr>
        <w:spacing w:after="0"/>
        <w:ind w:left="0"/>
        <w:jc w:val="both"/>
      </w:pPr>
      <w:r>
        <w:rPr>
          <w:rFonts w:ascii="Times New Roman"/>
          <w:b w:val="false"/>
          <w:i w:val="false"/>
          <w:color w:val="000000"/>
          <w:sz w:val="28"/>
        </w:rPr>
        <w:t>
      Мемлекеттік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20 __ жылғы "____"_______________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7 наурыздағы</w:t>
            </w:r>
            <w:r>
              <w:br/>
            </w:r>
            <w:r>
              <w:rPr>
                <w:rFonts w:ascii="Times New Roman"/>
                <w:b w:val="false"/>
                <w:i w:val="false"/>
                <w:color w:val="000000"/>
                <w:sz w:val="20"/>
              </w:rPr>
              <w:t>№ 57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жіберілетін архивтік</w:t>
            </w:r>
            <w:r>
              <w:br/>
            </w:r>
            <w:r>
              <w:rPr>
                <w:rFonts w:ascii="Times New Roman"/>
                <w:b w:val="false"/>
                <w:i w:val="false"/>
                <w:color w:val="000000"/>
                <w:sz w:val="20"/>
              </w:rPr>
              <w:t>анықтамаларға және архивтік</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болған жағдайда), көрсетілетін</w:t>
            </w:r>
            <w:r>
              <w:br/>
            </w:r>
            <w:r>
              <w:rPr>
                <w:rFonts w:ascii="Times New Roman"/>
                <w:b w:val="false"/>
                <w:i w:val="false"/>
                <w:color w:val="000000"/>
                <w:sz w:val="20"/>
              </w:rPr>
              <w:t>қызметті алушы 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64" w:id="127"/>
    <w:p>
      <w:pPr>
        <w:spacing w:after="0"/>
        <w:ind w:left="0"/>
        <w:jc w:val="left"/>
      </w:pPr>
      <w:r>
        <w:rPr>
          <w:rFonts w:ascii="Times New Roman"/>
          <w:b/>
          <w:i w:val="false"/>
          <w:color w:val="000000"/>
        </w:rPr>
        <w:t xml:space="preserve"> Құжаттарды қабылдаудан бас тарту туралы қолхат</w:t>
      </w:r>
    </w:p>
    <w:bookmarkEnd w:id="127"/>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"Қазақстан Республикасының мемлекеттік архивтерінен шығатын және шетелге жіберілетін архивтік анықтамаларға және архивтік құжаттардың көшірмелеріне апостиль қою"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xml:space="preserve">
      Мемлекеттік корпорация қызметкерінің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Орынд. тегі, аты, әкесінің аты (ол болған жағдайда) ____________________________________</w:t>
      </w:r>
    </w:p>
    <w:p>
      <w:pPr>
        <w:spacing w:after="0"/>
        <w:ind w:left="0"/>
        <w:jc w:val="both"/>
      </w:pPr>
      <w:r>
        <w:rPr>
          <w:rFonts w:ascii="Times New Roman"/>
          <w:b w:val="false"/>
          <w:i w:val="false"/>
          <w:color w:val="000000"/>
          <w:sz w:val="28"/>
        </w:rPr>
        <w:t>
      Тел. _______________________________</w:t>
      </w:r>
    </w:p>
    <w:p>
      <w:pPr>
        <w:spacing w:after="0"/>
        <w:ind w:left="0"/>
        <w:jc w:val="both"/>
      </w:pPr>
      <w:r>
        <w:rPr>
          <w:rFonts w:ascii="Times New Roman"/>
          <w:b w:val="false"/>
          <w:i w:val="false"/>
          <w:color w:val="000000"/>
          <w:sz w:val="28"/>
        </w:rPr>
        <w:t>
      Алды: тегі, аты, әкесінің аты (ол болған жағдайда)/көрсетілетін қызметті алушының қолы</w:t>
      </w:r>
    </w:p>
    <w:p>
      <w:pPr>
        <w:spacing w:after="0"/>
        <w:ind w:left="0"/>
        <w:jc w:val="both"/>
      </w:pPr>
      <w:r>
        <w:rPr>
          <w:rFonts w:ascii="Times New Roman"/>
          <w:b w:val="false"/>
          <w:i w:val="false"/>
          <w:color w:val="000000"/>
          <w:sz w:val="28"/>
        </w:rPr>
        <w:t>
      20 __ жылғы "__"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