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1bce" w14:textId="9c01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15 наурыздағы № 124 бұйрығы. Қазақстан Республикасының Әділет министрлігінде 2017 жылғы 24 мамырда № 15138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11684 болып тіркелген, 2015 жылғы 31 шілдеде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3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С. Жұманғарин</w:t>
      </w:r>
    </w:p>
    <w:p>
      <w:pPr>
        <w:spacing w:after="0"/>
        <w:ind w:left="0"/>
        <w:jc w:val="both"/>
      </w:pPr>
      <w:r>
        <w:rPr>
          <w:rFonts w:ascii="Times New Roman"/>
          <w:b w:val="false"/>
          <w:i w:val="false"/>
          <w:color w:val="000000"/>
          <w:sz w:val="28"/>
        </w:rPr>
        <w:t>
      2017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15-1/522 бұйрығымен</w:t>
            </w:r>
            <w:r>
              <w:br/>
            </w:r>
            <w:r>
              <w:rPr>
                <w:rFonts w:ascii="Times New Roman"/>
                <w:b w:val="false"/>
                <w:i w:val="false"/>
                <w:color w:val="000000"/>
                <w:sz w:val="20"/>
              </w:rPr>
              <w:t>бекітілген</w:t>
            </w:r>
          </w:p>
        </w:tc>
      </w:tr>
    </w:tbl>
    <w:bookmarkStart w:name="z26" w:id="1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w:t>
      </w:r>
      <w:r>
        <w:br/>
      </w:r>
      <w:r>
        <w:rPr>
          <w:rFonts w:ascii="Times New Roman"/>
          <w:b/>
          <w:i w:val="false"/>
          <w:color w:val="000000"/>
        </w:rPr>
        <w:t>гербицидтердiң, биоагенттердiң (энтомофагтардың) және биопрепараттардың құнын</w:t>
      </w:r>
      <w:r>
        <w:br/>
      </w:r>
      <w:r>
        <w:rPr>
          <w:rFonts w:ascii="Times New Roman"/>
          <w:b/>
          <w:i w:val="false"/>
          <w:color w:val="000000"/>
        </w:rPr>
        <w:t>субсидиялау" мемлекеттік көрсетілетін қызмет стандарты</w:t>
      </w:r>
      <w:r>
        <w:br/>
      </w:r>
      <w:r>
        <w:rPr>
          <w:rFonts w:ascii="Times New Roman"/>
          <w:b/>
          <w:i w:val="false"/>
          <w:color w:val="000000"/>
        </w:rPr>
        <w:t>1-тарау. Жалпы ережелер</w:t>
      </w:r>
    </w:p>
    <w:bookmarkEnd w:id="10"/>
    <w:bookmarkStart w:name="z27" w:id="11"/>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w:t>
      </w:r>
    </w:p>
    <w:bookmarkEnd w:id="11"/>
    <w:bookmarkStart w:name="z28"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2"/>
    <w:bookmarkStart w:name="z29" w:id="13"/>
    <w:p>
      <w:pPr>
        <w:spacing w:after="0"/>
        <w:ind w:left="0"/>
        <w:jc w:val="both"/>
      </w:pPr>
      <w:r>
        <w:rPr>
          <w:rFonts w:ascii="Times New Roman"/>
          <w:b w:val="false"/>
          <w:i w:val="false"/>
          <w:color w:val="000000"/>
          <w:sz w:val="28"/>
        </w:rPr>
        <w:t xml:space="preserve">
      3. Мемлекеттік қызметті облыстардың, Астана және Алматы қалаларының жергілікті атқарушы органдары (бұдан әрі – көрсетілетін қызметті беруші) көрсетеді. </w:t>
      </w:r>
    </w:p>
    <w:bookmarkEnd w:id="13"/>
    <w:bookmarkStart w:name="z30"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31"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32" w:id="16"/>
    <w:p>
      <w:pPr>
        <w:spacing w:after="0"/>
        <w:ind w:left="0"/>
        <w:jc w:val="both"/>
      </w:pPr>
      <w:r>
        <w:rPr>
          <w:rFonts w:ascii="Times New Roman"/>
          <w:b w:val="false"/>
          <w:i w:val="false"/>
          <w:color w:val="000000"/>
          <w:sz w:val="28"/>
        </w:rPr>
        <w:t>
      4. Мемлекеттік қызметті көрсету мерзімдері:</w:t>
      </w:r>
    </w:p>
    <w:bookmarkEnd w:id="16"/>
    <w:bookmarkStart w:name="z33" w:id="17"/>
    <w:p>
      <w:pPr>
        <w:spacing w:after="0"/>
        <w:ind w:left="0"/>
        <w:jc w:val="both"/>
      </w:pPr>
      <w:r>
        <w:rPr>
          <w:rFonts w:ascii="Times New Roman"/>
          <w:b w:val="false"/>
          <w:i w:val="false"/>
          <w:color w:val="000000"/>
          <w:sz w:val="28"/>
        </w:rPr>
        <w:t>
      1) құжаттар топтамасын тапсырған күннен бастап – 5 (бес) жұмыс күні (құжаттарды қабылдау күні мемлекеттік қызмет көрсету мерзіміне кірмейді);</w:t>
      </w:r>
    </w:p>
    <w:bookmarkEnd w:id="17"/>
    <w:bookmarkStart w:name="z34" w:id="18"/>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жол берілетін ең ұзақ уақыты - 15 (он бес) минут;</w:t>
      </w:r>
    </w:p>
    <w:bookmarkEnd w:id="18"/>
    <w:bookmarkStart w:name="z35" w:id="19"/>
    <w:p>
      <w:pPr>
        <w:spacing w:after="0"/>
        <w:ind w:left="0"/>
        <w:jc w:val="both"/>
      </w:pPr>
      <w:r>
        <w:rPr>
          <w:rFonts w:ascii="Times New Roman"/>
          <w:b w:val="false"/>
          <w:i w:val="false"/>
          <w:color w:val="000000"/>
          <w:sz w:val="28"/>
        </w:rPr>
        <w:t>
      3) көрсетілетін қызметті алушыға қызмет көрсетудің жол берілетін ең ұзақ уақыты – 15 (он бес) минут.</w:t>
      </w:r>
    </w:p>
    <w:bookmarkEnd w:id="19"/>
    <w:bookmarkStart w:name="z36" w:id="20"/>
    <w:p>
      <w:pPr>
        <w:spacing w:after="0"/>
        <w:ind w:left="0"/>
        <w:jc w:val="both"/>
      </w:pPr>
      <w:r>
        <w:rPr>
          <w:rFonts w:ascii="Times New Roman"/>
          <w:b w:val="false"/>
          <w:i w:val="false"/>
          <w:color w:val="000000"/>
          <w:sz w:val="28"/>
        </w:rPr>
        <w:t>
      5. Мемлекеттік қызметті көрсету нысаны: қағаз түрінде.</w:t>
      </w:r>
    </w:p>
    <w:bookmarkEnd w:id="20"/>
    <w:bookmarkStart w:name="z37" w:id="21"/>
    <w:p>
      <w:pPr>
        <w:spacing w:after="0"/>
        <w:ind w:left="0"/>
        <w:jc w:val="both"/>
      </w:pPr>
      <w:r>
        <w:rPr>
          <w:rFonts w:ascii="Times New Roman"/>
          <w:b w:val="false"/>
          <w:i w:val="false"/>
          <w:color w:val="000000"/>
          <w:sz w:val="28"/>
        </w:rPr>
        <w:t xml:space="preserve">
      6.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21"/>
    <w:bookmarkStart w:name="z38" w:id="22"/>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22"/>
    <w:bookmarkStart w:name="z39" w:id="2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3"/>
    <w:bookmarkStart w:name="z40" w:id="24"/>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белгіленген жұмыс кестесіне сәйкес, дүйсенбі-сенбі (қоса алғанда) аралығында түскі үзіліссіз сағат 9.00-ден 20.00-ге дейін.</w:t>
      </w:r>
    </w:p>
    <w:bookmarkEnd w:id="24"/>
    <w:bookmarkStart w:name="z41" w:id="25"/>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электрондық кезек тәртібімен, алдын ала жазылусыз және жеделдетілген қызмет көрсетусіз жүзеге асырылады, электрондық кезекті www.e.gov.kz электрондық порталы арқылы брондауға болады.</w:t>
      </w:r>
    </w:p>
    <w:bookmarkEnd w:id="25"/>
    <w:bookmarkStart w:name="z42" w:id="26"/>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w:t>
      </w:r>
    </w:p>
    <w:bookmarkEnd w:id="26"/>
    <w:bookmarkStart w:name="z43" w:id="2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сатып алынған гербицидтерге субсидиялар алуға арналған өтінімнің;</w:t>
      </w:r>
    </w:p>
    <w:bookmarkEnd w:id="27"/>
    <w:bookmarkStart w:name="z44" w:id="28"/>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өсімдіктерді қорғау үшін толық құны бойынша сатып алынған биоагенттерге (энтомофагтарға) және биопрепараттарға субсидиялар алуға арналған өтінімнің;</w:t>
      </w:r>
    </w:p>
    <w:bookmarkEnd w:id="28"/>
    <w:bookmarkStart w:name="z45" w:id="29"/>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өсімдіктерді қорғау құралдарын өндірушіден биоагенттерді (энтомофагтарды) және биопрепараттарды арзандатылған құны бойынша сатып алған кезде тиесілі субсидияларды өсімдіктерді қорғау құралдарын өндірушінің пайдасына төлеу туралы өтінімнің;</w:t>
      </w:r>
    </w:p>
    <w:bookmarkEnd w:id="29"/>
    <w:bookmarkStart w:name="z46" w:id="30"/>
    <w:p>
      <w:pPr>
        <w:spacing w:after="0"/>
        <w:ind w:left="0"/>
        <w:jc w:val="both"/>
      </w:pPr>
      <w:r>
        <w:rPr>
          <w:rFonts w:ascii="Times New Roman"/>
          <w:b w:val="false"/>
          <w:i w:val="false"/>
          <w:color w:val="000000"/>
          <w:sz w:val="28"/>
        </w:rPr>
        <w:t>
      4) жеке басын куәландыратын құжаттың (жеке басын сәйкестендіру үшін) бір данасын береді.</w:t>
      </w:r>
    </w:p>
    <w:bookmarkEnd w:id="30"/>
    <w:bookmarkStart w:name="z47" w:id="31"/>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жеке кәсіпкерді тіркеу (қайта тіркеу) туралы мәліметтер не жеке кәсіпкер ретіндегі қызметті бастағаны туралы хабарламаны Мемлекеттік корпорацияның және көрсетілетін қызметті берушінің жұмыскері "электрондық үкімет" шлюзі арқылы тиісті мемлекеттік ақпараттық жүйелерден алады.</w:t>
      </w:r>
    </w:p>
    <w:bookmarkEnd w:id="31"/>
    <w:bookmarkStart w:name="z48" w:id="32"/>
    <w:p>
      <w:pPr>
        <w:spacing w:after="0"/>
        <w:ind w:left="0"/>
        <w:jc w:val="both"/>
      </w:pPr>
      <w:r>
        <w:rPr>
          <w:rFonts w:ascii="Times New Roman"/>
          <w:b w:val="false"/>
          <w:i w:val="false"/>
          <w:color w:val="000000"/>
          <w:sz w:val="28"/>
        </w:rPr>
        <w:t xml:space="preserve">
      5) көрсетілетін қызметті алушы құжаттарды алғаш рет берген немесе банк деректемелерін, жеке деректерін немесе заңды тұлғаның деректерін өзгерткен жағдайда,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ережесінің 189-тармағының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құжаттар қоса беріледі.</w:t>
      </w:r>
    </w:p>
    <w:bookmarkEnd w:id="32"/>
    <w:bookmarkStart w:name="z49" w:id="33"/>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3"/>
    <w:bookmarkStart w:name="z50" w:id="34"/>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34"/>
    <w:bookmarkStart w:name="z51" w:id="35"/>
    <w:p>
      <w:pPr>
        <w:spacing w:after="0"/>
        <w:ind w:left="0"/>
        <w:jc w:val="both"/>
      </w:pPr>
      <w:r>
        <w:rPr>
          <w:rFonts w:ascii="Times New Roman"/>
          <w:b w:val="false"/>
          <w:i w:val="false"/>
          <w:color w:val="000000"/>
          <w:sz w:val="28"/>
        </w:rPr>
        <w:t>
      Мемлекеттік корпорация құжаттарды қабылдау кезінде көрсетілетін қызметті алушыға тиісті құжаттардың қабылданғаны туралы қолхат береді.</w:t>
      </w:r>
    </w:p>
    <w:bookmarkEnd w:id="35"/>
    <w:bookmarkStart w:name="z52" w:id="36"/>
    <w:p>
      <w:pPr>
        <w:spacing w:after="0"/>
        <w:ind w:left="0"/>
        <w:jc w:val="both"/>
      </w:pPr>
      <w:r>
        <w:rPr>
          <w:rFonts w:ascii="Times New Roman"/>
          <w:b w:val="false"/>
          <w:i w:val="false"/>
          <w:color w:val="000000"/>
          <w:sz w:val="28"/>
        </w:rPr>
        <w:t>
      Дайын құжаттарды беру жеке басын куәландыратын құжатты көрсеткен кезде тиісті құжаттардың қабылданғаны туралы қолхат негізінде жүзеге асырылады (құжаттарды өкілге беру нотариалды расталған сенімхат немесе заңды тұлғаның сенімхаты бойынша жүзеге асырылады).</w:t>
      </w:r>
    </w:p>
    <w:bookmarkEnd w:id="36"/>
    <w:bookmarkStart w:name="z53" w:id="37"/>
    <w:p>
      <w:pPr>
        <w:spacing w:after="0"/>
        <w:ind w:left="0"/>
        <w:jc w:val="both"/>
      </w:pPr>
      <w:r>
        <w:rPr>
          <w:rFonts w:ascii="Times New Roman"/>
          <w:b w:val="false"/>
          <w:i w:val="false"/>
          <w:color w:val="000000"/>
          <w:sz w:val="28"/>
        </w:rPr>
        <w:t xml:space="preserve">
      Мемлекеттік корпорация нәтижелердің бір ай ішінде сақталуын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сұранымы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 </w:t>
      </w:r>
    </w:p>
    <w:bookmarkEnd w:id="37"/>
    <w:bookmarkStart w:name="z54" w:id="38"/>
    <w:p>
      <w:pPr>
        <w:spacing w:after="0"/>
        <w:ind w:left="0"/>
        <w:jc w:val="both"/>
      </w:pPr>
      <w:r>
        <w:rPr>
          <w:rFonts w:ascii="Times New Roman"/>
          <w:b w:val="false"/>
          <w:i w:val="false"/>
          <w:color w:val="000000"/>
          <w:sz w:val="28"/>
        </w:rPr>
        <w:t>
      10. Мыналар:</w:t>
      </w:r>
    </w:p>
    <w:bookmarkEnd w:id="38"/>
    <w:bookmarkStart w:name="z55" w:id="3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9"/>
    <w:bookmarkStart w:name="z56" w:id="40"/>
    <w:p>
      <w:pPr>
        <w:spacing w:after="0"/>
        <w:ind w:left="0"/>
        <w:jc w:val="both"/>
      </w:pPr>
      <w:r>
        <w:rPr>
          <w:rFonts w:ascii="Times New Roman"/>
          <w:b w:val="false"/>
          <w:i w:val="false"/>
          <w:color w:val="000000"/>
          <w:sz w:val="28"/>
        </w:rPr>
        <w:t>
      2)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bookmarkEnd w:id="40"/>
    <w:bookmarkStart w:name="z57" w:id="41"/>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41"/>
    <w:bookmarkStart w:name="z58" w:id="42"/>
    <w:p>
      <w:pPr>
        <w:spacing w:after="0"/>
        <w:ind w:left="0"/>
        <w:jc w:val="both"/>
      </w:pPr>
      <w:r>
        <w:rPr>
          <w:rFonts w:ascii="Times New Roman"/>
          <w:b w:val="false"/>
          <w:i w:val="false"/>
          <w:color w:val="000000"/>
          <w:sz w:val="28"/>
        </w:rPr>
        <w:t>
      4) оның негізінде көрсетілетін қызметті алушы мемлекеттік көрсетілетін қызметті алумен байланысты арнайы құқығынан айрылған көрсетілетін қызметті алушыға қатысты соттың заңды күшіне енген шешімінің болуы мемлекеттік қызметті көрсетуден бас тартуға негіздер болып табылады.</w:t>
      </w:r>
    </w:p>
    <w:bookmarkEnd w:id="42"/>
    <w:bookmarkStart w:name="z59" w:id="4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43"/>
    <w:bookmarkStart w:name="z60" w:id="4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жұмыскерлерінің мемлекеттік қызметті көрсету мәселелері</w:t>
      </w:r>
      <w:r>
        <w:br/>
      </w:r>
      <w:r>
        <w:rPr>
          <w:rFonts w:ascii="Times New Roman"/>
          <w:b/>
          <w:i w:val="false"/>
          <w:color w:val="000000"/>
        </w:rPr>
        <w:t>жөніндегі шешімдеріне, әрекеттеріне (әрекетсіздігіне) шағымдану тәртібі</w:t>
      </w:r>
    </w:p>
    <w:bookmarkEnd w:id="44"/>
    <w:bookmarkStart w:name="z61" w:id="45"/>
    <w:p>
      <w:pPr>
        <w:spacing w:after="0"/>
        <w:ind w:left="0"/>
        <w:jc w:val="both"/>
      </w:pPr>
      <w:r>
        <w:rPr>
          <w:rFonts w:ascii="Times New Roman"/>
          <w:b w:val="false"/>
          <w:i w:val="false"/>
          <w:color w:val="000000"/>
          <w:sz w:val="28"/>
        </w:rPr>
        <w:t xml:space="preserve">
      11.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жөніндегі шешімдеріне, әрекеттеріне (әрекетсіздігіне) шағымдану: шағым жұмыс күндері,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Министрлік басшысының атына беріледі. </w:t>
      </w:r>
    </w:p>
    <w:bookmarkEnd w:id="45"/>
    <w:bookmarkStart w:name="z62" w:id="46"/>
    <w:p>
      <w:pPr>
        <w:spacing w:after="0"/>
        <w:ind w:left="0"/>
        <w:jc w:val="both"/>
      </w:pPr>
      <w:r>
        <w:rPr>
          <w:rFonts w:ascii="Times New Roman"/>
          <w:b w:val="false"/>
          <w:i w:val="false"/>
          <w:color w:val="000000"/>
          <w:sz w:val="28"/>
        </w:rPr>
        <w:t xml:space="preserve">
      Шағым жазбаша нысанда почта арқылы, "электрондық үкімет" веб-порталы арқылы не көрсетілетін қызметті берушінің немесе Министрліктің кеңсесі арқылы қолма-қол беріледі. </w:t>
      </w:r>
    </w:p>
    <w:bookmarkEnd w:id="46"/>
    <w:bookmarkStart w:name="z63" w:id="47"/>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басшысының атына жіберіледі.</w:t>
      </w:r>
    </w:p>
    <w:bookmarkEnd w:id="47"/>
    <w:bookmarkStart w:name="z64" w:id="48"/>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оның көрсетілетін қызметті берушінің, Министрліктің немесе Мемлекеттік корпорацияның кеңсесінде тіркелуі (мөртабан, кіріс нөмірі және күні) шағымның қабылданғанын растау болып табылады.</w:t>
      </w:r>
    </w:p>
    <w:bookmarkEnd w:id="48"/>
    <w:bookmarkStart w:name="z65" w:id="49"/>
    <w:p>
      <w:pPr>
        <w:spacing w:after="0"/>
        <w:ind w:left="0"/>
        <w:jc w:val="both"/>
      </w:pPr>
      <w:r>
        <w:rPr>
          <w:rFonts w:ascii="Times New Roman"/>
          <w:b w:val="false"/>
          <w:i w:val="false"/>
          <w:color w:val="000000"/>
          <w:sz w:val="28"/>
        </w:rPr>
        <w:t>
      Шағымда:</w:t>
      </w:r>
    </w:p>
    <w:bookmarkEnd w:id="49"/>
    <w:bookmarkStart w:name="z66" w:id="50"/>
    <w:p>
      <w:pPr>
        <w:spacing w:after="0"/>
        <w:ind w:left="0"/>
        <w:jc w:val="both"/>
      </w:pPr>
      <w:r>
        <w:rPr>
          <w:rFonts w:ascii="Times New Roman"/>
          <w:b w:val="false"/>
          <w:i w:val="false"/>
          <w:color w:val="000000"/>
          <w:sz w:val="28"/>
        </w:rPr>
        <w:t>
      1) тегі, аты, әкесінің аты (бар болған жағдайда), почталық мекенжайы, байланыс телефоны (жеке тұлға үшін);</w:t>
      </w:r>
    </w:p>
    <w:bookmarkEnd w:id="50"/>
    <w:bookmarkStart w:name="z67" w:id="51"/>
    <w:p>
      <w:pPr>
        <w:spacing w:after="0"/>
        <w:ind w:left="0"/>
        <w:jc w:val="both"/>
      </w:pPr>
      <w:r>
        <w:rPr>
          <w:rFonts w:ascii="Times New Roman"/>
          <w:b w:val="false"/>
          <w:i w:val="false"/>
          <w:color w:val="000000"/>
          <w:sz w:val="28"/>
        </w:rPr>
        <w:t>
      2) атауы, почталық мекенжайы, байланыс телефоны (заңды тұлға үшін) көрсетіледі.</w:t>
      </w:r>
    </w:p>
    <w:bookmarkEnd w:id="51"/>
    <w:bookmarkStart w:name="z68" w:id="52"/>
    <w:p>
      <w:pPr>
        <w:spacing w:after="0"/>
        <w:ind w:left="0"/>
        <w:jc w:val="both"/>
      </w:pPr>
      <w:r>
        <w:rPr>
          <w:rFonts w:ascii="Times New Roman"/>
          <w:b w:val="false"/>
          <w:i w:val="false"/>
          <w:color w:val="000000"/>
          <w:sz w:val="28"/>
        </w:rPr>
        <w:t>
      Шағымға көрсетілетін қызметті алушы қол қояды.</w:t>
      </w:r>
    </w:p>
    <w:bookmarkEnd w:id="52"/>
    <w:bookmarkStart w:name="z69" w:id="53"/>
    <w:p>
      <w:pPr>
        <w:spacing w:after="0"/>
        <w:ind w:left="0"/>
        <w:jc w:val="both"/>
      </w:pPr>
      <w:r>
        <w:rPr>
          <w:rFonts w:ascii="Times New Roman"/>
          <w:b w:val="false"/>
          <w:i w:val="false"/>
          <w:color w:val="000000"/>
          <w:sz w:val="28"/>
        </w:rPr>
        <w:t>
      Шағым тіркелген күнінен бастап 5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Мемлекеттік корпорацияның кеңсесінде қолма-қол беріледі.</w:t>
      </w:r>
    </w:p>
    <w:bookmarkEnd w:id="53"/>
    <w:bookmarkStart w:name="z70" w:id="54"/>
    <w:p>
      <w:pPr>
        <w:spacing w:after="0"/>
        <w:ind w:left="0"/>
        <w:jc w:val="both"/>
      </w:pPr>
      <w:r>
        <w:rPr>
          <w:rFonts w:ascii="Times New Roman"/>
          <w:b w:val="false"/>
          <w:i w:val="false"/>
          <w:color w:val="000000"/>
          <w:sz w:val="28"/>
        </w:rPr>
        <w:t>
      Портал арқылы көрсетілетін қызметті беруші және Мемлекеттік корпорация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w:t>
      </w:r>
    </w:p>
    <w:bookmarkEnd w:id="54"/>
    <w:bookmarkStart w:name="z71" w:id="55"/>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 өтінішті өңдеу барысында жаңартылып отырады (жеткізу, тіркеу, орындау туралы белгілер, қарау немесе қараудан бас тарту туралы жауап).</w:t>
      </w:r>
    </w:p>
    <w:bookmarkEnd w:id="55"/>
    <w:bookmarkStart w:name="z72" w:id="56"/>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56"/>
    <w:bookmarkStart w:name="z73" w:id="5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End w:id="57"/>
    <w:bookmarkStart w:name="z74" w:id="58"/>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 алады.</w:t>
      </w:r>
    </w:p>
    <w:bookmarkEnd w:id="58"/>
    <w:bookmarkStart w:name="z75" w:id="59"/>
    <w:p>
      <w:pPr>
        <w:spacing w:after="0"/>
        <w:ind w:left="0"/>
        <w:jc w:val="left"/>
      </w:pPr>
      <w:r>
        <w:rPr>
          <w:rFonts w:ascii="Times New Roman"/>
          <w:b/>
          <w:i w:val="false"/>
          <w:color w:val="000000"/>
        </w:rPr>
        <w:t xml:space="preserve"> 4-тарау. Мемлекеттік қызметті Мемлекеттік корпорация арқылы көрсету</w:t>
      </w:r>
      <w:r>
        <w:br/>
      </w:r>
      <w:r>
        <w:rPr>
          <w:rFonts w:ascii="Times New Roman"/>
          <w:b/>
          <w:i w:val="false"/>
          <w:color w:val="000000"/>
        </w:rPr>
        <w:t>ерекшеліктері ескеріле отырып қойылатын өзге талаптар</w:t>
      </w:r>
    </w:p>
    <w:bookmarkEnd w:id="59"/>
    <w:bookmarkStart w:name="z76" w:id="60"/>
    <w:p>
      <w:pPr>
        <w:spacing w:after="0"/>
        <w:ind w:left="0"/>
        <w:jc w:val="both"/>
      </w:pPr>
      <w:r>
        <w:rPr>
          <w:rFonts w:ascii="Times New Roman"/>
          <w:b w:val="false"/>
          <w:i w:val="false"/>
          <w:color w:val="000000"/>
          <w:sz w:val="28"/>
        </w:rPr>
        <w:t>
      13. Ағза тыныс-тіршілігін шектейтін оның функцияларының тұрақты бұзылулары бар көрсетілетін қызметті алушыларға мемлекеттік қызметті көрсету үшін құжаттар қабылдауды, қажет болған жағдайда 1414, 8-800-080-7777 бірыңғай байланыс орталығы арқылы жүгіну жолымен Мемлекеттік корпорацияның жұмыскері тұрғылықты жеріне бара отырып жүргізеді.</w:t>
      </w:r>
    </w:p>
    <w:bookmarkEnd w:id="60"/>
    <w:bookmarkStart w:name="z77" w:id="61"/>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1"/>
    <w:bookmarkStart w:name="z78" w:id="62"/>
    <w:p>
      <w:pPr>
        <w:spacing w:after="0"/>
        <w:ind w:left="0"/>
        <w:jc w:val="both"/>
      </w:pPr>
      <w:r>
        <w:rPr>
          <w:rFonts w:ascii="Times New Roman"/>
          <w:b w:val="false"/>
          <w:i w:val="false"/>
          <w:color w:val="000000"/>
          <w:sz w:val="28"/>
        </w:rPr>
        <w:t>
      тиісті жергілікті атқарушы органның интернет-ресурсында;</w:t>
      </w:r>
    </w:p>
    <w:bookmarkEnd w:id="62"/>
    <w:bookmarkStart w:name="z79" w:id="63"/>
    <w:p>
      <w:pPr>
        <w:spacing w:after="0"/>
        <w:ind w:left="0"/>
        <w:jc w:val="both"/>
      </w:pPr>
      <w:r>
        <w:rPr>
          <w:rFonts w:ascii="Times New Roman"/>
          <w:b w:val="false"/>
          <w:i w:val="false"/>
          <w:color w:val="000000"/>
          <w:sz w:val="28"/>
        </w:rPr>
        <w:t>
      Министрліктің www.mgov.kz интернет-ресурсында;</w:t>
      </w:r>
    </w:p>
    <w:bookmarkEnd w:id="63"/>
    <w:bookmarkStart w:name="z80" w:id="64"/>
    <w:p>
      <w:pPr>
        <w:spacing w:after="0"/>
        <w:ind w:left="0"/>
        <w:jc w:val="both"/>
      </w:pPr>
      <w:r>
        <w:rPr>
          <w:rFonts w:ascii="Times New Roman"/>
          <w:b w:val="false"/>
          <w:i w:val="false"/>
          <w:color w:val="000000"/>
          <w:sz w:val="28"/>
        </w:rPr>
        <w:t>
      Мемлекеттік корпорацияның www.goscorp.kz. интернет-ресурсында орналастырылған.</w:t>
      </w:r>
    </w:p>
    <w:bookmarkEnd w:id="64"/>
    <w:bookmarkStart w:name="z81" w:id="65"/>
    <w:p>
      <w:pPr>
        <w:spacing w:after="0"/>
        <w:ind w:left="0"/>
        <w:jc w:val="both"/>
      </w:pPr>
      <w:r>
        <w:rPr>
          <w:rFonts w:ascii="Times New Roman"/>
          <w:b w:val="false"/>
          <w:i w:val="false"/>
          <w:color w:val="000000"/>
          <w:sz w:val="28"/>
        </w:rPr>
        <w:t>
      15. Көрсетілетін қызметті алушыда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алу мүмкіндігі бар.</w:t>
      </w:r>
    </w:p>
    <w:bookmarkEnd w:id="65"/>
    <w:bookmarkStart w:name="z82" w:id="66"/>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www.minagri.gov.kz, облыстардың, Астана және Алматы қалалары әкімдіктерінің интернет-ресурстарында көрсетілген, Мемлекеттік қызметтерді көрсету мәселелері жөніндегі бірыңғай байланыс орталығы: 1414, 8-800-080-7777.</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Сізге ___________________________________________________________________________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бағыты бойынша субсидия тағайындау жөнінде шешім қабылданғаны туралы хабарлаймыз.</w:t>
      </w:r>
    </w:p>
    <w:p>
      <w:pPr>
        <w:spacing w:after="0"/>
        <w:ind w:left="0"/>
        <w:jc w:val="both"/>
      </w:pPr>
      <w:r>
        <w:rPr>
          <w:rFonts w:ascii="Times New Roman"/>
          <w:b w:val="false"/>
          <w:i w:val="false"/>
          <w:color w:val="000000"/>
          <w:sz w:val="28"/>
        </w:rPr>
        <w:t>
      Сұрақтар туындаған жағдайда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жүгінуді өтінеміз.</w:t>
      </w:r>
    </w:p>
    <w:p>
      <w:pPr>
        <w:spacing w:after="0"/>
        <w:ind w:left="0"/>
        <w:jc w:val="both"/>
      </w:pPr>
      <w:r>
        <w:rPr>
          <w:rFonts w:ascii="Times New Roman"/>
          <w:b w:val="false"/>
          <w:i w:val="false"/>
          <w:color w:val="000000"/>
          <w:sz w:val="28"/>
        </w:rPr>
        <w:t>
      Орындаушы:  ____________________________________________________ 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Байланыс телефондары: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Сізге ___________________________________________________________________________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бағыты бойынша субсидия тағайындамау жөнінде шешім қабылданғаны</w:t>
      </w:r>
    </w:p>
    <w:p>
      <w:pPr>
        <w:spacing w:after="0"/>
        <w:ind w:left="0"/>
        <w:jc w:val="both"/>
      </w:pPr>
      <w:r>
        <w:rPr>
          <w:rFonts w:ascii="Times New Roman"/>
          <w:b w:val="false"/>
          <w:i w:val="false"/>
          <w:color w:val="000000"/>
          <w:sz w:val="28"/>
        </w:rPr>
        <w:t>
      туралы хабарлаймыз.</w:t>
      </w:r>
    </w:p>
    <w:p>
      <w:pPr>
        <w:spacing w:after="0"/>
        <w:ind w:left="0"/>
        <w:jc w:val="both"/>
      </w:pPr>
      <w:r>
        <w:rPr>
          <w:rFonts w:ascii="Times New Roman"/>
          <w:b w:val="false"/>
          <w:i w:val="false"/>
          <w:color w:val="000000"/>
          <w:sz w:val="28"/>
        </w:rPr>
        <w:t>
      Бас тарту себебі: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жүгінуді өтінеміз.</w:t>
      </w:r>
    </w:p>
    <w:p>
      <w:pPr>
        <w:spacing w:after="0"/>
        <w:ind w:left="0"/>
        <w:jc w:val="both"/>
      </w:pPr>
      <w:r>
        <w:rPr>
          <w:rFonts w:ascii="Times New Roman"/>
          <w:b w:val="false"/>
          <w:i w:val="false"/>
          <w:color w:val="000000"/>
          <w:sz w:val="28"/>
        </w:rPr>
        <w:t>
      Орындаушы: _______________________________________________________ 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Байланыс телефондары: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облыстың,</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 (бар болған жағдайда))</w:t>
      </w:r>
    </w:p>
    <w:p>
      <w:pPr>
        <w:spacing w:after="0"/>
        <w:ind w:left="0"/>
        <w:jc w:val="left"/>
      </w:pPr>
      <w:r>
        <w:rPr>
          <w:rFonts w:ascii="Times New Roman"/>
          <w:b/>
          <w:i w:val="false"/>
          <w:color w:val="000000"/>
        </w:rPr>
        <w:t xml:space="preserve"> Сатып алынған гербицидтерге субсидиялар алуға өтінім</w:t>
      </w:r>
    </w:p>
    <w:p>
      <w:pPr>
        <w:spacing w:after="0"/>
        <w:ind w:left="0"/>
        <w:jc w:val="both"/>
      </w:pPr>
      <w:r>
        <w:rPr>
          <w:rFonts w:ascii="Times New Roman"/>
          <w:b w:val="false"/>
          <w:i w:val="false"/>
          <w:color w:val="000000"/>
          <w:sz w:val="28"/>
        </w:rPr>
        <w:t>
      Маған ________________________________________________ литр (килограмм) көлемінде, </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xml:space="preserve">
      өсімдіктерді қорғау үшін ағымдағы жылы қолданған, гербицидтерді жеткізушіден толық </w:t>
      </w:r>
    </w:p>
    <w:p>
      <w:pPr>
        <w:spacing w:after="0"/>
        <w:ind w:left="0"/>
        <w:jc w:val="both"/>
      </w:pPr>
      <w:r>
        <w:rPr>
          <w:rFonts w:ascii="Times New Roman"/>
          <w:b w:val="false"/>
          <w:i w:val="false"/>
          <w:color w:val="000000"/>
          <w:sz w:val="28"/>
        </w:rPr>
        <w:t xml:space="preserve">
      құны бойынша сатып алған гербицидтер үшін субсидия төлеуді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7283"/>
        <w:gridCol w:w="3060"/>
        <w:gridCol w:w="692"/>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(жеке кәсіпкер) үшін – жеке басты куәландыратын құжат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бизнес сәйкестендіру нөмірі /жеке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банктің немесе ұлттық почта операторының анықтамасы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гербицидтерді жеткізуші арасындағы сатып алу-сату шарты***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көлемі, литр (килограмм)</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жеке сәйкестендіру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жүкқұжатының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 кедендік декларация (Еуразиялық экономикалық одаққа кірмейтін елдерден гербицидтерді шетелдік гербицидтер өндірушілерінен тікелей сатып алатын ауыл шаруашылығы тауарын өндіруші үшін)***</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(сатып алынған, Қазақстан Республикасында өндірілген гербицидтерге)***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қолданылу мерзімі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(гербицидтерді өндірушіге / шетелдік гербицидтерге)***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жүк жөнелтуші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жүк алушы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қызмет түрінің (әрекет) атауы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сүрі жер алаңы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гербицидтің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гербицидтерді сүрі танапта қолданылған кезде толтырылмайды.</w:t>
      </w:r>
    </w:p>
    <w:p>
      <w:pPr>
        <w:spacing w:after="0"/>
        <w:ind w:left="0"/>
        <w:jc w:val="left"/>
      </w:pPr>
      <w:r>
        <w:rPr>
          <w:rFonts w:ascii="Times New Roman"/>
          <w:b/>
          <w:i w:val="false"/>
          <w:color w:val="000000"/>
        </w:rPr>
        <w:t xml:space="preserve"> Гербицидтерге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579"/>
        <w:gridCol w:w="1300"/>
        <w:gridCol w:w="747"/>
        <w:gridCol w:w="2157"/>
        <w:gridCol w:w="4053"/>
        <w:gridCol w:w="1717"/>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немесе сүрі жердің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саудадағы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өндіруші (отандық / шет елдік)</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1 гектарға қолдану нормасы (литр / гектар, килограмм / гектар)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қолдану алаңы, (гектар)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3623"/>
        <w:gridCol w:w="1589"/>
        <w:gridCol w:w="3145"/>
        <w:gridCol w:w="1845"/>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мөлшері (литр, килограмм)</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гербицидті сатып алу бағасы (теңге)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құны (теңге)</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арналған субсидиялау нормасы(теңге)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Бас бухгалтер (бар болған жағдайда) ___________ 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_____________________________________________________________________ 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 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облыстың, республикалық</w:t>
      </w:r>
    </w:p>
    <w:p>
      <w:pPr>
        <w:spacing w:after="0"/>
        <w:ind w:left="0"/>
        <w:jc w:val="both"/>
      </w:pPr>
      <w:r>
        <w:rPr>
          <w:rFonts w:ascii="Times New Roman"/>
          <w:b w:val="false"/>
          <w:i w:val="false"/>
          <w:color w:val="000000"/>
          <w:sz w:val="28"/>
        </w:rPr>
        <w:t>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 (бар болған жағдайда)</w:t>
      </w:r>
    </w:p>
    <w:p>
      <w:pPr>
        <w:spacing w:after="0"/>
        <w:ind w:left="0"/>
        <w:jc w:val="left"/>
      </w:pPr>
      <w:r>
        <w:rPr>
          <w:rFonts w:ascii="Times New Roman"/>
          <w:b/>
          <w:i w:val="false"/>
          <w:color w:val="000000"/>
        </w:rPr>
        <w:t xml:space="preserve"> Өсімдіктерді қорғау үшін толық құны бойынша сатып алынған биоагенттерге (энтомофагтарға) және биопрепараттарға субсидияларды алуға өтінім</w:t>
      </w:r>
    </w:p>
    <w:p>
      <w:pPr>
        <w:spacing w:after="0"/>
        <w:ind w:left="0"/>
        <w:jc w:val="both"/>
      </w:pPr>
      <w:r>
        <w:rPr>
          <w:rFonts w:ascii="Times New Roman"/>
          <w:b w:val="false"/>
          <w:i w:val="false"/>
          <w:color w:val="000000"/>
          <w:sz w:val="28"/>
        </w:rPr>
        <w:t>
      Маған _____________________________________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өсімдіктерді қорғау үшін ағымдағы жылы пайдаланған, биоагенттерді (энтомофагтарды) және биопрепараттарды жеткізушіден толық құны бойынша сатып алған биоагенттер (энтомофагтар) және биопрепараттар үшін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691"/>
        <w:gridCol w:w="2811"/>
        <w:gridCol w:w="636"/>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(жеке кәсіпкер) үшін – жеке басты куәландыратын құжат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бизнес сәйкестендіру нөмірі /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ағымдағы шотының бар-жоғы туралы екінші деңгейдегі банктің немесе ұлттық почта операторының анықтамасы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 жеке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биоагенттерді (энтомофагтарды) және биопрепараттарды жеткізуші арасындағы сатып алу-сату шарты***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көлемі, грамм (дана)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жеке сәйкестендіру коды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 кедендік декларация (биоагенттерді (энтомофагтарды) және биопрепараттарды Еуразиялық экономикалық одаққа кірмейтін елдерден биоагенттерді (энтомофагтарды) және биопрепараттарды шетелдік өндірушілерден тікелей сатып алған ауыл шаруашылығы тауарын өндіруші үшін)***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биопрепараттарға)***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сертификаты/талдау сертификаты (биопрепараттарды өндірушінің шетелдік биопрепараттарға)***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жүк жөнелтуші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жүк алушы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Биопрепараттарды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(әрекет)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 алаңы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биоагенттің (энтомофагтың) және биопрепараттың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биопрепаратты сүрі танапқа енгізген кезде толтырылмайды.</w:t>
      </w:r>
    </w:p>
    <w:p>
      <w:pPr>
        <w:spacing w:after="0"/>
        <w:ind w:left="0"/>
        <w:jc w:val="left"/>
      </w:pPr>
      <w:r>
        <w:rPr>
          <w:rFonts w:ascii="Times New Roman"/>
          <w:b/>
          <w:i w:val="false"/>
          <w:color w:val="000000"/>
        </w:rPr>
        <w:t xml:space="preserve"> Биоагенттерге (энтомофагтарға)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32"/>
        <w:gridCol w:w="1404"/>
        <w:gridCol w:w="1404"/>
        <w:gridCol w:w="5201"/>
        <w:gridCol w:w="245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түрлері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 (грамм / гектар, дана / гектар)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(энтомофагты)қолдану алаңы, (гектар)</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3411"/>
        <w:gridCol w:w="2125"/>
        <w:gridCol w:w="2654"/>
        <w:gridCol w:w="1556"/>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 (дана, грамм)</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(энтомофагты)сатып алу бағасы(теңге)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граммға/данаға арналған субсидиялау нормасы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Биопрепараттарға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262"/>
        <w:gridCol w:w="1717"/>
        <w:gridCol w:w="987"/>
        <w:gridCol w:w="5079"/>
        <w:gridCol w:w="2268"/>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 атауы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 (литрге / гектар, килограмға/ гектар)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479"/>
        <w:gridCol w:w="1526"/>
        <w:gridCol w:w="3509"/>
        <w:gridCol w:w="1772"/>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 килограмға арналған субсидиялау нормасы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Бас бухгалтер (бар болған жағдайда) 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 _____________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(ауданның, облыстық маңызы бар қаланың, облыстың, республикалық маңызы бар </w:t>
      </w:r>
    </w:p>
    <w:p>
      <w:pPr>
        <w:spacing w:after="0"/>
        <w:ind w:left="0"/>
        <w:jc w:val="both"/>
      </w:pPr>
      <w:r>
        <w:rPr>
          <w:rFonts w:ascii="Times New Roman"/>
          <w:b w:val="false"/>
          <w:i w:val="false"/>
          <w:color w:val="000000"/>
          <w:sz w:val="28"/>
        </w:rPr>
        <w:t xml:space="preserve">
      қаланың, астананың жергілікті атқарушы органының толық атауы) (заңды тұлғаның </w:t>
      </w:r>
    </w:p>
    <w:p>
      <w:pPr>
        <w:spacing w:after="0"/>
        <w:ind w:left="0"/>
        <w:jc w:val="both"/>
      </w:pPr>
      <w:r>
        <w:rPr>
          <w:rFonts w:ascii="Times New Roman"/>
          <w:b w:val="false"/>
          <w:i w:val="false"/>
          <w:color w:val="000000"/>
          <w:sz w:val="28"/>
        </w:rPr>
        <w:t>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(бар болған жағдайда))</w:t>
      </w:r>
    </w:p>
    <w:p>
      <w:pPr>
        <w:spacing w:after="0"/>
        <w:ind w:left="0"/>
        <w:jc w:val="left"/>
      </w:pPr>
      <w:r>
        <w:rPr>
          <w:rFonts w:ascii="Times New Roman"/>
          <w:b/>
          <w:i w:val="false"/>
          <w:color w:val="000000"/>
        </w:rPr>
        <w:t xml:space="preserve"> Гербицидтерді, биоагенттерді (энтомофагтарды) және биопрепараттарды өсімдіктерді </w:t>
      </w:r>
      <w:r>
        <w:br/>
      </w:r>
      <w:r>
        <w:rPr>
          <w:rFonts w:ascii="Times New Roman"/>
          <w:b/>
          <w:i w:val="false"/>
          <w:color w:val="000000"/>
        </w:rPr>
        <w:t xml:space="preserve">қорғау құралдарын өндірушіден арзандатылған құны бойынша сатып алған кезде </w:t>
      </w:r>
      <w:r>
        <w:br/>
      </w:r>
      <w:r>
        <w:rPr>
          <w:rFonts w:ascii="Times New Roman"/>
          <w:b/>
          <w:i w:val="false"/>
          <w:color w:val="000000"/>
        </w:rPr>
        <w:t xml:space="preserve">тиесілі субсидияларды өсімдіктерді қорғау құралдарын өндірушінің пайдасына төлеу </w:t>
      </w:r>
      <w:r>
        <w:br/>
      </w:r>
      <w:r>
        <w:rPr>
          <w:rFonts w:ascii="Times New Roman"/>
          <w:b/>
          <w:i w:val="false"/>
          <w:color w:val="000000"/>
        </w:rPr>
        <w:t>туралы өтінім</w:t>
      </w:r>
    </w:p>
    <w:p>
      <w:pPr>
        <w:spacing w:after="0"/>
        <w:ind w:left="0"/>
        <w:jc w:val="both"/>
      </w:pPr>
      <w:r>
        <w:rPr>
          <w:rFonts w:ascii="Times New Roman"/>
          <w:b w:val="false"/>
          <w:i w:val="false"/>
          <w:color w:val="000000"/>
          <w:sz w:val="28"/>
        </w:rPr>
        <w:t>
      Осымен ____________________________________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___________________________________________ (дана, грамм, килограмм, литр) көлемінде,</w:t>
      </w:r>
    </w:p>
    <w:p>
      <w:pPr>
        <w:spacing w:after="0"/>
        <w:ind w:left="0"/>
        <w:jc w:val="both"/>
      </w:pPr>
      <w:r>
        <w:rPr>
          <w:rFonts w:ascii="Times New Roman"/>
          <w:b w:val="false"/>
          <w:i w:val="false"/>
          <w:color w:val="000000"/>
          <w:sz w:val="28"/>
        </w:rPr>
        <w:t>
      (гербицидтердің,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биоагенттерді (энтомофагтарды) және биопрепараттарды отандық өсімдіктерді қорғау құралдарын өндірушіден (бұдан әрі – ӨҚҚ өндіруші) арзандатылған құны бойынша сатып алғанымды және оларды өсімдіктерді қорғау үшін ағымдағы жылы қолданғанымды мәлімдеймін және маған тиесілі субсидияларды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(отандық өсімдіктерді қорғау құралдарын өндірушінің атауы)</w:t>
      </w:r>
    </w:p>
    <w:p>
      <w:pPr>
        <w:spacing w:after="0"/>
        <w:ind w:left="0"/>
        <w:jc w:val="both"/>
      </w:pPr>
      <w:r>
        <w:rPr>
          <w:rFonts w:ascii="Times New Roman"/>
          <w:b w:val="false"/>
          <w:i w:val="false"/>
          <w:color w:val="000000"/>
          <w:sz w:val="28"/>
        </w:rPr>
        <w:t>
      ӨҚҚ өндірушіге аударуды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7546"/>
        <w:gridCol w:w="2990"/>
        <w:gridCol w:w="624"/>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(жеке кәсіпкер) үшін – жеке басты куәландыратын құжат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өндірушінің ағымдағы шотының бар-жоғы туралы екінші деңгейдегі банктің немесе ұлттық почта операторының анықтамасы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өсімдіктерді қорғау құралдарын өндіруші арасындағы сатып алу-сату шарты**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орналасқан жерінің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биоагенттердің (энтомофагтардың) және биопрепараттардың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гербицидтердің, биоагенттердің (энтомофагтардың) және биопрепараттардың көлемі, литр, килограмм, грамм дана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орналасқан жерінің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өндірушінің жеке сәйкестендіру коды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гербицидердің, биоагенттердің (энтомофагтардың) және биопрепараттардың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қосымша құн салығымен бағасы (теңге)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гербицидтерге биопрепараттарға)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биопрепараттарды өндірушілерге арналған гербицидтерді, биопрепараттарды өндірушілердің мемлекеттік лицензиясы (пестицидтерді (улы химикаттарды) өндіру (формуляциялау) және (немесе) өткізу жөніндегі қызметпен айналысуға)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(әрекет)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 алаңы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(өсімдіктерді қорғау құралдарын өндіруші) үшін – мемлекеттік тіркеу (қайта тіркеу) туралы куәлік немесе анықтама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(өсімдіктерді қорғау құралдарын өндіруші) үшін – жеке басты куәландыратын құжат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 көрсетілген құжаттардағы мәліметтер биоагенттің (энтомофагтың) және биопрепараттың әрбір түріне толтырылады;</w:t>
      </w:r>
    </w:p>
    <w:p>
      <w:pPr>
        <w:spacing w:after="0"/>
        <w:ind w:left="0"/>
        <w:jc w:val="both"/>
      </w:pPr>
      <w:r>
        <w:rPr>
          <w:rFonts w:ascii="Times New Roman"/>
          <w:b w:val="false"/>
          <w:i w:val="false"/>
          <w:color w:val="000000"/>
          <w:sz w:val="28"/>
        </w:rPr>
        <w:t>
      *** жоғарыда баяндалған кестенің 9-жолында көрсетілген мәліметтер гербицидтерді, биопрепараттарды сүрі танапта қолданған кезде толтырылмайды.</w:t>
      </w:r>
    </w:p>
    <w:p>
      <w:pPr>
        <w:spacing w:after="0"/>
        <w:ind w:left="0"/>
        <w:jc w:val="left"/>
      </w:pPr>
      <w:r>
        <w:rPr>
          <w:rFonts w:ascii="Times New Roman"/>
          <w:b/>
          <w:i w:val="false"/>
          <w:color w:val="000000"/>
        </w:rPr>
        <w:t xml:space="preserve"> Гербицидтерге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854"/>
        <w:gridCol w:w="1282"/>
        <w:gridCol w:w="878"/>
        <w:gridCol w:w="878"/>
        <w:gridCol w:w="4759"/>
        <w:gridCol w:w="177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немесе сүрі жердің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саудадағы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 өндірісі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1 гектарға қолдану нормасы (литр / гектар, килограмм / гектар)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қолдану алаңы (гектар)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550"/>
        <w:gridCol w:w="1557"/>
        <w:gridCol w:w="3331"/>
        <w:gridCol w:w="180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мөлшері (литр, килограмм)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гербицидті сатып алу бағасы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құны (теңге)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килограмға арналған субсидиялау нормасы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Биоагенттерге (энтомофагтарға)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404"/>
        <w:gridCol w:w="1405"/>
        <w:gridCol w:w="5201"/>
        <w:gridCol w:w="2676"/>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w:t>
            </w:r>
            <w:r>
              <w:br/>
            </w:r>
            <w:r>
              <w:rPr>
                <w:rFonts w:ascii="Times New Roman"/>
                <w:b w:val="false"/>
                <w:i w:val="false"/>
                <w:color w:val="000000"/>
                <w:sz w:val="20"/>
              </w:rPr>
              <w:t>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түрі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 (грамм / гектар, дана / гектар)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қолдану алаңы, (гектар)</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205"/>
        <w:gridCol w:w="2228"/>
        <w:gridCol w:w="2782"/>
        <w:gridCol w:w="1632"/>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мөлшері(дана, грамм)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 сатып алу бағасы</w:t>
            </w:r>
            <w:r>
              <w:br/>
            </w:r>
            <w:r>
              <w:rPr>
                <w:rFonts w:ascii="Times New Roman"/>
                <w:b w:val="false"/>
                <w:i w:val="false"/>
                <w:color w:val="000000"/>
                <w:sz w:val="20"/>
              </w:rPr>
              <w:t>
(теңге)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/данаға арналған субсидиялау нормасы(теңге)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Биопрепараттарға тиесілі субсидияларды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234"/>
        <w:gridCol w:w="1679"/>
        <w:gridCol w:w="966"/>
        <w:gridCol w:w="5237"/>
        <w:gridCol w:w="221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 атауы</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 (литр / гектар, килограмм / гектар)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550"/>
        <w:gridCol w:w="1557"/>
        <w:gridCol w:w="3331"/>
        <w:gridCol w:w="1807"/>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арналған субсидиялау нормасы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Бас бухгалтер (бар болған жағдайда) 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"__"_______ сағат____ минутта қарастыруға қабылданды</w:t>
      </w:r>
    </w:p>
    <w:p>
      <w:pPr>
        <w:spacing w:after="0"/>
        <w:ind w:left="0"/>
        <w:jc w:val="both"/>
      </w:pPr>
      <w:r>
        <w:rPr>
          <w:rFonts w:ascii="Times New Roman"/>
          <w:b w:val="false"/>
          <w:i w:val="false"/>
          <w:color w:val="000000"/>
          <w:sz w:val="28"/>
        </w:rPr>
        <w:t>
      _____________________________________________________________________ 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("Азаматтарға арналған үкімет" мемлекеттік корпорациясы" коммерциялық емес акционерлік қоғамы арқылы жүгінген жағдайда)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ұсынылмауына байланысты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қызметін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Мемлекеттік корпорацияның жұмыскер</w:t>
      </w:r>
    </w:p>
    <w:p>
      <w:pPr>
        <w:spacing w:after="0"/>
        <w:ind w:left="0"/>
        <w:jc w:val="both"/>
      </w:pPr>
      <w:r>
        <w:rPr>
          <w:rFonts w:ascii="Times New Roman"/>
          <w:b w:val="false"/>
          <w:i w:val="false"/>
          <w:color w:val="000000"/>
          <w:sz w:val="28"/>
        </w:rPr>
        <w:t>
      _______ 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 болған жағдайда))</w:t>
      </w:r>
    </w:p>
    <w:p>
      <w:pPr>
        <w:spacing w:after="0"/>
        <w:ind w:left="0"/>
        <w:jc w:val="both"/>
      </w:pPr>
      <w:r>
        <w:rPr>
          <w:rFonts w:ascii="Times New Roman"/>
          <w:b w:val="false"/>
          <w:i w:val="false"/>
          <w:color w:val="000000"/>
          <w:sz w:val="28"/>
        </w:rPr>
        <w:t>
      20____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