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b75c8" w14:textId="2ab75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Объектіні пайдалануға қабылдау актісінің нысанын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24 сәуірдегі № 234 бұйрығы. Қазақстан Республикасының Әділет министрлігінде 2017 жылғы 25 мамырда № 15141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22-2)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объектіні пайдалануға қабылдау актісінің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"Құрылыс-монтаждау жұмыстарының сапасы және орындалған жұмыстардың жобаға сәйкестігі туралы қорытындылардың, сәйкестік туралы декларацияның, объектіні пайдалануға қабылдау актісінің нысандарын бекіту туралы" Қазақстан Республикасы Ұлттық экономика министрінің міндетін атқарушының 2015 жылғы 24 ақпандағы № 121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10529 болып тіркелген, 2015 жылғы 6 сәуірде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кейбір бұйрықтарына өзгерістер мен толықтырулар енгізу туралы" Қазақстан Республикасы Ұлттық экономика министрінің 2016 жылғы 23 қарашадағы № 485 бұйрығымен бекітілген Ұлттық экономика министрлігінің өзгерістер мен толықтырулар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14707 болып тіркелген, Қазақстан Республикасының Нормативтік құқықтық актілерінің эталондық бақылау банкінде 2017 жылғы 31 қаңтарда жарияланған). </w:t>
      </w:r>
    </w:p>
    <w:bookmarkEnd w:id="4"/>
    <w:bookmarkStart w:name="z6" w:id="5"/>
    <w:p>
      <w:pPr>
        <w:spacing w:after="0"/>
        <w:ind w:left="0"/>
        <w:jc w:val="both"/>
      </w:pPr>
      <w:r>
        <w:rPr>
          <w:rFonts w:ascii="Times New Roman"/>
          <w:b w:val="false"/>
          <w:i w:val="false"/>
          <w:color w:val="000000"/>
          <w:sz w:val="28"/>
        </w:rPr>
        <w:t>
      3. Қазақстан Республикасы Инвестициялар және даму министрлігінің Құрылыс және тұрғын үй-коммуналдық шаруашылық істері комитеті:</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 мемлекеттік тіркеу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8"/>
    <w:bookmarkStart w:name="z10" w:id="9"/>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орналастырылуын;</w:t>
      </w:r>
    </w:p>
    <w:bookmarkEnd w:id="9"/>
    <w:bookmarkStart w:name="z11" w:id="10"/>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3) және 4) тармақшаларына сәйкес іс-шаралардың орындалуы туралы мәліметтерді ұсынуды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Инвестициялар және даму вице-министріне жүктелсін.</w:t>
      </w:r>
    </w:p>
    <w:bookmarkEnd w:id="11"/>
    <w:bookmarkStart w:name="z13" w:id="12"/>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министрі</w:t>
      </w:r>
    </w:p>
    <w:p>
      <w:pPr>
        <w:spacing w:after="0"/>
        <w:ind w:left="0"/>
        <w:jc w:val="both"/>
      </w:pPr>
      <w:r>
        <w:rPr>
          <w:rFonts w:ascii="Times New Roman"/>
          <w:b w:val="false"/>
          <w:i w:val="false"/>
          <w:color w:val="000000"/>
          <w:sz w:val="28"/>
        </w:rPr>
        <w:t>
      ___________М. Бекетаев</w:t>
      </w:r>
    </w:p>
    <w:p>
      <w:pPr>
        <w:spacing w:after="0"/>
        <w:ind w:left="0"/>
        <w:jc w:val="both"/>
      </w:pPr>
      <w:r>
        <w:rPr>
          <w:rFonts w:ascii="Times New Roman"/>
          <w:b w:val="false"/>
          <w:i w:val="false"/>
          <w:color w:val="000000"/>
          <w:sz w:val="28"/>
        </w:rPr>
        <w:t>
      2017 жылғы 25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2017 жылғы 24 сәуірдегі</w:t>
            </w:r>
            <w:r>
              <w:br/>
            </w:r>
            <w:r>
              <w:rPr>
                <w:rFonts w:ascii="Times New Roman"/>
                <w:b w:val="false"/>
                <w:i w:val="false"/>
                <w:color w:val="000000"/>
                <w:sz w:val="20"/>
              </w:rPr>
              <w:t>№ 234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 w:id="13"/>
    <w:p>
      <w:pPr>
        <w:spacing w:after="0"/>
        <w:ind w:left="0"/>
        <w:jc w:val="left"/>
      </w:pPr>
      <w:r>
        <w:rPr>
          <w:rFonts w:ascii="Times New Roman"/>
          <w:b/>
          <w:i w:val="false"/>
          <w:color w:val="000000"/>
        </w:rPr>
        <w:t xml:space="preserve"> Объектіні пайдалануға қабылдау актісі</w:t>
      </w:r>
    </w:p>
    <w:bookmarkEnd w:id="13"/>
    <w:p>
      <w:pPr>
        <w:spacing w:after="0"/>
        <w:ind w:left="0"/>
        <w:jc w:val="both"/>
      </w:pPr>
      <w:r>
        <w:rPr>
          <w:rFonts w:ascii="Times New Roman"/>
          <w:b w:val="false"/>
          <w:i w:val="false"/>
          <w:color w:val="ff0000"/>
          <w:sz w:val="28"/>
        </w:rPr>
        <w:t xml:space="preserve">
      Ескерту. Нысан жаңа редакцияда – ҚР Индустрия және инфрақұрылымдық даму министрінің 08.02.2021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 __________</w:t>
            </w:r>
          </w:p>
        </w:tc>
      </w:tr>
    </w:tbl>
    <w:p>
      <w:pPr>
        <w:spacing w:after="0"/>
        <w:ind w:left="0"/>
        <w:jc w:val="both"/>
      </w:pPr>
      <w:r>
        <w:rPr>
          <w:rFonts w:ascii="Times New Roman"/>
          <w:b w:val="false"/>
          <w:i w:val="false"/>
          <w:color w:val="000000"/>
          <w:sz w:val="28"/>
        </w:rPr>
        <w:t>
      Тапсырыс беруші 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жеке тұлға үшін - тегі, аты, әкесінің аты (ол болған жағдайда) ЖСН, телефон, заңды </w:t>
      </w:r>
    </w:p>
    <w:p>
      <w:pPr>
        <w:spacing w:after="0"/>
        <w:ind w:left="0"/>
        <w:jc w:val="both"/>
      </w:pPr>
      <w:r>
        <w:rPr>
          <w:rFonts w:ascii="Times New Roman"/>
          <w:b w:val="false"/>
          <w:i w:val="false"/>
          <w:color w:val="000000"/>
          <w:sz w:val="28"/>
        </w:rPr>
        <w:t xml:space="preserve">
      тұлға үшін - ұйымның атауы, БСН, телефон, пошталық индексі, облысы, қаласы, </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Сәйкестік туралы декларация (қоса беріледі) 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декларацияға қол қойылған күні, мердігер (бас мердігер) ұйымның атауы, басшының </w:t>
      </w:r>
    </w:p>
    <w:p>
      <w:pPr>
        <w:spacing w:after="0"/>
        <w:ind w:left="0"/>
        <w:jc w:val="both"/>
      </w:pPr>
      <w:r>
        <w:rPr>
          <w:rFonts w:ascii="Times New Roman"/>
          <w:b w:val="false"/>
          <w:i w:val="false"/>
          <w:color w:val="000000"/>
          <w:sz w:val="28"/>
        </w:rPr>
        <w:t>
      тегі, аты, әкесінің аты (ол болған жағдайда), заңды мекенжайы, БСН, телефон</w:t>
      </w:r>
    </w:p>
    <w:p>
      <w:pPr>
        <w:spacing w:after="0"/>
        <w:ind w:left="0"/>
        <w:jc w:val="both"/>
      </w:pPr>
      <w:r>
        <w:rPr>
          <w:rFonts w:ascii="Times New Roman"/>
          <w:b w:val="false"/>
          <w:i w:val="false"/>
          <w:color w:val="000000"/>
          <w:sz w:val="28"/>
        </w:rPr>
        <w:t>
      Құрылыс-монтаждау жұмыстарының сапасы туралы қорытынды (қоса беріледі)</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қорытындыға қол қойылған күні, ұйымның атауы, техникалық қадағалау </w:t>
      </w:r>
    </w:p>
    <w:p>
      <w:pPr>
        <w:spacing w:after="0"/>
        <w:ind w:left="0"/>
        <w:jc w:val="both"/>
      </w:pPr>
      <w:r>
        <w:rPr>
          <w:rFonts w:ascii="Times New Roman"/>
          <w:b w:val="false"/>
          <w:i w:val="false"/>
          <w:color w:val="000000"/>
          <w:sz w:val="28"/>
        </w:rPr>
        <w:t xml:space="preserve">
      сарапшыларының тегі, аты, әкесінің аты (ол болған жағдайда), аттестаттар №, </w:t>
      </w:r>
    </w:p>
    <w:p>
      <w:pPr>
        <w:spacing w:after="0"/>
        <w:ind w:left="0"/>
        <w:jc w:val="both"/>
      </w:pPr>
      <w:r>
        <w:rPr>
          <w:rFonts w:ascii="Times New Roman"/>
          <w:b w:val="false"/>
          <w:i w:val="false"/>
          <w:color w:val="000000"/>
          <w:sz w:val="28"/>
        </w:rPr>
        <w:t>
      алған күні, БСН, телефон</w:t>
      </w:r>
    </w:p>
    <w:p>
      <w:pPr>
        <w:spacing w:after="0"/>
        <w:ind w:left="0"/>
        <w:jc w:val="both"/>
      </w:pPr>
      <w:r>
        <w:rPr>
          <w:rFonts w:ascii="Times New Roman"/>
          <w:b w:val="false"/>
          <w:i w:val="false"/>
          <w:color w:val="000000"/>
          <w:sz w:val="28"/>
        </w:rPr>
        <w:t>
      Орындалған жұмыстардың жобаға сәйкестігі туралы қорытынды (қоса беріледі)</w:t>
      </w:r>
    </w:p>
    <w:p>
      <w:pPr>
        <w:spacing w:after="0"/>
        <w:ind w:left="0"/>
        <w:jc w:val="both"/>
      </w:pPr>
      <w:r>
        <w:rPr>
          <w:rFonts w:ascii="Times New Roman"/>
          <w:b w:val="false"/>
          <w:i w:val="false"/>
          <w:color w:val="000000"/>
          <w:sz w:val="28"/>
        </w:rPr>
        <w:t xml:space="preserve">
      ________________________________________________________________ негізінде </w:t>
      </w:r>
    </w:p>
    <w:p>
      <w:pPr>
        <w:spacing w:after="0"/>
        <w:ind w:left="0"/>
        <w:jc w:val="both"/>
      </w:pPr>
      <w:r>
        <w:rPr>
          <w:rFonts w:ascii="Times New Roman"/>
          <w:b w:val="false"/>
          <w:i w:val="false"/>
          <w:color w:val="000000"/>
          <w:sz w:val="28"/>
        </w:rPr>
        <w:t xml:space="preserve">
      қорытындыға қол қойылған күні, ұйымның атауы, авторлық қадағалау </w:t>
      </w:r>
    </w:p>
    <w:p>
      <w:pPr>
        <w:spacing w:after="0"/>
        <w:ind w:left="0"/>
        <w:jc w:val="both"/>
      </w:pPr>
      <w:r>
        <w:rPr>
          <w:rFonts w:ascii="Times New Roman"/>
          <w:b w:val="false"/>
          <w:i w:val="false"/>
          <w:color w:val="000000"/>
          <w:sz w:val="28"/>
        </w:rPr>
        <w:t xml:space="preserve">
      сарапшыларының тегі, аты, әкесінің аты (ол болған жағдайда), аттестаттар №, </w:t>
      </w:r>
    </w:p>
    <w:p>
      <w:pPr>
        <w:spacing w:after="0"/>
        <w:ind w:left="0"/>
        <w:jc w:val="both"/>
      </w:pPr>
      <w:r>
        <w:rPr>
          <w:rFonts w:ascii="Times New Roman"/>
          <w:b w:val="false"/>
          <w:i w:val="false"/>
          <w:color w:val="000000"/>
          <w:sz w:val="28"/>
        </w:rPr>
        <w:t>
      алған күні, БСН, телефон</w:t>
      </w:r>
    </w:p>
    <w:p>
      <w:pPr>
        <w:spacing w:after="0"/>
        <w:ind w:left="0"/>
        <w:jc w:val="both"/>
      </w:pPr>
      <w:r>
        <w:rPr>
          <w:rFonts w:ascii="Times New Roman"/>
          <w:b w:val="false"/>
          <w:i w:val="false"/>
          <w:color w:val="000000"/>
          <w:sz w:val="28"/>
        </w:rPr>
        <w:t xml:space="preserve">
      мердігердің (бас мердігердің) пайдалануға қабылдауға ұсынған: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 мекенжайы бойынша </w:t>
      </w:r>
    </w:p>
    <w:p>
      <w:pPr>
        <w:spacing w:after="0"/>
        <w:ind w:left="0"/>
        <w:jc w:val="both"/>
      </w:pPr>
      <w:r>
        <w:rPr>
          <w:rFonts w:ascii="Times New Roman"/>
          <w:b w:val="false"/>
          <w:i w:val="false"/>
          <w:color w:val="000000"/>
          <w:sz w:val="28"/>
        </w:rPr>
        <w:t>
      (облыс, аудан, елді мекен, шағын аудан, орам, көше, үйдің (корпустың)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объектінің атауы, құрылыстың түрі (жаңадан салу, кеңейту, реконструкциялау, </w:t>
      </w:r>
    </w:p>
    <w:p>
      <w:pPr>
        <w:spacing w:after="0"/>
        <w:ind w:left="0"/>
        <w:jc w:val="both"/>
      </w:pPr>
      <w:r>
        <w:rPr>
          <w:rFonts w:ascii="Times New Roman"/>
          <w:b w:val="false"/>
          <w:i w:val="false"/>
          <w:color w:val="000000"/>
          <w:sz w:val="28"/>
        </w:rPr>
        <w:t xml:space="preserve">
      техникалық қайта жарақтандыру, жаңғырту, күрделі жөндеу), ғимараттың энергия </w:t>
      </w:r>
    </w:p>
    <w:p>
      <w:pPr>
        <w:spacing w:after="0"/>
        <w:ind w:left="0"/>
        <w:jc w:val="both"/>
      </w:pPr>
      <w:r>
        <w:rPr>
          <w:rFonts w:ascii="Times New Roman"/>
          <w:b w:val="false"/>
          <w:i w:val="false"/>
          <w:color w:val="000000"/>
          <w:sz w:val="28"/>
        </w:rPr>
        <w:t xml:space="preserve">
      тиімділігі класы, объектінің жауапкершілік деңгейі, техникалық және технологиялық </w:t>
      </w:r>
    </w:p>
    <w:p>
      <w:pPr>
        <w:spacing w:after="0"/>
        <w:ind w:left="0"/>
        <w:jc w:val="both"/>
      </w:pPr>
      <w:r>
        <w:rPr>
          <w:rFonts w:ascii="Times New Roman"/>
          <w:b w:val="false"/>
          <w:i w:val="false"/>
          <w:color w:val="000000"/>
          <w:sz w:val="28"/>
        </w:rPr>
        <w:t xml:space="preserve">
      күрделігі </w:t>
      </w:r>
    </w:p>
    <w:p>
      <w:pPr>
        <w:spacing w:after="0"/>
        <w:ind w:left="0"/>
        <w:jc w:val="both"/>
      </w:pPr>
      <w:r>
        <w:rPr>
          <w:rFonts w:ascii="Times New Roman"/>
          <w:b w:val="false"/>
          <w:i w:val="false"/>
          <w:color w:val="000000"/>
          <w:sz w:val="28"/>
        </w:rPr>
        <w:t xml:space="preserve">
      объектінінің атқарушылық техникалық құжаттамасының жиынтығын, оның ішінде </w:t>
      </w:r>
    </w:p>
    <w:p>
      <w:pPr>
        <w:spacing w:after="0"/>
        <w:ind w:left="0"/>
        <w:jc w:val="both"/>
      </w:pPr>
      <w:r>
        <w:rPr>
          <w:rFonts w:ascii="Times New Roman"/>
          <w:b w:val="false"/>
          <w:i w:val="false"/>
          <w:color w:val="000000"/>
          <w:sz w:val="28"/>
        </w:rPr>
        <w:t xml:space="preserve">
      атқарушылық техникалық құжаттамасын электрондық модуль арқылы </w:t>
      </w:r>
    </w:p>
    <w:p>
      <w:pPr>
        <w:spacing w:after="0"/>
        <w:ind w:left="0"/>
        <w:jc w:val="both"/>
      </w:pPr>
      <w:r>
        <w:rPr>
          <w:rFonts w:ascii="Times New Roman"/>
          <w:b w:val="false"/>
          <w:i w:val="false"/>
          <w:color w:val="000000"/>
          <w:sz w:val="28"/>
        </w:rPr>
        <w:t>
      "___" _______ тексеріп, дайындығына тексеру жүргізе отырып және танысқан күні</w:t>
      </w:r>
    </w:p>
    <w:p>
      <w:pPr>
        <w:spacing w:after="0"/>
        <w:ind w:left="0"/>
        <w:jc w:val="both"/>
      </w:pPr>
      <w:r>
        <w:rPr>
          <w:rFonts w:ascii="Times New Roman"/>
          <w:b w:val="false"/>
          <w:i w:val="false"/>
          <w:color w:val="000000"/>
          <w:sz w:val="28"/>
        </w:rPr>
        <w:t>
      мыналарды:</w:t>
      </w:r>
    </w:p>
    <w:bookmarkStart w:name="z46" w:id="14"/>
    <w:p>
      <w:pPr>
        <w:spacing w:after="0"/>
        <w:ind w:left="0"/>
        <w:jc w:val="both"/>
      </w:pPr>
      <w:r>
        <w:rPr>
          <w:rFonts w:ascii="Times New Roman"/>
          <w:b w:val="false"/>
          <w:i w:val="false"/>
          <w:color w:val="000000"/>
          <w:sz w:val="28"/>
        </w:rPr>
        <w:t>
      1. Объектінің құрылысы:</w:t>
      </w:r>
    </w:p>
    <w:bookmarkEnd w:id="14"/>
    <w:p>
      <w:pPr>
        <w:spacing w:after="0"/>
        <w:ind w:left="0"/>
        <w:jc w:val="both"/>
      </w:pPr>
      <w:r>
        <w:rPr>
          <w:rFonts w:ascii="Times New Roman"/>
          <w:b w:val="false"/>
          <w:i w:val="false"/>
          <w:color w:val="000000"/>
          <w:sz w:val="28"/>
        </w:rPr>
        <w:t xml:space="preserve">
      1) 20___жылғы "___"____________№__________________________________________ </w:t>
      </w:r>
    </w:p>
    <w:p>
      <w:pPr>
        <w:spacing w:after="0"/>
        <w:ind w:left="0"/>
        <w:jc w:val="both"/>
      </w:pPr>
      <w:r>
        <w:rPr>
          <w:rFonts w:ascii="Times New Roman"/>
          <w:b w:val="false"/>
          <w:i w:val="false"/>
          <w:color w:val="000000"/>
          <w:sz w:val="28"/>
        </w:rPr>
        <w:t xml:space="preserve">
      жер учаскесіне құқықтар туындайтын, өзгертілетін немесе тоқтатылатын заңдық </w:t>
      </w:r>
    </w:p>
    <w:p>
      <w:pPr>
        <w:spacing w:after="0"/>
        <w:ind w:left="0"/>
        <w:jc w:val="both"/>
      </w:pPr>
      <w:r>
        <w:rPr>
          <w:rFonts w:ascii="Times New Roman"/>
          <w:b w:val="false"/>
          <w:i w:val="false"/>
          <w:color w:val="000000"/>
          <w:sz w:val="28"/>
        </w:rPr>
        <w:t xml:space="preserve">
      фактілердің (заңдық құрамдарының) басталғанын растайтын құжат, оның ішінде </w:t>
      </w:r>
    </w:p>
    <w:p>
      <w:pPr>
        <w:spacing w:after="0"/>
        <w:ind w:left="0"/>
        <w:jc w:val="both"/>
      </w:pPr>
      <w:r>
        <w:rPr>
          <w:rFonts w:ascii="Times New Roman"/>
          <w:b w:val="false"/>
          <w:i w:val="false"/>
          <w:color w:val="000000"/>
          <w:sz w:val="28"/>
        </w:rPr>
        <w:t xml:space="preserve">
      шарттар, соттардың шешімдері, атқарушы органдардың құқықтық актілері, </w:t>
      </w:r>
    </w:p>
    <w:p>
      <w:pPr>
        <w:spacing w:after="0"/>
        <w:ind w:left="0"/>
        <w:jc w:val="both"/>
      </w:pPr>
      <w:r>
        <w:rPr>
          <w:rFonts w:ascii="Times New Roman"/>
          <w:b w:val="false"/>
          <w:i w:val="false"/>
          <w:color w:val="000000"/>
          <w:sz w:val="28"/>
        </w:rPr>
        <w:t xml:space="preserve">
      мұрагерлікке құқық туралы куәлік, меншік құқығымен жер учаскесіне иеленген немесе </w:t>
      </w:r>
    </w:p>
    <w:p>
      <w:pPr>
        <w:spacing w:after="0"/>
        <w:ind w:left="0"/>
        <w:jc w:val="both"/>
      </w:pPr>
      <w:r>
        <w:rPr>
          <w:rFonts w:ascii="Times New Roman"/>
          <w:b w:val="false"/>
          <w:i w:val="false"/>
          <w:color w:val="000000"/>
          <w:sz w:val="28"/>
        </w:rPr>
        <w:t xml:space="preserve">
      уақытша өтеулі жер пайдалану (жалдау) құқығын сатып алған мемлекеттік емес заңды </w:t>
      </w:r>
    </w:p>
    <w:p>
      <w:pPr>
        <w:spacing w:after="0"/>
        <w:ind w:left="0"/>
        <w:jc w:val="both"/>
      </w:pPr>
      <w:r>
        <w:rPr>
          <w:rFonts w:ascii="Times New Roman"/>
          <w:b w:val="false"/>
          <w:i w:val="false"/>
          <w:color w:val="000000"/>
          <w:sz w:val="28"/>
        </w:rPr>
        <w:t>
      тұлғаларды қайта ұйымдастыру кезіндегі табыстау актісі немесе бөлу балансы</w:t>
      </w:r>
    </w:p>
    <w:p>
      <w:pPr>
        <w:spacing w:after="0"/>
        <w:ind w:left="0"/>
        <w:jc w:val="both"/>
      </w:pPr>
      <w:r>
        <w:rPr>
          <w:rFonts w:ascii="Times New Roman"/>
          <w:b w:val="false"/>
          <w:i w:val="false"/>
          <w:color w:val="000000"/>
          <w:sz w:val="28"/>
        </w:rPr>
        <w:t xml:space="preserve">
      жер учаскесіне құқық белгілейтін құжат немесе қолданыстағы ғимараттардың </w:t>
      </w:r>
    </w:p>
    <w:p>
      <w:pPr>
        <w:spacing w:after="0"/>
        <w:ind w:left="0"/>
        <w:jc w:val="both"/>
      </w:pPr>
      <w:r>
        <w:rPr>
          <w:rFonts w:ascii="Times New Roman"/>
          <w:b w:val="false"/>
          <w:i w:val="false"/>
          <w:color w:val="000000"/>
          <w:sz w:val="28"/>
        </w:rPr>
        <w:t xml:space="preserve">
      үй-жайларын (жеке бөліктерін) реконструкциялау (қайта жоспарлау, қайта жабдықтау) </w:t>
      </w:r>
    </w:p>
    <w:p>
      <w:pPr>
        <w:spacing w:after="0"/>
        <w:ind w:left="0"/>
        <w:jc w:val="both"/>
      </w:pPr>
      <w:r>
        <w:rPr>
          <w:rFonts w:ascii="Times New Roman"/>
          <w:b w:val="false"/>
          <w:i w:val="false"/>
          <w:color w:val="000000"/>
          <w:sz w:val="28"/>
        </w:rPr>
        <w:t>
      туралы</w:t>
      </w:r>
    </w:p>
    <w:p>
      <w:pPr>
        <w:spacing w:after="0"/>
        <w:ind w:left="0"/>
        <w:jc w:val="both"/>
      </w:pPr>
      <w:r>
        <w:rPr>
          <w:rFonts w:ascii="Times New Roman"/>
          <w:b w:val="false"/>
          <w:i w:val="false"/>
          <w:color w:val="000000"/>
          <w:sz w:val="28"/>
        </w:rPr>
        <w:t xml:space="preserve">
      _______________________________________________________________ 20___жылғы </w:t>
      </w:r>
    </w:p>
    <w:p>
      <w:pPr>
        <w:spacing w:after="0"/>
        <w:ind w:left="0"/>
        <w:jc w:val="both"/>
      </w:pPr>
      <w:r>
        <w:rPr>
          <w:rFonts w:ascii="Times New Roman"/>
          <w:b w:val="false"/>
          <w:i w:val="false"/>
          <w:color w:val="000000"/>
          <w:sz w:val="28"/>
        </w:rPr>
        <w:t xml:space="preserve">
      "___" ___________ № ____________________________________ шешімі; </w:t>
      </w:r>
    </w:p>
    <w:p>
      <w:pPr>
        <w:spacing w:after="0"/>
        <w:ind w:left="0"/>
        <w:jc w:val="both"/>
      </w:pPr>
      <w:r>
        <w:rPr>
          <w:rFonts w:ascii="Times New Roman"/>
          <w:b w:val="false"/>
          <w:i w:val="false"/>
          <w:color w:val="000000"/>
          <w:sz w:val="28"/>
        </w:rPr>
        <w:t>
      шешім шығарған органның атауы</w:t>
      </w:r>
    </w:p>
    <w:p>
      <w:pPr>
        <w:spacing w:after="0"/>
        <w:ind w:left="0"/>
        <w:jc w:val="both"/>
      </w:pPr>
      <w:r>
        <w:rPr>
          <w:rFonts w:ascii="Times New Roman"/>
          <w:b w:val="false"/>
          <w:i w:val="false"/>
          <w:color w:val="000000"/>
          <w:sz w:val="28"/>
        </w:rPr>
        <w:t>
      2) құрылыс-монтаждау жұмыстарының басталғаны туралы хабарламаны қабылдау туралы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талоны; </w:t>
      </w:r>
    </w:p>
    <w:p>
      <w:pPr>
        <w:spacing w:after="0"/>
        <w:ind w:left="0"/>
        <w:jc w:val="both"/>
      </w:pPr>
      <w:r>
        <w:rPr>
          <w:rFonts w:ascii="Times New Roman"/>
          <w:b w:val="false"/>
          <w:i w:val="false"/>
          <w:color w:val="000000"/>
          <w:sz w:val="28"/>
        </w:rPr>
        <w:t>
      хабарлама қабылдаған ұйымның атауы, талон берген күні және қабылдау №</w:t>
      </w:r>
    </w:p>
    <w:p>
      <w:pPr>
        <w:spacing w:after="0"/>
        <w:ind w:left="0"/>
        <w:jc w:val="both"/>
      </w:pPr>
      <w:r>
        <w:rPr>
          <w:rFonts w:ascii="Times New Roman"/>
          <w:b w:val="false"/>
          <w:i w:val="false"/>
          <w:color w:val="000000"/>
          <w:sz w:val="28"/>
        </w:rPr>
        <w:t xml:space="preserve">
      3) ______________________________________________________________ бекітілген </w:t>
      </w:r>
    </w:p>
    <w:p>
      <w:pPr>
        <w:spacing w:after="0"/>
        <w:ind w:left="0"/>
        <w:jc w:val="both"/>
      </w:pPr>
      <w:r>
        <w:rPr>
          <w:rFonts w:ascii="Times New Roman"/>
          <w:b w:val="false"/>
          <w:i w:val="false"/>
          <w:color w:val="000000"/>
          <w:sz w:val="28"/>
        </w:rPr>
        <w:t xml:space="preserve">
      жобаның нөмірі және күні, жобаны бекіткен (қайта бекіткен) ұйымның атауы және </w:t>
      </w:r>
    </w:p>
    <w:p>
      <w:pPr>
        <w:spacing w:after="0"/>
        <w:ind w:left="0"/>
        <w:jc w:val="both"/>
      </w:pPr>
      <w:r>
        <w:rPr>
          <w:rFonts w:ascii="Times New Roman"/>
          <w:b w:val="false"/>
          <w:i w:val="false"/>
          <w:color w:val="000000"/>
          <w:sz w:val="28"/>
        </w:rPr>
        <w:t>
      бекітілген күні</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жобалаушы ұйымның атауы, жобаның нөмірі жоба (жобалау-сметалық құжаттамасы) </w:t>
      </w:r>
    </w:p>
    <w:p>
      <w:pPr>
        <w:spacing w:after="0"/>
        <w:ind w:left="0"/>
        <w:jc w:val="both"/>
      </w:pPr>
      <w:r>
        <w:rPr>
          <w:rFonts w:ascii="Times New Roman"/>
          <w:b w:val="false"/>
          <w:i w:val="false"/>
          <w:color w:val="000000"/>
          <w:sz w:val="28"/>
        </w:rPr>
        <w:t>
      негізінде жүзеге асырылған.</w:t>
      </w:r>
    </w:p>
    <w:bookmarkStart w:name="z47" w:id="15"/>
    <w:p>
      <w:pPr>
        <w:spacing w:after="0"/>
        <w:ind w:left="0"/>
        <w:jc w:val="both"/>
      </w:pPr>
      <w:r>
        <w:rPr>
          <w:rFonts w:ascii="Times New Roman"/>
          <w:b w:val="false"/>
          <w:i w:val="false"/>
          <w:color w:val="000000"/>
          <w:sz w:val="28"/>
        </w:rPr>
        <w:t>
      2. Құрылыс-монтаждау жұмыстары мынадай мерзімде жүзеге асырылған:</w:t>
      </w:r>
    </w:p>
    <w:bookmarkEnd w:id="15"/>
    <w:p>
      <w:pPr>
        <w:spacing w:after="0"/>
        <w:ind w:left="0"/>
        <w:jc w:val="both"/>
      </w:pPr>
      <w:r>
        <w:rPr>
          <w:rFonts w:ascii="Times New Roman"/>
          <w:b w:val="false"/>
          <w:i w:val="false"/>
          <w:color w:val="000000"/>
          <w:sz w:val="28"/>
        </w:rPr>
        <w:t xml:space="preserve">
      жұмыстардың басталуы 20___ жылғы "____" ___________; </w:t>
      </w:r>
    </w:p>
    <w:p>
      <w:pPr>
        <w:spacing w:after="0"/>
        <w:ind w:left="0"/>
        <w:jc w:val="both"/>
      </w:pPr>
      <w:r>
        <w:rPr>
          <w:rFonts w:ascii="Times New Roman"/>
          <w:b w:val="false"/>
          <w:i w:val="false"/>
          <w:color w:val="000000"/>
          <w:sz w:val="28"/>
        </w:rPr>
        <w:t xml:space="preserve">
      жұмыстардың аяқталуы 20___ жылғы "____" ___________; </w:t>
      </w:r>
    </w:p>
    <w:p>
      <w:pPr>
        <w:spacing w:after="0"/>
        <w:ind w:left="0"/>
        <w:jc w:val="both"/>
      </w:pPr>
      <w:r>
        <w:rPr>
          <w:rFonts w:ascii="Times New Roman"/>
          <w:b w:val="false"/>
          <w:i w:val="false"/>
          <w:color w:val="000000"/>
          <w:sz w:val="28"/>
        </w:rPr>
        <w:t xml:space="preserve">
      құрылыстың ұзақтығы, ай: </w:t>
      </w:r>
    </w:p>
    <w:p>
      <w:pPr>
        <w:spacing w:after="0"/>
        <w:ind w:left="0"/>
        <w:jc w:val="both"/>
      </w:pPr>
      <w:r>
        <w:rPr>
          <w:rFonts w:ascii="Times New Roman"/>
          <w:b w:val="false"/>
          <w:i w:val="false"/>
          <w:color w:val="000000"/>
          <w:sz w:val="28"/>
        </w:rPr>
        <w:t xml:space="preserve">
      құрылысты ұйымдастыру нормасы бойынша немесе жобасы бойынша _____ ай; </w:t>
      </w:r>
    </w:p>
    <w:p>
      <w:pPr>
        <w:spacing w:after="0"/>
        <w:ind w:left="0"/>
        <w:jc w:val="both"/>
      </w:pPr>
      <w:r>
        <w:rPr>
          <w:rFonts w:ascii="Times New Roman"/>
          <w:b w:val="false"/>
          <w:i w:val="false"/>
          <w:color w:val="000000"/>
          <w:sz w:val="28"/>
        </w:rPr>
        <w:t>
      нақты ___________________________________________________________ ай;</w:t>
      </w:r>
    </w:p>
    <w:bookmarkStart w:name="z48" w:id="16"/>
    <w:p>
      <w:pPr>
        <w:spacing w:after="0"/>
        <w:ind w:left="0"/>
        <w:jc w:val="both"/>
      </w:pPr>
      <w:r>
        <w:rPr>
          <w:rFonts w:ascii="Times New Roman"/>
          <w:b w:val="false"/>
          <w:i w:val="false"/>
          <w:color w:val="000000"/>
          <w:sz w:val="28"/>
        </w:rPr>
        <w:t xml:space="preserve">
      3. Объектінің (кешеннің) мынадай негізгі техникалық-экономикалық көрсеткіштері бар </w:t>
      </w:r>
    </w:p>
    <w:bookmarkEnd w:id="16"/>
    <w:p>
      <w:pPr>
        <w:spacing w:after="0"/>
        <w:ind w:left="0"/>
        <w:jc w:val="both"/>
      </w:pPr>
      <w:r>
        <w:rPr>
          <w:rFonts w:ascii="Times New Roman"/>
          <w:b w:val="false"/>
          <w:i w:val="false"/>
          <w:color w:val="000000"/>
          <w:sz w:val="28"/>
        </w:rPr>
        <w:t xml:space="preserve">
      (қуаттылық, өнімділік, өндірістік алаң, ұзындық, сыйымдылық, көлем, өткізу </w:t>
      </w:r>
    </w:p>
    <w:p>
      <w:pPr>
        <w:spacing w:after="0"/>
        <w:ind w:left="0"/>
        <w:jc w:val="both"/>
      </w:pPr>
      <w:r>
        <w:rPr>
          <w:rFonts w:ascii="Times New Roman"/>
          <w:b w:val="false"/>
          <w:i w:val="false"/>
          <w:color w:val="000000"/>
          <w:sz w:val="28"/>
        </w:rPr>
        <w:t xml:space="preserve">
      қабілеттілігі, тасымалдау қабілеттілігі, жұмыс орындарының саны және сол сияқты) </w:t>
      </w:r>
    </w:p>
    <w:p>
      <w:pPr>
        <w:spacing w:after="0"/>
        <w:ind w:left="0"/>
        <w:jc w:val="both"/>
      </w:pPr>
      <w:r>
        <w:rPr>
          <w:rFonts w:ascii="Times New Roman"/>
          <w:b w:val="false"/>
          <w:i w:val="false"/>
          <w:color w:val="000000"/>
          <w:sz w:val="28"/>
        </w:rPr>
        <w:t xml:space="preserve">
      барлық объектілер (тұрғын үйлерден басқа) бойынша (нысаналы өнтұрғын немесе </w:t>
      </w:r>
    </w:p>
    <w:p>
      <w:pPr>
        <w:spacing w:after="0"/>
        <w:ind w:left="0"/>
        <w:jc w:val="both"/>
      </w:pPr>
      <w:r>
        <w:rPr>
          <w:rFonts w:ascii="Times New Roman"/>
          <w:b w:val="false"/>
          <w:i w:val="false"/>
          <w:color w:val="000000"/>
          <w:sz w:val="28"/>
        </w:rPr>
        <w:t>
      көрсетілетін қызметтердің негізгі түрлеріне сәйкес өлшем бірліктерімен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7"/>
        <w:gridCol w:w="717"/>
        <w:gridCol w:w="2645"/>
        <w:gridCol w:w="2097"/>
        <w:gridCol w:w="2646"/>
        <w:gridCol w:w="2098"/>
      </w:tblGrid>
      <w:tr>
        <w:trPr>
          <w:trHeight w:val="30" w:hRule="atLeast"/>
        </w:trPr>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 өнімділік және т.б.</w:t>
            </w: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(бұрын қабылданған-дарды ескере отырып)</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іске қосу кешені немесе кезегі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(бұрын қабылданған-дарды ескере отырып)</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іске қосу кешені немесе кезегі</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Бастапқы кезеңде жобалық қуаттылықтарды игеру нормаларына сәйкес жобада </w:t>
      </w:r>
    </w:p>
    <w:p>
      <w:pPr>
        <w:spacing w:after="0"/>
        <w:ind w:left="0"/>
        <w:jc w:val="both"/>
      </w:pPr>
      <w:r>
        <w:rPr>
          <w:rFonts w:ascii="Times New Roman"/>
          <w:b w:val="false"/>
          <w:i w:val="false"/>
          <w:color w:val="000000"/>
          <w:sz w:val="28"/>
        </w:rPr>
        <w:t xml:space="preserve">
      көзделген көлемде өнім шығару (қызметтер көрсету)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(көлемін көрсете отырып, өнімдерді шығарудың нақты басталуы)</w:t>
      </w:r>
    </w:p>
    <w:p>
      <w:pPr>
        <w:spacing w:after="0"/>
        <w:ind w:left="0"/>
        <w:jc w:val="both"/>
      </w:pPr>
      <w:r>
        <w:rPr>
          <w:rFonts w:ascii="Times New Roman"/>
          <w:b w:val="false"/>
          <w:i w:val="false"/>
          <w:color w:val="000000"/>
          <w:sz w:val="28"/>
        </w:rPr>
        <w:t>
      Тұрғын үйдің мынадай көрсеткіштері бар: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7"/>
        <w:gridCol w:w="719"/>
        <w:gridCol w:w="1415"/>
        <w:gridCol w:w="707"/>
        <w:gridCol w:w="1427"/>
        <w:gridCol w:w="2347"/>
        <w:gridCol w:w="1439"/>
        <w:gridCol w:w="18"/>
        <w:gridCol w:w="1053"/>
        <w:gridCol w:w="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(бұдан әрі – м</w:t>
            </w:r>
            <w:r>
              <w:rPr>
                <w:rFonts w:ascii="Times New Roman"/>
                <w:b w:val="false"/>
                <w:i w:val="false"/>
                <w:color w:val="000000"/>
                <w:vertAlign w:val="superscript"/>
              </w:rPr>
              <w:t>2</w:t>
            </w: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жалпы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(бұдан әрі – м</w:t>
            </w:r>
            <w:r>
              <w:rPr>
                <w:rFonts w:ascii="Times New Roman"/>
                <w:b w:val="false"/>
                <w:i w:val="false"/>
                <w:color w:val="000000"/>
                <w:vertAlign w:val="superscript"/>
              </w:rPr>
              <w:t>3</w:t>
            </w: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жерасты бөлігі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Жапсарлас салынған, жапсарлас-жанастыра салынған және жанастыра салынған үй-жайлар алаңы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алаңы, м</w:t>
            </w:r>
            <w:r>
              <w:rPr>
                <w:rFonts w:ascii="Times New Roman"/>
                <w:b w:val="false"/>
                <w:i w:val="false"/>
                <w:color w:val="000000"/>
                <w:vertAlign w:val="superscript"/>
              </w:rPr>
              <w:t>2</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алаңы,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w:t>
            </w:r>
          </w:p>
        </w:tc>
        <w:tc>
          <w:tcPr>
            <w:tcW w:w="0" w:type="auto"/>
            <w:vMerge/>
            <w:tcBorders>
              <w:top w:val="nil"/>
              <w:left w:val="single" w:color="cfcfcf" w:sz="5"/>
              <w:bottom w:val="single" w:color="cfcfcf" w:sz="5"/>
              <w:right w:val="single" w:color="cfcfcf" w:sz="5"/>
            </w:tcBorders>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пәтер,</w:t>
            </w:r>
            <w:r>
              <w:br/>
            </w:r>
            <w:r>
              <w:rPr>
                <w:rFonts w:ascii="Times New Roman"/>
                <w:b w:val="false"/>
                <w:i w:val="false"/>
                <w:color w:val="000000"/>
                <w:sz w:val="20"/>
              </w:rPr>
              <w:t>
оның ішінде:</w:t>
            </w:r>
            <w:r>
              <w:br/>
            </w:r>
            <w:r>
              <w:rPr>
                <w:rFonts w:ascii="Times New Roman"/>
                <w:b w:val="false"/>
                <w:i w:val="false"/>
                <w:color w:val="000000"/>
                <w:sz w:val="20"/>
              </w:rPr>
              <w:t>
бір бөлмелі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бөлмелі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бөлмелі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бөлмелі және одан көп</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17"/>
    <w:p>
      <w:pPr>
        <w:spacing w:after="0"/>
        <w:ind w:left="0"/>
        <w:jc w:val="both"/>
      </w:pPr>
      <w:r>
        <w:rPr>
          <w:rFonts w:ascii="Times New Roman"/>
          <w:b w:val="false"/>
          <w:i w:val="false"/>
          <w:color w:val="000000"/>
          <w:sz w:val="28"/>
        </w:rPr>
        <w:t xml:space="preserve">
      4. Объект бойынша технологиялық және сәулет-құрылыс шешімдері мынадай </w:t>
      </w:r>
    </w:p>
    <w:bookmarkEnd w:id="17"/>
    <w:p>
      <w:pPr>
        <w:spacing w:after="0"/>
        <w:ind w:left="0"/>
        <w:jc w:val="both"/>
      </w:pPr>
      <w:r>
        <w:rPr>
          <w:rFonts w:ascii="Times New Roman"/>
          <w:b w:val="false"/>
          <w:i w:val="false"/>
          <w:color w:val="000000"/>
          <w:sz w:val="28"/>
        </w:rPr>
        <w:t>
      деректермен сипатталады: 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негізгі материалдар мен конструкциялар, инженерлік және технологиялық жабдықтар </w:t>
      </w:r>
    </w:p>
    <w:p>
      <w:pPr>
        <w:spacing w:after="0"/>
        <w:ind w:left="0"/>
        <w:jc w:val="both"/>
      </w:pPr>
      <w:r>
        <w:rPr>
          <w:rFonts w:ascii="Times New Roman"/>
          <w:b w:val="false"/>
          <w:i w:val="false"/>
          <w:color w:val="000000"/>
          <w:sz w:val="28"/>
        </w:rPr>
        <w:t>
      бойынша оны орналастыру ерекшеліктері бойынша қысқаша техникалық сипаттамалар</w:t>
      </w:r>
    </w:p>
    <w:bookmarkStart w:name="z50" w:id="18"/>
    <w:p>
      <w:pPr>
        <w:spacing w:after="0"/>
        <w:ind w:left="0"/>
        <w:jc w:val="both"/>
      </w:pPr>
      <w:r>
        <w:rPr>
          <w:rFonts w:ascii="Times New Roman"/>
          <w:b w:val="false"/>
          <w:i w:val="false"/>
          <w:color w:val="000000"/>
          <w:sz w:val="28"/>
        </w:rPr>
        <w:t>
      5. Объектіде жобада көзделген, жеке сынақтан және кешенді байқаудан кейін оны қабылдау туралы актілерге сәйкес мөлшерде жабдық орнатылған;</w:t>
      </w:r>
    </w:p>
    <w:bookmarkEnd w:id="18"/>
    <w:bookmarkStart w:name="z51" w:id="19"/>
    <w:p>
      <w:pPr>
        <w:spacing w:after="0"/>
        <w:ind w:left="0"/>
        <w:jc w:val="both"/>
      </w:pPr>
      <w:r>
        <w:rPr>
          <w:rFonts w:ascii="Times New Roman"/>
          <w:b w:val="false"/>
          <w:i w:val="false"/>
          <w:color w:val="000000"/>
          <w:sz w:val="28"/>
        </w:rPr>
        <w:t>
      6. Сыртқы инженерлік коммуникациялар (суық су және ыстық сумен жабдықтау, кәріз, жылумен жабдықтау, газбен жабдықтау, электрмен жабдықтау және байланыс) объектінің (ғимараттардың, құрылыстардың, үй-жайлардың) қалыпты пайдаланылуын қамтамасыз етеді және оларды қалалық пайдалану ұйымдары қабылдаған;</w:t>
      </w:r>
    </w:p>
    <w:bookmarkEnd w:id="19"/>
    <w:bookmarkStart w:name="z52" w:id="20"/>
    <w:p>
      <w:pPr>
        <w:spacing w:after="0"/>
        <w:ind w:left="0"/>
        <w:jc w:val="both"/>
      </w:pPr>
      <w:r>
        <w:rPr>
          <w:rFonts w:ascii="Times New Roman"/>
          <w:b w:val="false"/>
          <w:i w:val="false"/>
          <w:color w:val="000000"/>
          <w:sz w:val="28"/>
        </w:rPr>
        <w:t>
      7. Бекітілген жоба (жобалау-сметалық құжаттама) бойынша сметалық құны: барлығы _______ мың теңге, оның ішінде құрылыс-монтаждау жұмыстары ________ мың теңге, жабдықтар, мүкәммалдар мен құрал-саймандар ________ мың теңге;</w:t>
      </w:r>
    </w:p>
    <w:bookmarkEnd w:id="20"/>
    <w:bookmarkStart w:name="z53" w:id="21"/>
    <w:p>
      <w:pPr>
        <w:spacing w:after="0"/>
        <w:ind w:left="0"/>
        <w:jc w:val="both"/>
      </w:pPr>
      <w:r>
        <w:rPr>
          <w:rFonts w:ascii="Times New Roman"/>
          <w:b w:val="false"/>
          <w:i w:val="false"/>
          <w:color w:val="000000"/>
          <w:sz w:val="28"/>
        </w:rPr>
        <w:t xml:space="preserve">
      8. Пайдалануға қабылданатын негізгі қорлардың сметалық құны ______ мың теңге, оның ішінде: </w:t>
      </w:r>
    </w:p>
    <w:bookmarkEnd w:id="21"/>
    <w:p>
      <w:pPr>
        <w:spacing w:after="0"/>
        <w:ind w:left="0"/>
        <w:jc w:val="both"/>
      </w:pPr>
      <w:r>
        <w:rPr>
          <w:rFonts w:ascii="Times New Roman"/>
          <w:b w:val="false"/>
          <w:i w:val="false"/>
          <w:color w:val="000000"/>
          <w:sz w:val="28"/>
        </w:rPr>
        <w:t>
      құрылыс-монтаждау жұмыстары ______ мың теңге; жабдықтар, мүкәммалдар мен құрал-саймандар ____ мың теңге;</w:t>
      </w:r>
    </w:p>
    <w:bookmarkStart w:name="z54" w:id="22"/>
    <w:p>
      <w:pPr>
        <w:spacing w:after="0"/>
        <w:ind w:left="0"/>
        <w:jc w:val="both"/>
      </w:pPr>
      <w:r>
        <w:rPr>
          <w:rFonts w:ascii="Times New Roman"/>
          <w:b w:val="false"/>
          <w:i w:val="false"/>
          <w:color w:val="000000"/>
          <w:sz w:val="28"/>
        </w:rPr>
        <w:t>
      9. Жергілікті қамту үлесі жобалау-сметалық құжаттамада________ % көзделеді және іс жүзінде _______% қолданылды (мемлекеттік инвестициялар және квазимемлекеттік сектор қаражаты есебінен қаржыландырылатын объектілерде);</w:t>
      </w:r>
    </w:p>
    <w:bookmarkEnd w:id="22"/>
    <w:bookmarkStart w:name="z55" w:id="23"/>
    <w:p>
      <w:pPr>
        <w:spacing w:after="0"/>
        <w:ind w:left="0"/>
        <w:jc w:val="both"/>
      </w:pPr>
      <w:r>
        <w:rPr>
          <w:rFonts w:ascii="Times New Roman"/>
          <w:b w:val="false"/>
          <w:i w:val="false"/>
          <w:color w:val="000000"/>
          <w:sz w:val="28"/>
        </w:rPr>
        <w:t>
      10. Ғимараттың энергия тиімділігі класы _________;</w:t>
      </w:r>
    </w:p>
    <w:bookmarkEnd w:id="23"/>
    <w:bookmarkStart w:name="z56" w:id="24"/>
    <w:p>
      <w:pPr>
        <w:spacing w:after="0"/>
        <w:ind w:left="0"/>
        <w:jc w:val="both"/>
      </w:pPr>
      <w:r>
        <w:rPr>
          <w:rFonts w:ascii="Times New Roman"/>
          <w:b w:val="false"/>
          <w:i w:val="false"/>
          <w:color w:val="000000"/>
          <w:sz w:val="28"/>
        </w:rPr>
        <w:t>
      11. Объект бекітілген жобаға (жобалау-сметалық құжаттамаға) және сәулет, қала құрылысы және құрылыс саласындағы мемлекеттік нормативтік құжаттардың талаптарына сәйкес салынған.</w:t>
      </w:r>
    </w:p>
    <w:bookmarkEnd w:id="24"/>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объектінің (кешеннің) атауы</w:t>
      </w:r>
    </w:p>
    <w:p>
      <w:pPr>
        <w:spacing w:after="0"/>
        <w:ind w:left="0"/>
        <w:jc w:val="both"/>
      </w:pPr>
      <w:r>
        <w:rPr>
          <w:rFonts w:ascii="Times New Roman"/>
          <w:b w:val="false"/>
          <w:i w:val="false"/>
          <w:color w:val="000000"/>
          <w:sz w:val="28"/>
        </w:rPr>
        <w:t xml:space="preserve">
      ___________________________________________ пайдалануға қабылдауды </w:t>
      </w:r>
      <w:r>
        <w:rPr>
          <w:rFonts w:ascii="Times New Roman"/>
          <w:b/>
          <w:i w:val="false"/>
          <w:color w:val="000000"/>
          <w:sz w:val="28"/>
        </w:rPr>
        <w:t>ШЕШТІ.</w:t>
      </w:r>
    </w:p>
    <w:p>
      <w:pPr>
        <w:spacing w:after="0"/>
        <w:ind w:left="0"/>
        <w:jc w:val="both"/>
      </w:pPr>
      <w:r>
        <w:rPr>
          <w:rFonts w:ascii="Times New Roman"/>
          <w:b w:val="false"/>
          <w:i w:val="false"/>
          <w:color w:val="000000"/>
          <w:sz w:val="28"/>
        </w:rPr>
        <w:t xml:space="preserve">
      Тапсырыс беруші __________________________________________________________ </w:t>
      </w:r>
    </w:p>
    <w:p>
      <w:pPr>
        <w:spacing w:after="0"/>
        <w:ind w:left="0"/>
        <w:jc w:val="both"/>
      </w:pPr>
      <w:r>
        <w:rPr>
          <w:rFonts w:ascii="Times New Roman"/>
          <w:b w:val="false"/>
          <w:i w:val="false"/>
          <w:color w:val="000000"/>
          <w:sz w:val="28"/>
        </w:rPr>
        <w:t>
      басшының тегі, аты, әкесінің аты (ол болған жағдайда), қолы Мөрдің орны (болған жағдайда)</w:t>
      </w:r>
    </w:p>
    <w:p>
      <w:pPr>
        <w:spacing w:after="0"/>
        <w:ind w:left="0"/>
        <w:jc w:val="both"/>
      </w:pPr>
      <w:r>
        <w:rPr>
          <w:rFonts w:ascii="Times New Roman"/>
          <w:b w:val="false"/>
          <w:i w:val="false"/>
          <w:color w:val="000000"/>
          <w:sz w:val="28"/>
        </w:rPr>
        <w:t>
      Техникалық қадағалау:</w:t>
      </w:r>
    </w:p>
    <w:p>
      <w:pPr>
        <w:spacing w:after="0"/>
        <w:ind w:left="0"/>
        <w:jc w:val="both"/>
      </w:pPr>
      <w:r>
        <w:rPr>
          <w:rFonts w:ascii="Times New Roman"/>
          <w:b w:val="false"/>
          <w:i w:val="false"/>
          <w:color w:val="000000"/>
          <w:sz w:val="28"/>
        </w:rPr>
        <w:t>
      1) аттестатталған сарапшы(-лар) 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(ол болған жағдайда), аттестатының мамандануы, </w:t>
      </w:r>
    </w:p>
    <w:p>
      <w:pPr>
        <w:spacing w:after="0"/>
        <w:ind w:left="0"/>
        <w:jc w:val="both"/>
      </w:pPr>
      <w:r>
        <w:rPr>
          <w:rFonts w:ascii="Times New Roman"/>
          <w:b w:val="false"/>
          <w:i w:val="false"/>
          <w:color w:val="000000"/>
          <w:sz w:val="28"/>
        </w:rPr>
        <w:t>
      қолы, күні Мөрдің орны (болған жағдайда)</w:t>
      </w:r>
    </w:p>
    <w:p>
      <w:pPr>
        <w:spacing w:after="0"/>
        <w:ind w:left="0"/>
        <w:jc w:val="both"/>
      </w:pPr>
      <w:r>
        <w:rPr>
          <w:rFonts w:ascii="Times New Roman"/>
          <w:b w:val="false"/>
          <w:i w:val="false"/>
          <w:color w:val="000000"/>
          <w:sz w:val="28"/>
        </w:rPr>
        <w:t>
      2) аккредиттелген ұйым:</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(өз құрамында аттестатталған сарапшысы(-лары) бар ұйымның атауы, басшының тегі, </w:t>
      </w:r>
    </w:p>
    <w:p>
      <w:pPr>
        <w:spacing w:after="0"/>
        <w:ind w:left="0"/>
        <w:jc w:val="both"/>
      </w:pPr>
      <w:r>
        <w:rPr>
          <w:rFonts w:ascii="Times New Roman"/>
          <w:b w:val="false"/>
          <w:i w:val="false"/>
          <w:color w:val="000000"/>
          <w:sz w:val="28"/>
        </w:rPr>
        <w:t>
      аты, әкесінің аты (ол болған жағдайда), қолы, күні Мөрдің орны (болған жағдайда)</w:t>
      </w:r>
    </w:p>
    <w:p>
      <w:pPr>
        <w:spacing w:after="0"/>
        <w:ind w:left="0"/>
        <w:jc w:val="both"/>
      </w:pPr>
      <w:r>
        <w:rPr>
          <w:rFonts w:ascii="Times New Roman"/>
          <w:b w:val="false"/>
          <w:i w:val="false"/>
          <w:color w:val="000000"/>
          <w:sz w:val="28"/>
        </w:rPr>
        <w:t xml:space="preserve">
      _________ ____________________________________________________________.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(ол болған жағдайда), аттестат мамандығы, қолы, күні </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Авторлық қадағалау:</w:t>
      </w:r>
    </w:p>
    <w:p>
      <w:pPr>
        <w:spacing w:after="0"/>
        <w:ind w:left="0"/>
        <w:jc w:val="both"/>
      </w:pPr>
      <w:r>
        <w:rPr>
          <w:rFonts w:ascii="Times New Roman"/>
          <w:b w:val="false"/>
          <w:i w:val="false"/>
          <w:color w:val="000000"/>
          <w:sz w:val="28"/>
        </w:rPr>
        <w:t xml:space="preserve">
      1) жобаны әзірлеуші: _____________________________________________________. </w:t>
      </w:r>
    </w:p>
    <w:p>
      <w:pPr>
        <w:spacing w:after="0"/>
        <w:ind w:left="0"/>
        <w:jc w:val="both"/>
      </w:pPr>
      <w:r>
        <w:rPr>
          <w:rFonts w:ascii="Times New Roman"/>
          <w:b w:val="false"/>
          <w:i w:val="false"/>
          <w:color w:val="000000"/>
          <w:sz w:val="28"/>
        </w:rPr>
        <w:t xml:space="preserve">
      ұйымның атауы, басшының тегі, аты, әкесінің аты (ол болған жағдайда), қолы, күні </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xml:space="preserve">
      2) ұйым: _________________________________________________________________, </w:t>
      </w:r>
    </w:p>
    <w:p>
      <w:pPr>
        <w:spacing w:after="0"/>
        <w:ind w:left="0"/>
        <w:jc w:val="both"/>
      </w:pPr>
      <w:r>
        <w:rPr>
          <w:rFonts w:ascii="Times New Roman"/>
          <w:b w:val="false"/>
          <w:i w:val="false"/>
          <w:color w:val="000000"/>
          <w:sz w:val="28"/>
        </w:rPr>
        <w:t xml:space="preserve">
      (өз құрамында аттестатталған сарапшысы(-лары) бар ұйымның атауы, басшының тегі, </w:t>
      </w:r>
    </w:p>
    <w:p>
      <w:pPr>
        <w:spacing w:after="0"/>
        <w:ind w:left="0"/>
        <w:jc w:val="both"/>
      </w:pPr>
      <w:r>
        <w:rPr>
          <w:rFonts w:ascii="Times New Roman"/>
          <w:b w:val="false"/>
          <w:i w:val="false"/>
          <w:color w:val="000000"/>
          <w:sz w:val="28"/>
        </w:rPr>
        <w:t>
      аты, әкесінің аты (ол болған жағдайда), қолы, күні Мөрдің орны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(ол болған жағдайда), аттестатының мамандануы, қолы, күні </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xml:space="preserve">
      3) аттестатталған сарапшы(-лар) 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(ол болған жағдайда), аттестатының мамандануы, </w:t>
      </w:r>
    </w:p>
    <w:p>
      <w:pPr>
        <w:spacing w:after="0"/>
        <w:ind w:left="0"/>
        <w:jc w:val="both"/>
      </w:pPr>
      <w:r>
        <w:rPr>
          <w:rFonts w:ascii="Times New Roman"/>
          <w:b w:val="false"/>
          <w:i w:val="false"/>
          <w:color w:val="000000"/>
          <w:sz w:val="28"/>
        </w:rPr>
        <w:t>
      қолы, күні Мөрдің орны (болған жағдайда)</w:t>
      </w:r>
    </w:p>
    <w:p>
      <w:pPr>
        <w:spacing w:after="0"/>
        <w:ind w:left="0"/>
        <w:jc w:val="both"/>
      </w:pPr>
      <w:r>
        <w:rPr>
          <w:rFonts w:ascii="Times New Roman"/>
          <w:b w:val="false"/>
          <w:i w:val="false"/>
          <w:color w:val="000000"/>
          <w:sz w:val="28"/>
        </w:rPr>
        <w:t xml:space="preserve">
      Мердігер (бас мердігер) ___________________________________________________ </w:t>
      </w:r>
    </w:p>
    <w:p>
      <w:pPr>
        <w:spacing w:after="0"/>
        <w:ind w:left="0"/>
        <w:jc w:val="both"/>
      </w:pPr>
      <w:r>
        <w:rPr>
          <w:rFonts w:ascii="Times New Roman"/>
          <w:b w:val="false"/>
          <w:i w:val="false"/>
          <w:color w:val="000000"/>
          <w:sz w:val="28"/>
        </w:rPr>
        <w:t>
      басшының тегі, аты, әкесінің аты (ол болған жағдайда), қолы Мөрдің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Объектіні пайдалануға</w:t>
            </w:r>
            <w:r>
              <w:br/>
            </w:r>
            <w:r>
              <w:rPr>
                <w:rFonts w:ascii="Times New Roman"/>
                <w:b w:val="false"/>
                <w:i w:val="false"/>
                <w:color w:val="000000"/>
                <w:sz w:val="20"/>
              </w:rPr>
              <w:t>қабылдау актісіне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58" w:id="25"/>
    <w:p>
      <w:pPr>
        <w:spacing w:after="0"/>
        <w:ind w:left="0"/>
        <w:jc w:val="left"/>
      </w:pPr>
      <w:r>
        <w:rPr>
          <w:rFonts w:ascii="Times New Roman"/>
          <w:b/>
          <w:i w:val="false"/>
          <w:color w:val="000000"/>
        </w:rPr>
        <w:t xml:space="preserve"> Объектінің техникалық сипаттамасы (жеке тұрғын үй, саяжайлар, гараждар)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0"/>
        <w:gridCol w:w="582"/>
        <w:gridCol w:w="1012"/>
        <w:gridCol w:w="1442"/>
        <w:gridCol w:w="1280"/>
        <w:gridCol w:w="582"/>
        <w:gridCol w:w="1280"/>
        <w:gridCol w:w="1712"/>
      </w:tblGrid>
      <w:tr>
        <w:trPr>
          <w:trHeight w:val="30" w:hRule="atLeast"/>
        </w:trPr>
        <w:tc>
          <w:tcPr>
            <w:tcW w:w="4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тұрғын үй (салқын жапсарлас құрылыс, гараж, монша, жазғы ас үй, сарай және т.б.), саяжайлар, гараждар</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саны (қабат)</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алаңы (м</w:t>
            </w:r>
            <w:r>
              <w:rPr>
                <w:rFonts w:ascii="Times New Roman"/>
                <w:b w:val="false"/>
                <w:i w:val="false"/>
                <w:color w:val="000000"/>
                <w:vertAlign w:val="superscript"/>
              </w:rPr>
              <w:t>2</w:t>
            </w: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көлемі (м</w:t>
            </w:r>
            <w:r>
              <w:rPr>
                <w:rFonts w:ascii="Times New Roman"/>
                <w:b w:val="false"/>
                <w:i w:val="false"/>
                <w:color w:val="000000"/>
                <w:vertAlign w:val="superscript"/>
              </w:rPr>
              <w:t>3</w:t>
            </w:r>
            <w:r>
              <w:rPr>
                <w:rFonts w:ascii="Times New Roman"/>
                <w:b w:val="false"/>
                <w:i w:val="false"/>
                <w:color w:val="000000"/>
                <w:sz w:val="20"/>
              </w:rPr>
              <w:t>)</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 саны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 (м</w:t>
            </w:r>
            <w:r>
              <w:rPr>
                <w:rFonts w:ascii="Times New Roman"/>
                <w:b w:val="false"/>
                <w:i w:val="false"/>
                <w:color w:val="000000"/>
                <w:vertAlign w:val="superscript"/>
              </w:rPr>
              <w:t>2</w:t>
            </w:r>
            <w:r>
              <w:rPr>
                <w:rFonts w:ascii="Times New Roman"/>
                <w:b w:val="false"/>
                <w:i w:val="false"/>
                <w:color w:val="000000"/>
                <w:sz w:val="20"/>
              </w:rPr>
              <w:t>)</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ала-ңы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375"/>
        <w:gridCol w:w="1375"/>
        <w:gridCol w:w="1375"/>
        <w:gridCol w:w="1375"/>
        <w:gridCol w:w="1375"/>
        <w:gridCol w:w="1541"/>
        <w:gridCol w:w="1375"/>
        <w:gridCol w:w="1623"/>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элементтер сипаттамасы</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іргетсы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қабырғасы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жабыны</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Құрылыс жоспары </w:t>
      </w:r>
    </w:p>
    <w:p>
      <w:pPr>
        <w:spacing w:after="0"/>
        <w:ind w:left="0"/>
        <w:jc w:val="both"/>
      </w:pPr>
      <w:r>
        <w:rPr>
          <w:rFonts w:ascii="Times New Roman"/>
          <w:b w:val="false"/>
          <w:i w:val="false"/>
          <w:color w:val="000000"/>
          <w:sz w:val="28"/>
        </w:rPr>
        <w:t>
      Масштабы__________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Жер учаскесінің экспликациясы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9"/>
        <w:gridCol w:w="1500"/>
        <w:gridCol w:w="1500"/>
        <w:gridCol w:w="1500"/>
        <w:gridCol w:w="1500"/>
        <w:gridCol w:w="1500"/>
        <w:gridCol w:w="1501"/>
      </w:tblGrid>
      <w:tr>
        <w:trPr>
          <w:trHeight w:val="30" w:hRule="atLeast"/>
        </w:trPr>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 (м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жабыны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бақ</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тротуарлар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жиегі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топырағы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Жер учаскесінің жоспары </w:t>
      </w:r>
    </w:p>
    <w:p>
      <w:pPr>
        <w:spacing w:after="0"/>
        <w:ind w:left="0"/>
        <w:jc w:val="both"/>
      </w:pPr>
      <w:r>
        <w:rPr>
          <w:rFonts w:ascii="Times New Roman"/>
          <w:b w:val="false"/>
          <w:i w:val="false"/>
          <w:color w:val="000000"/>
          <w:sz w:val="28"/>
        </w:rPr>
        <w:t>
      Масштабы__________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 __________________________________________________________ </w:t>
      </w:r>
    </w:p>
    <w:p>
      <w:pPr>
        <w:spacing w:after="0"/>
        <w:ind w:left="0"/>
        <w:jc w:val="both"/>
      </w:pPr>
      <w:r>
        <w:rPr>
          <w:rFonts w:ascii="Times New Roman"/>
          <w:b w:val="false"/>
          <w:i w:val="false"/>
          <w:color w:val="000000"/>
          <w:sz w:val="28"/>
        </w:rPr>
        <w:t>
      басшының тегі, аты, әкесінің аты (ол болған жағдайда), қолы Мөрдің орны (болған жағдайда)</w:t>
      </w:r>
    </w:p>
    <w:p>
      <w:pPr>
        <w:spacing w:after="0"/>
        <w:ind w:left="0"/>
        <w:jc w:val="both"/>
      </w:pPr>
      <w:r>
        <w:rPr>
          <w:rFonts w:ascii="Times New Roman"/>
          <w:b w:val="false"/>
          <w:i w:val="false"/>
          <w:color w:val="000000"/>
          <w:sz w:val="28"/>
        </w:rPr>
        <w:t xml:space="preserve">
      Авторлық қадағалау ________________________________________________________ </w:t>
      </w:r>
    </w:p>
    <w:p>
      <w:pPr>
        <w:spacing w:after="0"/>
        <w:ind w:left="0"/>
        <w:jc w:val="both"/>
      </w:pPr>
      <w:r>
        <w:rPr>
          <w:rFonts w:ascii="Times New Roman"/>
          <w:b w:val="false"/>
          <w:i w:val="false"/>
          <w:color w:val="000000"/>
          <w:sz w:val="28"/>
        </w:rPr>
        <w:t>
      сарапшының тегі, аты, әкесінің аты (ол болған жағдайда), қолы Мөрдің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Объектіні пайдалануға</w:t>
            </w:r>
            <w:r>
              <w:br/>
            </w:r>
            <w:r>
              <w:rPr>
                <w:rFonts w:ascii="Times New Roman"/>
                <w:b w:val="false"/>
                <w:i w:val="false"/>
                <w:color w:val="000000"/>
                <w:sz w:val="20"/>
              </w:rPr>
              <w:t>қабылдау актісіне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60" w:id="26"/>
    <w:p>
      <w:pPr>
        <w:spacing w:after="0"/>
        <w:ind w:left="0"/>
        <w:jc w:val="left"/>
      </w:pPr>
      <w:r>
        <w:rPr>
          <w:rFonts w:ascii="Times New Roman"/>
          <w:b/>
          <w:i w:val="false"/>
          <w:color w:val="000000"/>
        </w:rPr>
        <w:t xml:space="preserve"> Объектінің техникалық сипаттамасы (көп пәтерлі тұрғын үй, өнеркәсіптік, сауда-саттық объектілері және тағы басқа)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6"/>
        <w:gridCol w:w="766"/>
        <w:gridCol w:w="440"/>
        <w:gridCol w:w="888"/>
        <w:gridCol w:w="969"/>
        <w:gridCol w:w="969"/>
        <w:gridCol w:w="969"/>
        <w:gridCol w:w="969"/>
        <w:gridCol w:w="1215"/>
        <w:gridCol w:w="1133"/>
        <w:gridCol w:w="1706"/>
      </w:tblGrid>
      <w:tr>
        <w:trPr>
          <w:trHeight w:val="30" w:hRule="atLeast"/>
        </w:trPr>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(көп пәтерлі тұрғын үй, өнеркәсіптік, сауда-саттық объектілері және т.б.)</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саны (қабат)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саны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бөлмелер саны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алаңы (м</w:t>
            </w:r>
            <w:r>
              <w:rPr>
                <w:rFonts w:ascii="Times New Roman"/>
                <w:b w:val="false"/>
                <w:i w:val="false"/>
                <w:color w:val="000000"/>
                <w:vertAlign w:val="superscript"/>
              </w:rPr>
              <w:t>2</w:t>
            </w: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көлемі (м</w:t>
            </w:r>
            <w:r>
              <w:rPr>
                <w:rFonts w:ascii="Times New Roman"/>
                <w:b w:val="false"/>
                <w:i w:val="false"/>
                <w:color w:val="000000"/>
                <w:vertAlign w:val="superscript"/>
              </w:rPr>
              <w:t>3</w:t>
            </w: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(м</w:t>
            </w:r>
            <w:r>
              <w:rPr>
                <w:rFonts w:ascii="Times New Roman"/>
                <w:b w:val="false"/>
                <w:i w:val="false"/>
                <w:color w:val="000000"/>
                <w:vertAlign w:val="superscript"/>
              </w:rPr>
              <w:t>2</w:t>
            </w: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алаңы (м</w:t>
            </w:r>
            <w:r>
              <w:rPr>
                <w:rFonts w:ascii="Times New Roman"/>
                <w:b w:val="false"/>
                <w:i w:val="false"/>
                <w:color w:val="000000"/>
                <w:vertAlign w:val="superscript"/>
              </w:rPr>
              <w:t>2</w:t>
            </w: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үйжайдың алаңы (м</w:t>
            </w:r>
            <w:r>
              <w:rPr>
                <w:rFonts w:ascii="Times New Roman"/>
                <w:b w:val="false"/>
                <w:i w:val="false"/>
                <w:color w:val="000000"/>
                <w:vertAlign w:val="superscript"/>
              </w:rPr>
              <w:t>2</w:t>
            </w: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орын-тұрақтар алаңы (м</w:t>
            </w:r>
            <w:r>
              <w:rPr>
                <w:rFonts w:ascii="Times New Roman"/>
                <w:b w:val="false"/>
                <w:i w:val="false"/>
                <w:color w:val="000000"/>
                <w:vertAlign w:val="superscript"/>
              </w:rPr>
              <w:t>2</w:t>
            </w:r>
            <w:r>
              <w:rPr>
                <w:rFonts w:ascii="Times New Roman"/>
                <w:b w:val="false"/>
                <w:i w:val="false"/>
                <w:color w:val="000000"/>
                <w:sz w:val="20"/>
              </w:rPr>
              <w:t>)</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балконның, лоджияның және т.б. алаңы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элементтер сипаттамасы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ту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жабыны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Алаңдарды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3953"/>
        <w:gridCol w:w="1415"/>
        <w:gridCol w:w="3230"/>
        <w:gridCol w:w="871"/>
        <w:gridCol w:w="871"/>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пәтерлерде</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 тәрізді үй- жайлар</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қонақүйлерде</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пәтерлер саны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бөлмелер саны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алаңы, м </w:t>
            </w:r>
            <w:r>
              <w:rPr>
                <w:rFonts w:ascii="Times New Roman"/>
                <w:b w:val="false"/>
                <w:i w:val="false"/>
                <w:color w:val="000000"/>
                <w:vertAlign w:val="superscript"/>
              </w:rPr>
              <w:t>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алаңы, м </w:t>
            </w:r>
            <w:r>
              <w:rPr>
                <w:rFonts w:ascii="Times New Roman"/>
                <w:b w:val="false"/>
                <w:i w:val="false"/>
                <w:color w:val="000000"/>
                <w:vertAlign w:val="superscript"/>
              </w:rPr>
              <w:t>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595"/>
        <w:gridCol w:w="967"/>
        <w:gridCol w:w="595"/>
        <w:gridCol w:w="1835"/>
        <w:gridCol w:w="1835"/>
        <w:gridCol w:w="1835"/>
        <w:gridCol w:w="1835"/>
        <w:gridCol w:w="18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аудан есебінен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 бойынша пәтердің орналасуы</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мансард тарда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жертөлелерде</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қабаттарда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барактарда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1-бөлмелі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2-бөлмелі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3-бөлмелі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4-бөлмелі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5-бөлмелі</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Тұрғын емес үй-жайлар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2469"/>
        <w:gridCol w:w="1399"/>
        <w:gridCol w:w="3300"/>
        <w:gridCol w:w="1283"/>
        <w:gridCol w:w="1283"/>
        <w:gridCol w:w="1284"/>
      </w:tblGrid>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үй-жайлардағы тұрғын аудан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саттық</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өндірістік ғимараттар мен құрылыс- тар</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1519"/>
        <w:gridCol w:w="1721"/>
        <w:gridCol w:w="1721"/>
        <w:gridCol w:w="1727"/>
        <w:gridCol w:w="1727"/>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банктік, қоғамдық басқару ұйымдары және мекемелері т.б.</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 дыру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мекемелері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ғимараттары мен құрылыстары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арналған денсаулық сақтау мекемелері</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мекемелері</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 құрылыстары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Объектінің техникалық сипаттамасына қоса берілетін құжаттардың тізбесі:</w:t>
      </w:r>
    </w:p>
    <w:p>
      <w:pPr>
        <w:spacing w:after="0"/>
        <w:ind w:left="0"/>
        <w:jc w:val="both"/>
      </w:pPr>
      <w:r>
        <w:rPr>
          <w:rFonts w:ascii="Times New Roman"/>
          <w:b w:val="false"/>
          <w:i w:val="false"/>
          <w:color w:val="000000"/>
          <w:sz w:val="28"/>
        </w:rPr>
        <w:t xml:space="preserve">
      1. Қабаттық жоспарлар ___________________________________________________ </w:t>
      </w:r>
    </w:p>
    <w:p>
      <w:pPr>
        <w:spacing w:after="0"/>
        <w:ind w:left="0"/>
        <w:jc w:val="both"/>
      </w:pPr>
      <w:r>
        <w:rPr>
          <w:rFonts w:ascii="Times New Roman"/>
          <w:b w:val="false"/>
          <w:i w:val="false"/>
          <w:color w:val="000000"/>
          <w:sz w:val="28"/>
        </w:rPr>
        <w:t>
      2. Қабаттық жоспарларға экспликация ________________________________________</w:t>
      </w:r>
    </w:p>
    <w:p>
      <w:pPr>
        <w:spacing w:after="0"/>
        <w:ind w:left="0"/>
        <w:jc w:val="both"/>
      </w:pPr>
      <w:r>
        <w:rPr>
          <w:rFonts w:ascii="Times New Roman"/>
          <w:b w:val="false"/>
          <w:i w:val="false"/>
          <w:color w:val="000000"/>
          <w:sz w:val="28"/>
        </w:rPr>
        <w:t>
      Жер учаскесінің экспликациясы м</w:t>
      </w:r>
      <w:r>
        <w:rPr>
          <w:rFonts w:ascii="Times New Roman"/>
          <w:b w:val="false"/>
          <w:i w:val="false"/>
          <w:color w:val="000000"/>
          <w:vertAlign w:val="superscript"/>
        </w:rPr>
        <w:t>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0"/>
        <w:gridCol w:w="1799"/>
        <w:gridCol w:w="1800"/>
        <w:gridCol w:w="2800"/>
        <w:gridCol w:w="1800"/>
        <w:gridCol w:w="1801"/>
      </w:tblGrid>
      <w:tr>
        <w:trPr>
          <w:trHeight w:val="30" w:hRule="atLeast"/>
        </w:trPr>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жалпы ауданы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алаң</w:t>
            </w: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жабыны</w:t>
            </w:r>
          </w:p>
        </w:tc>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жабындар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құрылымдар үшін</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құрылымдар мен ғимараттар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1335"/>
        <w:gridCol w:w="1336"/>
        <w:gridCol w:w="2073"/>
        <w:gridCol w:w="2073"/>
        <w:gridCol w:w="2074"/>
        <w:gridCol w:w="207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Салынбаған алаң</w:t>
            </w:r>
          </w:p>
        </w:tc>
      </w:tr>
      <w:tr>
        <w:trPr>
          <w:trHeight w:val="30" w:hRule="atLeast"/>
        </w:trPr>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жабдықталған алаңдар</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c>
          <w:tcPr>
            <w:tcW w:w="0" w:type="auto"/>
            <w:vMerge/>
            <w:tcBorders>
              <w:top w:val="nil"/>
              <w:left w:val="single" w:color="cfcfcf" w:sz="5"/>
              <w:bottom w:val="single" w:color="cfcfcf" w:sz="5"/>
              <w:right w:val="single" w:color="cfcfcf" w:sz="5"/>
            </w:tcBorders>
          </w:tcP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отырғызылған газон</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бағы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егілген газон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Объектінің жоспарына экспликация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0"/>
        <w:gridCol w:w="2702"/>
        <w:gridCol w:w="3158"/>
        <w:gridCol w:w="3159"/>
        <w:gridCol w:w="1641"/>
      </w:tblGrid>
      <w:tr>
        <w:trPr>
          <w:trHeight w:val="30" w:hRule="atLeast"/>
        </w:trPr>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бөлмелердің нөмірі</w:t>
            </w:r>
          </w:p>
        </w:tc>
        <w:tc>
          <w:tcPr>
            <w:tcW w:w="3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бөлмелердің бөліктерінің нөмірі</w:t>
            </w:r>
          </w:p>
        </w:tc>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пәтерлердің бөліктерінің мақсаты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1421"/>
        <w:gridCol w:w="1421"/>
        <w:gridCol w:w="1421"/>
        <w:gridCol w:w="2205"/>
        <w:gridCol w:w="2205"/>
        <w:gridCol w:w="220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өлшем бойынша ауданы (ш.м), оның ішінде</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пәтерлерде</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үйлерде</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4"/>
        <w:gridCol w:w="1173"/>
        <w:gridCol w:w="1245"/>
        <w:gridCol w:w="2644"/>
        <w:gridCol w:w="3068"/>
        <w:gridCol w:w="17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Өндірістік-өнер кәсіптік ғимарат- тар мен құрылыс- тар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лық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 кемелері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тұр- мыстық қыз- мет көрсету кәсіпорын- дары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ғылыми, банкілік, қоғамдық ұйымдар мен мекемелер және т.б.</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 дыру кәсіп- орындары</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мекемелері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құрылыстар мен ғимараттар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 мекемелері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Негізгі құрылыстың конструктивтік элементтерінің техникалық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6"/>
        <w:gridCol w:w="989"/>
        <w:gridCol w:w="3145"/>
        <w:gridCol w:w="989"/>
        <w:gridCol w:w="5051"/>
      </w:tblGrid>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элементтердің атауы</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элементтердің сипаттамасы (материалы, әрленуі және т.б.)</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Іргетасы</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ішкі және сыртқы тұрақты қабырғалары</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ара қабырға</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шатырлық</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қабатаралық</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қабаттың</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қабаттардың</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пешті</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ЖЭО-нан</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АЫСЖ-дан</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жылу қон- дырғыла- рынан</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қазандығы- нан</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жұмыстар</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Қызметтік құрылыстардың техникалық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7"/>
        <w:gridCol w:w="607"/>
        <w:gridCol w:w="607"/>
        <w:gridCol w:w="607"/>
        <w:gridCol w:w="607"/>
        <w:gridCol w:w="607"/>
        <w:gridCol w:w="607"/>
        <w:gridCol w:w="607"/>
        <w:gridCol w:w="607"/>
        <w:gridCol w:w="607"/>
      </w:tblGrid>
      <w:tr>
        <w:trPr>
          <w:trHeight w:val="30" w:hRule="atLeast"/>
        </w:trPr>
        <w:tc>
          <w:tcPr>
            <w:tcW w:w="6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құрылыстардың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(м </w:t>
            </w:r>
            <w:r>
              <w:rPr>
                <w:rFonts w:ascii="Times New Roman"/>
                <w:b w:val="false"/>
                <w:i w:val="false"/>
                <w:color w:val="000000"/>
                <w:vertAlign w:val="superscript"/>
              </w:rPr>
              <w:t>2</w:t>
            </w:r>
            <w:r>
              <w:rPr>
                <w:rFonts w:ascii="Times New Roman"/>
                <w:b w:val="false"/>
                <w:i w:val="false"/>
                <w:color w:val="000000"/>
                <w:sz w:val="20"/>
              </w:rPr>
              <w:t>)</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биіктігі (м)</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Құрылыстың ауқымы (м </w:t>
            </w:r>
            <w:r>
              <w:rPr>
                <w:rFonts w:ascii="Times New Roman"/>
                <w:b w:val="false"/>
                <w:i w:val="false"/>
                <w:color w:val="000000"/>
                <w:vertAlign w:val="superscript"/>
              </w:rPr>
              <w:t>3</w:t>
            </w:r>
            <w:r>
              <w:rPr>
                <w:rFonts w:ascii="Times New Roman"/>
                <w:b w:val="false"/>
                <w:i w:val="false"/>
                <w:color w:val="000000"/>
                <w:sz w:val="20"/>
              </w:rPr>
              <w:t xml:space="preserve">)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Іргетас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Қабырғалары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Жабыны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Төбесі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Едені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Терезелері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Есіктері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әрленуі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әрленуі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Пештері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Аулаішілік құрылыстардың техникалық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3"/>
        <w:gridCol w:w="1483"/>
        <w:gridCol w:w="1483"/>
        <w:gridCol w:w="1483"/>
        <w:gridCol w:w="3402"/>
        <w:gridCol w:w="1484"/>
      </w:tblGrid>
      <w:tr>
        <w:trPr>
          <w:trHeight w:val="30" w:hRule="atLeast"/>
        </w:trPr>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Метрдегі мөлшері</w:t>
            </w:r>
          </w:p>
        </w:tc>
        <w:tc>
          <w:tcPr>
            <w:tcW w:w="3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Ауқымы (м 3)</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немесе тереңдігі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Құрылыстың жекелеген бөліктерінің техникалық сипаттамасы </w:t>
      </w:r>
    </w:p>
    <w:p>
      <w:pPr>
        <w:spacing w:after="0"/>
        <w:ind w:left="0"/>
        <w:jc w:val="both"/>
      </w:pPr>
      <w:r>
        <w:rPr>
          <w:rFonts w:ascii="Times New Roman"/>
          <w:b w:val="false"/>
          <w:i w:val="false"/>
          <w:color w:val="000000"/>
          <w:sz w:val="28"/>
        </w:rPr>
        <w:t xml:space="preserve">
      (жертөлелер, жартылай жертөлелер, мезониндер, мамандарды)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8"/>
        <w:gridCol w:w="2611"/>
        <w:gridCol w:w="1236"/>
        <w:gridCol w:w="1237"/>
        <w:gridCol w:w="1237"/>
        <w:gridCol w:w="1237"/>
        <w:gridCol w:w="1237"/>
        <w:gridCol w:w="1237"/>
      </w:tblGrid>
      <w:tr>
        <w:trPr>
          <w:trHeight w:val="30" w:hRule="atLeast"/>
        </w:trPr>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жекелеген бөліктерінің атауы мен мақсаты</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жер бетінің жертөле еденіне дейінгі тереңдігі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Элементтердің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әрленуі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төбесі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құрылғысы</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Негізгі құрылысқа тұрғын емес жапсарлас салынған үй-жайлардың техникалық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2234"/>
        <w:gridCol w:w="64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элементтердің атауы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элементтердің техникалық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мен арақабырғалары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Төбесі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терезесі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жұмыстары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жұмыстар</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мен арақабырғалары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Төбесі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терезесі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жұмыстары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мен арақабырғалары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Төбесі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терезесі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жұмыстары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жұмыстары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Құрылымдардың негізгі және жекелеген бөліктерінің аудандары мен көлемдерін есептеу (жертөле, жартылай жертөле, мезониндер, мансард, төбе, жапсарлас салынған үй-жай және т.б.)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1175"/>
        <w:gridCol w:w="1223"/>
        <w:gridCol w:w="812"/>
        <w:gridCol w:w="1224"/>
        <w:gridCol w:w="1741"/>
        <w:gridCol w:w="1483"/>
        <w:gridCol w:w="1224"/>
        <w:gridCol w:w="813"/>
        <w:gridCol w:w="1225"/>
      </w:tblGrid>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бөліктерінің және жапсарлас салынған үй-жайлардың атауы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өлшеу бойынша ауданды есептеуге арналған формула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(м </w:t>
            </w:r>
            <w:r>
              <w:rPr>
                <w:rFonts w:ascii="Times New Roman"/>
                <w:b w:val="false"/>
                <w:i w:val="false"/>
                <w:color w:val="000000"/>
                <w:vertAlign w:val="superscript"/>
              </w:rPr>
              <w:t>2</w:t>
            </w: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Ауқымы (м </w:t>
            </w:r>
            <w:r>
              <w:rPr>
                <w:rFonts w:ascii="Times New Roman"/>
                <w:b w:val="false"/>
                <w:i w:val="false"/>
                <w:color w:val="000000"/>
                <w:vertAlign w:val="superscript"/>
              </w:rPr>
              <w:t>3</w:t>
            </w:r>
            <w:r>
              <w:rPr>
                <w:rFonts w:ascii="Times New Roman"/>
                <w:b w:val="false"/>
                <w:i w:val="false"/>
                <w:color w:val="000000"/>
                <w:sz w:val="20"/>
              </w:rPr>
              <w:t>)</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бөлік- терінің және жапсарлас салынған үй-жайлардың атауы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өлшеуі бойын-ша алаңдар-дың форму-ласы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(м </w:t>
            </w:r>
            <w:r>
              <w:rPr>
                <w:rFonts w:ascii="Times New Roman"/>
                <w:b w:val="false"/>
                <w:i w:val="false"/>
                <w:color w:val="000000"/>
                <w:vertAlign w:val="superscript"/>
              </w:rPr>
              <w:t>2</w:t>
            </w: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Ауқымы (м </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 __________________________________________________________ </w:t>
      </w:r>
    </w:p>
    <w:p>
      <w:pPr>
        <w:spacing w:after="0"/>
        <w:ind w:left="0"/>
        <w:jc w:val="both"/>
      </w:pPr>
      <w:r>
        <w:rPr>
          <w:rFonts w:ascii="Times New Roman"/>
          <w:b w:val="false"/>
          <w:i w:val="false"/>
          <w:color w:val="000000"/>
          <w:sz w:val="28"/>
        </w:rPr>
        <w:t>
      басшының тегі, аты, әкесінің аты (ол болған жағдайда), қолы Мөрдің орны (болған жағдайда)</w:t>
      </w:r>
    </w:p>
    <w:p>
      <w:pPr>
        <w:spacing w:after="0"/>
        <w:ind w:left="0"/>
        <w:jc w:val="both"/>
      </w:pPr>
      <w:r>
        <w:rPr>
          <w:rFonts w:ascii="Times New Roman"/>
          <w:b w:val="false"/>
          <w:i w:val="false"/>
          <w:color w:val="000000"/>
          <w:sz w:val="28"/>
        </w:rPr>
        <w:t xml:space="preserve">
      Авторлық қадағалау ________________________________________________________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(ол болған жағдайда), қолы </w:t>
      </w:r>
    </w:p>
    <w:p>
      <w:pPr>
        <w:spacing w:after="0"/>
        <w:ind w:left="0"/>
        <w:jc w:val="both"/>
      </w:pPr>
      <w:r>
        <w:rPr>
          <w:rFonts w:ascii="Times New Roman"/>
          <w:b w:val="false"/>
          <w:i w:val="false"/>
          <w:color w:val="000000"/>
          <w:sz w:val="28"/>
        </w:rPr>
        <w:t>
      Мөрдің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Объектіні пайдалануға</w:t>
            </w:r>
            <w:r>
              <w:br/>
            </w:r>
            <w:r>
              <w:rPr>
                <w:rFonts w:ascii="Times New Roman"/>
                <w:b w:val="false"/>
                <w:i w:val="false"/>
                <w:color w:val="000000"/>
                <w:sz w:val="20"/>
              </w:rPr>
              <w:t>қабылдау актісіне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62" w:id="27"/>
    <w:p>
      <w:pPr>
        <w:spacing w:after="0"/>
        <w:ind w:left="0"/>
        <w:jc w:val="left"/>
      </w:pPr>
      <w:r>
        <w:rPr>
          <w:rFonts w:ascii="Times New Roman"/>
          <w:b/>
          <w:i w:val="false"/>
          <w:color w:val="000000"/>
        </w:rPr>
        <w:t xml:space="preserve"> Объектінің техникалық сипаттамасы (электр беру желілері)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4"/>
        <w:gridCol w:w="5218"/>
        <w:gridCol w:w="3555"/>
        <w:gridCol w:w="1383"/>
      </w:tblGrid>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кернеудегі әуе ӘБЖ...</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r>
              <w:br/>
            </w:r>
            <w:r>
              <w:rPr>
                <w:rFonts w:ascii="Times New Roman"/>
                <w:b w:val="false"/>
                <w:i w:val="false"/>
                <w:color w:val="000000"/>
                <w:sz w:val="20"/>
              </w:rPr>
              <w:t>
(бұдан әрі – км)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кВ жоғары кернеудегі әуе ӘБЖ...</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кернеудегі кабельді ӘБЖ...</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кернеудегі кабельді ӘБЖ...</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 ауданы</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металл</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ағаш тіреуі бар ағаш</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темірбетон тіреуі бар ағаш</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темірбетон</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сымарқанды аспалар</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мыс</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алюминий</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құрыш алюминий</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 үшін кронштейндер:</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темірбетон</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металл</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жарығы арматурасы:</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қызудыру шамы бар шырағданы</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сынап шамды шырағданы</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люминесцентті шамдары бар шырағданы</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...кернеулі маркілер...</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...кернеулі маркілер...</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Біріктіретін жалғастырғыштар</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жалғастырғыштар</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қосу схемасы</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құрылғысы</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жол жабыны:</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асфальтбетон</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жұмыртас</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жаяужолдар</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 __________________________________________________________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(ол болған жағдайда), қолы </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xml:space="preserve">
      Авторлық қадағалау _______________________________________________________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(ол болған жағдайда), қолы </w:t>
      </w:r>
    </w:p>
    <w:p>
      <w:pPr>
        <w:spacing w:after="0"/>
        <w:ind w:left="0"/>
        <w:jc w:val="both"/>
      </w:pPr>
      <w:r>
        <w:rPr>
          <w:rFonts w:ascii="Times New Roman"/>
          <w:b w:val="false"/>
          <w:i w:val="false"/>
          <w:color w:val="000000"/>
          <w:sz w:val="28"/>
        </w:rPr>
        <w:t>
      Мөрдің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Объектіні пайдалануға</w:t>
            </w:r>
            <w:r>
              <w:br/>
            </w:r>
            <w:r>
              <w:rPr>
                <w:rFonts w:ascii="Times New Roman"/>
                <w:b w:val="false"/>
                <w:i w:val="false"/>
                <w:color w:val="000000"/>
                <w:sz w:val="20"/>
              </w:rPr>
              <w:t>қабылдау актісіне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64" w:id="28"/>
    <w:p>
      <w:pPr>
        <w:spacing w:after="0"/>
        <w:ind w:left="0"/>
        <w:jc w:val="left"/>
      </w:pPr>
      <w:r>
        <w:rPr>
          <w:rFonts w:ascii="Times New Roman"/>
          <w:b/>
          <w:i w:val="false"/>
          <w:color w:val="000000"/>
        </w:rPr>
        <w:t xml:space="preserve"> Объектінің техникалық сипаттамасы (темір жол желілері)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4"/>
        <w:gridCol w:w="6259"/>
        <w:gridCol w:w="2689"/>
        <w:gridCol w:w="944"/>
        <w:gridCol w:w="944"/>
      </w:tblGrid>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элементтердің атауы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ұзақтығы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жолдары (жалпы ұзақтығы):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қабылдау-жөнелту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сұрыптау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тартпа</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жүк арту-жүк түсіру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жүріс</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арнайы кіреберістік жолдар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ағаш</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темірбетон</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Бұрмалық бағыттамалар: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рельстің типі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рельсастылық негіз</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білеулер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шпалдар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балласт түрі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қалыңдығы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 (бұдан әрі – см)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типі: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 38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 43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 50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 65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Р 75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 түрі (қабаттың қалыңдығы):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қиыршықтас</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малтатас</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асбест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ұлу тасты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құмды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Айдап кетуге қарсы: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серіппелі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өздігінен сыналанатын</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мамандандыру: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№____бағыттан №____бағытқа дейін</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№____бағыттан №____бағытқа дейін</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Пикетажды бағаналар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 бағаналары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Дамбылды белгілер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 СЦБ</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желілері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 __________________________________________________________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(ол болған жағдайда), қолы </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xml:space="preserve">
      Авторлық қадағалау ________________________________________________________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(ол болған жағдайда), қолы </w:t>
      </w:r>
    </w:p>
    <w:p>
      <w:pPr>
        <w:spacing w:after="0"/>
        <w:ind w:left="0"/>
        <w:jc w:val="both"/>
      </w:pPr>
      <w:r>
        <w:rPr>
          <w:rFonts w:ascii="Times New Roman"/>
          <w:b w:val="false"/>
          <w:i w:val="false"/>
          <w:color w:val="000000"/>
          <w:sz w:val="28"/>
        </w:rPr>
        <w:t>
      Мөрдің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Объектіні пайдалануға</w:t>
            </w:r>
            <w:r>
              <w:br/>
            </w:r>
            <w:r>
              <w:rPr>
                <w:rFonts w:ascii="Times New Roman"/>
                <w:b w:val="false"/>
                <w:i w:val="false"/>
                <w:color w:val="000000"/>
                <w:sz w:val="20"/>
              </w:rPr>
              <w:t>қабылдау актісіне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66" w:id="29"/>
    <w:p>
      <w:pPr>
        <w:spacing w:after="0"/>
        <w:ind w:left="0"/>
        <w:jc w:val="left"/>
      </w:pPr>
      <w:r>
        <w:rPr>
          <w:rFonts w:ascii="Times New Roman"/>
          <w:b/>
          <w:i w:val="false"/>
          <w:color w:val="000000"/>
        </w:rPr>
        <w:t xml:space="preserve"> Объектінің техникалық сипаттамасы (теміржол платформалары)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2821"/>
        <w:gridCol w:w="3650"/>
        <w:gridCol w:w="1280"/>
        <w:gridCol w:w="1281"/>
        <w:gridCol w:w="1281"/>
      </w:tblGrid>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элементтердің атауы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элементтердің сипаттамасы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Платформаның ұзындығы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(бұдан әрі – м)</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Платформаның ені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Платформаның биіктігі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Рельстің басынан бастап платформаның биіктігі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маршы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әрлеу</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w:t>
            </w:r>
            <w:r>
              <w:br/>
            </w:r>
            <w:r>
              <w:rPr>
                <w:rFonts w:ascii="Times New Roman"/>
                <w:b w:val="false"/>
                <w:i w:val="false"/>
                <w:color w:val="000000"/>
                <w:sz w:val="20"/>
              </w:rPr>
              <w:t>
коммуникациялар: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құбыры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кәріз</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электрмен жарықтандыру</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желдету</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ыстық сумен жабдықтау</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әлсіз тоқты құрылғылар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 __________________________________________________________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(ол болған жағдайда), қолы </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xml:space="preserve">
      Авторлық қадағалау _______________________________________________________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(ол болған жағдайда), қолы </w:t>
      </w:r>
    </w:p>
    <w:p>
      <w:pPr>
        <w:spacing w:after="0"/>
        <w:ind w:left="0"/>
        <w:jc w:val="both"/>
      </w:pPr>
      <w:r>
        <w:rPr>
          <w:rFonts w:ascii="Times New Roman"/>
          <w:b w:val="false"/>
          <w:i w:val="false"/>
          <w:color w:val="000000"/>
          <w:sz w:val="28"/>
        </w:rPr>
        <w:t>
      Мөрдің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Объектіні пайдалануға</w:t>
            </w:r>
            <w:r>
              <w:br/>
            </w:r>
            <w:r>
              <w:rPr>
                <w:rFonts w:ascii="Times New Roman"/>
                <w:b w:val="false"/>
                <w:i w:val="false"/>
                <w:color w:val="000000"/>
                <w:sz w:val="20"/>
              </w:rPr>
              <w:t>қабылдау актісіне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68" w:id="30"/>
    <w:p>
      <w:pPr>
        <w:spacing w:after="0"/>
        <w:ind w:left="0"/>
        <w:jc w:val="left"/>
      </w:pPr>
      <w:r>
        <w:rPr>
          <w:rFonts w:ascii="Times New Roman"/>
          <w:b/>
          <w:i w:val="false"/>
          <w:color w:val="000000"/>
        </w:rPr>
        <w:t xml:space="preserve"> Объектінің техникалық сипаттамасы (көпірлер)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4"/>
        <w:gridCol w:w="3054"/>
        <w:gridCol w:w="1665"/>
        <w:gridCol w:w="1665"/>
        <w:gridCol w:w="1666"/>
        <w:gridCol w:w="1666"/>
      </w:tblGrid>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элементтердің атауы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элементтердің сипаттамасы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өсі арасындағы жеке аралықтардың ұзындығы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Таяныштар арасындағы ені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Жаяужолдардың ені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Көпірдің биіктігі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 биіктігі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 ұзындығы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 ені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 қимасы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 өстерінің арасындағы қашықтық</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 __________________________________________________________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(ол болған жағдайда), қолы </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xml:space="preserve">
      Авторлық қадағалау _______________________________________________________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(ол болған жағдайда), қолы </w:t>
      </w:r>
    </w:p>
    <w:p>
      <w:pPr>
        <w:spacing w:after="0"/>
        <w:ind w:left="0"/>
        <w:jc w:val="both"/>
      </w:pPr>
      <w:r>
        <w:rPr>
          <w:rFonts w:ascii="Times New Roman"/>
          <w:b w:val="false"/>
          <w:i w:val="false"/>
          <w:color w:val="000000"/>
          <w:sz w:val="28"/>
        </w:rPr>
        <w:t>
      Мөрдің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Объектіні пайдалануға</w:t>
            </w:r>
            <w:r>
              <w:br/>
            </w:r>
            <w:r>
              <w:rPr>
                <w:rFonts w:ascii="Times New Roman"/>
                <w:b w:val="false"/>
                <w:i w:val="false"/>
                <w:color w:val="000000"/>
                <w:sz w:val="20"/>
              </w:rPr>
              <w:t>қабылдау актісіне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70" w:id="31"/>
    <w:p>
      <w:pPr>
        <w:spacing w:after="0"/>
        <w:ind w:left="0"/>
        <w:jc w:val="left"/>
      </w:pPr>
      <w:r>
        <w:rPr>
          <w:rFonts w:ascii="Times New Roman"/>
          <w:b/>
          <w:i w:val="false"/>
          <w:color w:val="000000"/>
        </w:rPr>
        <w:t xml:space="preserve"> Объектінің техникалық сипаттамасы (тоннельдер)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8"/>
        <w:gridCol w:w="3635"/>
        <w:gridCol w:w="1721"/>
        <w:gridCol w:w="1722"/>
        <w:gridCol w:w="1722"/>
        <w:gridCol w:w="1722"/>
      </w:tblGrid>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элементтердің атауы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элементтердің сипаттамасы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Жүргіші бөліктің ені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Жаяужолдың ені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Таяныштар арасындағы ені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арқалықтар өстерінің арасындағы ені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Аралықтарының саны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Аралықтардың ұзындығы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Жүргінші бөліктің бетінен жабынның жоғарғысына дейінгі биіктігі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 _________________________________________________________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(ол болған жағдайда), қолы </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xml:space="preserve">
      Авторлық қадағалау _______________________________________________________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(ол болған жағдайда), қолы </w:t>
      </w:r>
    </w:p>
    <w:p>
      <w:pPr>
        <w:spacing w:after="0"/>
        <w:ind w:left="0"/>
        <w:jc w:val="both"/>
      </w:pPr>
      <w:r>
        <w:rPr>
          <w:rFonts w:ascii="Times New Roman"/>
          <w:b w:val="false"/>
          <w:i w:val="false"/>
          <w:color w:val="000000"/>
          <w:sz w:val="28"/>
        </w:rPr>
        <w:t>
      Мөрдің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Объектіні пайдалануға</w:t>
            </w:r>
            <w:r>
              <w:br/>
            </w:r>
            <w:r>
              <w:rPr>
                <w:rFonts w:ascii="Times New Roman"/>
                <w:b w:val="false"/>
                <w:i w:val="false"/>
                <w:color w:val="000000"/>
                <w:sz w:val="20"/>
              </w:rPr>
              <w:t>қабылдау актісіне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72" w:id="32"/>
    <w:p>
      <w:pPr>
        <w:spacing w:after="0"/>
        <w:ind w:left="0"/>
        <w:jc w:val="left"/>
      </w:pPr>
      <w:r>
        <w:rPr>
          <w:rFonts w:ascii="Times New Roman"/>
          <w:b/>
          <w:i w:val="false"/>
          <w:color w:val="000000"/>
        </w:rPr>
        <w:t xml:space="preserve"> Объектінің техникалық сипаттамасы (жол құбырлары)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2"/>
        <w:gridCol w:w="3992"/>
        <w:gridCol w:w="1496"/>
        <w:gridCol w:w="1496"/>
        <w:gridCol w:w="1497"/>
        <w:gridCol w:w="1497"/>
      </w:tblGrid>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элементтердің атауы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элементтердің сипаттамасы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құбырының ұзақтығы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 тереңдігі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Құбырдың диаметрі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Құбырдың материалы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 басының өлшемі, материалы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Науаның материалы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Науаның ұзындығы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биіктігі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Жүргіші бөліктің деңгейінен құбырдың сыртқы қабырғасының деңгейіне дейінгі арақашықтық</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саны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 __________________________________________________________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(ол болған жағдайда), қолы </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xml:space="preserve">
      Авторлық қадағалау _______________________________________________________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(ол болған жағдайда), қолы </w:t>
      </w:r>
    </w:p>
    <w:p>
      <w:pPr>
        <w:spacing w:after="0"/>
        <w:ind w:left="0"/>
        <w:jc w:val="both"/>
      </w:pPr>
      <w:r>
        <w:rPr>
          <w:rFonts w:ascii="Times New Roman"/>
          <w:b w:val="false"/>
          <w:i w:val="false"/>
          <w:color w:val="000000"/>
          <w:sz w:val="28"/>
        </w:rPr>
        <w:t>
      Мөрдің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Объектіні пайдалануға</w:t>
            </w:r>
            <w:r>
              <w:br/>
            </w:r>
            <w:r>
              <w:rPr>
                <w:rFonts w:ascii="Times New Roman"/>
                <w:b w:val="false"/>
                <w:i w:val="false"/>
                <w:color w:val="000000"/>
                <w:sz w:val="20"/>
              </w:rPr>
              <w:t>қабылдау актісіне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74" w:id="33"/>
    <w:p>
      <w:pPr>
        <w:spacing w:after="0"/>
        <w:ind w:left="0"/>
        <w:jc w:val="left"/>
      </w:pPr>
      <w:r>
        <w:rPr>
          <w:rFonts w:ascii="Times New Roman"/>
          <w:b/>
          <w:i w:val="false"/>
          <w:color w:val="000000"/>
        </w:rPr>
        <w:t xml:space="preserve"> Объектінің техникалық сипаттамасы (қалалық электр көліктері)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6"/>
        <w:gridCol w:w="7364"/>
        <w:gridCol w:w="1390"/>
        <w:gridCol w:w="1390"/>
      </w:tblGrid>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Тіреулер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темірбетон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металл тор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құбырлы (тұтас)</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құбырлы (телескопты)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 жүйесі: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қатты (қарапайым)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эластик көлденең-шынжырлы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тік-шынжырлы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полигонды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ілмелер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Сырғанақ ілмелер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ілгектер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 ілгектер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сымарқандар жүйесі: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құрыш сымарқан d=</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 - d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 - d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 - d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 - d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желісі: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мыс сым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биметалл</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Троллейбустың бағыттамасы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ұқсас</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басқаратын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маңдайшалар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ұстағыштар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 толтыратындар: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блокты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үш блокты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токтың кабель желілерін қоректендіретін, сіңіретін және сорып шығаратын (кері қайтару) қосылу пункттері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Трамвай жолдары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3"/>
        <w:gridCol w:w="4492"/>
        <w:gridCol w:w="2605"/>
        <w:gridCol w:w="2040"/>
      </w:tblGrid>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трамвай</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темір жол</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жиынтықты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тұтас</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жиналған</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Компенсаторлар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қосқыштары (қосқыштар)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Айқастырмалар: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тұтас</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дәнекерленген</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трамвай жиынтықты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темір жол жиынтықты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қиылысу: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тұтас</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жиынтықты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дәнекерленген</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ағаш шпалдар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темірбетон шпалдар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металл шпалдар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рамалық конструкциялар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Балласты қабаттар: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құмды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қиыршықтасты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шағылтасты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жабыны: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асфальтты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темірбетон тақталар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төсемтас</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жұмыртасты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Суағарлар: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 құдықтар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қабылдайтын қораптар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бағыттардан суайырықтары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дренаж</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Маршрутты байланыс желілерінің конструктивтік элементтері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3415"/>
        <w:gridCol w:w="3237"/>
        <w:gridCol w:w="1862"/>
        <w:gridCol w:w="1863"/>
      </w:tblGrid>
      <w:tr>
        <w:trPr>
          <w:trHeight w:val="30" w:hRule="atLeast"/>
        </w:trPr>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кіші станциядан қорек алу көзі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5"/>
        <w:gridCol w:w="2045"/>
        <w:gridCol w:w="2046"/>
        <w:gridCol w:w="2988"/>
        <w:gridCol w:w="31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Тросс жүйесі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жүкпен өтеу толтыру</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3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құрыш-алюминий</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құрыш-мыс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Ілу жүйесі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сипаттамасы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3"/>
        <w:gridCol w:w="1698"/>
        <w:gridCol w:w="1698"/>
        <w:gridCol w:w="1699"/>
        <w:gridCol w:w="1903"/>
        <w:gridCol w:w="1699"/>
        <w:gridCol w:w="1700"/>
      </w:tblGrid>
      <w:tr>
        <w:trPr>
          <w:trHeight w:val="30" w:hRule="atLeast"/>
        </w:trPr>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Аспалардың биіктігі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Тіреуіштері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биіктігі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бағыттары, жиынтық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басқаратын</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3"/>
        <w:gridCol w:w="1723"/>
        <w:gridCol w:w="3060"/>
        <w:gridCol w:w="1931"/>
        <w:gridCol w:w="1931"/>
        <w:gridCol w:w="193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бөлігі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w:t>
            </w:r>
          </w:p>
        </w:tc>
        <w:tc>
          <w:tcPr>
            <w:tcW w:w="3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қосылыстар (аралық) (дана)</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ұстағыштар (жиынтық)</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аспалар (жиынтық)</w:t>
            </w: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сырғанақ аспалар (жиынтық)</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(жиынтығы)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Трамвай жолдарының конструктивтік элементтері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2001"/>
        <w:gridCol w:w="2001"/>
        <w:gridCol w:w="2558"/>
        <w:gridCol w:w="3673"/>
      </w:tblGrid>
      <w:tr>
        <w:trPr>
          <w:trHeight w:val="30" w:hRule="atLeast"/>
        </w:trPr>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радиустары, м</w:t>
            </w:r>
          </w:p>
        </w:tc>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учаскенің жалпы ұзындығы, м</w:t>
            </w:r>
          </w:p>
        </w:tc>
      </w:tr>
      <w:tr>
        <w:trPr>
          <w:trHeight w:val="30" w:hRule="atLeast"/>
        </w:trPr>
        <w:tc>
          <w:tcPr>
            <w:tcW w:w="0" w:type="auto"/>
            <w:vMerge/>
            <w:tcBorders>
              <w:top w:val="nil"/>
              <w:left w:val="single" w:color="cfcfcf" w:sz="5"/>
              <w:bottom w:val="single" w:color="cfcfcf" w:sz="5"/>
              <w:right w:val="single" w:color="cfcfcf" w:sz="5"/>
            </w:tcBorders>
          </w:tcP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учаскелер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учаскелер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7"/>
        <w:gridCol w:w="1985"/>
        <w:gridCol w:w="1985"/>
        <w:gridCol w:w="1033"/>
        <w:gridCol w:w="1605"/>
        <w:gridCol w:w="160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жолдың рельстері, м</w:t>
            </w:r>
          </w:p>
        </w:tc>
      </w:tr>
      <w:tr>
        <w:trPr>
          <w:trHeight w:val="30" w:hRule="atLeast"/>
        </w:trPr>
        <w:tc>
          <w:tcPr>
            <w:tcW w:w="4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Тв-69 және Тв-65</w:t>
            </w:r>
          </w:p>
        </w:tc>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Р-43</w:t>
            </w:r>
          </w:p>
        </w:tc>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Р-50</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учаскедегі түйісулер саны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түйісулердің түрлері</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348"/>
        <w:gridCol w:w="1348"/>
        <w:gridCol w:w="1348"/>
        <w:gridCol w:w="1349"/>
        <w:gridCol w:w="1349"/>
        <w:gridCol w:w="1511"/>
        <w:gridCol w:w="1349"/>
        <w:gridCol w:w="135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учаскедегі шпалдар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учаскенің балласты қабаты, м 2</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дана</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 тасты</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 шық- тасты</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Жолдардың беткі жабыны, м </w:t>
            </w:r>
            <w:r>
              <w:rPr>
                <w:rFonts w:ascii="Times New Roman"/>
                <w:b w:val="false"/>
                <w:i w:val="false"/>
                <w:color w:val="000000"/>
                <w:vertAlign w:val="superscript"/>
              </w:rPr>
              <w:t>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төсемтас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тақталар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4"/>
        <w:gridCol w:w="3735"/>
        <w:gridCol w:w="4841"/>
      </w:tblGrid>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дренажы, м</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құдықтарымен қораптар, дана</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болуы (атауы)</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Трамвай жолдарының арнайы бөліктері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3672"/>
        <w:gridCol w:w="1821"/>
        <w:gridCol w:w="2493"/>
        <w:gridCol w:w="24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жұп</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радиус (м) және бағыты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немесе жинақталған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айырығымен жабдықталған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жылытқышпен жабдықталған</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2076"/>
        <w:gridCol w:w="1334"/>
        <w:gridCol w:w="1335"/>
        <w:gridCol w:w="2077"/>
        <w:gridCol w:w="2072"/>
        <w:gridCol w:w="20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айқастырғыш (бағытты)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 қиылыс</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қиылыс</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жинақталған немесе дәнекерленген</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жинақты немесе дәнекерленген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 __________________________________________________________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(ол болған жағдайда), қолы </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xml:space="preserve">
      Авторлық қадағалау _______________________________________________________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(ол болған жағдайда), қолы </w:t>
      </w:r>
    </w:p>
    <w:p>
      <w:pPr>
        <w:spacing w:after="0"/>
        <w:ind w:left="0"/>
        <w:jc w:val="both"/>
      </w:pPr>
      <w:r>
        <w:rPr>
          <w:rFonts w:ascii="Times New Roman"/>
          <w:b w:val="false"/>
          <w:i w:val="false"/>
          <w:color w:val="000000"/>
          <w:sz w:val="28"/>
        </w:rPr>
        <w:t>
      Мөрдің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Объектіні пайдалануға</w:t>
            </w:r>
            <w:r>
              <w:br/>
            </w:r>
            <w:r>
              <w:rPr>
                <w:rFonts w:ascii="Times New Roman"/>
                <w:b w:val="false"/>
                <w:i w:val="false"/>
                <w:color w:val="000000"/>
                <w:sz w:val="20"/>
              </w:rPr>
              <w:t>қабылдау актісіне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76" w:id="34"/>
    <w:p>
      <w:pPr>
        <w:spacing w:after="0"/>
        <w:ind w:left="0"/>
        <w:jc w:val="left"/>
      </w:pPr>
      <w:r>
        <w:rPr>
          <w:rFonts w:ascii="Times New Roman"/>
          <w:b/>
          <w:i w:val="false"/>
          <w:color w:val="000000"/>
        </w:rPr>
        <w:t xml:space="preserve"> Объектінің техникалық сипаттамасы (автомобиль жолдары)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8"/>
        <w:gridCol w:w="2890"/>
        <w:gridCol w:w="1632"/>
        <w:gridCol w:w="1004"/>
        <w:gridCol w:w="2261"/>
        <w:gridCol w:w="1005"/>
      </w:tblGrid>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элементтердің атауы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элементтердің сипаттамасы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ұзындығы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Жүргіші жолдың ені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Жаяужолдардың ені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жүретін жолдың ені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бөлу жолағының ені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жиегінің ені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 бұрышы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Үйіндінің биіктігі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көлік жолдары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Жолақтардың саны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элементтері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желектер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жабыны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 ________________________________________________________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(болған жағдайда), қолы </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xml:space="preserve">
      Авторлық қадағалау _______________________________________________________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(болған жағдайда), қолы </w:t>
      </w:r>
    </w:p>
    <w:p>
      <w:pPr>
        <w:spacing w:after="0"/>
        <w:ind w:left="0"/>
        <w:jc w:val="both"/>
      </w:pPr>
      <w:r>
        <w:rPr>
          <w:rFonts w:ascii="Times New Roman"/>
          <w:b w:val="false"/>
          <w:i w:val="false"/>
          <w:color w:val="000000"/>
          <w:sz w:val="28"/>
        </w:rPr>
        <w:t>
      Мөрдің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Объектіні пайдалануға</w:t>
            </w:r>
            <w:r>
              <w:br/>
            </w:r>
            <w:r>
              <w:rPr>
                <w:rFonts w:ascii="Times New Roman"/>
                <w:b w:val="false"/>
                <w:i w:val="false"/>
                <w:color w:val="000000"/>
                <w:sz w:val="20"/>
              </w:rPr>
              <w:t>қабылдау актісіне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78" w:id="35"/>
    <w:p>
      <w:pPr>
        <w:spacing w:after="0"/>
        <w:ind w:left="0"/>
        <w:jc w:val="left"/>
      </w:pPr>
      <w:r>
        <w:rPr>
          <w:rFonts w:ascii="Times New Roman"/>
          <w:b/>
          <w:i w:val="false"/>
          <w:color w:val="000000"/>
        </w:rPr>
        <w:t xml:space="preserve"> Объектінің техникалық сипаттамасы (жағалаулар)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767"/>
        <w:gridCol w:w="875"/>
        <w:gridCol w:w="2137"/>
        <w:gridCol w:w="809"/>
        <w:gridCol w:w="812"/>
        <w:gridCol w:w="812"/>
        <w:gridCol w:w="1172"/>
        <w:gridCol w:w="1842"/>
        <w:gridCol w:w="1246"/>
      </w:tblGrid>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Жағалаулар мен жағаны бекіту құрылыс-тарының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 биіктігі (см)</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 2)</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 риалы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қабаттың қалың- дығы (см)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 __________________________________________________________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(ол болған жағдайда), қолы </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xml:space="preserve">
      Авторлық қадағалау _______________________________________________________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(ол болған жағдайда), қолы </w:t>
      </w:r>
    </w:p>
    <w:p>
      <w:pPr>
        <w:spacing w:after="0"/>
        <w:ind w:left="0"/>
        <w:jc w:val="both"/>
      </w:pPr>
      <w:r>
        <w:rPr>
          <w:rFonts w:ascii="Times New Roman"/>
          <w:b w:val="false"/>
          <w:i w:val="false"/>
          <w:color w:val="000000"/>
          <w:sz w:val="28"/>
        </w:rPr>
        <w:t>
      Мөрдің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Объектіні пайдалануға</w:t>
            </w:r>
            <w:r>
              <w:br/>
            </w:r>
            <w:r>
              <w:rPr>
                <w:rFonts w:ascii="Times New Roman"/>
                <w:b w:val="false"/>
                <w:i w:val="false"/>
                <w:color w:val="000000"/>
                <w:sz w:val="20"/>
              </w:rPr>
              <w:t>қабылдау актісіне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80" w:id="36"/>
    <w:p>
      <w:pPr>
        <w:spacing w:after="0"/>
        <w:ind w:left="0"/>
        <w:jc w:val="left"/>
      </w:pPr>
      <w:r>
        <w:rPr>
          <w:rFonts w:ascii="Times New Roman"/>
          <w:b/>
          <w:i w:val="false"/>
          <w:color w:val="000000"/>
        </w:rPr>
        <w:t xml:space="preserve"> Объектінің техникалық сипаттамасы (жасыл желектер)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1"/>
        <w:gridCol w:w="3362"/>
        <w:gridCol w:w="2362"/>
        <w:gridCol w:w="1445"/>
        <w:gridCol w:w="1445"/>
        <w:gridCol w:w="1445"/>
      </w:tblGrid>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ұзындығы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көгалдандырылған бөлігі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Жүргіші жолдың орташа ені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жалпы алаңы (жүргіші жол, гүлбақ, саябақ, бульвар)</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желектердегі, оның ішінде</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ағаштардағы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бұталардағы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көшеттеріндегі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гүлзарлардағы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 қалыпты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партерлік</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шабындық</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төселгендер, оның ішінде</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жабыны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шағылтас жабыны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плитамен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топырақпен</w:t>
            </w:r>
            <w:r>
              <w:br/>
            </w:r>
            <w:r>
              <w:rPr>
                <w:rFonts w:ascii="Times New Roman"/>
                <w:b w:val="false"/>
                <w:i w:val="false"/>
                <w:color w:val="000000"/>
                <w:sz w:val="20"/>
              </w:rPr>
              <w:t>
жақсартылған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құрылыстағысы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ғимараттардағы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қоймаларындағы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бұтақтар</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тұқымы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 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(ол болған жағдайда), қолы </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xml:space="preserve">
      Авторлық қадағалау ___________________________________________________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(ол болған жағдайда), қолы </w:t>
      </w:r>
    </w:p>
    <w:p>
      <w:pPr>
        <w:spacing w:after="0"/>
        <w:ind w:left="0"/>
        <w:jc w:val="both"/>
      </w:pPr>
      <w:r>
        <w:rPr>
          <w:rFonts w:ascii="Times New Roman"/>
          <w:b w:val="false"/>
          <w:i w:val="false"/>
          <w:color w:val="000000"/>
          <w:sz w:val="28"/>
        </w:rPr>
        <w:t>
      Мөрдің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Объектіні пайдалануға</w:t>
            </w:r>
            <w:r>
              <w:br/>
            </w:r>
            <w:r>
              <w:rPr>
                <w:rFonts w:ascii="Times New Roman"/>
                <w:b w:val="false"/>
                <w:i w:val="false"/>
                <w:color w:val="000000"/>
                <w:sz w:val="20"/>
              </w:rPr>
              <w:t>қабылдау актісіне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82" w:id="37"/>
    <w:p>
      <w:pPr>
        <w:spacing w:after="0"/>
        <w:ind w:left="0"/>
        <w:jc w:val="left"/>
      </w:pPr>
      <w:r>
        <w:rPr>
          <w:rFonts w:ascii="Times New Roman"/>
          <w:b/>
          <w:i w:val="false"/>
          <w:color w:val="000000"/>
        </w:rPr>
        <w:t xml:space="preserve"> Объектінің техникалық сипаттамасы (желілер, су тартқыштары, коллекторлар және тағы басқа)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2"/>
        <w:gridCol w:w="4211"/>
        <w:gridCol w:w="2005"/>
        <w:gridCol w:w="2006"/>
        <w:gridCol w:w="2006"/>
      </w:tblGrid>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ұзақтығы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тартқыштар (жалпы ұзындығы)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болат құбырынан</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шойын құбырынан</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асбестоцемент құбырынан</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темірбетон құбырынан</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желі (жалпы ұзындығы)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болат құбырынан</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шойын құбырынан</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асбестоцемент құбырынан</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полиэтилен құбырынан</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құрылғылар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құдығы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 d-</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Бұрандалар d-</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d-</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Гидрант</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шүмегі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тарататын баған</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футляр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Ішетін су бүргіш</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Коллекторлар (жалпы ұзындығы)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керамика құбырларынан</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болат құбырларынан</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бетон құбырларынан</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асбестоцемент құбырларынан</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темірбетон құбырынан</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желісі (жалпы ұзындығы)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керамика құбырларынан</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болат құбырларынан</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бетон құбырларынан</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асбестоцемент құбырларынан</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темірбетон құбырларынан</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құрылғылар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құдығы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Жеңсырық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Құдықтың көлденең кескіні</w:t>
            </w:r>
            <w:r>
              <w:br/>
            </w:r>
            <w:r>
              <w:rPr>
                <w:rFonts w:ascii="Times New Roman"/>
                <w:b w:val="false"/>
                <w:i w:val="false"/>
                <w:color w:val="000000"/>
                <w:sz w:val="20"/>
              </w:rPr>
              <w:t>
Масштабы ______</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Құдықтың тік кескіні</w:t>
            </w:r>
            <w:r>
              <w:br/>
            </w:r>
            <w:r>
              <w:rPr>
                <w:rFonts w:ascii="Times New Roman"/>
                <w:b w:val="false"/>
                <w:i w:val="false"/>
                <w:color w:val="000000"/>
                <w:sz w:val="20"/>
              </w:rPr>
              <w:t>
Масштабы______</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Ерекшелігі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1"/>
        <w:gridCol w:w="1036"/>
        <w:gridCol w:w="1036"/>
        <w:gridCol w:w="1036"/>
        <w:gridCol w:w="4707"/>
        <w:gridCol w:w="1037"/>
        <w:gridCol w:w="1037"/>
      </w:tblGrid>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(өлшемі), мм</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Құдықты тұрақты бағдар-нүктесіне бекіту схемасы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 _______________________________________________________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(ол болған жағдайда), қолы </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xml:space="preserve">
      Авторлық қадағалау _______________________________________________________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(ол болған жағдайда), қолы </w:t>
      </w:r>
    </w:p>
    <w:p>
      <w:pPr>
        <w:spacing w:after="0"/>
        <w:ind w:left="0"/>
        <w:jc w:val="both"/>
      </w:pPr>
      <w:r>
        <w:rPr>
          <w:rFonts w:ascii="Times New Roman"/>
          <w:b w:val="false"/>
          <w:i w:val="false"/>
          <w:color w:val="000000"/>
          <w:sz w:val="28"/>
        </w:rPr>
        <w:t>
      Мөрдің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Объектіні пайдалануға</w:t>
            </w:r>
            <w:r>
              <w:br/>
            </w:r>
            <w:r>
              <w:rPr>
                <w:rFonts w:ascii="Times New Roman"/>
                <w:b w:val="false"/>
                <w:i w:val="false"/>
                <w:color w:val="000000"/>
                <w:sz w:val="20"/>
              </w:rPr>
              <w:t>қабылдау актісіне</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84" w:id="38"/>
    <w:p>
      <w:pPr>
        <w:spacing w:after="0"/>
        <w:ind w:left="0"/>
        <w:jc w:val="left"/>
      </w:pPr>
      <w:r>
        <w:rPr>
          <w:rFonts w:ascii="Times New Roman"/>
          <w:b/>
          <w:i w:val="false"/>
          <w:color w:val="000000"/>
        </w:rPr>
        <w:t xml:space="preserve"> Объектінің техникалық сипаттамасы (жылу трассасы)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2"/>
        <w:gridCol w:w="5016"/>
        <w:gridCol w:w="1644"/>
        <w:gridCol w:w="2277"/>
        <w:gridCol w:w="1011"/>
      </w:tblGrid>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ұзақтығы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трассасының ұзындығы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төсемінің ұзындығы: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эстакадаларда</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тіреуіштерде</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Тіреуіштер саны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төсемінің ұзындығы: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өткізу арналарында</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жартылай өткізу арналарында</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арнасыз өткізу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саны (камер)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Компенсаторлар саны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Кіріктірулер саны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 саны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3"/>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Құдықтың көлденең кескіні</w:t>
            </w:r>
            <w:r>
              <w:br/>
            </w:r>
            <w:r>
              <w:rPr>
                <w:rFonts w:ascii="Times New Roman"/>
                <w:b w:val="false"/>
                <w:i w:val="false"/>
                <w:color w:val="000000"/>
                <w:sz w:val="20"/>
              </w:rPr>
              <w:t>
Масштабы ______</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Құдықтың тік кескіні</w:t>
            </w:r>
            <w:r>
              <w:br/>
            </w:r>
            <w:r>
              <w:rPr>
                <w:rFonts w:ascii="Times New Roman"/>
                <w:b w:val="false"/>
                <w:i w:val="false"/>
                <w:color w:val="000000"/>
                <w:sz w:val="20"/>
              </w:rPr>
              <w:t>
Масштабы______</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Ерекшелігі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1"/>
        <w:gridCol w:w="1036"/>
        <w:gridCol w:w="1036"/>
        <w:gridCol w:w="1036"/>
        <w:gridCol w:w="4707"/>
        <w:gridCol w:w="1037"/>
        <w:gridCol w:w="1037"/>
      </w:tblGrid>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(өлшемі), мм</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Құдықты (камераны) тұрақты бағдар-нүктесіне бекіту схемасы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 _______________________________________________________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(ол болған жағдайда), қолы </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xml:space="preserve">
      Авторлық қадағалау ________________________________________________________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(ол болған жағдайда), қолы </w:t>
      </w:r>
    </w:p>
    <w:p>
      <w:pPr>
        <w:spacing w:after="0"/>
        <w:ind w:left="0"/>
        <w:jc w:val="both"/>
      </w:pPr>
      <w:r>
        <w:rPr>
          <w:rFonts w:ascii="Times New Roman"/>
          <w:b w:val="false"/>
          <w:i w:val="false"/>
          <w:color w:val="000000"/>
          <w:sz w:val="28"/>
        </w:rPr>
        <w:t>
      Мөрдің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Объектіні пайдалануға</w:t>
            </w:r>
            <w:r>
              <w:br/>
            </w:r>
            <w:r>
              <w:rPr>
                <w:rFonts w:ascii="Times New Roman"/>
                <w:b w:val="false"/>
                <w:i w:val="false"/>
                <w:color w:val="000000"/>
                <w:sz w:val="20"/>
              </w:rPr>
              <w:t>қабылдау актісіне</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86" w:id="39"/>
    <w:p>
      <w:pPr>
        <w:spacing w:after="0"/>
        <w:ind w:left="0"/>
        <w:jc w:val="left"/>
      </w:pPr>
      <w:r>
        <w:rPr>
          <w:rFonts w:ascii="Times New Roman"/>
          <w:b/>
          <w:i w:val="false"/>
          <w:color w:val="000000"/>
        </w:rPr>
        <w:t xml:space="preserve"> Объектінің техникалық сипаттамасы (газ құбыры, мұнай құбыры)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8"/>
        <w:gridCol w:w="8973"/>
        <w:gridCol w:w="646"/>
        <w:gridCol w:w="895"/>
        <w:gridCol w:w="398"/>
      </w:tblGrid>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ұзақтығы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Құбырдың ұзындығы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төсемінің ұзындығы: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эстакадаларда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тіреуіштерде</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тіреуішсіз төсем</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 саны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төсемінің ұзындығы: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өткізу арналарында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жартылай өткізу арналарында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арнасыз өткізу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(камералар) саны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Компенсаторлар саны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Кіріктірулер саны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 саны d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Бұрандалар (клапан) d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краны d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Сифондар (гидроқақпақтар)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Жалғастырғыш тетіктер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Бұрылмалы бекітпелер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реттегіштер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Тербелме станоктар (типі _____ , маркасы ____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(типі _____ , маркасы ____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(типі _____ , маркасы ____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Ұңғыманың (құдықтың) көлденең кескіні</w:t>
            </w:r>
            <w:r>
              <w:br/>
            </w:r>
            <w:r>
              <w:rPr>
                <w:rFonts w:ascii="Times New Roman"/>
                <w:b w:val="false"/>
                <w:i w:val="false"/>
                <w:color w:val="000000"/>
                <w:sz w:val="20"/>
              </w:rPr>
              <w:t>
Масштабы ______</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Ұңғыманың (құдықтың) тік кескіні</w:t>
            </w:r>
            <w:r>
              <w:br/>
            </w:r>
            <w:r>
              <w:rPr>
                <w:rFonts w:ascii="Times New Roman"/>
                <w:b w:val="false"/>
                <w:i w:val="false"/>
                <w:color w:val="000000"/>
                <w:sz w:val="20"/>
              </w:rPr>
              <w:t>
Масштабы______</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Ерекшелігі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1"/>
        <w:gridCol w:w="1036"/>
        <w:gridCol w:w="1036"/>
        <w:gridCol w:w="1036"/>
        <w:gridCol w:w="4707"/>
        <w:gridCol w:w="1037"/>
        <w:gridCol w:w="1037"/>
      </w:tblGrid>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(өлшемі), мм</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Ұңғыманы (құдықты) тұрақты бағдар-нүктесіне бекіту схемасы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 _______________________________________________________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(ол болған жағдайда), қолы </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xml:space="preserve">
      Авторлық қадағалау ________________________________________________________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(ол болған жағдайда), қолы </w:t>
      </w:r>
    </w:p>
    <w:p>
      <w:pPr>
        <w:spacing w:after="0"/>
        <w:ind w:left="0"/>
        <w:jc w:val="both"/>
      </w:pPr>
      <w:r>
        <w:rPr>
          <w:rFonts w:ascii="Times New Roman"/>
          <w:b w:val="false"/>
          <w:i w:val="false"/>
          <w:color w:val="000000"/>
          <w:sz w:val="28"/>
        </w:rPr>
        <w:t>
      Мөрдің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Объектіні пайдалануға</w:t>
            </w:r>
            <w:r>
              <w:br/>
            </w:r>
            <w:r>
              <w:rPr>
                <w:rFonts w:ascii="Times New Roman"/>
                <w:b w:val="false"/>
                <w:i w:val="false"/>
                <w:color w:val="000000"/>
                <w:sz w:val="20"/>
              </w:rPr>
              <w:t>қабылдау актісіне</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88" w:id="40"/>
    <w:p>
      <w:pPr>
        <w:spacing w:after="0"/>
        <w:ind w:left="0"/>
        <w:jc w:val="left"/>
      </w:pPr>
      <w:r>
        <w:rPr>
          <w:rFonts w:ascii="Times New Roman"/>
          <w:b/>
          <w:i w:val="false"/>
          <w:color w:val="000000"/>
        </w:rPr>
        <w:t xml:space="preserve"> Объектінің техникалық сипаттамасы (байланыс желісі)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4"/>
        <w:gridCol w:w="5534"/>
        <w:gridCol w:w="2231"/>
        <w:gridCol w:w="2231"/>
      </w:tblGrid>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ұзақтығы</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байланыс желісі, оның ішінде:</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маркасы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маркасы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маркасы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байланыс желісі, оның ішінде:</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маркасы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маркасы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маркасы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 оның ішінде:</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метал</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ағаш</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анкер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темірбетон</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сымарқанды ілмелер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 құдықтар, оның ішінде:</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ТКС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ТКС 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ТКС 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ТКС 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ТКС 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Жалғау муфталары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коллекторлар, оның ішінде:</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керамикалық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бетон</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асбестцементті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пластмасса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ҚКО (қызмет көрсетілмейтін күшейткіш орындар)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құрылғылар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3"/>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Құдықтың көлденең кескіні</w:t>
            </w:r>
            <w:r>
              <w:br/>
            </w:r>
            <w:r>
              <w:rPr>
                <w:rFonts w:ascii="Times New Roman"/>
                <w:b w:val="false"/>
                <w:i w:val="false"/>
                <w:color w:val="000000"/>
                <w:sz w:val="20"/>
              </w:rPr>
              <w:t>
Масштабы ______</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Құдықтың тік кескіні</w:t>
            </w:r>
            <w:r>
              <w:br/>
            </w:r>
            <w:r>
              <w:rPr>
                <w:rFonts w:ascii="Times New Roman"/>
                <w:b w:val="false"/>
                <w:i w:val="false"/>
                <w:color w:val="000000"/>
                <w:sz w:val="20"/>
              </w:rPr>
              <w:t>
Масштабы ______</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Ерекшелігі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7"/>
        <w:gridCol w:w="953"/>
        <w:gridCol w:w="953"/>
        <w:gridCol w:w="953"/>
        <w:gridCol w:w="5317"/>
        <w:gridCol w:w="953"/>
        <w:gridCol w:w="954"/>
      </w:tblGrid>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(өлшемі) (мм)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3"/>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ҚКО көлденең кескіні</w:t>
            </w:r>
            <w:r>
              <w:br/>
            </w:r>
            <w:r>
              <w:rPr>
                <w:rFonts w:ascii="Times New Roman"/>
                <w:b w:val="false"/>
                <w:i w:val="false"/>
                <w:color w:val="000000"/>
                <w:sz w:val="20"/>
              </w:rPr>
              <w:t>
Масштабы ______</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ҚКО тік кескіні</w:t>
            </w:r>
            <w:r>
              <w:br/>
            </w:r>
            <w:r>
              <w:rPr>
                <w:rFonts w:ascii="Times New Roman"/>
                <w:b w:val="false"/>
                <w:i w:val="false"/>
                <w:color w:val="000000"/>
                <w:sz w:val="20"/>
              </w:rPr>
              <w:t>
Масштабы ______</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Ерекшелігі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7"/>
        <w:gridCol w:w="953"/>
        <w:gridCol w:w="953"/>
        <w:gridCol w:w="953"/>
        <w:gridCol w:w="5317"/>
        <w:gridCol w:w="953"/>
        <w:gridCol w:w="954"/>
      </w:tblGrid>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(өлшемі) (мм)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Байланыс кабель желілерінің құдықтары мен ҚКО-ы тұрақты бағдар-нүктесіне бекіту схемасы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 ___________________________________________________________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(ол болған жағдайда), қолы </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xml:space="preserve">
      Авторлық қадағалау ________________________________________________________ </w:t>
      </w:r>
    </w:p>
    <w:p>
      <w:pPr>
        <w:spacing w:after="0"/>
        <w:ind w:left="0"/>
        <w:jc w:val="both"/>
      </w:pPr>
      <w:r>
        <w:rPr>
          <w:rFonts w:ascii="Times New Roman"/>
          <w:b w:val="false"/>
          <w:i w:val="false"/>
          <w:color w:val="000000"/>
          <w:sz w:val="28"/>
        </w:rPr>
        <w:t>
      сарапшының тегі, аты, әкесінің аты (ол болған жағдайда), қолы</w:t>
      </w:r>
    </w:p>
    <w:p>
      <w:pPr>
        <w:spacing w:after="0"/>
        <w:ind w:left="0"/>
        <w:jc w:val="both"/>
      </w:pPr>
      <w:r>
        <w:rPr>
          <w:rFonts w:ascii="Times New Roman"/>
          <w:b w:val="false"/>
          <w:i w:val="false"/>
          <w:color w:val="000000"/>
          <w:sz w:val="28"/>
        </w:rPr>
        <w:t>
      Мөрдің орны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