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a267" w14:textId="b4da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есепті және оны қалыптастыру жөніндегі Нұсқаулықты бекіту туралы" Қазақстан Республикасы Бас Прокурорының 2016 жылғы 14 шілдедегі № 125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2017 жылғы 25 сәуірдегі № 43 бұйрығы. Қазақстан Республикасының Әділет министрлігінде 2017 жылғы 25 мамырда № 15148 болып тіркелді. Күші жойылды - Қазақстан Республикасы Бас Прокурорының 2024 жылғы 5 тамыздағы № 99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05.08.2024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6"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7" w:id="1"/>
    <w:p>
      <w:pPr>
        <w:spacing w:after="0"/>
        <w:ind w:left="0"/>
        <w:jc w:val="both"/>
      </w:pPr>
      <w:r>
        <w:rPr>
          <w:rFonts w:ascii="Times New Roman"/>
          <w:b w:val="false"/>
          <w:i w:val="false"/>
          <w:color w:val="000000"/>
          <w:sz w:val="28"/>
        </w:rPr>
        <w:t xml:space="preserve">
      1.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есепті және оны қалыптастыру жөніндегі Нұсқаулықты бекіту туралы" Қазақстан Республикасы Бас Прокурорының 2016 жылғы 14 шілдедегі № 125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14126 санымен тіркелген, 2016 жылғы 1 қыркүйекте "Әділет" ақпараттық-құқықтық жүйесінде жарияланған) мынадай өзгерістер енгізілсін:</w:t>
      </w:r>
    </w:p>
    <w:bookmarkEnd w:id="1"/>
    <w:bookmarkStart w:name="z8" w:id="2"/>
    <w:p>
      <w:pPr>
        <w:spacing w:after="0"/>
        <w:ind w:left="0"/>
        <w:jc w:val="both"/>
      </w:pPr>
      <w:r>
        <w:rPr>
          <w:rFonts w:ascii="Times New Roman"/>
          <w:b w:val="false"/>
          <w:i w:val="false"/>
          <w:color w:val="000000"/>
          <w:sz w:val="28"/>
        </w:rPr>
        <w:t xml:space="preserve">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есеп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 </w:t>
      </w:r>
    </w:p>
    <w:bookmarkEnd w:id="2"/>
    <w:bookmarkStart w:name="z9" w:id="3"/>
    <w:p>
      <w:pPr>
        <w:spacing w:after="0"/>
        <w:ind w:left="0"/>
        <w:jc w:val="both"/>
      </w:pPr>
      <w:r>
        <w:rPr>
          <w:rFonts w:ascii="Times New Roman"/>
          <w:b w:val="false"/>
          <w:i w:val="false"/>
          <w:color w:val="000000"/>
          <w:sz w:val="28"/>
        </w:rPr>
        <w:t xml:space="preserve">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есепті қалыптастыру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11" w:id="4"/>
    <w:p>
      <w:pPr>
        <w:spacing w:after="0"/>
        <w:ind w:left="0"/>
        <w:jc w:val="both"/>
      </w:pPr>
      <w:r>
        <w:rPr>
          <w:rFonts w:ascii="Times New Roman"/>
          <w:b w:val="false"/>
          <w:i w:val="false"/>
          <w:color w:val="000000"/>
          <w:sz w:val="28"/>
        </w:rPr>
        <w:t>
      "7. 2-бөлім мемлекеттік функцияларды орындауға уәкілетті адамдарға және оларға теңестірілген адамдарға қатысты сотқа дейінгі тергеп-тексеру басталған сыбайлас жемқорлық қылмыстар туралы мәліметтерден тұрады.</w:t>
      </w:r>
    </w:p>
    <w:bookmarkEnd w:id="4"/>
    <w:bookmarkStart w:name="z12" w:id="5"/>
    <w:p>
      <w:pPr>
        <w:spacing w:after="0"/>
        <w:ind w:left="0"/>
        <w:jc w:val="both"/>
      </w:pPr>
      <w:r>
        <w:rPr>
          <w:rFonts w:ascii="Times New Roman"/>
          <w:b w:val="false"/>
          <w:i w:val="false"/>
          <w:color w:val="000000"/>
          <w:sz w:val="28"/>
        </w:rPr>
        <w:t xml:space="preserve">
      1-жолда сыбайлас жемқорлық қылмыстардың жалпы саны, олардың ішінен 2-5-жолдарда сыбайлас жемқорлық қылмыстар қылмыс ауырлығы бойынша бөлініп, 6-бағанда – мемлекеттік органның өз бастамасы бойынша анықталғандар бейнеленеді. </w:t>
      </w:r>
    </w:p>
    <w:bookmarkEnd w:id="5"/>
    <w:bookmarkStart w:name="z13" w:id="6"/>
    <w:p>
      <w:pPr>
        <w:spacing w:after="0"/>
        <w:ind w:left="0"/>
        <w:jc w:val="both"/>
      </w:pPr>
      <w:r>
        <w:rPr>
          <w:rFonts w:ascii="Times New Roman"/>
          <w:b w:val="false"/>
          <w:i w:val="false"/>
          <w:color w:val="000000"/>
          <w:sz w:val="28"/>
        </w:rPr>
        <w:t xml:space="preserve">
      Бөлімнің 1-жолынан 7-27-жолдарда </w:t>
      </w:r>
      <w:r>
        <w:rPr>
          <w:rFonts w:ascii="Times New Roman"/>
          <w:b w:val="false"/>
          <w:i w:val="false"/>
          <w:color w:val="000000"/>
          <w:sz w:val="28"/>
        </w:rPr>
        <w:t>ҚР ҚК</w:t>
      </w:r>
      <w:r>
        <w:rPr>
          <w:rFonts w:ascii="Times New Roman"/>
          <w:b w:val="false"/>
          <w:i w:val="false"/>
          <w:color w:val="000000"/>
          <w:sz w:val="28"/>
        </w:rPr>
        <w:t xml:space="preserve"> сәйкес сыбайлас жемқорлыққа жатқызылған қылмыстар көрсетіледі. </w:t>
      </w:r>
    </w:p>
    <w:bookmarkEnd w:id="6"/>
    <w:bookmarkStart w:name="z14" w:id="7"/>
    <w:p>
      <w:pPr>
        <w:spacing w:after="0"/>
        <w:ind w:left="0"/>
        <w:jc w:val="both"/>
      </w:pPr>
      <w:r>
        <w:rPr>
          <w:rFonts w:ascii="Times New Roman"/>
          <w:b w:val="false"/>
          <w:i w:val="false"/>
          <w:color w:val="000000"/>
          <w:sz w:val="28"/>
        </w:rPr>
        <w:t xml:space="preserve">
      Осы жолда қылмыстық істері ҚР ҚПК </w:t>
      </w:r>
      <w:r>
        <w:rPr>
          <w:rFonts w:ascii="Times New Roman"/>
          <w:b w:val="false"/>
          <w:i w:val="false"/>
          <w:color w:val="000000"/>
          <w:sz w:val="28"/>
        </w:rPr>
        <w:t>35-бабы</w:t>
      </w:r>
      <w:r>
        <w:rPr>
          <w:rFonts w:ascii="Times New Roman"/>
          <w:b w:val="false"/>
          <w:i w:val="false"/>
          <w:color w:val="000000"/>
          <w:sz w:val="28"/>
        </w:rPr>
        <w:t xml:space="preserve"> 1-бөлімінің 1), 2), 5), 6), 7), 8)-тармақтары бойынша тоқтатылған және тергеулігі бойынша есептен алынумен берілген қылмыстар ескерілмейді. 28-жолда істері ҚР ҚПК </w:t>
      </w:r>
      <w:r>
        <w:rPr>
          <w:rFonts w:ascii="Times New Roman"/>
          <w:b w:val="false"/>
          <w:i w:val="false"/>
          <w:color w:val="000000"/>
          <w:sz w:val="28"/>
        </w:rPr>
        <w:t>35-бабы</w:t>
      </w:r>
      <w:r>
        <w:rPr>
          <w:rFonts w:ascii="Times New Roman"/>
          <w:b w:val="false"/>
          <w:i w:val="false"/>
          <w:color w:val="000000"/>
          <w:sz w:val="28"/>
        </w:rPr>
        <w:t xml:space="preserve"> 1-бөлімінің 1), 2), 5), 6), 7), 8)-тармақтарымен көзделген негіздер бойынша тоқтатылған қылмыстар бейнеленеді. </w:t>
      </w:r>
    </w:p>
    <w:bookmarkEnd w:id="7"/>
    <w:bookmarkStart w:name="z15" w:id="8"/>
    <w:p>
      <w:pPr>
        <w:spacing w:after="0"/>
        <w:ind w:left="0"/>
        <w:jc w:val="both"/>
      </w:pPr>
      <w:r>
        <w:rPr>
          <w:rFonts w:ascii="Times New Roman"/>
          <w:b w:val="false"/>
          <w:i w:val="false"/>
          <w:color w:val="000000"/>
          <w:sz w:val="28"/>
        </w:rPr>
        <w:t xml:space="preserve">
      29-жолда </w:t>
      </w:r>
      <w:r>
        <w:rPr>
          <w:rFonts w:ascii="Times New Roman"/>
          <w:b w:val="false"/>
          <w:i w:val="false"/>
          <w:color w:val="000000"/>
          <w:sz w:val="28"/>
        </w:rPr>
        <w:t>ҚР ҚК</w:t>
      </w:r>
      <w:r>
        <w:rPr>
          <w:rFonts w:ascii="Times New Roman"/>
          <w:b w:val="false"/>
          <w:i w:val="false"/>
          <w:color w:val="000000"/>
          <w:sz w:val="28"/>
        </w:rPr>
        <w:t xml:space="preserve"> баптарына қайта сараланған, сыбайлас жемқорлық тізбесіне енбейтін қылмыстар бейнеленеді.</w:t>
      </w:r>
    </w:p>
    <w:bookmarkEnd w:id="8"/>
    <w:bookmarkStart w:name="z16" w:id="9"/>
    <w:p>
      <w:pPr>
        <w:spacing w:after="0"/>
        <w:ind w:left="0"/>
        <w:jc w:val="both"/>
      </w:pPr>
      <w:r>
        <w:rPr>
          <w:rFonts w:ascii="Times New Roman"/>
          <w:b w:val="false"/>
          <w:i w:val="false"/>
          <w:color w:val="000000"/>
          <w:sz w:val="28"/>
        </w:rPr>
        <w:t>
      Сотқа дейінгі тергеп-тексеруді бастаған тұлғаларға қатысты сыбайлас жемқорлық қылмыстар саны туралы мәліметтер есепті кезеңде бір рет есепке алынады, яғни алдыңғы есепті кезеңде тұлғаға қатысты іс жүргізу шешімі шығарылса, кейінгі есепті кезеңде ол тұлға есепке алынбайды.".</w:t>
      </w:r>
    </w:p>
    <w:bookmarkEnd w:id="9"/>
    <w:bookmarkStart w:name="z17" w:id="10"/>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жөнiндегi комитетi (бұдан әрі – Комитет): </w:t>
      </w:r>
    </w:p>
    <w:bookmarkEnd w:id="10"/>
    <w:bookmarkStart w:name="z18" w:id="11"/>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мемлекеттік тіркелуін;</w:t>
      </w:r>
    </w:p>
    <w:bookmarkEnd w:id="11"/>
    <w:bookmarkStart w:name="z19" w:id="12"/>
    <w:p>
      <w:pPr>
        <w:spacing w:after="0"/>
        <w:ind w:left="0"/>
        <w:jc w:val="both"/>
      </w:pPr>
      <w:r>
        <w:rPr>
          <w:rFonts w:ascii="Times New Roman"/>
          <w:b w:val="false"/>
          <w:i w:val="false"/>
          <w:color w:val="000000"/>
          <w:sz w:val="28"/>
        </w:rPr>
        <w:t>
      2) осы бұйрықтың көшірмелерін қағаз және электрондық түрде мемлекеттік тіркеуден өткеннен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орналастыру үшін жолдауды;</w:t>
      </w:r>
    </w:p>
    <w:bookmarkEnd w:id="12"/>
    <w:bookmarkStart w:name="z20" w:id="13"/>
    <w:p>
      <w:pPr>
        <w:spacing w:after="0"/>
        <w:ind w:left="0"/>
        <w:jc w:val="both"/>
      </w:pPr>
      <w:r>
        <w:rPr>
          <w:rFonts w:ascii="Times New Roman"/>
          <w:b w:val="false"/>
          <w:i w:val="false"/>
          <w:color w:val="000000"/>
          <w:sz w:val="28"/>
        </w:rPr>
        <w:t xml:space="preserve">
      3) осы бұйрықтың көшірмесін Қазақстан Республикасы Бас прокуратурасының интернет-ресурсына орналасуын; </w:t>
      </w:r>
    </w:p>
    <w:bookmarkEnd w:id="13"/>
    <w:bookmarkStart w:name="z21" w:id="14"/>
    <w:p>
      <w:pPr>
        <w:spacing w:after="0"/>
        <w:ind w:left="0"/>
        <w:jc w:val="both"/>
      </w:pPr>
      <w:r>
        <w:rPr>
          <w:rFonts w:ascii="Times New Roman"/>
          <w:b w:val="false"/>
          <w:i w:val="false"/>
          <w:color w:val="000000"/>
          <w:sz w:val="28"/>
        </w:rPr>
        <w:t>
      4) осы бұйрықтың мүдделі құқықтық статистика және арнайы есепке алу субъектілеріне, сондай-ақ Комитеттің аумақтық органдарына орындау үшін жолдануын қамтамасыз етсін.</w:t>
      </w:r>
    </w:p>
    <w:bookmarkEnd w:id="14"/>
    <w:bookmarkStart w:name="z22" w:id="15"/>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15"/>
    <w:bookmarkStart w:name="z23" w:id="16"/>
    <w:p>
      <w:pPr>
        <w:spacing w:after="0"/>
        <w:ind w:left="0"/>
        <w:jc w:val="both"/>
      </w:pPr>
      <w:r>
        <w:rPr>
          <w:rFonts w:ascii="Times New Roman"/>
          <w:b w:val="false"/>
          <w:i w:val="false"/>
          <w:color w:val="000000"/>
          <w:sz w:val="28"/>
        </w:rPr>
        <w:t>
      4. Осы бұйрық алғашқы ресми жарияланған күнiнен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25 сәуірдегі</w:t>
            </w:r>
            <w:r>
              <w:br/>
            </w:r>
            <w:r>
              <w:rPr>
                <w:rFonts w:ascii="Times New Roman"/>
                <w:b w:val="false"/>
                <w:i w:val="false"/>
                <w:color w:val="000000"/>
                <w:sz w:val="20"/>
              </w:rPr>
              <w:t>№ 43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14 шілдедегі</w:t>
            </w:r>
            <w:r>
              <w:br/>
            </w:r>
            <w:r>
              <w:rPr>
                <w:rFonts w:ascii="Times New Roman"/>
                <w:b w:val="false"/>
                <w:i w:val="false"/>
                <w:color w:val="000000"/>
                <w:sz w:val="20"/>
              </w:rPr>
              <w:t>№ 125 бұйрығына</w:t>
            </w:r>
            <w:r>
              <w:br/>
            </w:r>
            <w:r>
              <w:rPr>
                <w:rFonts w:ascii="Times New Roman"/>
                <w:b w:val="false"/>
                <w:i w:val="false"/>
                <w:color w:val="000000"/>
                <w:sz w:val="20"/>
              </w:rPr>
              <w:t>№ 1-қосымша</w:t>
            </w:r>
          </w:p>
        </w:tc>
      </w:tr>
    </w:tbl>
    <w:p>
      <w:pPr>
        <w:spacing w:after="0"/>
        <w:ind w:left="0"/>
        <w:jc w:val="left"/>
      </w:pPr>
      <w:r>
        <w:rPr>
          <w:rFonts w:ascii="Times New Roman"/>
          <w:b/>
          <w:i w:val="false"/>
          <w:color w:val="000000"/>
        </w:rPr>
        <w:t xml:space="preserve"> № 3-К нысаны. Сыбайлас жемқорлық қылмыстар, оларды жасаған адамдар, сотталғандар,сыбайлас жемқорлық қылмыстар жөніндегі қылмыстық істердің қозғалысы және сыбайлас жемқорлық құқық бұзушылық субъектілері туралы есеп</w:t>
      </w:r>
    </w:p>
    <w:p>
      <w:pPr>
        <w:spacing w:after="0"/>
        <w:ind w:left="0"/>
        <w:jc w:val="both"/>
      </w:pPr>
      <w:r>
        <w:rPr>
          <w:rFonts w:ascii="Times New Roman"/>
          <w:b w:val="false"/>
          <w:i w:val="false"/>
          <w:color w:val="000000"/>
          <w:sz w:val="28"/>
        </w:rPr>
        <w:t>
      1-бөлім. СДТБ-де тіркелген сыбайлас жемқорлық қылмыстар және олар жөніндегі қылмыстық істер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сыбайлас жемқорлық істері өндірісте болған қылмыстар саны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СДТБТ-де тіркелген сыбайлас жемқорлық қылмыстар саны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істері тергеп-тексерумен аяқталған қылмыстар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істері ҚР ҚПК </w:t>
            </w:r>
            <w:r>
              <w:rPr>
                <w:rFonts w:ascii="Times New Roman"/>
                <w:b w:val="false"/>
                <w:i w:val="false"/>
                <w:color w:val="000000"/>
                <w:sz w:val="20"/>
              </w:rPr>
              <w:t>35-баб.</w:t>
            </w:r>
            <w:r>
              <w:rPr>
                <w:rFonts w:ascii="Times New Roman"/>
                <w:b w:val="false"/>
                <w:i w:val="false"/>
                <w:color w:val="000000"/>
                <w:sz w:val="20"/>
              </w:rPr>
              <w:t xml:space="preserve"> 1-бөл. 1), 2), 5), 6), 7), 8) тармақтары бойынша тоқтатылған сыбайлас жемқорлық қылмыстар саны</w:t>
            </w:r>
          </w:p>
        </w:tc>
      </w:tr>
      <w:tr>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жіберілген қылмыстық істер саны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істері ҚР ҚПК </w:t>
            </w:r>
            <w:r>
              <w:rPr>
                <w:rFonts w:ascii="Times New Roman"/>
                <w:b w:val="false"/>
                <w:i w:val="false"/>
                <w:color w:val="000000"/>
                <w:sz w:val="20"/>
              </w:rPr>
              <w:t>35-бабы</w:t>
            </w:r>
            <w:r>
              <w:rPr>
                <w:rFonts w:ascii="Times New Roman"/>
                <w:b w:val="false"/>
                <w:i w:val="false"/>
                <w:color w:val="000000"/>
                <w:sz w:val="20"/>
              </w:rPr>
              <w:t xml:space="preserve"> 1-бөл. 3), 4), 9), 10), 11), 12) тармақтары және </w:t>
            </w:r>
            <w:r>
              <w:rPr>
                <w:rFonts w:ascii="Times New Roman"/>
                <w:b w:val="false"/>
                <w:i w:val="false"/>
                <w:color w:val="000000"/>
                <w:sz w:val="20"/>
              </w:rPr>
              <w:t>36-бабы</w:t>
            </w:r>
            <w:r>
              <w:rPr>
                <w:rFonts w:ascii="Times New Roman"/>
                <w:b w:val="false"/>
                <w:i w:val="false"/>
                <w:color w:val="000000"/>
                <w:sz w:val="20"/>
              </w:rPr>
              <w:t xml:space="preserve"> бойынша тоқтатылған сыбайлас жемқорлық қылмыстар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сыбайлас жемқорлық қылмыстар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Сеніп тапсырылған бөтен мүлікті иемденіп алу немесе талан-таражға салу (ҚР ҚК </w:t>
            </w:r>
            <w:r>
              <w:rPr>
                <w:rFonts w:ascii="Times New Roman"/>
                <w:b w:val="false"/>
                <w:i w:val="false"/>
                <w:color w:val="000000"/>
                <w:sz w:val="20"/>
              </w:rPr>
              <w:t>189-баб</w:t>
            </w:r>
            <w:r>
              <w:rPr>
                <w:rFonts w:ascii="Times New Roman"/>
                <w:b w:val="false"/>
                <w:i w:val="false"/>
                <w:color w:val="000000"/>
                <w:sz w:val="20"/>
              </w:rPr>
              <w:t xml:space="preserve">. 3-бөл. 2)-т.)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Алаяқтық (ҚР ҚК </w:t>
            </w:r>
            <w:r>
              <w:rPr>
                <w:rFonts w:ascii="Times New Roman"/>
                <w:b w:val="false"/>
                <w:i w:val="false"/>
                <w:color w:val="000000"/>
                <w:sz w:val="20"/>
              </w:rPr>
              <w:t>190-баб</w:t>
            </w:r>
            <w:r>
              <w:rPr>
                <w:rFonts w:ascii="Times New Roman"/>
                <w:b w:val="false"/>
                <w:i w:val="false"/>
                <w:color w:val="000000"/>
                <w:sz w:val="20"/>
              </w:rPr>
              <w:t>. 3-бөл. 2)-т.)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Жалған кәсіпкерлік (ҚР ҚК </w:t>
            </w:r>
            <w:r>
              <w:rPr>
                <w:rFonts w:ascii="Times New Roman"/>
                <w:b w:val="false"/>
                <w:i w:val="false"/>
                <w:color w:val="000000"/>
                <w:sz w:val="20"/>
              </w:rPr>
              <w:t>215-баб</w:t>
            </w:r>
            <w:r>
              <w:rPr>
                <w:rFonts w:ascii="Times New Roman"/>
                <w:b w:val="false"/>
                <w:i w:val="false"/>
                <w:color w:val="000000"/>
                <w:sz w:val="20"/>
              </w:rPr>
              <w:t>. 2-бөл. 3)-т.)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 жұмыстар орындалмай, қызметтер көрсетілмей, тауарлар тиеп-жөнелтілмей шот-фактура жазу бойынша әрекеттер жасау (ҚР ҚК </w:t>
            </w:r>
            <w:r>
              <w:rPr>
                <w:rFonts w:ascii="Times New Roman"/>
                <w:b w:val="false"/>
                <w:i w:val="false"/>
                <w:color w:val="000000"/>
                <w:sz w:val="20"/>
              </w:rPr>
              <w:t>216-баб</w:t>
            </w:r>
            <w:r>
              <w:rPr>
                <w:rFonts w:ascii="Times New Roman"/>
                <w:b w:val="false"/>
                <w:i w:val="false"/>
                <w:color w:val="000000"/>
                <w:sz w:val="20"/>
              </w:rPr>
              <w:t>. 2-бөл. 4)-т.)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(инвестициялық) пирамиданы құру және оған басшылық ету (ҚР ҚК </w:t>
            </w:r>
            <w:r>
              <w:rPr>
                <w:rFonts w:ascii="Times New Roman"/>
                <w:b w:val="false"/>
                <w:i w:val="false"/>
                <w:color w:val="000000"/>
                <w:sz w:val="20"/>
              </w:rPr>
              <w:t>217-баб</w:t>
            </w:r>
            <w:r>
              <w:rPr>
                <w:rFonts w:ascii="Times New Roman"/>
                <w:b w:val="false"/>
                <w:i w:val="false"/>
                <w:color w:val="000000"/>
                <w:sz w:val="20"/>
              </w:rPr>
              <w:t>. 3-бөл. 3)-т.)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ақшаны және (немесе) өзге мүлікті заңдастыру (жылыстату) (ҚР ҚК </w:t>
            </w:r>
            <w:r>
              <w:rPr>
                <w:rFonts w:ascii="Times New Roman"/>
                <w:b w:val="false"/>
                <w:i w:val="false"/>
                <w:color w:val="000000"/>
                <w:sz w:val="20"/>
              </w:rPr>
              <w:t>218-баб</w:t>
            </w:r>
            <w:r>
              <w:rPr>
                <w:rFonts w:ascii="Times New Roman"/>
                <w:b w:val="false"/>
                <w:i w:val="false"/>
                <w:color w:val="000000"/>
                <w:sz w:val="20"/>
              </w:rPr>
              <w:t>. 3-бөл. 1)-т.)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контрабанда (ҚР ҚК </w:t>
            </w:r>
            <w:r>
              <w:rPr>
                <w:rFonts w:ascii="Times New Roman"/>
                <w:b w:val="false"/>
                <w:i w:val="false"/>
                <w:color w:val="000000"/>
                <w:sz w:val="20"/>
              </w:rPr>
              <w:t>234-баб</w:t>
            </w:r>
            <w:r>
              <w:rPr>
                <w:rFonts w:ascii="Times New Roman"/>
                <w:b w:val="false"/>
                <w:i w:val="false"/>
                <w:color w:val="000000"/>
                <w:sz w:val="20"/>
              </w:rPr>
              <w:t>. 3-бөл. 1)-т.)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Рейдерлік (ҚР ҚК </w:t>
            </w:r>
            <w:r>
              <w:rPr>
                <w:rFonts w:ascii="Times New Roman"/>
                <w:b w:val="false"/>
                <w:i w:val="false"/>
                <w:color w:val="000000"/>
                <w:sz w:val="20"/>
              </w:rPr>
              <w:t>249-баб</w:t>
            </w:r>
            <w:r>
              <w:rPr>
                <w:rFonts w:ascii="Times New Roman"/>
                <w:b w:val="false"/>
                <w:i w:val="false"/>
                <w:color w:val="000000"/>
                <w:sz w:val="20"/>
              </w:rPr>
              <w:t>. 3-бөл. 2)-т.)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ойын бизнесін ұйымдастыру (ҚР ҚК </w:t>
            </w:r>
            <w:r>
              <w:rPr>
                <w:rFonts w:ascii="Times New Roman"/>
                <w:b w:val="false"/>
                <w:i w:val="false"/>
                <w:color w:val="000000"/>
                <w:sz w:val="20"/>
              </w:rPr>
              <w:t>307-баб</w:t>
            </w:r>
            <w:r>
              <w:rPr>
                <w:rFonts w:ascii="Times New Roman"/>
                <w:b w:val="false"/>
                <w:i w:val="false"/>
                <w:color w:val="000000"/>
                <w:sz w:val="20"/>
              </w:rPr>
              <w:t>. 3-бөл. 3)-т.)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Лауазымдық өкілеттіктерді теріс пайдалану (ҚР ҚК </w:t>
            </w:r>
            <w:r>
              <w:rPr>
                <w:rFonts w:ascii="Times New Roman"/>
                <w:b w:val="false"/>
                <w:i w:val="false"/>
                <w:color w:val="000000"/>
                <w:sz w:val="20"/>
              </w:rPr>
              <w:t>361-баб</w:t>
            </w: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 немесе лауазымдық өкілеттіктерді асыра пайдалану (ҚР ҚК </w:t>
            </w:r>
            <w:r>
              <w:rPr>
                <w:rFonts w:ascii="Times New Roman"/>
                <w:b w:val="false"/>
                <w:i w:val="false"/>
                <w:color w:val="000000"/>
                <w:sz w:val="20"/>
              </w:rPr>
              <w:t>362-баб</w:t>
            </w:r>
            <w:r>
              <w:rPr>
                <w:rFonts w:ascii="Times New Roman"/>
                <w:b w:val="false"/>
                <w:i w:val="false"/>
                <w:color w:val="000000"/>
                <w:sz w:val="20"/>
              </w:rPr>
              <w:t>. 4-бөл.3) 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қызметке заңсыз қатысу (ҚР ҚК </w:t>
            </w:r>
            <w:r>
              <w:rPr>
                <w:rFonts w:ascii="Times New Roman"/>
                <w:b w:val="false"/>
                <w:i w:val="false"/>
                <w:color w:val="000000"/>
                <w:sz w:val="20"/>
              </w:rPr>
              <w:t>364-баб</w:t>
            </w: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кәсіпкерлік қызметке кедергі жасау (ҚР ҚК </w:t>
            </w:r>
            <w:r>
              <w:rPr>
                <w:rFonts w:ascii="Times New Roman"/>
                <w:b w:val="false"/>
                <w:i w:val="false"/>
                <w:color w:val="000000"/>
                <w:sz w:val="20"/>
              </w:rPr>
              <w:t>365-баб</w:t>
            </w: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алу (ҚР ҚК </w:t>
            </w:r>
            <w:r>
              <w:rPr>
                <w:rFonts w:ascii="Times New Roman"/>
                <w:b w:val="false"/>
                <w:i w:val="false"/>
                <w:color w:val="000000"/>
                <w:sz w:val="20"/>
              </w:rPr>
              <w:t>366-баб</w:t>
            </w: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беру (ҚР ҚК </w:t>
            </w:r>
            <w:r>
              <w:rPr>
                <w:rFonts w:ascii="Times New Roman"/>
                <w:b w:val="false"/>
                <w:i w:val="false"/>
                <w:color w:val="000000"/>
                <w:sz w:val="20"/>
              </w:rPr>
              <w:t>367-баб</w:t>
            </w: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Парақорлыққа делдал болу (ҚР ҚК </w:t>
            </w:r>
            <w:r>
              <w:rPr>
                <w:rFonts w:ascii="Times New Roman"/>
                <w:b w:val="false"/>
                <w:i w:val="false"/>
                <w:color w:val="000000"/>
                <w:sz w:val="20"/>
              </w:rPr>
              <w:t>368-баб</w:t>
            </w: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жалғандық жасау (ҚР ҚК </w:t>
            </w:r>
            <w:r>
              <w:rPr>
                <w:rFonts w:ascii="Times New Roman"/>
                <w:b w:val="false"/>
                <w:i w:val="false"/>
                <w:color w:val="000000"/>
                <w:sz w:val="20"/>
              </w:rPr>
              <w:t>369-баб</w:t>
            </w: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Қызметтегі әрекетсіздік (ҚР ҚК </w:t>
            </w:r>
            <w:r>
              <w:rPr>
                <w:rFonts w:ascii="Times New Roman"/>
                <w:b w:val="false"/>
                <w:i w:val="false"/>
                <w:color w:val="000000"/>
                <w:sz w:val="20"/>
              </w:rPr>
              <w:t>370-баб</w:t>
            </w: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 теріс пайдалану (ҚР ҚК </w:t>
            </w:r>
            <w:r>
              <w:rPr>
                <w:rFonts w:ascii="Times New Roman"/>
                <w:b w:val="false"/>
                <w:i w:val="false"/>
                <w:color w:val="000000"/>
                <w:sz w:val="20"/>
              </w:rPr>
              <w:t>450-баб</w:t>
            </w: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 асыра пайдалану (ҚР ҚК </w:t>
            </w:r>
            <w:r>
              <w:rPr>
                <w:rFonts w:ascii="Times New Roman"/>
                <w:b w:val="false"/>
                <w:i w:val="false"/>
                <w:color w:val="000000"/>
                <w:sz w:val="20"/>
              </w:rPr>
              <w:t>451-баб</w:t>
            </w:r>
            <w:r>
              <w:rPr>
                <w:rFonts w:ascii="Times New Roman"/>
                <w:b w:val="false"/>
                <w:i w:val="false"/>
                <w:color w:val="000000"/>
                <w:sz w:val="20"/>
              </w:rPr>
              <w:t>. 2-бөл. 2)-т.)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Биліктің әрекетсіздігі (ҚР ҚК </w:t>
            </w:r>
            <w:r>
              <w:rPr>
                <w:rFonts w:ascii="Times New Roman"/>
                <w:b w:val="false"/>
                <w:i w:val="false"/>
                <w:color w:val="000000"/>
                <w:sz w:val="20"/>
              </w:rPr>
              <w:t>452-баб</w:t>
            </w: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емес болып қайта сараланған қылмыстардың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 үзілген сыбайлас жемқорлық қылмыстар саны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ҚПК </w:t>
            </w:r>
            <w:r>
              <w:rPr>
                <w:rFonts w:ascii="Times New Roman"/>
                <w:b w:val="false"/>
                <w:i w:val="false"/>
                <w:color w:val="000000"/>
                <w:sz w:val="20"/>
              </w:rPr>
              <w:t>45-баб</w:t>
            </w:r>
            <w:r>
              <w:rPr>
                <w:rFonts w:ascii="Times New Roman"/>
                <w:b w:val="false"/>
                <w:i w:val="false"/>
                <w:color w:val="000000"/>
                <w:sz w:val="20"/>
              </w:rPr>
              <w:t>. 7-бөл. 4)-т. бойынша сотқа дейінгі өндіріс мерзімдері үзілген сыбайлас жемқорлық қылмыстар саны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ҚПК </w:t>
            </w:r>
            <w:r>
              <w:rPr>
                <w:rFonts w:ascii="Times New Roman"/>
                <w:b w:val="false"/>
                <w:i w:val="false"/>
                <w:color w:val="000000"/>
                <w:sz w:val="20"/>
              </w:rPr>
              <w:t>45-баб</w:t>
            </w:r>
            <w:r>
              <w:rPr>
                <w:rFonts w:ascii="Times New Roman"/>
                <w:b w:val="false"/>
                <w:i w:val="false"/>
                <w:color w:val="000000"/>
                <w:sz w:val="20"/>
              </w:rPr>
              <w:t>. 7-бөл. 4)-т. бойынша сотқа дейінгі өндіріс мерзімдері үзілген бұрынғы жылдардың сыбайлас жемқорлық қылмыстар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Тергеп-тексерумен аяқталған қылмыстық істер бойынша</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сәтінен бастап екі айдан артық уақыт өткен, ал мерзімді ұзарту туралы ақпарат келіп түспеген істер бойынша сыбайлас жемқорлық қылмыстар саны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қылмыстық істері есептен шығарумен тергеулігі бойынша жіберілген қылмыстар саны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ҚПК </w:t>
            </w:r>
            <w:r>
              <w:rPr>
                <w:rFonts w:ascii="Times New Roman"/>
                <w:b w:val="false"/>
                <w:i w:val="false"/>
                <w:color w:val="000000"/>
                <w:sz w:val="20"/>
              </w:rPr>
              <w:t>45-баб</w:t>
            </w:r>
            <w:r>
              <w:rPr>
                <w:rFonts w:ascii="Times New Roman"/>
                <w:b w:val="false"/>
                <w:i w:val="false"/>
                <w:color w:val="000000"/>
                <w:sz w:val="20"/>
              </w:rPr>
              <w:t>. 7-бөл. 1)-т. бойынша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ҚПК </w:t>
            </w:r>
            <w:r>
              <w:rPr>
                <w:rFonts w:ascii="Times New Roman"/>
                <w:b w:val="false"/>
                <w:i w:val="false"/>
                <w:color w:val="000000"/>
                <w:sz w:val="20"/>
              </w:rPr>
              <w:t>45-баб</w:t>
            </w:r>
            <w:r>
              <w:rPr>
                <w:rFonts w:ascii="Times New Roman"/>
                <w:b w:val="false"/>
                <w:i w:val="false"/>
                <w:color w:val="000000"/>
                <w:sz w:val="20"/>
              </w:rPr>
              <w:t>. 7-бөл. 2)-т. бойынша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ҚПК </w:t>
            </w:r>
            <w:r>
              <w:rPr>
                <w:rFonts w:ascii="Times New Roman"/>
                <w:b w:val="false"/>
                <w:i w:val="false"/>
                <w:color w:val="000000"/>
                <w:sz w:val="20"/>
              </w:rPr>
              <w:t>45-баб</w:t>
            </w:r>
            <w:r>
              <w:rPr>
                <w:rFonts w:ascii="Times New Roman"/>
                <w:b w:val="false"/>
                <w:i w:val="false"/>
                <w:color w:val="000000"/>
                <w:sz w:val="20"/>
              </w:rPr>
              <w:t>. 7-бөл. 3)-т. бойынша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ҚПК </w:t>
            </w:r>
            <w:r>
              <w:rPr>
                <w:rFonts w:ascii="Times New Roman"/>
                <w:b w:val="false"/>
                <w:i w:val="false"/>
                <w:color w:val="000000"/>
                <w:sz w:val="20"/>
              </w:rPr>
              <w:t>45-баб</w:t>
            </w:r>
            <w:r>
              <w:rPr>
                <w:rFonts w:ascii="Times New Roman"/>
                <w:b w:val="false"/>
                <w:i w:val="false"/>
                <w:color w:val="000000"/>
                <w:sz w:val="20"/>
              </w:rPr>
              <w:t>. 7-бөл. 5)-т. бойынша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ҚПК </w:t>
            </w:r>
            <w:r>
              <w:rPr>
                <w:rFonts w:ascii="Times New Roman"/>
                <w:b w:val="false"/>
                <w:i w:val="false"/>
                <w:color w:val="000000"/>
                <w:sz w:val="20"/>
              </w:rPr>
              <w:t>45-баб</w:t>
            </w:r>
            <w:r>
              <w:rPr>
                <w:rFonts w:ascii="Times New Roman"/>
                <w:b w:val="false"/>
                <w:i w:val="false"/>
                <w:color w:val="000000"/>
                <w:sz w:val="20"/>
              </w:rPr>
              <w:t>. 7-бөл. 6)-т. бойынша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ҚПК </w:t>
            </w:r>
            <w:r>
              <w:rPr>
                <w:rFonts w:ascii="Times New Roman"/>
                <w:b w:val="false"/>
                <w:i w:val="false"/>
                <w:color w:val="000000"/>
                <w:sz w:val="20"/>
              </w:rPr>
              <w:t>45-баб</w:t>
            </w:r>
            <w:r>
              <w:rPr>
                <w:rFonts w:ascii="Times New Roman"/>
                <w:b w:val="false"/>
                <w:i w:val="false"/>
                <w:color w:val="000000"/>
                <w:sz w:val="20"/>
              </w:rPr>
              <w:t>. 7-бөл. 7)-т. бойынша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залалдың белгіленген мөлшері (мың теңге)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тыйым салынды (мың теңге)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және ерікті өтелді (мың теңге)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№3-К нысаны. Сыбайлас жемқорлық қылмыстар, оларды жасаған адамдар, сотталғандар, сыбайлас жемқорлық қылмыстар жөніндегі қылмыстық істердің қозғалысы және сыбайлас жемқорлық құқық бұзушылық субъектілері туралы есеп</w:t>
      </w:r>
    </w:p>
    <w:p>
      <w:pPr>
        <w:spacing w:after="0"/>
        <w:ind w:left="0"/>
        <w:jc w:val="both"/>
      </w:pPr>
      <w:r>
        <w:rPr>
          <w:rFonts w:ascii="Times New Roman"/>
          <w:b w:val="false"/>
          <w:i w:val="false"/>
          <w:color w:val="000000"/>
          <w:sz w:val="28"/>
        </w:rPr>
        <w:t>
      2-бөлім. Сотқа дейінгі тергеп-тексеру мемлекеттік функцияларды орындауға өкілетті, және оларға теңестірілген адамдарға қатысты басталған сыбайлас жемқорлық қылмыстар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сыбайлас жемқорлық істері бойынша мемлекеттік функцияларды орындауға өкілетті, және оларға теңестірілген адамдарды күдікті ретінде тану туралы қаулы шығарылған барлық қылмыстар</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бұрынғы есепті мерзімдерде СДТБТ-де тіркелген қылмыстар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1-ші бағаннан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(4, 5 және 6-бағандардың көрсеткіштерін есепке алусыз)</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 Ұлттық гвардиясының (бұдан ары - ІІМ)</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Қылмыстық-атқару жүйесі комитетінің</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Төтенше жағдайлар жөніндегі комитетінің</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(8-баған көрсеткіштерін есепке алусыз)</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 Шекара қызметінің</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сыбайлас жемқорлық қылмыстар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мемлекеттік органның өз бастамашылығымен анықталған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Сеніп тапсырылған бөтен мүлікті иемденіп алу немесе талан-таражға салу (ҚР ҚК </w:t>
            </w:r>
            <w:r>
              <w:rPr>
                <w:rFonts w:ascii="Times New Roman"/>
                <w:b w:val="false"/>
                <w:i w:val="false"/>
                <w:color w:val="000000"/>
                <w:sz w:val="20"/>
              </w:rPr>
              <w:t>189-баб</w:t>
            </w:r>
            <w:r>
              <w:rPr>
                <w:rFonts w:ascii="Times New Roman"/>
                <w:b w:val="false"/>
                <w:i w:val="false"/>
                <w:color w:val="000000"/>
                <w:sz w:val="20"/>
              </w:rPr>
              <w:t>. 3-бөл. 2)-т.)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Алаяқтық (ҚР ҚК </w:t>
            </w:r>
            <w:r>
              <w:rPr>
                <w:rFonts w:ascii="Times New Roman"/>
                <w:b w:val="false"/>
                <w:i w:val="false"/>
                <w:color w:val="000000"/>
                <w:sz w:val="20"/>
              </w:rPr>
              <w:t>190-баб</w:t>
            </w:r>
            <w:r>
              <w:rPr>
                <w:rFonts w:ascii="Times New Roman"/>
                <w:b w:val="false"/>
                <w:i w:val="false"/>
                <w:color w:val="000000"/>
                <w:sz w:val="20"/>
              </w:rPr>
              <w:t>. 3-бөл. 2)-т.)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Жалған кәсіпкерлік (ҚР ҚК </w:t>
            </w:r>
            <w:r>
              <w:rPr>
                <w:rFonts w:ascii="Times New Roman"/>
                <w:b w:val="false"/>
                <w:i w:val="false"/>
                <w:color w:val="000000"/>
                <w:sz w:val="20"/>
              </w:rPr>
              <w:t>215-баб</w:t>
            </w:r>
            <w:r>
              <w:rPr>
                <w:rFonts w:ascii="Times New Roman"/>
                <w:b w:val="false"/>
                <w:i w:val="false"/>
                <w:color w:val="000000"/>
                <w:sz w:val="20"/>
              </w:rPr>
              <w:t>. 2-бөл. 3)-т.)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 жұмыстар орындалмай, қызметтер көрсетілмей, тауарлар тиеп-жөнелтілмей шот-фактура жазу бойынша әрекеттер жасау (ҚР ҚК </w:t>
            </w:r>
            <w:r>
              <w:rPr>
                <w:rFonts w:ascii="Times New Roman"/>
                <w:b w:val="false"/>
                <w:i w:val="false"/>
                <w:color w:val="000000"/>
                <w:sz w:val="20"/>
              </w:rPr>
              <w:t>216-баб</w:t>
            </w:r>
            <w:r>
              <w:rPr>
                <w:rFonts w:ascii="Times New Roman"/>
                <w:b w:val="false"/>
                <w:i w:val="false"/>
                <w:color w:val="000000"/>
                <w:sz w:val="20"/>
              </w:rPr>
              <w:t>. 2-бөл. 4)-т.)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(инвестициялық) пирамиданы құру және оған басшылық ету (ҚР ҚК </w:t>
            </w:r>
            <w:r>
              <w:rPr>
                <w:rFonts w:ascii="Times New Roman"/>
                <w:b w:val="false"/>
                <w:i w:val="false"/>
                <w:color w:val="000000"/>
                <w:sz w:val="20"/>
              </w:rPr>
              <w:t>217-баб</w:t>
            </w:r>
            <w:r>
              <w:rPr>
                <w:rFonts w:ascii="Times New Roman"/>
                <w:b w:val="false"/>
                <w:i w:val="false"/>
                <w:color w:val="000000"/>
                <w:sz w:val="20"/>
              </w:rPr>
              <w:t>. 3-бөл. 3)-т.)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ақшаны және (немесе) өзге мүлікті заңдастыру (жылыстату) (ҚР ҚК </w:t>
            </w:r>
            <w:r>
              <w:rPr>
                <w:rFonts w:ascii="Times New Roman"/>
                <w:b w:val="false"/>
                <w:i w:val="false"/>
                <w:color w:val="000000"/>
                <w:sz w:val="20"/>
              </w:rPr>
              <w:t>218-баб</w:t>
            </w:r>
            <w:r>
              <w:rPr>
                <w:rFonts w:ascii="Times New Roman"/>
                <w:b w:val="false"/>
                <w:i w:val="false"/>
                <w:color w:val="000000"/>
                <w:sz w:val="20"/>
              </w:rPr>
              <w:t>. 3-бөл. 1)-т.)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контрабанда (ҚР ҚК </w:t>
            </w:r>
            <w:r>
              <w:rPr>
                <w:rFonts w:ascii="Times New Roman"/>
                <w:b w:val="false"/>
                <w:i w:val="false"/>
                <w:color w:val="000000"/>
                <w:sz w:val="20"/>
              </w:rPr>
              <w:t>234-баб</w:t>
            </w:r>
            <w:r>
              <w:rPr>
                <w:rFonts w:ascii="Times New Roman"/>
                <w:b w:val="false"/>
                <w:i w:val="false"/>
                <w:color w:val="000000"/>
                <w:sz w:val="20"/>
              </w:rPr>
              <w:t>. 3-бөл. 1)-т.)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Рейдерлік (ҚР ҚК </w:t>
            </w:r>
            <w:r>
              <w:rPr>
                <w:rFonts w:ascii="Times New Roman"/>
                <w:b w:val="false"/>
                <w:i w:val="false"/>
                <w:color w:val="000000"/>
                <w:sz w:val="20"/>
              </w:rPr>
              <w:t>249-баб</w:t>
            </w:r>
            <w:r>
              <w:rPr>
                <w:rFonts w:ascii="Times New Roman"/>
                <w:b w:val="false"/>
                <w:i w:val="false"/>
                <w:color w:val="000000"/>
                <w:sz w:val="20"/>
              </w:rPr>
              <w:t>. 3-бөл. 2)-т.)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ойын бизнесін ұйымдастыру (ҚР ҚК </w:t>
            </w:r>
            <w:r>
              <w:rPr>
                <w:rFonts w:ascii="Times New Roman"/>
                <w:b w:val="false"/>
                <w:i w:val="false"/>
                <w:color w:val="000000"/>
                <w:sz w:val="20"/>
              </w:rPr>
              <w:t>307-баб</w:t>
            </w:r>
            <w:r>
              <w:rPr>
                <w:rFonts w:ascii="Times New Roman"/>
                <w:b w:val="false"/>
                <w:i w:val="false"/>
                <w:color w:val="000000"/>
                <w:sz w:val="20"/>
              </w:rPr>
              <w:t>. 3-бөл. 3)-т.)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Лауазымдық өкілеттіктерді теріс пайдалану (ҚР ҚК </w:t>
            </w:r>
            <w:r>
              <w:rPr>
                <w:rFonts w:ascii="Times New Roman"/>
                <w:b w:val="false"/>
                <w:i w:val="false"/>
                <w:color w:val="000000"/>
                <w:sz w:val="20"/>
              </w:rPr>
              <w:t>361-баб</w:t>
            </w:r>
            <w:r>
              <w:rPr>
                <w:rFonts w:ascii="Times New Roman"/>
                <w:b w:val="false"/>
                <w:i w:val="false"/>
                <w:color w:val="000000"/>
                <w:sz w:val="20"/>
              </w:rPr>
              <w: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 немесе лауазымдық өкілеттіктерді асыра пайдалану (ҚР ҚК </w:t>
            </w:r>
            <w:r>
              <w:rPr>
                <w:rFonts w:ascii="Times New Roman"/>
                <w:b w:val="false"/>
                <w:i w:val="false"/>
                <w:color w:val="000000"/>
                <w:sz w:val="20"/>
              </w:rPr>
              <w:t>362-баб</w:t>
            </w:r>
            <w:r>
              <w:rPr>
                <w:rFonts w:ascii="Times New Roman"/>
                <w:b w:val="false"/>
                <w:i w:val="false"/>
                <w:color w:val="000000"/>
                <w:sz w:val="20"/>
              </w:rPr>
              <w:t>. 4-бөл. 3)-т.)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қызметке заңсыз қатысу (ҚР ҚК </w:t>
            </w:r>
            <w:r>
              <w:rPr>
                <w:rFonts w:ascii="Times New Roman"/>
                <w:b w:val="false"/>
                <w:i w:val="false"/>
                <w:color w:val="000000"/>
                <w:sz w:val="20"/>
              </w:rPr>
              <w:t>364-баб</w:t>
            </w:r>
            <w:r>
              <w:rPr>
                <w:rFonts w:ascii="Times New Roman"/>
                <w:b w:val="false"/>
                <w:i w:val="false"/>
                <w:color w:val="000000"/>
                <w:sz w:val="20"/>
              </w:rPr>
              <w: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кәсіпкерлік қызметке кедергі жасау (ҚР ҚК </w:t>
            </w:r>
            <w:r>
              <w:rPr>
                <w:rFonts w:ascii="Times New Roman"/>
                <w:b w:val="false"/>
                <w:i w:val="false"/>
                <w:color w:val="000000"/>
                <w:sz w:val="20"/>
              </w:rPr>
              <w:t>365-баб</w:t>
            </w:r>
            <w:r>
              <w:rPr>
                <w:rFonts w:ascii="Times New Roman"/>
                <w:b w:val="false"/>
                <w:i w:val="false"/>
                <w:color w:val="000000"/>
                <w:sz w:val="20"/>
              </w:rPr>
              <w: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алу (ҚР ҚК </w:t>
            </w:r>
            <w:r>
              <w:rPr>
                <w:rFonts w:ascii="Times New Roman"/>
                <w:b w:val="false"/>
                <w:i w:val="false"/>
                <w:color w:val="000000"/>
                <w:sz w:val="20"/>
              </w:rPr>
              <w:t>366-баб</w:t>
            </w:r>
            <w:r>
              <w:rPr>
                <w:rFonts w:ascii="Times New Roman"/>
                <w:b w:val="false"/>
                <w:i w:val="false"/>
                <w:color w:val="000000"/>
                <w:sz w:val="20"/>
              </w:rPr>
              <w: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беру (ҚР ҚК </w:t>
            </w:r>
            <w:r>
              <w:rPr>
                <w:rFonts w:ascii="Times New Roman"/>
                <w:b w:val="false"/>
                <w:i w:val="false"/>
                <w:color w:val="000000"/>
                <w:sz w:val="20"/>
              </w:rPr>
              <w:t>367-баб</w:t>
            </w:r>
            <w:r>
              <w:rPr>
                <w:rFonts w:ascii="Times New Roman"/>
                <w:b w:val="false"/>
                <w:i w:val="false"/>
                <w:color w:val="000000"/>
                <w:sz w:val="20"/>
              </w:rPr>
              <w: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Парақорлыққа делдал болу (ҚР ҚК </w:t>
            </w:r>
            <w:r>
              <w:rPr>
                <w:rFonts w:ascii="Times New Roman"/>
                <w:b w:val="false"/>
                <w:i w:val="false"/>
                <w:color w:val="000000"/>
                <w:sz w:val="20"/>
              </w:rPr>
              <w:t>368-баб</w:t>
            </w:r>
            <w:r>
              <w:rPr>
                <w:rFonts w:ascii="Times New Roman"/>
                <w:b w:val="false"/>
                <w:i w:val="false"/>
                <w:color w:val="000000"/>
                <w:sz w:val="20"/>
              </w:rPr>
              <w: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жалғандық жасау (ҚР ҚК </w:t>
            </w:r>
            <w:r>
              <w:rPr>
                <w:rFonts w:ascii="Times New Roman"/>
                <w:b w:val="false"/>
                <w:i w:val="false"/>
                <w:color w:val="000000"/>
                <w:sz w:val="20"/>
              </w:rPr>
              <w:t>369-баб</w:t>
            </w:r>
            <w:r>
              <w:rPr>
                <w:rFonts w:ascii="Times New Roman"/>
                <w:b w:val="false"/>
                <w:i w:val="false"/>
                <w:color w:val="000000"/>
                <w:sz w:val="20"/>
              </w:rPr>
              <w: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Қызметтегі әрекетсіздік (ҚР ҚК </w:t>
            </w:r>
            <w:r>
              <w:rPr>
                <w:rFonts w:ascii="Times New Roman"/>
                <w:b w:val="false"/>
                <w:i w:val="false"/>
                <w:color w:val="000000"/>
                <w:sz w:val="20"/>
              </w:rPr>
              <w:t>370-баб</w:t>
            </w:r>
            <w:r>
              <w:rPr>
                <w:rFonts w:ascii="Times New Roman"/>
                <w:b w:val="false"/>
                <w:i w:val="false"/>
                <w:color w:val="000000"/>
                <w:sz w:val="20"/>
              </w:rPr>
              <w: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 теріс пайдалану (ҚР ҚК </w:t>
            </w:r>
            <w:r>
              <w:rPr>
                <w:rFonts w:ascii="Times New Roman"/>
                <w:b w:val="false"/>
                <w:i w:val="false"/>
                <w:color w:val="000000"/>
                <w:sz w:val="20"/>
              </w:rPr>
              <w:t>450-баб</w:t>
            </w:r>
            <w:r>
              <w:rPr>
                <w:rFonts w:ascii="Times New Roman"/>
                <w:b w:val="false"/>
                <w:i w:val="false"/>
                <w:color w:val="000000"/>
                <w:sz w:val="20"/>
              </w:rPr>
              <w: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 асыра пайдалану (ҚР ҚК </w:t>
            </w:r>
            <w:r>
              <w:rPr>
                <w:rFonts w:ascii="Times New Roman"/>
                <w:b w:val="false"/>
                <w:i w:val="false"/>
                <w:color w:val="000000"/>
                <w:sz w:val="20"/>
              </w:rPr>
              <w:t>451-баб</w:t>
            </w:r>
            <w:r>
              <w:rPr>
                <w:rFonts w:ascii="Times New Roman"/>
                <w:b w:val="false"/>
                <w:i w:val="false"/>
                <w:color w:val="000000"/>
                <w:sz w:val="20"/>
              </w:rPr>
              <w:t>. 2-бөл. 2)-т.)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Биліктің әрекетсіздігі (ҚР ҚК </w:t>
            </w:r>
            <w:r>
              <w:rPr>
                <w:rFonts w:ascii="Times New Roman"/>
                <w:b w:val="false"/>
                <w:i w:val="false"/>
                <w:color w:val="000000"/>
                <w:sz w:val="20"/>
              </w:rPr>
              <w:t>452-баб</w:t>
            </w:r>
            <w:r>
              <w:rPr>
                <w:rFonts w:ascii="Times New Roman"/>
                <w:b w:val="false"/>
                <w:i w:val="false"/>
                <w:color w:val="000000"/>
                <w:sz w:val="20"/>
              </w:rPr>
              <w: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істері ҚР ҚПК </w:t>
            </w:r>
            <w:r>
              <w:rPr>
                <w:rFonts w:ascii="Times New Roman"/>
                <w:b w:val="false"/>
                <w:i w:val="false"/>
                <w:color w:val="000000"/>
                <w:sz w:val="20"/>
              </w:rPr>
              <w:t>35-баб</w:t>
            </w:r>
            <w:r>
              <w:rPr>
                <w:rFonts w:ascii="Times New Roman"/>
                <w:b w:val="false"/>
                <w:i w:val="false"/>
                <w:color w:val="000000"/>
                <w:sz w:val="20"/>
              </w:rPr>
              <w:t>. 1-бөл. 1), 2), 5), 6), 7), 8) тармақтары бойынша тоқтатылған қылмыстар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емес болып қайта сараланған қылмыстар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және сыбайлас жемқорлыққа қарсы іс-қимыл агенттігінің Сыбайлас жемқорлыққа қарсы іс-қимыл ұлттық бюросы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 Мемлекеттік кіріс комитетінің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күштерінің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 қызметінің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"Сырбар" сыртқы барлау қызметінің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тергеп-тексерулер қызметінің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19-бағаннан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министрлігінің</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министрлігінің (11-бағанның көрсеткіштерін есепке алусыз)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министрлігінің</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23-бағаннан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министрлігінің</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 министрлігінің</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министрлігінің</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жөніндегі департаментінің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комитетінің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министрлігінің</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министрлігінің</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министрлігінің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 министрлігінің</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және азаматтық қоғам министрлігінің</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аэроғарыш өнеркәсібі министрлігінің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жөніндегі комитетінің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және бәсекелестікті қорғау жөніндегі комитетінің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тұрғын үй-коммуналдық шаруашылык істері комитетінің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құқықтарын қорғау жөніндегі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және сыбайлас жемқорлыққа қарсы іс-қимыл агенттігінің (10-баған көрсеткіштерін есепке алусыз)</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банкінің</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және олардың құрылымдық бөлімшелерінің қызметшілерімен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мемлекеттік құрылымдардың қызметшілерімен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комитетінің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 комитетінің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№3-К нысаны. Сыбайлас жемқорлық қылмыстар, оларды жасаған адамдар, сотталғандар, сыбайлас жемқорлық қылмыстар жөніндегі қылмыстық істердің қозғалысы және сыбайлас жемқорлық құқық бұзушылық субъектілері туралы есеп</w:t>
      </w:r>
    </w:p>
    <w:p>
      <w:pPr>
        <w:spacing w:after="0"/>
        <w:ind w:left="0"/>
        <w:jc w:val="both"/>
      </w:pPr>
      <w:r>
        <w:rPr>
          <w:rFonts w:ascii="Times New Roman"/>
          <w:b w:val="false"/>
          <w:i w:val="false"/>
          <w:color w:val="000000"/>
          <w:sz w:val="28"/>
        </w:rPr>
        <w:t>
      3-бөлім. Сыбайлас жемқорлық қылмыс жасаған адамдар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оларға қатысты күдікті деп тану туралы қаулы шығарылған адамдардың саны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жасаған адамдар анықталды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Айыпталушылар сотқа берілді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3-ші бағаннан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(5, 6 және 7-бағандардың көрсеткіштерін есепке алусыз)</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 Ұлттық гвардиясының (бұдан ары - ІІМ)</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Қылмыстық-атқару жүйесі комитетінің</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Төтенше жағдайлар жөніндегі комитетінің</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(9-баған көрсеткіштерін есепке алусыз)</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 Шекара қызметінің</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және сыбайлас жемқорлыққа қарсы іс-қимыл агенттігінің Сыбайлас жемқорлыққа қарсы іс-қимыл ұлттық бюросы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министрлігіі Мемлекеттік кіріс комитетінің</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12-бағаннан</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 қызметі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"Сырбар" сыртқы барлау қызметі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тергеп-тексерулер қызметінің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сыбайлас жемқорлық қылмыстар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Сеніп тапсырылған бөтен мүлікті иемденіп алу немесе талан-таражға салу (ҚР ҚК </w:t>
            </w:r>
            <w:r>
              <w:rPr>
                <w:rFonts w:ascii="Times New Roman"/>
                <w:b w:val="false"/>
                <w:i w:val="false"/>
                <w:color w:val="000000"/>
                <w:sz w:val="20"/>
              </w:rPr>
              <w:t>189-баб</w:t>
            </w:r>
            <w:r>
              <w:rPr>
                <w:rFonts w:ascii="Times New Roman"/>
                <w:b w:val="false"/>
                <w:i w:val="false"/>
                <w:color w:val="000000"/>
                <w:sz w:val="20"/>
              </w:rPr>
              <w:t>. 3-бөл. 2)-т.)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Алаяқтық (ҚР ҚК </w:t>
            </w:r>
            <w:r>
              <w:rPr>
                <w:rFonts w:ascii="Times New Roman"/>
                <w:b w:val="false"/>
                <w:i w:val="false"/>
                <w:color w:val="000000"/>
                <w:sz w:val="20"/>
              </w:rPr>
              <w:t>190-баб</w:t>
            </w:r>
            <w:r>
              <w:rPr>
                <w:rFonts w:ascii="Times New Roman"/>
                <w:b w:val="false"/>
                <w:i w:val="false"/>
                <w:color w:val="000000"/>
                <w:sz w:val="20"/>
              </w:rPr>
              <w:t>. 3-бөл. 2)-т.)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Жалған кәсіпкерлік (ҚР ҚК </w:t>
            </w:r>
            <w:r>
              <w:rPr>
                <w:rFonts w:ascii="Times New Roman"/>
                <w:b w:val="false"/>
                <w:i w:val="false"/>
                <w:color w:val="000000"/>
                <w:sz w:val="20"/>
              </w:rPr>
              <w:t>215-баб</w:t>
            </w:r>
            <w:r>
              <w:rPr>
                <w:rFonts w:ascii="Times New Roman"/>
                <w:b w:val="false"/>
                <w:i w:val="false"/>
                <w:color w:val="000000"/>
                <w:sz w:val="20"/>
              </w:rPr>
              <w:t>. 2-бөл. 3)-т.)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 жұмыстар орындалмай, қызметтер көрсетілмей, тауарлар тиеп-жөнелтілмей шот-фактура жазу бойынша әрекеттер жасау (ҚР ҚК </w:t>
            </w:r>
            <w:r>
              <w:rPr>
                <w:rFonts w:ascii="Times New Roman"/>
                <w:b w:val="false"/>
                <w:i w:val="false"/>
                <w:color w:val="000000"/>
                <w:sz w:val="20"/>
              </w:rPr>
              <w:t>216-баб</w:t>
            </w:r>
            <w:r>
              <w:rPr>
                <w:rFonts w:ascii="Times New Roman"/>
                <w:b w:val="false"/>
                <w:i w:val="false"/>
                <w:color w:val="000000"/>
                <w:sz w:val="20"/>
              </w:rPr>
              <w:t>. 2-бөл. 4)-т.)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(инвестициялық) пирамиданы құру және оған басшылық ету (ҚР ҚК </w:t>
            </w:r>
            <w:r>
              <w:rPr>
                <w:rFonts w:ascii="Times New Roman"/>
                <w:b w:val="false"/>
                <w:i w:val="false"/>
                <w:color w:val="000000"/>
                <w:sz w:val="20"/>
              </w:rPr>
              <w:t>217-баб</w:t>
            </w:r>
            <w:r>
              <w:rPr>
                <w:rFonts w:ascii="Times New Roman"/>
                <w:b w:val="false"/>
                <w:i w:val="false"/>
                <w:color w:val="000000"/>
                <w:sz w:val="20"/>
              </w:rPr>
              <w:t>. 3-бөл. 3)-т.)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ақшаны және (немесе) өзге мүлікті заңдастыру (жылыстату) (ҚР ҚК </w:t>
            </w:r>
            <w:r>
              <w:rPr>
                <w:rFonts w:ascii="Times New Roman"/>
                <w:b w:val="false"/>
                <w:i w:val="false"/>
                <w:color w:val="000000"/>
                <w:sz w:val="20"/>
              </w:rPr>
              <w:t>218-баб</w:t>
            </w:r>
            <w:r>
              <w:rPr>
                <w:rFonts w:ascii="Times New Roman"/>
                <w:b w:val="false"/>
                <w:i w:val="false"/>
                <w:color w:val="000000"/>
                <w:sz w:val="20"/>
              </w:rPr>
              <w:t>. 3-бөл. 1)-т.)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контрабанда (ҚР ҚК </w:t>
            </w:r>
            <w:r>
              <w:rPr>
                <w:rFonts w:ascii="Times New Roman"/>
                <w:b w:val="false"/>
                <w:i w:val="false"/>
                <w:color w:val="000000"/>
                <w:sz w:val="20"/>
              </w:rPr>
              <w:t>234-баб</w:t>
            </w:r>
            <w:r>
              <w:rPr>
                <w:rFonts w:ascii="Times New Roman"/>
                <w:b w:val="false"/>
                <w:i w:val="false"/>
                <w:color w:val="000000"/>
                <w:sz w:val="20"/>
              </w:rPr>
              <w:t>. 3-бөл. 1)-т.)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Рейдерлік (ҚР ҚК </w:t>
            </w:r>
            <w:r>
              <w:rPr>
                <w:rFonts w:ascii="Times New Roman"/>
                <w:b w:val="false"/>
                <w:i w:val="false"/>
                <w:color w:val="000000"/>
                <w:sz w:val="20"/>
              </w:rPr>
              <w:t>249-баб</w:t>
            </w:r>
            <w:r>
              <w:rPr>
                <w:rFonts w:ascii="Times New Roman"/>
                <w:b w:val="false"/>
                <w:i w:val="false"/>
                <w:color w:val="000000"/>
                <w:sz w:val="20"/>
              </w:rPr>
              <w:t>. 3-бөл. 2)-т.)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ойын бизнесін ұйымдастыру (ҚР ҚК </w:t>
            </w:r>
            <w:r>
              <w:rPr>
                <w:rFonts w:ascii="Times New Roman"/>
                <w:b w:val="false"/>
                <w:i w:val="false"/>
                <w:color w:val="000000"/>
                <w:sz w:val="20"/>
              </w:rPr>
              <w:t>307-баб</w:t>
            </w:r>
            <w:r>
              <w:rPr>
                <w:rFonts w:ascii="Times New Roman"/>
                <w:b w:val="false"/>
                <w:i w:val="false"/>
                <w:color w:val="000000"/>
                <w:sz w:val="20"/>
              </w:rPr>
              <w:t>. 3-бөл. 3)-т.)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Лауазымдық өкілеттіктерді теріс пайдалану (ҚР ҚК </w:t>
            </w:r>
            <w:r>
              <w:rPr>
                <w:rFonts w:ascii="Times New Roman"/>
                <w:b w:val="false"/>
                <w:i w:val="false"/>
                <w:color w:val="000000"/>
                <w:sz w:val="20"/>
              </w:rPr>
              <w:t>361-баб</w:t>
            </w:r>
            <w:r>
              <w:rPr>
                <w:rFonts w:ascii="Times New Roman"/>
                <w:b w:val="false"/>
                <w:i w:val="false"/>
                <w:color w:val="000000"/>
                <w:sz w:val="20"/>
              </w:rPr>
              <w: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 немесе лауазымдық өкілеттіктерді асыра пайдалану (ҚР ҚК </w:t>
            </w:r>
            <w:r>
              <w:rPr>
                <w:rFonts w:ascii="Times New Roman"/>
                <w:b w:val="false"/>
                <w:i w:val="false"/>
                <w:color w:val="000000"/>
                <w:sz w:val="20"/>
              </w:rPr>
              <w:t>362-баб</w:t>
            </w:r>
            <w:r>
              <w:rPr>
                <w:rFonts w:ascii="Times New Roman"/>
                <w:b w:val="false"/>
                <w:i w:val="false"/>
                <w:color w:val="000000"/>
                <w:sz w:val="20"/>
              </w:rPr>
              <w:t>. 4-бөл. 3)-т.)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қызметке заңсыз қатысу (ҚР ҚК </w:t>
            </w:r>
            <w:r>
              <w:rPr>
                <w:rFonts w:ascii="Times New Roman"/>
                <w:b w:val="false"/>
                <w:i w:val="false"/>
                <w:color w:val="000000"/>
                <w:sz w:val="20"/>
              </w:rPr>
              <w:t>364-баб.</w:t>
            </w:r>
            <w:r>
              <w:rPr>
                <w:rFonts w:ascii="Times New Roman"/>
                <w:b w:val="false"/>
                <w:i w:val="false"/>
                <w:color w:val="000000"/>
                <w:sz w:val="20"/>
              </w:rPr>
              <w: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кәсіпкерлік қызметке кедергі жасау (ҚР ҚК </w:t>
            </w:r>
            <w:r>
              <w:rPr>
                <w:rFonts w:ascii="Times New Roman"/>
                <w:b w:val="false"/>
                <w:i w:val="false"/>
                <w:color w:val="000000"/>
                <w:sz w:val="20"/>
              </w:rPr>
              <w:t>365-баб</w:t>
            </w:r>
            <w:r>
              <w:rPr>
                <w:rFonts w:ascii="Times New Roman"/>
                <w:b w:val="false"/>
                <w:i w:val="false"/>
                <w:color w:val="000000"/>
                <w:sz w:val="20"/>
              </w:rPr>
              <w: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алу (ҚР ҚК </w:t>
            </w:r>
            <w:r>
              <w:rPr>
                <w:rFonts w:ascii="Times New Roman"/>
                <w:b w:val="false"/>
                <w:i w:val="false"/>
                <w:color w:val="000000"/>
                <w:sz w:val="20"/>
              </w:rPr>
              <w:t>366-баб</w:t>
            </w:r>
            <w:r>
              <w:rPr>
                <w:rFonts w:ascii="Times New Roman"/>
                <w:b w:val="false"/>
                <w:i w:val="false"/>
                <w:color w:val="000000"/>
                <w:sz w:val="20"/>
              </w:rPr>
              <w: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беру (ҚР ҚК </w:t>
            </w:r>
            <w:r>
              <w:rPr>
                <w:rFonts w:ascii="Times New Roman"/>
                <w:b w:val="false"/>
                <w:i w:val="false"/>
                <w:color w:val="000000"/>
                <w:sz w:val="20"/>
              </w:rPr>
              <w:t>367-баб</w:t>
            </w:r>
            <w:r>
              <w:rPr>
                <w:rFonts w:ascii="Times New Roman"/>
                <w:b w:val="false"/>
                <w:i w:val="false"/>
                <w:color w:val="000000"/>
                <w:sz w:val="20"/>
              </w:rPr>
              <w: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Парақорлыққа делдал болу (ҚР ҚК </w:t>
            </w:r>
            <w:r>
              <w:rPr>
                <w:rFonts w:ascii="Times New Roman"/>
                <w:b w:val="false"/>
                <w:i w:val="false"/>
                <w:color w:val="000000"/>
                <w:sz w:val="20"/>
              </w:rPr>
              <w:t>368-баб</w:t>
            </w:r>
            <w:r>
              <w:rPr>
                <w:rFonts w:ascii="Times New Roman"/>
                <w:b w:val="false"/>
                <w:i w:val="false"/>
                <w:color w:val="000000"/>
                <w:sz w:val="20"/>
              </w:rPr>
              <w: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жалғандық жасау (ҚР ҚК </w:t>
            </w:r>
            <w:r>
              <w:rPr>
                <w:rFonts w:ascii="Times New Roman"/>
                <w:b w:val="false"/>
                <w:i w:val="false"/>
                <w:color w:val="000000"/>
                <w:sz w:val="20"/>
              </w:rPr>
              <w:t>369-баб</w:t>
            </w:r>
            <w:r>
              <w:rPr>
                <w:rFonts w:ascii="Times New Roman"/>
                <w:b w:val="false"/>
                <w:i w:val="false"/>
                <w:color w:val="000000"/>
                <w:sz w:val="20"/>
              </w:rPr>
              <w: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Қызметтегі әрекетсіздік (ҚР ҚК </w:t>
            </w:r>
            <w:r>
              <w:rPr>
                <w:rFonts w:ascii="Times New Roman"/>
                <w:b w:val="false"/>
                <w:i w:val="false"/>
                <w:color w:val="000000"/>
                <w:sz w:val="20"/>
              </w:rPr>
              <w:t>370-баб</w:t>
            </w:r>
            <w:r>
              <w:rPr>
                <w:rFonts w:ascii="Times New Roman"/>
                <w:b w:val="false"/>
                <w:i w:val="false"/>
                <w:color w:val="000000"/>
                <w:sz w:val="20"/>
              </w:rPr>
              <w: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 теріс пайдалану (ҚР ҚК </w:t>
            </w:r>
            <w:r>
              <w:rPr>
                <w:rFonts w:ascii="Times New Roman"/>
                <w:b w:val="false"/>
                <w:i w:val="false"/>
                <w:color w:val="000000"/>
                <w:sz w:val="20"/>
              </w:rPr>
              <w:t>450-баб</w:t>
            </w:r>
            <w:r>
              <w:rPr>
                <w:rFonts w:ascii="Times New Roman"/>
                <w:b w:val="false"/>
                <w:i w:val="false"/>
                <w:color w:val="000000"/>
                <w:sz w:val="20"/>
              </w:rPr>
              <w: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 асыра пайдалану (ҚР ҚК </w:t>
            </w:r>
            <w:r>
              <w:rPr>
                <w:rFonts w:ascii="Times New Roman"/>
                <w:b w:val="false"/>
                <w:i w:val="false"/>
                <w:color w:val="000000"/>
                <w:sz w:val="20"/>
              </w:rPr>
              <w:t>451-баб</w:t>
            </w:r>
            <w:r>
              <w:rPr>
                <w:rFonts w:ascii="Times New Roman"/>
                <w:b w:val="false"/>
                <w:i w:val="false"/>
                <w:color w:val="000000"/>
                <w:sz w:val="20"/>
              </w:rPr>
              <w:t>. 2-бөл. 2)-т.)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Биліктің әрекетсіздігі (ҚР ҚК </w:t>
            </w:r>
            <w:r>
              <w:rPr>
                <w:rFonts w:ascii="Times New Roman"/>
                <w:b w:val="false"/>
                <w:i w:val="false"/>
                <w:color w:val="000000"/>
                <w:sz w:val="20"/>
              </w:rPr>
              <w:t>452-баб</w:t>
            </w:r>
            <w:r>
              <w:rPr>
                <w:rFonts w:ascii="Times New Roman"/>
                <w:b w:val="false"/>
                <w:i w:val="false"/>
                <w:color w:val="000000"/>
                <w:sz w:val="20"/>
              </w:rPr>
              <w: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3-бағаннан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мемлекеттік құрылымдардың қызметшілерімен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20-бағаннан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министрлігінің (12-бағанның көрсеткіштерін есепке алусыз)</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24-бағаннан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министрлігінің</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29-бағаннан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министрлігінің</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36-бағаннан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және азаматтық қоғам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аэроғарыш өнеркәсібі министрлігінің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40-бағаннан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және сыбайлас жемқорлыққа қарсы іс-қимыл агенттігінің (11-баған көрсеткіштерін есепке алусыз)</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және олардың құрылымдық бөлімшелерінің қызметшілерімен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комитетінің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 комитетінің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жөніндегі департаментінің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жөніндегі комитетінің</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және бәсекелестікті қорғау жөніндегі комитетінің</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тұрғын үй-коммуналдық шаруашылык істері комитетінің</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құқықтарын қорғау жөніндегі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№3-К нысаны. Сыбайлас жемқорлық қылмыстар, оларды жасаған адамдар, сотталғандар, сыбайлас жемқорлық қылмыстар жөніндегі қылмыстық істердің қозғалысы және сыбайлас жемқорлық құқық бұзушылық субъектілері туралы есеп</w:t>
      </w:r>
    </w:p>
    <w:p>
      <w:pPr>
        <w:spacing w:after="0"/>
        <w:ind w:left="0"/>
        <w:jc w:val="both"/>
      </w:pPr>
      <w:r>
        <w:rPr>
          <w:rFonts w:ascii="Times New Roman"/>
          <w:b w:val="false"/>
          <w:i w:val="false"/>
          <w:color w:val="000000"/>
          <w:sz w:val="28"/>
        </w:rPr>
        <w:t>
      4-бөлім. Сотталғандар, ақталғандар, істерін сот тоқтатқан адамдар, медициналық сипаттағы мәжбүрлеу шаралары қолданылған адамдар және сыбайлас жемқорлық қылмыстар үшін жазалау шаралары туралы мәліметтер</w:t>
      </w:r>
    </w:p>
    <w:p>
      <w:pPr>
        <w:spacing w:after="0"/>
        <w:ind w:left="0"/>
        <w:jc w:val="both"/>
      </w:pPr>
      <w:r>
        <w:rPr>
          <w:rFonts w:ascii="Times New Roman"/>
          <w:b w:val="false"/>
          <w:i w:val="false"/>
          <w:color w:val="000000"/>
          <w:sz w:val="28"/>
        </w:rPr>
        <w:t>
      А-кестесі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(3, 4 және 5-бағандардың көрсеткіштерін есепке алусыз)</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 Ұлттық гвардиясының (бұдан ары - ІІМ)</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Қылмыстық-атқару жүйесі комитетінің</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Төтенше жағдайлар жөніндегі комитетінің</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(7-баған көрсеткіштерін есепке алусыз)</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 Шекара қызметінің</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және сыбайлас жемқорлыққа қарсы іс-қимыл агенттігінің Сыбайлас жемқорлыққа қарсы іс-қимыл ұлттық бюросы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 Мемлекеттік кіріс комитетінің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10-бағаннан</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 қызметі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"Сырбар" сыртқы барлау қызметі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тергеп-тексерулер қызметінің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сыбайлас жемқорлық қылмыс жасағаны үшін сотталған адамдар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Сеніп тапсырылған бөтен мүлікті иемденіп алу немесе талан-таражға салу (ҚР ҚК </w:t>
            </w:r>
            <w:r>
              <w:rPr>
                <w:rFonts w:ascii="Times New Roman"/>
                <w:b w:val="false"/>
                <w:i w:val="false"/>
                <w:color w:val="000000"/>
                <w:sz w:val="20"/>
              </w:rPr>
              <w:t>189-баб</w:t>
            </w:r>
            <w:r>
              <w:rPr>
                <w:rFonts w:ascii="Times New Roman"/>
                <w:b w:val="false"/>
                <w:i w:val="false"/>
                <w:color w:val="000000"/>
                <w:sz w:val="20"/>
              </w:rPr>
              <w:t>. 3-бөл. 2)-т.)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(ҚР ҚК 190-баб. 3-бөл. 2)-т.)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Жалған кәсіпкерлік (ҚР ҚК </w:t>
            </w:r>
            <w:r>
              <w:rPr>
                <w:rFonts w:ascii="Times New Roman"/>
                <w:b w:val="false"/>
                <w:i w:val="false"/>
                <w:color w:val="000000"/>
                <w:sz w:val="20"/>
              </w:rPr>
              <w:t>215-баб</w:t>
            </w:r>
            <w:r>
              <w:rPr>
                <w:rFonts w:ascii="Times New Roman"/>
                <w:b w:val="false"/>
                <w:i w:val="false"/>
                <w:color w:val="000000"/>
                <w:sz w:val="20"/>
              </w:rPr>
              <w:t>. 2-бөл. 3)-т.)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 жұмыстар орындалмай, қызметтер көрсетілмей, тауарлар тиеп-жөнелтілмей шот-фактура жазу бойынша әрекеттер жасау (ҚР ҚК </w:t>
            </w:r>
            <w:r>
              <w:rPr>
                <w:rFonts w:ascii="Times New Roman"/>
                <w:b w:val="false"/>
                <w:i w:val="false"/>
                <w:color w:val="000000"/>
                <w:sz w:val="20"/>
              </w:rPr>
              <w:t>216-баб</w:t>
            </w:r>
            <w:r>
              <w:rPr>
                <w:rFonts w:ascii="Times New Roman"/>
                <w:b w:val="false"/>
                <w:i w:val="false"/>
                <w:color w:val="000000"/>
                <w:sz w:val="20"/>
              </w:rPr>
              <w:t>. 2-бөл. 4)-т.)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(инвестициялық) пирамиданы құру және оған басшылық ету (ҚР ҚК </w:t>
            </w:r>
            <w:r>
              <w:rPr>
                <w:rFonts w:ascii="Times New Roman"/>
                <w:b w:val="false"/>
                <w:i w:val="false"/>
                <w:color w:val="000000"/>
                <w:sz w:val="20"/>
              </w:rPr>
              <w:t>217-баб</w:t>
            </w:r>
            <w:r>
              <w:rPr>
                <w:rFonts w:ascii="Times New Roman"/>
                <w:b w:val="false"/>
                <w:i w:val="false"/>
                <w:color w:val="000000"/>
                <w:sz w:val="20"/>
              </w:rPr>
              <w:t>. 3-бөл. 3)-т.)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ақшаны және (немесе) өзге мүлікті заңдастыру (жылыстату) (ҚР ҚК </w:t>
            </w:r>
            <w:r>
              <w:rPr>
                <w:rFonts w:ascii="Times New Roman"/>
                <w:b w:val="false"/>
                <w:i w:val="false"/>
                <w:color w:val="000000"/>
                <w:sz w:val="20"/>
              </w:rPr>
              <w:t>218-баб</w:t>
            </w:r>
            <w:r>
              <w:rPr>
                <w:rFonts w:ascii="Times New Roman"/>
                <w:b w:val="false"/>
                <w:i w:val="false"/>
                <w:color w:val="000000"/>
                <w:sz w:val="20"/>
              </w:rPr>
              <w:t>. 3-бөл. 1)-т.)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контрабанда (ҚР ҚК </w:t>
            </w:r>
            <w:r>
              <w:rPr>
                <w:rFonts w:ascii="Times New Roman"/>
                <w:b w:val="false"/>
                <w:i w:val="false"/>
                <w:color w:val="000000"/>
                <w:sz w:val="20"/>
              </w:rPr>
              <w:t>234-баб</w:t>
            </w:r>
            <w:r>
              <w:rPr>
                <w:rFonts w:ascii="Times New Roman"/>
                <w:b w:val="false"/>
                <w:i w:val="false"/>
                <w:color w:val="000000"/>
                <w:sz w:val="20"/>
              </w:rPr>
              <w:t>. 3-бөл. 1)-т.)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Рейдерлік (ҚР ҚК </w:t>
            </w:r>
            <w:r>
              <w:rPr>
                <w:rFonts w:ascii="Times New Roman"/>
                <w:b w:val="false"/>
                <w:i w:val="false"/>
                <w:color w:val="000000"/>
                <w:sz w:val="20"/>
              </w:rPr>
              <w:t>249-баб</w:t>
            </w:r>
            <w:r>
              <w:rPr>
                <w:rFonts w:ascii="Times New Roman"/>
                <w:b w:val="false"/>
                <w:i w:val="false"/>
                <w:color w:val="000000"/>
                <w:sz w:val="20"/>
              </w:rPr>
              <w:t>. 3-бөл. 2)-т.)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ойын бизнесін ұйымдастыру (ҚР ҚК </w:t>
            </w:r>
            <w:r>
              <w:rPr>
                <w:rFonts w:ascii="Times New Roman"/>
                <w:b w:val="false"/>
                <w:i w:val="false"/>
                <w:color w:val="000000"/>
                <w:sz w:val="20"/>
              </w:rPr>
              <w:t>307-баб</w:t>
            </w:r>
            <w:r>
              <w:rPr>
                <w:rFonts w:ascii="Times New Roman"/>
                <w:b w:val="false"/>
                <w:i w:val="false"/>
                <w:color w:val="000000"/>
                <w:sz w:val="20"/>
              </w:rPr>
              <w:t>. 3-бөл. 3)-т.)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Лауазымдық өкілеттіктерді теріс пайдалану (ҚР ҚК </w:t>
            </w:r>
            <w:r>
              <w:rPr>
                <w:rFonts w:ascii="Times New Roman"/>
                <w:b w:val="false"/>
                <w:i w:val="false"/>
                <w:color w:val="000000"/>
                <w:sz w:val="20"/>
              </w:rPr>
              <w:t>361-баб</w:t>
            </w: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 немесе лауазымдық өкілеттіктерді асыра пайдалану (ҚР ҚК </w:t>
            </w:r>
            <w:r>
              <w:rPr>
                <w:rFonts w:ascii="Times New Roman"/>
                <w:b w:val="false"/>
                <w:i w:val="false"/>
                <w:color w:val="000000"/>
                <w:sz w:val="20"/>
              </w:rPr>
              <w:t>362-баб</w:t>
            </w:r>
            <w:r>
              <w:rPr>
                <w:rFonts w:ascii="Times New Roman"/>
                <w:b w:val="false"/>
                <w:i w:val="false"/>
                <w:color w:val="000000"/>
                <w:sz w:val="20"/>
              </w:rPr>
              <w:t>. 4-бөл. 3)-т.)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қызметке заңсыз қатысу (ҚР ҚК </w:t>
            </w:r>
            <w:r>
              <w:rPr>
                <w:rFonts w:ascii="Times New Roman"/>
                <w:b w:val="false"/>
                <w:i w:val="false"/>
                <w:color w:val="000000"/>
                <w:sz w:val="20"/>
              </w:rPr>
              <w:t>364-баб</w:t>
            </w: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кәсіпкерлік қызметке кедергі жасау (ҚР ҚК </w:t>
            </w:r>
            <w:r>
              <w:rPr>
                <w:rFonts w:ascii="Times New Roman"/>
                <w:b w:val="false"/>
                <w:i w:val="false"/>
                <w:color w:val="000000"/>
                <w:sz w:val="20"/>
              </w:rPr>
              <w:t>365-баб</w:t>
            </w: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алу (ҚР ҚК </w:t>
            </w:r>
            <w:r>
              <w:rPr>
                <w:rFonts w:ascii="Times New Roman"/>
                <w:b w:val="false"/>
                <w:i w:val="false"/>
                <w:color w:val="000000"/>
                <w:sz w:val="20"/>
              </w:rPr>
              <w:t>366-баб</w:t>
            </w: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беру (ҚР ҚК </w:t>
            </w:r>
            <w:r>
              <w:rPr>
                <w:rFonts w:ascii="Times New Roman"/>
                <w:b w:val="false"/>
                <w:i w:val="false"/>
                <w:color w:val="000000"/>
                <w:sz w:val="20"/>
              </w:rPr>
              <w:t>367-баб</w:t>
            </w: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Парақорлыққа делдал болу (ҚР ҚК </w:t>
            </w:r>
            <w:r>
              <w:rPr>
                <w:rFonts w:ascii="Times New Roman"/>
                <w:b w:val="false"/>
                <w:i w:val="false"/>
                <w:color w:val="000000"/>
                <w:sz w:val="20"/>
              </w:rPr>
              <w:t>368-баб</w:t>
            </w: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жалғандық жасау (ҚР ҚК </w:t>
            </w:r>
            <w:r>
              <w:rPr>
                <w:rFonts w:ascii="Times New Roman"/>
                <w:b w:val="false"/>
                <w:i w:val="false"/>
                <w:color w:val="000000"/>
                <w:sz w:val="20"/>
              </w:rPr>
              <w:t>369-баб</w:t>
            </w: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Қызметтегі әрекетсіздік (ҚР ҚК </w:t>
            </w:r>
            <w:r>
              <w:rPr>
                <w:rFonts w:ascii="Times New Roman"/>
                <w:b w:val="false"/>
                <w:i w:val="false"/>
                <w:color w:val="000000"/>
                <w:sz w:val="20"/>
              </w:rPr>
              <w:t>370-баб</w:t>
            </w: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 теріс пайдалану (ҚР ҚК </w:t>
            </w:r>
            <w:r>
              <w:rPr>
                <w:rFonts w:ascii="Times New Roman"/>
                <w:b w:val="false"/>
                <w:i w:val="false"/>
                <w:color w:val="000000"/>
                <w:sz w:val="20"/>
              </w:rPr>
              <w:t>450-баб</w:t>
            </w: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 асыра пайдалану (ҚР ҚК </w:t>
            </w:r>
            <w:r>
              <w:rPr>
                <w:rFonts w:ascii="Times New Roman"/>
                <w:b w:val="false"/>
                <w:i w:val="false"/>
                <w:color w:val="000000"/>
                <w:sz w:val="20"/>
              </w:rPr>
              <w:t>451-баб</w:t>
            </w:r>
            <w:r>
              <w:rPr>
                <w:rFonts w:ascii="Times New Roman"/>
                <w:b w:val="false"/>
                <w:i w:val="false"/>
                <w:color w:val="000000"/>
                <w:sz w:val="20"/>
              </w:rPr>
              <w:t>. 2-бөл. 2)-т.)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Биліктің әрекетсіздігі (ҚР ҚК </w:t>
            </w:r>
            <w:r>
              <w:rPr>
                <w:rFonts w:ascii="Times New Roman"/>
                <w:b w:val="false"/>
                <w:i w:val="false"/>
                <w:color w:val="000000"/>
                <w:sz w:val="20"/>
              </w:rPr>
              <w:t>452-баб</w:t>
            </w: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Ақталғандар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істерін сот тоқтатқан адамдар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 ҚР ҚПК </w:t>
            </w:r>
            <w:r>
              <w:rPr>
                <w:rFonts w:ascii="Times New Roman"/>
                <w:b w:val="false"/>
                <w:i w:val="false"/>
                <w:color w:val="000000"/>
                <w:sz w:val="20"/>
              </w:rPr>
              <w:t>35-бабы</w:t>
            </w:r>
            <w:r>
              <w:rPr>
                <w:rFonts w:ascii="Times New Roman"/>
                <w:b w:val="false"/>
                <w:i w:val="false"/>
                <w:color w:val="000000"/>
                <w:sz w:val="20"/>
              </w:rPr>
              <w:t xml:space="preserve"> 1-бөлімінің 1), 2), 5), 6), 7), 8)-тармақтары бойынша (23-жолдан)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 қолданылған адамдар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мемлекеттік құрылымдардың қызметшілерімен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18-бағаннан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министрлігінің (10-бағанның көрсеткіштерін есепке алусыз)</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22-бағаннан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министрлігінің</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27-бағаннан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министрлігінің</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және азаматтық қоғам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аэроғарыш өнеркәсібі министрлігінің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38-бағаннан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және сыбайлас жемқорлыққа қарсы іс-қимыл агенттігінің (9-баған көрсеткіштерін есепке алусыз)</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және олардың құрылымдық бөлімшелерінің қызметшілерімен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комитетінің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 комитетінің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жөніндегі департаментінің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жөніндегі комитетінің</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және бәсекелестікті қорғау жөніндегі комитетінің</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тұрғын үй-коммуналдық шаруашылык істері комитетінің</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құқықтарын қорғау жөніндегі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№3-К нысаны. Сыбайлас жемқорлық қылмыстар, оларды жасаған адамдар, сотталғандар, сыбайлас жемқорлық қылмыстар жөніндегі қылмыстық істердің қозғалысы және сыбайлас жемқорлық құқық бұзушылық субъектілері туралы есеп</w:t>
      </w:r>
    </w:p>
    <w:p>
      <w:pPr>
        <w:spacing w:after="0"/>
        <w:ind w:left="0"/>
        <w:jc w:val="both"/>
      </w:pPr>
      <w:r>
        <w:rPr>
          <w:rFonts w:ascii="Times New Roman"/>
          <w:b w:val="false"/>
          <w:i w:val="false"/>
          <w:color w:val="000000"/>
          <w:sz w:val="28"/>
        </w:rPr>
        <w:t>
      4-бөлім . Сотталғандар, ақталғандар, істерін сот тоқтатқан адамдар, медициналық сипаттағы мәжбүрлеу шаралары қолданылған адамдар және сыбайлас жемқорлық қылмыстар үшін жазалау шаралары туралы мәліметтер</w:t>
      </w:r>
    </w:p>
    <w:p>
      <w:pPr>
        <w:spacing w:after="0"/>
        <w:ind w:left="0"/>
        <w:jc w:val="both"/>
      </w:pPr>
      <w:r>
        <w:rPr>
          <w:rFonts w:ascii="Times New Roman"/>
          <w:b w:val="false"/>
          <w:i w:val="false"/>
          <w:color w:val="000000"/>
          <w:sz w:val="28"/>
        </w:rPr>
        <w:t>
      Б-кестесі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істерін сот тоқтатқан адамдар саны</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 ҚР ҚПК </w:t>
            </w:r>
            <w:r>
              <w:rPr>
                <w:rFonts w:ascii="Times New Roman"/>
                <w:b w:val="false"/>
                <w:i w:val="false"/>
                <w:color w:val="000000"/>
                <w:sz w:val="20"/>
              </w:rPr>
              <w:t>35-бабы</w:t>
            </w:r>
            <w:r>
              <w:rPr>
                <w:rFonts w:ascii="Times New Roman"/>
                <w:b w:val="false"/>
                <w:i w:val="false"/>
                <w:color w:val="000000"/>
                <w:sz w:val="20"/>
              </w:rPr>
              <w:t xml:space="preserve"> 1-бөлімінің 1), 2), 5), 6), 7), 8)-тармақтары бойынша</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 қолданылған адамдар саны</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Ақталғандар саны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жазалау шаралары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жазалау шаралары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Бостандығын шектеу</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соттау</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өтеу мерзімін шегеру</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бойынша қылмыстық жауаптылықтан және жазадан босатылған адамдар саны</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лауазымды иелену немесе белгілі бір қызметпен айналысу құқығынан айыру</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әскери немесе құрметті атағынан, сыныптық мәртебесінен, дипломатиялық дәрежесінен, біліктілік сыныбынан және мемлекеттік наградалардан айыру</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тәркілеу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 қоса алғанда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 және 3 жылға дейін қоса алғанда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артық және 5 жылға дейін қоса алғанда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артық және 8 жылға дейін қоса алғанда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жылдан артық және 10 жылға дейін қоса алғанда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артық және 12 жылға дейін қоса алғанда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артық және 15 жылға дейін қоса алғанда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артық және 20 жылға дейін қоса алғанда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артық және 25 жылға дейін қоса алғанда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артық және 30 жылға дейін қоса алғанда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бойына бас бостандығынан айыру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(5-15-бағандардың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Сеніп тапсырылған бөтен мүлікті иемденіп алу немесе талан-таражға салу (ҚР ҚК </w:t>
            </w:r>
            <w:r>
              <w:rPr>
                <w:rFonts w:ascii="Times New Roman"/>
                <w:b w:val="false"/>
                <w:i w:val="false"/>
                <w:color w:val="000000"/>
                <w:sz w:val="20"/>
              </w:rPr>
              <w:t>189-баб</w:t>
            </w:r>
            <w:r>
              <w:rPr>
                <w:rFonts w:ascii="Times New Roman"/>
                <w:b w:val="false"/>
                <w:i w:val="false"/>
                <w:color w:val="000000"/>
                <w:sz w:val="20"/>
              </w:rPr>
              <w:t>189-баб</w:t>
            </w:r>
            <w:r>
              <w:rPr>
                <w:rFonts w:ascii="Times New Roman"/>
                <w:b w:val="false"/>
                <w:i w:val="false"/>
                <w:color w:val="000000"/>
                <w:sz w:val="20"/>
              </w:rPr>
              <w:t>. 3-бөл. 2)-т.)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Алаяқтық (ҚР ҚК </w:t>
            </w:r>
            <w:r>
              <w:rPr>
                <w:rFonts w:ascii="Times New Roman"/>
                <w:b w:val="false"/>
                <w:i w:val="false"/>
                <w:color w:val="000000"/>
                <w:sz w:val="20"/>
              </w:rPr>
              <w:t>190-баб</w:t>
            </w:r>
            <w:r>
              <w:rPr>
                <w:rFonts w:ascii="Times New Roman"/>
                <w:b w:val="false"/>
                <w:i w:val="false"/>
                <w:color w:val="000000"/>
                <w:sz w:val="20"/>
              </w:rPr>
              <w:t>. 3-бөл. 2)-т.)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Жалған кәсіпкерлік (ҚР ҚК </w:t>
            </w:r>
            <w:r>
              <w:rPr>
                <w:rFonts w:ascii="Times New Roman"/>
                <w:b w:val="false"/>
                <w:i w:val="false"/>
                <w:color w:val="000000"/>
                <w:sz w:val="20"/>
              </w:rPr>
              <w:t>215-баб</w:t>
            </w:r>
            <w:r>
              <w:rPr>
                <w:rFonts w:ascii="Times New Roman"/>
                <w:b w:val="false"/>
                <w:i w:val="false"/>
                <w:color w:val="000000"/>
                <w:sz w:val="20"/>
              </w:rPr>
              <w:t>. 2-бөл. 3)-т.)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 жұмыстар орындалмай, қызметтер көрсетілмей, тауарлар тиеп-жөнелтілмей шот-фактура жазу бойынша әрекеттер жасау (ҚР ҚК </w:t>
            </w:r>
            <w:r>
              <w:rPr>
                <w:rFonts w:ascii="Times New Roman"/>
                <w:b w:val="false"/>
                <w:i w:val="false"/>
                <w:color w:val="000000"/>
                <w:sz w:val="20"/>
              </w:rPr>
              <w:t>216-баб</w:t>
            </w:r>
            <w:r>
              <w:rPr>
                <w:rFonts w:ascii="Times New Roman"/>
                <w:b w:val="false"/>
                <w:i w:val="false"/>
                <w:color w:val="000000"/>
                <w:sz w:val="20"/>
              </w:rPr>
              <w:t>. 2-бөл. 4)-т.)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(инвестициялық) пирамиданы құру және оған басшылық ету (ҚР ҚК </w:t>
            </w:r>
            <w:r>
              <w:rPr>
                <w:rFonts w:ascii="Times New Roman"/>
                <w:b w:val="false"/>
                <w:i w:val="false"/>
                <w:color w:val="000000"/>
                <w:sz w:val="20"/>
              </w:rPr>
              <w:t>217-баб</w:t>
            </w:r>
            <w:r>
              <w:rPr>
                <w:rFonts w:ascii="Times New Roman"/>
                <w:b w:val="false"/>
                <w:i w:val="false"/>
                <w:color w:val="000000"/>
                <w:sz w:val="20"/>
              </w:rPr>
              <w:t>. 3-бөл. 3)-т.)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ақшаны және (немесе) өзге мүлікті заңдастыру (жылыстату) (ҚР ҚК </w:t>
            </w:r>
            <w:r>
              <w:rPr>
                <w:rFonts w:ascii="Times New Roman"/>
                <w:b w:val="false"/>
                <w:i w:val="false"/>
                <w:color w:val="000000"/>
                <w:sz w:val="20"/>
              </w:rPr>
              <w:t>218-баб</w:t>
            </w:r>
            <w:r>
              <w:rPr>
                <w:rFonts w:ascii="Times New Roman"/>
                <w:b w:val="false"/>
                <w:i w:val="false"/>
                <w:color w:val="000000"/>
                <w:sz w:val="20"/>
              </w:rPr>
              <w:t>. 3-бөл. 1)-т.)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контрабанда (ҚР ҚК </w:t>
            </w:r>
            <w:r>
              <w:rPr>
                <w:rFonts w:ascii="Times New Roman"/>
                <w:b w:val="false"/>
                <w:i w:val="false"/>
                <w:color w:val="000000"/>
                <w:sz w:val="20"/>
              </w:rPr>
              <w:t>234-баб</w:t>
            </w:r>
            <w:r>
              <w:rPr>
                <w:rFonts w:ascii="Times New Roman"/>
                <w:b w:val="false"/>
                <w:i w:val="false"/>
                <w:color w:val="000000"/>
                <w:sz w:val="20"/>
              </w:rPr>
              <w:t>. 3-бөл. 1)-т.)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Рейдерлік (ҚР ҚК </w:t>
            </w:r>
            <w:r>
              <w:rPr>
                <w:rFonts w:ascii="Times New Roman"/>
                <w:b w:val="false"/>
                <w:i w:val="false"/>
                <w:color w:val="000000"/>
                <w:sz w:val="20"/>
              </w:rPr>
              <w:t>249-баб</w:t>
            </w:r>
            <w:r>
              <w:rPr>
                <w:rFonts w:ascii="Times New Roman"/>
                <w:b w:val="false"/>
                <w:i w:val="false"/>
                <w:color w:val="000000"/>
                <w:sz w:val="20"/>
              </w:rPr>
              <w:t>. 3-бөл. 2)-т.)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ойын бизнесін ұйымдастыру (ҚР ҚК </w:t>
            </w:r>
            <w:r>
              <w:rPr>
                <w:rFonts w:ascii="Times New Roman"/>
                <w:b w:val="false"/>
                <w:i w:val="false"/>
                <w:color w:val="000000"/>
                <w:sz w:val="20"/>
              </w:rPr>
              <w:t>307-баб</w:t>
            </w:r>
            <w:r>
              <w:rPr>
                <w:rFonts w:ascii="Times New Roman"/>
                <w:b w:val="false"/>
                <w:i w:val="false"/>
                <w:color w:val="000000"/>
                <w:sz w:val="20"/>
              </w:rPr>
              <w:t>. 3-бөл. 3)-т.)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Лауазымдық өкілеттіктерді теріс пайдалану (ҚР ҚК </w:t>
            </w:r>
            <w:r>
              <w:rPr>
                <w:rFonts w:ascii="Times New Roman"/>
                <w:b w:val="false"/>
                <w:i w:val="false"/>
                <w:color w:val="000000"/>
                <w:sz w:val="20"/>
              </w:rPr>
              <w:t>361-баб.</w:t>
            </w: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 немесе лауазымдық өкілеттіктерді асыра пайдалану (ҚР ҚК </w:t>
            </w:r>
            <w:r>
              <w:rPr>
                <w:rFonts w:ascii="Times New Roman"/>
                <w:b w:val="false"/>
                <w:i w:val="false"/>
                <w:color w:val="000000"/>
                <w:sz w:val="20"/>
              </w:rPr>
              <w:t>362-баб</w:t>
            </w:r>
            <w:r>
              <w:rPr>
                <w:rFonts w:ascii="Times New Roman"/>
                <w:b w:val="false"/>
                <w:i w:val="false"/>
                <w:color w:val="000000"/>
                <w:sz w:val="20"/>
              </w:rPr>
              <w:t>. 4-бөл. 3)-т.)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қызметке заңсыз қатысу (ҚР ҚК </w:t>
            </w:r>
            <w:r>
              <w:rPr>
                <w:rFonts w:ascii="Times New Roman"/>
                <w:b w:val="false"/>
                <w:i w:val="false"/>
                <w:color w:val="000000"/>
                <w:sz w:val="20"/>
              </w:rPr>
              <w:t>364-баб</w:t>
            </w: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кәсіпкерлік қызметке кедергі жасау (ҚР ҚК </w:t>
            </w:r>
            <w:r>
              <w:rPr>
                <w:rFonts w:ascii="Times New Roman"/>
                <w:b w:val="false"/>
                <w:i w:val="false"/>
                <w:color w:val="000000"/>
                <w:sz w:val="20"/>
              </w:rPr>
              <w:t>365-баб</w:t>
            </w: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алу (ҚР ҚК </w:t>
            </w:r>
            <w:r>
              <w:rPr>
                <w:rFonts w:ascii="Times New Roman"/>
                <w:b w:val="false"/>
                <w:i w:val="false"/>
                <w:color w:val="000000"/>
                <w:sz w:val="20"/>
              </w:rPr>
              <w:t>366-баб</w:t>
            </w: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беру (ҚР ҚК </w:t>
            </w:r>
            <w:r>
              <w:rPr>
                <w:rFonts w:ascii="Times New Roman"/>
                <w:b w:val="false"/>
                <w:i w:val="false"/>
                <w:color w:val="000000"/>
                <w:sz w:val="20"/>
              </w:rPr>
              <w:t>367-баб</w:t>
            </w: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Парақорлыққа делдал болу (ҚР ҚК </w:t>
            </w:r>
            <w:r>
              <w:rPr>
                <w:rFonts w:ascii="Times New Roman"/>
                <w:b w:val="false"/>
                <w:i w:val="false"/>
                <w:color w:val="000000"/>
                <w:sz w:val="20"/>
              </w:rPr>
              <w:t>368-баб</w:t>
            </w: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жалғандық жасау (ҚР ҚК </w:t>
            </w:r>
            <w:r>
              <w:rPr>
                <w:rFonts w:ascii="Times New Roman"/>
                <w:b w:val="false"/>
                <w:i w:val="false"/>
                <w:color w:val="000000"/>
                <w:sz w:val="20"/>
              </w:rPr>
              <w:t>369-баб</w:t>
            </w: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Қызметтегі әрекетсіздік (ҚР ҚК </w:t>
            </w:r>
            <w:r>
              <w:rPr>
                <w:rFonts w:ascii="Times New Roman"/>
                <w:b w:val="false"/>
                <w:i w:val="false"/>
                <w:color w:val="000000"/>
                <w:sz w:val="20"/>
              </w:rPr>
              <w:t>370-баб.</w:t>
            </w: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 теріс пайдалану (ҚР ҚК </w:t>
            </w:r>
            <w:r>
              <w:rPr>
                <w:rFonts w:ascii="Times New Roman"/>
                <w:b w:val="false"/>
                <w:i w:val="false"/>
                <w:color w:val="000000"/>
                <w:sz w:val="20"/>
              </w:rPr>
              <w:t>450-баб.</w:t>
            </w: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 асыра пайдалану (ҚР ҚК </w:t>
            </w:r>
            <w:r>
              <w:rPr>
                <w:rFonts w:ascii="Times New Roman"/>
                <w:b w:val="false"/>
                <w:i w:val="false"/>
                <w:color w:val="000000"/>
                <w:sz w:val="20"/>
              </w:rPr>
              <w:t>451-баб</w:t>
            </w:r>
            <w:r>
              <w:rPr>
                <w:rFonts w:ascii="Times New Roman"/>
                <w:b w:val="false"/>
                <w:i w:val="false"/>
                <w:color w:val="000000"/>
                <w:sz w:val="20"/>
              </w:rPr>
              <w:t>. 2-бөл. 2)-т.)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Биліктің әрекетсіздігі (ҚР ҚК </w:t>
            </w:r>
            <w:r>
              <w:rPr>
                <w:rFonts w:ascii="Times New Roman"/>
                <w:b w:val="false"/>
                <w:i w:val="false"/>
                <w:color w:val="000000"/>
                <w:sz w:val="20"/>
              </w:rPr>
              <w:t>452-баб</w:t>
            </w: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№3-К нысаны. Сыбайлас жемқорлық қылмыстар, оларды жасаған адамдар, сотталғандар, сыбайлас жемқорлық қылмыстар жөніндегі қылмыстық істердің қозғалысы және сыбайлас жемқорлық құқық бұзушылық субъектілері туралы есеп</w:t>
      </w:r>
    </w:p>
    <w:p>
      <w:pPr>
        <w:spacing w:after="0"/>
        <w:ind w:left="0"/>
        <w:jc w:val="both"/>
      </w:pPr>
      <w:r>
        <w:rPr>
          <w:rFonts w:ascii="Times New Roman"/>
          <w:b w:val="false"/>
          <w:i w:val="false"/>
          <w:color w:val="000000"/>
          <w:sz w:val="28"/>
        </w:rPr>
        <w:t>
      4-бөлім. Сотталғандар, ақталғандар, істерін сот тоқтатқан адамдар туралы, медициналық сипаттағы мәжбүрлеу шаралары қолданылған адамдар және сыбайлас жемқорлық қылмыстар үшін жазалау шаралары туралы мәліметтер</w:t>
      </w:r>
    </w:p>
    <w:p>
      <w:pPr>
        <w:spacing w:after="0"/>
        <w:ind w:left="0"/>
        <w:jc w:val="both"/>
      </w:pPr>
      <w:r>
        <w:rPr>
          <w:rFonts w:ascii="Times New Roman"/>
          <w:b w:val="false"/>
          <w:i w:val="false"/>
          <w:color w:val="000000"/>
          <w:sz w:val="28"/>
        </w:rPr>
        <w:t>
      В-кестесі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(3, 4 және 5-бағандардың көрсеткіштерін есепке алусыз)</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 Ұлттық гвардиясының (бұдан ары - ІІМ)</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Қылмыстық-атқару жүйесі комитетінің</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Төтенше жағдайлар жөніндегі комитеттің</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(7-баған көрсеткіштерін есепке алусыз)</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 Шекара қызметінің</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және сыбайлас жемқорлыққа қарсы іс-қимыл агенттігінің Сыбайлас жемқорлыққа қарсы іс-қимыл ұлттық бюросы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министрлігінің Мемлекеттік кіріс комитетінің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10-бағаннан</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 қызметі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"Сырбар" сыртқы барлау қызметі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тергеп-тексерулер қызметінің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қызметкерлері арасында мемлекеттік органның бастамасы бойынша сыбайлас жемқорлық қылмыстар үшін сотталған жалпы адамдар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Сеніп тапсырылған бөтен мүлікті иемденіп алу немесе талан-таражға салу (ҚР ҚК </w:t>
            </w:r>
            <w:r>
              <w:rPr>
                <w:rFonts w:ascii="Times New Roman"/>
                <w:b w:val="false"/>
                <w:i w:val="false"/>
                <w:color w:val="000000"/>
                <w:sz w:val="20"/>
              </w:rPr>
              <w:t>189-баб</w:t>
            </w:r>
            <w:r>
              <w:rPr>
                <w:rFonts w:ascii="Times New Roman"/>
                <w:b w:val="false"/>
                <w:i w:val="false"/>
                <w:color w:val="000000"/>
                <w:sz w:val="20"/>
              </w:rPr>
              <w:t>. 3-бөл. 2)-т.)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Алаяқтық (ҚР ҚК </w:t>
            </w:r>
            <w:r>
              <w:rPr>
                <w:rFonts w:ascii="Times New Roman"/>
                <w:b w:val="false"/>
                <w:i w:val="false"/>
                <w:color w:val="000000"/>
                <w:sz w:val="20"/>
              </w:rPr>
              <w:t>190-баб</w:t>
            </w:r>
            <w:r>
              <w:rPr>
                <w:rFonts w:ascii="Times New Roman"/>
                <w:b w:val="false"/>
                <w:i w:val="false"/>
                <w:color w:val="000000"/>
                <w:sz w:val="20"/>
              </w:rPr>
              <w:t>. 3-бөл. 2)-т.)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Жалған кәсіпкерлік (ҚР ҚК </w:t>
            </w:r>
            <w:r>
              <w:rPr>
                <w:rFonts w:ascii="Times New Roman"/>
                <w:b w:val="false"/>
                <w:i w:val="false"/>
                <w:color w:val="000000"/>
                <w:sz w:val="20"/>
              </w:rPr>
              <w:t>215-баб</w:t>
            </w:r>
            <w:r>
              <w:rPr>
                <w:rFonts w:ascii="Times New Roman"/>
                <w:b w:val="false"/>
                <w:i w:val="false"/>
                <w:color w:val="000000"/>
                <w:sz w:val="20"/>
              </w:rPr>
              <w:t>. 2-бөл. 3)-т.)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 жұмыстар орындалмай, қызметтер көрсетілмей, тауарлар тиеп-жөнелтілмей шот-фактура жазу бойынша әрекеттер жасау (ҚР ҚК </w:t>
            </w:r>
            <w:r>
              <w:rPr>
                <w:rFonts w:ascii="Times New Roman"/>
                <w:b w:val="false"/>
                <w:i w:val="false"/>
                <w:color w:val="000000"/>
                <w:sz w:val="20"/>
              </w:rPr>
              <w:t>216-баб</w:t>
            </w:r>
            <w:r>
              <w:rPr>
                <w:rFonts w:ascii="Times New Roman"/>
                <w:b w:val="false"/>
                <w:i w:val="false"/>
                <w:color w:val="000000"/>
                <w:sz w:val="20"/>
              </w:rPr>
              <w:t>. 2-бөл. 4)-т.)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(инвестициялық) пирамиданы құру және оған басшылық ету (ҚР ҚК </w:t>
            </w:r>
            <w:r>
              <w:rPr>
                <w:rFonts w:ascii="Times New Roman"/>
                <w:b w:val="false"/>
                <w:i w:val="false"/>
                <w:color w:val="000000"/>
                <w:sz w:val="20"/>
              </w:rPr>
              <w:t>217-баб</w:t>
            </w:r>
            <w:r>
              <w:rPr>
                <w:rFonts w:ascii="Times New Roman"/>
                <w:b w:val="false"/>
                <w:i w:val="false"/>
                <w:color w:val="000000"/>
                <w:sz w:val="20"/>
              </w:rPr>
              <w:t>. 3-бөл. 3)-т.)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ақшаны және (немесе) өзге мүлікті заңдастыру (жылыстату) (ҚР ҚК </w:t>
            </w:r>
            <w:r>
              <w:rPr>
                <w:rFonts w:ascii="Times New Roman"/>
                <w:b w:val="false"/>
                <w:i w:val="false"/>
                <w:color w:val="000000"/>
                <w:sz w:val="20"/>
              </w:rPr>
              <w:t>218-баб</w:t>
            </w:r>
            <w:r>
              <w:rPr>
                <w:rFonts w:ascii="Times New Roman"/>
                <w:b w:val="false"/>
                <w:i w:val="false"/>
                <w:color w:val="000000"/>
                <w:sz w:val="20"/>
              </w:rPr>
              <w:t>. 3-бөл. 1)-т.)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контрабанда (ҚР ҚК </w:t>
            </w:r>
            <w:r>
              <w:rPr>
                <w:rFonts w:ascii="Times New Roman"/>
                <w:b w:val="false"/>
                <w:i w:val="false"/>
                <w:color w:val="000000"/>
                <w:sz w:val="20"/>
              </w:rPr>
              <w:t>234-баб</w:t>
            </w:r>
            <w:r>
              <w:rPr>
                <w:rFonts w:ascii="Times New Roman"/>
                <w:b w:val="false"/>
                <w:i w:val="false"/>
                <w:color w:val="000000"/>
                <w:sz w:val="20"/>
              </w:rPr>
              <w:t>. 3-бөл. 1)-т.)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Рейдерлік (ҚР ҚК </w:t>
            </w:r>
            <w:r>
              <w:rPr>
                <w:rFonts w:ascii="Times New Roman"/>
                <w:b w:val="false"/>
                <w:i w:val="false"/>
                <w:color w:val="000000"/>
                <w:sz w:val="20"/>
              </w:rPr>
              <w:t>249-баб</w:t>
            </w:r>
            <w:r>
              <w:rPr>
                <w:rFonts w:ascii="Times New Roman"/>
                <w:b w:val="false"/>
                <w:i w:val="false"/>
                <w:color w:val="000000"/>
                <w:sz w:val="20"/>
              </w:rPr>
              <w:t>. 3-бөл. 2)-т.)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ойын бизнесін ұйымдастыру (ҚР ҚК </w:t>
            </w:r>
            <w:r>
              <w:rPr>
                <w:rFonts w:ascii="Times New Roman"/>
                <w:b w:val="false"/>
                <w:i w:val="false"/>
                <w:color w:val="000000"/>
                <w:sz w:val="20"/>
              </w:rPr>
              <w:t>307-баб</w:t>
            </w:r>
            <w:r>
              <w:rPr>
                <w:rFonts w:ascii="Times New Roman"/>
                <w:b w:val="false"/>
                <w:i w:val="false"/>
                <w:color w:val="000000"/>
                <w:sz w:val="20"/>
              </w:rPr>
              <w:t>. 3-бөл. 3)-т.)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Лауазымдық өкілеттіктерді теріс пайдалану (ҚР ҚК </w:t>
            </w:r>
            <w:r>
              <w:rPr>
                <w:rFonts w:ascii="Times New Roman"/>
                <w:b w:val="false"/>
                <w:i w:val="false"/>
                <w:color w:val="000000"/>
                <w:sz w:val="20"/>
              </w:rPr>
              <w:t>361-баб</w:t>
            </w: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 немесе лауазымдық өкілеттіктерді асыра пайдалану (ҚР ҚК </w:t>
            </w:r>
            <w:r>
              <w:rPr>
                <w:rFonts w:ascii="Times New Roman"/>
                <w:b w:val="false"/>
                <w:i w:val="false"/>
                <w:color w:val="000000"/>
                <w:sz w:val="20"/>
              </w:rPr>
              <w:t>362-баб</w:t>
            </w:r>
            <w:r>
              <w:rPr>
                <w:rFonts w:ascii="Times New Roman"/>
                <w:b w:val="false"/>
                <w:i w:val="false"/>
                <w:color w:val="000000"/>
                <w:sz w:val="20"/>
              </w:rPr>
              <w:t>. 4-бөл. 3)-т.)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қызметке заңсыз қатысу (ҚР ҚК </w:t>
            </w:r>
            <w:r>
              <w:rPr>
                <w:rFonts w:ascii="Times New Roman"/>
                <w:b w:val="false"/>
                <w:i w:val="false"/>
                <w:color w:val="000000"/>
                <w:sz w:val="20"/>
              </w:rPr>
              <w:t>364-баб</w:t>
            </w: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кәсіпкерлік қызметке кедергі жасау (ҚР ҚК </w:t>
            </w:r>
            <w:r>
              <w:rPr>
                <w:rFonts w:ascii="Times New Roman"/>
                <w:b w:val="false"/>
                <w:i w:val="false"/>
                <w:color w:val="000000"/>
                <w:sz w:val="20"/>
              </w:rPr>
              <w:t>365-баб</w:t>
            </w: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алу (ҚР ҚК 366-баб.)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беру (ҚР ҚК </w:t>
            </w:r>
            <w:r>
              <w:rPr>
                <w:rFonts w:ascii="Times New Roman"/>
                <w:b w:val="false"/>
                <w:i w:val="false"/>
                <w:color w:val="000000"/>
                <w:sz w:val="20"/>
              </w:rPr>
              <w:t>367-баб</w:t>
            </w: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Парақорлыққа делдал болу (ҚР ҚК </w:t>
            </w:r>
            <w:r>
              <w:rPr>
                <w:rFonts w:ascii="Times New Roman"/>
                <w:b w:val="false"/>
                <w:i w:val="false"/>
                <w:color w:val="000000"/>
                <w:sz w:val="20"/>
              </w:rPr>
              <w:t>368-баб</w:t>
            </w: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жалғандық жасау (ҚР ҚК </w:t>
            </w:r>
            <w:r>
              <w:rPr>
                <w:rFonts w:ascii="Times New Roman"/>
                <w:b w:val="false"/>
                <w:i w:val="false"/>
                <w:color w:val="000000"/>
                <w:sz w:val="20"/>
              </w:rPr>
              <w:t>369-баб</w:t>
            </w: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Қызметтегі әрекетсіздік (ҚР ҚК </w:t>
            </w:r>
            <w:r>
              <w:rPr>
                <w:rFonts w:ascii="Times New Roman"/>
                <w:b w:val="false"/>
                <w:i w:val="false"/>
                <w:color w:val="000000"/>
                <w:sz w:val="20"/>
              </w:rPr>
              <w:t>370-баб</w:t>
            </w: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 теріс пайдалану (ҚР ҚК </w:t>
            </w:r>
            <w:r>
              <w:rPr>
                <w:rFonts w:ascii="Times New Roman"/>
                <w:b w:val="false"/>
                <w:i w:val="false"/>
                <w:color w:val="000000"/>
                <w:sz w:val="20"/>
              </w:rPr>
              <w:t>450-баб</w:t>
            </w: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 асыра пайдалану (ҚР ҚК </w:t>
            </w:r>
            <w:r>
              <w:rPr>
                <w:rFonts w:ascii="Times New Roman"/>
                <w:b w:val="false"/>
                <w:i w:val="false"/>
                <w:color w:val="000000"/>
                <w:sz w:val="20"/>
              </w:rPr>
              <w:t>451-баб</w:t>
            </w:r>
            <w:r>
              <w:rPr>
                <w:rFonts w:ascii="Times New Roman"/>
                <w:b w:val="false"/>
                <w:i w:val="false"/>
                <w:color w:val="000000"/>
                <w:sz w:val="20"/>
              </w:rPr>
              <w:t>. 2-бөл. 2)-т.)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Биліктің әрекетсіздігі (ҚР ҚК </w:t>
            </w:r>
            <w:r>
              <w:rPr>
                <w:rFonts w:ascii="Times New Roman"/>
                <w:b w:val="false"/>
                <w:i w:val="false"/>
                <w:color w:val="000000"/>
                <w:sz w:val="20"/>
              </w:rPr>
              <w:t>452-баб</w:t>
            </w: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Ақталғандар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істерін сот тоқтатқан адамдар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 ҚР ҚПК </w:t>
            </w:r>
            <w:r>
              <w:rPr>
                <w:rFonts w:ascii="Times New Roman"/>
                <w:b w:val="false"/>
                <w:i w:val="false"/>
                <w:color w:val="000000"/>
                <w:sz w:val="20"/>
              </w:rPr>
              <w:t>35-бабы</w:t>
            </w:r>
            <w:r>
              <w:rPr>
                <w:rFonts w:ascii="Times New Roman"/>
                <w:b w:val="false"/>
                <w:i w:val="false"/>
                <w:color w:val="000000"/>
                <w:sz w:val="20"/>
              </w:rPr>
              <w:t xml:space="preserve"> 1-бөлімінің 1), 2), 5), 6), 7), 8)-тармақтары бойынша (23-жолдан)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 қолданылған адамдар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мемлекеттік құрылымдардың қызметшілерімен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18-бағаннан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министрлігінің (10-бағанның көрсеткіштерін есепке алусыз)</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22-бағаннан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министрлігінің</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27-бағаннан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министрлігінің</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және азаматтық қоғам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аэроғарыш өнеркәсібі министрлігінің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38-бағаннан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және сыбайлас жемқорлыққа қарсы іс-қимыл агенттігінің (9-баған көрсеткіштерін есепке алусыз)</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және олардың құрылымдық бөлімшелерінің қызметшілерімен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комитетінің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 комитетінің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жөніндегі департаментінің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жөніндегі комитетінің</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және бәсекелестікті қорғау жөніндегі комитетінің</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тұрғын үй-коммуналдық шаруашылык істері комитетінің</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құқықтарын қорғау жөніндегі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№3-К нысаны. Сыбайлас жемқорлық қылмыстар, оларды жасаған адамдар, сотталғандар, сыбайлас жемқорлық қылмыстар жөніндегі қылмыстық істердің қозғалысы және сыбайлас жемқорлық құқық бұзушылық субъектілері туралы есеп</w:t>
      </w:r>
    </w:p>
    <w:p>
      <w:pPr>
        <w:spacing w:after="0"/>
        <w:ind w:left="0"/>
        <w:jc w:val="both"/>
      </w:pPr>
      <w:r>
        <w:rPr>
          <w:rFonts w:ascii="Times New Roman"/>
          <w:b w:val="false"/>
          <w:i w:val="false"/>
          <w:color w:val="000000"/>
          <w:sz w:val="28"/>
        </w:rPr>
        <w:t>
      5-бөлім. (қалыптастыру мерзімі) күніне жағдайы бойынша әкімшілік жауаптылыққа тартылған сыбайлас жемқорлық құқық бұзушылықтар субъектілері туралы мәліметтер</w:t>
      </w:r>
    </w:p>
    <w:p>
      <w:pPr>
        <w:spacing w:after="0"/>
        <w:ind w:left="0"/>
        <w:jc w:val="both"/>
      </w:pPr>
      <w:r>
        <w:rPr>
          <w:rFonts w:ascii="Times New Roman"/>
          <w:b w:val="false"/>
          <w:i w:val="false"/>
          <w:color w:val="000000"/>
          <w:sz w:val="28"/>
        </w:rPr>
        <w:t>
      А-кестесі (2015 жылдан бастап үдемелі кезеңмен)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(3, 4 және 5-бағандардың көрсеткіштерін есепке алусыз)</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 Ұлттық гвардиясының (бұдан ары - ІІМ)</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Қылмыстық-атқару жүйесі комитетінің</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Төтенше жағдайлар жөніндегі комитетінің</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(7-баған көрсеткіштерін есепке алусыз)</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 Шекара қызметінің</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және сыбайлас жемқорлыққа қарсы іс-қимыл агенттігінің Сыбайлас жемқорлыққа қарсы іс-қимыл ұлттық бюросы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 Мемлекеттік кіріс комитетінің</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10-бағаннан</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 қызметі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"Сырбар" сыртқы барлау қызметі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тергеп-тексерулер қызметінің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аймақ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басқарма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мемлекеттік құрылымдардың қызметшілерімен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18-баған нан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министрлігінің (10-бағанның көрсеткіштерін есепке алусыз)</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22-бағаннан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министрлігінің</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27-бағаннан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министрлігінің</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және азаматтық қоғам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аэроғарыш өнеркәсібі министрлігінің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38-бағаннан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және сыбайлас жемқорлыққа қарсы іс-қимыл агенттігінің (9-баған көрсеткіштерін есепке алусыз)</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және олардың құрылымдық бөлімшелерінің қызметшілерімен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комитетінің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 комитетінің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жөніндегі департаментінің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жөніндегі комитетінің</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және бәсекелестікті қорғау жөніндегі комитетінің</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тұрғын үй-коммуналдық шаруашылык істері комитетінің</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құқықтарын қорғау жөніндегі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№3-К нысаны. Сыбайлас жемқорлық қылмыстар, оларды жасаған адамдар, сотталғандар, сыбайлас жемқорлық қылмыстар жөніндегі қылмыстық істердің қозғалысы және сыбайлас жемқорлық құқық бұзушылық субъектілері туралы есеп</w:t>
      </w:r>
    </w:p>
    <w:p>
      <w:pPr>
        <w:spacing w:after="0"/>
        <w:ind w:left="0"/>
        <w:jc w:val="both"/>
      </w:pPr>
      <w:r>
        <w:rPr>
          <w:rFonts w:ascii="Times New Roman"/>
          <w:b w:val="false"/>
          <w:i w:val="false"/>
          <w:color w:val="000000"/>
          <w:sz w:val="28"/>
        </w:rPr>
        <w:t>
      5-бөлім. (қалыптастыру мерзімі) күніне жағдайы бойынша әкімшілік жауаптылыққа тартылған сыбайлас жемқорлық құқық бұзушылықтар субъектілері туралы мәліметтер</w:t>
      </w:r>
    </w:p>
    <w:p>
      <w:pPr>
        <w:spacing w:after="0"/>
        <w:ind w:left="0"/>
        <w:jc w:val="both"/>
      </w:pPr>
      <w:r>
        <w:rPr>
          <w:rFonts w:ascii="Times New Roman"/>
          <w:b w:val="false"/>
          <w:i w:val="false"/>
          <w:color w:val="000000"/>
          <w:sz w:val="28"/>
        </w:rPr>
        <w:t>
      Б-кестесі (есептік кезеңнің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(3, 4 және 5-бағандардың көрсеткіштерін есепке алусыз)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 Ұлттық гвардиясының (бұдан ары - ІІМ)</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Қылмыстық-атқару жүйесі комитетінің</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Төтенше жағдайлар жөніндегі комитетінің</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(7-баған көрсеткіштерін есепке алусыз)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 Шекара қызметінің</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және сыбайлас жемқорлыққа қарсы іс-қимыл агенттігінің Сыбайлас жемқорлыққа қарсы іс-қимыл ұлттық бюросы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 Мемлекеттік кіріс комитетінің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10-бағаннан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күштері</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 қызметі</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"Сырбар" сыртқы барлау қызметі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тергеп-тексерулер қызметінің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аймақ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басқарма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мемлекеттік құрылымдардың қызметшілерімен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18-бағаннан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министрлігінің (10-бағанның көрсеткіштерін есепке алусыз)</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22-бағаннан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 министрлігінің</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27-бағаннан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министрлігінің</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және азаматтық қоғам министрлігінің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аэроғарыш өнеркәсібі министрлігінің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38-бағаннан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және сыбайлас жемқорлыққа қарсы іс-қимыл агенттігінің (9-баған көрсеткіштерін есепке алусыз)</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және олардың құрылымдық бөлімшелерінің қызметшілерімен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комитетінің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 комитетінің</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жөніндегі департаментінің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жөніндегі комитетінің</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және бәсекелестікті қорғау жөніндегі комитетінің</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тұрғын үй-коммуналдық шаруашылык істері комитетінің</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құқықтарын қорғау жөніндегі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№3-К нысаны. Сыбайлас жемқорлық қылмыстар, оларды жасаған адамдар, сотталғандар, сыбайлас жемқорлық қылмыстар жөніндегі қылмыстық істердің қозғалысы және сыбайлас жемқорлық құқық бұзушылық субъектілері туралы есеп</w:t>
      </w:r>
    </w:p>
    <w:p>
      <w:pPr>
        <w:spacing w:after="0"/>
        <w:ind w:left="0"/>
        <w:jc w:val="both"/>
      </w:pPr>
      <w:r>
        <w:rPr>
          <w:rFonts w:ascii="Times New Roman"/>
          <w:b w:val="false"/>
          <w:i w:val="false"/>
          <w:color w:val="000000"/>
          <w:sz w:val="28"/>
        </w:rPr>
        <w:t>
      5-1-бөлім. ____________күніне (қалыптастыру күні) жағдайы бойынша әкімшілік сыбайлас жемқорлық құқық бұзушылықтарды жасағаны үшін әкімшілік жауаптылыққа тартылған сыбайлас жемқорлық құқық бұзушылықтар субъектілері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әскери полициясы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комитетінің әскери полициясы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 Ұлттық гвардиясының әскери полициясы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және сыбайлас жемқорлыққа қарсы іс-қимыл агенттігінің Сыбайлас жемқорлыққа қарсы іс-қимыл ұлттық бюросы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сыбайлас жемқорлық құқық бұзушылықтар (ҚРӘҚБК </w:t>
            </w:r>
            <w:r>
              <w:rPr>
                <w:rFonts w:ascii="Times New Roman"/>
                <w:b w:val="false"/>
                <w:i w:val="false"/>
                <w:color w:val="000000"/>
                <w:sz w:val="20"/>
              </w:rPr>
              <w:t>34-тарауы</w:t>
            </w: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заңсыз материалдық сыйақы беруі (ҚРӘҚБК </w:t>
            </w:r>
            <w:r>
              <w:rPr>
                <w:rFonts w:ascii="Times New Roman"/>
                <w:b w:val="false"/>
                <w:i w:val="false"/>
                <w:color w:val="000000"/>
                <w:sz w:val="20"/>
              </w:rPr>
              <w:t>676-б</w:t>
            </w: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функцияларды орындауға уәкілеттік берілген адамның не оған теңестірілген адамның заңсыз материалдық сыйақы алуы (ҚРӘҚБК </w:t>
            </w:r>
            <w:r>
              <w:rPr>
                <w:rFonts w:ascii="Times New Roman"/>
                <w:b w:val="false"/>
                <w:i w:val="false"/>
                <w:color w:val="000000"/>
                <w:sz w:val="20"/>
              </w:rPr>
              <w:t>677-б</w:t>
            </w: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заңсыз материалдық сыйақы беруі (ҚРӘҚБК </w:t>
            </w:r>
            <w:r>
              <w:rPr>
                <w:rFonts w:ascii="Times New Roman"/>
                <w:b w:val="false"/>
                <w:i w:val="false"/>
                <w:color w:val="000000"/>
                <w:sz w:val="20"/>
              </w:rPr>
              <w:t>678-б</w:t>
            </w: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ҚРӘҚБК </w:t>
            </w:r>
            <w:r>
              <w:rPr>
                <w:rFonts w:ascii="Times New Roman"/>
                <w:b w:val="false"/>
                <w:i w:val="false"/>
                <w:color w:val="000000"/>
                <w:sz w:val="20"/>
              </w:rPr>
              <w:t>678-б</w:t>
            </w:r>
            <w:r>
              <w:rPr>
                <w:rFonts w:ascii="Times New Roman"/>
                <w:b w:val="false"/>
                <w:i w:val="false"/>
                <w:color w:val="000000"/>
                <w:sz w:val="20"/>
              </w:rPr>
              <w:t>. 1-бөлімі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ҚРӘҚБК </w:t>
            </w:r>
            <w:r>
              <w:rPr>
                <w:rFonts w:ascii="Times New Roman"/>
                <w:b w:val="false"/>
                <w:i w:val="false"/>
                <w:color w:val="000000"/>
                <w:sz w:val="20"/>
              </w:rPr>
              <w:t>678-б</w:t>
            </w:r>
            <w:r>
              <w:rPr>
                <w:rFonts w:ascii="Times New Roman"/>
                <w:b w:val="false"/>
                <w:i w:val="false"/>
                <w:color w:val="000000"/>
                <w:sz w:val="20"/>
              </w:rPr>
              <w:t>. 2-бөлімі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 мен жергілікті өзін-өзі басқару органдарының заңсыз кәсіпкерлік қызметті жүзеге асыруы және заңсыз кірістер алуы (ҚРӘҚБК </w:t>
            </w:r>
            <w:r>
              <w:rPr>
                <w:rFonts w:ascii="Times New Roman"/>
                <w:b w:val="false"/>
                <w:i w:val="false"/>
                <w:color w:val="000000"/>
                <w:sz w:val="20"/>
              </w:rPr>
              <w:t>679-б</w:t>
            </w: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 басшыларының сыбайлас жемқорлыққа қарсы күрес жөнінде шаралар қолданбауы (ҚРӘҚБК </w:t>
            </w:r>
            <w:r>
              <w:rPr>
                <w:rFonts w:ascii="Times New Roman"/>
                <w:b w:val="false"/>
                <w:i w:val="false"/>
                <w:color w:val="000000"/>
                <w:sz w:val="20"/>
              </w:rPr>
              <w:t>680-б</w:t>
            </w: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сыбайлас жемқорлық қылмыс жасаған адамдарды жұмысқа қабылдау (ҚРӘҚБК </w:t>
            </w:r>
            <w:r>
              <w:rPr>
                <w:rFonts w:ascii="Times New Roman"/>
                <w:b w:val="false"/>
                <w:i w:val="false"/>
                <w:color w:val="000000"/>
                <w:sz w:val="20"/>
              </w:rPr>
              <w:t>681-б</w:t>
            </w: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№3-К нысаны. Сыбайлас жемқорлық қылмыстар, оларды жасаған адамдар, сотталғандар, сыбайлас жемқорлық қылмыстар жөніндегі қылмыстық істердің қозғалысы және сыбайлас жемқорлық құқық бұзушылық субъектілері туралы есеп</w:t>
      </w:r>
    </w:p>
    <w:p>
      <w:pPr>
        <w:spacing w:after="0"/>
        <w:ind w:left="0"/>
        <w:jc w:val="both"/>
      </w:pPr>
      <w:r>
        <w:rPr>
          <w:rFonts w:ascii="Times New Roman"/>
          <w:b w:val="false"/>
          <w:i w:val="false"/>
          <w:color w:val="000000"/>
          <w:sz w:val="28"/>
        </w:rPr>
        <w:t xml:space="preserve">
      5-2-бөлім. Облыстар бөлігінде _____бастап _______дейінгі күндерде (ҚР Әкімшілік құқық бұзушылықтар туралы кодексінің </w:t>
      </w:r>
      <w:r>
        <w:rPr>
          <w:rFonts w:ascii="Times New Roman"/>
          <w:b w:val="false"/>
          <w:i w:val="false"/>
          <w:color w:val="000000"/>
          <w:sz w:val="28"/>
        </w:rPr>
        <w:t>676</w:t>
      </w:r>
      <w:r>
        <w:rPr>
          <w:rFonts w:ascii="Times New Roman"/>
          <w:b w:val="false"/>
          <w:i w:val="false"/>
          <w:color w:val="000000"/>
          <w:sz w:val="28"/>
        </w:rPr>
        <w:t>-</w:t>
      </w:r>
      <w:r>
        <w:rPr>
          <w:rFonts w:ascii="Times New Roman"/>
          <w:b w:val="false"/>
          <w:i w:val="false"/>
          <w:color w:val="000000"/>
          <w:sz w:val="28"/>
        </w:rPr>
        <w:t>681-баптары</w:t>
      </w:r>
      <w:r>
        <w:rPr>
          <w:rFonts w:ascii="Times New Roman"/>
          <w:b w:val="false"/>
          <w:i w:val="false"/>
          <w:color w:val="000000"/>
          <w:sz w:val="28"/>
        </w:rPr>
        <w:t>) әкімшілік сыбайлас жемқорлық құқық бұзушылықтар туралы істерді қозғаған сыбайлас жемқорлық құқық бұзушылықтар субъектілері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әскери полициясы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комитетінің әскери полициясы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 Ұлттық гвардиясының әскери полициясы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және сыбайлас жемқорлыққа қарсы іс-қимыл агенттігінің Сыбайлас жемқорлыққа қарсы іс-қимыл ұлттық бюросы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аймақ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басқарма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