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dc29" w14:textId="18fd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сәуірдегі № 235 бұйрығы. Қазақстан Республикасының Әділет министрлігінде 2017 жылғы 25 мамырда № 15150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22-1)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құрылыс-монтаждау жұмыстарының сапасы туралы қорытындының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орындалған жұмыстардың жобаға сәйкестігі туралы қорытындының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сәйкестік туралы декларацияның нысаны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Қасымбек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3"/>
    <w:p>
      <w:pPr>
        <w:spacing w:after="0"/>
        <w:ind w:left="0"/>
        <w:jc w:val="left"/>
      </w:pPr>
      <w:r>
        <w:rPr>
          <w:rFonts w:ascii="Times New Roman"/>
          <w:b/>
          <w:i w:val="false"/>
          <w:color w:val="000000"/>
        </w:rPr>
        <w:t xml:space="preserve"> Құрылыс-монтаждау жұмыстарының сапасы туралы қорытынды</w:t>
      </w:r>
    </w:p>
    <w:bookmarkEnd w:id="13"/>
    <w:p>
      <w:pPr>
        <w:spacing w:after="0"/>
        <w:ind w:left="0"/>
        <w:jc w:val="both"/>
      </w:pPr>
      <w:r>
        <w:rPr>
          <w:rFonts w:ascii="Times New Roman"/>
          <w:b w:val="false"/>
          <w:i w:val="false"/>
          <w:color w:val="000000"/>
          <w:sz w:val="28"/>
        </w:rPr>
        <w:t>
      20 жылғы "____" ___________</w:t>
      </w:r>
    </w:p>
    <w:p>
      <w:pPr>
        <w:spacing w:after="0"/>
        <w:ind w:left="0"/>
        <w:jc w:val="both"/>
      </w:pPr>
      <w:r>
        <w:rPr>
          <w:rFonts w:ascii="Times New Roman"/>
          <w:b w:val="false"/>
          <w:i w:val="false"/>
          <w:color w:val="000000"/>
          <w:sz w:val="28"/>
        </w:rPr>
        <w:t>
      Техникалық қадағалау_____________________________________________________________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атауы, басшының тегі, аты, әкесінің аты (болған жағдайда),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__________________________________________________________________________атынан</w:t>
      </w:r>
    </w:p>
    <w:p>
      <w:pPr>
        <w:spacing w:after="0"/>
        <w:ind w:left="0"/>
        <w:jc w:val="both"/>
      </w:pPr>
      <w:r>
        <w:rPr>
          <w:rFonts w:ascii="Times New Roman"/>
          <w:b w:val="false"/>
          <w:i w:val="false"/>
          <w:color w:val="000000"/>
          <w:sz w:val="28"/>
        </w:rPr>
        <w:t>
      сарапшылардың тегі, аты, әкесінің аты (болған жағдайда), аттестат № және алған күні</w:t>
      </w:r>
    </w:p>
    <w:p>
      <w:pPr>
        <w:spacing w:after="0"/>
        <w:ind w:left="0"/>
        <w:jc w:val="both"/>
      </w:pPr>
      <w:r>
        <w:rPr>
          <w:rFonts w:ascii="Times New Roman"/>
          <w:b w:val="false"/>
          <w:i w:val="false"/>
          <w:color w:val="000000"/>
          <w:sz w:val="28"/>
        </w:rPr>
        <w:t>
      _____________________________________________________________ негізінде әрекет етеді</w:t>
      </w:r>
    </w:p>
    <w:p>
      <w:pPr>
        <w:spacing w:after="0"/>
        <w:ind w:left="0"/>
        <w:jc w:val="both"/>
      </w:pPr>
      <w:r>
        <w:rPr>
          <w:rFonts w:ascii="Times New Roman"/>
          <w:b w:val="false"/>
          <w:i w:val="false"/>
          <w:color w:val="000000"/>
          <w:sz w:val="28"/>
        </w:rPr>
        <w:t>
      шарт № және күні</w:t>
      </w:r>
    </w:p>
    <w:p>
      <w:pPr>
        <w:spacing w:after="0"/>
        <w:ind w:left="0"/>
        <w:jc w:val="both"/>
      </w:pPr>
      <w:r>
        <w:rPr>
          <w:rFonts w:ascii="Times New Roman"/>
          <w:b w:val="false"/>
          <w:i w:val="false"/>
          <w:color w:val="000000"/>
          <w:sz w:val="28"/>
        </w:rPr>
        <w:t xml:space="preserve">
      _______________________________________________________________ объектісі бойынша, </w:t>
      </w:r>
    </w:p>
    <w:p>
      <w:pPr>
        <w:spacing w:after="0"/>
        <w:ind w:left="0"/>
        <w:jc w:val="both"/>
      </w:pPr>
      <w:r>
        <w:rPr>
          <w:rFonts w:ascii="Times New Roman"/>
          <w:b w:val="false"/>
          <w:i w:val="false"/>
          <w:color w:val="000000"/>
          <w:sz w:val="28"/>
        </w:rPr>
        <w:t>
      объектінің атауы және орналасқан жері</w:t>
      </w:r>
    </w:p>
    <w:p>
      <w:pPr>
        <w:spacing w:after="0"/>
        <w:ind w:left="0"/>
        <w:jc w:val="both"/>
      </w:pPr>
      <w:r>
        <w:rPr>
          <w:rFonts w:ascii="Times New Roman"/>
          <w:b w:val="false"/>
          <w:i w:val="false"/>
          <w:color w:val="000000"/>
          <w:sz w:val="28"/>
        </w:rPr>
        <w:t>
      тапсырыс берушісі ________________________________________________ болып табылатын</w:t>
      </w:r>
    </w:p>
    <w:p>
      <w:pPr>
        <w:spacing w:after="0"/>
        <w:ind w:left="0"/>
        <w:jc w:val="both"/>
      </w:pPr>
      <w:r>
        <w:rPr>
          <w:rFonts w:ascii="Times New Roman"/>
          <w:b w:val="false"/>
          <w:i w:val="false"/>
          <w:color w:val="000000"/>
          <w:sz w:val="28"/>
        </w:rPr>
        <w:t xml:space="preserve">
      ұйым атауы, басшының тегі, аты, әкесінің аты (болған жағдайда) мыналарды растайды: </w:t>
      </w:r>
    </w:p>
    <w:p>
      <w:pPr>
        <w:spacing w:after="0"/>
        <w:ind w:left="0"/>
        <w:jc w:val="both"/>
      </w:pPr>
      <w:r>
        <w:rPr>
          <w:rFonts w:ascii="Times New Roman"/>
          <w:b w:val="false"/>
          <w:i w:val="false"/>
          <w:color w:val="000000"/>
          <w:sz w:val="28"/>
        </w:rPr>
        <w:t xml:space="preserve">
      1. Объект құрылысын </w:t>
      </w:r>
    </w:p>
    <w:p>
      <w:pPr>
        <w:spacing w:after="0"/>
        <w:ind w:left="0"/>
        <w:jc w:val="both"/>
      </w:pPr>
      <w:r>
        <w:rPr>
          <w:rFonts w:ascii="Times New Roman"/>
          <w:b w:val="false"/>
          <w:i w:val="false"/>
          <w:color w:val="000000"/>
          <w:sz w:val="28"/>
        </w:rPr>
        <w:t>
      1) мердігер (бас мердігер)____________________________________________________</w:t>
      </w:r>
    </w:p>
    <w:p>
      <w:pPr>
        <w:spacing w:after="0"/>
        <w:ind w:left="0"/>
        <w:jc w:val="both"/>
      </w:pPr>
      <w:r>
        <w:rPr>
          <w:rFonts w:ascii="Times New Roman"/>
          <w:b w:val="false"/>
          <w:i w:val="false"/>
          <w:color w:val="000000"/>
          <w:sz w:val="28"/>
        </w:rPr>
        <w:t>
      ____________________________________________________ ___________________________</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2) қосалқы мердігер ұйымдар:________________________________________________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____________________________________________________________ атынан жүзеге асырды;</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2. Құрылыс-монтаждау жұмыстары мынадай мерзімде жүзеге асырылды:</w:t>
      </w:r>
    </w:p>
    <w:p>
      <w:pPr>
        <w:spacing w:after="0"/>
        <w:ind w:left="0"/>
        <w:jc w:val="both"/>
      </w:pPr>
      <w:r>
        <w:rPr>
          <w:rFonts w:ascii="Times New Roman"/>
          <w:b w:val="false"/>
          <w:i w:val="false"/>
          <w:color w:val="000000"/>
          <w:sz w:val="28"/>
        </w:rPr>
        <w:t>
      жұмыстың басталуы ________________ ;</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жұмыстың аяқталуы ________________;</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құрылысты ұйымдастыру нормасы бойынша немесе жобасы бойынша __________ ай; нақты</w:t>
      </w:r>
    </w:p>
    <w:p>
      <w:pPr>
        <w:spacing w:after="0"/>
        <w:ind w:left="0"/>
        <w:jc w:val="both"/>
      </w:pPr>
      <w:r>
        <w:rPr>
          <w:rFonts w:ascii="Times New Roman"/>
          <w:b w:val="false"/>
          <w:i w:val="false"/>
          <w:color w:val="000000"/>
          <w:sz w:val="28"/>
        </w:rPr>
        <w:t>
      _____________________________________________________________________________ай;</w:t>
      </w:r>
    </w:p>
    <w:p>
      <w:pPr>
        <w:spacing w:after="0"/>
        <w:ind w:left="0"/>
        <w:jc w:val="both"/>
      </w:pPr>
      <w:r>
        <w:rPr>
          <w:rFonts w:ascii="Times New Roman"/>
          <w:b w:val="false"/>
          <w:i w:val="false"/>
          <w:color w:val="000000"/>
          <w:sz w:val="28"/>
        </w:rPr>
        <w:t>
      3. Бекітілген жоба (жобалау-сметалық құжаттама) бойынша сметалық құны:</w:t>
      </w:r>
    </w:p>
    <w:p>
      <w:pPr>
        <w:spacing w:after="0"/>
        <w:ind w:left="0"/>
        <w:jc w:val="both"/>
      </w:pPr>
      <w:r>
        <w:rPr>
          <w:rFonts w:ascii="Times New Roman"/>
          <w:b w:val="false"/>
          <w:i w:val="false"/>
          <w:color w:val="000000"/>
          <w:sz w:val="28"/>
        </w:rPr>
        <w:t>
      барлығы _______ мың теңге, оның ішінде: құрылыс-монтаждау жұмыстары: ________ мың</w:t>
      </w:r>
    </w:p>
    <w:p>
      <w:pPr>
        <w:spacing w:after="0"/>
        <w:ind w:left="0"/>
        <w:jc w:val="both"/>
      </w:pPr>
      <w:r>
        <w:rPr>
          <w:rFonts w:ascii="Times New Roman"/>
          <w:b w:val="false"/>
          <w:i w:val="false"/>
          <w:color w:val="000000"/>
          <w:sz w:val="28"/>
        </w:rPr>
        <w:t>
      теңге, жабдықтар, құрал-саймандар мен мүкәммалдар ________ мың теңге;</w:t>
      </w:r>
    </w:p>
    <w:p>
      <w:pPr>
        <w:spacing w:after="0"/>
        <w:ind w:left="0"/>
        <w:jc w:val="both"/>
      </w:pPr>
      <w:r>
        <w:rPr>
          <w:rFonts w:ascii="Times New Roman"/>
          <w:b w:val="false"/>
          <w:i w:val="false"/>
          <w:color w:val="000000"/>
          <w:sz w:val="28"/>
        </w:rPr>
        <w:t>
      4. Пайдалануға қабылданатын негiзгi қорлардың сметалық құны: ______ мың теңге, оның</w:t>
      </w:r>
    </w:p>
    <w:p>
      <w:pPr>
        <w:spacing w:after="0"/>
        <w:ind w:left="0"/>
        <w:jc w:val="both"/>
      </w:pPr>
      <w:r>
        <w:rPr>
          <w:rFonts w:ascii="Times New Roman"/>
          <w:b w:val="false"/>
          <w:i w:val="false"/>
          <w:color w:val="000000"/>
          <w:sz w:val="28"/>
        </w:rPr>
        <w:t>
      ішiнде: құрылыс-монтаждау жұмыстарының құны ______ мың теңге, жабдықтар, құрал-</w:t>
      </w:r>
    </w:p>
    <w:p>
      <w:pPr>
        <w:spacing w:after="0"/>
        <w:ind w:left="0"/>
        <w:jc w:val="both"/>
      </w:pPr>
      <w:r>
        <w:rPr>
          <w:rFonts w:ascii="Times New Roman"/>
          <w:b w:val="false"/>
          <w:i w:val="false"/>
          <w:color w:val="000000"/>
          <w:sz w:val="28"/>
        </w:rPr>
        <w:t>
      саймандар мен мүкәммалдардың құны ____ мың теңге;</w:t>
      </w:r>
    </w:p>
    <w:p>
      <w:pPr>
        <w:spacing w:after="0"/>
        <w:ind w:left="0"/>
        <w:jc w:val="both"/>
      </w:pPr>
      <w:r>
        <w:rPr>
          <w:rFonts w:ascii="Times New Roman"/>
          <w:b w:val="false"/>
          <w:i w:val="false"/>
          <w:color w:val="000000"/>
          <w:sz w:val="28"/>
        </w:rPr>
        <w:t>
      5. Объекті ______________________________________________________________ бекітілген</w:t>
      </w:r>
    </w:p>
    <w:p>
      <w:pPr>
        <w:spacing w:after="0"/>
        <w:ind w:left="0"/>
        <w:jc w:val="both"/>
      </w:pPr>
      <w:r>
        <w:rPr>
          <w:rFonts w:ascii="Times New Roman"/>
          <w:b w:val="false"/>
          <w:i w:val="false"/>
          <w:color w:val="000000"/>
          <w:sz w:val="28"/>
        </w:rPr>
        <w:t>
      жобаны бекiткен (қайта бекiткен) органның атауы және бекітілген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жобалаушы ұйымның атауы, жобаның нөмiрi</w:t>
      </w:r>
    </w:p>
    <w:p>
      <w:pPr>
        <w:spacing w:after="0"/>
        <w:ind w:left="0"/>
        <w:jc w:val="both"/>
      </w:pPr>
      <w:r>
        <w:rPr>
          <w:rFonts w:ascii="Times New Roman"/>
          <w:b w:val="false"/>
          <w:i w:val="false"/>
          <w:color w:val="000000"/>
          <w:sz w:val="28"/>
        </w:rPr>
        <w:t>
      жобаға (жобалау-сметалық құжаттамасына) және сәулет, қала құрылысы және құрылыс</w:t>
      </w:r>
    </w:p>
    <w:p>
      <w:pPr>
        <w:spacing w:after="0"/>
        <w:ind w:left="0"/>
        <w:jc w:val="both"/>
      </w:pPr>
      <w:r>
        <w:rPr>
          <w:rFonts w:ascii="Times New Roman"/>
          <w:b w:val="false"/>
          <w:i w:val="false"/>
          <w:color w:val="000000"/>
          <w:sz w:val="28"/>
        </w:rPr>
        <w:t>
      саласындағы мемлекеттік нормативтік құжаттардың талаптарына сәйкес салынған;</w:t>
      </w:r>
    </w:p>
    <w:p>
      <w:pPr>
        <w:spacing w:after="0"/>
        <w:ind w:left="0"/>
        <w:jc w:val="both"/>
      </w:pPr>
      <w:r>
        <w:rPr>
          <w:rFonts w:ascii="Times New Roman"/>
          <w:b w:val="false"/>
          <w:i w:val="false"/>
          <w:color w:val="000000"/>
          <w:sz w:val="28"/>
        </w:rPr>
        <w:t>
      6. Қолданылған құрылыс материалдары, конструкциялары, жабдық пен бұйымдар жобаның</w:t>
      </w:r>
    </w:p>
    <w:p>
      <w:pPr>
        <w:spacing w:after="0"/>
        <w:ind w:left="0"/>
        <w:jc w:val="both"/>
      </w:pPr>
      <w:r>
        <w:rPr>
          <w:rFonts w:ascii="Times New Roman"/>
          <w:b w:val="false"/>
          <w:i w:val="false"/>
          <w:color w:val="000000"/>
          <w:sz w:val="28"/>
        </w:rPr>
        <w:t>
      және мемлекеттік нормативтердің талаптарына сәйкес келеді;</w:t>
      </w:r>
    </w:p>
    <w:p>
      <w:pPr>
        <w:spacing w:after="0"/>
        <w:ind w:left="0"/>
        <w:jc w:val="both"/>
      </w:pPr>
      <w:r>
        <w:rPr>
          <w:rFonts w:ascii="Times New Roman"/>
          <w:b w:val="false"/>
          <w:i w:val="false"/>
          <w:color w:val="000000"/>
          <w:sz w:val="28"/>
        </w:rPr>
        <w:t>
      6-1. Жергілікті қамту үлесі жобалау-сметалық құжаттамада _________ % көзделеді және іс жүзінде _______% қолданылды (мемлекеттік инвестициялар және квазимемлекеттік сектор қаражаты есебінен қаржыландырылатын объектілерде);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6-1-тармақпен толықтырылды - ҚР Индустрия және инфрақұрылымдық даму министрінің 08.02.2021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Атқарушылық техникалық құжаттама толық көлемде, оның ішінде электрондық модульде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08.02.2021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Құрылыс процесінде техникалық қадағалау берген ескертулер жойылған;</w:t>
      </w:r>
    </w:p>
    <w:p>
      <w:pPr>
        <w:spacing w:after="0"/>
        <w:ind w:left="0"/>
        <w:jc w:val="both"/>
      </w:pPr>
      <w:r>
        <w:rPr>
          <w:rFonts w:ascii="Times New Roman"/>
          <w:b w:val="false"/>
          <w:i w:val="false"/>
          <w:color w:val="000000"/>
          <w:sz w:val="28"/>
        </w:rPr>
        <w:t>
      9. Құрылысы аяқталған объекті беріктікті, орнықтылық пен сенімділікті қамтамасыз етеді</w:t>
      </w:r>
    </w:p>
    <w:p>
      <w:pPr>
        <w:spacing w:after="0"/>
        <w:ind w:left="0"/>
        <w:jc w:val="both"/>
      </w:pPr>
      <w:r>
        <w:rPr>
          <w:rFonts w:ascii="Times New Roman"/>
          <w:b w:val="false"/>
          <w:i w:val="false"/>
          <w:color w:val="000000"/>
          <w:sz w:val="28"/>
        </w:rPr>
        <w:t>
      және жалпы қызмет көрсету (пайдалану, іске асыру, қолдану) мерзімі барысында меншік</w:t>
      </w:r>
    </w:p>
    <w:p>
      <w:pPr>
        <w:spacing w:after="0"/>
        <w:ind w:left="0"/>
        <w:jc w:val="both"/>
      </w:pPr>
      <w:r>
        <w:rPr>
          <w:rFonts w:ascii="Times New Roman"/>
          <w:b w:val="false"/>
          <w:i w:val="false"/>
          <w:color w:val="000000"/>
          <w:sz w:val="28"/>
        </w:rPr>
        <w:t>
      иелерінің (пайдаланушының) және қоғамның мүдделері мен қауіпсіздігін қамтамасыз етуге</w:t>
      </w:r>
    </w:p>
    <w:p>
      <w:pPr>
        <w:spacing w:after="0"/>
        <w:ind w:left="0"/>
        <w:jc w:val="both"/>
      </w:pPr>
      <w:r>
        <w:rPr>
          <w:rFonts w:ascii="Times New Roman"/>
          <w:b w:val="false"/>
          <w:i w:val="false"/>
          <w:color w:val="000000"/>
          <w:sz w:val="28"/>
        </w:rPr>
        <w:t>
      бағытталған мемлекеттік нормативтердің талаптарына сәйкес келеді.</w:t>
      </w:r>
    </w:p>
    <w:p>
      <w:pPr>
        <w:spacing w:after="0"/>
        <w:ind w:left="0"/>
        <w:jc w:val="both"/>
      </w:pPr>
      <w:r>
        <w:rPr>
          <w:rFonts w:ascii="Times New Roman"/>
          <w:b w:val="false"/>
          <w:i w:val="false"/>
          <w:color w:val="000000"/>
          <w:sz w:val="28"/>
        </w:rPr>
        <w:t>
      Техникалық қадағалау:</w:t>
      </w:r>
    </w:p>
    <w:p>
      <w:pPr>
        <w:spacing w:after="0"/>
        <w:ind w:left="0"/>
        <w:jc w:val="both"/>
      </w:pPr>
      <w:r>
        <w:rPr>
          <w:rFonts w:ascii="Times New Roman"/>
          <w:b w:val="false"/>
          <w:i w:val="false"/>
          <w:color w:val="000000"/>
          <w:sz w:val="28"/>
        </w:rPr>
        <w:t>
      ұйым ___________________________________________________________________________</w:t>
      </w:r>
    </w:p>
    <w:p>
      <w:pPr>
        <w:spacing w:after="0"/>
        <w:ind w:left="0"/>
        <w:jc w:val="both"/>
      </w:pPr>
      <w:r>
        <w:rPr>
          <w:rFonts w:ascii="Times New Roman"/>
          <w:b w:val="false"/>
          <w:i w:val="false"/>
          <w:color w:val="000000"/>
          <w:sz w:val="28"/>
        </w:rPr>
        <w:t xml:space="preserve">
      ұйым атауы, басшының тегі, аты, әкесінің аты (болған жағдайда), қолы, күні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техникалық қадағалау сарапшысы (лары)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сарапшының (сарапшылардың) тегі, аты, әкесінің аты (болған жағдайда), аттестат №, қолы,</w:t>
      </w:r>
    </w:p>
    <w:p>
      <w:pPr>
        <w:spacing w:after="0"/>
        <w:ind w:left="0"/>
        <w:jc w:val="both"/>
      </w:pPr>
      <w:r>
        <w:rPr>
          <w:rFonts w:ascii="Times New Roman"/>
          <w:b w:val="false"/>
          <w:i w:val="false"/>
          <w:color w:val="000000"/>
          <w:sz w:val="28"/>
        </w:rPr>
        <w:t>
      күні ____________________________________________________________________________</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235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4"/>
    <w:p>
      <w:pPr>
        <w:spacing w:after="0"/>
        <w:ind w:left="0"/>
        <w:jc w:val="left"/>
      </w:pPr>
      <w:r>
        <w:rPr>
          <w:rFonts w:ascii="Times New Roman"/>
          <w:b/>
          <w:i w:val="false"/>
          <w:color w:val="000000"/>
        </w:rPr>
        <w:t xml:space="preserve"> Орындалған жұмыстардың жобаға сәйкестігі туралы қорытынды</w:t>
      </w:r>
    </w:p>
    <w:bookmarkEnd w:id="14"/>
    <w:p>
      <w:pPr>
        <w:spacing w:after="0"/>
        <w:ind w:left="0"/>
        <w:jc w:val="both"/>
      </w:pPr>
      <w:r>
        <w:rPr>
          <w:rFonts w:ascii="Times New Roman"/>
          <w:b w:val="false"/>
          <w:i w:val="false"/>
          <w:color w:val="000000"/>
          <w:sz w:val="28"/>
        </w:rPr>
        <w:t>
      20 жылғы "____" ___________</w:t>
      </w:r>
    </w:p>
    <w:p>
      <w:pPr>
        <w:spacing w:after="0"/>
        <w:ind w:left="0"/>
        <w:jc w:val="both"/>
      </w:pPr>
      <w:r>
        <w:rPr>
          <w:rFonts w:ascii="Times New Roman"/>
          <w:b w:val="false"/>
          <w:i w:val="false"/>
          <w:color w:val="000000"/>
          <w:sz w:val="28"/>
        </w:rPr>
        <w:t>
      Авторлық қадағалау ______________________________________________________________</w:t>
      </w:r>
    </w:p>
    <w:p>
      <w:pPr>
        <w:spacing w:after="0"/>
        <w:ind w:left="0"/>
        <w:jc w:val="both"/>
      </w:pPr>
      <w:r>
        <w:rPr>
          <w:rFonts w:ascii="Times New Roman"/>
          <w:b w:val="false"/>
          <w:i w:val="false"/>
          <w:color w:val="000000"/>
          <w:sz w:val="28"/>
        </w:rPr>
        <w:t>
      ұйым атауы, басшының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__________________________________________________________________________атынан</w:t>
      </w:r>
    </w:p>
    <w:p>
      <w:pPr>
        <w:spacing w:after="0"/>
        <w:ind w:left="0"/>
        <w:jc w:val="both"/>
      </w:pPr>
      <w:r>
        <w:rPr>
          <w:rFonts w:ascii="Times New Roman"/>
          <w:b w:val="false"/>
          <w:i w:val="false"/>
          <w:color w:val="000000"/>
          <w:sz w:val="28"/>
        </w:rPr>
        <w:t>
      сарапшылардың тегі, аты, әкесінің аты (болған жағдайда), аттестат № және алған күні</w:t>
      </w:r>
    </w:p>
    <w:p>
      <w:pPr>
        <w:spacing w:after="0"/>
        <w:ind w:left="0"/>
        <w:jc w:val="both"/>
      </w:pPr>
      <w:r>
        <w:rPr>
          <w:rFonts w:ascii="Times New Roman"/>
          <w:b w:val="false"/>
          <w:i w:val="false"/>
          <w:color w:val="000000"/>
          <w:sz w:val="28"/>
        </w:rPr>
        <w:t>
      _____________________________________________________________ негізінде әрекет етеді.</w:t>
      </w:r>
    </w:p>
    <w:p>
      <w:pPr>
        <w:spacing w:after="0"/>
        <w:ind w:left="0"/>
        <w:jc w:val="both"/>
      </w:pPr>
      <w:r>
        <w:rPr>
          <w:rFonts w:ascii="Times New Roman"/>
          <w:b w:val="false"/>
          <w:i w:val="false"/>
          <w:color w:val="000000"/>
          <w:sz w:val="28"/>
        </w:rPr>
        <w:t>
      шарт № және күні</w:t>
      </w:r>
    </w:p>
    <w:p>
      <w:pPr>
        <w:spacing w:after="0"/>
        <w:ind w:left="0"/>
        <w:jc w:val="both"/>
      </w:pPr>
      <w:r>
        <w:rPr>
          <w:rFonts w:ascii="Times New Roman"/>
          <w:b w:val="false"/>
          <w:i w:val="false"/>
          <w:color w:val="000000"/>
          <w:sz w:val="28"/>
        </w:rPr>
        <w:t xml:space="preserve">
      _______________________________________________________________ объектісі бойынша, </w:t>
      </w:r>
    </w:p>
    <w:p>
      <w:pPr>
        <w:spacing w:after="0"/>
        <w:ind w:left="0"/>
        <w:jc w:val="both"/>
      </w:pPr>
      <w:r>
        <w:rPr>
          <w:rFonts w:ascii="Times New Roman"/>
          <w:b w:val="false"/>
          <w:i w:val="false"/>
          <w:color w:val="000000"/>
          <w:sz w:val="28"/>
        </w:rPr>
        <w:t>
      объектінің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берушісі ________________________________________________ болып табылатын</w:t>
      </w:r>
    </w:p>
    <w:p>
      <w:pPr>
        <w:spacing w:after="0"/>
        <w:ind w:left="0"/>
        <w:jc w:val="both"/>
      </w:pPr>
      <w:r>
        <w:rPr>
          <w:rFonts w:ascii="Times New Roman"/>
          <w:b w:val="false"/>
          <w:i w:val="false"/>
          <w:color w:val="000000"/>
          <w:sz w:val="28"/>
        </w:rPr>
        <w:t>
      ұйым атауы, басшының тегі, аты, әкесінің аты (болған жағдайда)</w:t>
      </w:r>
    </w:p>
    <w:p>
      <w:pPr>
        <w:spacing w:after="0"/>
        <w:ind w:left="0"/>
        <w:jc w:val="both"/>
      </w:pPr>
      <w:r>
        <w:rPr>
          <w:rFonts w:ascii="Times New Roman"/>
          <w:b w:val="false"/>
          <w:i w:val="false"/>
          <w:color w:val="000000"/>
          <w:sz w:val="28"/>
        </w:rPr>
        <w:t xml:space="preserve">
      мыналарды растайды: </w:t>
      </w:r>
    </w:p>
    <w:p>
      <w:pPr>
        <w:spacing w:after="0"/>
        <w:ind w:left="0"/>
        <w:jc w:val="both"/>
      </w:pPr>
      <w:r>
        <w:rPr>
          <w:rFonts w:ascii="Times New Roman"/>
          <w:b w:val="false"/>
          <w:i w:val="false"/>
          <w:color w:val="000000"/>
          <w:sz w:val="28"/>
        </w:rPr>
        <w:t xml:space="preserve">
      1. Объект құрылысы </w:t>
      </w:r>
    </w:p>
    <w:p>
      <w:pPr>
        <w:spacing w:after="0"/>
        <w:ind w:left="0"/>
        <w:jc w:val="both"/>
      </w:pPr>
      <w:r>
        <w:rPr>
          <w:rFonts w:ascii="Times New Roman"/>
          <w:b w:val="false"/>
          <w:i w:val="false"/>
          <w:color w:val="000000"/>
          <w:sz w:val="28"/>
        </w:rPr>
        <w:t>
      1) мердігер (бас мердігер) ____________________________________________________</w:t>
      </w:r>
    </w:p>
    <w:p>
      <w:pPr>
        <w:spacing w:after="0"/>
        <w:ind w:left="0"/>
        <w:jc w:val="both"/>
      </w:pPr>
      <w:r>
        <w:rPr>
          <w:rFonts w:ascii="Times New Roman"/>
          <w:b w:val="false"/>
          <w:i w:val="false"/>
          <w:color w:val="000000"/>
          <w:sz w:val="28"/>
        </w:rPr>
        <w:t>
      _______________________________________________ ___________________________</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___________________________________________________________________ атынан;</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2) қосалқы мердігер ұйымдар:________________________________________________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______________________________________________________ атынан жүзеге асырды;</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2. Құрылыс-монтаждау жұмыстары мынадай мерзімде жүзеге асырылды:</w:t>
      </w:r>
    </w:p>
    <w:p>
      <w:pPr>
        <w:spacing w:after="0"/>
        <w:ind w:left="0"/>
        <w:jc w:val="both"/>
      </w:pPr>
      <w:r>
        <w:rPr>
          <w:rFonts w:ascii="Times New Roman"/>
          <w:b w:val="false"/>
          <w:i w:val="false"/>
          <w:color w:val="000000"/>
          <w:sz w:val="28"/>
        </w:rPr>
        <w:t>
      жұмыстың басталуы_______________________________;</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жұмыстың аяқталуы_____________________________;</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құрылысты ұйымдастыру нормасы бойынша немесе жобасы бойынша ______ ай; нақты</w:t>
      </w:r>
    </w:p>
    <w:p>
      <w:pPr>
        <w:spacing w:after="0"/>
        <w:ind w:left="0"/>
        <w:jc w:val="both"/>
      </w:pPr>
      <w:r>
        <w:rPr>
          <w:rFonts w:ascii="Times New Roman"/>
          <w:b w:val="false"/>
          <w:i w:val="false"/>
          <w:color w:val="000000"/>
          <w:sz w:val="28"/>
        </w:rPr>
        <w:t xml:space="preserve">
      _____________________________________________________________________________ ай; </w:t>
      </w:r>
    </w:p>
    <w:p>
      <w:pPr>
        <w:spacing w:after="0"/>
        <w:ind w:left="0"/>
        <w:jc w:val="both"/>
      </w:pPr>
      <w:r>
        <w:rPr>
          <w:rFonts w:ascii="Times New Roman"/>
          <w:b w:val="false"/>
          <w:i w:val="false"/>
          <w:color w:val="000000"/>
          <w:sz w:val="28"/>
        </w:rPr>
        <w:t>
      3. Қолданылған құрылыс материалдары, конструкциялар, жабдық пен бұйымдар жобаның</w:t>
      </w:r>
    </w:p>
    <w:p>
      <w:pPr>
        <w:spacing w:after="0"/>
        <w:ind w:left="0"/>
        <w:jc w:val="both"/>
      </w:pPr>
      <w:r>
        <w:rPr>
          <w:rFonts w:ascii="Times New Roman"/>
          <w:b w:val="false"/>
          <w:i w:val="false"/>
          <w:color w:val="000000"/>
          <w:sz w:val="28"/>
        </w:rPr>
        <w:t>
      талаптарына сәйкес;</w:t>
      </w:r>
    </w:p>
    <w:p>
      <w:pPr>
        <w:spacing w:after="0"/>
        <w:ind w:left="0"/>
        <w:jc w:val="both"/>
      </w:pPr>
      <w:r>
        <w:rPr>
          <w:rFonts w:ascii="Times New Roman"/>
          <w:b w:val="false"/>
          <w:i w:val="false"/>
          <w:color w:val="000000"/>
          <w:sz w:val="28"/>
        </w:rPr>
        <w:t>
      4. Авторлық қадағалаудың берген ескертулері құрылыс процесінде жойылған;</w:t>
      </w:r>
    </w:p>
    <w:p>
      <w:pPr>
        <w:spacing w:after="0"/>
        <w:ind w:left="0"/>
        <w:jc w:val="both"/>
      </w:pPr>
      <w:r>
        <w:rPr>
          <w:rFonts w:ascii="Times New Roman"/>
          <w:b w:val="false"/>
          <w:i w:val="false"/>
          <w:color w:val="000000"/>
          <w:sz w:val="28"/>
        </w:rPr>
        <w:t>
      5. Құрылыс процесінде жобаға (жобалау-сметалық құжаттамасына) енгізілген өзгерістер</w:t>
      </w:r>
    </w:p>
    <w:p>
      <w:pPr>
        <w:spacing w:after="0"/>
        <w:ind w:left="0"/>
        <w:jc w:val="both"/>
      </w:pPr>
      <w:r>
        <w:rPr>
          <w:rFonts w:ascii="Times New Roman"/>
          <w:b w:val="false"/>
          <w:i w:val="false"/>
          <w:color w:val="000000"/>
          <w:sz w:val="28"/>
        </w:rPr>
        <w:t>
      сәулет, қала құрылысы және құрылыс саласындағы нормативтердің талаптарына сәйкес</w:t>
      </w:r>
    </w:p>
    <w:p>
      <w:pPr>
        <w:spacing w:after="0"/>
        <w:ind w:left="0"/>
        <w:jc w:val="both"/>
      </w:pPr>
      <w:r>
        <w:rPr>
          <w:rFonts w:ascii="Times New Roman"/>
          <w:b w:val="false"/>
          <w:i w:val="false"/>
          <w:color w:val="000000"/>
          <w:sz w:val="28"/>
        </w:rPr>
        <w:t>
      орындалған;</w:t>
      </w:r>
    </w:p>
    <w:p>
      <w:pPr>
        <w:spacing w:after="0"/>
        <w:ind w:left="0"/>
        <w:jc w:val="both"/>
      </w:pPr>
      <w:r>
        <w:rPr>
          <w:rFonts w:ascii="Times New Roman"/>
          <w:b w:val="false"/>
          <w:i w:val="false"/>
          <w:color w:val="000000"/>
          <w:sz w:val="28"/>
        </w:rPr>
        <w:t>
      6. Объекті______________________________________________________________ бекітілген</w:t>
      </w:r>
    </w:p>
    <w:p>
      <w:pPr>
        <w:spacing w:after="0"/>
        <w:ind w:left="0"/>
        <w:jc w:val="both"/>
      </w:pPr>
      <w:r>
        <w:rPr>
          <w:rFonts w:ascii="Times New Roman"/>
          <w:b w:val="false"/>
          <w:i w:val="false"/>
          <w:color w:val="000000"/>
          <w:sz w:val="28"/>
        </w:rPr>
        <w:t>
      жобаны бекiткен (қайта бекiткен) органның атауы және бекітілген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жобалаушы ұйымның атауы, жобаның нөмiрi</w:t>
      </w:r>
    </w:p>
    <w:p>
      <w:pPr>
        <w:spacing w:after="0"/>
        <w:ind w:left="0"/>
        <w:jc w:val="both"/>
      </w:pPr>
      <w:r>
        <w:rPr>
          <w:rFonts w:ascii="Times New Roman"/>
          <w:b w:val="false"/>
          <w:i w:val="false"/>
          <w:color w:val="000000"/>
          <w:sz w:val="28"/>
        </w:rPr>
        <w:t>
      _________________________ жобаға (жобалау-сметалық құжаттамасына) сәйкес салынған.</w:t>
      </w:r>
    </w:p>
    <w:p>
      <w:pPr>
        <w:spacing w:after="0"/>
        <w:ind w:left="0"/>
        <w:jc w:val="both"/>
      </w:pPr>
      <w:r>
        <w:rPr>
          <w:rFonts w:ascii="Times New Roman"/>
          <w:b w:val="false"/>
          <w:i w:val="false"/>
          <w:color w:val="000000"/>
          <w:sz w:val="28"/>
        </w:rPr>
        <w:t>
      Авторлық қадағалау:</w:t>
      </w:r>
    </w:p>
    <w:p>
      <w:pPr>
        <w:spacing w:after="0"/>
        <w:ind w:left="0"/>
        <w:jc w:val="both"/>
      </w:pPr>
      <w:r>
        <w:rPr>
          <w:rFonts w:ascii="Times New Roman"/>
          <w:b w:val="false"/>
          <w:i w:val="false"/>
          <w:color w:val="000000"/>
          <w:sz w:val="28"/>
        </w:rPr>
        <w:t>
      ұйым __________________________________________________________________________</w:t>
      </w:r>
    </w:p>
    <w:p>
      <w:pPr>
        <w:spacing w:after="0"/>
        <w:ind w:left="0"/>
        <w:jc w:val="both"/>
      </w:pPr>
      <w:r>
        <w:rPr>
          <w:rFonts w:ascii="Times New Roman"/>
          <w:b w:val="false"/>
          <w:i w:val="false"/>
          <w:color w:val="000000"/>
          <w:sz w:val="28"/>
        </w:rPr>
        <w:t xml:space="preserve">
      ұйым атауы, басшының тегі, аты, әкесінің аты (болған жағдайда), қолы, күні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техникалық қадағалау сарапшысы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сарапшының (сарапшылардың) аттестат №, тегі, аты, әкесінің аты (болған жағдайда), қолы, күні</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235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5"/>
    <w:p>
      <w:pPr>
        <w:spacing w:after="0"/>
        <w:ind w:left="0"/>
        <w:jc w:val="left"/>
      </w:pPr>
      <w:r>
        <w:rPr>
          <w:rFonts w:ascii="Times New Roman"/>
          <w:b/>
          <w:i w:val="false"/>
          <w:color w:val="000000"/>
        </w:rPr>
        <w:t xml:space="preserve"> Сәйкестік туралы декларация</w:t>
      </w:r>
    </w:p>
    <w:bookmarkEnd w:id="15"/>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09.08.2019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___________</w:t>
            </w:r>
          </w:p>
        </w:tc>
      </w:tr>
    </w:tbl>
    <w:p>
      <w:pPr>
        <w:spacing w:after="0"/>
        <w:ind w:left="0"/>
        <w:jc w:val="both"/>
      </w:pPr>
      <w:r>
        <w:rPr>
          <w:rFonts w:ascii="Times New Roman"/>
          <w:b w:val="false"/>
          <w:i w:val="false"/>
          <w:color w:val="000000"/>
          <w:sz w:val="28"/>
        </w:rPr>
        <w:t xml:space="preserve">
      Мердігер (бас мердігер)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мекенжайы </w:t>
      </w:r>
    </w:p>
    <w:p>
      <w:pPr>
        <w:spacing w:after="0"/>
        <w:ind w:left="0"/>
        <w:jc w:val="both"/>
      </w:pPr>
      <w:r>
        <w:rPr>
          <w:rFonts w:ascii="Times New Roman"/>
          <w:b w:val="false"/>
          <w:i w:val="false"/>
          <w:color w:val="000000"/>
          <w:sz w:val="28"/>
        </w:rPr>
        <w:t xml:space="preserve">
      ____________________________________________________________атынан ұйым </w:t>
      </w:r>
    </w:p>
    <w:p>
      <w:pPr>
        <w:spacing w:after="0"/>
        <w:ind w:left="0"/>
        <w:jc w:val="both"/>
      </w:pPr>
      <w:r>
        <w:rPr>
          <w:rFonts w:ascii="Times New Roman"/>
          <w:b w:val="false"/>
          <w:i w:val="false"/>
          <w:color w:val="000000"/>
          <w:sz w:val="28"/>
        </w:rPr>
        <w:t xml:space="preserve">
      басшысыныңтегі,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 объектісі бойынша </w:t>
      </w:r>
    </w:p>
    <w:p>
      <w:pPr>
        <w:spacing w:after="0"/>
        <w:ind w:left="0"/>
        <w:jc w:val="both"/>
      </w:pPr>
      <w:r>
        <w:rPr>
          <w:rFonts w:ascii="Times New Roman"/>
          <w:b w:val="false"/>
          <w:i w:val="false"/>
          <w:color w:val="000000"/>
          <w:sz w:val="28"/>
        </w:rPr>
        <w:t xml:space="preserve">
      объектінің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 _____________________________________ болып табылатын </w:t>
      </w:r>
    </w:p>
    <w:p>
      <w:pPr>
        <w:spacing w:after="0"/>
        <w:ind w:left="0"/>
        <w:jc w:val="both"/>
      </w:pPr>
      <w:r>
        <w:rPr>
          <w:rFonts w:ascii="Times New Roman"/>
          <w:b w:val="false"/>
          <w:i w:val="false"/>
          <w:color w:val="000000"/>
          <w:sz w:val="28"/>
        </w:rPr>
        <w:t xml:space="preserve">
      ұйымның атауы, басшысының тегі, аты, әкесінің аты (болған жағдайда) </w:t>
      </w:r>
    </w:p>
    <w:p>
      <w:pPr>
        <w:spacing w:after="0"/>
        <w:ind w:left="0"/>
        <w:jc w:val="both"/>
      </w:pPr>
      <w:r>
        <w:rPr>
          <w:rFonts w:ascii="Times New Roman"/>
          <w:b w:val="false"/>
          <w:i w:val="false"/>
          <w:color w:val="000000"/>
          <w:sz w:val="28"/>
        </w:rPr>
        <w:t xml:space="preserve">
      мынаны куәландырады: </w:t>
      </w:r>
    </w:p>
    <w:p>
      <w:pPr>
        <w:spacing w:after="0"/>
        <w:ind w:left="0"/>
        <w:jc w:val="both"/>
      </w:pPr>
      <w:r>
        <w:rPr>
          <w:rFonts w:ascii="Times New Roman"/>
          <w:b w:val="false"/>
          <w:i w:val="false"/>
          <w:color w:val="000000"/>
          <w:sz w:val="28"/>
        </w:rPr>
        <w:t xml:space="preserve">
      1. Объектіде құрылыс-монтаж жұмыстары бекітілген жобаға (жобалау-сметалық </w:t>
      </w:r>
    </w:p>
    <w:p>
      <w:pPr>
        <w:spacing w:after="0"/>
        <w:ind w:left="0"/>
        <w:jc w:val="both"/>
      </w:pPr>
      <w:r>
        <w:rPr>
          <w:rFonts w:ascii="Times New Roman"/>
          <w:b w:val="false"/>
          <w:i w:val="false"/>
          <w:color w:val="000000"/>
          <w:sz w:val="28"/>
        </w:rPr>
        <w:t xml:space="preserve">
      құжаттамаға), сәулет, қалақұрылысы және құрылыс қызметі саласындағы мемлекеттік </w:t>
      </w:r>
    </w:p>
    <w:p>
      <w:pPr>
        <w:spacing w:after="0"/>
        <w:ind w:left="0"/>
        <w:jc w:val="both"/>
      </w:pPr>
      <w:r>
        <w:rPr>
          <w:rFonts w:ascii="Times New Roman"/>
          <w:b w:val="false"/>
          <w:i w:val="false"/>
          <w:color w:val="000000"/>
          <w:sz w:val="28"/>
        </w:rPr>
        <w:t xml:space="preserve">
      нормативтерге сәйкес орындалған; </w:t>
      </w:r>
    </w:p>
    <w:p>
      <w:pPr>
        <w:spacing w:after="0"/>
        <w:ind w:left="0"/>
        <w:jc w:val="both"/>
      </w:pPr>
      <w:r>
        <w:rPr>
          <w:rFonts w:ascii="Times New Roman"/>
          <w:b w:val="false"/>
          <w:i w:val="false"/>
          <w:color w:val="000000"/>
          <w:sz w:val="28"/>
        </w:rPr>
        <w:t xml:space="preserve">
      2. Қосалқы мердігерлік ұйым:___________________________________________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 ; </w:t>
      </w:r>
    </w:p>
    <w:p>
      <w:pPr>
        <w:spacing w:after="0"/>
        <w:ind w:left="0"/>
        <w:jc w:val="both"/>
      </w:pPr>
      <w:r>
        <w:rPr>
          <w:rFonts w:ascii="Times New Roman"/>
          <w:b w:val="false"/>
          <w:i w:val="false"/>
          <w:color w:val="000000"/>
          <w:sz w:val="28"/>
        </w:rPr>
        <w:t xml:space="preserve">
      3. Жоба (жобалау-сметалық құжаттамасы)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жобалау ұйымының атауы, жобаның нөмірі </w:t>
      </w:r>
    </w:p>
    <w:p>
      <w:pPr>
        <w:spacing w:after="0"/>
        <w:ind w:left="0"/>
        <w:jc w:val="both"/>
      </w:pPr>
      <w:r>
        <w:rPr>
          <w:rFonts w:ascii="Times New Roman"/>
          <w:b w:val="false"/>
          <w:i w:val="false"/>
          <w:color w:val="000000"/>
          <w:sz w:val="28"/>
        </w:rPr>
        <w:t xml:space="preserve">
      ___________________________________________________________бекітілген; </w:t>
      </w:r>
    </w:p>
    <w:p>
      <w:pPr>
        <w:spacing w:after="0"/>
        <w:ind w:left="0"/>
        <w:jc w:val="both"/>
      </w:pPr>
      <w:r>
        <w:rPr>
          <w:rFonts w:ascii="Times New Roman"/>
          <w:b w:val="false"/>
          <w:i w:val="false"/>
          <w:color w:val="000000"/>
          <w:sz w:val="28"/>
        </w:rPr>
        <w:t xml:space="preserve">
      жобаны бекіткен (қайта бекіткен) ұйымның атауы және бекітілген күні </w:t>
      </w:r>
    </w:p>
    <w:p>
      <w:pPr>
        <w:spacing w:after="0"/>
        <w:ind w:left="0"/>
        <w:jc w:val="both"/>
      </w:pPr>
      <w:r>
        <w:rPr>
          <w:rFonts w:ascii="Times New Roman"/>
          <w:b w:val="false"/>
          <w:i w:val="false"/>
          <w:color w:val="000000"/>
          <w:sz w:val="28"/>
        </w:rPr>
        <w:t xml:space="preserve">
      4. Объектінің (кешеннің) мынадай негізгі техникалық-экономикалық көрсеткіштері бар </w:t>
      </w:r>
    </w:p>
    <w:p>
      <w:pPr>
        <w:spacing w:after="0"/>
        <w:ind w:left="0"/>
        <w:jc w:val="both"/>
      </w:pPr>
      <w:r>
        <w:rPr>
          <w:rFonts w:ascii="Times New Roman"/>
          <w:b w:val="false"/>
          <w:i w:val="false"/>
          <w:color w:val="000000"/>
          <w:sz w:val="28"/>
        </w:rPr>
        <w:t xml:space="preserve">
      (қуаттылық, өнімділік, өндірістік алаң, ұзындық, сыйымдылық, көлем, өткізу </w:t>
      </w:r>
    </w:p>
    <w:p>
      <w:pPr>
        <w:spacing w:after="0"/>
        <w:ind w:left="0"/>
        <w:jc w:val="both"/>
      </w:pPr>
      <w:r>
        <w:rPr>
          <w:rFonts w:ascii="Times New Roman"/>
          <w:b w:val="false"/>
          <w:i w:val="false"/>
          <w:color w:val="000000"/>
          <w:sz w:val="28"/>
        </w:rPr>
        <w:t xml:space="preserve">
      қабілеттілігі, тасымалдау қабілеттілігі, жұмыс орындарының саны және сол сияқты) </w:t>
      </w:r>
    </w:p>
    <w:p>
      <w:pPr>
        <w:spacing w:after="0"/>
        <w:ind w:left="0"/>
        <w:jc w:val="both"/>
      </w:pPr>
      <w:r>
        <w:rPr>
          <w:rFonts w:ascii="Times New Roman"/>
          <w:b w:val="false"/>
          <w:i w:val="false"/>
          <w:color w:val="000000"/>
          <w:sz w:val="28"/>
        </w:rPr>
        <w:t xml:space="preserve">
      барлық объектілер (тұрғын үйлерден басқа) бойынша (нысаналы өнімдерге немесе </w:t>
      </w:r>
    </w:p>
    <w:p>
      <w:pPr>
        <w:spacing w:after="0"/>
        <w:ind w:left="0"/>
        <w:jc w:val="both"/>
      </w:pPr>
      <w:r>
        <w:rPr>
          <w:rFonts w:ascii="Times New Roman"/>
          <w:b w:val="false"/>
          <w:i w:val="false"/>
          <w:color w:val="000000"/>
          <w:sz w:val="28"/>
        </w:rPr>
        <w:t>
      көрсетілетін қызметтердің негізгі түрлеріне сәйкес өлшем бірліктерімен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тағы басқа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Тұрғын үйдің мынадай көрсеткіштері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(бұдан әрі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жерасты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жапсарлас-жанаса салынған және жанаса салынған үй-жайлар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бір бөлмелі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бөлмелі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Объект бойынша технологиялық және сәулет-құрылыс шешімдері мына деректермен </w:t>
      </w:r>
    </w:p>
    <w:p>
      <w:pPr>
        <w:spacing w:after="0"/>
        <w:ind w:left="0"/>
        <w:jc w:val="both"/>
      </w:pPr>
      <w:r>
        <w:rPr>
          <w:rFonts w:ascii="Times New Roman"/>
          <w:b w:val="false"/>
          <w:i w:val="false"/>
          <w:color w:val="000000"/>
          <w:sz w:val="28"/>
        </w:rPr>
        <w:t xml:space="preserve">
      сипатталады:____________________________________________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негізгі материалдар мен конструкциялар, инженерлік және технологиялық жабдықтар </w:t>
      </w:r>
    </w:p>
    <w:p>
      <w:pPr>
        <w:spacing w:after="0"/>
        <w:ind w:left="0"/>
        <w:jc w:val="both"/>
      </w:pPr>
      <w:r>
        <w:rPr>
          <w:rFonts w:ascii="Times New Roman"/>
          <w:b w:val="false"/>
          <w:i w:val="false"/>
          <w:color w:val="000000"/>
          <w:sz w:val="28"/>
        </w:rPr>
        <w:t xml:space="preserve">
      бойынша, оны орналастыру ерекшеліктері бойынша қысқаша техникалық </w:t>
      </w:r>
    </w:p>
    <w:p>
      <w:pPr>
        <w:spacing w:after="0"/>
        <w:ind w:left="0"/>
        <w:jc w:val="both"/>
      </w:pPr>
      <w:r>
        <w:rPr>
          <w:rFonts w:ascii="Times New Roman"/>
          <w:b w:val="false"/>
          <w:i w:val="false"/>
          <w:color w:val="000000"/>
          <w:sz w:val="28"/>
        </w:rPr>
        <w:t xml:space="preserve">
      сипаттамалар </w:t>
      </w:r>
    </w:p>
    <w:p>
      <w:pPr>
        <w:spacing w:after="0"/>
        <w:ind w:left="0"/>
        <w:jc w:val="both"/>
      </w:pPr>
      <w:r>
        <w:rPr>
          <w:rFonts w:ascii="Times New Roman"/>
          <w:b w:val="false"/>
          <w:i w:val="false"/>
          <w:color w:val="000000"/>
          <w:sz w:val="28"/>
        </w:rPr>
        <w:t xml:space="preserve">
      6. Объектіде жобада көзделген, жеке сынақтан және кешенді байқаудан кейін оны </w:t>
      </w:r>
    </w:p>
    <w:p>
      <w:pPr>
        <w:spacing w:after="0"/>
        <w:ind w:left="0"/>
        <w:jc w:val="both"/>
      </w:pPr>
      <w:r>
        <w:rPr>
          <w:rFonts w:ascii="Times New Roman"/>
          <w:b w:val="false"/>
          <w:i w:val="false"/>
          <w:color w:val="000000"/>
          <w:sz w:val="28"/>
        </w:rPr>
        <w:t xml:space="preserve">
      қабылдау туралы актілерге сәйкес мөлшерде жабдық орнатылған; </w:t>
      </w:r>
    </w:p>
    <w:p>
      <w:pPr>
        <w:spacing w:after="0"/>
        <w:ind w:left="0"/>
        <w:jc w:val="both"/>
      </w:pPr>
      <w:r>
        <w:rPr>
          <w:rFonts w:ascii="Times New Roman"/>
          <w:b w:val="false"/>
          <w:i w:val="false"/>
          <w:color w:val="000000"/>
          <w:sz w:val="28"/>
        </w:rPr>
        <w:t xml:space="preserve">
      7. Жобада көзделген еңбекті қорғау, жарылыс қауіпсіздігін, өрт қауіпсіздігін </w:t>
      </w:r>
    </w:p>
    <w:p>
      <w:pPr>
        <w:spacing w:after="0"/>
        <w:ind w:left="0"/>
        <w:jc w:val="both"/>
      </w:pPr>
      <w:r>
        <w:rPr>
          <w:rFonts w:ascii="Times New Roman"/>
          <w:b w:val="false"/>
          <w:i w:val="false"/>
          <w:color w:val="000000"/>
          <w:sz w:val="28"/>
        </w:rPr>
        <w:t xml:space="preserve">
      қамтамасыз ету, қоршаған табиғи ортаны қорғау және сейсмикаға қарсы іс-шаралар </w:t>
      </w:r>
    </w:p>
    <w:p>
      <w:pPr>
        <w:spacing w:after="0"/>
        <w:ind w:left="0"/>
        <w:jc w:val="both"/>
      </w:pPr>
      <w:r>
        <w:rPr>
          <w:rFonts w:ascii="Times New Roman"/>
          <w:b w:val="false"/>
          <w:i w:val="false"/>
          <w:color w:val="000000"/>
          <w:sz w:val="28"/>
        </w:rPr>
        <w:t xml:space="preserve">
      орындалған; </w:t>
      </w:r>
    </w:p>
    <w:p>
      <w:pPr>
        <w:spacing w:after="0"/>
        <w:ind w:left="0"/>
        <w:jc w:val="both"/>
      </w:pPr>
      <w:r>
        <w:rPr>
          <w:rFonts w:ascii="Times New Roman"/>
          <w:b w:val="false"/>
          <w:i w:val="false"/>
          <w:color w:val="000000"/>
          <w:sz w:val="28"/>
        </w:rPr>
        <w:t xml:space="preserve">
      8. Құрылыс-монтаждау жұмыстары мынадай мерзімде жүзеге асырылған: </w:t>
      </w:r>
    </w:p>
    <w:p>
      <w:pPr>
        <w:spacing w:after="0"/>
        <w:ind w:left="0"/>
        <w:jc w:val="both"/>
      </w:pPr>
      <w:r>
        <w:rPr>
          <w:rFonts w:ascii="Times New Roman"/>
          <w:b w:val="false"/>
          <w:i w:val="false"/>
          <w:color w:val="000000"/>
          <w:sz w:val="28"/>
        </w:rPr>
        <w:t xml:space="preserve">
      жұмыстардың басталуы________________ ; </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xml:space="preserve">
      жұмыстардың аяқталуы ________________; </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xml:space="preserve">
      құрылыстың ұзақтығы, ай: </w:t>
      </w:r>
    </w:p>
    <w:p>
      <w:pPr>
        <w:spacing w:after="0"/>
        <w:ind w:left="0"/>
        <w:jc w:val="both"/>
      </w:pPr>
      <w:r>
        <w:rPr>
          <w:rFonts w:ascii="Times New Roman"/>
          <w:b w:val="false"/>
          <w:i w:val="false"/>
          <w:color w:val="000000"/>
          <w:sz w:val="28"/>
        </w:rPr>
        <w:t xml:space="preserve">
      құрылысты ұйымдастыру нормасы бойынша немесе жобасы бойынша _______ ай; </w:t>
      </w:r>
    </w:p>
    <w:p>
      <w:pPr>
        <w:spacing w:after="0"/>
        <w:ind w:left="0"/>
        <w:jc w:val="both"/>
      </w:pPr>
      <w:r>
        <w:rPr>
          <w:rFonts w:ascii="Times New Roman"/>
          <w:b w:val="false"/>
          <w:i w:val="false"/>
          <w:color w:val="000000"/>
          <w:sz w:val="28"/>
        </w:rPr>
        <w:t xml:space="preserve">
      нақты ______________________________________________________________ ай; </w:t>
      </w:r>
    </w:p>
    <w:p>
      <w:pPr>
        <w:spacing w:after="0"/>
        <w:ind w:left="0"/>
        <w:jc w:val="both"/>
      </w:pPr>
      <w:r>
        <w:rPr>
          <w:rFonts w:ascii="Times New Roman"/>
          <w:b w:val="false"/>
          <w:i w:val="false"/>
          <w:color w:val="000000"/>
          <w:sz w:val="28"/>
        </w:rPr>
        <w:t xml:space="preserve">
      9. Қолданылған құрылыс материалдары, конструкциялар, жабдық және бұйымдар </w:t>
      </w:r>
    </w:p>
    <w:p>
      <w:pPr>
        <w:spacing w:after="0"/>
        <w:ind w:left="0"/>
        <w:jc w:val="both"/>
      </w:pPr>
      <w:r>
        <w:rPr>
          <w:rFonts w:ascii="Times New Roman"/>
          <w:b w:val="false"/>
          <w:i w:val="false"/>
          <w:color w:val="000000"/>
          <w:sz w:val="28"/>
        </w:rPr>
        <w:t>
      жобаның және мемлекеттік нормативтердің талаптарына сәйкес;</w:t>
      </w:r>
    </w:p>
    <w:p>
      <w:pPr>
        <w:spacing w:after="0"/>
        <w:ind w:left="0"/>
        <w:jc w:val="both"/>
      </w:pPr>
      <w:r>
        <w:rPr>
          <w:rFonts w:ascii="Times New Roman"/>
          <w:b w:val="false"/>
          <w:i w:val="false"/>
          <w:color w:val="000000"/>
          <w:sz w:val="28"/>
        </w:rPr>
        <w:t>
      9-1. Жергілікті қамту үлесі жобалау-сметалық құжаттамада __________ % көзделген және нақты қолданылған _______% (мемлекеттік инвестициялар және квазимемлекеттік сектор қаражаты есебінен қаржыландырылатын объектілерде);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9-1-тармақпен толықтырылды - ҚР Индустрия және инфрақұрылымдық даму министрінің 08.02.2021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Жерасты инженерлік желілердің және/немесе ғимараттың (құрылыс) нақты </w:t>
      </w:r>
    </w:p>
    <w:p>
      <w:pPr>
        <w:spacing w:after="0"/>
        <w:ind w:left="0"/>
        <w:jc w:val="both"/>
      </w:pPr>
      <w:r>
        <w:rPr>
          <w:rFonts w:ascii="Times New Roman"/>
          <w:b w:val="false"/>
          <w:i w:val="false"/>
          <w:color w:val="000000"/>
          <w:sz w:val="28"/>
        </w:rPr>
        <w:t xml:space="preserve">
      орналасуының атқарушы геодезиялық түсірілімі орындалды (сәйкестік туралы </w:t>
      </w:r>
    </w:p>
    <w:p>
      <w:pPr>
        <w:spacing w:after="0"/>
        <w:ind w:left="0"/>
        <w:jc w:val="both"/>
      </w:pPr>
      <w:r>
        <w:rPr>
          <w:rFonts w:ascii="Times New Roman"/>
          <w:b w:val="false"/>
          <w:i w:val="false"/>
          <w:color w:val="000000"/>
          <w:sz w:val="28"/>
        </w:rPr>
        <w:t>
      декларацияға міндетті қосымша);</w:t>
      </w:r>
    </w:p>
    <w:p>
      <w:pPr>
        <w:spacing w:after="0"/>
        <w:ind w:left="0"/>
        <w:jc w:val="both"/>
      </w:pPr>
      <w:r>
        <w:rPr>
          <w:rFonts w:ascii="Times New Roman"/>
          <w:b w:val="false"/>
          <w:i w:val="false"/>
          <w:color w:val="000000"/>
          <w:sz w:val="28"/>
        </w:rPr>
        <w:t>
      10-1. Атқарушылық техникалық құжаттама толық көлемде, оның ішінде электрондық модульде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10-1-тармақпен толықтырылды - ҚР Индустрия және инфрақұрылымдық даму министрінің 08.02.2021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Сыртқы инженерлік коммуникациялар (суық су және ыстық сумен жабдықтау, </w:t>
      </w:r>
    </w:p>
    <w:p>
      <w:pPr>
        <w:spacing w:after="0"/>
        <w:ind w:left="0"/>
        <w:jc w:val="both"/>
      </w:pPr>
      <w:r>
        <w:rPr>
          <w:rFonts w:ascii="Times New Roman"/>
          <w:b w:val="false"/>
          <w:i w:val="false"/>
          <w:color w:val="000000"/>
          <w:sz w:val="28"/>
        </w:rPr>
        <w:t xml:space="preserve">
      кәріз, жылумен жабдықтау, газбен жабдықтау, электрмен жабдықтау және байланыс) </w:t>
      </w:r>
    </w:p>
    <w:p>
      <w:pPr>
        <w:spacing w:after="0"/>
        <w:ind w:left="0"/>
        <w:jc w:val="both"/>
      </w:pPr>
      <w:r>
        <w:rPr>
          <w:rFonts w:ascii="Times New Roman"/>
          <w:b w:val="false"/>
          <w:i w:val="false"/>
          <w:color w:val="000000"/>
          <w:sz w:val="28"/>
        </w:rPr>
        <w:t xml:space="preserve">
      объектінің қалыпты пайдаланылуын қамтамасыз етеді, оны инженерлік және </w:t>
      </w:r>
    </w:p>
    <w:p>
      <w:pPr>
        <w:spacing w:after="0"/>
        <w:ind w:left="0"/>
        <w:jc w:val="both"/>
      </w:pPr>
      <w:r>
        <w:rPr>
          <w:rFonts w:ascii="Times New Roman"/>
          <w:b w:val="false"/>
          <w:i w:val="false"/>
          <w:color w:val="000000"/>
          <w:sz w:val="28"/>
        </w:rPr>
        <w:t xml:space="preserve">
      коммуналдық қамтамасыз ету бойынша қызметтерді жеткізушілер растайды. </w:t>
      </w:r>
    </w:p>
    <w:p>
      <w:pPr>
        <w:spacing w:after="0"/>
        <w:ind w:left="0"/>
        <w:jc w:val="both"/>
      </w:pPr>
      <w:r>
        <w:rPr>
          <w:rFonts w:ascii="Times New Roman"/>
          <w:b w:val="false"/>
          <w:i w:val="false"/>
          <w:color w:val="000000"/>
          <w:sz w:val="28"/>
        </w:rPr>
        <w:t xml:space="preserve">
      Инженерлік және коммуналдық қамтамасыз ету бойынша қызметті жеткізушілер: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ұйымның атауы, басшының тегі, аты, әкесінің аты (болған жағдайда),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12. Ғимараттың шудан оқшаулануы жобаға сәйкес келеді және жүргізілген зертханалық өлшем қорытындылары бойынша аккредиттелген сынақ зертханалары беретін сараптама қорытындысымен расталады (сараптама қорытындысы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Халықтың жүріп-тұруы шектеулі топтары үшін қол жеткізу қамтамасыз етілді, оны </w:t>
      </w:r>
    </w:p>
    <w:p>
      <w:pPr>
        <w:spacing w:after="0"/>
        <w:ind w:left="0"/>
        <w:jc w:val="both"/>
      </w:pPr>
      <w:r>
        <w:rPr>
          <w:rFonts w:ascii="Times New Roman"/>
          <w:b w:val="false"/>
          <w:i w:val="false"/>
          <w:color w:val="000000"/>
          <w:sz w:val="28"/>
        </w:rPr>
        <w:t xml:space="preserve">
      халықтың әлеуметтік қорғау органдары растайды________________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басшының тегі, аты, әкесінің аты (болған жағдайда),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xml:space="preserve">
      Мердігер (бас мердігер) ______________________________________________ </w:t>
      </w:r>
    </w:p>
    <w:p>
      <w:pPr>
        <w:spacing w:after="0"/>
        <w:ind w:left="0"/>
        <w:jc w:val="both"/>
      </w:pPr>
      <w:r>
        <w:rPr>
          <w:rFonts w:ascii="Times New Roman"/>
          <w:b w:val="false"/>
          <w:i w:val="false"/>
          <w:color w:val="000000"/>
          <w:sz w:val="28"/>
        </w:rPr>
        <w:t xml:space="preserve">
      _____________________________________ объектісін қабылдауға дайын деп санайды, </w:t>
      </w:r>
    </w:p>
    <w:p>
      <w:pPr>
        <w:spacing w:after="0"/>
        <w:ind w:left="0"/>
        <w:jc w:val="both"/>
      </w:pPr>
      <w:r>
        <w:rPr>
          <w:rFonts w:ascii="Times New Roman"/>
          <w:b w:val="false"/>
          <w:i w:val="false"/>
          <w:color w:val="000000"/>
          <w:sz w:val="28"/>
        </w:rPr>
        <w:t xml:space="preserve">
      объектінің (кешеннің) атауы </w:t>
      </w:r>
    </w:p>
    <w:p>
      <w:pPr>
        <w:spacing w:after="0"/>
        <w:ind w:left="0"/>
        <w:jc w:val="both"/>
      </w:pPr>
      <w:r>
        <w:rPr>
          <w:rFonts w:ascii="Times New Roman"/>
          <w:b w:val="false"/>
          <w:i w:val="false"/>
          <w:color w:val="000000"/>
          <w:sz w:val="28"/>
        </w:rPr>
        <w:t xml:space="preserve">
      орындалған құрылыс-монтаждау және арнайы жұмыстардың сапасына кепілдік береді </w:t>
      </w:r>
    </w:p>
    <w:p>
      <w:pPr>
        <w:spacing w:after="0"/>
        <w:ind w:left="0"/>
        <w:jc w:val="both"/>
      </w:pPr>
      <w:r>
        <w:rPr>
          <w:rFonts w:ascii="Times New Roman"/>
          <w:b w:val="false"/>
          <w:i w:val="false"/>
          <w:color w:val="000000"/>
          <w:sz w:val="28"/>
        </w:rPr>
        <w:t xml:space="preserve">
      және объектінің құрылысы кезінде оның кінәсі бойынша пайда болған ақауларды </w:t>
      </w:r>
    </w:p>
    <w:p>
      <w:pPr>
        <w:spacing w:after="0"/>
        <w:ind w:left="0"/>
        <w:jc w:val="both"/>
      </w:pPr>
      <w:r>
        <w:rPr>
          <w:rFonts w:ascii="Times New Roman"/>
          <w:b w:val="false"/>
          <w:i w:val="false"/>
          <w:color w:val="000000"/>
          <w:sz w:val="28"/>
        </w:rPr>
        <w:t xml:space="preserve">
      Қазақстан Республикасының заңнамасына сәйкес кепілдік мерзім ішінде жоюға өзіне </w:t>
      </w:r>
    </w:p>
    <w:p>
      <w:pPr>
        <w:spacing w:after="0"/>
        <w:ind w:left="0"/>
        <w:jc w:val="both"/>
      </w:pPr>
      <w:r>
        <w:rPr>
          <w:rFonts w:ascii="Times New Roman"/>
          <w:b w:val="false"/>
          <w:i w:val="false"/>
          <w:color w:val="000000"/>
          <w:sz w:val="28"/>
        </w:rPr>
        <w:t xml:space="preserve">
      міндеттеме алады. </w:t>
      </w:r>
    </w:p>
    <w:p>
      <w:pPr>
        <w:spacing w:after="0"/>
        <w:ind w:left="0"/>
        <w:jc w:val="both"/>
      </w:pPr>
      <w:r>
        <w:rPr>
          <w:rFonts w:ascii="Times New Roman"/>
          <w:b w:val="false"/>
          <w:i w:val="false"/>
          <w:color w:val="000000"/>
          <w:sz w:val="28"/>
        </w:rPr>
        <w:t xml:space="preserve">
      Мердігер (бас мердігер)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күні </w:t>
      </w:r>
    </w:p>
    <w:p>
      <w:pPr>
        <w:spacing w:after="0"/>
        <w:ind w:left="0"/>
        <w:jc w:val="both"/>
      </w:pPr>
      <w:r>
        <w:rPr>
          <w:rFonts w:ascii="Times New Roman"/>
          <w:b w:val="false"/>
          <w:i w:val="false"/>
          <w:color w:val="000000"/>
          <w:sz w:val="28"/>
        </w:rPr>
        <w:t>
      Мөрдің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