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6f10" w14:textId="d686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27 сәуірдегі № 490 бұйрығы. Қазақстан Республикасының Әділет министрлігінде 2017 жылғы 25 мамырда № 15152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5"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11408 болып тіркелген, "Әділет" ақпараттық-құқықтық жүйесінде 2015 жылғы 9 шілдеде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бұйрықпен бекітілген аталған бұйрықпен бекітілген "Жылжымайтын мүлiкке құқықтарды (ауыртпалықтарды) мемлекеттiк тiркеу"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Мемлекеттiк қызметті көрсету мерзiмдерi:</w:t>
      </w:r>
    </w:p>
    <w:bookmarkEnd w:id="3"/>
    <w:bookmarkStart w:name="z9" w:id="4"/>
    <w:p>
      <w:pPr>
        <w:spacing w:after="0"/>
        <w:ind w:left="0"/>
        <w:jc w:val="both"/>
      </w:pPr>
      <w:r>
        <w:rPr>
          <w:rFonts w:ascii="Times New Roman"/>
          <w:b w:val="false"/>
          <w:i w:val="false"/>
          <w:color w:val="000000"/>
          <w:sz w:val="28"/>
        </w:rPr>
        <w:t>
      1) мемлекеттік көрсетілетін қызметті алушының Мемлекеттік корпорацияға жүгінген кезінде құжаттар топтамасын тапсырған кезден бастап:</w:t>
      </w:r>
    </w:p>
    <w:bookmarkEnd w:id="4"/>
    <w:bookmarkStart w:name="z10" w:id="5"/>
    <w:p>
      <w:pPr>
        <w:spacing w:after="0"/>
        <w:ind w:left="0"/>
        <w:jc w:val="both"/>
      </w:pPr>
      <w:r>
        <w:rPr>
          <w:rFonts w:ascii="Times New Roman"/>
          <w:b w:val="false"/>
          <w:i w:val="false"/>
          <w:color w:val="000000"/>
          <w:sz w:val="28"/>
        </w:rPr>
        <w:t>
      жылжымайтын мүлiкке және өзге де мемлекеттік тіркеу объектiлеріне құқықтардың (құқықтар ауыртпалықтарының) туындауын, өзгеруiн немесе тоқтатылуын мемлекеттiк тiркеу бойынша – өтініш көрсетілетін қызметті берушіге келiп түскен кезден бастап үш жұмыс күнi iшiнде (құжаттарды қабылдау күнi мемлекеттiк қызмет көрсету мерзiмiне кiрмейдi);</w:t>
      </w:r>
    </w:p>
    <w:bookmarkEnd w:id="5"/>
    <w:bookmarkStart w:name="z11" w:id="6"/>
    <w:p>
      <w:pPr>
        <w:spacing w:after="0"/>
        <w:ind w:left="0"/>
        <w:jc w:val="both"/>
      </w:pPr>
      <w:r>
        <w:rPr>
          <w:rFonts w:ascii="Times New Roman"/>
          <w:b w:val="false"/>
          <w:i w:val="false"/>
          <w:color w:val="000000"/>
          <w:sz w:val="28"/>
        </w:rPr>
        <w:t>
      жылжымайтын мүлiкке құқықтарды жеделдетiлген тәртiппен мемлекеттiк тiркеу бойынша – өтiнiш Мемлекеттік корпорацияға келіп түскен кезден бастап келесi жұмыс күнi (егер Мемлекеттік корпорацияда өтiнiш сағат 18-ден кейiн немесе сенбi күнi қабылданса, онда көрсетілетін қызметті беруші үшiн мерзiмдi есептеу келесi жұмыс күнi басталады);</w:t>
      </w:r>
    </w:p>
    <w:bookmarkEnd w:id="6"/>
    <w:bookmarkStart w:name="z12" w:id="7"/>
    <w:p>
      <w:pPr>
        <w:spacing w:after="0"/>
        <w:ind w:left="0"/>
        <w:jc w:val="both"/>
      </w:pPr>
      <w:r>
        <w:rPr>
          <w:rFonts w:ascii="Times New Roman"/>
          <w:b w:val="false"/>
          <w:i w:val="false"/>
          <w:color w:val="000000"/>
          <w:sz w:val="28"/>
        </w:rPr>
        <w:t>
      мемлекеттiк органдар және өзге де уәкiлеттi адамдар салатын ауыртпалықтарды (ауыртпалықтардың тоқтатылуын), сондай-ақ заңдық талаптарды тiркеу бойынша – көрсетілетін қызмет алушының өтiнiші келіп түскен кезден бастап дереу орындалады (орындалған құжаттар көрсетілетін қызметті берушіге өтініш келіп түскен кезден бастап бір жұмыс күнiнен кешiктiрiлмей мемлекеттік көрсетілетін қызметті алушыға берiледi);</w:t>
      </w:r>
    </w:p>
    <w:bookmarkEnd w:id="7"/>
    <w:bookmarkStart w:name="z13" w:id="8"/>
    <w:p>
      <w:pPr>
        <w:spacing w:after="0"/>
        <w:ind w:left="0"/>
        <w:jc w:val="both"/>
      </w:pPr>
      <w:r>
        <w:rPr>
          <w:rFonts w:ascii="Times New Roman"/>
          <w:b w:val="false"/>
          <w:i w:val="false"/>
          <w:color w:val="000000"/>
          <w:sz w:val="28"/>
        </w:rPr>
        <w:t>
      салынған және күрделілігі бірінші санатқа жататын объектіні пайдалануға қабылдау туралы мемлекеттік қабылдау комиссиясының актісі негізінде (ал мемлекеттік нормативтермен белгіленген жағдайларда қабылдау комиссиясының актісі) жалпы көлемі 1000 шаршы метрден асатын жылжымайтын мүлік объектісіне туындаған құқықтарды алғашқы тіркеу кезінде екінші жұмыс күні беріледі.</w:t>
      </w:r>
    </w:p>
    <w:bookmarkEnd w:id="8"/>
    <w:bookmarkStart w:name="z14" w:id="9"/>
    <w:p>
      <w:pPr>
        <w:spacing w:after="0"/>
        <w:ind w:left="0"/>
        <w:jc w:val="both"/>
      </w:pPr>
      <w:r>
        <w:rPr>
          <w:rFonts w:ascii="Times New Roman"/>
          <w:b w:val="false"/>
          <w:i w:val="false"/>
          <w:color w:val="000000"/>
          <w:sz w:val="28"/>
        </w:rPr>
        <w:t>
      Жылжымайтын мүлік объектісінің күрделілігі санаттары техникалық паспортта көрсетіледі.</w:t>
      </w:r>
    </w:p>
    <w:bookmarkEnd w:id="9"/>
    <w:bookmarkStart w:name="z15" w:id="10"/>
    <w:p>
      <w:pPr>
        <w:spacing w:after="0"/>
        <w:ind w:left="0"/>
        <w:jc w:val="both"/>
      </w:pPr>
      <w:r>
        <w:rPr>
          <w:rFonts w:ascii="Times New Roman"/>
          <w:b w:val="false"/>
          <w:i w:val="false"/>
          <w:color w:val="000000"/>
          <w:sz w:val="28"/>
        </w:rPr>
        <w:t>
      Мемлекеттік қызмет көрсету бір айдан аспайтын мерзімге мынадай жағдайларда:</w:t>
      </w:r>
    </w:p>
    <w:bookmarkEnd w:id="10"/>
    <w:bookmarkStart w:name="z16" w:id="11"/>
    <w:p>
      <w:pPr>
        <w:spacing w:after="0"/>
        <w:ind w:left="0"/>
        <w:jc w:val="both"/>
      </w:pPr>
      <w:r>
        <w:rPr>
          <w:rFonts w:ascii="Times New Roman"/>
          <w:b w:val="false"/>
          <w:i w:val="false"/>
          <w:color w:val="000000"/>
          <w:sz w:val="28"/>
        </w:rPr>
        <w:t>
      сотқа берілген талап және өзге де арыздар (шағымдар) негізінде соттың қаулысы (ұйғарымы) бойынша;</w:t>
      </w:r>
    </w:p>
    <w:bookmarkEnd w:id="11"/>
    <w:bookmarkStart w:name="z17" w:id="12"/>
    <w:p>
      <w:pPr>
        <w:spacing w:after="0"/>
        <w:ind w:left="0"/>
        <w:jc w:val="both"/>
      </w:pPr>
      <w:r>
        <w:rPr>
          <w:rFonts w:ascii="Times New Roman"/>
          <w:b w:val="false"/>
          <w:i w:val="false"/>
          <w:color w:val="000000"/>
          <w:sz w:val="28"/>
        </w:rPr>
        <w:t>
      заңның бұзылуын жойғанға дейін прокурорлық қадағалау актілеріне сәйкес;</w:t>
      </w:r>
    </w:p>
    <w:bookmarkEnd w:id="12"/>
    <w:bookmarkStart w:name="z18" w:id="13"/>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егер қажетті құжаттардың болмауы құжаттарды тіркеуге қабылдамауға негіз болып табылмаса,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барлық құжаттарды көрсетілетін қызметті алушының ұсынбауы;</w:t>
      </w:r>
    </w:p>
    <w:bookmarkEnd w:id="14"/>
    <w:bookmarkStart w:name="z20" w:id="15"/>
    <w:p>
      <w:pPr>
        <w:spacing w:after="0"/>
        <w:ind w:left="0"/>
        <w:jc w:val="both"/>
      </w:pPr>
      <w:r>
        <w:rPr>
          <w:rFonts w:ascii="Times New Roman"/>
          <w:b w:val="false"/>
          <w:i w:val="false"/>
          <w:color w:val="000000"/>
          <w:sz w:val="28"/>
        </w:rPr>
        <w:t>
      егер көрсетілген мән-жайлар құжаттарды тіркеуге қабылдаудан бас тарту үшін негіздер болып табылмаса, мемлекеттік органдардан шығатын құжаттарда қажетті ақпараттың болмауына немесе осындай құжаттарда қайшылықтардың болуына байланысты осы органдардан түсініктемелер алу немесе қажетті ақпарат сұратып алу үшін;</w:t>
      </w:r>
    </w:p>
    <w:bookmarkEnd w:id="15"/>
    <w:bookmarkStart w:name="z21" w:id="16"/>
    <w:p>
      <w:pPr>
        <w:spacing w:after="0"/>
        <w:ind w:left="0"/>
        <w:jc w:val="both"/>
      </w:pPr>
      <w:r>
        <w:rPr>
          <w:rFonts w:ascii="Times New Roman"/>
          <w:b w:val="false"/>
          <w:i w:val="false"/>
          <w:color w:val="000000"/>
          <w:sz w:val="28"/>
        </w:rPr>
        <w:t>
      құқық белгілеуші құжаттар негізінде белгіленетін тіркеу объектісі мен өтініште көрсетілген тіркеу объектісі сәйкес келмеген кезде олардың арасындағы қайшылықтарды жою үшін тоқтатылады.</w:t>
      </w:r>
    </w:p>
    <w:bookmarkEnd w:id="16"/>
    <w:bookmarkStart w:name="z22" w:id="17"/>
    <w:p>
      <w:pPr>
        <w:spacing w:after="0"/>
        <w:ind w:left="0"/>
        <w:jc w:val="both"/>
      </w:pPr>
      <w:r>
        <w:rPr>
          <w:rFonts w:ascii="Times New Roman"/>
          <w:b w:val="false"/>
          <w:i w:val="false"/>
          <w:color w:val="000000"/>
          <w:sz w:val="28"/>
        </w:rPr>
        <w:t>
      Мемлекеттік қызмет көрсетуді тоқтата тұру туралы шешімді құжаттар қабылданған кезден бастап, бірақ мемлекеттік қызмет көрсетілетін мерзімінің өтуінен кешіктірмей көрсетілетін қызметті беруші қабылдайды.</w:t>
      </w:r>
    </w:p>
    <w:bookmarkEnd w:id="17"/>
    <w:bookmarkStart w:name="z23" w:id="18"/>
    <w:p>
      <w:pPr>
        <w:spacing w:after="0"/>
        <w:ind w:left="0"/>
        <w:jc w:val="both"/>
      </w:pPr>
      <w:r>
        <w:rPr>
          <w:rFonts w:ascii="Times New Roman"/>
          <w:b w:val="false"/>
          <w:i w:val="false"/>
          <w:color w:val="000000"/>
          <w:sz w:val="28"/>
        </w:rPr>
        <w:t>
      Мемлекеттік көрсетілетін қызмет тоқтатыла тұрған кезде көрсетілетін қызметті беруші Мемлекеттік корпорацияға, бірыңғай нотариалдық ақпараттық жүйеге (бұдан әрі – БНАЖ), порталдағы көрсетілетін қызметті алушының жеке кабинетіне және мәміле қатысушыларының электрондық мекенжайларына (болған кезде) көрсетілетін қызметті алушыға көрсетілетін қызметті алушының уәкілетті өкіліне хабарламаны кейіннен беру үшін тоқтата тұру себептері мен мерзімдерін көрсете отырып, жазбаша хабарлама жолдайды.</w:t>
      </w:r>
    </w:p>
    <w:bookmarkEnd w:id="18"/>
    <w:bookmarkStart w:name="z24" w:id="19"/>
    <w:p>
      <w:pPr>
        <w:spacing w:after="0"/>
        <w:ind w:left="0"/>
        <w:jc w:val="both"/>
      </w:pPr>
      <w:r>
        <w:rPr>
          <w:rFonts w:ascii="Times New Roman"/>
          <w:b w:val="false"/>
          <w:i w:val="false"/>
          <w:color w:val="000000"/>
          <w:sz w:val="28"/>
        </w:rPr>
        <w:t>
      Нотариус куәландырылған мәмілелер бойынша мемлекеттік көрсетілетін қызметті нотариустар БНАЖ-бен өзара іс-қимыл жасау арқылы және құқықтық кадастр ақпараттық жүйесіне (бұдан әрі – электрондық тіркеу) құқық белгілеуші құжаттың электрондық көшірмесін жолдау арқылы көрсетеді.</w:t>
      </w:r>
    </w:p>
    <w:bookmarkEnd w:id="19"/>
    <w:bookmarkStart w:name="z25" w:id="20"/>
    <w:p>
      <w:pPr>
        <w:spacing w:after="0"/>
        <w:ind w:left="0"/>
        <w:jc w:val="both"/>
      </w:pPr>
      <w:r>
        <w:rPr>
          <w:rFonts w:ascii="Times New Roman"/>
          <w:b w:val="false"/>
          <w:i w:val="false"/>
          <w:color w:val="000000"/>
          <w:sz w:val="28"/>
        </w:rPr>
        <w:t>
      Электрондық тіркеу кезінде "электрондық үкіметтің" төлем шлюзі (бұдан әрі – ЭҮТШ) арқылы алымды төлеу туралы растама болмаған кезде, электрондық сұрау салу алынған кезден бастап үш жұмыс күні ішінде "жылжымайтын мүлік тіркелімінің" мемлекеттік дерекқорында (бұдан әрі – ЖМТ МД) мемлекеттік қызметті көрсету автоматты түрде тоқтатыла тұрады.</w:t>
      </w:r>
    </w:p>
    <w:bookmarkEnd w:id="20"/>
    <w:bookmarkStart w:name="z26" w:id="21"/>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көрсетілетін қызметті алушыға күтудің рұқсат берілетін ең ұзақ уақыты – 20 минут;</w:t>
      </w:r>
    </w:p>
    <w:bookmarkEnd w:id="21"/>
    <w:bookmarkStart w:name="z27" w:id="22"/>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минут.</w:t>
      </w:r>
    </w:p>
    <w:bookmarkEnd w:id="22"/>
    <w:bookmarkStart w:name="z28" w:id="23"/>
    <w:p>
      <w:pPr>
        <w:spacing w:after="0"/>
        <w:ind w:left="0"/>
        <w:jc w:val="both"/>
      </w:pPr>
      <w:r>
        <w:rPr>
          <w:rFonts w:ascii="Times New Roman"/>
          <w:b w:val="false"/>
          <w:i w:val="false"/>
          <w:color w:val="000000"/>
          <w:sz w:val="28"/>
        </w:rPr>
        <w:t>
      Көрсетілетін қызметті алушының нотариусқа жүгінген кезінен бастап, электрондық тіркеу ЖМТ МД-ның ақпараттық жүйесіне мемлекеттік тіркеу үшін алымды төлеу немесе алымды төлеуден босату туралы растау келіп түскен кезден бастап түскен күнінен кейінгі бір жұмыс күнінен кешіктірмей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"9. Көрсетілетін қызметті алушы (құқық иеленуші) немесе оның өкілі жүгінген кезде мемлекеттік қызмет көрсету үшін қажетті құжаттар тізбесі мынадай:</w:t>
      </w:r>
    </w:p>
    <w:bookmarkEnd w:id="24"/>
    <w:bookmarkStart w:name="z31" w:id="25"/>
    <w:p>
      <w:pPr>
        <w:spacing w:after="0"/>
        <w:ind w:left="0"/>
        <w:jc w:val="both"/>
      </w:pPr>
      <w:r>
        <w:rPr>
          <w:rFonts w:ascii="Times New Roman"/>
          <w:b w:val="false"/>
          <w:i w:val="false"/>
          <w:color w:val="000000"/>
          <w:sz w:val="28"/>
        </w:rPr>
        <w:t xml:space="preserve">
      заңды тұлға үшін уәкілеттігін растайтын құжат бойынша: </w:t>
      </w:r>
    </w:p>
    <w:bookmarkEnd w:id="25"/>
    <w:bookmarkStart w:name="z32" w:id="26"/>
    <w:p>
      <w:pPr>
        <w:spacing w:after="0"/>
        <w:ind w:left="0"/>
        <w:jc w:val="both"/>
      </w:pPr>
      <w:r>
        <w:rPr>
          <w:rFonts w:ascii="Times New Roman"/>
          <w:b w:val="false"/>
          <w:i w:val="false"/>
          <w:color w:val="000000"/>
          <w:sz w:val="28"/>
        </w:rPr>
        <w:t xml:space="preserve">
      жеке тұлға үшін нотариалды куәландырылған сенімхат бойынша немесе оның өкілеттігін растайтын өзге де құжат бойынша: </w:t>
      </w:r>
    </w:p>
    <w:bookmarkEnd w:id="26"/>
    <w:bookmarkStart w:name="z33" w:id="27"/>
    <w:p>
      <w:pPr>
        <w:spacing w:after="0"/>
        <w:ind w:left="0"/>
        <w:jc w:val="both"/>
      </w:pPr>
      <w:r>
        <w:rPr>
          <w:rFonts w:ascii="Times New Roman"/>
          <w:b w:val="false"/>
          <w:i w:val="false"/>
          <w:color w:val="000000"/>
          <w:sz w:val="28"/>
        </w:rPr>
        <w:t>
      Тіркеу сенімхаттың негізінде жүзеге асырылатын жағдайларда, сенімхаттың екі нұсқасы ұсынылады, оның ішінде біреуі төлнұсқасы немесе нотариалды куәландырылған көшірмесі болып табылады.</w:t>
      </w:r>
    </w:p>
    <w:bookmarkEnd w:id="27"/>
    <w:bookmarkStart w:name="z34" w:id="28"/>
    <w:p>
      <w:pPr>
        <w:spacing w:after="0"/>
        <w:ind w:left="0"/>
        <w:jc w:val="both"/>
      </w:pPr>
      <w:r>
        <w:rPr>
          <w:rFonts w:ascii="Times New Roman"/>
          <w:b w:val="false"/>
          <w:i w:val="false"/>
          <w:color w:val="000000"/>
          <w:sz w:val="28"/>
        </w:rPr>
        <w:t xml:space="preserve">
      Тіркеуден кейін сенімхаттың төлнұсқасы мәлімдеушіге (уәкілетті өкілге) кері қайтарылады: </w:t>
      </w:r>
    </w:p>
    <w:bookmarkEnd w:id="28"/>
    <w:bookmarkStart w:name="z35" w:id="29"/>
    <w:p>
      <w:pPr>
        <w:spacing w:after="0"/>
        <w:ind w:left="0"/>
        <w:jc w:val="both"/>
      </w:pPr>
      <w:r>
        <w:rPr>
          <w:rFonts w:ascii="Times New Roman"/>
          <w:b w:val="false"/>
          <w:i w:val="false"/>
          <w:color w:val="000000"/>
          <w:sz w:val="28"/>
        </w:rPr>
        <w:t>
      1) Мемлекеттік корпорацияда:</w:t>
      </w:r>
    </w:p>
    <w:bookmarkEnd w:id="29"/>
    <w:bookmarkStart w:name="z36" w:id="30"/>
    <w:p>
      <w:pPr>
        <w:spacing w:after="0"/>
        <w:ind w:left="0"/>
        <w:jc w:val="both"/>
      </w:pPr>
      <w:r>
        <w:rPr>
          <w:rFonts w:ascii="Times New Roman"/>
          <w:b w:val="false"/>
          <w:i w:val="false"/>
          <w:color w:val="000000"/>
          <w:sz w:val="28"/>
        </w:rPr>
        <w:t>
      жеке тұлғалар үшін:</w:t>
      </w:r>
    </w:p>
    <w:bookmarkEnd w:id="30"/>
    <w:bookmarkStart w:name="z37" w:id="31"/>
    <w:p>
      <w:pPr>
        <w:spacing w:after="0"/>
        <w:ind w:left="0"/>
        <w:jc w:val="both"/>
      </w:pPr>
      <w:r>
        <w:rPr>
          <w:rFonts w:ascii="Times New Roman"/>
          <w:b w:val="false"/>
          <w:i w:val="false"/>
          <w:color w:val="000000"/>
          <w:sz w:val="28"/>
        </w:rPr>
        <w:t>
      осы мемлекеттiк көрсетілетін қызмет стандартына 2-қосымшаға сәйкес белгiленген нысандағы жылжымайтын мүлікке құқықтарды (құқықтар ауыртпалықтарын) мемлекеттік тіркеу туралы өтініш;</w:t>
      </w:r>
    </w:p>
    <w:bookmarkEnd w:id="31"/>
    <w:bookmarkStart w:name="z38" w:id="32"/>
    <w:p>
      <w:pPr>
        <w:spacing w:after="0"/>
        <w:ind w:left="0"/>
        <w:jc w:val="both"/>
      </w:pPr>
      <w:r>
        <w:rPr>
          <w:rFonts w:ascii="Times New Roman"/>
          <w:b w:val="false"/>
          <w:i w:val="false"/>
          <w:color w:val="000000"/>
          <w:sz w:val="28"/>
        </w:rPr>
        <w:t xml:space="preserve">
      Ортақ бірлескен меншік құқығының туындауын, өзгеруін немесе тоқтатылуын мемлекеттік тіркеген кезде тіркеу туралы өтінішті барлық қатысушылар немесе олардың біреуі қалған қатысушылардың нотариалды тәртіппен куәландырылған келісімін ұсына отырып беруі мүмкін. </w:t>
      </w:r>
    </w:p>
    <w:bookmarkEnd w:id="32"/>
    <w:bookmarkStart w:name="z39" w:id="33"/>
    <w:p>
      <w:pPr>
        <w:spacing w:after="0"/>
        <w:ind w:left="0"/>
        <w:jc w:val="both"/>
      </w:pPr>
      <w:r>
        <w:rPr>
          <w:rFonts w:ascii="Times New Roman"/>
          <w:b w:val="false"/>
          <w:i w:val="false"/>
          <w:color w:val="000000"/>
          <w:sz w:val="28"/>
        </w:rPr>
        <w:t>
      көрсетілетін қызметті алушының (жеке тұлғаның) жеке басын куәландыратын құжат (төлнұсқа қызметті алушының жеке басын идентификаттау үшін ұсынылады);</w:t>
      </w:r>
    </w:p>
    <w:bookmarkEnd w:id="33"/>
    <w:bookmarkStart w:name="z40" w:id="34"/>
    <w:p>
      <w:pPr>
        <w:spacing w:after="0"/>
        <w:ind w:left="0"/>
        <w:jc w:val="both"/>
      </w:pPr>
      <w:r>
        <w:rPr>
          <w:rFonts w:ascii="Times New Roman"/>
          <w:b w:val="false"/>
          <w:i w:val="false"/>
          <w:color w:val="000000"/>
          <w:sz w:val="28"/>
        </w:rPr>
        <w:t>
      тіркеу объектісін растайтын құқық белгілеуші құжат. Жер учаскесіне құқықты (ауыртпалықты) тіркеу кезінде жер учаскесіне идентификаттау құжаты ұсынылады.</w:t>
      </w:r>
    </w:p>
    <w:bookmarkEnd w:id="34"/>
    <w:bookmarkStart w:name="z41" w:id="35"/>
    <w:p>
      <w:pPr>
        <w:spacing w:after="0"/>
        <w:ind w:left="0"/>
        <w:jc w:val="both"/>
      </w:pPr>
      <w:r>
        <w:rPr>
          <w:rFonts w:ascii="Times New Roman"/>
          <w:b w:val="false"/>
          <w:i w:val="false"/>
          <w:color w:val="000000"/>
          <w:sz w:val="28"/>
        </w:rPr>
        <w:t>
      Жылжымайтын мүлік кепілі шарттары бойынша құқықтарды (талаптарды) басқаға беру кезінде құқықтар (талаптар) басқаға беру туралы шарт (активтер мен міндеттемелерді бір мезгілде тапсыру шарты ұсынылады);</w:t>
      </w:r>
    </w:p>
    <w:bookmarkEnd w:id="35"/>
    <w:bookmarkStart w:name="z42" w:id="36"/>
    <w:p>
      <w:pPr>
        <w:spacing w:after="0"/>
        <w:ind w:left="0"/>
        <w:jc w:val="both"/>
      </w:pPr>
      <w:r>
        <w:rPr>
          <w:rFonts w:ascii="Times New Roman"/>
          <w:b w:val="false"/>
          <w:i w:val="false"/>
          <w:color w:val="000000"/>
          <w:sz w:val="28"/>
        </w:rPr>
        <w:t>
      бюджетке тіркеу алымы сомасын төлегенiн растайтын құжат немесе алымдарды және төлеуден босататын жекеленген жеңілдіктер санатын растайтын құжат;</w:t>
      </w:r>
    </w:p>
    <w:bookmarkEnd w:id="36"/>
    <w:bookmarkStart w:name="z43" w:id="37"/>
    <w:p>
      <w:pPr>
        <w:spacing w:after="0"/>
        <w:ind w:left="0"/>
        <w:jc w:val="both"/>
      </w:pPr>
      <w:r>
        <w:rPr>
          <w:rFonts w:ascii="Times New Roman"/>
          <w:b w:val="false"/>
          <w:i w:val="false"/>
          <w:color w:val="000000"/>
          <w:sz w:val="28"/>
        </w:rPr>
        <w:t>
      заңды тұлға үшін:</w:t>
      </w:r>
    </w:p>
    <w:bookmarkEnd w:id="37"/>
    <w:bookmarkStart w:name="z44" w:id="38"/>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белгiленген нысандағы жылжымайтын мүлікке құқықтарды (құқықтар ауыртпалықтарын) мемлекеттік тіркеу туралы өтініш;</w:t>
      </w:r>
    </w:p>
    <w:bookmarkEnd w:id="38"/>
    <w:bookmarkStart w:name="z45" w:id="39"/>
    <w:p>
      <w:pPr>
        <w:spacing w:after="0"/>
        <w:ind w:left="0"/>
        <w:jc w:val="both"/>
      </w:pPr>
      <w:r>
        <w:rPr>
          <w:rFonts w:ascii="Times New Roman"/>
          <w:b w:val="false"/>
          <w:i w:val="false"/>
          <w:color w:val="000000"/>
          <w:sz w:val="28"/>
        </w:rPr>
        <w:t>
      тіркеу объектісін растайтын құқық белгілеуші құжат.</w:t>
      </w:r>
    </w:p>
    <w:bookmarkEnd w:id="39"/>
    <w:bookmarkStart w:name="z46" w:id="40"/>
    <w:p>
      <w:pPr>
        <w:spacing w:after="0"/>
        <w:ind w:left="0"/>
        <w:jc w:val="both"/>
      </w:pPr>
      <w:r>
        <w:rPr>
          <w:rFonts w:ascii="Times New Roman"/>
          <w:b w:val="false"/>
          <w:i w:val="false"/>
          <w:color w:val="000000"/>
          <w:sz w:val="28"/>
        </w:rPr>
        <w:t>
      Жер учаскесіне құқықтар (ауыртпалықты) тіркеу кезінде жер учаскесіне идентификаттау құжаты ұсынылады.</w:t>
      </w:r>
    </w:p>
    <w:bookmarkEnd w:id="40"/>
    <w:bookmarkStart w:name="z47" w:id="41"/>
    <w:p>
      <w:pPr>
        <w:spacing w:after="0"/>
        <w:ind w:left="0"/>
        <w:jc w:val="both"/>
      </w:pPr>
      <w:r>
        <w:rPr>
          <w:rFonts w:ascii="Times New Roman"/>
          <w:b w:val="false"/>
          <w:i w:val="false"/>
          <w:color w:val="000000"/>
          <w:sz w:val="28"/>
        </w:rPr>
        <w:t xml:space="preserve">
      Жылжымайтын мүлік кепілі шарттары бойынша құқықтарды (талаптарды) басқаға беру кезінде құқықтар (талаптарды) басқаға беру туралы шарт (активтер мен міндеттемелерді бір мезгілде тапсыру шарты) ұсынылады; </w:t>
      </w:r>
    </w:p>
    <w:bookmarkEnd w:id="41"/>
    <w:bookmarkStart w:name="z48" w:id="42"/>
    <w:p>
      <w:pPr>
        <w:spacing w:after="0"/>
        <w:ind w:left="0"/>
        <w:jc w:val="both"/>
      </w:pPr>
      <w:r>
        <w:rPr>
          <w:rFonts w:ascii="Times New Roman"/>
          <w:b w:val="false"/>
          <w:i w:val="false"/>
          <w:color w:val="000000"/>
          <w:sz w:val="28"/>
        </w:rPr>
        <w:t>
      бюджетке тіркеу алымы сомасын төлегенiн растайтын құжат немесе алымдарды және төлеуден босататын жекеленген жеңілдіктер санатын растайтын құжат;</w:t>
      </w:r>
    </w:p>
    <w:bookmarkEnd w:id="42"/>
    <w:bookmarkStart w:name="z49" w:id="43"/>
    <w:p>
      <w:pPr>
        <w:spacing w:after="0"/>
        <w:ind w:left="0"/>
        <w:jc w:val="both"/>
      </w:pPr>
      <w:r>
        <w:rPr>
          <w:rFonts w:ascii="Times New Roman"/>
          <w:b w:val="false"/>
          <w:i w:val="false"/>
          <w:color w:val="000000"/>
          <w:sz w:val="28"/>
        </w:rPr>
        <w:t>
      құрылтай құжаттары;</w:t>
      </w:r>
    </w:p>
    <w:bookmarkEnd w:id="43"/>
    <w:bookmarkStart w:name="z50" w:id="44"/>
    <w:p>
      <w:pPr>
        <w:spacing w:after="0"/>
        <w:ind w:left="0"/>
        <w:jc w:val="both"/>
      </w:pPr>
      <w:r>
        <w:rPr>
          <w:rFonts w:ascii="Times New Roman"/>
          <w:b w:val="false"/>
          <w:i w:val="false"/>
          <w:color w:val="000000"/>
          <w:sz w:val="28"/>
        </w:rPr>
        <w:t>
      "Акционерлік қоғамдар туралы" және "Мемлекеттік мүлік туралы" Заңдарда немесе құрылтай құжаттарында көзделген жағдайларда құрылтайшылардың (қатысушылар, директорлар кеңесі, акционерлер кеңесі) жылжымайтын мүлiк объектiлерiн сатып алуға немесе иелiктен айыруға жиналыстарының хаттамалары (олардан үзiндi көшірмелер) ұсынылады;</w:t>
      </w:r>
    </w:p>
    <w:bookmarkEnd w:id="44"/>
    <w:bookmarkStart w:name="z51" w:id="45"/>
    <w:p>
      <w:pPr>
        <w:spacing w:after="0"/>
        <w:ind w:left="0"/>
        <w:jc w:val="both"/>
      </w:pPr>
      <w:r>
        <w:rPr>
          <w:rFonts w:ascii="Times New Roman"/>
          <w:b w:val="false"/>
          <w:i w:val="false"/>
          <w:color w:val="000000"/>
          <w:sz w:val="28"/>
        </w:rPr>
        <w:t>
      шетелдiк заңды тұлғалар сауда тiзiлiмiнен заңдастырылған үзiндi көшірмені немесе шетелдiк заңды тұлға шет мемлекеттiң заңнамасы бойынша заңды тұлға болып табылатындығын куәландыратын басқа да заңдастырылған құжатты мемлекеттiк тiлдегi және орыс тiлдегi нотариалды куәландырылған аудармасымен бірге ұсынады.</w:t>
      </w:r>
    </w:p>
    <w:bookmarkEnd w:id="45"/>
    <w:bookmarkStart w:name="z52" w:id="46"/>
    <w:p>
      <w:pPr>
        <w:spacing w:after="0"/>
        <w:ind w:left="0"/>
        <w:jc w:val="both"/>
      </w:pPr>
      <w:r>
        <w:rPr>
          <w:rFonts w:ascii="Times New Roman"/>
          <w:b w:val="false"/>
          <w:i w:val="false"/>
          <w:color w:val="000000"/>
          <w:sz w:val="28"/>
        </w:rPr>
        <w:t>
      Егер тiркеуге арналған өтiнiште сатып алынатын немесе сатылатын активтердiң жиынтық баланстық құны Қазақстан Республикасының монополияға қарсы заңнамасында белгiленген мөлшерден асып кететiні туралы мәлiметтер болса, онда көрсетілетін қызметті алушы монополияға қарсы органның алдын ала жазбаша келiсiмiн ұсынады.</w:t>
      </w:r>
    </w:p>
    <w:bookmarkEnd w:id="46"/>
    <w:bookmarkStart w:name="z53" w:id="47"/>
    <w:p>
      <w:pPr>
        <w:spacing w:after="0"/>
        <w:ind w:left="0"/>
        <w:jc w:val="both"/>
      </w:pPr>
      <w:r>
        <w:rPr>
          <w:rFonts w:ascii="Times New Roman"/>
          <w:b w:val="false"/>
          <w:i w:val="false"/>
          <w:color w:val="000000"/>
          <w:sz w:val="28"/>
        </w:rPr>
        <w:t>
      Жылжымайтын мүлікке және мемлекеттік тіркеудің өзге де объектілеріне құқықтардың туындауын, өзгеруін және тоқтатылуын растайтын құжаттар екі данада ұсынылады, олардың біреуі төлнұсқа немесе нотариалды куәландырылған көшірме болып табылады.</w:t>
      </w:r>
    </w:p>
    <w:bookmarkEnd w:id="47"/>
    <w:bookmarkStart w:name="z54" w:id="48"/>
    <w:p>
      <w:pPr>
        <w:spacing w:after="0"/>
        <w:ind w:left="0"/>
        <w:jc w:val="both"/>
      </w:pPr>
      <w:r>
        <w:rPr>
          <w:rFonts w:ascii="Times New Roman"/>
          <w:b w:val="false"/>
          <w:i w:val="false"/>
          <w:color w:val="000000"/>
          <w:sz w:val="28"/>
        </w:rPr>
        <w:t>
      Құқық белгілейтін құжат сот актісі болған жағдайларда және құқық иесіне құжаттың төлнұсқасы берілмейтін өзге де жағдайларда, тіркеу үшін осындай екі көшірмесі беріледі.</w:t>
      </w:r>
    </w:p>
    <w:bookmarkEnd w:id="48"/>
    <w:bookmarkStart w:name="z55" w:id="49"/>
    <w:p>
      <w:pPr>
        <w:spacing w:after="0"/>
        <w:ind w:left="0"/>
        <w:jc w:val="both"/>
      </w:pPr>
      <w:r>
        <w:rPr>
          <w:rFonts w:ascii="Times New Roman"/>
          <w:b w:val="false"/>
          <w:i w:val="false"/>
          <w:color w:val="000000"/>
          <w:sz w:val="28"/>
        </w:rPr>
        <w:t>
      Неке шарты болған кезде, мұндай шарт екі данада беріледі, олардың біреуі төлнұсқа немесе нотариалды куәландырылған көшірме болып табылады.</w:t>
      </w:r>
    </w:p>
    <w:bookmarkEnd w:id="49"/>
    <w:bookmarkStart w:name="z56" w:id="50"/>
    <w:p>
      <w:pPr>
        <w:spacing w:after="0"/>
        <w:ind w:left="0"/>
        <w:jc w:val="both"/>
      </w:pPr>
      <w:r>
        <w:rPr>
          <w:rFonts w:ascii="Times New Roman"/>
          <w:b w:val="false"/>
          <w:i w:val="false"/>
          <w:color w:val="000000"/>
          <w:sz w:val="28"/>
        </w:rPr>
        <w:t>
      Деректері құқық белгілейтін құжатта көрсетілмеген жұбайының біреуінің құқығын тіркеу үшін "Неке (ерлі-зайыптылық) және отбасы туралы" Қазақстан Республикасының Кодексіне сәйкес неке жасына жеткен өтініш беруші тіркеуге берілген өтініште неке қатынастарында тұрғаны туралы фактінің жоқ екендігі туралы мәліметтерді немесе неке қатынастарының бар екенін растайтын құжаттың көшірмесін қоса бере отырып, өзінің жұбайы туралы мәліметтерді көрсетуге тиіс.</w:t>
      </w:r>
    </w:p>
    <w:bookmarkEnd w:id="50"/>
    <w:bookmarkStart w:name="z57" w:id="51"/>
    <w:p>
      <w:pPr>
        <w:spacing w:after="0"/>
        <w:ind w:left="0"/>
        <w:jc w:val="both"/>
      </w:pPr>
      <w:r>
        <w:rPr>
          <w:rFonts w:ascii="Times New Roman"/>
          <w:b w:val="false"/>
          <w:i w:val="false"/>
          <w:color w:val="000000"/>
          <w:sz w:val="28"/>
        </w:rPr>
        <w:t>
      2) Электрондық тіркеу кезінде:</w:t>
      </w:r>
    </w:p>
    <w:bookmarkEnd w:id="51"/>
    <w:bookmarkStart w:name="z58" w:id="52"/>
    <w:p>
      <w:pPr>
        <w:spacing w:after="0"/>
        <w:ind w:left="0"/>
        <w:jc w:val="both"/>
      </w:pPr>
      <w:r>
        <w:rPr>
          <w:rFonts w:ascii="Times New Roman"/>
          <w:b w:val="false"/>
          <w:i w:val="false"/>
          <w:color w:val="000000"/>
          <w:sz w:val="28"/>
        </w:rPr>
        <w:t>
      нотариус ЭЦҚ-мен куәландырылған электрондық құжат нысанындағы сұрау салу;</w:t>
      </w:r>
    </w:p>
    <w:bookmarkEnd w:id="52"/>
    <w:bookmarkStart w:name="z59" w:id="53"/>
    <w:p>
      <w:pPr>
        <w:spacing w:after="0"/>
        <w:ind w:left="0"/>
        <w:jc w:val="both"/>
      </w:pPr>
      <w:r>
        <w:rPr>
          <w:rFonts w:ascii="Times New Roman"/>
          <w:b w:val="false"/>
          <w:i w:val="false"/>
          <w:color w:val="000000"/>
          <w:sz w:val="28"/>
        </w:rPr>
        <w:t>
      көрсетілетін қызметті алушының (жеке тұлғаның) жеке басын куәландыратын құжат (төлнұсқа көрсетілетін қызметті алушының жеке басын идентификаттау үшін ұсынылады);</w:t>
      </w:r>
    </w:p>
    <w:bookmarkEnd w:id="53"/>
    <w:bookmarkStart w:name="z60" w:id="54"/>
    <w:p>
      <w:pPr>
        <w:spacing w:after="0"/>
        <w:ind w:left="0"/>
        <w:jc w:val="both"/>
      </w:pPr>
      <w:r>
        <w:rPr>
          <w:rFonts w:ascii="Times New Roman"/>
          <w:b w:val="false"/>
          <w:i w:val="false"/>
          <w:color w:val="000000"/>
          <w:sz w:val="28"/>
        </w:rPr>
        <w:t>
      нотариус куәландырған, тіркеу объектісін растайтын құқық белгілейтін құжаттар – электрондық нысанда нотариуспен электрондық сұрау салуға қоса тіркеледі;</w:t>
      </w:r>
    </w:p>
    <w:bookmarkEnd w:id="54"/>
    <w:bookmarkStart w:name="z61" w:id="55"/>
    <w:p>
      <w:pPr>
        <w:spacing w:after="0"/>
        <w:ind w:left="0"/>
        <w:jc w:val="both"/>
      </w:pPr>
      <w:r>
        <w:rPr>
          <w:rFonts w:ascii="Times New Roman"/>
          <w:b w:val="false"/>
          <w:i w:val="false"/>
          <w:color w:val="000000"/>
          <w:sz w:val="28"/>
        </w:rPr>
        <w:t>
      бюджетке тіркеу алымы сомасының төлемі немесе жекелеген жеңілдіктер санатын растайтын және алымдарды төлеуден босататын құжат:</w:t>
      </w:r>
    </w:p>
    <w:bookmarkEnd w:id="55"/>
    <w:bookmarkStart w:name="z62" w:id="56"/>
    <w:p>
      <w:pPr>
        <w:spacing w:after="0"/>
        <w:ind w:left="0"/>
        <w:jc w:val="both"/>
      </w:pPr>
      <w:r>
        <w:rPr>
          <w:rFonts w:ascii="Times New Roman"/>
          <w:b w:val="false"/>
          <w:i w:val="false"/>
          <w:color w:val="000000"/>
          <w:sz w:val="28"/>
        </w:rPr>
        <w:t>
      бөлек тұратын зейнеткерлер және мемлекеттік тіркеу кезінен үш жыл ішінде кадрларды даярлаумен және оқытумен айналысатын шағын кәсіпкерлік субъектілері санаттары үшін – электрондық сұрау салуға электрондық нысанда қоса тігіледі;</w:t>
      </w:r>
    </w:p>
    <w:bookmarkEnd w:id="56"/>
    <w:bookmarkStart w:name="z63" w:id="57"/>
    <w:p>
      <w:pPr>
        <w:spacing w:after="0"/>
        <w:ind w:left="0"/>
        <w:jc w:val="both"/>
      </w:pPr>
      <w:r>
        <w:rPr>
          <w:rFonts w:ascii="Times New Roman"/>
          <w:b w:val="false"/>
          <w:i w:val="false"/>
          <w:color w:val="000000"/>
          <w:sz w:val="28"/>
        </w:rPr>
        <w:t>
      мәмілеге қатысушылардың Интернет желісіндегі электрондық мекенжайлары (болған кезде).</w:t>
      </w:r>
    </w:p>
    <w:bookmarkEnd w:id="57"/>
    <w:bookmarkStart w:name="z64" w:id="58"/>
    <w:p>
      <w:pPr>
        <w:spacing w:after="0"/>
        <w:ind w:left="0"/>
        <w:jc w:val="both"/>
      </w:pPr>
      <w:r>
        <w:rPr>
          <w:rFonts w:ascii="Times New Roman"/>
          <w:b w:val="false"/>
          <w:i w:val="false"/>
          <w:color w:val="000000"/>
          <w:sz w:val="28"/>
        </w:rPr>
        <w:t>
      Жеке басын куәландыратын құжат туралы, заңды тұлғаларды мемлекеттік тіркеу (қайта тіркеу) туралы, Ұлы Отан соғысына қатысушылар және оларға теңестірілген адамдар туралы, Ұлы Отан соғысы кезінде тылда аянбай еңбек еткені және мінсіз әскери қызметі үшін бұрынғы КСРО ордендері және медальдарымен наградталған адамдар туралы, 1941 жылдың 22 маусымынан 1945 жылдың 9 мамырына дейін кемінде алты ай жұмыс істеген (қызмет еткен) және Ұлы Отан соғысы кезінде тылда аянбай еңбек еткені және мінсіз әскери қызметі үшін бұрынғы КСРО ордендері және медальдарымен наградталмаған адамдар туралы, мүгедектер туралы, сондай-ақ бала жасынан мүгедек баланың ата-анасының бірі туралы;</w:t>
      </w:r>
    </w:p>
    <w:bookmarkEnd w:id="58"/>
    <w:bookmarkStart w:name="z65" w:id="59"/>
    <w:p>
      <w:pPr>
        <w:spacing w:after="0"/>
        <w:ind w:left="0"/>
        <w:jc w:val="both"/>
      </w:pPr>
      <w:r>
        <w:rPr>
          <w:rFonts w:ascii="Times New Roman"/>
          <w:b w:val="false"/>
          <w:i w:val="false"/>
          <w:color w:val="000000"/>
          <w:sz w:val="28"/>
        </w:rPr>
        <w:t>
      жетім балалар және он сегіз жасқа толғанға дейін ата-ана қамқорлығынсыз қалған балалар туралы;</w:t>
      </w:r>
    </w:p>
    <w:bookmarkEnd w:id="59"/>
    <w:bookmarkStart w:name="z66" w:id="60"/>
    <w:p>
      <w:pPr>
        <w:spacing w:after="0"/>
        <w:ind w:left="0"/>
        <w:jc w:val="both"/>
      </w:pPr>
      <w:r>
        <w:rPr>
          <w:rFonts w:ascii="Times New Roman"/>
          <w:b w:val="false"/>
          <w:i w:val="false"/>
          <w:color w:val="000000"/>
          <w:sz w:val="28"/>
        </w:rPr>
        <w:t xml:space="preserve">
      оралмандар туралы мемлекеттік ақпараттық жүйе қамтылатын мәліметтерді Мемлекеттік корпорация қызметкері және нотариус "электронды үкіметің" шлюзі арқылы Мемлекеттік корпорация ақпараттық жүйесі бойынша тиісті мемлекеттік ақпараттық жүйелерден алады. </w:t>
      </w:r>
    </w:p>
    <w:bookmarkEnd w:id="60"/>
    <w:bookmarkStart w:name="z67" w:id="61"/>
    <w:p>
      <w:pPr>
        <w:spacing w:after="0"/>
        <w:ind w:left="0"/>
        <w:jc w:val="both"/>
      </w:pPr>
      <w:r>
        <w:rPr>
          <w:rFonts w:ascii="Times New Roman"/>
          <w:b w:val="false"/>
          <w:i w:val="false"/>
          <w:color w:val="000000"/>
          <w:sz w:val="28"/>
        </w:rPr>
        <w:t>
      Мемлекеттік көрсетілетін қызметті алу кезінде көрсетілетін қызметті алушы, егер Қазақстан Республикасының "Идентификаттау нөмірлерінің ұлттық тізілімдері туралы", "Дербес деректер және оларды қорғау туралы" заңдарында және Кәсіпкерлік кодексінде өзгеше көзделмесе, ақпараттық жүйелерде қамтылған заңмен қорғалатын құпияны құрайтын мәліметтерді пайдалануға жазбаша келісімді ұсынады.</w:t>
      </w:r>
    </w:p>
    <w:bookmarkEnd w:id="61"/>
    <w:bookmarkStart w:name="z68" w:id="62"/>
    <w:p>
      <w:pPr>
        <w:spacing w:after="0"/>
        <w:ind w:left="0"/>
        <w:jc w:val="both"/>
      </w:pPr>
      <w:r>
        <w:rPr>
          <w:rFonts w:ascii="Times New Roman"/>
          <w:b w:val="false"/>
          <w:i w:val="false"/>
          <w:color w:val="000000"/>
          <w:sz w:val="28"/>
        </w:rPr>
        <w:t xml:space="preserve">
      Құжаттарды қабылдау кезінде Мемлекеттік корпорацияның қызметкері құжаттарды мемлекеттік органның мемлекеттік ақпараттық жүйесінен ұсынылған мәліметтермен салыстып тексереді, содан кейін көрсетілетін қызметті алушыға қайтарады. </w:t>
      </w:r>
    </w:p>
    <w:bookmarkEnd w:id="62"/>
    <w:bookmarkStart w:name="z69" w:id="63"/>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63"/>
    <w:bookmarkStart w:name="z70" w:id="64"/>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қабылданғаны туралы қолхат беріледі;</w:t>
      </w:r>
    </w:p>
    <w:bookmarkEnd w:id="64"/>
    <w:bookmarkStart w:name="z71" w:id="65"/>
    <w:p>
      <w:pPr>
        <w:spacing w:after="0"/>
        <w:ind w:left="0"/>
        <w:jc w:val="both"/>
      </w:pPr>
      <w:r>
        <w:rPr>
          <w:rFonts w:ascii="Times New Roman"/>
          <w:b w:val="false"/>
          <w:i w:val="false"/>
          <w:color w:val="000000"/>
          <w:sz w:val="28"/>
        </w:rPr>
        <w:t>
      электрондық тіркеу кезінде нотариус көрсетілетін қызметті алушыға БНАЖ берген сұрау салудың бірегей нөмірі туралы ақпаратты береді.</w:t>
      </w:r>
    </w:p>
    <w:bookmarkEnd w:id="65"/>
    <w:bookmarkStart w:name="z72" w:id="66"/>
    <w:p>
      <w:pPr>
        <w:spacing w:after="0"/>
        <w:ind w:left="0"/>
        <w:jc w:val="both"/>
      </w:pPr>
      <w:r>
        <w:rPr>
          <w:rFonts w:ascii="Times New Roman"/>
          <w:b w:val="false"/>
          <w:i w:val="false"/>
          <w:color w:val="000000"/>
          <w:sz w:val="28"/>
        </w:rPr>
        <w:t xml:space="preserve">
      Мемлекеттік корпорацияда көрсетілетін қызметті алушыға құжаттарды бекру қолхат негізінде көрсетілетін қызметті алушының немесе оның өкілінің жеке басын куәландыратын құжат ұсынылғаннан кейін: </w:t>
      </w:r>
    </w:p>
    <w:bookmarkEnd w:id="66"/>
    <w:bookmarkStart w:name="z73" w:id="67"/>
    <w:p>
      <w:pPr>
        <w:spacing w:after="0"/>
        <w:ind w:left="0"/>
        <w:jc w:val="both"/>
      </w:pPr>
      <w:r>
        <w:rPr>
          <w:rFonts w:ascii="Times New Roman"/>
          <w:b w:val="false"/>
          <w:i w:val="false"/>
          <w:color w:val="000000"/>
          <w:sz w:val="28"/>
        </w:rPr>
        <w:t>
      заңды тұлға үшін өкілеттігін растайтын құжат бойынша;</w:t>
      </w:r>
    </w:p>
    <w:bookmarkEnd w:id="67"/>
    <w:bookmarkStart w:name="z74" w:id="68"/>
    <w:p>
      <w:pPr>
        <w:spacing w:after="0"/>
        <w:ind w:left="0"/>
        <w:jc w:val="both"/>
      </w:pPr>
      <w:r>
        <w:rPr>
          <w:rFonts w:ascii="Times New Roman"/>
          <w:b w:val="false"/>
          <w:i w:val="false"/>
          <w:color w:val="000000"/>
          <w:sz w:val="28"/>
        </w:rPr>
        <w:t>
      жеке тұлға үшін нотариалды куәландырылған сенімхат немесе оның өкілеттігін растайтын құжат бойынша жүзеге асырылады.</w:t>
      </w:r>
    </w:p>
    <w:bookmarkEnd w:id="68"/>
    <w:bookmarkStart w:name="z75" w:id="69"/>
    <w:p>
      <w:pPr>
        <w:spacing w:after="0"/>
        <w:ind w:left="0"/>
        <w:jc w:val="both"/>
      </w:pPr>
      <w:r>
        <w:rPr>
          <w:rFonts w:ascii="Times New Roman"/>
          <w:b w:val="false"/>
          <w:i w:val="false"/>
          <w:color w:val="000000"/>
          <w:sz w:val="28"/>
        </w:rPr>
        <w:t>
      Бюджетке тіркеу алымы сомасын портал арқылы төлеген кезде мемлекеттік көрсетілетін қызметті алушыға порталдағы "жеке кабинетіне" мемлекеттік көрсетілетін қызмет нәтижесін алу күні мен уақыты көрсетіле отырып, мемлекеттік қызмет көрсету үшін сұрау салуды қабылдау туралы хабарлама-есеп жіберіледі.</w:t>
      </w:r>
    </w:p>
    <w:bookmarkEnd w:id="69"/>
    <w:bookmarkStart w:name="z76" w:id="70"/>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Мемлекеттік корпорация олардың бір ай бойы сақталуын қамтамасыз етеді, содан кейін оларды көрсетілетін қызметті берушіге одан әрі сақтау үшін береді.</w:t>
      </w:r>
    </w:p>
    <w:bookmarkEnd w:id="70"/>
    <w:bookmarkStart w:name="z77" w:id="71"/>
    <w:p>
      <w:pPr>
        <w:spacing w:after="0"/>
        <w:ind w:left="0"/>
        <w:jc w:val="both"/>
      </w:pPr>
      <w:r>
        <w:rPr>
          <w:rFonts w:ascii="Times New Roman"/>
          <w:b w:val="false"/>
          <w:i w:val="false"/>
          <w:color w:val="000000"/>
          <w:sz w:val="28"/>
        </w:rPr>
        <w:t>
      Көрсетілетін қызметті алушы бір ай өткен соң дайын құжаттарды алу үшін Мемлекеттік корпорацияға жүгінген кезде Мемлекеттік корпорация бір жұмыс күні ішінде көрсетілетін қызметті берушіге сұрау салу жасайды. Көрсетілетін қызметті беруші бір жұмыс күні ішінде дайын құжаттарды Мемлекеттік корпорацияға жолдайды, кейіннен Мемлекеттік корпорация дайын құжаттарды көрсетілетін қызметті алушыға береді.";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9" w:id="72"/>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72"/>
    <w:bookmarkStart w:name="z80" w:id="73"/>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73"/>
    <w:bookmarkStart w:name="z81" w:id="74"/>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End w:id="74"/>
    <w:bookmarkStart w:name="z82" w:id="75"/>
    <w:p>
      <w:pPr>
        <w:spacing w:after="0"/>
        <w:ind w:left="0"/>
        <w:jc w:val="both"/>
      </w:pPr>
      <w:r>
        <w:rPr>
          <w:rFonts w:ascii="Times New Roman"/>
          <w:b w:val="false"/>
          <w:i w:val="false"/>
          <w:color w:val="000000"/>
          <w:sz w:val="28"/>
        </w:rPr>
        <w:t>
      15. Мемлекеттік көрсетілетін қызмет портал арқылы нотариуста ЭЦҚ-ның болу шартымен электрондық нысанда көрсетіледі.</w:t>
      </w:r>
    </w:p>
    <w:bookmarkEnd w:id="75"/>
    <w:bookmarkStart w:name="z83" w:id="76"/>
    <w:p>
      <w:pPr>
        <w:spacing w:after="0"/>
        <w:ind w:left="0"/>
        <w:jc w:val="both"/>
      </w:pPr>
      <w:r>
        <w:rPr>
          <w:rFonts w:ascii="Times New Roman"/>
          <w:b w:val="false"/>
          <w:i w:val="false"/>
          <w:color w:val="000000"/>
          <w:sz w:val="28"/>
        </w:rPr>
        <w:t>
      16. Көрсетілетін қызметті алушы порталдың "жеке кабинеті", сондай-ақ Бірыңғай байланыс орталығы арқылы қашықтықтан қолжеткізу режимінде мемлекеттік қызмет көрсету тәртібі мен мәртебесі туралы ақпарат алады.</w:t>
      </w:r>
    </w:p>
    <w:bookmarkEnd w:id="76"/>
    <w:bookmarkStart w:name="z84" w:id="77"/>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8 (7172) 58 00 58 және Бірыңғай байланыс орталығы: 1414, 88000807777.";</w:t>
      </w:r>
    </w:p>
    <w:bookmarkEnd w:id="77"/>
    <w:bookmarkStart w:name="z85" w:id="78"/>
    <w:p>
      <w:pPr>
        <w:spacing w:after="0"/>
        <w:ind w:left="0"/>
        <w:jc w:val="both"/>
      </w:pPr>
      <w:r>
        <w:rPr>
          <w:rFonts w:ascii="Times New Roman"/>
          <w:b w:val="false"/>
          <w:i w:val="false"/>
          <w:color w:val="000000"/>
          <w:sz w:val="28"/>
        </w:rPr>
        <w:t xml:space="preserve">
      2) көрсетілген бұйрықпен бекітілген "Мiндеттi мемлекеттiк тiркеуге жатпайтын жылжымалы мүлiк кепiлiн тiркеу"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87" w:id="79"/>
    <w:p>
      <w:pPr>
        <w:spacing w:after="0"/>
        <w:ind w:left="0"/>
        <w:jc w:val="both"/>
      </w:pPr>
      <w:r>
        <w:rPr>
          <w:rFonts w:ascii="Times New Roman"/>
          <w:b w:val="false"/>
          <w:i w:val="false"/>
          <w:color w:val="000000"/>
          <w:sz w:val="28"/>
        </w:rPr>
        <w:t>
      "6. Мемлекеттiк қызмет көрсету нәтижесi:</w:t>
      </w:r>
    </w:p>
    <w:bookmarkEnd w:id="79"/>
    <w:bookmarkStart w:name="z88" w:id="80"/>
    <w:p>
      <w:pPr>
        <w:spacing w:after="0"/>
        <w:ind w:left="0"/>
        <w:jc w:val="both"/>
      </w:pPr>
      <w:r>
        <w:rPr>
          <w:rFonts w:ascii="Times New Roman"/>
          <w:b w:val="false"/>
          <w:i w:val="false"/>
          <w:color w:val="000000"/>
          <w:sz w:val="28"/>
        </w:rPr>
        <w:t>
      1) Мемлекеттік корпорация арқылы қағаз жеткізгіште:</w:t>
      </w:r>
    </w:p>
    <w:bookmarkEnd w:id="80"/>
    <w:bookmarkStart w:name="z89" w:id="81"/>
    <w:p>
      <w:pPr>
        <w:spacing w:after="0"/>
        <w:ind w:left="0"/>
        <w:jc w:val="both"/>
      </w:pPr>
      <w:r>
        <w:rPr>
          <w:rFonts w:ascii="Times New Roman"/>
          <w:b w:val="false"/>
          <w:i w:val="false"/>
          <w:color w:val="000000"/>
          <w:sz w:val="28"/>
        </w:rPr>
        <w:t xml:space="preserve">
      тіркеу туралы белгiсi бар кепіл талаптарын және мiндеттi мемлекеттiк тiркеуге жатпайтын, жылжымалы мүлiк кепілдігін тіркеу туралы куәлікті қамтитын кепіл шарты немесе өзге де шарт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көрсетуден бас тарту туралы жазбаша дәлелді жауап;</w:t>
      </w:r>
    </w:p>
    <w:bookmarkEnd w:id="81"/>
    <w:bookmarkStart w:name="z90" w:id="82"/>
    <w:p>
      <w:pPr>
        <w:spacing w:after="0"/>
        <w:ind w:left="0"/>
        <w:jc w:val="both"/>
      </w:pPr>
      <w:r>
        <w:rPr>
          <w:rFonts w:ascii="Times New Roman"/>
          <w:b w:val="false"/>
          <w:i w:val="false"/>
          <w:color w:val="000000"/>
          <w:sz w:val="28"/>
        </w:rPr>
        <w:t>
      берілетін куәліктерге қатысты жоғалғанның орнына жылжымалы мүлiк кепiлiн тiркеу туралы куәлiктiң төлнұсқасы;</w:t>
      </w:r>
    </w:p>
    <w:bookmarkEnd w:id="82"/>
    <w:bookmarkStart w:name="z91" w:id="83"/>
    <w:p>
      <w:pPr>
        <w:spacing w:after="0"/>
        <w:ind w:left="0"/>
        <w:jc w:val="both"/>
      </w:pPr>
      <w:r>
        <w:rPr>
          <w:rFonts w:ascii="Times New Roman"/>
          <w:b w:val="false"/>
          <w:i w:val="false"/>
          <w:color w:val="000000"/>
          <w:sz w:val="28"/>
        </w:rPr>
        <w:t>
      2) "Екінші деңгейдегі банктер" ақпараттық жүйесі (бұдан әрі – ЕДБ АЖ) және жылжымалы мүлік кепілінің бірыңғай тізілімі көмегімен электрондық нысанда портал арқылы:</w:t>
      </w:r>
    </w:p>
    <w:bookmarkEnd w:id="83"/>
    <w:bookmarkStart w:name="z92" w:id="84"/>
    <w:p>
      <w:pPr>
        <w:spacing w:after="0"/>
        <w:ind w:left="0"/>
        <w:jc w:val="both"/>
      </w:pPr>
      <w:r>
        <w:rPr>
          <w:rFonts w:ascii="Times New Roman"/>
          <w:b w:val="false"/>
          <w:i w:val="false"/>
          <w:color w:val="000000"/>
          <w:sz w:val="28"/>
        </w:rPr>
        <w:t>
      Мемлекеттік корпорацияның электрондық-цифрлық қолтаңбасымен (бұдан әрі – ЭЦҚ) куәландырылған жылжымалы мүлік кепілдігін тіркеу туралы куәлік;</w:t>
      </w:r>
    </w:p>
    <w:bookmarkEnd w:id="84"/>
    <w:bookmarkStart w:name="z93" w:id="85"/>
    <w:p>
      <w:pPr>
        <w:spacing w:after="0"/>
        <w:ind w:left="0"/>
        <w:jc w:val="both"/>
      </w:pPr>
      <w:r>
        <w:rPr>
          <w:rFonts w:ascii="Times New Roman"/>
          <w:b w:val="false"/>
          <w:i w:val="false"/>
          <w:color w:val="000000"/>
          <w:sz w:val="28"/>
        </w:rPr>
        <w:t xml:space="preserve">
      Мемлекеттік корпорацияның ЭЦҚ-мен куәландырылған,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көрсетуден бас тарту туралы жазбаша дәлелді жауабы.</w:t>
      </w:r>
    </w:p>
    <w:bookmarkEnd w:id="85"/>
    <w:bookmarkStart w:name="z94" w:id="86"/>
    <w:p>
      <w:pPr>
        <w:spacing w:after="0"/>
        <w:ind w:left="0"/>
        <w:jc w:val="both"/>
      </w:pPr>
      <w:r>
        <w:rPr>
          <w:rFonts w:ascii="Times New Roman"/>
          <w:b w:val="false"/>
          <w:i w:val="false"/>
          <w:color w:val="000000"/>
          <w:sz w:val="28"/>
        </w:rPr>
        <w:t>
      Мемлекеттік көрсетілетін қызмет көрсету нәтижелерін беру нысаны - электрондық және қағаз түрінде.";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96" w:id="87"/>
    <w:p>
      <w:pPr>
        <w:spacing w:after="0"/>
        <w:ind w:left="0"/>
        <w:jc w:val="both"/>
      </w:pPr>
      <w:r>
        <w:rPr>
          <w:rFonts w:ascii="Times New Roman"/>
          <w:b w:val="false"/>
          <w:i w:val="false"/>
          <w:color w:val="000000"/>
          <w:sz w:val="28"/>
        </w:rPr>
        <w:t xml:space="preserve">
      "9. Көрсетілетін қызметті алушы немесе оның өкілі жүгінген кезде: </w:t>
      </w:r>
    </w:p>
    <w:bookmarkEnd w:id="87"/>
    <w:bookmarkStart w:name="z97" w:id="88"/>
    <w:p>
      <w:pPr>
        <w:spacing w:after="0"/>
        <w:ind w:left="0"/>
        <w:jc w:val="both"/>
      </w:pPr>
      <w:r>
        <w:rPr>
          <w:rFonts w:ascii="Times New Roman"/>
          <w:b w:val="false"/>
          <w:i w:val="false"/>
          <w:color w:val="000000"/>
          <w:sz w:val="28"/>
        </w:rPr>
        <w:t xml:space="preserve">
      заңды тұлға үшін оның өкілеттігін растайтын құжат бойынша; </w:t>
      </w:r>
    </w:p>
    <w:bookmarkEnd w:id="88"/>
    <w:bookmarkStart w:name="z98" w:id="89"/>
    <w:p>
      <w:pPr>
        <w:spacing w:after="0"/>
        <w:ind w:left="0"/>
        <w:jc w:val="both"/>
      </w:pPr>
      <w:r>
        <w:rPr>
          <w:rFonts w:ascii="Times New Roman"/>
          <w:b w:val="false"/>
          <w:i w:val="false"/>
          <w:color w:val="000000"/>
          <w:sz w:val="28"/>
        </w:rPr>
        <w:t>
      жеке тұлға үшін нотариалды куәландырылған сенімхат бойынша мемлекеттік қызметті көрсету үшін қажетті құжаттар тізбесі:</w:t>
      </w:r>
    </w:p>
    <w:bookmarkEnd w:id="89"/>
    <w:bookmarkStart w:name="z99" w:id="90"/>
    <w:p>
      <w:pPr>
        <w:spacing w:after="0"/>
        <w:ind w:left="0"/>
        <w:jc w:val="both"/>
      </w:pPr>
      <w:r>
        <w:rPr>
          <w:rFonts w:ascii="Times New Roman"/>
          <w:b w:val="false"/>
          <w:i w:val="false"/>
          <w:color w:val="000000"/>
          <w:sz w:val="28"/>
        </w:rPr>
        <w:t>
      1) Мемлекеттік корпорация арқылы:</w:t>
      </w:r>
    </w:p>
    <w:bookmarkEnd w:id="90"/>
    <w:bookmarkStart w:name="z100" w:id="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ал құқықтарды (талаптарды) басқаға берген кезде (активтер мен міндеттемелерді бір мезгілде беру туралы шарт) өзгерістер мен толықтыруларды енгізу туралы өтініш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жылжымалы мүлік кепілін тіркеуге өтініш;</w:t>
      </w:r>
    </w:p>
    <w:bookmarkEnd w:id="91"/>
    <w:bookmarkStart w:name="z101" w:id="92"/>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ұсынылады);</w:t>
      </w:r>
    </w:p>
    <w:bookmarkEnd w:id="92"/>
    <w:bookmarkStart w:name="z102" w:id="93"/>
    <w:p>
      <w:pPr>
        <w:spacing w:after="0"/>
        <w:ind w:left="0"/>
        <w:jc w:val="both"/>
      </w:pPr>
      <w:r>
        <w:rPr>
          <w:rFonts w:ascii="Times New Roman"/>
          <w:b w:val="false"/>
          <w:i w:val="false"/>
          <w:color w:val="000000"/>
          <w:sz w:val="28"/>
        </w:rPr>
        <w:t>
      бюджетке тіркеу алымы сомасының төленгенiн растайтын құжат;</w:t>
      </w:r>
    </w:p>
    <w:bookmarkEnd w:id="93"/>
    <w:bookmarkStart w:name="z103" w:id="94"/>
    <w:p>
      <w:pPr>
        <w:spacing w:after="0"/>
        <w:ind w:left="0"/>
        <w:jc w:val="both"/>
      </w:pPr>
      <w:r>
        <w:rPr>
          <w:rFonts w:ascii="Times New Roman"/>
          <w:b w:val="false"/>
          <w:i w:val="false"/>
          <w:color w:val="000000"/>
          <w:sz w:val="28"/>
        </w:rPr>
        <w:t>
      кепіл шарты немесе кепіл талаптарын қамтитын өзге де шарт немесе өтініште қамтылған мәліметтерді Мемлекеттік корпорация тексергеннен кейін тіркеу туралы белгімен көрсетілетін қызметті алушыға қайтарылатын тапсыру актісін немесе одан үзінді көшірмені (төлнұсқаны немесе нотариалды куәландырылған көшірмені қоса бере отырып, құқықтарды (талаптарды) басқаға беру туралы (активтер мен міндеттемелерді бір мезгілде тапсыру туралы шарт).</w:t>
      </w:r>
    </w:p>
    <w:bookmarkEnd w:id="94"/>
    <w:bookmarkStart w:name="z104" w:id="95"/>
    <w:p>
      <w:pPr>
        <w:spacing w:after="0"/>
        <w:ind w:left="0"/>
        <w:jc w:val="both"/>
      </w:pPr>
      <w:r>
        <w:rPr>
          <w:rFonts w:ascii="Times New Roman"/>
          <w:b w:val="false"/>
          <w:i w:val="false"/>
          <w:color w:val="000000"/>
          <w:sz w:val="28"/>
        </w:rPr>
        <w:t>
      Жылжымалы мүлік кепілдігін тіркеу туралы куәліктің телнұсқасын алу үшін көрсетілетін қызметті алушы мынадай құжаттарды ұсынады:</w:t>
      </w:r>
    </w:p>
    <w:bookmarkEnd w:id="95"/>
    <w:bookmarkStart w:name="z105" w:id="9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жылжымалы мүлік кепілдігін тіркеу туралы куәліктің телнұсқасын алу туралы өтінішті;</w:t>
      </w:r>
    </w:p>
    <w:bookmarkEnd w:id="96"/>
    <w:bookmarkStart w:name="z106" w:id="97"/>
    <w:p>
      <w:pPr>
        <w:spacing w:after="0"/>
        <w:ind w:left="0"/>
        <w:jc w:val="both"/>
      </w:pPr>
      <w:r>
        <w:rPr>
          <w:rFonts w:ascii="Times New Roman"/>
          <w:b w:val="false"/>
          <w:i w:val="false"/>
          <w:color w:val="000000"/>
          <w:sz w:val="28"/>
        </w:rPr>
        <w:t>
      көрсетілетін қызметті алушының (өтініш берушінің) жеке басын куәландыратын құжат (көрсетілетін қызметті алушының жеке басын идентификаттау үшін төлнұсқа ұсынылады);</w:t>
      </w:r>
    </w:p>
    <w:bookmarkEnd w:id="97"/>
    <w:bookmarkStart w:name="z107" w:id="98"/>
    <w:p>
      <w:pPr>
        <w:spacing w:after="0"/>
        <w:ind w:left="0"/>
        <w:jc w:val="both"/>
      </w:pPr>
      <w:r>
        <w:rPr>
          <w:rFonts w:ascii="Times New Roman"/>
          <w:b w:val="false"/>
          <w:i w:val="false"/>
          <w:color w:val="000000"/>
          <w:sz w:val="28"/>
        </w:rPr>
        <w:t>
      бюджетке тіркеу алымы сомасының төленгенiн растайтын құжат;</w:t>
      </w:r>
    </w:p>
    <w:bookmarkEnd w:id="98"/>
    <w:bookmarkStart w:name="z108" w:id="99"/>
    <w:p>
      <w:pPr>
        <w:spacing w:after="0"/>
        <w:ind w:left="0"/>
        <w:jc w:val="both"/>
      </w:pPr>
      <w:r>
        <w:rPr>
          <w:rFonts w:ascii="Times New Roman"/>
          <w:b w:val="false"/>
          <w:i w:val="false"/>
          <w:color w:val="000000"/>
          <w:sz w:val="28"/>
        </w:rPr>
        <w:t>
      2) портал арқылы:</w:t>
      </w:r>
    </w:p>
    <w:bookmarkEnd w:id="99"/>
    <w:bookmarkStart w:name="z109" w:id="100"/>
    <w:p>
      <w:pPr>
        <w:spacing w:after="0"/>
        <w:ind w:left="0"/>
        <w:jc w:val="both"/>
      </w:pPr>
      <w:r>
        <w:rPr>
          <w:rFonts w:ascii="Times New Roman"/>
          <w:b w:val="false"/>
          <w:i w:val="false"/>
          <w:color w:val="000000"/>
          <w:sz w:val="28"/>
        </w:rPr>
        <w:t>
      ЕДБ АЖ арқылы заңды немесе жеке тұлғалармен екінші деңгейдегі банкпен кепіл туралы мәліметтерді қамтитын кепіл туралы шарт немесе басқа шарт жасасу кезінде екінші деңгейдегі банктерге жүгіну арқылы (бұдан әрі – электрондық тіркеу):</w:t>
      </w:r>
    </w:p>
    <w:bookmarkEnd w:id="100"/>
    <w:bookmarkStart w:name="z110" w:id="101"/>
    <w:p>
      <w:pPr>
        <w:spacing w:after="0"/>
        <w:ind w:left="0"/>
        <w:jc w:val="both"/>
      </w:pPr>
      <w:r>
        <w:rPr>
          <w:rFonts w:ascii="Times New Roman"/>
          <w:b w:val="false"/>
          <w:i w:val="false"/>
          <w:color w:val="000000"/>
          <w:sz w:val="28"/>
        </w:rPr>
        <w:t>
      кепіл ұстаушының ЭЦҚ-сымен куәландырылған электрондық құжат нысанындағы өтініш (сұрау салу);</w:t>
      </w:r>
    </w:p>
    <w:bookmarkEnd w:id="101"/>
    <w:bookmarkStart w:name="z111" w:id="102"/>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ұсынылады);</w:t>
      </w:r>
    </w:p>
    <w:bookmarkEnd w:id="102"/>
    <w:bookmarkStart w:name="z112" w:id="103"/>
    <w:p>
      <w:pPr>
        <w:spacing w:after="0"/>
        <w:ind w:left="0"/>
        <w:jc w:val="both"/>
      </w:pPr>
      <w:r>
        <w:rPr>
          <w:rFonts w:ascii="Times New Roman"/>
          <w:b w:val="false"/>
          <w:i w:val="false"/>
          <w:color w:val="000000"/>
          <w:sz w:val="28"/>
        </w:rPr>
        <w:t>
      кепіл ұстаушының ЭЦҚ-сымен куәландырылған, Мемлекеттік корпорацияның ақпараттық жүйесіне жылжымалы мүлік кепілін тіркеуге өтініш жіберуге көрсетілетін қызметті алушының жазбаша келісімі;</w:t>
      </w:r>
    </w:p>
    <w:bookmarkEnd w:id="103"/>
    <w:bookmarkStart w:name="z113" w:id="104"/>
    <w:p>
      <w:pPr>
        <w:spacing w:after="0"/>
        <w:ind w:left="0"/>
        <w:jc w:val="both"/>
      </w:pPr>
      <w:r>
        <w:rPr>
          <w:rFonts w:ascii="Times New Roman"/>
          <w:b w:val="false"/>
          <w:i w:val="false"/>
          <w:color w:val="000000"/>
          <w:sz w:val="28"/>
        </w:rPr>
        <w:t>
      бюджетке тіркеу алымы сомасының төленгенiн растайтын құжат;</w:t>
      </w:r>
    </w:p>
    <w:bookmarkEnd w:id="104"/>
    <w:bookmarkStart w:name="z114" w:id="105"/>
    <w:p>
      <w:pPr>
        <w:spacing w:after="0"/>
        <w:ind w:left="0"/>
        <w:jc w:val="both"/>
      </w:pPr>
      <w:r>
        <w:rPr>
          <w:rFonts w:ascii="Times New Roman"/>
          <w:b w:val="false"/>
          <w:i w:val="false"/>
          <w:color w:val="000000"/>
          <w:sz w:val="28"/>
        </w:rPr>
        <w:t>
      жылжымалы мүлік кепілінің біріңғай реестрі арқылы:</w:t>
      </w:r>
    </w:p>
    <w:bookmarkEnd w:id="105"/>
    <w:bookmarkStart w:name="z115" w:id="106"/>
    <w:p>
      <w:pPr>
        <w:spacing w:after="0"/>
        <w:ind w:left="0"/>
        <w:jc w:val="both"/>
      </w:pPr>
      <w:r>
        <w:rPr>
          <w:rFonts w:ascii="Times New Roman"/>
          <w:b w:val="false"/>
          <w:i w:val="false"/>
          <w:color w:val="000000"/>
          <w:sz w:val="28"/>
        </w:rPr>
        <w:t>
      қызмет алушының (кепіл берушінің) және кепіл ұстаушының ЭЦҚ-мен куәландырылған электрондық құжат нысанындағы, кепіл шарты туралы мәліметті көрсете отырып хабарлама түрінде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bookmarkEnd w:id="106"/>
    <w:bookmarkStart w:name="z116" w:id="107"/>
    <w:p>
      <w:pPr>
        <w:spacing w:after="0"/>
        <w:ind w:left="0"/>
        <w:jc w:val="both"/>
      </w:pPr>
      <w:r>
        <w:rPr>
          <w:rFonts w:ascii="Times New Roman"/>
          <w:b w:val="false"/>
          <w:i w:val="false"/>
          <w:color w:val="000000"/>
          <w:sz w:val="28"/>
        </w:rPr>
        <w:t>
      "электрондық үкімет" төлеу шлюзі арқылы жүргізілген төлем (бұдан әрі – ЭҮТШ) арқылы жүргізілген төлемді қоспағанда, жылжымалы мүлік кепілін мемлекеттік тіркеу үшін төлемді растайтын құжаттың электрондық көшірмесі.</w:t>
      </w:r>
    </w:p>
    <w:bookmarkEnd w:id="107"/>
    <w:bookmarkStart w:name="z117" w:id="108"/>
    <w:p>
      <w:pPr>
        <w:spacing w:after="0"/>
        <w:ind w:left="0"/>
        <w:jc w:val="both"/>
      </w:pPr>
      <w:r>
        <w:rPr>
          <w:rFonts w:ascii="Times New Roman"/>
          <w:b w:val="false"/>
          <w:i w:val="false"/>
          <w:color w:val="000000"/>
          <w:sz w:val="28"/>
        </w:rPr>
        <w:t>
      Мемлекеттік электрондық ақпараттық ресурс болып табылатын, көрсетілетін қызметті алушының жеке басын куәландыратын құжаттар туралы мәліметтерді Мемлекеттік корпорация және екінші деңгейдегі банк қызметкері тиісті мемлекеттік ақпараттық жүйелерден "электрондық үкімет" шлюзі арқылы алады.</w:t>
      </w:r>
    </w:p>
    <w:bookmarkEnd w:id="108"/>
    <w:bookmarkStart w:name="z118" w:id="109"/>
    <w:p>
      <w:pPr>
        <w:spacing w:after="0"/>
        <w:ind w:left="0"/>
        <w:jc w:val="both"/>
      </w:pPr>
      <w:r>
        <w:rPr>
          <w:rFonts w:ascii="Times New Roman"/>
          <w:b w:val="false"/>
          <w:i w:val="false"/>
          <w:color w:val="000000"/>
          <w:sz w:val="28"/>
        </w:rPr>
        <w:t>
      Көрсетілетін қызметті алушы мемлекеттік көрсетілетін қызметті алған кезде,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109"/>
    <w:bookmarkStart w:name="z119" w:id="110"/>
    <w:p>
      <w:pPr>
        <w:spacing w:after="0"/>
        <w:ind w:left="0"/>
        <w:jc w:val="both"/>
      </w:pPr>
      <w:r>
        <w:rPr>
          <w:rFonts w:ascii="Times New Roman"/>
          <w:b w:val="false"/>
          <w:i w:val="false"/>
          <w:color w:val="000000"/>
          <w:sz w:val="28"/>
        </w:rPr>
        <w:t xml:space="preserve">
      Көрсетілетін қызметті алушы барлық қажетті құжаттарды Мемлекеттік корпорацияға тапсырған кезде көрсетілетін қызметті алушыға тиісті құжаттардын қабылданғаны туралы қолхат беріледі. </w:t>
      </w:r>
    </w:p>
    <w:bookmarkEnd w:id="110"/>
    <w:bookmarkStart w:name="z120" w:id="111"/>
    <w:p>
      <w:pPr>
        <w:spacing w:after="0"/>
        <w:ind w:left="0"/>
        <w:jc w:val="both"/>
      </w:pPr>
      <w:r>
        <w:rPr>
          <w:rFonts w:ascii="Times New Roman"/>
          <w:b w:val="false"/>
          <w:i w:val="false"/>
          <w:color w:val="000000"/>
          <w:sz w:val="28"/>
        </w:rPr>
        <w:t>
      Екінші деңгейдегі банктерде электрондық тіркеу кезінде құжаттар ЕДБ АЖ-ға рұқсаты бар банк қызметкеріне беріледі.</w:t>
      </w:r>
    </w:p>
    <w:bookmarkEnd w:id="111"/>
    <w:bookmarkStart w:name="z121" w:id="112"/>
    <w:p>
      <w:pPr>
        <w:spacing w:after="0"/>
        <w:ind w:left="0"/>
        <w:jc w:val="both"/>
      </w:pPr>
      <w:r>
        <w:rPr>
          <w:rFonts w:ascii="Times New Roman"/>
          <w:b w:val="false"/>
          <w:i w:val="false"/>
          <w:color w:val="000000"/>
          <w:sz w:val="28"/>
        </w:rPr>
        <w:t>
      Мемлекеттік корпорация көрсетілетін қызметті алушыға құжатты беру көрсетілетін қызметті алушының немесе оның өкілінің жеке куәлігі ұсынылған кезде қолхат негізінде: заңды тұлға үшін өкілеттігін растайтын құжат бойынша; жеке тұлға үшін нотариалды куәландырылған сенімхат бойынша жүзеге асырылады.</w:t>
      </w:r>
    </w:p>
    <w:bookmarkEnd w:id="112"/>
    <w:bookmarkStart w:name="z122" w:id="113"/>
    <w:p>
      <w:pPr>
        <w:spacing w:after="0"/>
        <w:ind w:left="0"/>
        <w:jc w:val="both"/>
      </w:pPr>
      <w:r>
        <w:rPr>
          <w:rFonts w:ascii="Times New Roman"/>
          <w:b w:val="false"/>
          <w:i w:val="false"/>
          <w:color w:val="000000"/>
          <w:sz w:val="28"/>
        </w:rPr>
        <w:t>
      Мемлекеттік көрсетілетін қызметті электрондық тіркеу кезінде Мемлекеттік корпорацияның ақпараттық жүйесі ЕДБ АЖ-ге және кепіл берушінің "жеке кабинетіне" порталға сұрау салудың қабылданғаны туралы хабарламаны және электрондық тіркеу жүзеге асырылғаннан кейін Мемлекеттік корпорацияның ЭЦҚ-сымен куәландырылған электрондық құжат нысанындағы нәтижені жібереді.";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24" w:id="114"/>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 – www.gov4c.kz интернет-ресурстарында орналастырылған.</w:t>
      </w:r>
    </w:p>
    <w:bookmarkEnd w:id="114"/>
    <w:bookmarkStart w:name="z125" w:id="115"/>
    <w:p>
      <w:pPr>
        <w:spacing w:after="0"/>
        <w:ind w:left="0"/>
        <w:jc w:val="both"/>
      </w:pPr>
      <w:r>
        <w:rPr>
          <w:rFonts w:ascii="Times New Roman"/>
          <w:b w:val="false"/>
          <w:i w:val="false"/>
          <w:color w:val="000000"/>
          <w:sz w:val="28"/>
        </w:rPr>
        <w:t>
      15.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115"/>
    <w:bookmarkStart w:name="z126" w:id="116"/>
    <w:p>
      <w:pPr>
        <w:spacing w:after="0"/>
        <w:ind w:left="0"/>
        <w:jc w:val="both"/>
      </w:pPr>
      <w:r>
        <w:rPr>
          <w:rFonts w:ascii="Times New Roman"/>
          <w:b w:val="false"/>
          <w:i w:val="false"/>
          <w:color w:val="000000"/>
          <w:sz w:val="28"/>
        </w:rPr>
        <w:t>
      16.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16"/>
    <w:bookmarkStart w:name="z127" w:id="117"/>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Бірыңғай байланыс орталығы: 1414, 88000807777.";</w:t>
      </w:r>
    </w:p>
    <w:bookmarkEnd w:id="117"/>
    <w:bookmarkStart w:name="z128" w:id="118"/>
    <w:p>
      <w:pPr>
        <w:spacing w:after="0"/>
        <w:ind w:left="0"/>
        <w:jc w:val="both"/>
      </w:pPr>
      <w:r>
        <w:rPr>
          <w:rFonts w:ascii="Times New Roman"/>
          <w:b w:val="false"/>
          <w:i w:val="false"/>
          <w:color w:val="000000"/>
          <w:sz w:val="28"/>
        </w:rPr>
        <w:t xml:space="preserve">
      3) көрсетілген бұйрықпен бекітілген "Жылжымайтын мүлікке тіркелген құқықтар (ауыртпалықтар) және оның техникалық сипаттамалары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130" w:id="119"/>
    <w:p>
      <w:pPr>
        <w:spacing w:after="0"/>
        <w:ind w:left="0"/>
        <w:jc w:val="both"/>
      </w:pPr>
      <w:r>
        <w:rPr>
          <w:rFonts w:ascii="Times New Roman"/>
          <w:b w:val="false"/>
          <w:i w:val="false"/>
          <w:color w:val="000000"/>
          <w:sz w:val="28"/>
        </w:rPr>
        <w:t>
      "9. Көрсетілетін қызметті алушы (құқық иеленуші) немесе оның өкілі жүгінген кезде мемлекеттік қызметті көрсету үшін қажетті құжаттар тізбесі: заңды тұлға үшін өкілеттікті растайтын құжат бойынша; жеке тұлға үшін нотариалды куәландырылған сенімхат бойынша; адвокаттар, уақытша банкроттық және оңалтушы басқарушылар үшін тарату комиссиялары, кондоминиум объектісінің қатысушысы, оңалту және банкроттық рәсімдерін жүргізу шеңберінде:</w:t>
      </w:r>
    </w:p>
    <w:bookmarkEnd w:id="119"/>
    <w:bookmarkStart w:name="z131" w:id="120"/>
    <w:p>
      <w:pPr>
        <w:spacing w:after="0"/>
        <w:ind w:left="0"/>
        <w:jc w:val="both"/>
      </w:pPr>
      <w:r>
        <w:rPr>
          <w:rFonts w:ascii="Times New Roman"/>
          <w:b w:val="false"/>
          <w:i w:val="false"/>
          <w:color w:val="000000"/>
          <w:sz w:val="28"/>
        </w:rPr>
        <w:t>
      1) Мемлекеттік корпорация:</w:t>
      </w:r>
    </w:p>
    <w:bookmarkEnd w:id="120"/>
    <w:bookmarkStart w:name="z132" w:id="12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(құқықтар ауыртпалықтарын) мемлекеттiк тiркеу туралы ақпарат алуға сұрау салу;</w:t>
      </w:r>
    </w:p>
    <w:bookmarkEnd w:id="121"/>
    <w:bookmarkStart w:name="z133" w:id="122"/>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bookmarkEnd w:id="122"/>
    <w:bookmarkStart w:name="z134" w:id="123"/>
    <w:p>
      <w:pPr>
        <w:spacing w:after="0"/>
        <w:ind w:left="0"/>
        <w:jc w:val="both"/>
      </w:pPr>
      <w:r>
        <w:rPr>
          <w:rFonts w:ascii="Times New Roman"/>
          <w:b w:val="false"/>
          <w:i w:val="false"/>
          <w:color w:val="000000"/>
          <w:sz w:val="28"/>
        </w:rPr>
        <w:t>
      Адвокаттар ордерді ұсынады.</w:t>
      </w:r>
    </w:p>
    <w:bookmarkEnd w:id="123"/>
    <w:bookmarkStart w:name="z135" w:id="124"/>
    <w:p>
      <w:pPr>
        <w:spacing w:after="0"/>
        <w:ind w:left="0"/>
        <w:jc w:val="both"/>
      </w:pPr>
      <w:r>
        <w:rPr>
          <w:rFonts w:ascii="Times New Roman"/>
          <w:b w:val="false"/>
          <w:i w:val="false"/>
          <w:color w:val="000000"/>
          <w:sz w:val="28"/>
        </w:rPr>
        <w:t xml:space="preserve">
      Уақытша, банкроттық және оңалтушы басқарушылар тиісті сот шешімдерін табыс етеді. </w:t>
      </w:r>
    </w:p>
    <w:bookmarkEnd w:id="124"/>
    <w:bookmarkStart w:name="z136" w:id="125"/>
    <w:p>
      <w:pPr>
        <w:spacing w:after="0"/>
        <w:ind w:left="0"/>
        <w:jc w:val="both"/>
      </w:pPr>
      <w:r>
        <w:rPr>
          <w:rFonts w:ascii="Times New Roman"/>
          <w:b w:val="false"/>
          <w:i w:val="false"/>
          <w:color w:val="000000"/>
          <w:sz w:val="28"/>
        </w:rPr>
        <w:t>
      Тарату комиссиялары тиісті бұйрықты ұсынады.</w:t>
      </w:r>
    </w:p>
    <w:bookmarkEnd w:id="125"/>
    <w:bookmarkStart w:name="z137" w:id="126"/>
    <w:p>
      <w:pPr>
        <w:spacing w:after="0"/>
        <w:ind w:left="0"/>
        <w:jc w:val="both"/>
      </w:pPr>
      <w:r>
        <w:rPr>
          <w:rFonts w:ascii="Times New Roman"/>
          <w:b w:val="false"/>
          <w:i w:val="false"/>
          <w:color w:val="000000"/>
          <w:sz w:val="28"/>
        </w:rPr>
        <w:t>
      Кондоминиум объектісінің қатысушысы пәтерге меншік құқығын растауға негіз болатын құжаттарды немесе кондоминиум қатысушылары өкілдерінің өкілеттігін растайтын кондоминиум қатысушыларының жалпы жиналысының хаттамасын табыс етеді.</w:t>
      </w:r>
    </w:p>
    <w:bookmarkEnd w:id="126"/>
    <w:bookmarkStart w:name="z138" w:id="127"/>
    <w:p>
      <w:pPr>
        <w:spacing w:after="0"/>
        <w:ind w:left="0"/>
        <w:jc w:val="both"/>
      </w:pPr>
      <w:r>
        <w:rPr>
          <w:rFonts w:ascii="Times New Roman"/>
          <w:b w:val="false"/>
          <w:i w:val="false"/>
          <w:color w:val="000000"/>
          <w:sz w:val="28"/>
        </w:rPr>
        <w:t>
      2) порталға:</w:t>
      </w:r>
    </w:p>
    <w:bookmarkEnd w:id="127"/>
    <w:bookmarkStart w:name="z139" w:id="12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w:t>
      </w:r>
    </w:p>
    <w:bookmarkEnd w:id="128"/>
    <w:bookmarkStart w:name="z140" w:id="129"/>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қызмет көрсетушінің және Мемлекеттік корпорация қызметкері тиісті мемлекеттік ақпараттық жүйелерден "электрондық үкімет" шлюзі арқылы алады.</w:t>
      </w:r>
    </w:p>
    <w:bookmarkEnd w:id="129"/>
    <w:bookmarkStart w:name="z141" w:id="13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bookmarkEnd w:id="130"/>
    <w:bookmarkStart w:name="z142" w:id="131"/>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44" w:id="132"/>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132"/>
    <w:bookmarkStart w:name="z145" w:id="133"/>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133"/>
    <w:bookmarkStart w:name="z146" w:id="134"/>
    <w:p>
      <w:pPr>
        <w:spacing w:after="0"/>
        <w:ind w:left="0"/>
        <w:jc w:val="both"/>
      </w:pPr>
      <w:r>
        <w:rPr>
          <w:rFonts w:ascii="Times New Roman"/>
          <w:b w:val="false"/>
          <w:i w:val="false"/>
          <w:color w:val="000000"/>
          <w:sz w:val="28"/>
        </w:rPr>
        <w:t>
      2) Мемлекеттік корпорация – www.gov4c.kz интернет-ресурстарында орналастырылған;</w:t>
      </w:r>
    </w:p>
    <w:bookmarkEnd w:id="134"/>
    <w:bookmarkStart w:name="z147" w:id="135"/>
    <w:p>
      <w:pPr>
        <w:spacing w:after="0"/>
        <w:ind w:left="0"/>
        <w:jc w:val="both"/>
      </w:pPr>
      <w:r>
        <w:rPr>
          <w:rFonts w:ascii="Times New Roman"/>
          <w:b w:val="false"/>
          <w:i w:val="false"/>
          <w:color w:val="000000"/>
          <w:sz w:val="28"/>
        </w:rPr>
        <w:t>
      15. Көрсетілетін қызметті алушы ЭЦҚ болған кезде портал арқылы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пайдалану арқылы мемлекеттік көрсетілетін қызметті алады.</w:t>
      </w:r>
    </w:p>
    <w:bookmarkEnd w:id="135"/>
    <w:bookmarkStart w:name="z148" w:id="136"/>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136"/>
    <w:bookmarkStart w:name="z149" w:id="137"/>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және Бірыңғай байланыс орталығы: 1414, 8 800 080 7777.";</w:t>
      </w:r>
    </w:p>
    <w:bookmarkEnd w:id="137"/>
    <w:bookmarkStart w:name="z150" w:id="138"/>
    <w:p>
      <w:pPr>
        <w:spacing w:after="0"/>
        <w:ind w:left="0"/>
        <w:jc w:val="both"/>
      </w:pPr>
      <w:r>
        <w:rPr>
          <w:rFonts w:ascii="Times New Roman"/>
          <w:b w:val="false"/>
          <w:i w:val="false"/>
          <w:color w:val="000000"/>
          <w:sz w:val="28"/>
        </w:rPr>
        <w:t xml:space="preserve">
      4) көрсетілген бұйрықпен бекітілген "Жылжымайтын мүлiк объектiлерi жоспарын (схемасын) қоса алғанда, тiркеу органы куәландырылған тiркеу iсi құжаттарының көшiрмелерiн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2" w:id="139"/>
    <w:p>
      <w:pPr>
        <w:spacing w:after="0"/>
        <w:ind w:left="0"/>
        <w:jc w:val="both"/>
      </w:pPr>
      <w:r>
        <w:rPr>
          <w:rFonts w:ascii="Times New Roman"/>
          <w:b w:val="false"/>
          <w:i w:val="false"/>
          <w:color w:val="000000"/>
          <w:sz w:val="28"/>
        </w:rPr>
        <w:t>
      "9. Көрсетілетін қызметті алушы немесе оның өкілі жүгінген кезде:</w:t>
      </w:r>
    </w:p>
    <w:bookmarkEnd w:id="139"/>
    <w:bookmarkStart w:name="z153" w:id="140"/>
    <w:p>
      <w:pPr>
        <w:spacing w:after="0"/>
        <w:ind w:left="0"/>
        <w:jc w:val="both"/>
      </w:pPr>
      <w:r>
        <w:rPr>
          <w:rFonts w:ascii="Times New Roman"/>
          <w:b w:val="false"/>
          <w:i w:val="false"/>
          <w:color w:val="000000"/>
          <w:sz w:val="28"/>
        </w:rPr>
        <w:t>
      заңды тұлға үшін өкілеттігін растайтын құжат;</w:t>
      </w:r>
    </w:p>
    <w:bookmarkEnd w:id="140"/>
    <w:bookmarkStart w:name="z154" w:id="141"/>
    <w:p>
      <w:pPr>
        <w:spacing w:after="0"/>
        <w:ind w:left="0"/>
        <w:jc w:val="both"/>
      </w:pPr>
      <w:r>
        <w:rPr>
          <w:rFonts w:ascii="Times New Roman"/>
          <w:b w:val="false"/>
          <w:i w:val="false"/>
          <w:color w:val="000000"/>
          <w:sz w:val="28"/>
        </w:rPr>
        <w:t>
      жеке тұлға үшін нотариалды куәландырылған сенімхат бойынша, уақытша, банкроттық және оңалтушы басқарушылар оңалту және банкроттық рәсімдерді жүргізу шеңберінде, тарату комиссиясы үшін мемлекеттік қызметті көрсету үшін қажетті құжаттар тізбесі:</w:t>
      </w:r>
    </w:p>
    <w:bookmarkEnd w:id="141"/>
    <w:bookmarkStart w:name="z155" w:id="142"/>
    <w:p>
      <w:pPr>
        <w:spacing w:after="0"/>
        <w:ind w:left="0"/>
        <w:jc w:val="both"/>
      </w:pPr>
      <w:r>
        <w:rPr>
          <w:rFonts w:ascii="Times New Roman"/>
          <w:b w:val="false"/>
          <w:i w:val="false"/>
          <w:color w:val="000000"/>
          <w:sz w:val="28"/>
        </w:rPr>
        <w:t>
      1) Мемлекеттік корпорацияға:</w:t>
      </w:r>
    </w:p>
    <w:bookmarkEnd w:id="142"/>
    <w:bookmarkStart w:name="z156" w:id="143"/>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кадастрдан жылжымайтын мүлiкке құқықтарды (құқықтар ауыртпалықтарын) мемлекеттiк тiркеу туралы ақпарат алуға сұрау салу;</w:t>
      </w:r>
    </w:p>
    <w:bookmarkEnd w:id="143"/>
    <w:bookmarkStart w:name="z157" w:id="144"/>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bookmarkEnd w:id="144"/>
    <w:bookmarkStart w:name="z158" w:id="145"/>
    <w:p>
      <w:pPr>
        <w:spacing w:after="0"/>
        <w:ind w:left="0"/>
        <w:jc w:val="both"/>
      </w:pPr>
      <w:r>
        <w:rPr>
          <w:rFonts w:ascii="Times New Roman"/>
          <w:b w:val="false"/>
          <w:i w:val="false"/>
          <w:color w:val="000000"/>
          <w:sz w:val="28"/>
        </w:rPr>
        <w:t>
      заңнамада белгіленген көрсетілетін қызметті алушы өкiлінің өкілеттігін куәландыратын құжат.</w:t>
      </w:r>
    </w:p>
    <w:bookmarkEnd w:id="145"/>
    <w:bookmarkStart w:name="z159" w:id="146"/>
    <w:p>
      <w:pPr>
        <w:spacing w:after="0"/>
        <w:ind w:left="0"/>
        <w:jc w:val="both"/>
      </w:pPr>
      <w:r>
        <w:rPr>
          <w:rFonts w:ascii="Times New Roman"/>
          <w:b w:val="false"/>
          <w:i w:val="false"/>
          <w:color w:val="000000"/>
          <w:sz w:val="28"/>
        </w:rPr>
        <w:t xml:space="preserve">
      2) порталда: </w:t>
      </w:r>
    </w:p>
    <w:bookmarkEnd w:id="146"/>
    <w:bookmarkStart w:name="z160" w:id="147"/>
    <w:p>
      <w:pPr>
        <w:spacing w:after="0"/>
        <w:ind w:left="0"/>
        <w:jc w:val="both"/>
      </w:pPr>
      <w:r>
        <w:rPr>
          <w:rFonts w:ascii="Times New Roman"/>
          <w:b w:val="false"/>
          <w:i w:val="false"/>
          <w:color w:val="000000"/>
          <w:sz w:val="28"/>
        </w:rPr>
        <w:t>
      электрондық құжат нысанында ЭЦҚ-мен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сұрау салу.</w:t>
      </w:r>
    </w:p>
    <w:bookmarkEnd w:id="147"/>
    <w:bookmarkStart w:name="z161" w:id="148"/>
    <w:p>
      <w:pPr>
        <w:spacing w:after="0"/>
        <w:ind w:left="0"/>
        <w:jc w:val="both"/>
      </w:pPr>
      <w:r>
        <w:rPr>
          <w:rFonts w:ascii="Times New Roman"/>
          <w:b w:val="false"/>
          <w:i w:val="false"/>
          <w:color w:val="000000"/>
          <w:sz w:val="28"/>
        </w:rPr>
        <w:t>
      Уақытша, банкроттық және оңалтушы басқарушылар соттың тиісті шешімдерін ұсынады.</w:t>
      </w:r>
    </w:p>
    <w:bookmarkEnd w:id="148"/>
    <w:bookmarkStart w:name="z162" w:id="149"/>
    <w:p>
      <w:pPr>
        <w:spacing w:after="0"/>
        <w:ind w:left="0"/>
        <w:jc w:val="both"/>
      </w:pPr>
      <w:r>
        <w:rPr>
          <w:rFonts w:ascii="Times New Roman"/>
          <w:b w:val="false"/>
          <w:i w:val="false"/>
          <w:color w:val="000000"/>
          <w:sz w:val="28"/>
        </w:rPr>
        <w:t>
      Тарату комиссиясы тиісті бұйрықты ұсынады.</w:t>
      </w:r>
    </w:p>
    <w:bookmarkEnd w:id="149"/>
    <w:bookmarkStart w:name="z163" w:id="150"/>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w:t>
      </w:r>
    </w:p>
    <w:bookmarkEnd w:id="150"/>
    <w:bookmarkStart w:name="z164" w:id="151"/>
    <w:p>
      <w:pPr>
        <w:spacing w:after="0"/>
        <w:ind w:left="0"/>
        <w:jc w:val="both"/>
      </w:pPr>
      <w:r>
        <w:rPr>
          <w:rFonts w:ascii="Times New Roman"/>
          <w:b w:val="false"/>
          <w:i w:val="false"/>
          <w:color w:val="000000"/>
          <w:sz w:val="28"/>
        </w:rPr>
        <w:t>
      Құжаттарды қабылдаған кезде Мемлекеттік корпорация қызметкері көрсетілетін қызметті алушының жеке басын куәландыратын құжатты мемлекеттік орган мемлекеттік ақпараттық жүйеден берген мәліметтермен салыстырып тексереді, содан кейін көрсетілетін қызметті алушыға қайтарады.</w:t>
      </w:r>
    </w:p>
    <w:bookmarkEnd w:id="151"/>
    <w:bookmarkStart w:name="z165" w:id="152"/>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bookmarkEnd w:id="152"/>
    <w:bookmarkStart w:name="z166" w:id="153"/>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қабылданғаны туралы қолхат беріледі:</w:t>
      </w:r>
    </w:p>
    <w:bookmarkEnd w:id="153"/>
    <w:bookmarkStart w:name="z167" w:id="154"/>
    <w:p>
      <w:pPr>
        <w:spacing w:after="0"/>
        <w:ind w:left="0"/>
        <w:jc w:val="both"/>
      </w:pPr>
      <w:r>
        <w:rPr>
          <w:rFonts w:ascii="Times New Roman"/>
          <w:b w:val="false"/>
          <w:i w:val="false"/>
          <w:color w:val="000000"/>
          <w:sz w:val="28"/>
        </w:rPr>
        <w:t>
      портал арқылы – көрсетілетін қызметті алушының "жеке кабинетінде" нәтижені алу орны және күні көрсетіле отырып, мемлекеттік қызмет көрсету үшін сұрау салудың қабылданғаны туралы мәртебе көрсетіледі.</w:t>
      </w:r>
    </w:p>
    <w:bookmarkEnd w:id="154"/>
    <w:bookmarkStart w:name="z168" w:id="155"/>
    <w:p>
      <w:pPr>
        <w:spacing w:after="0"/>
        <w:ind w:left="0"/>
        <w:jc w:val="both"/>
      </w:pPr>
      <w:r>
        <w:rPr>
          <w:rFonts w:ascii="Times New Roman"/>
          <w:b w:val="false"/>
          <w:i w:val="false"/>
          <w:color w:val="000000"/>
          <w:sz w:val="28"/>
        </w:rPr>
        <w:t>
      Мемлекеттік корпорацияда көрсетілетін қызметті алушыға құжатты беру көрсетілетін қызметті алушының немесе оның өкілінің жеке басын куәландыратын құжат ұсынылғаннан кейін: заңды тұлға үшін өкілеттігін растайтын құжат бойынша; жеке тұлға үшін нотариалды куәландырылған сенімхат бойынша құжаттардың қабылданғаны туралы қолхат негізінде жүзеге асырылады.</w:t>
      </w:r>
    </w:p>
    <w:bookmarkEnd w:id="155"/>
    <w:bookmarkStart w:name="z169" w:id="156"/>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 үшін көрсетілген мерзімде жүгінбеген кезде, Мемлекеттік корпорация бір ай ішінде олардың сақталуын қамтамасыз етеді, одан кейін оларды одан әрі сақтау үшін көрсетілетін қызметті берушіге тапсырады.</w:t>
      </w:r>
    </w:p>
    <w:bookmarkEnd w:id="156"/>
    <w:bookmarkStart w:name="z170" w:id="157"/>
    <w:p>
      <w:pPr>
        <w:spacing w:after="0"/>
        <w:ind w:left="0"/>
        <w:jc w:val="both"/>
      </w:pPr>
      <w:r>
        <w:rPr>
          <w:rFonts w:ascii="Times New Roman"/>
          <w:b w:val="false"/>
          <w:i w:val="false"/>
          <w:color w:val="000000"/>
          <w:sz w:val="28"/>
        </w:rPr>
        <w:t>
      Көрсетілетін қызметті алушы бір ай өткеннен кейін дайын құжатты алу үшін Мемлекеттік корпорацияға жүгінген кезде, Мемлекеттік корпорация бір жұмыс күні ішінде көрсетілетін қызметті берушіге сұрау салады. Көрсетілетін қызметті беруші бір жұмыс күні ішінде дайын құжаттарды Мемлекеттік корпорацияға жібереді, одан кейін Мемлекеттік корпорация дайын құжатты көрсетілетін қызметті алушыға береді.";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72" w:id="15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58"/>
    <w:bookmarkStart w:name="z173" w:id="159"/>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 бөлімі;</w:t>
      </w:r>
    </w:p>
    <w:bookmarkEnd w:id="159"/>
    <w:bookmarkStart w:name="z174" w:id="160"/>
    <w:p>
      <w:pPr>
        <w:spacing w:after="0"/>
        <w:ind w:left="0"/>
        <w:jc w:val="both"/>
      </w:pPr>
      <w:r>
        <w:rPr>
          <w:rFonts w:ascii="Times New Roman"/>
          <w:b w:val="false"/>
          <w:i w:val="false"/>
          <w:color w:val="000000"/>
          <w:sz w:val="28"/>
        </w:rPr>
        <w:t>
      2) Мемлекеттік корпорация – www.gov4c.kz интернет-ресурстарында орналастырылған.</w:t>
      </w:r>
    </w:p>
    <w:bookmarkEnd w:id="160"/>
    <w:bookmarkStart w:name="z175" w:id="161"/>
    <w:p>
      <w:pPr>
        <w:spacing w:after="0"/>
        <w:ind w:left="0"/>
        <w:jc w:val="both"/>
      </w:pPr>
      <w:r>
        <w:rPr>
          <w:rFonts w:ascii="Times New Roman"/>
          <w:b w:val="false"/>
          <w:i w:val="false"/>
          <w:color w:val="000000"/>
          <w:sz w:val="28"/>
        </w:rPr>
        <w:t>
      15. Көрсетілетін қызметті алушы Бірыңғай байланыс-орталығы арқылы қашықтықтан қол жеткізу режимінде мемлекеттік қызмет көрсету тәртібі және мәртебесі туралы ақпаратты алады.</w:t>
      </w:r>
    </w:p>
    <w:bookmarkEnd w:id="161"/>
    <w:bookmarkStart w:name="z176" w:id="162"/>
    <w:p>
      <w:pPr>
        <w:spacing w:after="0"/>
        <w:ind w:left="0"/>
        <w:jc w:val="both"/>
      </w:pPr>
      <w:r>
        <w:rPr>
          <w:rFonts w:ascii="Times New Roman"/>
          <w:b w:val="false"/>
          <w:i w:val="false"/>
          <w:color w:val="000000"/>
          <w:sz w:val="28"/>
        </w:rPr>
        <w:t>
      16. Мемлекеттік қызмет көрсету мәселелері бойынша анықтамалық қызметтердің байланыс телефондары: 8 (7172) 58 00 58 және Бірыңғай байланыс орталығы: 1414, 8 800 080 7777.";</w:t>
      </w:r>
    </w:p>
    <w:bookmarkEnd w:id="162"/>
    <w:bookmarkStart w:name="z177" w:id="163"/>
    <w:p>
      <w:pPr>
        <w:spacing w:after="0"/>
        <w:ind w:left="0"/>
        <w:jc w:val="both"/>
      </w:pPr>
      <w:r>
        <w:rPr>
          <w:rFonts w:ascii="Times New Roman"/>
          <w:b w:val="false"/>
          <w:i w:val="false"/>
          <w:color w:val="000000"/>
          <w:sz w:val="28"/>
        </w:rPr>
        <w:t xml:space="preserve">
      5) көрсетілген бұйрықпен бекітілген "Жылжымайтын мүлiктiң болмауы (болуы) туралы анықтама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79" w:id="164"/>
    <w:p>
      <w:pPr>
        <w:spacing w:after="0"/>
        <w:ind w:left="0"/>
        <w:jc w:val="both"/>
      </w:pPr>
      <w:r>
        <w:rPr>
          <w:rFonts w:ascii="Times New Roman"/>
          <w:b w:val="false"/>
          <w:i w:val="false"/>
          <w:color w:val="000000"/>
          <w:sz w:val="28"/>
        </w:rPr>
        <w:t xml:space="preserve">
      "9. Көрсетілетін қызметті алушы немесе оның өкілі мемлекеттік қызметті көрсетуге жүгінгенде қажетті құжаттар тізбесі: </w:t>
      </w:r>
    </w:p>
    <w:bookmarkEnd w:id="164"/>
    <w:bookmarkStart w:name="z180" w:id="165"/>
    <w:p>
      <w:pPr>
        <w:spacing w:after="0"/>
        <w:ind w:left="0"/>
        <w:jc w:val="both"/>
      </w:pPr>
      <w:r>
        <w:rPr>
          <w:rFonts w:ascii="Times New Roman"/>
          <w:b w:val="false"/>
          <w:i w:val="false"/>
          <w:color w:val="000000"/>
          <w:sz w:val="28"/>
        </w:rPr>
        <w:t xml:space="preserve">
      заңды тұлғалар үшін өкілеттігін растайтын құжаттар бойынша; </w:t>
      </w:r>
    </w:p>
    <w:bookmarkEnd w:id="165"/>
    <w:bookmarkStart w:name="z181" w:id="166"/>
    <w:p>
      <w:pPr>
        <w:spacing w:after="0"/>
        <w:ind w:left="0"/>
        <w:jc w:val="both"/>
      </w:pPr>
      <w:r>
        <w:rPr>
          <w:rFonts w:ascii="Times New Roman"/>
          <w:b w:val="false"/>
          <w:i w:val="false"/>
          <w:color w:val="000000"/>
          <w:sz w:val="28"/>
        </w:rPr>
        <w:t>
      жеке тұлғалар үшін нотариалды куәландырылған сенімхат бойынша, адвокаттар, уақытша, оңалтуды және банкроттықты басқарушылар оңалту және банкроттық рәсімдердің шеңберінде, тарату комиссиясы үшін:</w:t>
      </w:r>
    </w:p>
    <w:bookmarkEnd w:id="166"/>
    <w:bookmarkStart w:name="z182" w:id="167"/>
    <w:p>
      <w:pPr>
        <w:spacing w:after="0"/>
        <w:ind w:left="0"/>
        <w:jc w:val="both"/>
      </w:pPr>
      <w:r>
        <w:rPr>
          <w:rFonts w:ascii="Times New Roman"/>
          <w:b w:val="false"/>
          <w:i w:val="false"/>
          <w:color w:val="000000"/>
          <w:sz w:val="28"/>
        </w:rPr>
        <w:t>
      1) Мемлекеттік корпорацияға:</w:t>
      </w:r>
    </w:p>
    <w:bookmarkEnd w:id="167"/>
    <w:bookmarkStart w:name="z183" w:id="16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кадастрдан жылжымайтын мүлiкке құқықтарды (құқықтық ауыртпалықтарды) мемлекеттiк тiркеу туралы ақпарат алуға сұрау салу;</w:t>
      </w:r>
    </w:p>
    <w:bookmarkEnd w:id="168"/>
    <w:bookmarkStart w:name="z184" w:id="169"/>
    <w:p>
      <w:pPr>
        <w:spacing w:after="0"/>
        <w:ind w:left="0"/>
        <w:jc w:val="both"/>
      </w:pP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идентификаттау үшін төлнұсқа беріледі);</w:t>
      </w:r>
    </w:p>
    <w:bookmarkEnd w:id="169"/>
    <w:bookmarkStart w:name="z185" w:id="170"/>
    <w:p>
      <w:pPr>
        <w:spacing w:after="0"/>
        <w:ind w:left="0"/>
        <w:jc w:val="both"/>
      </w:pPr>
      <w:r>
        <w:rPr>
          <w:rFonts w:ascii="Times New Roman"/>
          <w:b w:val="false"/>
          <w:i w:val="false"/>
          <w:color w:val="000000"/>
          <w:sz w:val="28"/>
        </w:rPr>
        <w:t>
      Адвокаттар ордер ұсынады.</w:t>
      </w:r>
    </w:p>
    <w:bookmarkEnd w:id="170"/>
    <w:bookmarkStart w:name="z186" w:id="171"/>
    <w:p>
      <w:pPr>
        <w:spacing w:after="0"/>
        <w:ind w:left="0"/>
        <w:jc w:val="both"/>
      </w:pPr>
      <w:r>
        <w:rPr>
          <w:rFonts w:ascii="Times New Roman"/>
          <w:b w:val="false"/>
          <w:i w:val="false"/>
          <w:color w:val="000000"/>
          <w:sz w:val="28"/>
        </w:rPr>
        <w:t xml:space="preserve">
      Уақытша, банкроттық және оңалтушы басқарушылар тиісті сот шешімдерін ұсынады. </w:t>
      </w:r>
    </w:p>
    <w:bookmarkEnd w:id="171"/>
    <w:bookmarkStart w:name="z187" w:id="172"/>
    <w:p>
      <w:pPr>
        <w:spacing w:after="0"/>
        <w:ind w:left="0"/>
        <w:jc w:val="both"/>
      </w:pPr>
      <w:r>
        <w:rPr>
          <w:rFonts w:ascii="Times New Roman"/>
          <w:b w:val="false"/>
          <w:i w:val="false"/>
          <w:color w:val="000000"/>
          <w:sz w:val="28"/>
        </w:rPr>
        <w:t>
      Тарату комиссиялары тиісті бұйрықты ұсынады.</w:t>
      </w:r>
    </w:p>
    <w:bookmarkEnd w:id="172"/>
    <w:bookmarkStart w:name="z188" w:id="173"/>
    <w:p>
      <w:pPr>
        <w:spacing w:after="0"/>
        <w:ind w:left="0"/>
        <w:jc w:val="both"/>
      </w:pPr>
      <w:r>
        <w:rPr>
          <w:rFonts w:ascii="Times New Roman"/>
          <w:b w:val="false"/>
          <w:i w:val="false"/>
          <w:color w:val="000000"/>
          <w:sz w:val="28"/>
        </w:rPr>
        <w:t>
      2) порталға:</w:t>
      </w:r>
    </w:p>
    <w:bookmarkEnd w:id="173"/>
    <w:bookmarkStart w:name="z189" w:id="17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ЭЦҚ-мен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парольмен куәландырылған электрондық құжат нысанында құқықтық кадастрдан жылжымайтын мүлiкке құқықтарды (құқықтар ауыртпалықтарын) мемлекеттiк тiркеу туралы ақпарат алуға сұрау салу.</w:t>
      </w:r>
    </w:p>
    <w:bookmarkEnd w:id="174"/>
    <w:bookmarkStart w:name="z190" w:id="175"/>
    <w:p>
      <w:pPr>
        <w:spacing w:after="0"/>
        <w:ind w:left="0"/>
        <w:jc w:val="both"/>
      </w:pPr>
      <w:r>
        <w:rPr>
          <w:rFonts w:ascii="Times New Roman"/>
          <w:b w:val="false"/>
          <w:i w:val="false"/>
          <w:color w:val="000000"/>
          <w:sz w:val="28"/>
        </w:rPr>
        <w:t>
      Көрсетілетін ақпараттық жүйелерде қамтылған жеке басын куәландыратын құжаттар туралы мәліметтерді көрсетілетін қызметті берушінің және Мемлекеттік корпорация қызметкері тиісті мемлекеттік ақпараттық жүйелерден "электрондық үкімет" шлюзі арқылы алады.</w:t>
      </w:r>
    </w:p>
    <w:bookmarkEnd w:id="175"/>
    <w:bookmarkStart w:name="z191" w:id="176"/>
    <w:p>
      <w:pPr>
        <w:spacing w:after="0"/>
        <w:ind w:left="0"/>
        <w:jc w:val="both"/>
      </w:pPr>
      <w:r>
        <w:rPr>
          <w:rFonts w:ascii="Times New Roman"/>
          <w:b w:val="false"/>
          <w:i w:val="false"/>
          <w:color w:val="000000"/>
          <w:sz w:val="28"/>
        </w:rPr>
        <w:t>
      Егер Қазақстан Респбликасының заңдарында өзгеше көзделмесе, мемлекеттік көрсетілетін қызметті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bookmarkEnd w:id="176"/>
    <w:bookmarkStart w:name="z192" w:id="177"/>
    <w:p>
      <w:pPr>
        <w:spacing w:after="0"/>
        <w:ind w:left="0"/>
        <w:jc w:val="both"/>
      </w:pPr>
      <w:r>
        <w:rPr>
          <w:rFonts w:ascii="Times New Roman"/>
          <w:b w:val="false"/>
          <w:i w:val="false"/>
          <w:color w:val="000000"/>
          <w:sz w:val="28"/>
        </w:rPr>
        <w:t>
      Құжаттарды қабылдаған кезде Мемлекеттік корпорация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94" w:id="178"/>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178"/>
    <w:bookmarkStart w:name="z195" w:id="179"/>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179"/>
    <w:bookmarkStart w:name="z196" w:id="180"/>
    <w:p>
      <w:pPr>
        <w:spacing w:after="0"/>
        <w:ind w:left="0"/>
        <w:jc w:val="both"/>
      </w:pPr>
      <w:r>
        <w:rPr>
          <w:rFonts w:ascii="Times New Roman"/>
          <w:b w:val="false"/>
          <w:i w:val="false"/>
          <w:color w:val="000000"/>
          <w:sz w:val="28"/>
        </w:rPr>
        <w:t>
      2) Мемлекеттік корпорация – www.gov4c.kz.интернет-ресурстарында орналастырылған</w:t>
      </w:r>
    </w:p>
    <w:bookmarkEnd w:id="180"/>
    <w:bookmarkStart w:name="z197" w:id="181"/>
    <w:p>
      <w:pPr>
        <w:spacing w:after="0"/>
        <w:ind w:left="0"/>
        <w:jc w:val="both"/>
      </w:pPr>
      <w:r>
        <w:rPr>
          <w:rFonts w:ascii="Times New Roman"/>
          <w:b w:val="false"/>
          <w:i w:val="false"/>
          <w:color w:val="000000"/>
          <w:sz w:val="28"/>
        </w:rPr>
        <w:t>
      15. Көрсетілетін қызметті алушы ЭЦҚ болған кезде мемлекеттік көрсетілетін қызметті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пайдаланумен портал арқылы алады.</w:t>
      </w:r>
    </w:p>
    <w:bookmarkEnd w:id="181"/>
    <w:bookmarkStart w:name="z198" w:id="182"/>
    <w:p>
      <w:pPr>
        <w:spacing w:after="0"/>
        <w:ind w:left="0"/>
        <w:jc w:val="both"/>
      </w:pPr>
      <w:r>
        <w:rPr>
          <w:rFonts w:ascii="Times New Roman"/>
          <w:b w:val="false"/>
          <w:i w:val="false"/>
          <w:color w:val="000000"/>
          <w:sz w:val="28"/>
        </w:rPr>
        <w:t xml:space="preserve">
      16. Көрсетілетін қызметті алушы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182"/>
    <w:bookmarkStart w:name="z199" w:id="183"/>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және Бірыңғай байланыс орталығы: 1414, 8 800 0807777.";</w:t>
      </w:r>
    </w:p>
    <w:bookmarkEnd w:id="183"/>
    <w:bookmarkStart w:name="z200" w:id="184"/>
    <w:p>
      <w:pPr>
        <w:spacing w:after="0"/>
        <w:ind w:left="0"/>
        <w:jc w:val="both"/>
      </w:pPr>
      <w:r>
        <w:rPr>
          <w:rFonts w:ascii="Times New Roman"/>
          <w:b w:val="false"/>
          <w:i w:val="false"/>
          <w:color w:val="000000"/>
          <w:sz w:val="28"/>
        </w:rPr>
        <w:t xml:space="preserve">
      6) көрсетілген бұйрықпен бекітілген "Жылжымалы мүлік кепілінің тізілімінен үзінді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4"/>
    <w:bookmarkStart w:name="z201" w:id="185"/>
    <w:p>
      <w:pPr>
        <w:spacing w:after="0"/>
        <w:ind w:left="0"/>
        <w:jc w:val="both"/>
      </w:pPr>
      <w:r>
        <w:rPr>
          <w:rFonts w:ascii="Times New Roman"/>
          <w:b w:val="false"/>
          <w:i w:val="false"/>
          <w:color w:val="000000"/>
          <w:sz w:val="28"/>
        </w:rPr>
        <w:t>
      9-тармақ мынадай редакцияда жазылсын:</w:t>
      </w:r>
    </w:p>
    <w:bookmarkEnd w:id="185"/>
    <w:bookmarkStart w:name="z202" w:id="186"/>
    <w:p>
      <w:pPr>
        <w:spacing w:after="0"/>
        <w:ind w:left="0"/>
        <w:jc w:val="both"/>
      </w:pPr>
      <w:r>
        <w:rPr>
          <w:rFonts w:ascii="Times New Roman"/>
          <w:b w:val="false"/>
          <w:i w:val="false"/>
          <w:color w:val="000000"/>
          <w:sz w:val="28"/>
        </w:rPr>
        <w:t xml:space="preserve">
      "9. Көрсетілетін қызметті алушы (құқық иесі) немесе оның өкілі жүгінген кезде мемлекеттік қызметті көрсету үшін қажетті құжаттар тізбесі: </w:t>
      </w:r>
    </w:p>
    <w:bookmarkEnd w:id="186"/>
    <w:bookmarkStart w:name="z203" w:id="187"/>
    <w:p>
      <w:pPr>
        <w:spacing w:after="0"/>
        <w:ind w:left="0"/>
        <w:jc w:val="both"/>
      </w:pPr>
      <w:r>
        <w:rPr>
          <w:rFonts w:ascii="Times New Roman"/>
          <w:b w:val="false"/>
          <w:i w:val="false"/>
          <w:color w:val="000000"/>
          <w:sz w:val="28"/>
        </w:rPr>
        <w:t xml:space="preserve">
      заңды тұлғалар үшін оның өкілеттігін растайтын құжаттар бойынша; </w:t>
      </w:r>
    </w:p>
    <w:bookmarkEnd w:id="187"/>
    <w:bookmarkStart w:name="z204" w:id="188"/>
    <w:p>
      <w:pPr>
        <w:spacing w:after="0"/>
        <w:ind w:left="0"/>
        <w:jc w:val="both"/>
      </w:pPr>
      <w:r>
        <w:rPr>
          <w:rFonts w:ascii="Times New Roman"/>
          <w:b w:val="false"/>
          <w:i w:val="false"/>
          <w:color w:val="000000"/>
          <w:sz w:val="28"/>
        </w:rPr>
        <w:t>
      жеке тұлғалар үшін нотариалды куәландырылған сенімхат бойынша, адвокаттар, уақытша, банкроттықты және оңалтуды басқарушылар оңалту және банкроттық рәсімдерді жүргізу шеңберінде, тарату комиссиясы үшін:</w:t>
      </w:r>
    </w:p>
    <w:bookmarkEnd w:id="188"/>
    <w:bookmarkStart w:name="z205" w:id="189"/>
    <w:p>
      <w:pPr>
        <w:spacing w:after="0"/>
        <w:ind w:left="0"/>
        <w:jc w:val="both"/>
      </w:pPr>
      <w:r>
        <w:rPr>
          <w:rFonts w:ascii="Times New Roman"/>
          <w:b w:val="false"/>
          <w:i w:val="false"/>
          <w:color w:val="000000"/>
          <w:sz w:val="28"/>
        </w:rPr>
        <w:t>
      1) Мемлекеттік корпорацияға:</w:t>
      </w:r>
    </w:p>
    <w:bookmarkEnd w:id="189"/>
    <w:bookmarkStart w:name="z206" w:id="19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(құқықтар ауыртпалықтарын) мемлекеттiк тiркеу туралы ақпарат алуға сұрау салу;</w:t>
      </w:r>
    </w:p>
    <w:bookmarkEnd w:id="190"/>
    <w:bookmarkStart w:name="z207" w:id="191"/>
    <w:p>
      <w:pPr>
        <w:spacing w:after="0"/>
        <w:ind w:left="0"/>
        <w:jc w:val="both"/>
      </w:pPr>
      <w:r>
        <w:rPr>
          <w:rFonts w:ascii="Times New Roman"/>
          <w:b w:val="false"/>
          <w:i w:val="false"/>
          <w:color w:val="000000"/>
          <w:sz w:val="28"/>
        </w:rPr>
        <w:t>
      көрсетілетін қызметті алушының жеке басын куәландыратын құжат (төлнұсқа көрсетілетін қызметті алушының жеке басын идентификаттау үшін ұсынылады);</w:t>
      </w:r>
    </w:p>
    <w:bookmarkEnd w:id="191"/>
    <w:bookmarkStart w:name="z208" w:id="192"/>
    <w:p>
      <w:pPr>
        <w:spacing w:after="0"/>
        <w:ind w:left="0"/>
        <w:jc w:val="both"/>
      </w:pPr>
      <w:r>
        <w:rPr>
          <w:rFonts w:ascii="Times New Roman"/>
          <w:b w:val="false"/>
          <w:i w:val="false"/>
          <w:color w:val="000000"/>
          <w:sz w:val="28"/>
        </w:rPr>
        <w:t>
      2) порталға:</w:t>
      </w:r>
    </w:p>
    <w:bookmarkEnd w:id="192"/>
    <w:bookmarkStart w:name="z209" w:id="19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ЭЦҚ-мен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парольмен куәландырылған электрондық құжат нысанында құқықтық кадастрдан жылжымайтын мүлiкке құқықтарды (құқықтар ауыртпалықтарын) мемлекеттiк тiркеу туралы ақпарат алуға сұрау салу.</w:t>
      </w:r>
    </w:p>
    <w:bookmarkEnd w:id="193"/>
    <w:bookmarkStart w:name="z210" w:id="194"/>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w:t>
      </w:r>
    </w:p>
    <w:bookmarkEnd w:id="194"/>
    <w:bookmarkStart w:name="z211" w:id="195"/>
    <w:p>
      <w:pPr>
        <w:spacing w:after="0"/>
        <w:ind w:left="0"/>
        <w:jc w:val="both"/>
      </w:pPr>
      <w:r>
        <w:rPr>
          <w:rFonts w:ascii="Times New Roman"/>
          <w:b w:val="false"/>
          <w:i w:val="false"/>
          <w:color w:val="000000"/>
          <w:sz w:val="28"/>
        </w:rPr>
        <w:t>
      Мемлекеттік көрсетілетін қызметке жүгінген кезде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195"/>
    <w:bookmarkStart w:name="z212" w:id="196"/>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құжатты мемлекеттік органның мемлекеттік ақпараттық жүйесінен берілген мәліметтермен салыстырады, содан кейін көрсетілетін қызметті алушыға қайтарады.";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14" w:id="197"/>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корпорацияның – www.gov4c.kz интернет-ресурстарында орналастырылған.</w:t>
      </w:r>
    </w:p>
    <w:bookmarkEnd w:id="197"/>
    <w:bookmarkStart w:name="z215" w:id="198"/>
    <w:p>
      <w:pPr>
        <w:spacing w:after="0"/>
        <w:ind w:left="0"/>
        <w:jc w:val="both"/>
      </w:pPr>
      <w:r>
        <w:rPr>
          <w:rFonts w:ascii="Times New Roman"/>
          <w:b w:val="false"/>
          <w:i w:val="false"/>
          <w:color w:val="000000"/>
          <w:sz w:val="28"/>
        </w:rPr>
        <w:t>
      15. Көрсетілетін қызметті алушы портал арқылы ЭЦҚ-ның болу шартымен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пайдалану арқылы мемлекеттік көрсетілетін қызметті электрондық нысанда алады.</w:t>
      </w:r>
    </w:p>
    <w:bookmarkEnd w:id="198"/>
    <w:bookmarkStart w:name="z216" w:id="199"/>
    <w:p>
      <w:pPr>
        <w:spacing w:after="0"/>
        <w:ind w:left="0"/>
        <w:jc w:val="both"/>
      </w:pPr>
      <w:r>
        <w:rPr>
          <w:rFonts w:ascii="Times New Roman"/>
          <w:b w:val="false"/>
          <w:i w:val="false"/>
          <w:color w:val="000000"/>
          <w:sz w:val="28"/>
        </w:rPr>
        <w:t>
      16.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99"/>
    <w:bookmarkStart w:name="z217" w:id="200"/>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Бірыңғай байланыс орталығы: 1414, 88000807777.";</w:t>
      </w:r>
    </w:p>
    <w:bookmarkEnd w:id="200"/>
    <w:bookmarkStart w:name="z218" w:id="201"/>
    <w:p>
      <w:pPr>
        <w:spacing w:after="0"/>
        <w:ind w:left="0"/>
        <w:jc w:val="both"/>
      </w:pPr>
      <w:r>
        <w:rPr>
          <w:rFonts w:ascii="Times New Roman"/>
          <w:b w:val="false"/>
          <w:i w:val="false"/>
          <w:color w:val="000000"/>
          <w:sz w:val="28"/>
        </w:rPr>
        <w:t xml:space="preserve">
      7) көрсетілген бұйрықпен бекітілген "Жылжымайтын мүлікке тіркелген құқықтар және тоқтатылған құқықтар туралы анықтамалар беру" мемлекеттік көрсетілетін қызмет </w:t>
      </w:r>
      <w:r>
        <w:rPr>
          <w:rFonts w:ascii="Times New Roman"/>
          <w:b w:val="false"/>
          <w:i w:val="false"/>
          <w:color w:val="000000"/>
          <w:sz w:val="28"/>
        </w:rPr>
        <w:t>стандартында: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0" w:id="202"/>
    <w:p>
      <w:pPr>
        <w:spacing w:after="0"/>
        <w:ind w:left="0"/>
        <w:jc w:val="both"/>
      </w:pPr>
      <w:r>
        <w:rPr>
          <w:rFonts w:ascii="Times New Roman"/>
          <w:b w:val="false"/>
          <w:i w:val="false"/>
          <w:color w:val="000000"/>
          <w:sz w:val="28"/>
        </w:rPr>
        <w:t xml:space="preserve">
      "9. Көрсетілетін қызметті алушы немесе оның өкілі жүгінген кезде: </w:t>
      </w:r>
    </w:p>
    <w:bookmarkEnd w:id="202"/>
    <w:bookmarkStart w:name="z221" w:id="203"/>
    <w:p>
      <w:pPr>
        <w:spacing w:after="0"/>
        <w:ind w:left="0"/>
        <w:jc w:val="both"/>
      </w:pPr>
      <w:r>
        <w:rPr>
          <w:rFonts w:ascii="Times New Roman"/>
          <w:b w:val="false"/>
          <w:i w:val="false"/>
          <w:color w:val="000000"/>
          <w:sz w:val="28"/>
        </w:rPr>
        <w:t xml:space="preserve">
      заңды тұлға үшін өкілеттігін растайтын құжат бойынша; </w:t>
      </w:r>
    </w:p>
    <w:bookmarkEnd w:id="203"/>
    <w:bookmarkStart w:name="z222" w:id="204"/>
    <w:p>
      <w:pPr>
        <w:spacing w:after="0"/>
        <w:ind w:left="0"/>
        <w:jc w:val="both"/>
      </w:pPr>
      <w:r>
        <w:rPr>
          <w:rFonts w:ascii="Times New Roman"/>
          <w:b w:val="false"/>
          <w:i w:val="false"/>
          <w:color w:val="000000"/>
          <w:sz w:val="28"/>
        </w:rPr>
        <w:t>
      жеке тұлға үшін нотариалды куәландырылған сенімхат бойынша, адвокаттар, уақытша банкроттық және оңалтушы басқарушылар, оңалту және банкроттық рәсімдерді жүргізу шеңберінде, тарату комиссиялары үшін мемлекеттік қызметті көрсету үшін қажетті құжаттар тізбесі:</w:t>
      </w:r>
    </w:p>
    <w:bookmarkEnd w:id="204"/>
    <w:bookmarkStart w:name="z223" w:id="205"/>
    <w:p>
      <w:pPr>
        <w:spacing w:after="0"/>
        <w:ind w:left="0"/>
        <w:jc w:val="both"/>
      </w:pPr>
      <w:r>
        <w:rPr>
          <w:rFonts w:ascii="Times New Roman"/>
          <w:b w:val="false"/>
          <w:i w:val="false"/>
          <w:color w:val="000000"/>
          <w:sz w:val="28"/>
        </w:rPr>
        <w:t xml:space="preserve">
      1) Мемлекеттік корпорацияға: </w:t>
      </w:r>
    </w:p>
    <w:bookmarkEnd w:id="205"/>
    <w:bookmarkStart w:name="z224" w:id="20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(құқықтар ауыртпалықтарын) мемлекеттiк тiркеу туралы ақпарат алуға сұрау салу;</w:t>
      </w:r>
    </w:p>
    <w:bookmarkEnd w:id="206"/>
    <w:bookmarkStart w:name="z225" w:id="207"/>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bookmarkEnd w:id="207"/>
    <w:bookmarkStart w:name="z226" w:id="208"/>
    <w:p>
      <w:pPr>
        <w:spacing w:after="0"/>
        <w:ind w:left="0"/>
        <w:jc w:val="both"/>
      </w:pPr>
      <w:r>
        <w:rPr>
          <w:rFonts w:ascii="Times New Roman"/>
          <w:b w:val="false"/>
          <w:i w:val="false"/>
          <w:color w:val="000000"/>
          <w:sz w:val="28"/>
        </w:rPr>
        <w:t>
      Адвокаттар ордерді ұсынады.</w:t>
      </w:r>
    </w:p>
    <w:bookmarkEnd w:id="208"/>
    <w:bookmarkStart w:name="z227" w:id="209"/>
    <w:p>
      <w:pPr>
        <w:spacing w:after="0"/>
        <w:ind w:left="0"/>
        <w:jc w:val="both"/>
      </w:pPr>
      <w:r>
        <w:rPr>
          <w:rFonts w:ascii="Times New Roman"/>
          <w:b w:val="false"/>
          <w:i w:val="false"/>
          <w:color w:val="000000"/>
          <w:sz w:val="28"/>
        </w:rPr>
        <w:t xml:space="preserve">
      Уақытша, банкроттық және оңалтушы басқарушылар тиісті сот шешімдерін ұсынады. </w:t>
      </w:r>
    </w:p>
    <w:bookmarkEnd w:id="209"/>
    <w:bookmarkStart w:name="z228" w:id="210"/>
    <w:p>
      <w:pPr>
        <w:spacing w:after="0"/>
        <w:ind w:left="0"/>
        <w:jc w:val="both"/>
      </w:pPr>
      <w:r>
        <w:rPr>
          <w:rFonts w:ascii="Times New Roman"/>
          <w:b w:val="false"/>
          <w:i w:val="false"/>
          <w:color w:val="000000"/>
          <w:sz w:val="28"/>
        </w:rPr>
        <w:t>
      Тарату комиссиялары тиісті бұйрықты ұсынады.</w:t>
      </w:r>
    </w:p>
    <w:bookmarkEnd w:id="210"/>
    <w:bookmarkStart w:name="z229" w:id="211"/>
    <w:p>
      <w:pPr>
        <w:spacing w:after="0"/>
        <w:ind w:left="0"/>
        <w:jc w:val="both"/>
      </w:pPr>
      <w:r>
        <w:rPr>
          <w:rFonts w:ascii="Times New Roman"/>
          <w:b w:val="false"/>
          <w:i w:val="false"/>
          <w:color w:val="000000"/>
          <w:sz w:val="28"/>
        </w:rPr>
        <w:t>
      2) порталға:</w:t>
      </w:r>
    </w:p>
    <w:bookmarkEnd w:id="211"/>
    <w:bookmarkStart w:name="z230" w:id="21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ЭЦҚ-мен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 </w:t>
      </w:r>
    </w:p>
    <w:bookmarkEnd w:id="212"/>
    <w:bookmarkStart w:name="z231" w:id="213"/>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Мемлекеттік корпорация қызметкері тиісті мемлекеттік ақпараттық жүйелерден "электрондық үкімет" шлюзі арқылы алады.</w:t>
      </w:r>
    </w:p>
    <w:bookmarkEnd w:id="213"/>
    <w:bookmarkStart w:name="z232" w:id="214"/>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жүгінген кезде,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214"/>
    <w:bookmarkStart w:name="z233" w:id="215"/>
    <w:p>
      <w:pPr>
        <w:spacing w:after="0"/>
        <w:ind w:left="0"/>
        <w:jc w:val="both"/>
      </w:pPr>
      <w:r>
        <w:rPr>
          <w:rFonts w:ascii="Times New Roman"/>
          <w:b w:val="false"/>
          <w:i w:val="false"/>
          <w:color w:val="000000"/>
          <w:sz w:val="28"/>
        </w:rPr>
        <w:t>
      Құжаттарды қабылдаған кезде Мемлекеттік корпорация қызметкері құжатты мемлекеттік органның мемлекеттік ақпараттық жүйесінен берген мәліметтермен салыстырып тексереді, одан кейін көрсетілетін қызметті алушыға қайтарады.";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35" w:id="216"/>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216"/>
    <w:bookmarkStart w:name="z236" w:id="217"/>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217"/>
    <w:bookmarkStart w:name="z237" w:id="218"/>
    <w:p>
      <w:pPr>
        <w:spacing w:after="0"/>
        <w:ind w:left="0"/>
        <w:jc w:val="both"/>
      </w:pPr>
      <w:r>
        <w:rPr>
          <w:rFonts w:ascii="Times New Roman"/>
          <w:b w:val="false"/>
          <w:i w:val="false"/>
          <w:color w:val="000000"/>
          <w:sz w:val="28"/>
        </w:rPr>
        <w:t>
      2) Мемлекеттік корпорация – www.gov4c.kz интернет-ресурстарында орналастырылған.</w:t>
      </w:r>
    </w:p>
    <w:bookmarkEnd w:id="218"/>
    <w:bookmarkStart w:name="z238" w:id="219"/>
    <w:p>
      <w:pPr>
        <w:spacing w:after="0"/>
        <w:ind w:left="0"/>
        <w:jc w:val="both"/>
      </w:pPr>
      <w:r>
        <w:rPr>
          <w:rFonts w:ascii="Times New Roman"/>
          <w:b w:val="false"/>
          <w:i w:val="false"/>
          <w:color w:val="000000"/>
          <w:sz w:val="28"/>
        </w:rPr>
        <w:t>
      15.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219"/>
    <w:bookmarkStart w:name="z239" w:id="220"/>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220"/>
    <w:bookmarkStart w:name="z240" w:id="221"/>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8 (7172) 58 00 58 және Бірыңғай байланыс орталығы: 1414, 8 800 0807777;</w:t>
      </w:r>
    </w:p>
    <w:bookmarkEnd w:id="221"/>
    <w:bookmarkStart w:name="z241" w:id="222"/>
    <w:p>
      <w:pPr>
        <w:spacing w:after="0"/>
        <w:ind w:left="0"/>
        <w:jc w:val="both"/>
      </w:pPr>
      <w:r>
        <w:rPr>
          <w:rFonts w:ascii="Times New Roman"/>
          <w:b w:val="false"/>
          <w:i w:val="false"/>
          <w:color w:val="000000"/>
          <w:sz w:val="28"/>
        </w:rPr>
        <w:t xml:space="preserve">
      8) көрсетілген бұйрықпен бекітілген "Жылжымайтын мүлiкке құқық белгілейтін құжаттың телнұсқасын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3" w:id="223"/>
    <w:p>
      <w:pPr>
        <w:spacing w:after="0"/>
        <w:ind w:left="0"/>
        <w:jc w:val="both"/>
      </w:pPr>
      <w:r>
        <w:rPr>
          <w:rFonts w:ascii="Times New Roman"/>
          <w:b w:val="false"/>
          <w:i w:val="false"/>
          <w:color w:val="000000"/>
          <w:sz w:val="28"/>
        </w:rPr>
        <w:t>
      "9. Көрсетілетін қызметті алушы немесе оның өкілі жүгінген кезде мемлекеттік қызметті көрсету үшін қажетті құжаттардың тізбесі:</w:t>
      </w:r>
    </w:p>
    <w:bookmarkEnd w:id="223"/>
    <w:bookmarkStart w:name="z244" w:id="224"/>
    <w:p>
      <w:pPr>
        <w:spacing w:after="0"/>
        <w:ind w:left="0"/>
        <w:jc w:val="both"/>
      </w:pPr>
      <w:r>
        <w:rPr>
          <w:rFonts w:ascii="Times New Roman"/>
          <w:b w:val="false"/>
          <w:i w:val="false"/>
          <w:color w:val="000000"/>
          <w:sz w:val="28"/>
        </w:rPr>
        <w:t>
      заңды тұлға үшін өкілеттігін растайтын құжат;</w:t>
      </w:r>
    </w:p>
    <w:bookmarkEnd w:id="224"/>
    <w:bookmarkStart w:name="z245" w:id="225"/>
    <w:p>
      <w:pPr>
        <w:spacing w:after="0"/>
        <w:ind w:left="0"/>
        <w:jc w:val="both"/>
      </w:pPr>
      <w:r>
        <w:rPr>
          <w:rFonts w:ascii="Times New Roman"/>
          <w:b w:val="false"/>
          <w:i w:val="false"/>
          <w:color w:val="000000"/>
          <w:sz w:val="28"/>
        </w:rPr>
        <w:t xml:space="preserve">
      жеке тұлға үшін нотариалды куәландырылған сенімхат; </w:t>
      </w:r>
    </w:p>
    <w:bookmarkEnd w:id="225"/>
    <w:bookmarkStart w:name="z246" w:id="226"/>
    <w:p>
      <w:pPr>
        <w:spacing w:after="0"/>
        <w:ind w:left="0"/>
        <w:jc w:val="both"/>
      </w:pPr>
      <w:r>
        <w:rPr>
          <w:rFonts w:ascii="Times New Roman"/>
          <w:b w:val="false"/>
          <w:i w:val="false"/>
          <w:color w:val="000000"/>
          <w:sz w:val="28"/>
        </w:rPr>
        <w:t>
      1) Мемлекеттік корпорацияға :</w:t>
      </w:r>
    </w:p>
    <w:bookmarkEnd w:id="226"/>
    <w:bookmarkStart w:name="z247" w:id="22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нысандағы құқық белгілейтін құжаттың телнұсқасын немесе меншік құқығы туралы куәлікті беру туралы өтiнiш;</w:t>
      </w:r>
    </w:p>
    <w:bookmarkEnd w:id="227"/>
    <w:bookmarkStart w:name="z248" w:id="228"/>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көрсетілетін қызметті алушының жеке басын идентификаттау үшiн төлнұсқа берiледi;</w:t>
      </w:r>
    </w:p>
    <w:bookmarkEnd w:id="228"/>
    <w:bookmarkStart w:name="z249" w:id="229"/>
    <w:p>
      <w:pPr>
        <w:spacing w:after="0"/>
        <w:ind w:left="0"/>
        <w:jc w:val="both"/>
      </w:pPr>
      <w:r>
        <w:rPr>
          <w:rFonts w:ascii="Times New Roman"/>
          <w:b w:val="false"/>
          <w:i w:val="false"/>
          <w:color w:val="000000"/>
          <w:sz w:val="28"/>
        </w:rPr>
        <w:t>
      жылжымайтын мүлiкке құқық белгілейтін құжаттың телнұсқасын беру үшін алым төленгенiн растайтын құжат немесе төлем шлюзi арқылы берiлетiн төлем туралы чек</w:t>
      </w:r>
    </w:p>
    <w:bookmarkEnd w:id="229"/>
    <w:bookmarkStart w:name="z250" w:id="230"/>
    <w:p>
      <w:pPr>
        <w:spacing w:after="0"/>
        <w:ind w:left="0"/>
        <w:jc w:val="both"/>
      </w:pPr>
      <w:r>
        <w:rPr>
          <w:rFonts w:ascii="Times New Roman"/>
          <w:b w:val="false"/>
          <w:i w:val="false"/>
          <w:color w:val="000000"/>
          <w:sz w:val="28"/>
        </w:rPr>
        <w:t>
      Тіркеу ісінде электрондық құжаттың (электрондық тіркеуді жасау кезінде) тек қағаз көшірмесі болған кезде, құқық белгілейтін құжаттың телнұсқасы нотариуспен беріледі;</w:t>
      </w:r>
    </w:p>
    <w:bookmarkEnd w:id="230"/>
    <w:bookmarkStart w:name="z251" w:id="231"/>
    <w:p>
      <w:pPr>
        <w:spacing w:after="0"/>
        <w:ind w:left="0"/>
        <w:jc w:val="both"/>
      </w:pPr>
      <w:r>
        <w:rPr>
          <w:rFonts w:ascii="Times New Roman"/>
          <w:b w:val="false"/>
          <w:i w:val="false"/>
          <w:color w:val="000000"/>
          <w:sz w:val="28"/>
        </w:rPr>
        <w:t>
      2) порталда:</w:t>
      </w:r>
    </w:p>
    <w:bookmarkEnd w:id="231"/>
    <w:bookmarkStart w:name="z252" w:id="232"/>
    <w:p>
      <w:pPr>
        <w:spacing w:after="0"/>
        <w:ind w:left="0"/>
        <w:jc w:val="both"/>
      </w:pPr>
      <w:r>
        <w:rPr>
          <w:rFonts w:ascii="Times New Roman"/>
          <w:b w:val="false"/>
          <w:i w:val="false"/>
          <w:color w:val="000000"/>
          <w:sz w:val="28"/>
        </w:rPr>
        <w:t>
      ЭЦҚ-мен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bookmarkEnd w:id="232"/>
    <w:bookmarkStart w:name="z253" w:id="233"/>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bookmarkEnd w:id="233"/>
    <w:bookmarkStart w:name="z254" w:id="234"/>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құқық белгілейтін құжат туралы мәліметтерді, ЭҮТШ арқылы жүргізілген ақы төлеуді Мемлекеттік корпорация және көрсетілетін қызметті берушінің қызметкері "электрондық үкіметтің" шлюзі арқылы алады.</w:t>
      </w:r>
    </w:p>
    <w:bookmarkEnd w:id="234"/>
    <w:bookmarkStart w:name="z255" w:id="235"/>
    <w:p>
      <w:pPr>
        <w:spacing w:after="0"/>
        <w:ind w:left="0"/>
        <w:jc w:val="both"/>
      </w:pPr>
      <w:r>
        <w:rPr>
          <w:rFonts w:ascii="Times New Roman"/>
          <w:b w:val="false"/>
          <w:i w:val="false"/>
          <w:color w:val="000000"/>
          <w:sz w:val="28"/>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235"/>
    <w:bookmarkStart w:name="z256" w:id="236"/>
    <w:p>
      <w:pPr>
        <w:spacing w:after="0"/>
        <w:ind w:left="0"/>
        <w:jc w:val="both"/>
      </w:pPr>
      <w:r>
        <w:rPr>
          <w:rFonts w:ascii="Times New Roman"/>
          <w:b w:val="false"/>
          <w:i w:val="false"/>
          <w:color w:val="000000"/>
          <w:sz w:val="28"/>
        </w:rPr>
        <w:t>
      Құжаттарды қабылдау кезінде, Мемлекеттік корпорация қызметкері жеке басын куәландыратын құжатты мемлекеттік орган мемлекеттік ақпараттық жүйеден алған мәліметтермен салыстырып тексереді, содан кейін көрсетілетін қызметті алушыға қайтарады.</w:t>
      </w:r>
    </w:p>
    <w:bookmarkEnd w:id="236"/>
    <w:bookmarkStart w:name="z257" w:id="237"/>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bookmarkEnd w:id="237"/>
    <w:bookmarkStart w:name="z258" w:id="238"/>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қабылданғандығы туралы қолхат беріледі;</w:t>
      </w:r>
    </w:p>
    <w:bookmarkEnd w:id="238"/>
    <w:bookmarkStart w:name="z259" w:id="239"/>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нәтижесін алу орны және күні көрсетіле отырып, сұрау салудың қабылданғаны туралы мәртебе көрсетіледі.</w:t>
      </w:r>
    </w:p>
    <w:bookmarkEnd w:id="239"/>
    <w:bookmarkStart w:name="z260" w:id="240"/>
    <w:p>
      <w:pPr>
        <w:spacing w:after="0"/>
        <w:ind w:left="0"/>
        <w:jc w:val="both"/>
      </w:pPr>
      <w:r>
        <w:rPr>
          <w:rFonts w:ascii="Times New Roman"/>
          <w:b w:val="false"/>
          <w:i w:val="false"/>
          <w:color w:val="000000"/>
          <w:sz w:val="28"/>
        </w:rPr>
        <w:t>
      Мемлекеттік корпорацияда көрсетілетін қызметті алушыға құжаттарды беру көрсетілетін қызметті алушы немесе оның өкілі жеке куәлігін көрсеткен кезде:</w:t>
      </w:r>
    </w:p>
    <w:bookmarkEnd w:id="240"/>
    <w:bookmarkStart w:name="z261" w:id="241"/>
    <w:p>
      <w:pPr>
        <w:spacing w:after="0"/>
        <w:ind w:left="0"/>
        <w:jc w:val="both"/>
      </w:pPr>
      <w:r>
        <w:rPr>
          <w:rFonts w:ascii="Times New Roman"/>
          <w:b w:val="false"/>
          <w:i w:val="false"/>
          <w:color w:val="000000"/>
          <w:sz w:val="28"/>
        </w:rPr>
        <w:t>
      заңды тұлға үшін өкілеттігін растайтын құжат бойынша;</w:t>
      </w:r>
    </w:p>
    <w:bookmarkEnd w:id="241"/>
    <w:bookmarkStart w:name="z262" w:id="242"/>
    <w:p>
      <w:pPr>
        <w:spacing w:after="0"/>
        <w:ind w:left="0"/>
        <w:jc w:val="both"/>
      </w:pPr>
      <w:r>
        <w:rPr>
          <w:rFonts w:ascii="Times New Roman"/>
          <w:b w:val="false"/>
          <w:i w:val="false"/>
          <w:color w:val="000000"/>
          <w:sz w:val="28"/>
        </w:rPr>
        <w:t>
      жеке тұлға үшін нотариалды куәландырылған сенімхат бойынша қолхат негізінде жүзеге асырылады .</w:t>
      </w:r>
    </w:p>
    <w:bookmarkEnd w:id="242"/>
    <w:bookmarkStart w:name="z263" w:id="243"/>
    <w:p>
      <w:pPr>
        <w:spacing w:after="0"/>
        <w:ind w:left="0"/>
        <w:jc w:val="both"/>
      </w:pPr>
      <w:r>
        <w:rPr>
          <w:rFonts w:ascii="Times New Roman"/>
          <w:b w:val="false"/>
          <w:i w:val="false"/>
          <w:color w:val="000000"/>
          <w:sz w:val="28"/>
        </w:rPr>
        <w:t>
      Көрсетiлетiн қызметтi алушы мемлекеттiк көрсетiлетiн қызметтiң нәтижесiне белгiленген мерзiмде жүгiнбеген кезде, Мемлекеттіккорпорация оларды бiр ай бойы сақтауды қамтамасыз етедi, одан кейiн оларды әрi қарай сақтау үшiн көрсетiлетiн қызметтi берушiге тапсырады.</w:t>
      </w:r>
    </w:p>
    <w:bookmarkEnd w:id="243"/>
    <w:bookmarkStart w:name="z264" w:id="244"/>
    <w:p>
      <w:pPr>
        <w:spacing w:after="0"/>
        <w:ind w:left="0"/>
        <w:jc w:val="both"/>
      </w:pPr>
      <w:r>
        <w:rPr>
          <w:rFonts w:ascii="Times New Roman"/>
          <w:b w:val="false"/>
          <w:i w:val="false"/>
          <w:color w:val="000000"/>
          <w:sz w:val="28"/>
        </w:rPr>
        <w:t>
      Көрсетiлетiн қызметтi алушы бiр ай өткеннен кейiн дайын құжаттарды алу үшін Мемлекеттік корпорацияға жүгiнген кезде, Мемлекеттік корпорация бiр жұмыс күнi iшiнде көрсетiлетiн қызметтi берушiге сұрау салады. Көрсетiлетiн қызметтi берушi дайын құжаттарды Мемлекеттік корпорацияға бiр жұмыс күні iшiнде жiбередi, содан кейiн Мемлекеттік корпорация дайын құжаттарды көрсетiлетiн қызметтi алушыға бередi.";</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мынадай редакцияда жазылсын:</w:t>
      </w:r>
    </w:p>
    <w:bookmarkStart w:name="z266" w:id="245"/>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245"/>
    <w:bookmarkStart w:name="z267" w:id="246"/>
    <w:p>
      <w:pPr>
        <w:spacing w:after="0"/>
        <w:ind w:left="0"/>
        <w:jc w:val="both"/>
      </w:pPr>
      <w:r>
        <w:rPr>
          <w:rFonts w:ascii="Times New Roman"/>
          <w:b w:val="false"/>
          <w:i w:val="false"/>
          <w:color w:val="000000"/>
          <w:sz w:val="28"/>
        </w:rPr>
        <w:t>
      1) көрсетілетін қызметті берушінің – www.adilet.gov.kz, "Мемлекеттік көрсетілетін қызметтер" бөлімінде;</w:t>
      </w:r>
    </w:p>
    <w:bookmarkEnd w:id="246"/>
    <w:bookmarkStart w:name="z268" w:id="247"/>
    <w:p>
      <w:pPr>
        <w:spacing w:after="0"/>
        <w:ind w:left="0"/>
        <w:jc w:val="both"/>
      </w:pPr>
      <w:r>
        <w:rPr>
          <w:rFonts w:ascii="Times New Roman"/>
          <w:b w:val="false"/>
          <w:i w:val="false"/>
          <w:color w:val="000000"/>
          <w:sz w:val="28"/>
        </w:rPr>
        <w:t>
      2) Мемлекеттік корпорация – www.gov4c.kz интернет-ресурстарында орналастырылған.</w:t>
      </w:r>
    </w:p>
    <w:bookmarkEnd w:id="247"/>
    <w:bookmarkStart w:name="z269" w:id="248"/>
    <w:p>
      <w:pPr>
        <w:spacing w:after="0"/>
        <w:ind w:left="0"/>
        <w:jc w:val="both"/>
      </w:pPr>
      <w:r>
        <w:rPr>
          <w:rFonts w:ascii="Times New Roman"/>
          <w:b w:val="false"/>
          <w:i w:val="false"/>
          <w:color w:val="000000"/>
          <w:sz w:val="28"/>
        </w:rPr>
        <w:t xml:space="preserve">
      15. Көрсетілетін қызметті алушы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248"/>
    <w:bookmarkStart w:name="z270" w:id="249"/>
    <w:p>
      <w:pPr>
        <w:spacing w:after="0"/>
        <w:ind w:left="0"/>
        <w:jc w:val="both"/>
      </w:pPr>
      <w:r>
        <w:rPr>
          <w:rFonts w:ascii="Times New Roman"/>
          <w:b w:val="false"/>
          <w:i w:val="false"/>
          <w:color w:val="000000"/>
          <w:sz w:val="28"/>
        </w:rPr>
        <w:t>
      16. Мемлекеттік қызмет көрсету мәселелері бойынша анықтамалық қызметтердің байланыс телефондары: 8 (7172) 58 00 58 және Бірыңғай байланыс орталығы: 1414, 8 800 0807777.";</w:t>
      </w:r>
    </w:p>
    <w:bookmarkEnd w:id="249"/>
    <w:bookmarkStart w:name="z271" w:id="250"/>
    <w:p>
      <w:pPr>
        <w:spacing w:after="0"/>
        <w:ind w:left="0"/>
        <w:jc w:val="both"/>
      </w:pPr>
      <w:r>
        <w:rPr>
          <w:rFonts w:ascii="Times New Roman"/>
          <w:b w:val="false"/>
          <w:i w:val="false"/>
          <w:color w:val="000000"/>
          <w:sz w:val="28"/>
        </w:rPr>
        <w:t xml:space="preserve">
      9) көрсетілген бұйрықпен бекітілген "Жылжымайтын мүлiк объектiлерiнiң техникалық паспортын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3" w:id="251"/>
    <w:p>
      <w:pPr>
        <w:spacing w:after="0"/>
        <w:ind w:left="0"/>
        <w:jc w:val="both"/>
      </w:pPr>
      <w:r>
        <w:rPr>
          <w:rFonts w:ascii="Times New Roman"/>
          <w:b w:val="false"/>
          <w:i w:val="false"/>
          <w:color w:val="000000"/>
          <w:sz w:val="28"/>
        </w:rPr>
        <w:t>
      "4. Мемлекеттiк қызметті көрсету мерзiмдерi:</w:t>
      </w:r>
    </w:p>
    <w:bookmarkEnd w:id="251"/>
    <w:bookmarkStart w:name="z274" w:id="252"/>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және порталға жүгінген кезде құжаттар топтамасын тапсырған кезден бастап (құжаттарды қабылдау күні мемлекеттiк қызмет көрсету мерзiмiне кiрмейдi, бұл ретте мемлекеттiк қызметті көрсетудің нәтижесін көрсетілетін қызметті беруші қызмет көрсету мерзімінің аяқталуына дейін бір күн бұрын ұсынады):</w:t>
      </w:r>
    </w:p>
    <w:bookmarkEnd w:id="252"/>
    <w:bookmarkStart w:name="z275" w:id="253"/>
    <w:p>
      <w:pPr>
        <w:spacing w:after="0"/>
        <w:ind w:left="0"/>
        <w:jc w:val="both"/>
      </w:pPr>
      <w:r>
        <w:rPr>
          <w:rFonts w:ascii="Times New Roman"/>
          <w:b w:val="false"/>
          <w:i w:val="false"/>
          <w:color w:val="000000"/>
          <w:sz w:val="28"/>
        </w:rPr>
        <w:t xml:space="preserve">
      1)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көрсетілетін қызметті берушіге өтініштің түскен күнінен кейін бір жұмыс күнінен кешіктірілмей жүргізіледі; </w:t>
      </w:r>
    </w:p>
    <w:bookmarkEnd w:id="253"/>
    <w:bookmarkStart w:name="z276" w:id="254"/>
    <w:p>
      <w:pPr>
        <w:spacing w:after="0"/>
        <w:ind w:left="0"/>
        <w:jc w:val="both"/>
      </w:pPr>
      <w:r>
        <w:rPr>
          <w:rFonts w:ascii="Times New Roman"/>
          <w:b w:val="false"/>
          <w:i w:val="false"/>
          <w:color w:val="000000"/>
          <w:sz w:val="28"/>
        </w:rPr>
        <w:t xml:space="preserve">
      2) жылжымайтын мүлік объектісінің түріне байланысты техникалық паспортты беру: </w:t>
      </w:r>
    </w:p>
    <w:bookmarkEnd w:id="254"/>
    <w:bookmarkStart w:name="z277" w:id="255"/>
    <w:p>
      <w:pPr>
        <w:spacing w:after="0"/>
        <w:ind w:left="0"/>
        <w:jc w:val="both"/>
      </w:pPr>
      <w:r>
        <w:rPr>
          <w:rFonts w:ascii="Times New Roman"/>
          <w:b w:val="false"/>
          <w:i w:val="false"/>
          <w:color w:val="000000"/>
          <w:sz w:val="28"/>
        </w:rPr>
        <w:t>
      пәтерлерге, жатақханалардағы бөлмелерге техникалық паспорт үшінші жұмыс күнi берiледi;</w:t>
      </w:r>
    </w:p>
    <w:bookmarkEnd w:id="255"/>
    <w:bookmarkStart w:name="z278" w:id="256"/>
    <w:p>
      <w:pPr>
        <w:spacing w:after="0"/>
        <w:ind w:left="0"/>
        <w:jc w:val="both"/>
      </w:pPr>
      <w:r>
        <w:rPr>
          <w:rFonts w:ascii="Times New Roman"/>
          <w:b w:val="false"/>
          <w:i w:val="false"/>
          <w:color w:val="000000"/>
          <w:sz w:val="28"/>
        </w:rPr>
        <w:t>
      жеке тұрғын үйлерге, жеке гараждарға, саяжай құрылыстарына техникалық паспорт бесінші жұмыс күнi берiледi;</w:t>
      </w:r>
    </w:p>
    <w:bookmarkEnd w:id="256"/>
    <w:bookmarkStart w:name="z279" w:id="257"/>
    <w:p>
      <w:pPr>
        <w:spacing w:after="0"/>
        <w:ind w:left="0"/>
        <w:jc w:val="both"/>
      </w:pPr>
      <w:r>
        <w:rPr>
          <w:rFonts w:ascii="Times New Roman"/>
          <w:b w:val="false"/>
          <w:i w:val="false"/>
          <w:color w:val="000000"/>
          <w:sz w:val="28"/>
        </w:rPr>
        <w:t>
      жалпы алаңы 1000 шаршы метрге дейiн жылжымайтын мүлiктiң қалған объектiлерiне техникалық паспорт жетінші жұмыс күнінде беріледі;</w:t>
      </w:r>
    </w:p>
    <w:bookmarkEnd w:id="257"/>
    <w:bookmarkStart w:name="z280" w:id="258"/>
    <w:p>
      <w:pPr>
        <w:spacing w:after="0"/>
        <w:ind w:left="0"/>
        <w:jc w:val="both"/>
      </w:pPr>
      <w:r>
        <w:rPr>
          <w:rFonts w:ascii="Times New Roman"/>
          <w:b w:val="false"/>
          <w:i w:val="false"/>
          <w:color w:val="000000"/>
          <w:sz w:val="28"/>
        </w:rPr>
        <w:t>
      жалпы алаңы 1000 шаршы метрден асатын объектiлерге техникалық паспорт көрсетілетін қызметті алушы жүгiнген күннен бастап оныншы жұмыс күні берiледi.</w:t>
      </w:r>
    </w:p>
    <w:bookmarkEnd w:id="258"/>
    <w:bookmarkStart w:name="z281" w:id="259"/>
    <w:p>
      <w:pPr>
        <w:spacing w:after="0"/>
        <w:ind w:left="0"/>
        <w:jc w:val="both"/>
      </w:pPr>
      <w:r>
        <w:rPr>
          <w:rFonts w:ascii="Times New Roman"/>
          <w:b w:val="false"/>
          <w:i w:val="false"/>
          <w:color w:val="000000"/>
          <w:sz w:val="28"/>
        </w:rPr>
        <w:t>
      Осы тармақшаның 1 және 2–абзацтарында көрсетілген жылжымайтын мүлік объектілерін қоспағанда, бірінші күрделілік санатына жататын жылжымайтын мүлік объектілеріне техникалық паспорт бесінші жұмыс күні беріледі.</w:t>
      </w:r>
    </w:p>
    <w:bookmarkEnd w:id="259"/>
    <w:bookmarkStart w:name="z282" w:id="260"/>
    <w:p>
      <w:pPr>
        <w:spacing w:after="0"/>
        <w:ind w:left="0"/>
        <w:jc w:val="both"/>
      </w:pPr>
      <w:r>
        <w:rPr>
          <w:rFonts w:ascii="Times New Roman"/>
          <w:b w:val="false"/>
          <w:i w:val="false"/>
          <w:color w:val="000000"/>
          <w:sz w:val="28"/>
        </w:rPr>
        <w:t xml:space="preserve">
      Қазақстан Республикасы Әділет министрінің 2014 жылғы 13 ақпандағы № 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9173 тіркелген) бекітілген Жылжымайтын мүлік объектілеріне бастапқы және кейінгі мемлекеттік техникалық тексеру нұсқаулығын бекіту туралы.</w:t>
      </w:r>
    </w:p>
    <w:bookmarkEnd w:id="260"/>
    <w:bookmarkStart w:name="z283" w:id="261"/>
    <w:p>
      <w:pPr>
        <w:spacing w:after="0"/>
        <w:ind w:left="0"/>
        <w:jc w:val="both"/>
      </w:pPr>
      <w:r>
        <w:rPr>
          <w:rFonts w:ascii="Times New Roman"/>
          <w:b w:val="false"/>
          <w:i w:val="false"/>
          <w:color w:val="000000"/>
          <w:sz w:val="28"/>
        </w:rPr>
        <w:t>
      Мерзiмдi одан әрi ұзарту көрсетілетін қызметті алушы мен көрсетілетін қызметті берушінің келiсiмі бойынша объектiнiң күрделiлiк санатына қарай жүргiзiледi, бұл ретте жалпы мерзiм көрсетілетін қызметті алушы жүгiнген күннен бастап екі айдан аспауға тиiс.</w:t>
      </w:r>
    </w:p>
    <w:bookmarkEnd w:id="261"/>
    <w:bookmarkStart w:name="z284" w:id="262"/>
    <w:p>
      <w:pPr>
        <w:spacing w:after="0"/>
        <w:ind w:left="0"/>
        <w:jc w:val="both"/>
      </w:pPr>
      <w:r>
        <w:rPr>
          <w:rFonts w:ascii="Times New Roman"/>
          <w:b w:val="false"/>
          <w:i w:val="false"/>
          <w:color w:val="000000"/>
          <w:sz w:val="28"/>
        </w:rPr>
        <w:t xml:space="preserve">
      Нақты деректерден жаңадан тұрғызылған жылжымайтын мүліктің құқық белгілейтін құжатта қамтылған идентификатталған және техникалық мәліметтердің деректерден айырмашылықтарын анықтау мақсатында, құқық иеленуші осындай айырмашылықтарды анықтау үшін Мемлекеттік корпорацияға өтініш беруге құқылы. Айырмашылықтарды анықтау өткізілген мемлекеттік техникалық тексеру нәтижелері бойынша жүргізілді. Жанадан тұрғызылған жылжымайтын мүлік объектісіне жүргізілген техникалық тексеру нәтижесі бойынша идентификатталған және техникалық мәліметтердің айырмашылықтарын анықтау туралы қорытынды,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айырмашылықтарды анықтау нәтижелері бойынша рәсімделеді; </w:t>
      </w:r>
    </w:p>
    <w:bookmarkEnd w:id="262"/>
    <w:bookmarkStart w:name="z285" w:id="263"/>
    <w:p>
      <w:pPr>
        <w:spacing w:after="0"/>
        <w:ind w:left="0"/>
        <w:jc w:val="both"/>
      </w:pPr>
      <w:r>
        <w:rPr>
          <w:rFonts w:ascii="Times New Roman"/>
          <w:b w:val="false"/>
          <w:i w:val="false"/>
          <w:color w:val="000000"/>
          <w:sz w:val="28"/>
        </w:rPr>
        <w:t xml:space="preserve">
      3) техникалық паспортты қосымша бере отырып қорытындыны беру мерзімдері жылжымайтын мүлік объектісінің түріне байланысты осы тармақтың 2) тармақшасына сәйкес белгіленеді; </w:t>
      </w:r>
    </w:p>
    <w:bookmarkEnd w:id="263"/>
    <w:bookmarkStart w:name="z286" w:id="264"/>
    <w:p>
      <w:pPr>
        <w:spacing w:after="0"/>
        <w:ind w:left="0"/>
        <w:jc w:val="both"/>
      </w:pPr>
      <w:r>
        <w:rPr>
          <w:rFonts w:ascii="Times New Roman"/>
          <w:b w:val="false"/>
          <w:i w:val="false"/>
          <w:color w:val="000000"/>
          <w:sz w:val="28"/>
        </w:rPr>
        <w:t>
      көрсетілетін қызметті алушының құжаттар топтамасын тапсыру үшін рұқсат етілетін ең ұзақ күту уақыты – 20 минуттан аспайды;</w:t>
      </w:r>
    </w:p>
    <w:bookmarkEnd w:id="264"/>
    <w:bookmarkStart w:name="z287" w:id="265"/>
    <w:p>
      <w:pPr>
        <w:spacing w:after="0"/>
        <w:ind w:left="0"/>
        <w:jc w:val="both"/>
      </w:pPr>
      <w:r>
        <w:rPr>
          <w:rFonts w:ascii="Times New Roman"/>
          <w:b w:val="false"/>
          <w:i w:val="false"/>
          <w:color w:val="000000"/>
          <w:sz w:val="28"/>
        </w:rPr>
        <w:t>
      көрсетілетін қызметті алушыға қызмет көрсету үшін рұқсат етілетін ең ұзақ күту уақыты – 20 минуттан аспайды";</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9" w:id="266"/>
    <w:p>
      <w:pPr>
        <w:spacing w:after="0"/>
        <w:ind w:left="0"/>
        <w:jc w:val="both"/>
      </w:pPr>
      <w:r>
        <w:rPr>
          <w:rFonts w:ascii="Times New Roman"/>
          <w:b w:val="false"/>
          <w:i w:val="false"/>
          <w:color w:val="000000"/>
          <w:sz w:val="28"/>
        </w:rPr>
        <w:t xml:space="preserve">
      "6. Мемлекеттік қызметті көрсету нәтижесі: </w:t>
      </w:r>
    </w:p>
    <w:bookmarkEnd w:id="266"/>
    <w:bookmarkStart w:name="z290" w:id="267"/>
    <w:p>
      <w:pPr>
        <w:spacing w:after="0"/>
        <w:ind w:left="0"/>
        <w:jc w:val="both"/>
      </w:pPr>
      <w:r>
        <w:rPr>
          <w:rFonts w:ascii="Times New Roman"/>
          <w:b w:val="false"/>
          <w:i w:val="false"/>
          <w:color w:val="000000"/>
          <w:sz w:val="28"/>
        </w:rPr>
        <w:t xml:space="preserve">
      1) Мемлекеттік корпорацияға жүгінгенде құқықтық кадастрдың ақпараттық жүйесіне ғимараттардың, құрылысжайлардың және (немесе) техникалық паспортты қоса бере отырып жаңадан тұрғызылған жылжымайтын мүлікке құрамдастарының идентификатталған және техникалық мәліметтерін енгізу туралы немесе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 немесе жылжымайтын мүлік объектісінің техникалық паспорты немесе осы мемлекеттік көрсетілетін қызмет стандартының </w:t>
      </w:r>
      <w:r>
        <w:rPr>
          <w:rFonts w:ascii="Times New Roman"/>
          <w:b w:val="false"/>
          <w:i w:val="false"/>
          <w:color w:val="000000"/>
          <w:sz w:val="28"/>
        </w:rPr>
        <w:t>10-тармағы</w:t>
      </w:r>
      <w:r>
        <w:rPr>
          <w:rFonts w:ascii="Times New Roman"/>
          <w:b w:val="false"/>
          <w:i w:val="false"/>
          <w:color w:val="000000"/>
          <w:sz w:val="28"/>
        </w:rPr>
        <w:t xml:space="preserve"> бойынша мемлекеттік қызметт көрсетуден бас тарту туралы жазбаша дәлелді жауап;</w:t>
      </w:r>
    </w:p>
    <w:bookmarkEnd w:id="267"/>
    <w:bookmarkStart w:name="z291" w:id="268"/>
    <w:p>
      <w:pPr>
        <w:spacing w:after="0"/>
        <w:ind w:left="0"/>
        <w:jc w:val="both"/>
      </w:pPr>
      <w:r>
        <w:rPr>
          <w:rFonts w:ascii="Times New Roman"/>
          <w:b w:val="false"/>
          <w:i w:val="false"/>
          <w:color w:val="000000"/>
          <w:sz w:val="28"/>
        </w:rPr>
        <w:t xml:space="preserve">
      2) Порталға жүгінгенде көрсетілетін қызметті алушыға жеке кабинетіне мемлекеттік көрсетілетін қызмет нәтижесінің дайындығы туралы, алу орны мен күні көрсетіле отырып, хабарлама жолданады. </w:t>
      </w:r>
    </w:p>
    <w:bookmarkEnd w:id="268"/>
    <w:bookmarkStart w:name="z292" w:id="269"/>
    <w:p>
      <w:pPr>
        <w:spacing w:after="0"/>
        <w:ind w:left="0"/>
        <w:jc w:val="both"/>
      </w:pPr>
      <w:r>
        <w:rPr>
          <w:rFonts w:ascii="Times New Roman"/>
          <w:b w:val="false"/>
          <w:i w:val="false"/>
          <w:color w:val="000000"/>
          <w:sz w:val="28"/>
        </w:rPr>
        <w:t>
      Бұл ретте Мемлекеттік корпорация қызметкерi мемлекеттiк қызметті көрсету нәтижесін көрсетілетін қызметті алушының техникалық паспортты беру үшін қосымша ақыны төлегенін растайтын құжатты ұсынған кезде береді, ал қызмет көрсету үшін шарт жасасқан кезде, көрсетілетін қызметті алушы өзі қол қойған орындалған жұмыстардың актісін қосымша ұсынады.</w:t>
      </w:r>
    </w:p>
    <w:bookmarkEnd w:id="269"/>
    <w:bookmarkStart w:name="z293" w:id="270"/>
    <w:p>
      <w:pPr>
        <w:spacing w:after="0"/>
        <w:ind w:left="0"/>
        <w:jc w:val="both"/>
      </w:pPr>
      <w:r>
        <w:rPr>
          <w:rFonts w:ascii="Times New Roman"/>
          <w:b w:val="false"/>
          <w:i w:val="false"/>
          <w:color w:val="000000"/>
          <w:sz w:val="28"/>
        </w:rPr>
        <w:t>
      Мемлекеттік қызметті көрсету нәтижесін беру нысаны – электрондық және қағаз түрінде.";</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5" w:id="271"/>
    <w:p>
      <w:pPr>
        <w:spacing w:after="0"/>
        <w:ind w:left="0"/>
        <w:jc w:val="both"/>
      </w:pPr>
      <w:r>
        <w:rPr>
          <w:rFonts w:ascii="Times New Roman"/>
          <w:b w:val="false"/>
          <w:i w:val="false"/>
          <w:color w:val="000000"/>
          <w:sz w:val="28"/>
        </w:rPr>
        <w:t xml:space="preserve">
      "9. Көрсетілетін қызметті алушы жылжымайтын мүлік иесі (құқық иеленуші) немесе оның өкілі жүгінген кезде мемлекеттік қызмет көрсету үшін қажетті құжаттар тізбесі мынадай: </w:t>
      </w:r>
    </w:p>
    <w:bookmarkEnd w:id="271"/>
    <w:bookmarkStart w:name="z296" w:id="272"/>
    <w:p>
      <w:pPr>
        <w:spacing w:after="0"/>
        <w:ind w:left="0"/>
        <w:jc w:val="both"/>
      </w:pPr>
      <w:r>
        <w:rPr>
          <w:rFonts w:ascii="Times New Roman"/>
          <w:b w:val="false"/>
          <w:i w:val="false"/>
          <w:color w:val="000000"/>
          <w:sz w:val="28"/>
        </w:rPr>
        <w:t>
      заңды тұлға үшін өкілеттіктерін растайтын құжат бойынша;</w:t>
      </w:r>
    </w:p>
    <w:bookmarkEnd w:id="272"/>
    <w:bookmarkStart w:name="z297" w:id="273"/>
    <w:p>
      <w:pPr>
        <w:spacing w:after="0"/>
        <w:ind w:left="0"/>
        <w:jc w:val="both"/>
      </w:pPr>
      <w:r>
        <w:rPr>
          <w:rFonts w:ascii="Times New Roman"/>
          <w:b w:val="false"/>
          <w:i w:val="false"/>
          <w:color w:val="000000"/>
          <w:sz w:val="28"/>
        </w:rPr>
        <w:t>
      жеке тұлға үшін нотариалды куәландырылған сенімхат бойынша:</w:t>
      </w:r>
    </w:p>
    <w:bookmarkEnd w:id="273"/>
    <w:bookmarkStart w:name="z298" w:id="274"/>
    <w:p>
      <w:pPr>
        <w:spacing w:after="0"/>
        <w:ind w:left="0"/>
        <w:jc w:val="both"/>
      </w:pPr>
      <w:r>
        <w:rPr>
          <w:rFonts w:ascii="Times New Roman"/>
          <w:b w:val="false"/>
          <w:i w:val="false"/>
          <w:color w:val="000000"/>
          <w:sz w:val="28"/>
        </w:rPr>
        <w:t>
      1) Мемлекеттік корпорацияда:</w:t>
      </w:r>
    </w:p>
    <w:bookmarkEnd w:id="274"/>
    <w:bookmarkStart w:name="z299" w:id="275"/>
    <w:p>
      <w:pPr>
        <w:spacing w:after="0"/>
        <w:ind w:left="0"/>
        <w:jc w:val="both"/>
      </w:pPr>
      <w:r>
        <w:rPr>
          <w:rFonts w:ascii="Times New Roman"/>
          <w:b w:val="false"/>
          <w:i w:val="false"/>
          <w:color w:val="000000"/>
          <w:sz w:val="28"/>
        </w:rPr>
        <w:t>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үшін:</w:t>
      </w:r>
    </w:p>
    <w:bookmarkEnd w:id="275"/>
    <w:bookmarkStart w:name="z300" w:id="27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бойынша мемлекеттік қызмет көрсетуге өтініш (бұдан әрі – өтініш);</w:t>
      </w:r>
    </w:p>
    <w:bookmarkEnd w:id="276"/>
    <w:bookmarkStart w:name="z301" w:id="277"/>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bookmarkEnd w:id="277"/>
    <w:bookmarkStart w:name="z302" w:id="278"/>
    <w:p>
      <w:pPr>
        <w:spacing w:after="0"/>
        <w:ind w:left="0"/>
        <w:jc w:val="both"/>
      </w:pPr>
      <w:r>
        <w:rPr>
          <w:rFonts w:ascii="Times New Roman"/>
          <w:b w:val="false"/>
          <w:i w:val="false"/>
          <w:color w:val="000000"/>
          <w:sz w:val="28"/>
        </w:rPr>
        <w:t>
      жылжымайтын мүлiктiң қолда бар техникалық паспортын ол болған кезде және (немесе) жер учаскесiне идентификаттау құжатын қоса бере отырып, жылжымайтын мүлiк объектiсiне құқық белгiлейтiн құжаттар;</w:t>
      </w:r>
    </w:p>
    <w:bookmarkEnd w:id="278"/>
    <w:bookmarkStart w:name="z303" w:id="279"/>
    <w:p>
      <w:pPr>
        <w:spacing w:after="0"/>
        <w:ind w:left="0"/>
        <w:jc w:val="both"/>
      </w:pPr>
      <w:r>
        <w:rPr>
          <w:rFonts w:ascii="Times New Roman"/>
          <w:b w:val="false"/>
          <w:i w:val="false"/>
          <w:color w:val="000000"/>
          <w:sz w:val="28"/>
        </w:rPr>
        <w:t>
      техникалық паспортты беру үшiн төлемді растайтын құжат екі кезеңде ұсынылады:</w:t>
      </w:r>
    </w:p>
    <w:bookmarkEnd w:id="279"/>
    <w:bookmarkStart w:name="z304" w:id="280"/>
    <w:p>
      <w:pPr>
        <w:spacing w:after="0"/>
        <w:ind w:left="0"/>
        <w:jc w:val="both"/>
      </w:pPr>
      <w:r>
        <w:rPr>
          <w:rFonts w:ascii="Times New Roman"/>
          <w:b w:val="false"/>
          <w:i w:val="false"/>
          <w:color w:val="000000"/>
          <w:sz w:val="28"/>
        </w:rPr>
        <w:t>
      мемлекеттік қызметті көрсету үшін өтініш берген кезде ақы төлеу Бағалар прейскурантына сәйкес жылжымайтын мүлік объектісін мемлекеттік техникалық тексеру бойынша көрсетілетін қызметтің базалық құны түрінде жүргізіледі;</w:t>
      </w:r>
    </w:p>
    <w:bookmarkEnd w:id="280"/>
    <w:bookmarkStart w:name="z305" w:id="281"/>
    <w:p>
      <w:pPr>
        <w:spacing w:after="0"/>
        <w:ind w:left="0"/>
        <w:jc w:val="both"/>
      </w:pPr>
      <w:r>
        <w:rPr>
          <w:rFonts w:ascii="Times New Roman"/>
          <w:b w:val="false"/>
          <w:i w:val="false"/>
          <w:color w:val="000000"/>
          <w:sz w:val="28"/>
        </w:rPr>
        <w:t>
      жылжымайтын мүлік объектісіне техникалық паспорт алған кезде Бағалар прейскурантына сәйкес жылжымайтын мүлік объектісін мемлекеттік техникалық тексеру бойынша орындалған жұмыс үшін толық ақы төлеу (қосымша ақы) жүргізіледі.</w:t>
      </w:r>
    </w:p>
    <w:bookmarkEnd w:id="281"/>
    <w:bookmarkStart w:name="z306" w:id="282"/>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жүргізуге жүгінген кезде жер учаскесіне идентификаттау құжаты ұсынылмайды;</w:t>
      </w:r>
    </w:p>
    <w:bookmarkEnd w:id="282"/>
    <w:bookmarkStart w:name="z307" w:id="283"/>
    <w:p>
      <w:pPr>
        <w:spacing w:after="0"/>
        <w:ind w:left="0"/>
        <w:jc w:val="both"/>
      </w:pPr>
      <w:r>
        <w:rPr>
          <w:rFonts w:ascii="Times New Roman"/>
          <w:b w:val="false"/>
          <w:i w:val="false"/>
          <w:color w:val="000000"/>
          <w:sz w:val="28"/>
        </w:rPr>
        <w:t>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қорытындысын алу үшін:</w:t>
      </w:r>
    </w:p>
    <w:bookmarkEnd w:id="283"/>
    <w:bookmarkStart w:name="z308" w:id="28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қорытындысын алуға үшін өтініш;</w:t>
      </w:r>
    </w:p>
    <w:bookmarkEnd w:id="284"/>
    <w:bookmarkStart w:name="z309" w:id="285"/>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bookmarkEnd w:id="285"/>
    <w:bookmarkStart w:name="z310" w:id="286"/>
    <w:p>
      <w:pPr>
        <w:spacing w:after="0"/>
        <w:ind w:left="0"/>
        <w:jc w:val="both"/>
      </w:pPr>
      <w:r>
        <w:rPr>
          <w:rFonts w:ascii="Times New Roman"/>
          <w:b w:val="false"/>
          <w:i w:val="false"/>
          <w:color w:val="000000"/>
          <w:sz w:val="28"/>
        </w:rPr>
        <w:t>
      жер учаскесiне идентификаттау құжатын ол болған кезде қоса бере отырып, жылжымайтын мүлiк объектiсiне құқық белгiлейтiн құжаттар (объектіні пайдалануға қабылдау актісі);</w:t>
      </w:r>
    </w:p>
    <w:bookmarkEnd w:id="286"/>
    <w:bookmarkStart w:name="z311" w:id="287"/>
    <w:p>
      <w:pPr>
        <w:spacing w:after="0"/>
        <w:ind w:left="0"/>
        <w:jc w:val="both"/>
      </w:pPr>
      <w:r>
        <w:rPr>
          <w:rFonts w:ascii="Times New Roman"/>
          <w:b w:val="false"/>
          <w:i w:val="false"/>
          <w:color w:val="000000"/>
          <w:sz w:val="28"/>
        </w:rPr>
        <w:t>
      техникалық тексеру өткізі үшін төлемді растайтын құжат екі кезеңде ұсынылады:</w:t>
      </w:r>
    </w:p>
    <w:bookmarkEnd w:id="287"/>
    <w:bookmarkStart w:name="z312" w:id="288"/>
    <w:p>
      <w:pPr>
        <w:spacing w:after="0"/>
        <w:ind w:left="0"/>
        <w:jc w:val="both"/>
      </w:pPr>
      <w:r>
        <w:rPr>
          <w:rFonts w:ascii="Times New Roman"/>
          <w:b w:val="false"/>
          <w:i w:val="false"/>
          <w:color w:val="000000"/>
          <w:sz w:val="28"/>
        </w:rPr>
        <w:t>
      мемлекеттік қызметті көрсету үшін өтініш берген кезде бағалар прейскурантына сәйкес жылжымайтын мүлік объектісіне мемлекеттік техникалық тексеруді өткізу бойынша көрсетілетін қызметтің базалық құны түрінде жүргізіледі;</w:t>
      </w:r>
    </w:p>
    <w:bookmarkEnd w:id="288"/>
    <w:bookmarkStart w:name="z313" w:id="289"/>
    <w:p>
      <w:pPr>
        <w:spacing w:after="0"/>
        <w:ind w:left="0"/>
        <w:jc w:val="both"/>
      </w:pPr>
      <w:r>
        <w:rPr>
          <w:rFonts w:ascii="Times New Roman"/>
          <w:b w:val="false"/>
          <w:i w:val="false"/>
          <w:color w:val="000000"/>
          <w:sz w:val="28"/>
        </w:rPr>
        <w:t>
      жылжымайтын мүлік объектісіне қорытынды мен техникалық паспорт алған кезде бағалар прейскурантына сәйкес жылжымайтын мүлік объектісін мемлекеттік техникалық тексеру бойынша орындалған жұмыс үшін толық ақы төлеу (қосымша ақы) жүргізіледі;</w:t>
      </w:r>
    </w:p>
    <w:bookmarkEnd w:id="289"/>
    <w:bookmarkStart w:name="z314" w:id="290"/>
    <w:p>
      <w:pPr>
        <w:spacing w:after="0"/>
        <w:ind w:left="0"/>
        <w:jc w:val="both"/>
      </w:pPr>
      <w:r>
        <w:rPr>
          <w:rFonts w:ascii="Times New Roman"/>
          <w:b w:val="false"/>
          <w:i w:val="false"/>
          <w:color w:val="000000"/>
          <w:sz w:val="28"/>
        </w:rPr>
        <w:t xml:space="preserve">
      жылжымайтын мүлік объектісіне техникалық паспортты алу үшін: </w:t>
      </w:r>
    </w:p>
    <w:bookmarkEnd w:id="290"/>
    <w:bookmarkStart w:name="z315" w:id="2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паспорт беруге өтініш;</w:t>
      </w:r>
    </w:p>
    <w:bookmarkEnd w:id="291"/>
    <w:bookmarkStart w:name="z316" w:id="292"/>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bookmarkEnd w:id="292"/>
    <w:bookmarkStart w:name="z317" w:id="293"/>
    <w:p>
      <w:pPr>
        <w:spacing w:after="0"/>
        <w:ind w:left="0"/>
        <w:jc w:val="both"/>
      </w:pPr>
      <w:r>
        <w:rPr>
          <w:rFonts w:ascii="Times New Roman"/>
          <w:b w:val="false"/>
          <w:i w:val="false"/>
          <w:color w:val="000000"/>
          <w:sz w:val="28"/>
        </w:rPr>
        <w:t>
      жылжымайтын мүлiктiң қолда бар техникалық паспортын ол болған кезде және (немесе) жер учаскесiне идентификаттау құжатын қоса бере отырып, жылжымайтын мүлiк объектiсiне құқық белгiлейтiн құжаттар;</w:t>
      </w:r>
    </w:p>
    <w:bookmarkEnd w:id="293"/>
    <w:bookmarkStart w:name="z318" w:id="294"/>
    <w:p>
      <w:pPr>
        <w:spacing w:after="0"/>
        <w:ind w:left="0"/>
        <w:jc w:val="both"/>
      </w:pPr>
      <w:r>
        <w:rPr>
          <w:rFonts w:ascii="Times New Roman"/>
          <w:b w:val="false"/>
          <w:i w:val="false"/>
          <w:color w:val="000000"/>
          <w:sz w:val="28"/>
        </w:rPr>
        <w:t>
      Бағалар прейскурантына сәйкес мемлекеттік техникалық тексеруді өткізу үшін төлемді растайтын құжат.</w:t>
      </w:r>
    </w:p>
    <w:bookmarkEnd w:id="294"/>
    <w:bookmarkStart w:name="z319" w:id="295"/>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жүргізуге жүгінген кезде жер учаскесіне идентификаттау құжаты ұсынылмайды;</w:t>
      </w:r>
    </w:p>
    <w:bookmarkEnd w:id="295"/>
    <w:bookmarkStart w:name="z320" w:id="296"/>
    <w:p>
      <w:pPr>
        <w:spacing w:after="0"/>
        <w:ind w:left="0"/>
        <w:jc w:val="both"/>
      </w:pPr>
      <w:r>
        <w:rPr>
          <w:rFonts w:ascii="Times New Roman"/>
          <w:b w:val="false"/>
          <w:i w:val="false"/>
          <w:color w:val="000000"/>
          <w:sz w:val="28"/>
        </w:rPr>
        <w:t>
      2) порталға:</w:t>
      </w:r>
    </w:p>
    <w:bookmarkEnd w:id="296"/>
    <w:bookmarkStart w:name="z321" w:id="297"/>
    <w:p>
      <w:pPr>
        <w:spacing w:after="0"/>
        <w:ind w:left="0"/>
        <w:jc w:val="both"/>
      </w:pPr>
      <w:r>
        <w:rPr>
          <w:rFonts w:ascii="Times New Roman"/>
          <w:b w:val="false"/>
          <w:i w:val="false"/>
          <w:color w:val="000000"/>
          <w:sz w:val="28"/>
        </w:rPr>
        <w:t>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үшін:</w:t>
      </w:r>
    </w:p>
    <w:bookmarkEnd w:id="297"/>
    <w:bookmarkStart w:name="z322" w:id="298"/>
    <w:p>
      <w:pPr>
        <w:spacing w:after="0"/>
        <w:ind w:left="0"/>
        <w:jc w:val="both"/>
      </w:pPr>
      <w:r>
        <w:rPr>
          <w:rFonts w:ascii="Times New Roman"/>
          <w:b w:val="false"/>
          <w:i w:val="false"/>
          <w:color w:val="000000"/>
          <w:sz w:val="28"/>
        </w:rPr>
        <w:t>
      ЭЦҚ-мен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bookmarkEnd w:id="298"/>
    <w:bookmarkStart w:name="z323" w:id="299"/>
    <w:p>
      <w:pPr>
        <w:spacing w:after="0"/>
        <w:ind w:left="0"/>
        <w:jc w:val="both"/>
      </w:pPr>
      <w:r>
        <w:rPr>
          <w:rFonts w:ascii="Times New Roman"/>
          <w:b w:val="false"/>
          <w:i w:val="false"/>
          <w:color w:val="000000"/>
          <w:sz w:val="28"/>
        </w:rPr>
        <w:t>
      жылжымайтын мүлiктiң қолда бар техникалық паспортын ол болған кезде және (немесе) жер учаскесiне идентификаттау құжатын қоса бере отырып, жылжымайтын мүлiк объектiсiне құқық белгiлейтiн құжаттың (объектіні пайдалануға қабылдау актісі) электрондық көшірмесі;</w:t>
      </w:r>
    </w:p>
    <w:bookmarkEnd w:id="299"/>
    <w:bookmarkStart w:name="z324" w:id="300"/>
    <w:p>
      <w:pPr>
        <w:spacing w:after="0"/>
        <w:ind w:left="0"/>
        <w:jc w:val="both"/>
      </w:pPr>
      <w:r>
        <w:rPr>
          <w:rFonts w:ascii="Times New Roman"/>
          <w:b w:val="false"/>
          <w:i w:val="false"/>
          <w:color w:val="000000"/>
          <w:sz w:val="28"/>
        </w:rPr>
        <w:t xml:space="preserve">
      ЭҮТШ арқылы жасалған төлемді қоспағанда, техникалық паспортты беру үшін төлемді растайтын құжаттың электрондық көшірмесі; </w:t>
      </w:r>
    </w:p>
    <w:bookmarkEnd w:id="300"/>
    <w:bookmarkStart w:name="z325" w:id="301"/>
    <w:p>
      <w:pPr>
        <w:spacing w:after="0"/>
        <w:ind w:left="0"/>
        <w:jc w:val="both"/>
      </w:pPr>
      <w:r>
        <w:rPr>
          <w:rFonts w:ascii="Times New Roman"/>
          <w:b w:val="false"/>
          <w:i w:val="false"/>
          <w:color w:val="000000"/>
          <w:sz w:val="28"/>
        </w:rPr>
        <w:t>
      жаңадан тұрғызылған жылжымайтын мүлік объектісіне өткізілген техникалық тексерудің нәтижелері бойынша идентификаттау және техникалық деректердің айырмашылықтарын анықтау туралы қорытындыны алу үшін:</w:t>
      </w:r>
    </w:p>
    <w:bookmarkEnd w:id="301"/>
    <w:bookmarkStart w:name="z326" w:id="302"/>
    <w:p>
      <w:pPr>
        <w:spacing w:after="0"/>
        <w:ind w:left="0"/>
        <w:jc w:val="both"/>
      </w:pPr>
      <w:r>
        <w:rPr>
          <w:rFonts w:ascii="Times New Roman"/>
          <w:b w:val="false"/>
          <w:i w:val="false"/>
          <w:color w:val="000000"/>
          <w:sz w:val="28"/>
        </w:rPr>
        <w:t xml:space="preserve">
      ЭЦҚ-мен куәландырылған электрондық құжат нысанындағы сұрау салу; </w:t>
      </w:r>
    </w:p>
    <w:bookmarkEnd w:id="302"/>
    <w:bookmarkStart w:name="z327" w:id="303"/>
    <w:p>
      <w:pPr>
        <w:spacing w:after="0"/>
        <w:ind w:left="0"/>
        <w:jc w:val="both"/>
      </w:pPr>
      <w:r>
        <w:rPr>
          <w:rFonts w:ascii="Times New Roman"/>
          <w:b w:val="false"/>
          <w:i w:val="false"/>
          <w:color w:val="000000"/>
          <w:sz w:val="28"/>
        </w:rPr>
        <w:t>
      ол болған кезде жер учаскесiне идентификаттау құжатын қоса бере отырып, жылжымайтын мүлiк объектiсiне құқық белгiлейтiн құжаттар объектіні пайдалануға қабылдау актісі;</w:t>
      </w:r>
    </w:p>
    <w:bookmarkEnd w:id="303"/>
    <w:bookmarkStart w:name="z328" w:id="304"/>
    <w:p>
      <w:pPr>
        <w:spacing w:after="0"/>
        <w:ind w:left="0"/>
        <w:jc w:val="both"/>
      </w:pPr>
      <w:r>
        <w:rPr>
          <w:rFonts w:ascii="Times New Roman"/>
          <w:b w:val="false"/>
          <w:i w:val="false"/>
          <w:color w:val="000000"/>
          <w:sz w:val="28"/>
        </w:rPr>
        <w:t>
      ЭҮТШ арқылы жасалған төлемді қоспағанда, техникалық тексеру өткізу үшін төлемді растайтын құжат екі кезеңде ұсынылады;</w:t>
      </w:r>
    </w:p>
    <w:bookmarkEnd w:id="304"/>
    <w:bookmarkStart w:name="z329" w:id="305"/>
    <w:p>
      <w:pPr>
        <w:spacing w:after="0"/>
        <w:ind w:left="0"/>
        <w:jc w:val="both"/>
      </w:pPr>
      <w:r>
        <w:rPr>
          <w:rFonts w:ascii="Times New Roman"/>
          <w:b w:val="false"/>
          <w:i w:val="false"/>
          <w:color w:val="000000"/>
          <w:sz w:val="28"/>
        </w:rPr>
        <w:t>
      мемлекеттік қызметті көрсету үшін өтініш берген кезде ақы төлеу Бағалар прейскурантына сәйкес жылжымайтын мүлік объектісін мемлекеттік техникалық тексеру бойынша көрсетілетін қызметтің базалық құны түрінде жүргізіледі;</w:t>
      </w:r>
    </w:p>
    <w:bookmarkEnd w:id="305"/>
    <w:bookmarkStart w:name="z330" w:id="306"/>
    <w:p>
      <w:pPr>
        <w:spacing w:after="0"/>
        <w:ind w:left="0"/>
        <w:jc w:val="both"/>
      </w:pPr>
      <w:r>
        <w:rPr>
          <w:rFonts w:ascii="Times New Roman"/>
          <w:b w:val="false"/>
          <w:i w:val="false"/>
          <w:color w:val="000000"/>
          <w:sz w:val="28"/>
        </w:rPr>
        <w:t>
      жылжымайтын мүлік объектісіне техникалық паспорт алған кезде Бағалар прейскурантына сәйкес жылжымайтын мүлік объектісін мемлекеттік техникалық тексеру бойынша орындалған жұмыс үшін толық ақы төлеу (қосымша ақы) жүргізіледі;.</w:t>
      </w:r>
    </w:p>
    <w:bookmarkEnd w:id="306"/>
    <w:bookmarkStart w:name="z331" w:id="307"/>
    <w:p>
      <w:pPr>
        <w:spacing w:after="0"/>
        <w:ind w:left="0"/>
        <w:jc w:val="both"/>
      </w:pPr>
      <w:r>
        <w:rPr>
          <w:rFonts w:ascii="Times New Roman"/>
          <w:b w:val="false"/>
          <w:i w:val="false"/>
          <w:color w:val="000000"/>
          <w:sz w:val="28"/>
        </w:rPr>
        <w:t>
      жылжымайтын мүлік объектісіне техникалық паспортты алу үшін:</w:t>
      </w:r>
    </w:p>
    <w:bookmarkEnd w:id="307"/>
    <w:bookmarkStart w:name="z332" w:id="308"/>
    <w:p>
      <w:pPr>
        <w:spacing w:after="0"/>
        <w:ind w:left="0"/>
        <w:jc w:val="both"/>
      </w:pPr>
      <w:r>
        <w:rPr>
          <w:rFonts w:ascii="Times New Roman"/>
          <w:b w:val="false"/>
          <w:i w:val="false"/>
          <w:color w:val="000000"/>
          <w:sz w:val="28"/>
        </w:rPr>
        <w:t>
      ЭЦҚ-мен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bookmarkEnd w:id="308"/>
    <w:bookmarkStart w:name="z333" w:id="309"/>
    <w:p>
      <w:pPr>
        <w:spacing w:after="0"/>
        <w:ind w:left="0"/>
        <w:jc w:val="both"/>
      </w:pPr>
      <w:r>
        <w:rPr>
          <w:rFonts w:ascii="Times New Roman"/>
          <w:b w:val="false"/>
          <w:i w:val="false"/>
          <w:color w:val="000000"/>
          <w:sz w:val="28"/>
        </w:rPr>
        <w:t>
      жылжымайтын мүлiктiң қолда бар техникалық паспортын ол болған кезде және (немесе) жер учаскесiне идентификаттау құжатын қоса бере отырып, жылжымайтын мүлiк объектiсiне құқық белгiлейтiн құжаттың электрондық көшірмесі;</w:t>
      </w:r>
    </w:p>
    <w:bookmarkEnd w:id="309"/>
    <w:bookmarkStart w:name="z334" w:id="310"/>
    <w:p>
      <w:pPr>
        <w:spacing w:after="0"/>
        <w:ind w:left="0"/>
        <w:jc w:val="both"/>
      </w:pPr>
      <w:r>
        <w:rPr>
          <w:rFonts w:ascii="Times New Roman"/>
          <w:b w:val="false"/>
          <w:i w:val="false"/>
          <w:color w:val="000000"/>
          <w:sz w:val="28"/>
        </w:rPr>
        <w:t>
      ЭҮТШ арқылы жасалған төлемді қоспағанда, техникалық тексеру өткізу үшін төлемді растайтын құжаттың электрондық көшірмесі екі кезеңде ұсынылады;</w:t>
      </w:r>
    </w:p>
    <w:bookmarkEnd w:id="310"/>
    <w:bookmarkStart w:name="z335" w:id="311"/>
    <w:p>
      <w:pPr>
        <w:spacing w:after="0"/>
        <w:ind w:left="0"/>
        <w:jc w:val="both"/>
      </w:pPr>
      <w:r>
        <w:rPr>
          <w:rFonts w:ascii="Times New Roman"/>
          <w:b w:val="false"/>
          <w:i w:val="false"/>
          <w:color w:val="000000"/>
          <w:sz w:val="28"/>
        </w:rPr>
        <w:t>
      мемлекеттік қызметті көрсету үшін өтініш берген кезде ақы төлеу Бағалар прейскурантына сәйкес жылжымайтын мүлік объектісін мемлекеттік техникалық тексеру бойынша көрсетілетін қызметтің базалық құны түрінде жүргізіледі;</w:t>
      </w:r>
    </w:p>
    <w:bookmarkEnd w:id="311"/>
    <w:bookmarkStart w:name="z336" w:id="312"/>
    <w:p>
      <w:pPr>
        <w:spacing w:after="0"/>
        <w:ind w:left="0"/>
        <w:jc w:val="both"/>
      </w:pPr>
      <w:r>
        <w:rPr>
          <w:rFonts w:ascii="Times New Roman"/>
          <w:b w:val="false"/>
          <w:i w:val="false"/>
          <w:color w:val="000000"/>
          <w:sz w:val="28"/>
        </w:rPr>
        <w:t>
      жылжымайтын мүлік объектісіне техникалық паспорт алған кезде Бағалар прейскурантына сәйкес жылжымайтын мүлік объектісін мемлекеттік техникалық тексеру бойынша орындалған жұмыс үшін толық ақы төлеу (қосымша ақы) жүргізіледі.</w:t>
      </w:r>
    </w:p>
    <w:bookmarkEnd w:id="312"/>
    <w:bookmarkStart w:name="z337" w:id="313"/>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үгендеу жүргізуге жүгінген жағдайда жер учаскесіне сәйкестендіру құжаты ұсынылмайды.</w:t>
      </w:r>
    </w:p>
    <w:bookmarkEnd w:id="313"/>
    <w:bookmarkStart w:name="z338" w:id="314"/>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ЭҮТШ арқылы жүргізілген ақы төлеуді Мемлекеттік корпорация қызметкері тиісті мемлекеттік ақпараттық жүйелерден "электрондық үкіметтің" шлюзі арқылы алады.</w:t>
      </w:r>
    </w:p>
    <w:bookmarkEnd w:id="314"/>
    <w:bookmarkStart w:name="z339" w:id="31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315"/>
    <w:bookmarkStart w:name="z340" w:id="316"/>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316"/>
    <w:bookmarkStart w:name="z341" w:id="317"/>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қабылданғаны туралы қолхат беріледі;</w:t>
      </w:r>
    </w:p>
    <w:bookmarkEnd w:id="317"/>
    <w:bookmarkStart w:name="z342" w:id="318"/>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алу орны мен күні көрсетіле отырып, мемлекеттік қызмет көрсету үшін сұрау салудың қабылданғаны туралы мәртебесі көрсетіледі.</w:t>
      </w:r>
    </w:p>
    <w:bookmarkEnd w:id="318"/>
    <w:bookmarkStart w:name="z343" w:id="319"/>
    <w:p>
      <w:pPr>
        <w:spacing w:after="0"/>
        <w:ind w:left="0"/>
        <w:jc w:val="both"/>
      </w:pPr>
      <w:r>
        <w:rPr>
          <w:rFonts w:ascii="Times New Roman"/>
          <w:b w:val="false"/>
          <w:i w:val="false"/>
          <w:color w:val="000000"/>
          <w:sz w:val="28"/>
        </w:rPr>
        <w:t xml:space="preserve">
      Мемлекеттік корпорацияда көрсетілетін қызметті алушыға құжаттарды беру көрсетілетін қызметті алушы немесе оның өкілі жеке басын куәландыратын құжатты көрсеткен кезде: </w:t>
      </w:r>
    </w:p>
    <w:bookmarkEnd w:id="319"/>
    <w:bookmarkStart w:name="z344" w:id="320"/>
    <w:p>
      <w:pPr>
        <w:spacing w:after="0"/>
        <w:ind w:left="0"/>
        <w:jc w:val="both"/>
      </w:pPr>
      <w:r>
        <w:rPr>
          <w:rFonts w:ascii="Times New Roman"/>
          <w:b w:val="false"/>
          <w:i w:val="false"/>
          <w:color w:val="000000"/>
          <w:sz w:val="28"/>
        </w:rPr>
        <w:t xml:space="preserve">
      заңды тұлға үшін өкілеттіктерін растайтын құжат бойынша; </w:t>
      </w:r>
    </w:p>
    <w:bookmarkEnd w:id="320"/>
    <w:bookmarkStart w:name="z345" w:id="321"/>
    <w:p>
      <w:pPr>
        <w:spacing w:after="0"/>
        <w:ind w:left="0"/>
        <w:jc w:val="both"/>
      </w:pPr>
      <w:r>
        <w:rPr>
          <w:rFonts w:ascii="Times New Roman"/>
          <w:b w:val="false"/>
          <w:i w:val="false"/>
          <w:color w:val="000000"/>
          <w:sz w:val="28"/>
        </w:rPr>
        <w:t xml:space="preserve">
      жеке тұлға үшін нотариалды куәландырылған сенімхат бойынша қолхат негізінде жүзеге асырылады. </w:t>
      </w:r>
    </w:p>
    <w:bookmarkEnd w:id="321"/>
    <w:bookmarkStart w:name="z346" w:id="322"/>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Мемлекеттік корпорация олардың сақталуын қамтамасыз етеді.";</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8" w:id="323"/>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323"/>
    <w:bookmarkStart w:name="z349" w:id="32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324"/>
    <w:bookmarkStart w:name="z350" w:id="325"/>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25"/>
    <w:bookmarkStart w:name="z351" w:id="326"/>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bookmarkEnd w:id="326"/>
    <w:bookmarkStart w:name="z352" w:id="32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354" w:id="328"/>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корпорацияның – www.gov4c.kz интернет-ресурстарында орналастырылған.</w:t>
      </w:r>
    </w:p>
    <w:bookmarkEnd w:id="328"/>
    <w:bookmarkStart w:name="z355" w:id="329"/>
    <w:p>
      <w:pPr>
        <w:spacing w:after="0"/>
        <w:ind w:left="0"/>
        <w:jc w:val="both"/>
      </w:pPr>
      <w:r>
        <w:rPr>
          <w:rFonts w:ascii="Times New Roman"/>
          <w:b w:val="false"/>
          <w:i w:val="false"/>
          <w:color w:val="000000"/>
          <w:sz w:val="28"/>
        </w:rPr>
        <w:t>
      15.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329"/>
    <w:bookmarkStart w:name="z356" w:id="330"/>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330"/>
    <w:bookmarkStart w:name="z357" w:id="331"/>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және Бірыңғай байланыс орталығы: 1414, 8 800 0807777.";</w:t>
      </w:r>
    </w:p>
    <w:bookmarkEnd w:id="331"/>
    <w:bookmarkStart w:name="z358" w:id="33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w:t>
      </w:r>
      <w:r>
        <w:rPr>
          <w:rFonts w:ascii="Times New Roman"/>
          <w:b w:val="false"/>
          <w:i w:val="false"/>
          <w:color w:val="000000"/>
          <w:sz w:val="28"/>
        </w:rPr>
        <w:t xml:space="preserve"> келесі редакцияда жазылсын;</w:t>
      </w:r>
    </w:p>
    <w:bookmarkEnd w:id="332"/>
    <w:bookmarkStart w:name="z359" w:id="333"/>
    <w:p>
      <w:pPr>
        <w:spacing w:after="0"/>
        <w:ind w:left="0"/>
        <w:jc w:val="both"/>
      </w:pPr>
      <w:r>
        <w:rPr>
          <w:rFonts w:ascii="Times New Roman"/>
          <w:b w:val="false"/>
          <w:i w:val="false"/>
          <w:color w:val="000000"/>
          <w:sz w:val="28"/>
        </w:rPr>
        <w:t xml:space="preserve">
      Осы бұйрықтың 3 қосымшасына сәйкес мемлекеттік көрсетілетін қызмет Стандартының </w:t>
      </w:r>
      <w:r>
        <w:rPr>
          <w:rFonts w:ascii="Times New Roman"/>
          <w:b w:val="false"/>
          <w:i w:val="false"/>
          <w:color w:val="000000"/>
          <w:sz w:val="28"/>
        </w:rPr>
        <w:t>3 қосымшасымен</w:t>
      </w:r>
      <w:r>
        <w:rPr>
          <w:rFonts w:ascii="Times New Roman"/>
          <w:b w:val="false"/>
          <w:i w:val="false"/>
          <w:color w:val="000000"/>
          <w:sz w:val="28"/>
        </w:rPr>
        <w:t xml:space="preserve"> толықтырылсын;</w:t>
      </w:r>
    </w:p>
    <w:bookmarkEnd w:id="333"/>
    <w:bookmarkStart w:name="z360" w:id="334"/>
    <w:p>
      <w:pPr>
        <w:spacing w:after="0"/>
        <w:ind w:left="0"/>
        <w:jc w:val="both"/>
      </w:pPr>
      <w:r>
        <w:rPr>
          <w:rFonts w:ascii="Times New Roman"/>
          <w:b w:val="false"/>
          <w:i w:val="false"/>
          <w:color w:val="000000"/>
          <w:sz w:val="28"/>
        </w:rPr>
        <w:t xml:space="preserve">
      10) көрсетілген бұйрықпен бекітілген "Жылжымайтын мүлiк объектiлерiнің техникалық паспортының телнұсқасын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2" w:id="335"/>
    <w:p>
      <w:pPr>
        <w:spacing w:after="0"/>
        <w:ind w:left="0"/>
        <w:jc w:val="both"/>
      </w:pPr>
      <w:r>
        <w:rPr>
          <w:rFonts w:ascii="Times New Roman"/>
          <w:b w:val="false"/>
          <w:i w:val="false"/>
          <w:color w:val="000000"/>
          <w:sz w:val="28"/>
        </w:rPr>
        <w:t>
      "9. Көрсетілетін қызметті алушы (жылжымайтын мүлік объектісінің меншік иесі, құқық иеленушісі) не оның өкілі жүгінген кезде мемлекеттік қызметті көрсетуге қажет құжаттардың тізбесі:</w:t>
      </w:r>
    </w:p>
    <w:bookmarkEnd w:id="335"/>
    <w:bookmarkStart w:name="z363" w:id="336"/>
    <w:p>
      <w:pPr>
        <w:spacing w:after="0"/>
        <w:ind w:left="0"/>
        <w:jc w:val="both"/>
      </w:pPr>
      <w:r>
        <w:rPr>
          <w:rFonts w:ascii="Times New Roman"/>
          <w:b w:val="false"/>
          <w:i w:val="false"/>
          <w:color w:val="000000"/>
          <w:sz w:val="28"/>
        </w:rPr>
        <w:t>
      өкілеттігін растайтын құжаты бойынша занды тұлға үшін;</w:t>
      </w:r>
    </w:p>
    <w:bookmarkEnd w:id="336"/>
    <w:bookmarkStart w:name="z364" w:id="337"/>
    <w:p>
      <w:pPr>
        <w:spacing w:after="0"/>
        <w:ind w:left="0"/>
        <w:jc w:val="both"/>
      </w:pPr>
      <w:r>
        <w:rPr>
          <w:rFonts w:ascii="Times New Roman"/>
          <w:b w:val="false"/>
          <w:i w:val="false"/>
          <w:color w:val="000000"/>
          <w:sz w:val="28"/>
        </w:rPr>
        <w:t>
      нотариалды куәландырған сенімхаты бойынша жеке тұлға үшін;</w:t>
      </w:r>
    </w:p>
    <w:bookmarkEnd w:id="337"/>
    <w:bookmarkStart w:name="z365" w:id="338"/>
    <w:p>
      <w:pPr>
        <w:spacing w:after="0"/>
        <w:ind w:left="0"/>
        <w:jc w:val="both"/>
      </w:pPr>
      <w:r>
        <w:rPr>
          <w:rFonts w:ascii="Times New Roman"/>
          <w:b w:val="false"/>
          <w:i w:val="false"/>
          <w:color w:val="000000"/>
          <w:sz w:val="28"/>
        </w:rPr>
        <w:t>
      1) Мемлекеттік корпорацияға:</w:t>
      </w:r>
    </w:p>
    <w:bookmarkEnd w:id="338"/>
    <w:bookmarkStart w:name="z366" w:id="339"/>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 техникалық паспорттың телнұсқасына телнұсқа беруге өтініші;</w:t>
      </w:r>
    </w:p>
    <w:bookmarkEnd w:id="339"/>
    <w:bookmarkStart w:name="z367" w:id="340"/>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p>
    <w:bookmarkEnd w:id="340"/>
    <w:bookmarkStart w:name="z368" w:id="341"/>
    <w:p>
      <w:pPr>
        <w:spacing w:after="0"/>
        <w:ind w:left="0"/>
        <w:jc w:val="both"/>
      </w:pPr>
      <w:r>
        <w:rPr>
          <w:rFonts w:ascii="Times New Roman"/>
          <w:b w:val="false"/>
          <w:i w:val="false"/>
          <w:color w:val="000000"/>
          <w:sz w:val="28"/>
        </w:rPr>
        <w:t>
      техникалық паспорт телнұсқасын бергенi үшiн ақы төленгенiн растайтын құжат.</w:t>
      </w:r>
    </w:p>
    <w:bookmarkEnd w:id="341"/>
    <w:bookmarkStart w:name="z369" w:id="342"/>
    <w:p>
      <w:pPr>
        <w:spacing w:after="0"/>
        <w:ind w:left="0"/>
        <w:jc w:val="both"/>
      </w:pPr>
      <w:r>
        <w:rPr>
          <w:rFonts w:ascii="Times New Roman"/>
          <w:b w:val="false"/>
          <w:i w:val="false"/>
          <w:color w:val="000000"/>
          <w:sz w:val="28"/>
        </w:rPr>
        <w:t>
      2) порталға:</w:t>
      </w:r>
    </w:p>
    <w:bookmarkEnd w:id="342"/>
    <w:bookmarkStart w:name="z370" w:id="343"/>
    <w:p>
      <w:pPr>
        <w:spacing w:after="0"/>
        <w:ind w:left="0"/>
        <w:jc w:val="both"/>
      </w:pPr>
      <w:r>
        <w:rPr>
          <w:rFonts w:ascii="Times New Roman"/>
          <w:b w:val="false"/>
          <w:i w:val="false"/>
          <w:color w:val="000000"/>
          <w:sz w:val="28"/>
        </w:rPr>
        <w:t>
      ЭЦҚ-мен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bookmarkEnd w:id="343"/>
    <w:bookmarkStart w:name="z371" w:id="344"/>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бергені үшін төлемді растайтын құжаттың электрондық көшірмесі.</w:t>
      </w:r>
    </w:p>
    <w:bookmarkEnd w:id="344"/>
    <w:bookmarkStart w:name="z372" w:id="345"/>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Мемлекеттік корпорация тиісті мемлекеттік ақпараттық жүйелерден "электрондық үкіметтің" шлюзі арқылы алады.</w:t>
      </w:r>
    </w:p>
    <w:bookmarkEnd w:id="345"/>
    <w:bookmarkStart w:name="z373" w:id="34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көрсеткен кезде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346"/>
    <w:bookmarkStart w:name="z374" w:id="347"/>
    <w:p>
      <w:pPr>
        <w:spacing w:after="0"/>
        <w:ind w:left="0"/>
        <w:jc w:val="both"/>
      </w:pPr>
      <w:r>
        <w:rPr>
          <w:rFonts w:ascii="Times New Roman"/>
          <w:b w:val="false"/>
          <w:i w:val="false"/>
          <w:color w:val="000000"/>
          <w:sz w:val="28"/>
        </w:rPr>
        <w:t>
      Көрсетілетін қызметті алушы қажетті құжаттарды берген кезде:</w:t>
      </w:r>
    </w:p>
    <w:bookmarkEnd w:id="347"/>
    <w:bookmarkStart w:name="z375" w:id="348"/>
    <w:p>
      <w:pPr>
        <w:spacing w:after="0"/>
        <w:ind w:left="0"/>
        <w:jc w:val="both"/>
      </w:pPr>
      <w:r>
        <w:rPr>
          <w:rFonts w:ascii="Times New Roman"/>
          <w:b w:val="false"/>
          <w:i w:val="false"/>
          <w:color w:val="000000"/>
          <w:sz w:val="28"/>
        </w:rPr>
        <w:t>
      Мемлекеттік корпорацияға көрсетілетін қызметті алушыға тиісті құжаттардың қабылданғаны туралы қолхат беріледі;</w:t>
      </w:r>
    </w:p>
    <w:bookmarkEnd w:id="348"/>
    <w:bookmarkStart w:name="z376" w:id="349"/>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алу күні көрсетіле отырып, сұрау салудың қабылданғаны туралы мәртебесі көрсетіледі.</w:t>
      </w:r>
    </w:p>
    <w:bookmarkEnd w:id="349"/>
    <w:bookmarkStart w:name="z377" w:id="350"/>
    <w:p>
      <w:pPr>
        <w:spacing w:after="0"/>
        <w:ind w:left="0"/>
        <w:jc w:val="both"/>
      </w:pPr>
      <w:r>
        <w:rPr>
          <w:rFonts w:ascii="Times New Roman"/>
          <w:b w:val="false"/>
          <w:i w:val="false"/>
          <w:color w:val="000000"/>
          <w:sz w:val="28"/>
        </w:rPr>
        <w:t>
      Мемлекеттік корпорация көрсетілетін қызметті алушыға құжаттарды беру көрсетілетін қызметті алушының жеке басын куәландыратын құжатты көрсеткен кезде не оның өкілінің:</w:t>
      </w:r>
    </w:p>
    <w:bookmarkEnd w:id="350"/>
    <w:bookmarkStart w:name="z378" w:id="351"/>
    <w:p>
      <w:pPr>
        <w:spacing w:after="0"/>
        <w:ind w:left="0"/>
        <w:jc w:val="both"/>
      </w:pPr>
      <w:r>
        <w:rPr>
          <w:rFonts w:ascii="Times New Roman"/>
          <w:b w:val="false"/>
          <w:i w:val="false"/>
          <w:color w:val="000000"/>
          <w:sz w:val="28"/>
        </w:rPr>
        <w:t>
      заңды тұлға үшін өкілеттіктерін растайтын құжат бойынша;</w:t>
      </w:r>
    </w:p>
    <w:bookmarkEnd w:id="351"/>
    <w:bookmarkStart w:name="z379" w:id="352"/>
    <w:p>
      <w:pPr>
        <w:spacing w:after="0"/>
        <w:ind w:left="0"/>
        <w:jc w:val="both"/>
      </w:pPr>
      <w:r>
        <w:rPr>
          <w:rFonts w:ascii="Times New Roman"/>
          <w:b w:val="false"/>
          <w:i w:val="false"/>
          <w:color w:val="000000"/>
          <w:sz w:val="28"/>
        </w:rPr>
        <w:t>
      жеке тұлға үшін нотариалды куәландырылған сенімхат бойынша қолхат негізінде жүзеге асырылады.</w:t>
      </w:r>
    </w:p>
    <w:bookmarkEnd w:id="352"/>
    <w:bookmarkStart w:name="z380" w:id="353"/>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Мемлекеттік корпорация олардың сақталуын қамтамасыз етеді.";</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382" w:id="354"/>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корпорацияның – www.gov4c.kz интернет-ресурстында орналастырылған.</w:t>
      </w:r>
    </w:p>
    <w:bookmarkEnd w:id="354"/>
    <w:bookmarkStart w:name="z383" w:id="355"/>
    <w:p>
      <w:pPr>
        <w:spacing w:after="0"/>
        <w:ind w:left="0"/>
        <w:jc w:val="both"/>
      </w:pPr>
      <w:r>
        <w:rPr>
          <w:rFonts w:ascii="Times New Roman"/>
          <w:b w:val="false"/>
          <w:i w:val="false"/>
          <w:color w:val="000000"/>
          <w:sz w:val="28"/>
        </w:rPr>
        <w:t>
      15.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355"/>
    <w:bookmarkStart w:name="z384" w:id="356"/>
    <w:p>
      <w:pPr>
        <w:spacing w:after="0"/>
        <w:ind w:left="0"/>
        <w:jc w:val="both"/>
      </w:pPr>
      <w:r>
        <w:rPr>
          <w:rFonts w:ascii="Times New Roman"/>
          <w:b w:val="false"/>
          <w:i w:val="false"/>
          <w:color w:val="000000"/>
          <w:sz w:val="28"/>
        </w:rPr>
        <w:t>
      16.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 алады.</w:t>
      </w:r>
    </w:p>
    <w:bookmarkEnd w:id="356"/>
    <w:bookmarkStart w:name="z385" w:id="357"/>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Бірыңғай байланыс орталығы: 1414, 88000807777.";</w:t>
      </w:r>
    </w:p>
    <w:bookmarkEnd w:id="357"/>
    <w:bookmarkStart w:name="z386" w:id="358"/>
    <w:p>
      <w:pPr>
        <w:spacing w:after="0"/>
        <w:ind w:left="0"/>
        <w:jc w:val="both"/>
      </w:pPr>
      <w:r>
        <w:rPr>
          <w:rFonts w:ascii="Times New Roman"/>
          <w:b w:val="false"/>
          <w:i w:val="false"/>
          <w:color w:val="000000"/>
          <w:sz w:val="28"/>
        </w:rPr>
        <w:t xml:space="preserve">
      11) көрсетілген бұйрықпен бекітілген "Жылжымайтын мүлік иесі (құқық иеленушісі) туралы мәліметті қамтитын техникалық паспортқа қосымшаны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8" w:id="359"/>
    <w:p>
      <w:pPr>
        <w:spacing w:after="0"/>
        <w:ind w:left="0"/>
        <w:jc w:val="both"/>
      </w:pPr>
      <w:r>
        <w:rPr>
          <w:rFonts w:ascii="Times New Roman"/>
          <w:b w:val="false"/>
          <w:i w:val="false"/>
          <w:color w:val="000000"/>
          <w:sz w:val="28"/>
        </w:rPr>
        <w:t>
      "9. Көрсетілетін қызметті алушы (жылжымайтын мүлік объектісінің меншік иесі, құқық иеленушісі) немесе оның өкілі жүгінген кезде мемлекеттік қызметті көрсетуге қажет құжаттардың тізбесі:</w:t>
      </w:r>
    </w:p>
    <w:bookmarkEnd w:id="359"/>
    <w:bookmarkStart w:name="z389" w:id="360"/>
    <w:p>
      <w:pPr>
        <w:spacing w:after="0"/>
        <w:ind w:left="0"/>
        <w:jc w:val="both"/>
      </w:pPr>
      <w:r>
        <w:rPr>
          <w:rFonts w:ascii="Times New Roman"/>
          <w:b w:val="false"/>
          <w:i w:val="false"/>
          <w:color w:val="000000"/>
          <w:sz w:val="28"/>
        </w:rPr>
        <w:t xml:space="preserve">
      өкілеттігін растайтын құжаты бойынша занды тұлға үшін; </w:t>
      </w:r>
    </w:p>
    <w:bookmarkEnd w:id="360"/>
    <w:bookmarkStart w:name="z390" w:id="361"/>
    <w:p>
      <w:pPr>
        <w:spacing w:after="0"/>
        <w:ind w:left="0"/>
        <w:jc w:val="both"/>
      </w:pPr>
      <w:r>
        <w:rPr>
          <w:rFonts w:ascii="Times New Roman"/>
          <w:b w:val="false"/>
          <w:i w:val="false"/>
          <w:color w:val="000000"/>
          <w:sz w:val="28"/>
        </w:rPr>
        <w:t>
      нотариалды куәландырылған сенімхаты бойынша жеке тұлға үшін;</w:t>
      </w:r>
    </w:p>
    <w:bookmarkEnd w:id="361"/>
    <w:bookmarkStart w:name="z391" w:id="362"/>
    <w:p>
      <w:pPr>
        <w:spacing w:after="0"/>
        <w:ind w:left="0"/>
        <w:jc w:val="both"/>
      </w:pPr>
      <w:r>
        <w:rPr>
          <w:rFonts w:ascii="Times New Roman"/>
          <w:b w:val="false"/>
          <w:i w:val="false"/>
          <w:color w:val="000000"/>
          <w:sz w:val="28"/>
        </w:rPr>
        <w:t>
      1) Мемлекеттік корпорацияға:</w:t>
      </w:r>
    </w:p>
    <w:bookmarkEnd w:id="362"/>
    <w:bookmarkStart w:name="z392" w:id="363"/>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 техникалық паспорттың телнұсқасына телнұсқа беруге өтініші;</w:t>
      </w:r>
    </w:p>
    <w:bookmarkEnd w:id="363"/>
    <w:bookmarkStart w:name="z393" w:id="364"/>
    <w:p>
      <w:pPr>
        <w:spacing w:after="0"/>
        <w:ind w:left="0"/>
        <w:jc w:val="both"/>
      </w:pPr>
      <w:r>
        <w:rPr>
          <w:rFonts w:ascii="Times New Roman"/>
          <w:b w:val="false"/>
          <w:i w:val="false"/>
          <w:color w:val="000000"/>
          <w:sz w:val="28"/>
        </w:rPr>
        <w:t>
      көрсетілетін қызметті алушының жеке басын куәландыратын құжат (төлнұсқа көрсетілетін қызметті алушының жеке басын идентификаттау үшін ұсынылады);</w:t>
      </w:r>
    </w:p>
    <w:bookmarkEnd w:id="364"/>
    <w:bookmarkStart w:name="z394" w:id="365"/>
    <w:p>
      <w:pPr>
        <w:spacing w:after="0"/>
        <w:ind w:left="0"/>
        <w:jc w:val="both"/>
      </w:pPr>
      <w:r>
        <w:rPr>
          <w:rFonts w:ascii="Times New Roman"/>
          <w:b w:val="false"/>
          <w:i w:val="false"/>
          <w:color w:val="000000"/>
          <w:sz w:val="28"/>
        </w:rPr>
        <w:t>
      техникалық паспорт телнұсқасын бергенi үшiн ақы төленгенiн растайтын құжат.</w:t>
      </w:r>
    </w:p>
    <w:bookmarkEnd w:id="365"/>
    <w:bookmarkStart w:name="z395" w:id="366"/>
    <w:p>
      <w:pPr>
        <w:spacing w:after="0"/>
        <w:ind w:left="0"/>
        <w:jc w:val="both"/>
      </w:pPr>
      <w:r>
        <w:rPr>
          <w:rFonts w:ascii="Times New Roman"/>
          <w:b w:val="false"/>
          <w:i w:val="false"/>
          <w:color w:val="000000"/>
          <w:sz w:val="28"/>
        </w:rPr>
        <w:t>
      2) порталға:</w:t>
      </w:r>
    </w:p>
    <w:bookmarkEnd w:id="366"/>
    <w:bookmarkStart w:name="z396" w:id="367"/>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ЭЦҚ-мен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құқықтық кадастрдан жылжымайтын мүлікке құқықтарды (құқық ауыртпалықтарын) мемлекеттік тіркеу туралы ақпаратты алу үшін сұрау салу;</w:t>
      </w:r>
    </w:p>
    <w:bookmarkEnd w:id="367"/>
    <w:bookmarkStart w:name="z397" w:id="368"/>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бергені үшін төлемді растайтын құжаттың электрондық көшірмесі.</w:t>
      </w:r>
    </w:p>
    <w:bookmarkEnd w:id="368"/>
    <w:bookmarkStart w:name="z398" w:id="369"/>
    <w:p>
      <w:pPr>
        <w:spacing w:after="0"/>
        <w:ind w:left="0"/>
        <w:jc w:val="both"/>
      </w:pPr>
      <w:r>
        <w:rPr>
          <w:rFonts w:ascii="Times New Roman"/>
          <w:b w:val="false"/>
          <w:i w:val="false"/>
          <w:color w:val="000000"/>
          <w:sz w:val="28"/>
        </w:rPr>
        <w:t xml:space="preserve">
      Мемлекеттік ақпараттық жүйелерде қамтылған жеке басты куәландыратын құжат туралы мәліметтерді Мемлекеттік корпорация тиісті мемлекеттік ақпараттық жүйелерден "электрондық үкіметтің" шлюзі арқылы алады. </w:t>
      </w:r>
    </w:p>
    <w:bookmarkEnd w:id="369"/>
    <w:bookmarkStart w:name="z399" w:id="37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көрсеткен кезде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370"/>
    <w:bookmarkStart w:name="z400" w:id="371"/>
    <w:p>
      <w:pPr>
        <w:spacing w:after="0"/>
        <w:ind w:left="0"/>
        <w:jc w:val="both"/>
      </w:pPr>
      <w:r>
        <w:rPr>
          <w:rFonts w:ascii="Times New Roman"/>
          <w:b w:val="false"/>
          <w:i w:val="false"/>
          <w:color w:val="000000"/>
          <w:sz w:val="28"/>
        </w:rPr>
        <w:t xml:space="preserve">
      Көрсетілетін қызметті алушы қажетті құжаттарды берген кезде: </w:t>
      </w:r>
    </w:p>
    <w:bookmarkEnd w:id="371"/>
    <w:bookmarkStart w:name="z401" w:id="372"/>
    <w:p>
      <w:pPr>
        <w:spacing w:after="0"/>
        <w:ind w:left="0"/>
        <w:jc w:val="both"/>
      </w:pPr>
      <w:r>
        <w:rPr>
          <w:rFonts w:ascii="Times New Roman"/>
          <w:b w:val="false"/>
          <w:i w:val="false"/>
          <w:color w:val="000000"/>
          <w:sz w:val="28"/>
        </w:rPr>
        <w:t>
      Мемлекеттік корпорацияға көрсетілетін қызметті алушыға тиісті құжаттардың қабылданғаны туралы қолхат беріледі;</w:t>
      </w:r>
    </w:p>
    <w:bookmarkEnd w:id="372"/>
    <w:bookmarkStart w:name="z402" w:id="373"/>
    <w:p>
      <w:pPr>
        <w:spacing w:after="0"/>
        <w:ind w:left="0"/>
        <w:jc w:val="both"/>
      </w:pPr>
      <w:r>
        <w:rPr>
          <w:rFonts w:ascii="Times New Roman"/>
          <w:b w:val="false"/>
          <w:i w:val="false"/>
          <w:color w:val="000000"/>
          <w:sz w:val="28"/>
        </w:rPr>
        <w:t xml:space="preserve">
      портал арқылы – көрсетілетін қызметті алушының "жеке кабинетінде" мемлекеттік көрсетілетін қызметтің нәтижесін алу күні көрсетіле отырып, сұрау салудың қабылданғаны туралы мәртебесі көрсетіледі. </w:t>
      </w:r>
    </w:p>
    <w:bookmarkEnd w:id="373"/>
    <w:bookmarkStart w:name="z403" w:id="374"/>
    <w:p>
      <w:pPr>
        <w:spacing w:after="0"/>
        <w:ind w:left="0"/>
        <w:jc w:val="both"/>
      </w:pPr>
      <w:r>
        <w:rPr>
          <w:rFonts w:ascii="Times New Roman"/>
          <w:b w:val="false"/>
          <w:i w:val="false"/>
          <w:color w:val="000000"/>
          <w:sz w:val="28"/>
        </w:rPr>
        <w:t>
      Мемлекеттік корпорация көрсетілетін қызметті алушыға құжаттарды беру көрсетілетін қызметті алушының жеке басын куәландыратын құжатты көрсеткен кезденемесеоның өкілінің: заңды тұлға үшін өкілеттіктерін растайтын құжат бойынша; жеке тұлға үшін нотариалды куәландырылған сенімхат бойынша қолхат негізінде жүзеге асырылады.</w:t>
      </w:r>
    </w:p>
    <w:bookmarkEnd w:id="374"/>
    <w:bookmarkStart w:name="z404" w:id="375"/>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Мемлекеттік корпорация олардың сақталуын қамтамасыз етеді.</w:t>
      </w:r>
    </w:p>
    <w:bookmarkEnd w:id="375"/>
    <w:bookmarkStart w:name="z405" w:id="376"/>
    <w:p>
      <w:pPr>
        <w:spacing w:after="0"/>
        <w:ind w:left="0"/>
        <w:jc w:val="both"/>
      </w:pPr>
      <w:r>
        <w:rPr>
          <w:rFonts w:ascii="Times New Roman"/>
          <w:b w:val="false"/>
          <w:i w:val="false"/>
          <w:color w:val="000000"/>
          <w:sz w:val="28"/>
        </w:rPr>
        <w:t xml:space="preserve">
      Порталға: </w:t>
      </w:r>
    </w:p>
    <w:bookmarkEnd w:id="376"/>
    <w:bookmarkStart w:name="z406" w:id="377"/>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ЭЦҚ-мен куәландырылған электрондық құжат нысанындағы немесе порталдың есеп жазбасына ұялы байланыс операторымен ұсынылатын абоненттің абоненттік нөмірін қосу және тіркеу жағдайында, бір реттік парольды қолдану арқылы құқықтық кадастрынан жылжымайтын мүлікке құқықтарды (құқық ауыртпалықтарын) мемлекеттік тіркеу туралы ақпаратты алу үшін сұрау салу.";</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408" w:id="378"/>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корпорацияның – www.gov4c.kz интернет-ресурстында орналастырылған.</w:t>
      </w:r>
    </w:p>
    <w:bookmarkEnd w:id="378"/>
    <w:bookmarkStart w:name="z409" w:id="379"/>
    <w:p>
      <w:pPr>
        <w:spacing w:after="0"/>
        <w:ind w:left="0"/>
        <w:jc w:val="both"/>
      </w:pPr>
      <w:r>
        <w:rPr>
          <w:rFonts w:ascii="Times New Roman"/>
          <w:b w:val="false"/>
          <w:i w:val="false"/>
          <w:color w:val="000000"/>
          <w:sz w:val="28"/>
        </w:rPr>
        <w:t>
      15.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379"/>
    <w:bookmarkStart w:name="z410" w:id="380"/>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380"/>
    <w:bookmarkStart w:name="z411" w:id="381"/>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8 (7172) 58 00 58 және Бірыңғай байланыс орталығы: 1414, 8 800 0807777.".</w:t>
      </w:r>
    </w:p>
    <w:bookmarkEnd w:id="381"/>
    <w:bookmarkStart w:name="z412" w:id="38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82"/>
    <w:bookmarkStart w:name="z413" w:id="38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3"/>
    <w:bookmarkStart w:name="z414" w:id="38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84"/>
    <w:bookmarkStart w:name="z415" w:id="385"/>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385"/>
    <w:bookmarkStart w:name="z416" w:id="38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86"/>
    <w:bookmarkStart w:name="z417" w:id="38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2017 жылғы 28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2017 жылғы 28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490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 "Жылжымайтын мүлiк</w:t>
            </w:r>
            <w:r>
              <w:br/>
            </w:r>
            <w:r>
              <w:rPr>
                <w:rFonts w:ascii="Times New Roman"/>
                <w:b w:val="false"/>
                <w:i w:val="false"/>
                <w:color w:val="000000"/>
                <w:sz w:val="20"/>
              </w:rPr>
              <w:t>объектiлерiнiң техникалық</w:t>
            </w:r>
            <w:r>
              <w:br/>
            </w:r>
            <w:r>
              <w:rPr>
                <w:rFonts w:ascii="Times New Roman"/>
                <w:b w:val="false"/>
                <w:i w:val="false"/>
                <w:color w:val="000000"/>
                <w:sz w:val="20"/>
              </w:rPr>
              <w:t>паспортын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 xml:space="preserve"> Нысаны</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left"/>
      </w:pPr>
      <w:r>
        <w:rPr>
          <w:rFonts w:ascii="Times New Roman"/>
          <w:b/>
          <w:i w:val="false"/>
          <w:color w:val="000000"/>
        </w:rPr>
        <w:t xml:space="preserve"> ҚОРЫТЫНДЫ</w:t>
      </w:r>
      <w:r>
        <w:br/>
      </w:r>
      <w:r>
        <w:rPr>
          <w:rFonts w:ascii="Times New Roman"/>
          <w:b/>
          <w:i w:val="false"/>
          <w:color w:val="000000"/>
        </w:rPr>
        <w:t>жаңадан тұрғызылған жылжымайтын мүлік объектісіне</w:t>
      </w:r>
      <w:r>
        <w:br/>
      </w:r>
      <w:r>
        <w:rPr>
          <w:rFonts w:ascii="Times New Roman"/>
          <w:b/>
          <w:i w:val="false"/>
          <w:color w:val="000000"/>
        </w:rPr>
        <w:t>өткізілген техникалық тексерудің нәтижелері бойынша</w:t>
      </w:r>
      <w:r>
        <w:br/>
      </w:r>
      <w:r>
        <w:rPr>
          <w:rFonts w:ascii="Times New Roman"/>
          <w:b/>
          <w:i w:val="false"/>
          <w:color w:val="000000"/>
        </w:rPr>
        <w:t>идентификаттау және техникалық деректердің</w:t>
      </w:r>
      <w:r>
        <w:br/>
      </w:r>
      <w:r>
        <w:rPr>
          <w:rFonts w:ascii="Times New Roman"/>
          <w:b/>
          <w:i w:val="false"/>
          <w:color w:val="000000"/>
        </w:rPr>
        <w:t>айырмашылықтарын анықтау туралы</w:t>
      </w:r>
    </w:p>
    <w:p>
      <w:pPr>
        <w:spacing w:after="0"/>
        <w:ind w:left="0"/>
        <w:jc w:val="both"/>
      </w:pPr>
      <w:r>
        <w:rPr>
          <w:rFonts w:ascii="Times New Roman"/>
          <w:b w:val="false"/>
          <w:i w:val="false"/>
          <w:color w:val="000000"/>
          <w:sz w:val="28"/>
        </w:rPr>
        <w:t>
      1. Облыс ________________________________________________________________________</w:t>
      </w:r>
    </w:p>
    <w:p>
      <w:pPr>
        <w:spacing w:after="0"/>
        <w:ind w:left="0"/>
        <w:jc w:val="both"/>
      </w:pPr>
      <w:r>
        <w:rPr>
          <w:rFonts w:ascii="Times New Roman"/>
          <w:b w:val="false"/>
          <w:i w:val="false"/>
          <w:color w:val="000000"/>
          <w:sz w:val="28"/>
        </w:rPr>
        <w:t>
      2. Аудан ________________________________________________________________________</w:t>
      </w:r>
    </w:p>
    <w:p>
      <w:pPr>
        <w:spacing w:after="0"/>
        <w:ind w:left="0"/>
        <w:jc w:val="both"/>
      </w:pPr>
      <w:r>
        <w:rPr>
          <w:rFonts w:ascii="Times New Roman"/>
          <w:b w:val="false"/>
          <w:i w:val="false"/>
          <w:color w:val="000000"/>
          <w:sz w:val="28"/>
        </w:rPr>
        <w:t>
      3. Қала (поселок, елді мекен) _______________________________________________________</w:t>
      </w:r>
    </w:p>
    <w:p>
      <w:pPr>
        <w:spacing w:after="0"/>
        <w:ind w:left="0"/>
        <w:jc w:val="both"/>
      </w:pPr>
      <w:r>
        <w:rPr>
          <w:rFonts w:ascii="Times New Roman"/>
          <w:b w:val="false"/>
          <w:i w:val="false"/>
          <w:color w:val="000000"/>
          <w:sz w:val="28"/>
        </w:rPr>
        <w:t>
      4. Қаладағы аудан ________________________________________________________________</w:t>
      </w:r>
    </w:p>
    <w:p>
      <w:pPr>
        <w:spacing w:after="0"/>
        <w:ind w:left="0"/>
        <w:jc w:val="both"/>
      </w:pPr>
      <w:r>
        <w:rPr>
          <w:rFonts w:ascii="Times New Roman"/>
          <w:b w:val="false"/>
          <w:i w:val="false"/>
          <w:color w:val="000000"/>
          <w:sz w:val="28"/>
        </w:rPr>
        <w:t>
      5. Мекен-жайы __________________________________________________________________</w:t>
      </w:r>
    </w:p>
    <w:p>
      <w:pPr>
        <w:spacing w:after="0"/>
        <w:ind w:left="0"/>
        <w:jc w:val="both"/>
      </w:pPr>
      <w:r>
        <w:rPr>
          <w:rFonts w:ascii="Times New Roman"/>
          <w:b w:val="false"/>
          <w:i w:val="false"/>
          <w:color w:val="000000"/>
          <w:sz w:val="28"/>
        </w:rPr>
        <w:t>
      6. Кадастрлық нөмірі______________________________________________________________</w:t>
      </w:r>
    </w:p>
    <w:p>
      <w:pPr>
        <w:spacing w:after="0"/>
        <w:ind w:left="0"/>
        <w:jc w:val="both"/>
      </w:pPr>
      <w:r>
        <w:rPr>
          <w:rFonts w:ascii="Times New Roman"/>
          <w:b w:val="false"/>
          <w:i w:val="false"/>
          <w:color w:val="000000"/>
          <w:sz w:val="28"/>
        </w:rPr>
        <w:t>
      Мемлекеттік техникалық тексерудің мәліметтері</w:t>
      </w:r>
    </w:p>
    <w:p>
      <w:pPr>
        <w:spacing w:after="0"/>
        <w:ind w:left="0"/>
        <w:jc w:val="both"/>
      </w:pPr>
      <w:r>
        <w:rPr>
          <w:rFonts w:ascii="Times New Roman"/>
          <w:b w:val="false"/>
          <w:i w:val="false"/>
          <w:color w:val="000000"/>
          <w:sz w:val="28"/>
        </w:rPr>
        <w:t>
      негізінде ________________________________________________________________________</w:t>
      </w:r>
    </w:p>
    <w:p>
      <w:pPr>
        <w:spacing w:after="0"/>
        <w:ind w:left="0"/>
        <w:jc w:val="both"/>
      </w:pPr>
      <w:r>
        <w:rPr>
          <w:rFonts w:ascii="Times New Roman"/>
          <w:b w:val="false"/>
          <w:i w:val="false"/>
          <w:color w:val="000000"/>
          <w:sz w:val="28"/>
        </w:rPr>
        <w:t>
      (объектінің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жаңадан тұрғызылған жылжымайтын мүлік объектісінің идентификаттау және техникалық деректерінде айырмашылықтар анықталмаған;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жаңадан тұрғызылған жылжымайтын мүлік объектісінің идентификаттау және техникалық деректерінде айырмашылықтар анықталды</w:t>
      </w:r>
    </w:p>
    <w:p>
      <w:pPr>
        <w:spacing w:after="0"/>
        <w:ind w:left="0"/>
        <w:jc w:val="both"/>
      </w:pPr>
      <w:r>
        <w:rPr>
          <w:rFonts w:ascii="Times New Roman"/>
          <w:b w:val="false"/>
          <w:i w:val="false"/>
          <w:color w:val="000000"/>
          <w:sz w:val="28"/>
        </w:rPr>
        <w:t>
      салу ауданы ______________ шаршы метр құрайды</w:t>
      </w:r>
      <w:r>
        <w:br/>
      </w:r>
      <w:r>
        <w:rPr>
          <w:rFonts w:ascii="Times New Roman"/>
          <w:b w:val="false"/>
          <w:i w:val="false"/>
          <w:color w:val="000000"/>
          <w:sz w:val="28"/>
        </w:rPr>
        <w:t>жалпы ауданы _______________шаршы метр құрайды</w:t>
      </w:r>
      <w:r>
        <w:br/>
      </w:r>
      <w:r>
        <w:rPr>
          <w:rFonts w:ascii="Times New Roman"/>
          <w:b w:val="false"/>
          <w:i w:val="false"/>
          <w:color w:val="000000"/>
          <w:sz w:val="28"/>
        </w:rPr>
        <w:t>пайдалы алаңы _____________шаршы метр құрайды</w:t>
      </w:r>
      <w:r>
        <w:br/>
      </w:r>
      <w:r>
        <w:rPr>
          <w:rFonts w:ascii="Times New Roman"/>
          <w:b w:val="false"/>
          <w:i w:val="false"/>
          <w:color w:val="000000"/>
          <w:sz w:val="28"/>
        </w:rPr>
        <w:t>тұрғын алаңы _______________шаршы метр құрайды</w:t>
      </w:r>
      <w:r>
        <w:br/>
      </w:r>
      <w:r>
        <w:rPr>
          <w:rFonts w:ascii="Times New Roman"/>
          <w:b w:val="false"/>
          <w:i w:val="false"/>
          <w:color w:val="000000"/>
          <w:sz w:val="28"/>
        </w:rPr>
        <w:t>негізгі ауданы _____________шаршы метр құрайды</w:t>
      </w:r>
      <w:r>
        <w:br/>
      </w:r>
      <w:r>
        <w:rPr>
          <w:rFonts w:ascii="Times New Roman"/>
          <w:b w:val="false"/>
          <w:i w:val="false"/>
          <w:color w:val="000000"/>
          <w:sz w:val="28"/>
        </w:rPr>
        <w:t>балкондар/лоджиялардың ауданы ______шаршы метр құрайды</w:t>
      </w:r>
      <w:r>
        <w:br/>
      </w:r>
      <w:r>
        <w:rPr>
          <w:rFonts w:ascii="Times New Roman"/>
          <w:b w:val="false"/>
          <w:i w:val="false"/>
          <w:color w:val="000000"/>
          <w:sz w:val="28"/>
        </w:rPr>
        <w:t>құрамдарының саны/негізгі (тұрғын) бөлмелердің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қабаттылығы/қабат _______________________________________________________________</w:t>
      </w:r>
    </w:p>
    <w:p>
      <w:pPr>
        <w:spacing w:after="0"/>
        <w:ind w:left="0"/>
        <w:jc w:val="both"/>
      </w:pPr>
      <w:r>
        <w:rPr>
          <w:rFonts w:ascii="Times New Roman"/>
          <w:b w:val="false"/>
          <w:i w:val="false"/>
          <w:color w:val="000000"/>
          <w:sz w:val="28"/>
        </w:rPr>
        <w:t>
      басқа техникалық сипаттамалары ___________________________________________________</w:t>
      </w:r>
    </w:p>
    <w:p>
      <w:pPr>
        <w:spacing w:after="0"/>
        <w:ind w:left="0"/>
        <w:jc w:val="both"/>
      </w:pPr>
      <w:r>
        <w:rPr>
          <w:rFonts w:ascii="Times New Roman"/>
          <w:b w:val="false"/>
          <w:i w:val="false"/>
          <w:color w:val="000000"/>
          <w:sz w:val="28"/>
        </w:rPr>
        <w:t>
      Өзгеріс : ________________________________________________________________________</w:t>
      </w:r>
    </w:p>
    <w:p>
      <w:pPr>
        <w:spacing w:after="0"/>
        <w:ind w:left="0"/>
        <w:jc w:val="both"/>
      </w:pPr>
      <w:r>
        <w:rPr>
          <w:rFonts w:ascii="Times New Roman"/>
          <w:b w:val="false"/>
          <w:i w:val="false"/>
          <w:color w:val="000000"/>
          <w:sz w:val="28"/>
        </w:rPr>
        <w:t>
      жыл "____" _____________________________________________________________________</w:t>
      </w:r>
    </w:p>
    <w:p>
      <w:pPr>
        <w:spacing w:after="0"/>
        <w:ind w:left="0"/>
        <w:jc w:val="both"/>
      </w:pPr>
      <w:r>
        <w:rPr>
          <w:rFonts w:ascii="Times New Roman"/>
          <w:b w:val="false"/>
          <w:i w:val="false"/>
          <w:color w:val="000000"/>
          <w:sz w:val="28"/>
        </w:rPr>
        <w:t>
      Филиал директоры: ______________________________________________________________</w:t>
      </w:r>
    </w:p>
    <w:p>
      <w:pPr>
        <w:spacing w:after="0"/>
        <w:ind w:left="0"/>
        <w:jc w:val="both"/>
      </w:pPr>
      <w:r>
        <w:rPr>
          <w:rFonts w:ascii="Times New Roman"/>
          <w:b w:val="false"/>
          <w:i w:val="false"/>
          <w:color w:val="000000"/>
          <w:sz w:val="28"/>
        </w:rPr>
        <w:t>
      (Тегі, аты және болған кезде - әкесінің аты), қолы)</w:t>
      </w:r>
    </w:p>
    <w:p>
      <w:pPr>
        <w:spacing w:after="0"/>
        <w:ind w:left="0"/>
        <w:jc w:val="both"/>
      </w:pPr>
      <w:r>
        <w:rPr>
          <w:rFonts w:ascii="Times New Roman"/>
          <w:b w:val="false"/>
          <w:i w:val="false"/>
          <w:color w:val="000000"/>
          <w:sz w:val="28"/>
        </w:rPr>
        <w:t>
      Бөлім басшысы: _____________________________________Мөрдің орны</w:t>
      </w:r>
    </w:p>
    <w:p>
      <w:pPr>
        <w:spacing w:after="0"/>
        <w:ind w:left="0"/>
        <w:jc w:val="both"/>
      </w:pPr>
      <w:r>
        <w:rPr>
          <w:rFonts w:ascii="Times New Roman"/>
          <w:b w:val="false"/>
          <w:i w:val="false"/>
          <w:color w:val="000000"/>
          <w:sz w:val="28"/>
        </w:rPr>
        <w:t>
      (Тегі, аты және болған кезде - әкесінің аты),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(Тегі, аты және болған кезде - әкесінің аты),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Ескерту: мәліметтердің болмауы жағдайында сызықша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490 бұйрығына</w:t>
            </w:r>
            <w:r>
              <w:br/>
            </w:r>
            <w:r>
              <w:rPr>
                <w:rFonts w:ascii="Times New Roman"/>
                <w:b w:val="false"/>
                <w:i w:val="false"/>
                <w:color w:val="000000"/>
                <w:sz w:val="20"/>
              </w:rPr>
              <w:t>2-қосымша</w:t>
            </w:r>
            <w:r>
              <w:br/>
            </w:r>
            <w:r>
              <w:rPr>
                <w:rFonts w:ascii="Times New Roman"/>
                <w:b w:val="false"/>
                <w:i w:val="false"/>
                <w:color w:val="000000"/>
                <w:sz w:val="20"/>
              </w:rPr>
              <w:t>"Жылжымайтын мүлiк</w:t>
            </w:r>
            <w:r>
              <w:br/>
            </w:r>
            <w:r>
              <w:rPr>
                <w:rFonts w:ascii="Times New Roman"/>
                <w:b w:val="false"/>
                <w:i w:val="false"/>
                <w:color w:val="000000"/>
                <w:sz w:val="20"/>
              </w:rPr>
              <w:t>объектiлерiнiң техникалық</w:t>
            </w:r>
            <w:r>
              <w:br/>
            </w:r>
            <w:r>
              <w:rPr>
                <w:rFonts w:ascii="Times New Roman"/>
                <w:b w:val="false"/>
                <w:i w:val="false"/>
                <w:color w:val="000000"/>
                <w:sz w:val="20"/>
              </w:rPr>
              <w:t>паспортын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Мемлекеттік қызметті көрсетуге өтініш</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(ЖСН)________________атынан, сенiм білдірілген адам (ЖСН)__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және болған кезде -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тіркеу күні __________________________, БСН 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________________________________________________________________</w:t>
      </w:r>
    </w:p>
    <w:p>
      <w:pPr>
        <w:spacing w:after="0"/>
        <w:ind w:left="0"/>
        <w:jc w:val="both"/>
      </w:pPr>
      <w:r>
        <w:rPr>
          <w:rFonts w:ascii="Times New Roman"/>
          <w:b w:val="false"/>
          <w:i w:val="false"/>
          <w:color w:val="000000"/>
          <w:sz w:val="28"/>
        </w:rPr>
        <w:t>
      Тегі, аты және болған кезде (басшының немесе уәкілетті өкілдің)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 атынан әрекет етеді.</w:t>
      </w:r>
    </w:p>
    <w:p>
      <w:pPr>
        <w:spacing w:after="0"/>
        <w:ind w:left="0"/>
        <w:jc w:val="left"/>
      </w:pPr>
      <w:r>
        <w:rPr>
          <w:rFonts w:ascii="Times New Roman"/>
          <w:b/>
          <w:i w:val="false"/>
          <w:color w:val="000000"/>
        </w:rPr>
        <w:t xml:space="preserve"> Маған мемлекеттік қызметті ұсынуыңызды сұраймын: қажеттісін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85"/>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w:t>
            </w:r>
            <w:r>
              <w:br/>
            </w:r>
            <w:r>
              <w:rPr>
                <w:rFonts w:ascii="Times New Roman"/>
                <w:b w:val="false"/>
                <w:i w:val="false"/>
                <w:color w:val="000000"/>
                <w:sz w:val="20"/>
              </w:rPr>
              <w:t>
ғимараттардың, құрылыстардың және (немесе) жаңадан тұрғызылған жылжымайтын мүлікке құрамдастарының</w:t>
            </w:r>
            <w:r>
              <w:br/>
            </w:r>
            <w:r>
              <w:rPr>
                <w:rFonts w:ascii="Times New Roman"/>
                <w:b w:val="false"/>
                <w:i w:val="false"/>
                <w:color w:val="000000"/>
                <w:sz w:val="20"/>
              </w:rPr>
              <w:t xml:space="preserve">
 идентификаттау және техникалық </w:t>
            </w:r>
            <w:r>
              <w:br/>
            </w:r>
            <w:r>
              <w:rPr>
                <w:rFonts w:ascii="Times New Roman"/>
                <w:b w:val="false"/>
                <w:i w:val="false"/>
                <w:color w:val="000000"/>
                <w:sz w:val="20"/>
              </w:rPr>
              <w:t>
деректерін енгізубойынша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тұрғызылған жылжымайтын мүлік объектісіне </w:t>
            </w:r>
            <w:r>
              <w:br/>
            </w:r>
            <w:r>
              <w:rPr>
                <w:rFonts w:ascii="Times New Roman"/>
                <w:b w:val="false"/>
                <w:i w:val="false"/>
                <w:color w:val="000000"/>
                <w:sz w:val="20"/>
              </w:rPr>
              <w:t xml:space="preserve">
өткізілген техникалық тексерудің нәтижелері бойынша </w:t>
            </w:r>
            <w:r>
              <w:br/>
            </w:r>
            <w:r>
              <w:rPr>
                <w:rFonts w:ascii="Times New Roman"/>
                <w:b w:val="false"/>
                <w:i w:val="false"/>
                <w:color w:val="000000"/>
                <w:sz w:val="20"/>
              </w:rPr>
              <w:t xml:space="preserve">
идентификаттау және техникалық деректердің </w:t>
            </w:r>
            <w:r>
              <w:br/>
            </w:r>
            <w:r>
              <w:rPr>
                <w:rFonts w:ascii="Times New Roman"/>
                <w:b w:val="false"/>
                <w:i w:val="false"/>
                <w:color w:val="000000"/>
                <w:sz w:val="20"/>
              </w:rPr>
              <w:t xml:space="preserve">
айырмашылықтарын анықтау туралы қорытындысын </w:t>
            </w:r>
            <w:r>
              <w:br/>
            </w:r>
            <w:r>
              <w:rPr>
                <w:rFonts w:ascii="Times New Roman"/>
                <w:b w:val="false"/>
                <w:i w:val="false"/>
                <w:color w:val="000000"/>
                <w:sz w:val="20"/>
              </w:rPr>
              <w:t>
техникалық паспорттың қосымшасымен алу</w:t>
            </w:r>
            <w:r>
              <w:br/>
            </w:r>
            <w:r>
              <w:rPr>
                <w:rFonts w:ascii="Times New Roman"/>
                <w:b w:val="false"/>
                <w:i w:val="false"/>
                <w:color w:val="000000"/>
                <w:sz w:val="20"/>
              </w:rPr>
              <w:t>
бойынша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техникалық</w:t>
            </w:r>
            <w:r>
              <w:br/>
            </w:r>
            <w:r>
              <w:rPr>
                <w:rFonts w:ascii="Times New Roman"/>
                <w:b w:val="false"/>
                <w:i w:val="false"/>
                <w:color w:val="000000"/>
                <w:sz w:val="20"/>
              </w:rPr>
              <w:t>
 паспортын алу бойынша</w:t>
            </w:r>
          </w:p>
        </w:tc>
      </w:tr>
    </w:tbl>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1. Төлем туралы құжат: түрі__________________№_________ күні___________</w:t>
      </w:r>
    </w:p>
    <w:p>
      <w:pPr>
        <w:spacing w:after="0"/>
        <w:ind w:left="0"/>
        <w:jc w:val="both"/>
      </w:pPr>
      <w:r>
        <w:rPr>
          <w:rFonts w:ascii="Times New Roman"/>
          <w:b w:val="false"/>
          <w:i w:val="false"/>
          <w:color w:val="000000"/>
          <w:sz w:val="28"/>
        </w:rPr>
        <w:t>
      сомаға ________________(жазумен)_________________________________________________</w:t>
      </w:r>
    </w:p>
    <w:p>
      <w:pPr>
        <w:spacing w:after="0"/>
        <w:ind w:left="0"/>
        <w:jc w:val="both"/>
      </w:pPr>
      <w:r>
        <w:rPr>
          <w:rFonts w:ascii="Times New Roman"/>
          <w:b w:val="false"/>
          <w:i w:val="false"/>
          <w:color w:val="000000"/>
          <w:sz w:val="28"/>
        </w:rPr>
        <w:t xml:space="preserve">
      2. Қолда бар техникалық паспортты (болған кезде) және жер учаскесiне идентификаттау </w:t>
      </w:r>
    </w:p>
    <w:p>
      <w:pPr>
        <w:spacing w:after="0"/>
        <w:ind w:left="0"/>
        <w:jc w:val="both"/>
      </w:pPr>
      <w:r>
        <w:rPr>
          <w:rFonts w:ascii="Times New Roman"/>
          <w:b w:val="false"/>
          <w:i w:val="false"/>
          <w:color w:val="000000"/>
          <w:sz w:val="28"/>
        </w:rPr>
        <w:t xml:space="preserve">
      құжатын қоса бере отырып, жылжымайтын мүлiк объектiсiне құқық белгiлейтiн (құқық </w:t>
      </w:r>
    </w:p>
    <w:p>
      <w:pPr>
        <w:spacing w:after="0"/>
        <w:ind w:left="0"/>
        <w:jc w:val="both"/>
      </w:pPr>
      <w:r>
        <w:rPr>
          <w:rFonts w:ascii="Times New Roman"/>
          <w:b w:val="false"/>
          <w:i w:val="false"/>
          <w:color w:val="000000"/>
          <w:sz w:val="28"/>
        </w:rPr>
        <w:t>
      растайтын) құжаттар (төлнұсқада)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____________________________________________________________</w:t>
      </w:r>
    </w:p>
    <w:p>
      <w:pPr>
        <w:spacing w:after="0"/>
        <w:ind w:left="0"/>
        <w:jc w:val="both"/>
      </w:pPr>
      <w:r>
        <w:rPr>
          <w:rFonts w:ascii="Times New Roman"/>
          <w:b w:val="false"/>
          <w:i w:val="false"/>
          <w:color w:val="000000"/>
          <w:sz w:val="28"/>
        </w:rPr>
        <w:t>
      Мынадай жұмыстарды орындауды:</w:t>
      </w:r>
    </w:p>
    <w:p>
      <w:pPr>
        <w:spacing w:after="0"/>
        <w:ind w:left="0"/>
        <w:jc w:val="both"/>
      </w:pPr>
      <w:r>
        <w:rPr>
          <w:rFonts w:ascii="Times New Roman"/>
          <w:b w:val="false"/>
          <w:i w:val="false"/>
          <w:color w:val="000000"/>
          <w:sz w:val="28"/>
        </w:rPr>
        <w:t>
      жылжымайтын мүлiк объектiсiнің мақсатын мемлекеттік техникалық тексеру жүргізуді сұраймын.</w:t>
      </w:r>
    </w:p>
    <w:p>
      <w:pPr>
        <w:spacing w:after="0"/>
        <w:ind w:left="0"/>
        <w:jc w:val="both"/>
      </w:pPr>
      <w:r>
        <w:rPr>
          <w:rFonts w:ascii="Times New Roman"/>
          <w:b w:val="false"/>
          <w:i w:val="false"/>
          <w:color w:val="000000"/>
          <w:sz w:val="28"/>
        </w:rPr>
        <w:t>
      Ескертпе ________________________________________________________________________</w:t>
      </w:r>
    </w:p>
    <w:p>
      <w:pPr>
        <w:spacing w:after="0"/>
        <w:ind w:left="0"/>
        <w:jc w:val="both"/>
      </w:pPr>
      <w:r>
        <w:rPr>
          <w:rFonts w:ascii="Times New Roman"/>
          <w:b w:val="false"/>
          <w:i w:val="false"/>
          <w:color w:val="000000"/>
          <w:sz w:val="28"/>
        </w:rPr>
        <w:t>
      Жұмысты бітірген соң төлемнің толық төленуіне (қосымша ақы) кепілдік беремін.</w:t>
      </w:r>
    </w:p>
    <w:p>
      <w:pPr>
        <w:spacing w:after="0"/>
        <w:ind w:left="0"/>
        <w:jc w:val="both"/>
      </w:pPr>
      <w:r>
        <w:rPr>
          <w:rFonts w:ascii="Times New Roman"/>
          <w:b w:val="false"/>
          <w:i w:val="false"/>
          <w:color w:val="000000"/>
          <w:sz w:val="28"/>
        </w:rPr>
        <w:t>
      Өтініш берушінің қолы __________, _____жылы, күні "___" ____________________________</w:t>
      </w:r>
    </w:p>
    <w:p>
      <w:pPr>
        <w:spacing w:after="0"/>
        <w:ind w:left="0"/>
        <w:jc w:val="both"/>
      </w:pPr>
      <w:r>
        <w:rPr>
          <w:rFonts w:ascii="Times New Roman"/>
          <w:b w:val="false"/>
          <w:i w:val="false"/>
          <w:color w:val="000000"/>
          <w:sz w:val="28"/>
        </w:rPr>
        <w:t>
      Қабылдады _____________________________________________________________________</w:t>
      </w:r>
    </w:p>
    <w:p>
      <w:pPr>
        <w:spacing w:after="0"/>
        <w:ind w:left="0"/>
        <w:jc w:val="both"/>
      </w:pPr>
      <w:r>
        <w:rPr>
          <w:rFonts w:ascii="Times New Roman"/>
          <w:b w:val="false"/>
          <w:i w:val="false"/>
          <w:color w:val="000000"/>
          <w:sz w:val="28"/>
        </w:rPr>
        <w:t>
      маманның, инспектордың Тегі, аты және болған кезде және қолы)</w:t>
      </w:r>
    </w:p>
    <w:p>
      <w:pPr>
        <w:spacing w:after="0"/>
        <w:ind w:left="0"/>
        <w:jc w:val="both"/>
      </w:pPr>
      <w:r>
        <w:rPr>
          <w:rFonts w:ascii="Times New Roman"/>
          <w:b w:val="false"/>
          <w:i w:val="false"/>
          <w:color w:val="000000"/>
          <w:sz w:val="28"/>
        </w:rPr>
        <w:t>
      жылы______________, күні "_____"________ уақыты: ____ сағат.___минут.</w:t>
      </w:r>
    </w:p>
    <w:p>
      <w:pPr>
        <w:spacing w:after="0"/>
        <w:ind w:left="0"/>
        <w:jc w:val="both"/>
      </w:pPr>
      <w:r>
        <w:rPr>
          <w:rFonts w:ascii="Times New Roman"/>
          <w:b w:val="false"/>
          <w:i w:val="false"/>
          <w:color w:val="000000"/>
          <w:sz w:val="28"/>
        </w:rPr>
        <w:t>
      Маманның шығу күні _____________________________________________________________</w:t>
      </w:r>
    </w:p>
    <w:p>
      <w:pPr>
        <w:spacing w:after="0"/>
        <w:ind w:left="0"/>
        <w:jc w:val="both"/>
      </w:pPr>
      <w:r>
        <w:rPr>
          <w:rFonts w:ascii="Times New Roman"/>
          <w:b w:val="false"/>
          <w:i w:val="false"/>
          <w:color w:val="000000"/>
          <w:sz w:val="28"/>
        </w:rPr>
        <w:t>
      Құжаттарды беру күні _____________ Тізілімдік нөмір_________________________________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 20__ж.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490 бұйрығына</w:t>
            </w:r>
            <w:r>
              <w:br/>
            </w:r>
            <w:r>
              <w:rPr>
                <w:rFonts w:ascii="Times New Roman"/>
                <w:b w:val="false"/>
                <w:i w:val="false"/>
                <w:color w:val="000000"/>
                <w:sz w:val="20"/>
              </w:rPr>
              <w:t>3-қосымша</w:t>
            </w:r>
            <w:r>
              <w:br/>
            </w:r>
            <w:r>
              <w:rPr>
                <w:rFonts w:ascii="Times New Roman"/>
                <w:b w:val="false"/>
                <w:i w:val="false"/>
                <w:color w:val="000000"/>
                <w:sz w:val="20"/>
              </w:rPr>
              <w:t>"Жылжымайтын мүлік иесі</w:t>
            </w:r>
            <w:r>
              <w:br/>
            </w:r>
            <w:r>
              <w:rPr>
                <w:rFonts w:ascii="Times New Roman"/>
                <w:b w:val="false"/>
                <w:i w:val="false"/>
                <w:color w:val="000000"/>
                <w:sz w:val="20"/>
              </w:rPr>
              <w:t>(құқық иеленушісі) туралы</w:t>
            </w:r>
            <w:r>
              <w:br/>
            </w:r>
            <w:r>
              <w:rPr>
                <w:rFonts w:ascii="Times New Roman"/>
                <w:b w:val="false"/>
                <w:i w:val="false"/>
                <w:color w:val="000000"/>
                <w:sz w:val="20"/>
              </w:rPr>
              <w:t>мәліметті қамтитын техникалық</w:t>
            </w:r>
            <w:r>
              <w:br/>
            </w:r>
            <w:r>
              <w:rPr>
                <w:rFonts w:ascii="Times New Roman"/>
                <w:b w:val="false"/>
                <w:i w:val="false"/>
                <w:color w:val="000000"/>
                <w:sz w:val="20"/>
              </w:rPr>
              <w:t>паспортқа қосымшаны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болса - әкесінің аты (бұдан әрі – Т.А.Ә.)</w:t>
      </w:r>
    </w:p>
    <w:p>
      <w:pPr>
        <w:spacing w:after="0"/>
        <w:ind w:left="0"/>
        <w:jc w:val="both"/>
      </w:pPr>
      <w:r>
        <w:rPr>
          <w:rFonts w:ascii="Times New Roman"/>
          <w:b w:val="false"/>
          <w:i w:val="false"/>
          <w:color w:val="000000"/>
          <w:sz w:val="28"/>
        </w:rPr>
        <w:t>
      немесе көрсетілетін қызметті алушы ұйымның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