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5b5f" w14:textId="7ce5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министрінің 2017 жылғы 24 сәуірдегі № 70/НҚ бұйрығы. Қазақстан Республикасының Әділет министрлігінде 2017 жылғы 25 мамырда № 15161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Республикасының Инвестициялар және даму министрінің 2015 жылғы 24 сәуірдегі № 484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11382 тіркелген, "Әділет" ақпараттық-құқықтық жүйесінде 2015 жылғы 9 шілдеде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Ғарыш объектілерін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9-1-тармақпен толықтырылсын:</w:t>
      </w:r>
    </w:p>
    <w:bookmarkEnd w:id="3"/>
    <w:bookmarkStart w:name="z5" w:id="4"/>
    <w:p>
      <w:pPr>
        <w:spacing w:after="0"/>
        <w:ind w:left="0"/>
        <w:jc w:val="both"/>
      </w:pPr>
      <w:r>
        <w:rPr>
          <w:rFonts w:ascii="Times New Roman"/>
          <w:b w:val="false"/>
          <w:i w:val="false"/>
          <w:color w:val="000000"/>
          <w:sz w:val="28"/>
        </w:rPr>
        <w:t>
      "9-1. Мемлекеттік органдар және өзге де уәкілетті тұлғалар салатын құқық ауыртпалықтарын, мемлекеттік тіркеу уәкілетті органға тиісті құжат түскен сәттен бастап дереу жүргізіледі.</w:t>
      </w:r>
    </w:p>
    <w:bookmarkEnd w:id="4"/>
    <w:bookmarkStart w:name="z6" w:id="5"/>
    <w:p>
      <w:pPr>
        <w:spacing w:after="0"/>
        <w:ind w:left="0"/>
        <w:jc w:val="both"/>
      </w:pPr>
      <w:r>
        <w:rPr>
          <w:rFonts w:ascii="Times New Roman"/>
          <w:b w:val="false"/>
          <w:i w:val="false"/>
          <w:color w:val="000000"/>
          <w:sz w:val="28"/>
        </w:rPr>
        <w:t>
      Құқықтар (құқық ауыртпалықтары) нотариалдық тәртіппен куәландырылатын мәміле негізінде туындаған жағдайларда тіркеу мәміленің кез келген тарапының (қатысушысының) өтініші бойынша, ғарыш объектісіне берілетін құқық ауыртпалықтарынан тұратын (салыстыру үшін түпнұсқа берілмеген жағдайда нотариалды куәландырылған) құжаттың көшірмесімен бірге жүзеге асырылады.</w:t>
      </w:r>
    </w:p>
    <w:bookmarkEnd w:id="5"/>
    <w:bookmarkStart w:name="z7" w:id="6"/>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ғарыш объектісіне құқықтарды өзгертуді (құқықтар ауыртпалығын) мемлекеттік тіркеу үшін мынадай құжаттар қоса береді:</w:t>
      </w:r>
    </w:p>
    <w:bookmarkEnd w:id="6"/>
    <w:bookmarkStart w:name="z8" w:id="7"/>
    <w:p>
      <w:pPr>
        <w:spacing w:after="0"/>
        <w:ind w:left="0"/>
        <w:jc w:val="both"/>
      </w:pPr>
      <w:r>
        <w:rPr>
          <w:rFonts w:ascii="Times New Roman"/>
          <w:b w:val="false"/>
          <w:i w:val="false"/>
          <w:color w:val="000000"/>
          <w:sz w:val="28"/>
        </w:rPr>
        <w:t>
      1) өтініш;</w:t>
      </w:r>
    </w:p>
    <w:bookmarkEnd w:id="7"/>
    <w:bookmarkStart w:name="z9" w:id="8"/>
    <w:p>
      <w:pPr>
        <w:spacing w:after="0"/>
        <w:ind w:left="0"/>
        <w:jc w:val="both"/>
      </w:pPr>
      <w:r>
        <w:rPr>
          <w:rFonts w:ascii="Times New Roman"/>
          <w:b w:val="false"/>
          <w:i w:val="false"/>
          <w:color w:val="000000"/>
          <w:sz w:val="28"/>
        </w:rPr>
        <w:t>
      2)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көшірмелері;</w:t>
      </w:r>
    </w:p>
    <w:bookmarkEnd w:id="8"/>
    <w:bookmarkStart w:name="z10" w:id="9"/>
    <w:p>
      <w:pPr>
        <w:spacing w:after="0"/>
        <w:ind w:left="0"/>
        <w:jc w:val="both"/>
      </w:pPr>
      <w:r>
        <w:rPr>
          <w:rFonts w:ascii="Times New Roman"/>
          <w:b w:val="false"/>
          <w:i w:val="false"/>
          <w:color w:val="000000"/>
          <w:sz w:val="28"/>
        </w:rPr>
        <w:t>
      3) ғарыш объектісін және оған құқықтарды мемлекеттік тіркеу үшін алым сомасының бюджетке төленгенін растайтын құжат";</w:t>
      </w:r>
    </w:p>
    <w:bookmarkEnd w:id="9"/>
    <w:bookmarkStart w:name="z11" w:id="10"/>
    <w:p>
      <w:pPr>
        <w:spacing w:after="0"/>
        <w:ind w:left="0"/>
        <w:jc w:val="both"/>
      </w:pPr>
      <w:r>
        <w:rPr>
          <w:rFonts w:ascii="Times New Roman"/>
          <w:b w:val="false"/>
          <w:i w:val="false"/>
          <w:color w:val="000000"/>
          <w:sz w:val="28"/>
        </w:rPr>
        <w:t>
      мынадай мазмұндағы 12-1-тармақпен толықтырылсын:</w:t>
      </w:r>
    </w:p>
    <w:bookmarkEnd w:id="10"/>
    <w:bookmarkStart w:name="z12" w:id="11"/>
    <w:p>
      <w:pPr>
        <w:spacing w:after="0"/>
        <w:ind w:left="0"/>
        <w:jc w:val="both"/>
      </w:pPr>
      <w:r>
        <w:rPr>
          <w:rFonts w:ascii="Times New Roman"/>
          <w:b w:val="false"/>
          <w:i w:val="false"/>
          <w:color w:val="000000"/>
          <w:sz w:val="28"/>
        </w:rPr>
        <w:t>
      "12-1. Ғарыш объектісін және оған құқықтарды мемлекеттік тіркеуден бас тартуға мыналар негіз болып табылады:</w:t>
      </w:r>
    </w:p>
    <w:bookmarkEnd w:id="11"/>
    <w:bookmarkStart w:name="z13" w:id="12"/>
    <w:p>
      <w:pPr>
        <w:spacing w:after="0"/>
        <w:ind w:left="0"/>
        <w:jc w:val="both"/>
      </w:pPr>
      <w:r>
        <w:rPr>
          <w:rFonts w:ascii="Times New Roman"/>
          <w:b w:val="false"/>
          <w:i w:val="false"/>
          <w:color w:val="000000"/>
          <w:sz w:val="28"/>
        </w:rPr>
        <w:t>
      1) өтініш берушінің мемлекеттік тіркеу үшін қажетті құжаттардың толық емес топтамасын ұсынуы;</w:t>
      </w:r>
    </w:p>
    <w:bookmarkEnd w:id="12"/>
    <w:bookmarkStart w:name="z14" w:id="13"/>
    <w:p>
      <w:pPr>
        <w:spacing w:after="0"/>
        <w:ind w:left="0"/>
        <w:jc w:val="both"/>
      </w:pPr>
      <w:r>
        <w:rPr>
          <w:rFonts w:ascii="Times New Roman"/>
          <w:b w:val="false"/>
          <w:i w:val="false"/>
          <w:color w:val="000000"/>
          <w:sz w:val="28"/>
        </w:rPr>
        <w:t>
      2) өтініш берушінің Қазақстан Республикасы заңнамасының талаптарына сәйкес келмейтін құжаттарды ұсынуы;</w:t>
      </w:r>
    </w:p>
    <w:bookmarkEnd w:id="13"/>
    <w:bookmarkStart w:name="z15" w:id="14"/>
    <w:p>
      <w:pPr>
        <w:spacing w:after="0"/>
        <w:ind w:left="0"/>
        <w:jc w:val="both"/>
      </w:pPr>
      <w:r>
        <w:rPr>
          <w:rFonts w:ascii="Times New Roman"/>
          <w:b w:val="false"/>
          <w:i w:val="false"/>
          <w:color w:val="000000"/>
          <w:sz w:val="28"/>
        </w:rPr>
        <w:t>
      3) ғарыш объектісіне билік етуді шектейтін немесе жоятын ғарыш объектісіне берілетін құқық ауыртпалығының болуы;</w:t>
      </w:r>
    </w:p>
    <w:bookmarkEnd w:id="14"/>
    <w:bookmarkStart w:name="z16" w:id="15"/>
    <w:p>
      <w:pPr>
        <w:spacing w:after="0"/>
        <w:ind w:left="0"/>
        <w:jc w:val="both"/>
      </w:pPr>
      <w:r>
        <w:rPr>
          <w:rFonts w:ascii="Times New Roman"/>
          <w:b w:val="false"/>
          <w:i w:val="false"/>
          <w:color w:val="000000"/>
          <w:sz w:val="28"/>
        </w:rPr>
        <w:t>
      4) ғарыш объектісіне билік ету құқығын шектейтін немесе жоятын заңды күшіне енген сот шешімі.</w:t>
      </w:r>
    </w:p>
    <w:bookmarkEnd w:id="15"/>
    <w:bookmarkStart w:name="z17" w:id="16"/>
    <w:p>
      <w:pPr>
        <w:spacing w:after="0"/>
        <w:ind w:left="0"/>
        <w:jc w:val="both"/>
      </w:pPr>
      <w:r>
        <w:rPr>
          <w:rFonts w:ascii="Times New Roman"/>
          <w:b w:val="false"/>
          <w:i w:val="false"/>
          <w:color w:val="000000"/>
          <w:sz w:val="28"/>
        </w:rPr>
        <w:t xml:space="preserve">
      Осы тармақтың бірінші бөлігінің 3) тармақшасының талабы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жүргізген жағдайда ғарыш объектісін және оған құқықтарды мемлекеттік тіркеу кезінде қолданылмайды.";</w:t>
      </w:r>
    </w:p>
    <w:bookmarkEnd w:id="16"/>
    <w:bookmarkStart w:name="z18" w:id="17"/>
    <w:p>
      <w:pPr>
        <w:spacing w:after="0"/>
        <w:ind w:left="0"/>
        <w:jc w:val="both"/>
      </w:pPr>
      <w:r>
        <w:rPr>
          <w:rFonts w:ascii="Times New Roman"/>
          <w:b w:val="false"/>
          <w:i w:val="false"/>
          <w:color w:val="000000"/>
          <w:sz w:val="28"/>
        </w:rPr>
        <w:t xml:space="preserve">
      көрсетілген бұйрықпен бекітілген Ғарыш объектілерін және оларға құқықтарды мемлекеттік тіркеу қағидаларының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редакцияда жазылсын. </w:t>
      </w:r>
    </w:p>
    <w:bookmarkEnd w:id="17"/>
    <w:bookmarkStart w:name="z19" w:id="18"/>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Аэроғарыш комитеті (Е.М. Шаймағамбетов):</w:t>
      </w:r>
    </w:p>
    <w:bookmarkEnd w:id="18"/>
    <w:bookmarkStart w:name="z20"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21" w:id="2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20"/>
    <w:bookmarkStart w:name="z22" w:id="2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21"/>
    <w:bookmarkStart w:name="z23" w:id="22"/>
    <w:p>
      <w:pPr>
        <w:spacing w:after="0"/>
        <w:ind w:left="0"/>
        <w:jc w:val="both"/>
      </w:pPr>
      <w:r>
        <w:rPr>
          <w:rFonts w:ascii="Times New Roman"/>
          <w:b w:val="false"/>
          <w:i w:val="false"/>
          <w:color w:val="000000"/>
          <w:sz w:val="28"/>
        </w:rPr>
        <w:t>
      4) осы бұйрықтың Қазақстан Республикасы Қорғаныс және аэроғарыш өнеркәсібі министрлігінің интернет-ресурсында орналастырылуын;</w:t>
      </w:r>
    </w:p>
    <w:bookmarkEnd w:id="22"/>
    <w:bookmarkStart w:name="z24" w:id="23"/>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тармағының 1), 2), 3) және 4) тармақшаларында көзделген іс-шаралардың орындалуы туралы мәліметтерді ұсынуды қамтамасыз етсін. </w:t>
      </w:r>
    </w:p>
    <w:bookmarkEnd w:id="23"/>
    <w:bookmarkStart w:name="z25"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жүктелсiн.</w:t>
      </w:r>
    </w:p>
    <w:bookmarkEnd w:id="24"/>
    <w:bookmarkStart w:name="z26"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Қорғаныс және аэроғарыш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___________Т. Сүлейменов</w:t>
      </w:r>
    </w:p>
    <w:p>
      <w:pPr>
        <w:spacing w:after="0"/>
        <w:ind w:left="0"/>
        <w:jc w:val="both"/>
      </w:pPr>
      <w:r>
        <w:rPr>
          <w:rFonts w:ascii="Times New Roman"/>
          <w:b w:val="false"/>
          <w:i w:val="false"/>
          <w:color w:val="000000"/>
          <w:sz w:val="28"/>
        </w:rPr>
        <w:t>
      2017 жылғы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2017 жылғы 24 сәуірдегі</w:t>
            </w:r>
            <w:r>
              <w:br/>
            </w:r>
            <w:r>
              <w:rPr>
                <w:rFonts w:ascii="Times New Roman"/>
                <w:b w:val="false"/>
                <w:i w:val="false"/>
                <w:color w:val="000000"/>
                <w:sz w:val="20"/>
              </w:rPr>
              <w:t>№ 70/НҚ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Ғарыш объектілерін және </w:t>
            </w:r>
            <w:r>
              <w:br/>
            </w:r>
            <w:r>
              <w:rPr>
                <w:rFonts w:ascii="Times New Roman"/>
                <w:b w:val="false"/>
                <w:i w:val="false"/>
                <w:color w:val="000000"/>
                <w:sz w:val="20"/>
              </w:rPr>
              <w:t>оларға құқықтарды</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және аэроғарыш</w:t>
            </w:r>
            <w:r>
              <w:br/>
            </w:r>
            <w:r>
              <w:rPr>
                <w:rFonts w:ascii="Times New Roman"/>
                <w:b w:val="false"/>
                <w:i w:val="false"/>
                <w:color w:val="000000"/>
                <w:sz w:val="20"/>
              </w:rPr>
              <w:t xml:space="preserve">өнеркәсібі министрлігінің </w:t>
            </w:r>
            <w:r>
              <w:br/>
            </w:r>
            <w:r>
              <w:rPr>
                <w:rFonts w:ascii="Times New Roman"/>
                <w:b w:val="false"/>
                <w:i w:val="false"/>
                <w:color w:val="000000"/>
                <w:sz w:val="20"/>
              </w:rPr>
              <w:t>Аэроғарыш комитеті</w:t>
            </w:r>
          </w:p>
        </w:tc>
      </w:tr>
    </w:tbl>
    <w:p>
      <w:pPr>
        <w:spacing w:after="0"/>
        <w:ind w:left="0"/>
        <w:jc w:val="left"/>
      </w:pPr>
      <w:r>
        <w:rPr>
          <w:rFonts w:ascii="Times New Roman"/>
          <w:b/>
          <w:i w:val="false"/>
          <w:color w:val="000000"/>
        </w:rPr>
        <w:t xml:space="preserve"> Ғарыш объектісін мемлекеттік тіркеу туралы өтініш</w:t>
      </w:r>
    </w:p>
    <w:p>
      <w:pPr>
        <w:spacing w:after="0"/>
        <w:ind w:left="0"/>
        <w:jc w:val="both"/>
      </w:pPr>
      <w:r>
        <w:rPr>
          <w:rFonts w:ascii="Times New Roman"/>
          <w:b w:val="false"/>
          <w:i w:val="false"/>
          <w:color w:val="000000"/>
          <w:sz w:val="28"/>
        </w:rPr>
        <w:t>
      _________________________________________________________________________ тиесілі</w:t>
      </w:r>
    </w:p>
    <w:p>
      <w:pPr>
        <w:spacing w:after="0"/>
        <w:ind w:left="0"/>
        <w:jc w:val="both"/>
      </w:pPr>
      <w:r>
        <w:rPr>
          <w:rFonts w:ascii="Times New Roman"/>
          <w:b w:val="false"/>
          <w:i w:val="false"/>
          <w:color w:val="000000"/>
          <w:sz w:val="28"/>
        </w:rPr>
        <w:t>
      (мүддесінде мемлекеттік тіркеу жүзеге асырылатын тұлға және оның тіркелген жері)</w:t>
      </w:r>
    </w:p>
    <w:p>
      <w:pPr>
        <w:spacing w:after="0"/>
        <w:ind w:left="0"/>
        <w:jc w:val="both"/>
      </w:pPr>
      <w:r>
        <w:rPr>
          <w:rFonts w:ascii="Times New Roman"/>
          <w:b w:val="false"/>
          <w:i w:val="false"/>
          <w:color w:val="000000"/>
          <w:sz w:val="28"/>
        </w:rPr>
        <w:t>
      ________________________________________________________________ ғарыш объектісін</w:t>
      </w:r>
    </w:p>
    <w:p>
      <w:pPr>
        <w:spacing w:after="0"/>
        <w:ind w:left="0"/>
        <w:jc w:val="both"/>
      </w:pPr>
      <w:r>
        <w:rPr>
          <w:rFonts w:ascii="Times New Roman"/>
          <w:b w:val="false"/>
          <w:i w:val="false"/>
          <w:color w:val="000000"/>
          <w:sz w:val="28"/>
        </w:rPr>
        <w:t>
      (ғарыш объектісінің тағайындалуы мен оның жалпы мақсаты)</w:t>
      </w:r>
    </w:p>
    <w:p>
      <w:pPr>
        <w:spacing w:after="0"/>
        <w:ind w:left="0"/>
        <w:jc w:val="both"/>
      </w:pPr>
      <w:r>
        <w:rPr>
          <w:rFonts w:ascii="Times New Roman"/>
          <w:b w:val="false"/>
          <w:i w:val="false"/>
          <w:color w:val="000000"/>
          <w:sz w:val="28"/>
        </w:rPr>
        <w:t>
      Ғарыш объектілерінің тіркеліміне және</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(құқық белгілейтін құжаттың атауы)</w:t>
      </w:r>
    </w:p>
    <w:p>
      <w:pPr>
        <w:spacing w:after="0"/>
        <w:ind w:left="0"/>
        <w:jc w:val="both"/>
      </w:pPr>
      <w:r>
        <w:rPr>
          <w:rFonts w:ascii="Times New Roman"/>
          <w:b w:val="false"/>
          <w:i w:val="false"/>
          <w:color w:val="000000"/>
          <w:sz w:val="28"/>
        </w:rPr>
        <w:t>
      оған құқықты* тіркеуіңізді сұраймын.</w:t>
      </w:r>
    </w:p>
    <w:p>
      <w:pPr>
        <w:spacing w:after="0"/>
        <w:ind w:left="0"/>
        <w:jc w:val="both"/>
      </w:pPr>
      <w:r>
        <w:rPr>
          <w:rFonts w:ascii="Times New Roman"/>
          <w:b w:val="false"/>
          <w:i w:val="false"/>
          <w:color w:val="000000"/>
          <w:sz w:val="28"/>
        </w:rPr>
        <w:t>
      Ғарыш объектісінің ұшырылатын (болжамды ұшырылатын) күні және жері: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Орбитаның негізгі параметрлері: апогей, км _________ перигей, км __________</w:t>
      </w:r>
    </w:p>
    <w:p>
      <w:pPr>
        <w:spacing w:after="0"/>
        <w:ind w:left="0"/>
        <w:jc w:val="both"/>
      </w:pPr>
      <w:r>
        <w:rPr>
          <w:rFonts w:ascii="Times New Roman"/>
          <w:b w:val="false"/>
          <w:i w:val="false"/>
          <w:color w:val="000000"/>
          <w:sz w:val="28"/>
        </w:rPr>
        <w:t>
      еңіс бұрышы, град._________________ айналу кезеңі, сек. _____________</w:t>
      </w:r>
    </w:p>
    <w:p>
      <w:pPr>
        <w:spacing w:after="0"/>
        <w:ind w:left="0"/>
        <w:jc w:val="both"/>
      </w:pPr>
      <w:r>
        <w:rPr>
          <w:rFonts w:ascii="Times New Roman"/>
          <w:b w:val="false"/>
          <w:i w:val="false"/>
          <w:color w:val="000000"/>
          <w:sz w:val="28"/>
        </w:rPr>
        <w:t>
      Қосымша мәліметтер: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Өтінішке келесі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(өтініш беруші)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20___ ж. "___" ___________</w:t>
      </w:r>
    </w:p>
    <w:p>
      <w:pPr>
        <w:spacing w:after="0"/>
        <w:ind w:left="0"/>
        <w:jc w:val="both"/>
      </w:pPr>
      <w:r>
        <w:rPr>
          <w:rFonts w:ascii="Times New Roman"/>
          <w:b w:val="false"/>
          <w:i w:val="false"/>
          <w:color w:val="000000"/>
          <w:sz w:val="28"/>
        </w:rPr>
        <w:t>
      Ескертпе: * Қазақстан Республикасының жеке және заңды тұлғаларына тиесілі ғарыш объектісіне қатысты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2017 жылғы 24 сәуірдегі</w:t>
            </w:r>
            <w:r>
              <w:br/>
            </w:r>
            <w:r>
              <w:rPr>
                <w:rFonts w:ascii="Times New Roman"/>
                <w:b w:val="false"/>
                <w:i w:val="false"/>
                <w:color w:val="000000"/>
                <w:sz w:val="20"/>
              </w:rPr>
              <w:t>№ 70/НҚ бұйрығына</w:t>
            </w:r>
            <w:r>
              <w:br/>
            </w:r>
            <w:r>
              <w:rPr>
                <w:rFonts w:ascii="Times New Roman"/>
                <w:b w:val="false"/>
                <w:i w:val="false"/>
                <w:color w:val="000000"/>
                <w:sz w:val="20"/>
              </w:rPr>
              <w:t>2-қосымша</w:t>
            </w:r>
            <w:r>
              <w:br/>
            </w:r>
            <w:r>
              <w:rPr>
                <w:rFonts w:ascii="Times New Roman"/>
                <w:b w:val="false"/>
                <w:i w:val="false"/>
                <w:color w:val="000000"/>
                <w:sz w:val="20"/>
              </w:rPr>
              <w:t xml:space="preserve">Ғарыш объектілерін және </w:t>
            </w:r>
            <w:r>
              <w:br/>
            </w:r>
            <w:r>
              <w:rPr>
                <w:rFonts w:ascii="Times New Roman"/>
                <w:b w:val="false"/>
                <w:i w:val="false"/>
                <w:color w:val="000000"/>
                <w:sz w:val="20"/>
              </w:rPr>
              <w:t>оларға құқықтарды</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8" w:id="26"/>
    <w:p>
      <w:pPr>
        <w:spacing w:after="0"/>
        <w:ind w:left="0"/>
        <w:jc w:val="both"/>
      </w:pPr>
      <w:r>
        <w:rPr>
          <w:rFonts w:ascii="Times New Roman"/>
          <w:b w:val="false"/>
          <w:i w:val="false"/>
          <w:color w:val="000000"/>
          <w:sz w:val="28"/>
        </w:rPr>
        <w:t>
      ЕЛТАҢБА</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w:t>
            </w:r>
            <w:r>
              <w:br/>
            </w:r>
            <w:r>
              <w:rPr>
                <w:rFonts w:ascii="Times New Roman"/>
                <w:b w:val="false"/>
                <w:i w:val="false"/>
                <w:color w:val="000000"/>
                <w:sz w:val="20"/>
              </w:rPr>
              <w:t>министрлігінің</w:t>
            </w:r>
            <w:r>
              <w:br/>
            </w:r>
            <w:r>
              <w:rPr>
                <w:rFonts w:ascii="Times New Roman"/>
                <w:b w:val="false"/>
                <w:i w:val="false"/>
                <w:color w:val="000000"/>
                <w:sz w:val="20"/>
              </w:rPr>
              <w:t>Аэроғарыш комитеті</w:t>
            </w:r>
          </w:p>
        </w:tc>
      </w:tr>
    </w:tbl>
    <w:p>
      <w:pPr>
        <w:spacing w:after="0"/>
        <w:ind w:left="0"/>
        <w:jc w:val="left"/>
      </w:pPr>
      <w:r>
        <w:rPr>
          <w:rFonts w:ascii="Times New Roman"/>
          <w:b/>
          <w:i w:val="false"/>
          <w:color w:val="000000"/>
        </w:rPr>
        <w:t xml:space="preserve"> Ғарыш обьектісін мемлекеттік тіркеу туралы</w:t>
      </w:r>
      <w:r>
        <w:br/>
      </w:r>
      <w:r>
        <w:rPr>
          <w:rFonts w:ascii="Times New Roman"/>
          <w:b/>
          <w:i w:val="false"/>
          <w:color w:val="000000"/>
        </w:rPr>
        <w:t>№_____куәлік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3114"/>
        <w:gridCol w:w="2800"/>
        <w:gridCol w:w="3272"/>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Ғарыш объектісінің тағайындалуы және оның жалпы мақсаты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Ғарыш обьектісінің тіркеу нөмірі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Ұшырылған күні және орны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Орбитаның негізгі параметрлері</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bl>
    <w:p>
      <w:pPr>
        <w:spacing w:after="0"/>
        <w:ind w:left="0"/>
        <w:jc w:val="both"/>
      </w:pPr>
      <w:r>
        <w:rPr>
          <w:rFonts w:ascii="Times New Roman"/>
          <w:b w:val="false"/>
          <w:i w:val="false"/>
          <w:color w:val="000000"/>
          <w:sz w:val="28"/>
        </w:rPr>
        <w:t>
      5. Тіркелген құқық түрі * __________________________________________________________</w:t>
      </w:r>
    </w:p>
    <w:p>
      <w:pPr>
        <w:spacing w:after="0"/>
        <w:ind w:left="0"/>
        <w:jc w:val="both"/>
      </w:pPr>
      <w:r>
        <w:rPr>
          <w:rFonts w:ascii="Times New Roman"/>
          <w:b w:val="false"/>
          <w:i w:val="false"/>
          <w:color w:val="000000"/>
          <w:sz w:val="28"/>
        </w:rPr>
        <w:t>
      (құқық белгілейтін құжаттың атауын көрсете отырып)</w:t>
      </w:r>
    </w:p>
    <w:p>
      <w:pPr>
        <w:spacing w:after="0"/>
        <w:ind w:left="0"/>
        <w:jc w:val="both"/>
      </w:pPr>
      <w:r>
        <w:rPr>
          <w:rFonts w:ascii="Times New Roman"/>
          <w:b w:val="false"/>
          <w:i w:val="false"/>
          <w:color w:val="000000"/>
          <w:sz w:val="28"/>
        </w:rPr>
        <w:t>
      6. Мүддесінде мемлекеттік тіркеу жүзеге асырылатын тұлға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Осы арқылы ғарыш обьектісінің белгіленген тәртіппен Ғарыш обьектілерінің тіркелімінде</w:t>
      </w:r>
    </w:p>
    <w:p>
      <w:pPr>
        <w:spacing w:after="0"/>
        <w:ind w:left="0"/>
        <w:jc w:val="both"/>
      </w:pPr>
      <w:r>
        <w:rPr>
          <w:rFonts w:ascii="Times New Roman"/>
          <w:b w:val="false"/>
          <w:i w:val="false"/>
          <w:color w:val="000000"/>
          <w:sz w:val="28"/>
        </w:rPr>
        <w:t>
      тіркелгендігі расталады</w:t>
      </w:r>
    </w:p>
    <w:p>
      <w:pPr>
        <w:spacing w:after="0"/>
        <w:ind w:left="0"/>
        <w:jc w:val="both"/>
      </w:pPr>
      <w:r>
        <w:rPr>
          <w:rFonts w:ascii="Times New Roman"/>
          <w:b w:val="false"/>
          <w:i w:val="false"/>
          <w:color w:val="000000"/>
          <w:sz w:val="28"/>
        </w:rPr>
        <w:t>
      ____________________________________ ____________ _______________________________</w:t>
      </w:r>
    </w:p>
    <w:p>
      <w:pPr>
        <w:spacing w:after="0"/>
        <w:ind w:left="0"/>
        <w:jc w:val="both"/>
      </w:pPr>
      <w:r>
        <w:rPr>
          <w:rFonts w:ascii="Times New Roman"/>
          <w:b w:val="false"/>
          <w:i w:val="false"/>
          <w:color w:val="000000"/>
          <w:sz w:val="28"/>
        </w:rPr>
        <w:t>
      (уәкілетті органның басшысы)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20___ж. "___" _________</w:t>
      </w:r>
    </w:p>
    <w:p>
      <w:pPr>
        <w:spacing w:after="0"/>
        <w:ind w:left="0"/>
        <w:jc w:val="both"/>
      </w:pPr>
      <w:r>
        <w:rPr>
          <w:rFonts w:ascii="Times New Roman"/>
          <w:b w:val="false"/>
          <w:i w:val="false"/>
          <w:color w:val="000000"/>
          <w:sz w:val="28"/>
        </w:rPr>
        <w:t>
      Ескертпе: * Қазақстан Республикасының жеке және заңды тұлғаларына тиесілі ғарыш объектісіне қатысты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2017 жылғы 24 сәуірдегі</w:t>
            </w:r>
            <w:r>
              <w:br/>
            </w:r>
            <w:r>
              <w:rPr>
                <w:rFonts w:ascii="Times New Roman"/>
                <w:b w:val="false"/>
                <w:i w:val="false"/>
                <w:color w:val="000000"/>
                <w:sz w:val="20"/>
              </w:rPr>
              <w:t>№ 70/НҚ бұйрығына</w:t>
            </w:r>
            <w:r>
              <w:br/>
            </w:r>
            <w:r>
              <w:rPr>
                <w:rFonts w:ascii="Times New Roman"/>
                <w:b w:val="false"/>
                <w:i w:val="false"/>
                <w:color w:val="000000"/>
                <w:sz w:val="20"/>
              </w:rPr>
              <w:t>3-қосымша</w:t>
            </w:r>
            <w:r>
              <w:br/>
            </w:r>
            <w:r>
              <w:rPr>
                <w:rFonts w:ascii="Times New Roman"/>
                <w:b w:val="false"/>
                <w:i w:val="false"/>
                <w:color w:val="000000"/>
                <w:sz w:val="20"/>
              </w:rPr>
              <w:t xml:space="preserve">Ғарыш объектілерін және </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w:t>
            </w:r>
            <w:r>
              <w:br/>
            </w:r>
            <w:r>
              <w:rPr>
                <w:rFonts w:ascii="Times New Roman"/>
                <w:b w:val="false"/>
                <w:i w:val="false"/>
                <w:color w:val="000000"/>
                <w:sz w:val="20"/>
              </w:rPr>
              <w:t>министрлігінің</w:t>
            </w:r>
            <w:r>
              <w:br/>
            </w:r>
            <w:r>
              <w:rPr>
                <w:rFonts w:ascii="Times New Roman"/>
                <w:b w:val="false"/>
                <w:i w:val="false"/>
                <w:color w:val="000000"/>
                <w:sz w:val="20"/>
              </w:rPr>
              <w:t>Аэроғарыш комитеті</w:t>
            </w:r>
          </w:p>
        </w:tc>
      </w:tr>
    </w:tbl>
    <w:p>
      <w:pPr>
        <w:spacing w:after="0"/>
        <w:ind w:left="0"/>
        <w:jc w:val="left"/>
      </w:pPr>
      <w:r>
        <w:rPr>
          <w:rFonts w:ascii="Times New Roman"/>
          <w:b/>
          <w:i w:val="false"/>
          <w:color w:val="000000"/>
        </w:rPr>
        <w:t xml:space="preserve"> Ғарыш объектілерінің тіркелімінен үзінді № _________ "___" __________ 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туған күнi және ЖСН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және БСН (бар болса), оның өкілінің тегi, аты, әкесiнiң аты) (бар болса) </w:t>
      </w:r>
    </w:p>
    <w:p>
      <w:pPr>
        <w:spacing w:after="0"/>
        <w:ind w:left="0"/>
        <w:jc w:val="both"/>
      </w:pPr>
      <w:r>
        <w:rPr>
          <w:rFonts w:ascii="Times New Roman"/>
          <w:b w:val="false"/>
          <w:i w:val="false"/>
          <w:color w:val="000000"/>
          <w:sz w:val="28"/>
        </w:rPr>
        <w:t>
      төмендегі ғарыш объектiсіне: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3"/>
        <w:gridCol w:w="2988"/>
        <w:gridCol w:w="2988"/>
        <w:gridCol w:w="2641"/>
      </w:tblGrid>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Ғарыш объектісінің тағайындалуы және жалпы мақсаты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Ғарыш обьектісінің тіркеу нөмірі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Ұшырылған күні және орны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Орбитаның негізгі параметрлері</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мынадай құқық тiркелгенін: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665"/>
        <w:gridCol w:w="1549"/>
        <w:gridCol w:w="3266"/>
        <w:gridCol w:w="2427"/>
        <w:gridCol w:w="2844"/>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түрi</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иесi</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меншiк нысаны, үлесi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туындау негiздемесi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Тiркелген күнi, уақыты</w:t>
            </w:r>
          </w:p>
        </w:tc>
      </w:tr>
    </w:tbl>
    <w:p>
      <w:pPr>
        <w:spacing w:after="0"/>
        <w:ind w:left="0"/>
        <w:jc w:val="both"/>
      </w:pPr>
      <w:r>
        <w:rPr>
          <w:rFonts w:ascii="Times New Roman"/>
          <w:b w:val="false"/>
          <w:i w:val="false"/>
          <w:color w:val="000000"/>
          <w:sz w:val="28"/>
        </w:rPr>
        <w:t>
      2) мынадай құқық ауыртпалығы тiркелгенін: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1530"/>
        <w:gridCol w:w="3091"/>
        <w:gridCol w:w="1685"/>
        <w:gridCol w:w="2310"/>
        <w:gridCol w:w="1375"/>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түрi</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иесi немесе уәкiлеттi орган (мүдделi тұлға)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меншiк нысаны, үлесi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пайда болуының негiздемесi</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Тiркелген күнi, уақыты</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bl>
    <w:p>
      <w:pPr>
        <w:spacing w:after="0"/>
        <w:ind w:left="0"/>
        <w:jc w:val="both"/>
      </w:pPr>
      <w:r>
        <w:rPr>
          <w:rFonts w:ascii="Times New Roman"/>
          <w:b w:val="false"/>
          <w:i w:val="false"/>
          <w:color w:val="000000"/>
          <w:sz w:val="28"/>
        </w:rPr>
        <w:t>
      растау үшін берілді.</w:t>
      </w:r>
    </w:p>
    <w:p>
      <w:pPr>
        <w:spacing w:after="0"/>
        <w:ind w:left="0"/>
        <w:jc w:val="both"/>
      </w:pPr>
      <w:r>
        <w:rPr>
          <w:rFonts w:ascii="Times New Roman"/>
          <w:b w:val="false"/>
          <w:i w:val="false"/>
          <w:color w:val="000000"/>
          <w:sz w:val="28"/>
        </w:rPr>
        <w:t>
      Басшы: ____________ _____________________________________</w:t>
      </w:r>
    </w:p>
    <w:p>
      <w:pPr>
        <w:spacing w:after="0"/>
        <w:ind w:left="0"/>
        <w:jc w:val="both"/>
      </w:pPr>
      <w:r>
        <w:rPr>
          <w:rFonts w:ascii="Times New Roman"/>
          <w:b w:val="false"/>
          <w:i w:val="false"/>
          <w:color w:val="000000"/>
          <w:sz w:val="28"/>
        </w:rPr>
        <w:t>
      (қолы)             (тегi, аты, әкесiнiң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2017 жылғы 24 сәуірдегі</w:t>
            </w:r>
            <w:r>
              <w:br/>
            </w:r>
            <w:r>
              <w:rPr>
                <w:rFonts w:ascii="Times New Roman"/>
                <w:b w:val="false"/>
                <w:i w:val="false"/>
                <w:color w:val="000000"/>
                <w:sz w:val="20"/>
              </w:rPr>
              <w:t>№ 70/НҚ бұйрығына</w:t>
            </w:r>
            <w:r>
              <w:br/>
            </w:r>
            <w:r>
              <w:rPr>
                <w:rFonts w:ascii="Times New Roman"/>
                <w:b w:val="false"/>
                <w:i w:val="false"/>
                <w:color w:val="000000"/>
                <w:sz w:val="20"/>
              </w:rPr>
              <w:t>4-қосымша</w:t>
            </w:r>
            <w:r>
              <w:br/>
            </w:r>
            <w:r>
              <w:rPr>
                <w:rFonts w:ascii="Times New Roman"/>
                <w:b w:val="false"/>
                <w:i w:val="false"/>
                <w:color w:val="000000"/>
                <w:sz w:val="20"/>
              </w:rPr>
              <w:t>Ғарыш объектілерін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министрлігінің</w:t>
            </w:r>
            <w:r>
              <w:br/>
            </w:r>
            <w:r>
              <w:rPr>
                <w:rFonts w:ascii="Times New Roman"/>
                <w:b w:val="false"/>
                <w:i w:val="false"/>
                <w:color w:val="000000"/>
                <w:sz w:val="20"/>
              </w:rPr>
              <w:t>Аэроғарыш комитеті</w:t>
            </w:r>
          </w:p>
        </w:tc>
      </w:tr>
    </w:tbl>
    <w:p>
      <w:pPr>
        <w:spacing w:after="0"/>
        <w:ind w:left="0"/>
        <w:jc w:val="left"/>
      </w:pPr>
      <w:r>
        <w:rPr>
          <w:rFonts w:ascii="Times New Roman"/>
          <w:b/>
          <w:i w:val="false"/>
          <w:color w:val="000000"/>
        </w:rPr>
        <w:t xml:space="preserve"> Ғарыш объектісін мемлекеттік тіркеу туралы куәліктің</w:t>
      </w:r>
      <w:r>
        <w:br/>
      </w:r>
      <w:r>
        <w:rPr>
          <w:rFonts w:ascii="Times New Roman"/>
          <w:b/>
          <w:i w:val="false"/>
          <w:color w:val="000000"/>
        </w:rPr>
        <w:t>телнұсқасын алуға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(ғарыш объектісінің тағайындалуы мен оның жалпы мақсаты)</w:t>
      </w:r>
    </w:p>
    <w:p>
      <w:pPr>
        <w:spacing w:after="0"/>
        <w:ind w:left="0"/>
        <w:jc w:val="both"/>
      </w:pPr>
      <w:r>
        <w:rPr>
          <w:rFonts w:ascii="Times New Roman"/>
          <w:b w:val="false"/>
          <w:i w:val="false"/>
          <w:color w:val="000000"/>
          <w:sz w:val="28"/>
        </w:rPr>
        <w:t xml:space="preserve">
      ғарыш объектісіне 20___ жылғы "___" ___________ № _____ Ғарыш объектісін мемлекеттік </w:t>
      </w:r>
    </w:p>
    <w:p>
      <w:pPr>
        <w:spacing w:after="0"/>
        <w:ind w:left="0"/>
        <w:jc w:val="both"/>
      </w:pPr>
      <w:r>
        <w:rPr>
          <w:rFonts w:ascii="Times New Roman"/>
          <w:b w:val="false"/>
          <w:i w:val="false"/>
          <w:color w:val="000000"/>
          <w:sz w:val="28"/>
        </w:rPr>
        <w:t>
      тіркеу туралы куәліктің телнұсқасын беруіңізді сұраймын.</w:t>
      </w:r>
    </w:p>
    <w:p>
      <w:pPr>
        <w:spacing w:after="0"/>
        <w:ind w:left="0"/>
        <w:jc w:val="both"/>
      </w:pPr>
      <w:r>
        <w:rPr>
          <w:rFonts w:ascii="Times New Roman"/>
          <w:b w:val="false"/>
          <w:i w:val="false"/>
          <w:color w:val="000000"/>
          <w:sz w:val="28"/>
        </w:rPr>
        <w:t>
      Телнұсқаны сұраудың себебі: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Өтінішке келесі құжаттарды қоса беремін: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(өтінішке көрсетілген жағдайларды растайтын құжаттар)</w:t>
      </w:r>
    </w:p>
    <w:p>
      <w:pPr>
        <w:spacing w:after="0"/>
        <w:ind w:left="0"/>
        <w:jc w:val="both"/>
      </w:pPr>
      <w:r>
        <w:rPr>
          <w:rFonts w:ascii="Times New Roman"/>
          <w:b w:val="false"/>
          <w:i w:val="false"/>
          <w:color w:val="000000"/>
          <w:sz w:val="28"/>
        </w:rPr>
        <w:t>
      ______________________________________________ ___________ ______________________</w:t>
      </w:r>
    </w:p>
    <w:p>
      <w:pPr>
        <w:spacing w:after="0"/>
        <w:ind w:left="0"/>
        <w:jc w:val="both"/>
      </w:pPr>
      <w:r>
        <w:rPr>
          <w:rFonts w:ascii="Times New Roman"/>
          <w:b w:val="false"/>
          <w:i w:val="false"/>
          <w:color w:val="000000"/>
          <w:sz w:val="28"/>
        </w:rPr>
        <w:t>
      (өтініш беруші)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20___ ж.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2017 жылғы 24 сәуірдегі</w:t>
            </w:r>
            <w:r>
              <w:br/>
            </w:r>
            <w:r>
              <w:rPr>
                <w:rFonts w:ascii="Times New Roman"/>
                <w:b w:val="false"/>
                <w:i w:val="false"/>
                <w:color w:val="000000"/>
                <w:sz w:val="20"/>
              </w:rPr>
              <w:t>№ 70/НҚ бұйрығына</w:t>
            </w:r>
            <w:r>
              <w:br/>
            </w:r>
            <w:r>
              <w:rPr>
                <w:rFonts w:ascii="Times New Roman"/>
                <w:b w:val="false"/>
                <w:i w:val="false"/>
                <w:color w:val="000000"/>
                <w:sz w:val="20"/>
              </w:rPr>
              <w:t>5-қосымша</w:t>
            </w:r>
            <w:r>
              <w:br/>
            </w:r>
            <w:r>
              <w:rPr>
                <w:rFonts w:ascii="Times New Roman"/>
                <w:b w:val="false"/>
                <w:i w:val="false"/>
                <w:color w:val="000000"/>
                <w:sz w:val="20"/>
              </w:rPr>
              <w:t xml:space="preserve">Ғарыш объектілерін және </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және аэроғарыш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өнеркәсібі министрлігінің </w:t>
            </w:r>
            <w:r>
              <w:br/>
            </w:r>
            <w:r>
              <w:rPr>
                <w:rFonts w:ascii="Times New Roman"/>
                <w:b w:val="false"/>
                <w:i w:val="false"/>
                <w:color w:val="000000"/>
                <w:sz w:val="20"/>
              </w:rPr>
              <w:t>Аэроғарыш комитеті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Ғарыш объектілерінің тіркеліміне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(мүддесі үшін мемлекеттік тіркеу жүзеге асырылатын тұлға және оның мекенжайы)</w:t>
      </w:r>
    </w:p>
    <w:p>
      <w:pPr>
        <w:spacing w:after="0"/>
        <w:ind w:left="0"/>
        <w:jc w:val="both"/>
      </w:pPr>
      <w:r>
        <w:rPr>
          <w:rFonts w:ascii="Times New Roman"/>
          <w:b w:val="false"/>
          <w:i w:val="false"/>
          <w:color w:val="000000"/>
          <w:sz w:val="28"/>
        </w:rPr>
        <w:t>
      _________________________________________________________________________ тиесілі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(ғарыш объектісінің тағайындалуы мен оның жалпы мақсаты)</w:t>
      </w:r>
    </w:p>
    <w:p>
      <w:pPr>
        <w:spacing w:after="0"/>
        <w:ind w:left="0"/>
        <w:jc w:val="both"/>
      </w:pPr>
      <w:r>
        <w:rPr>
          <w:rFonts w:ascii="Times New Roman"/>
          <w:b w:val="false"/>
          <w:i w:val="false"/>
          <w:color w:val="000000"/>
          <w:sz w:val="28"/>
        </w:rPr>
        <w:t xml:space="preserve">
      20__ ж. "__"______ тіркеу №____ ғарыш объектісінің жойылғаны/кәдеге жаратылғаны </w:t>
      </w:r>
    </w:p>
    <w:p>
      <w:pPr>
        <w:spacing w:after="0"/>
        <w:ind w:left="0"/>
        <w:jc w:val="both"/>
      </w:pPr>
      <w:r>
        <w:rPr>
          <w:rFonts w:ascii="Times New Roman"/>
          <w:b w:val="false"/>
          <w:i w:val="false"/>
          <w:color w:val="000000"/>
          <w:sz w:val="28"/>
        </w:rPr>
        <w:t>
      туралы тиісті жазба енгізуіңізді сұраймын.</w:t>
      </w:r>
    </w:p>
    <w:p>
      <w:pPr>
        <w:spacing w:after="0"/>
        <w:ind w:left="0"/>
        <w:jc w:val="both"/>
      </w:pPr>
      <w:r>
        <w:rPr>
          <w:rFonts w:ascii="Times New Roman"/>
          <w:b w:val="false"/>
          <w:i w:val="false"/>
          <w:color w:val="000000"/>
          <w:sz w:val="28"/>
        </w:rPr>
        <w:t>
      Өтінішке келесі құжаттарды қоса беремін: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(өтініште көрсетілген жайттарды растайтын құжаттар)</w:t>
      </w:r>
    </w:p>
    <w:p>
      <w:pPr>
        <w:spacing w:after="0"/>
        <w:ind w:left="0"/>
        <w:jc w:val="both"/>
      </w:pPr>
      <w:r>
        <w:rPr>
          <w:rFonts w:ascii="Times New Roman"/>
          <w:b w:val="false"/>
          <w:i w:val="false"/>
          <w:color w:val="000000"/>
          <w:sz w:val="28"/>
        </w:rPr>
        <w:t>
      ______________________________________________ __________ _______________________</w:t>
      </w:r>
    </w:p>
    <w:p>
      <w:pPr>
        <w:spacing w:after="0"/>
        <w:ind w:left="0"/>
        <w:jc w:val="both"/>
      </w:pPr>
      <w:r>
        <w:rPr>
          <w:rFonts w:ascii="Times New Roman"/>
          <w:b w:val="false"/>
          <w:i w:val="false"/>
          <w:color w:val="000000"/>
          <w:sz w:val="28"/>
        </w:rPr>
        <w:t>
      (өтініш беруші және оның мекенжайы)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20___ ж.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