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9111" w14:textId="1489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орта, қосымша білім беру, сондай-ақ арнаулы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28 қаңтардағы № 92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 мамырдағы № 202 бұйрығы. Қазақстан Республикасының Әділет министрлігінде 2017 жылғы 26 мамырда № 15182 болып тіркелді. Күші жойылды - Қазақстан Республикасы Білім және ғылым министрінің 2020 жылғы 4 мамырдағы № 175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04.05.2020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4"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25" w:id="1"/>
    <w:p>
      <w:pPr>
        <w:spacing w:after="0"/>
        <w:ind w:left="0"/>
        <w:jc w:val="both"/>
      </w:pPr>
      <w:r>
        <w:rPr>
          <w:rFonts w:ascii="Times New Roman"/>
          <w:b w:val="false"/>
          <w:i w:val="false"/>
          <w:color w:val="000000"/>
          <w:sz w:val="28"/>
        </w:rPr>
        <w:t xml:space="preserve">
      1. "Мектепке дейінгі, орта, қосымша білім беру, сондай-ақ арнаулы білім беру ұйымдарының педагогика кадрларының біліктілігін арттыру курстарының білім беру бағдарламаларын бекіту туралы" Қазақстан Республикасы Білім және ғылым министрінің 2016 жылғы 28 қаңтардағы № 92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13306 болып тіркелген, Қазақстан Республикасы нормативтік құқықтық актілерінің "Әділет" ақпараттық-құқықтық жүйесінде 2016 жылғы 6 сәуірде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27" w:id="2"/>
    <w:p>
      <w:pPr>
        <w:spacing w:after="0"/>
        <w:ind w:left="0"/>
        <w:jc w:val="both"/>
      </w:pPr>
      <w:r>
        <w:rPr>
          <w:rFonts w:ascii="Times New Roman"/>
          <w:b w:val="false"/>
          <w:i w:val="false"/>
          <w:color w:val="000000"/>
          <w:sz w:val="28"/>
        </w:rPr>
        <w:t>
      "1. Мыналар:</w:t>
      </w:r>
    </w:p>
    <w:bookmarkEnd w:id="2"/>
    <w:bookmarkStart w:name="z228"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ұйым басшыларына арналған педагогика кадрларының біліктілігін арттыру курсының "Мектепке дейінгі ұйымдарда білім беру процесін жалпы білім берудің жаңа үлгілік бағдарламасына сәйкес жобалау" білім беру бағдарламасы;</w:t>
      </w:r>
    </w:p>
    <w:bookmarkEnd w:id="3"/>
    <w:bookmarkStart w:name="z229"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ұйым басшыларына арналған педагогика кадрларының біліктілігін арттыру курсының "Мектепке дейінгі ұйым басшысының мектепке дейінгі тәрбие мен оқыту сапасын бағалау саласындағы кәсіби құзыреттілігін дамыту" білім беру бағдарламасы;</w:t>
      </w:r>
    </w:p>
    <w:bookmarkEnd w:id="4"/>
    <w:bookmarkStart w:name="z230"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мектепке дейінгі ұйымдар басшыларына (меңгерушілеріне), әдіскерлеріне, тәрбиешілеріне арналған педагогикалық кадрлардың біліктілігін арттыру курсының "Мектепке дейінгі тәрбие мен оқыту мазмұнын жаңарту аясында мектепке дейінгі ұйымдардағы педагогикалық менеджмент" білім беру бағдарламасы;</w:t>
      </w:r>
    </w:p>
    <w:bookmarkEnd w:id="5"/>
    <w:bookmarkStart w:name="z231"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мектепке дейінгі ұйым басшыларына арналған педагогика кадрларының біліктілігін арттыру курсының "Білім беруді жаңғырту жағдайында мектепке дейінгі ұйымдардың инновациялық іс-әрекетін басқару" білім беру бағдарламасы;</w:t>
      </w:r>
    </w:p>
    <w:bookmarkEnd w:id="6"/>
    <w:bookmarkStart w:name="z232"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 және орыс тілдерінде оқытатын мектепке дейінгі ұйымдардың әдіскерлеріне, тәрбиешілеріне арналған педагогикалық кадрлардың біліктілігін арттыру курсының "Мектепке дейінгі білім беру мазмұнын жаңарту жағдайындағы әдістемелік жұмыстың ұйымдастырушылық- педагогикалық аспектілері" білім беру бағдарламасы;</w:t>
      </w:r>
    </w:p>
    <w:bookmarkEnd w:id="7"/>
    <w:bookmarkStart w:name="z233"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мектепке дейінгі ұйымдардың әдіскерлеріне арналған педагогика кадрларының біліктілігін арттыру курсының "Квалиметрия негізінде мектепке дейінгі білім беру ұйымдарында оқу-тәрбие процесінің сапасын кешенді бағалау" білім беру бағдарламасы;</w:t>
      </w:r>
    </w:p>
    <w:bookmarkEnd w:id="8"/>
    <w:bookmarkStart w:name="z234"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мектепке дейінгі ұйымдардың тәрбиешілеріне арналған педагогика кадрларының біліктілігін арттыру курсының "Мектепке дейінгі ұйымдарда білім беру процесін жалпы білім берудің жаңа үлгілік бағдарламасына сәйкес жобалау" білім беру бағдарламасы;</w:t>
      </w:r>
    </w:p>
    <w:bookmarkEnd w:id="9"/>
    <w:bookmarkStart w:name="z235"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мектепке дейінгі ұйымдардың тәрбиешілеріне арналған педагогика кадрларының біліктілігін арттыру курсының "Педагогикалық квалиметрияның теориясы мен практикасы: мектепке дейінгі ұйымдарда тәрбие мен оқытудың сапасын басқару" білім беру бағдарламасы;</w:t>
      </w:r>
    </w:p>
    <w:bookmarkEnd w:id="10"/>
    <w:bookmarkStart w:name="z236"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мектепалды даярлық топтары мен сыныптарының педагогтеріне арналған педагогика кадрларының біліктілігін арттыру курсының "Білім беру парадигмасының өзгеруі жағдайында мектепке дейінгі тәрбие мен оқыту және бастауыш білім беру мазмұнының сабақтастығын қамтамасыз ету" білім беру бағдарламасы;</w:t>
      </w:r>
    </w:p>
    <w:bookmarkEnd w:id="11"/>
    <w:bookmarkStart w:name="z237"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мектепке дейінгі ұйымдардың қазақ тілі педагогтеріне арналған педагогика кадрларының біліктілігін арттыру курсының "Мектепке дейінгі білім беру мазмұнын жаңарту жағдайында қазақ тілін оқыту бойынша білім беру процесін жобалау" білім беру бағдарламасы</w:t>
      </w:r>
    </w:p>
    <w:bookmarkEnd w:id="12"/>
    <w:bookmarkStart w:name="z238"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шағын орталық тәрбиешілеріне арналған педагогика кадрларының біліктілігін арттыру курсының "Шағын орталық тәрбиешілерінің кәсіби іс-әрекетінің психологиялық-педагогикалық негіздері" білім беру бағдарламасы;</w:t>
      </w:r>
    </w:p>
    <w:bookmarkEnd w:id="13"/>
    <w:bookmarkStart w:name="z239"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мектепке дейінгі ұйымдардағы ағылшын тілі педагогтеріне арналған педагогика кадрларының біліктілігін арттыру курсының "Мектепке дейінгі ұйымдарда ағылшын тілін оқыту" білім беру бағдарламасы;</w:t>
      </w:r>
    </w:p>
    <w:bookmarkEnd w:id="14"/>
    <w:bookmarkStart w:name="z240"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мектепке дейінгі ұйымдардың музыкалық жетекшілерін оқытуға арналған педагогика кадрларының біліктілігін арттыру курсының "Мектепке дейінгі тәрбие және білім беру мазмұнын жаңарту жағдайында музыкалық қызметкерлердің кәсіби құзыреттіліктерін дамыту" білім беру бағдарламасы;</w:t>
      </w:r>
    </w:p>
    <w:bookmarkEnd w:id="15"/>
    <w:bookmarkStart w:name="z241" w:id="16"/>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14-қосымшаға</w:t>
      </w:r>
      <w:r>
        <w:rPr>
          <w:rFonts w:ascii="Times New Roman"/>
          <w:b w:val="false"/>
          <w:i w:val="false"/>
          <w:color w:val="000000"/>
          <w:sz w:val="28"/>
        </w:rPr>
        <w:t xml:space="preserve"> сәйкес мектепке дейінгі ұйымдардың психологтеріне арналған педагогика кадрларының біліктілігін арттыру курсының "Мектепке дейінгі ұйымдарда инклюзивті білім беруді психологиялық-педагогикалық сүйемелдеу" білім беру бағдарламасы;</w:t>
      </w:r>
    </w:p>
    <w:bookmarkEnd w:id="16"/>
    <w:bookmarkStart w:name="z242"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мектепке дейінгі ұйымдардың дене тәрбиесі нұсқаушыларына арналған педагогика кадрларының біліктілігін арттыру курсының "Мектепке дейінгі тәрбиелеу мен оқытудың мазмұнын жаңарту аясында мектепке дейінгі ұйымның дене тәрбиесі нұсқаушысының кәсіби құзыреттілігін дамыту" білім беру бағдарламасы;</w:t>
      </w:r>
    </w:p>
    <w:bookmarkEnd w:id="17"/>
    <w:bookmarkStart w:name="z243"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жалпы білім беретін мектеп директорларына арналған педагогика кадрларының біліктілігін арттыру курсының "Білім берудегі жаңа философиялық тұжырымдамалық ойлар негізінде мектептегі педагогикалық жүйені басқару" білім беру бағдарламасы;</w:t>
      </w:r>
    </w:p>
    <w:bookmarkEnd w:id="18"/>
    <w:bookmarkStart w:name="z244"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 және орыс тілдерінде оқытатын мектеп директорларына арналған педагогика кадрларының біліктілігін арттыру курсының "Білім берудің жаңа парадигмасы контекстіндегі орта білім беру ұйымдарының педагогикалық менеджменті" білім беру бағдарламасы;</w:t>
      </w:r>
    </w:p>
    <w:bookmarkEnd w:id="19"/>
    <w:bookmarkStart w:name="z245"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мектеп директорларына арналған педагогика кадрларының біліктілігін арттыру курсының "Педагогикалық квалиметрия: инклюзивті білім беру жағдайында жалпы білім беретін мектептердің оқыту сапасын басқару" білім беру бағдарламасы;</w:t>
      </w:r>
    </w:p>
    <w:bookmarkEnd w:id="20"/>
    <w:bookmarkStart w:name="z246"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 және орыс тілдерінде оқытатын жалпы білім беретін мектеп директорларының оқу ісі жөніндегі орынбасарларына арналған педагогика кадрларының біліктілігін арттыру курсының "Білім беру сапасын басқару жүйесіндегі педагогикалық квалиметрия" білім беру бағдарламасы; </w:t>
      </w:r>
    </w:p>
    <w:bookmarkEnd w:id="21"/>
    <w:bookmarkStart w:name="z247"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шағын жинақталған мектептің директорларына арналған педагогика кадрларының біліктілігін арттыру курсының "Білім беру мазмұнын жаңарту жағдайында шағын жинақталған мектептің білім беру процесін басқару" білім беру бағдарламасы;</w:t>
      </w:r>
    </w:p>
    <w:bookmarkEnd w:id="22"/>
    <w:bookmarkStart w:name="z248"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мектеп директорларының оқу ісі жөніндегі орынбасарларына арналған педагогика кадрларының біліктілігін арттыру курсының "Білім беру мазмұнын жаңарту аясында мектепті басқарудың құзырлылық амалы" білім беру бағдарламасы;</w:t>
      </w:r>
    </w:p>
    <w:bookmarkEnd w:id="23"/>
    <w:bookmarkStart w:name="z249"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шағын жинақталған мектеп директорының оқу ісі жөніндегі орынбасарларына арналған педагогика кадрларының біліктілігін арттыру курсының "Шағын жинақталған мектеп директоры орынбасарының инклюзивті білім беруді ұйымдастырудағы кәсіби құзыреттіліктерін дамыту" білім беру бағдарламасы;</w:t>
      </w:r>
    </w:p>
    <w:bookmarkEnd w:id="24"/>
    <w:bookmarkStart w:name="z250"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мектеп директорының бейіндік оқыту жөніндегі орынбасарларына арналған педагогика кадрларының біліктілігін арттыру курсының "Мазмұнды жаңарту аясында мектеп тәжірибесіндегі коучинг пен тәлімгерлікті ұйымдастыру" білім беру бағдарламасы;</w:t>
      </w:r>
    </w:p>
    <w:bookmarkEnd w:id="25"/>
    <w:bookmarkStart w:name="z251"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мектеп директорларына арналған педагогика кадрларының біліктілігін арттыру курсының "Білім беру мазмұнын жаңарту жағдайында отаншылдық және көшбасшылық қасиеттерді қалыптастыру тұлғаны тәрбиелеу мен әлеуметтендірудің негізі ретінде" білім беру бағдарламасы;</w:t>
      </w:r>
    </w:p>
    <w:bookmarkEnd w:id="26"/>
    <w:bookmarkStart w:name="z252"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мектеп директорларының тәрбие жөніндегі орынбасарына арналған педагогика кадрларының біліктілігін арттыру курсының "Мәңгілік ел" ұлттық идеясы негізінде тәрбие мазмұнын жаңарту" білім беру бағдарламасы;</w:t>
      </w:r>
    </w:p>
    <w:bookmarkEnd w:id="27"/>
    <w:bookmarkStart w:name="z253"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мектептердің қазақ тілі және әдебиеті пәні мұғалімдеріне арналған педагогика кадрларының біліктілігін арттыру курсының "Білім беру мазмұнын жаңарту жағдайында қазақ тілі мен әдебиеті пәні бойынша оқыту процесін жобалау" білім беру бағдарламасы;</w:t>
      </w:r>
    </w:p>
    <w:bookmarkEnd w:id="28"/>
    <w:bookmarkStart w:name="z254"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жалпы білім беретін мектептердің қазақ тілі және әдебиеті пәні мұғалімдеріне арналған педагогика кадрларының біліктілігін арттыру курсының "Programme for International Student Assessment" (Программ фор Интернейшнл Стюдент Ассисмент) халықаралық зерттеуін жүргізу аясында оқушылардың функционалдық оқу сауаттылығын дамыту" білім беру бағдарламасы;</w:t>
      </w:r>
    </w:p>
    <w:bookmarkEnd w:id="29"/>
    <w:bookmarkStart w:name="z255"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қазақ тілінде оқытпайтын мектептердегі қазақ тілі пәні мұғалімдеріне арналған педагогика кадрларының біліктілігін арттыру курсының "Қазақстан Республикасында көптілді білім беру және білім мазмұнын жаңарту жағдайында қазақ тілі пәні мұғалімдерінің кәсіби құзыреттіліктерін дамыту" білім беру бағдарламасы;</w:t>
      </w:r>
    </w:p>
    <w:bookmarkEnd w:id="30"/>
    <w:bookmarkStart w:name="z256"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 тілінде оқытпайтын мектептердегі қазақ тілі пәні мұғалімдеріне арналған педагогика кадрларының біліктілігін арттыру курсының "Content and Language Integrated Learning" (Контент энд Лангуидж Интегрейтид Ленинг) пән және тілдерді кіріктіру әдістемесін меңгеру бойынша қазақ тілі пәні мұғалімінің кәсіби құзыреттілігін дамыту" білім беру бағдарламасы;</w:t>
      </w:r>
    </w:p>
    <w:bookmarkEnd w:id="31"/>
    <w:bookmarkStart w:name="z257"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қазақ тілінде оқытпайтын мектептердегі орыс тілі және әдебиеті пәні мұғалімдеріне арналған педагогика кадрларының біліктілігін арттыру курсының "Қазақстан Республикасында білім беру мазмұнын жаңарту аясында тілдерді деңгейлеп оқытуды меңгерту бойынша мұғалімдердің кәсіби құзыреттілігін дамыту" білім беру бағдарламасы;</w:t>
      </w:r>
    </w:p>
    <w:bookmarkEnd w:id="32"/>
    <w:bookmarkStart w:name="z258"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қазақ тілінде оқытпайтын мектептердегі орыс тілі пәні мұғалімдеріне арналған педагогика кадрларының біліктілігін арттыру курсының "Content and Language Integrated Learning" (Контент энд Лангуидж Интегрейтид Ленинг) пән және тілдерді кіріктіру әдістемесін меңгеру бойынша мұғалімнің кәсіби құзыреттілігін дамыту" білім беру бағдарламасы;</w:t>
      </w:r>
    </w:p>
    <w:bookmarkEnd w:id="33"/>
    <w:bookmarkStart w:name="z259"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орыс тілі және әдебиеті пәні мұғалімдеріне арналған педагогика кадрларының біліктілігін арттыру курсының "Көпмәдени және көптілді білім беру жағдайындағы орыс тілі мен әдебиетінің заманауи сабағын жобалаудың әдістемесі" білім беру бағдарламасы;</w:t>
      </w:r>
    </w:p>
    <w:bookmarkEnd w:id="34"/>
    <w:bookmarkStart w:name="z260"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орыс тілі және әдебиеті пәні мұғалімдеріне арналған педагогика кадрларының біліктілігін арттыру курсының "Programme for International Student Assessment" (Программ фор Интернейшнл Стюдент Ассисмент) халықаралық зерттеуін жүргізу аясында оқушылардың функционалдық оқу сауаттылығын дамыту" білім беру бағдарламасы;</w:t>
      </w:r>
    </w:p>
    <w:bookmarkEnd w:id="35"/>
    <w:bookmarkStart w:name="z261"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орыс тілі пәні мұғалімдеріне арналған педагогика кадрларының біліктілігін арттыру курсының "Білім беру мазмұнын жаңарту жағдайында орыс тілі мен әдебиеті сабақтарында оқушылардың функционалдық сауаттылығын критериалды бағалау" білім беру бағдарламасы;</w:t>
      </w:r>
    </w:p>
    <w:bookmarkEnd w:id="36"/>
    <w:bookmarkStart w:name="z262"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бастауыш сыныптағы ағылшын тілі пәні мұғалімдеріне арналған педагогика кадрларының біліктілігін арттыру курсының "Қазақстан Республикасы мемлекеттік жалпыға міндетті бастауыш білім беру стандартын енгізу жағдайында ағылшын тілін бірінші сыныптан бастап оқытудың мазмұны мен әдістемесі" білім беру бағдарламасы;</w:t>
      </w:r>
    </w:p>
    <w:bookmarkEnd w:id="37"/>
    <w:bookmarkStart w:name="z263" w:id="38"/>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өзбек тілі пәні мұғалімдеріне арналған педагогика кадрларының біліктілігін арттыру курсының "Интерактивті оқыту әдістері арқылы мұғалімдердің кәсіби құзыреттіліктерін дамыту" білім беру бағдарламасы;</w:t>
      </w:r>
    </w:p>
    <w:bookmarkEnd w:id="38"/>
    <w:bookmarkStart w:name="z264" w:id="39"/>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ұйғыр тілі пәні мұғалімдеріне арналған педагогика кадрларының біліктілігін арттыру курсының "Инновациялық технологияларды қолдану арқылы бастауыш мектеп оқушыларының оқу сауаттылығын дамыту" білім беру бағдарламасы;</w:t>
      </w:r>
    </w:p>
    <w:bookmarkEnd w:id="39"/>
    <w:bookmarkStart w:name="z265" w:id="40"/>
    <w:p>
      <w:pPr>
        <w:spacing w:after="0"/>
        <w:ind w:left="0"/>
        <w:jc w:val="both"/>
      </w:pPr>
      <w:r>
        <w:rPr>
          <w:rFonts w:ascii="Times New Roman"/>
          <w:b w:val="false"/>
          <w:i w:val="false"/>
          <w:color w:val="000000"/>
          <w:sz w:val="28"/>
        </w:rPr>
        <w:t xml:space="preserve">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бастауыш сынып мұғалімдеріне арналған педагогика кадрларының біліктілігін арттыру курсының "Қазақстан Республикасының бастауыш білім берудің жалпыға міндетті мемлекеттік стандартын ендіру жағдайында бастауыш сынып мұғалімдерінің кәсіби құзыреттіліктерін дамыту" білім беру бағдарламасы;</w:t>
      </w:r>
    </w:p>
    <w:bookmarkEnd w:id="40"/>
    <w:bookmarkStart w:name="z266" w:id="41"/>
    <w:p>
      <w:pPr>
        <w:spacing w:after="0"/>
        <w:ind w:left="0"/>
        <w:jc w:val="both"/>
      </w:pPr>
      <w:r>
        <w:rPr>
          <w:rFonts w:ascii="Times New Roman"/>
          <w:b w:val="false"/>
          <w:i w:val="false"/>
          <w:color w:val="000000"/>
          <w:sz w:val="28"/>
        </w:rPr>
        <w:t xml:space="preserve">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жаратылыстану-математика пәндерінің мұғалімдеріне арналған педагогика кадрларының біліктілігін арттыру курсының "Оқытудың білімдік нәтижелеріне жету сапасын бағалау бойынша мұғалімнің кәсіби құзыреттіліктерін дамыту" білім беру бағдарламасы;</w:t>
      </w:r>
    </w:p>
    <w:bookmarkEnd w:id="41"/>
    <w:bookmarkStart w:name="z267" w:id="42"/>
    <w:p>
      <w:pPr>
        <w:spacing w:after="0"/>
        <w:ind w:left="0"/>
        <w:jc w:val="both"/>
      </w:pPr>
      <w:r>
        <w:rPr>
          <w:rFonts w:ascii="Times New Roman"/>
          <w:b w:val="false"/>
          <w:i w:val="false"/>
          <w:color w:val="000000"/>
          <w:sz w:val="28"/>
        </w:rPr>
        <w:t xml:space="preserve">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математика пәнінің мұғалімдеріне арналған педагогика кадрларының біліктілігін арттыру курсының "Programme for International Student Assessment" (Программ фор Интернейшнл Стюдент Ассисмент) халықаралық зерттеулерін жүргізу аясында оқушылардың функционалдық математикалық сауаттылығын дамыту" білім беру бағдарламасы;</w:t>
      </w:r>
    </w:p>
    <w:bookmarkEnd w:id="42"/>
    <w:bookmarkStart w:name="z268" w:id="43"/>
    <w:p>
      <w:pPr>
        <w:spacing w:after="0"/>
        <w:ind w:left="0"/>
        <w:jc w:val="both"/>
      </w:pPr>
      <w:r>
        <w:rPr>
          <w:rFonts w:ascii="Times New Roman"/>
          <w:b w:val="false"/>
          <w:i w:val="false"/>
          <w:color w:val="000000"/>
          <w:sz w:val="28"/>
        </w:rPr>
        <w:t xml:space="preserve">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математика пәнінің мұғалімдеріне арналған педагогика кадрларының біліктілігін арттыру курсының "Білім беру мазмұнын жаңарту жағдайында оқушылардың математикалық сауаттылығы мен шығармашылық қабілеттерін дамыту" білім беру бағдарламасы;</w:t>
      </w:r>
    </w:p>
    <w:bookmarkEnd w:id="43"/>
    <w:bookmarkStart w:name="z269" w:id="44"/>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информатика пәнінің мұғалімдеріне арналған педагогика кадрларының біліктілігін арттыру курсының "Білім берудің мазмұнын жаңарту жағдайында информатика пәнін бесінші сыныптан оқытудың мазмұны мен әдістемесі" білім беру бағдарламасы;</w:t>
      </w:r>
    </w:p>
    <w:bookmarkEnd w:id="44"/>
    <w:bookmarkStart w:name="z270" w:id="45"/>
    <w:p>
      <w:pPr>
        <w:spacing w:after="0"/>
        <w:ind w:left="0"/>
        <w:jc w:val="both"/>
      </w:pPr>
      <w:r>
        <w:rPr>
          <w:rFonts w:ascii="Times New Roman"/>
          <w:b w:val="false"/>
          <w:i w:val="false"/>
          <w:color w:val="000000"/>
          <w:sz w:val="28"/>
        </w:rPr>
        <w:t xml:space="preserve">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жалпы білім беретін мектептердің информатика пәнінің мұғалімдеріне арналған педагогика кадрларының біліктілігін арттыру курсының "Білім беруді жаңарту жағдайында информатиканы оқытуда Smart-технологияны (Self Monitoring Analysis And Reporting Technology – Cелф Мониторинг Анализис энд Рипотинг Текнолоджи) пайдалану" білім беру бағдарламасы;</w:t>
      </w:r>
    </w:p>
    <w:bookmarkEnd w:id="45"/>
    <w:bookmarkStart w:name="z271" w:id="46"/>
    <w:p>
      <w:pPr>
        <w:spacing w:after="0"/>
        <w:ind w:left="0"/>
        <w:jc w:val="both"/>
      </w:pPr>
      <w:r>
        <w:rPr>
          <w:rFonts w:ascii="Times New Roman"/>
          <w:b w:val="false"/>
          <w:i w:val="false"/>
          <w:color w:val="000000"/>
          <w:sz w:val="28"/>
        </w:rPr>
        <w:t xml:space="preserve">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жалпы білім беретін мектептердің ғылыми-жаратылыстану пәнінің мұғалімдеріне арналған педагогика кадрларының біліктілігін арттыру курсының "Programme for International Student Assessment" (Программ фор Интернейшнл Стюдент Ассисмент) халықаралық зерттеуін жүргізу аясында оқушылардың ғылыми-жаратылыстану функционалдық сауаттылығын дамыту" білім беру бағдарламасы;</w:t>
      </w:r>
    </w:p>
    <w:bookmarkEnd w:id="46"/>
    <w:bookmarkStart w:name="z272" w:id="47"/>
    <w:p>
      <w:pPr>
        <w:spacing w:after="0"/>
        <w:ind w:left="0"/>
        <w:jc w:val="both"/>
      </w:pPr>
      <w:r>
        <w:rPr>
          <w:rFonts w:ascii="Times New Roman"/>
          <w:b w:val="false"/>
          <w:i w:val="false"/>
          <w:color w:val="000000"/>
          <w:sz w:val="28"/>
        </w:rPr>
        <w:t xml:space="preserve">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ғылыми-жаратылыстану пәнінің мұғалімдеріне арналған педагогика кадрларының біліктілігін арттыру курсының "Білім беру мазмұнын жаңарту жағдайында "Ғылымға кіріспе" пәнін оқытудың мазмұндық-ұйымдастырушылық амалдары" білім беру бағдарламасы;</w:t>
      </w:r>
    </w:p>
    <w:bookmarkEnd w:id="47"/>
    <w:bookmarkStart w:name="z273" w:id="48"/>
    <w:p>
      <w:pPr>
        <w:spacing w:after="0"/>
        <w:ind w:left="0"/>
        <w:jc w:val="both"/>
      </w:pPr>
      <w:r>
        <w:rPr>
          <w:rFonts w:ascii="Times New Roman"/>
          <w:b w:val="false"/>
          <w:i w:val="false"/>
          <w:color w:val="000000"/>
          <w:sz w:val="28"/>
        </w:rPr>
        <w:t xml:space="preserve">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жалпы білім беретін мектептердің химия (биология) пәнінің мұғалімдеріне арналған педагогика кадрларының біліктілігін арттыру курсының "Білім берудің жаңа философиясының тұжырымдамалық ойлары аясында химияны (биологияны) оқыту процесін жобалаудың қазіргі әдістері" білім беру бағдарламасы; </w:t>
      </w:r>
    </w:p>
    <w:bookmarkEnd w:id="48"/>
    <w:bookmarkStart w:name="z274" w:id="49"/>
    <w:p>
      <w:pPr>
        <w:spacing w:after="0"/>
        <w:ind w:left="0"/>
        <w:jc w:val="both"/>
      </w:pPr>
      <w:r>
        <w:rPr>
          <w:rFonts w:ascii="Times New Roman"/>
          <w:b w:val="false"/>
          <w:i w:val="false"/>
          <w:color w:val="000000"/>
          <w:sz w:val="28"/>
        </w:rPr>
        <w:t xml:space="preserve">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жалпы білім беретін мектептердің химия пәнінің мұғалімдеріне арналған педагогика кадрларының біліктілігін арттыру курсының "Оқытудың үшөлшемді әдістемелік жүйесі педагогикалық технологиясын қолдану негізінде химия пәні сабағында оқушыларды оқыту сапасының квалиметриясы" білім беру бағдарламасы;</w:t>
      </w:r>
    </w:p>
    <w:bookmarkEnd w:id="49"/>
    <w:bookmarkStart w:name="z275" w:id="50"/>
    <w:p>
      <w:pPr>
        <w:spacing w:after="0"/>
        <w:ind w:left="0"/>
        <w:jc w:val="both"/>
      </w:pPr>
      <w:r>
        <w:rPr>
          <w:rFonts w:ascii="Times New Roman"/>
          <w:b w:val="false"/>
          <w:i w:val="false"/>
          <w:color w:val="000000"/>
          <w:sz w:val="28"/>
        </w:rPr>
        <w:t xml:space="preserve">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география пәнінің мұғалімдеріне арналған педагогика кадрларының біліктілігін арттыру курсының "География пәнін оқытуда критериалды бағалау жүйесін енгізудің оқу-әдістемелік негіздері" білім беру бағдарламасы;</w:t>
      </w:r>
    </w:p>
    <w:bookmarkEnd w:id="50"/>
    <w:bookmarkStart w:name="z276" w:id="51"/>
    <w:p>
      <w:pPr>
        <w:spacing w:after="0"/>
        <w:ind w:left="0"/>
        <w:jc w:val="both"/>
      </w:pPr>
      <w:r>
        <w:rPr>
          <w:rFonts w:ascii="Times New Roman"/>
          <w:b w:val="false"/>
          <w:i w:val="false"/>
          <w:color w:val="000000"/>
          <w:sz w:val="28"/>
        </w:rPr>
        <w:t xml:space="preserve">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биология пәнінің мұғалімдеріне арналған педагогика кадрларының біліктілігін арттыру курсының "Педагогикалық квалиметрия – білім беру мазмұнын жаңарту жағдайында биология сабақтарында оқушылардың білім нәтижелерін бағалау құралы" білім беру бағдарламасы; </w:t>
      </w:r>
    </w:p>
    <w:bookmarkEnd w:id="51"/>
    <w:bookmarkStart w:name="z277" w:id="52"/>
    <w:p>
      <w:pPr>
        <w:spacing w:after="0"/>
        <w:ind w:left="0"/>
        <w:jc w:val="both"/>
      </w:pPr>
      <w:r>
        <w:rPr>
          <w:rFonts w:ascii="Times New Roman"/>
          <w:b w:val="false"/>
          <w:i w:val="false"/>
          <w:color w:val="000000"/>
          <w:sz w:val="28"/>
        </w:rPr>
        <w:t xml:space="preserve">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дінтану пәнінің мұғалімдеріне арналған педагогика кадрларының біліктілігін арттыру курсының "Жастар ортасында терроризм мен діни экстремизмнің алдын алу" білім беру бағдарламасы; </w:t>
      </w:r>
    </w:p>
    <w:bookmarkEnd w:id="52"/>
    <w:bookmarkStart w:name="z278" w:id="53"/>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тарих, құқық негіздері, дінтану пәнінің мұғалімдеріне арналған педагогика кадрларының біліктілігін арттыру курсының "Дінтану негіздері" курсын оқытудың теориялық және әдістемелік негіздері" білім беру бағдарламасы;</w:t>
      </w:r>
    </w:p>
    <w:bookmarkEnd w:id="53"/>
    <w:bookmarkStart w:name="z279" w:id="54"/>
    <w:p>
      <w:pPr>
        <w:spacing w:after="0"/>
        <w:ind w:left="0"/>
        <w:jc w:val="both"/>
      </w:pPr>
      <w:r>
        <w:rPr>
          <w:rFonts w:ascii="Times New Roman"/>
          <w:b w:val="false"/>
          <w:i w:val="false"/>
          <w:color w:val="000000"/>
          <w:sz w:val="28"/>
        </w:rPr>
        <w:t xml:space="preserve">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тарих және құқық пәнінің мұғалімдеріне арналған педагогика кадрларының біліктілігін арттыру курсының "Мәңгілік Ел" ұлттық идеясын жүзеге асыру Отан тарихын оқыту мазмұнын жаңартудың негізі ретінде" білім беру бағдарламасы; </w:t>
      </w:r>
    </w:p>
    <w:bookmarkEnd w:id="54"/>
    <w:bookmarkStart w:name="z280" w:id="55"/>
    <w:p>
      <w:pPr>
        <w:spacing w:after="0"/>
        <w:ind w:left="0"/>
        <w:jc w:val="both"/>
      </w:pPr>
      <w:r>
        <w:rPr>
          <w:rFonts w:ascii="Times New Roman"/>
          <w:b w:val="false"/>
          <w:i w:val="false"/>
          <w:color w:val="000000"/>
          <w:sz w:val="28"/>
        </w:rPr>
        <w:t xml:space="preserve">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тарих және құқық пәнінің мұғалімдеріне арналған педагогика кадрларының біліктілігін арттыру курсының "Қоғамның әлеуметтік жаңғыруы кезеңінде тарих пәнін оқытуды ғылыми-әдістемелік қамтамасыз ету" білім беру бағдарламасы; </w:t>
      </w:r>
    </w:p>
    <w:bookmarkEnd w:id="55"/>
    <w:bookmarkStart w:name="z281" w:id="56"/>
    <w:p>
      <w:pPr>
        <w:spacing w:after="0"/>
        <w:ind w:left="0"/>
        <w:jc w:val="both"/>
      </w:pPr>
      <w:r>
        <w:rPr>
          <w:rFonts w:ascii="Times New Roman"/>
          <w:b w:val="false"/>
          <w:i w:val="false"/>
          <w:color w:val="000000"/>
          <w:sz w:val="28"/>
        </w:rPr>
        <w:t xml:space="preserve">
      54)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тарих пәні мұғалімдеріне арналған педагогика кадрларының біліктілігін арттыру курсының "Б.Блум таксономиясы аясында оқушылардың оқу жетістіктерін критериалды бағалау" білім беру бағдарламасы;</w:t>
      </w:r>
    </w:p>
    <w:bookmarkEnd w:id="56"/>
    <w:bookmarkStart w:name="z282" w:id="57"/>
    <w:p>
      <w:pPr>
        <w:spacing w:after="0"/>
        <w:ind w:left="0"/>
        <w:jc w:val="both"/>
      </w:pPr>
      <w:r>
        <w:rPr>
          <w:rFonts w:ascii="Times New Roman"/>
          <w:b w:val="false"/>
          <w:i w:val="false"/>
          <w:color w:val="000000"/>
          <w:sz w:val="28"/>
        </w:rPr>
        <w:t xml:space="preserve">
      55)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музыка пәні мұғалімдеріне арналған педагогика кадрларының біліктілігін арттыру курсының "Музыка арқылы өскелең ұрпақтың дүниетанымын қалыптастыру" білім беру бағдарламасы;</w:t>
      </w:r>
    </w:p>
    <w:bookmarkEnd w:id="57"/>
    <w:bookmarkStart w:name="z283" w:id="58"/>
    <w:p>
      <w:pPr>
        <w:spacing w:after="0"/>
        <w:ind w:left="0"/>
        <w:jc w:val="both"/>
      </w:pPr>
      <w:r>
        <w:rPr>
          <w:rFonts w:ascii="Times New Roman"/>
          <w:b w:val="false"/>
          <w:i w:val="false"/>
          <w:color w:val="000000"/>
          <w:sz w:val="28"/>
        </w:rPr>
        <w:t xml:space="preserve">
      56) осы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бейнелеу өнері және сызу пәні мұғалімдеріне арналған педагогика кадрларының біліктілігін арттыру курсының "Бейнелеу өнері және сызу сабақтарында оқушылардың визуалды мәдениетін инновациялық технологиялар арқылы дамыту" білім беру бағдарламасы;</w:t>
      </w:r>
    </w:p>
    <w:bookmarkEnd w:id="58"/>
    <w:bookmarkStart w:name="z284" w:id="59"/>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технология пәні мұғалімдеріне арналған педагогика кадрларының біліктілігін арттыру курсының "Мәңгілік ел" идеясы аясында технология сабақтарында оқушыларды ұлттық құндылықтарға тәрбиелеу" білім беру бағдарламасы;</w:t>
      </w:r>
    </w:p>
    <w:bookmarkEnd w:id="59"/>
    <w:bookmarkStart w:name="z285" w:id="60"/>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дене шынықтыру пәні мұғалімдеріне арналған педагогика кадрларының біліктілігін арттыру курсының "Дене шынықтыру сабақтарында оқушылардың салауатты өмір салтын қалыптастыру" білім беру бағдарламасы;</w:t>
      </w:r>
    </w:p>
    <w:bookmarkEnd w:id="60"/>
    <w:bookmarkStart w:name="z286" w:id="61"/>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алғашқы әскери дайындық оқытушы-ұйымдастырушыларына арналған педагогика кадрларының біліктілігін арттыру курсының "Алғашқы әскери дайындық жүйесінде оқушылардың бойында қазақстандық патриотизмді қалыптастырудың қазіргі амалдары" білім беру бағдарламасы;</w:t>
      </w:r>
    </w:p>
    <w:bookmarkEnd w:id="61"/>
    <w:bookmarkStart w:name="z287" w:id="62"/>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әлеуметтік педагогтерге арналған педагогика кадрларының біліктілігін арттыру курсының "Білім беруді жаңарту жағдайында әлеуметтік педагогтің кәсіби құзыреттіліктерін дамыту" білім беру бағдарламасы;</w:t>
      </w:r>
    </w:p>
    <w:bookmarkEnd w:id="62"/>
    <w:bookmarkStart w:name="z288" w:id="63"/>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білім беру ұйымдарының сынып жетекшілеріне арналған педагогика кадрларының біліктілігін арттыру курсының "Мәңгілік ел" ұлттық идеясы негізінде оқушыларға патриоттық тәрбие берудегі сынып жетекшілерінің кәсіби құзіреттіліктерін дамыту" білім беру бағдарламасы;</w:t>
      </w:r>
    </w:p>
    <w:bookmarkEnd w:id="63"/>
    <w:bookmarkStart w:name="z289" w:id="64"/>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жалпы білім беретін мектептердің педагог-психологтеріне арналған педагогика кадрларының біліктілігін арттыру курсының "Мектепте қауіпсіз білім беру ортасын қамтамасыз ету және зорлық-зомбылықты болдырмау, жасөспірімдер арасында өзіне-өзі қол жұмсаудың алдын алу" білім беру бағдарламасы;</w:t>
      </w:r>
    </w:p>
    <w:bookmarkEnd w:id="64"/>
    <w:bookmarkStart w:name="z290" w:id="65"/>
    <w:p>
      <w:pPr>
        <w:spacing w:after="0"/>
        <w:ind w:left="0"/>
        <w:jc w:val="both"/>
      </w:pPr>
      <w:r>
        <w:rPr>
          <w:rFonts w:ascii="Times New Roman"/>
          <w:b w:val="false"/>
          <w:i w:val="false"/>
          <w:color w:val="000000"/>
          <w:sz w:val="28"/>
        </w:rPr>
        <w:t xml:space="preserve">
      63) осы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қазақ және орыс тілдерінде оқытатын жалпы білім беретін мектептердің директорларына, мұғалімдеріне арналған педагогика кадрларының біліктілігін арттыру курсының "Инклюзивті білім беруді дамыту жағдайындағы білім беру ортасының мазмұны" білім беру бағдарламасы;</w:t>
      </w:r>
    </w:p>
    <w:bookmarkEnd w:id="65"/>
    <w:bookmarkStart w:name="z291" w:id="66"/>
    <w:p>
      <w:pPr>
        <w:spacing w:after="0"/>
        <w:ind w:left="0"/>
        <w:jc w:val="both"/>
      </w:pPr>
      <w:r>
        <w:rPr>
          <w:rFonts w:ascii="Times New Roman"/>
          <w:b w:val="false"/>
          <w:i w:val="false"/>
          <w:color w:val="000000"/>
          <w:sz w:val="28"/>
        </w:rPr>
        <w:t xml:space="preserve">
      64) осы бұйрыққа </w:t>
      </w:r>
      <w:r>
        <w:rPr>
          <w:rFonts w:ascii="Times New Roman"/>
          <w:b w:val="false"/>
          <w:i w:val="false"/>
          <w:color w:val="000000"/>
          <w:sz w:val="28"/>
        </w:rPr>
        <w:t>64-қосымшаға</w:t>
      </w:r>
      <w:r>
        <w:rPr>
          <w:rFonts w:ascii="Times New Roman"/>
          <w:b w:val="false"/>
          <w:i w:val="false"/>
          <w:color w:val="000000"/>
          <w:sz w:val="28"/>
        </w:rPr>
        <w:t xml:space="preserve"> сәйкес қазақ және орыс тілдерінде оқытатын шағын жинақталған мектеп басшыларына, мұғалімдеріне арналған педагогика кадрларының біліктілігін арттыру курсының "Шағын жинақталған мектеп жағдайында инклюзивті білім беру – тең және қолжетімді біліммен қамтамасыз ету факторы" білім беру бағдарламасы;</w:t>
      </w:r>
    </w:p>
    <w:bookmarkEnd w:id="66"/>
    <w:bookmarkStart w:name="z292" w:id="67"/>
    <w:p>
      <w:pPr>
        <w:spacing w:after="0"/>
        <w:ind w:left="0"/>
        <w:jc w:val="both"/>
      </w:pPr>
      <w:r>
        <w:rPr>
          <w:rFonts w:ascii="Times New Roman"/>
          <w:b w:val="false"/>
          <w:i w:val="false"/>
          <w:color w:val="000000"/>
          <w:sz w:val="28"/>
        </w:rPr>
        <w:t xml:space="preserve">
      65) осы бұйрыққа </w:t>
      </w:r>
      <w:r>
        <w:rPr>
          <w:rFonts w:ascii="Times New Roman"/>
          <w:b w:val="false"/>
          <w:i w:val="false"/>
          <w:color w:val="000000"/>
          <w:sz w:val="28"/>
        </w:rPr>
        <w:t>65-қосымшаға</w:t>
      </w:r>
      <w:r>
        <w:rPr>
          <w:rFonts w:ascii="Times New Roman"/>
          <w:b w:val="false"/>
          <w:i w:val="false"/>
          <w:color w:val="000000"/>
          <w:sz w:val="28"/>
        </w:rPr>
        <w:t xml:space="preserve"> сәйкес шағын жинақталған мектептердің мұғалімдеріне арналған педагогика кадрларының біліктілігін арттыру курсының "Білім берудің мазмұнын жаңарту жағдайында шағын жинақталған мектептің оқу-тәрбие процесін ұйымдастырудағы интегративті амал" білім беру бағдарламасы;</w:t>
      </w:r>
    </w:p>
    <w:bookmarkEnd w:id="67"/>
    <w:bookmarkStart w:name="z293" w:id="68"/>
    <w:p>
      <w:pPr>
        <w:spacing w:after="0"/>
        <w:ind w:left="0"/>
        <w:jc w:val="both"/>
      </w:pPr>
      <w:r>
        <w:rPr>
          <w:rFonts w:ascii="Times New Roman"/>
          <w:b w:val="false"/>
          <w:i w:val="false"/>
          <w:color w:val="000000"/>
          <w:sz w:val="28"/>
        </w:rPr>
        <w:t xml:space="preserve">
      66) осы бұйрыққа </w:t>
      </w:r>
      <w:r>
        <w:rPr>
          <w:rFonts w:ascii="Times New Roman"/>
          <w:b w:val="false"/>
          <w:i w:val="false"/>
          <w:color w:val="000000"/>
          <w:sz w:val="28"/>
        </w:rPr>
        <w:t>66-қосымшаға</w:t>
      </w:r>
      <w:r>
        <w:rPr>
          <w:rFonts w:ascii="Times New Roman"/>
          <w:b w:val="false"/>
          <w:i w:val="false"/>
          <w:color w:val="000000"/>
          <w:sz w:val="28"/>
        </w:rPr>
        <w:t xml:space="preserve"> сәйкес шағын жинақталған мектептердің мұғалімдеріне арналған педагогика кадрларының біліктілігін арттыру курсының "Педагогикалық квалиметрияның теориясы мен әдістемесі: шағын жинақталған мектепте оқытудың сапасын басқару" білім беру бағдарламасы;</w:t>
      </w:r>
    </w:p>
    <w:bookmarkEnd w:id="68"/>
    <w:bookmarkStart w:name="z294" w:id="69"/>
    <w:p>
      <w:pPr>
        <w:spacing w:after="0"/>
        <w:ind w:left="0"/>
        <w:jc w:val="both"/>
      </w:pPr>
      <w:r>
        <w:rPr>
          <w:rFonts w:ascii="Times New Roman"/>
          <w:b w:val="false"/>
          <w:i w:val="false"/>
          <w:color w:val="000000"/>
          <w:sz w:val="28"/>
        </w:rPr>
        <w:t xml:space="preserve">
      67) осы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мектептердің кітапханашыларына арналған педагогика кадрларының біліктілігін арттыру курсының "Білім беру ұйымының ақпараттық-білім беру кеңістігін қалыптастырудағы кітапхананың рөлі" білім беру бағдарламасы; </w:t>
      </w:r>
    </w:p>
    <w:bookmarkEnd w:id="69"/>
    <w:bookmarkStart w:name="z295" w:id="70"/>
    <w:p>
      <w:pPr>
        <w:spacing w:after="0"/>
        <w:ind w:left="0"/>
        <w:jc w:val="both"/>
      </w:pPr>
      <w:r>
        <w:rPr>
          <w:rFonts w:ascii="Times New Roman"/>
          <w:b w:val="false"/>
          <w:i w:val="false"/>
          <w:color w:val="000000"/>
          <w:sz w:val="28"/>
        </w:rPr>
        <w:t xml:space="preserve">
      68) осы бұйрыққа </w:t>
      </w:r>
      <w:r>
        <w:rPr>
          <w:rFonts w:ascii="Times New Roman"/>
          <w:b w:val="false"/>
          <w:i w:val="false"/>
          <w:color w:val="000000"/>
          <w:sz w:val="28"/>
        </w:rPr>
        <w:t>68-қосымшаға</w:t>
      </w:r>
      <w:r>
        <w:rPr>
          <w:rFonts w:ascii="Times New Roman"/>
          <w:b w:val="false"/>
          <w:i w:val="false"/>
          <w:color w:val="000000"/>
          <w:sz w:val="28"/>
        </w:rPr>
        <w:t xml:space="preserve"> сәйкес қазақ және орыс тілдерінде оқытатын мектептердің әдістемелік бірлестіктерінің жетекшілеріне және кафедра меңгерушілеріне арналған педагогика кадрларының біліктілігін арттыру курсының "Педагогтердің кәсіби шеберлігін дамыту бойынша әдістемелік жұмысты ұйымдастыру" білім беру бағдарламасы; </w:t>
      </w:r>
    </w:p>
    <w:bookmarkEnd w:id="70"/>
    <w:bookmarkStart w:name="z296" w:id="71"/>
    <w:p>
      <w:pPr>
        <w:spacing w:after="0"/>
        <w:ind w:left="0"/>
        <w:jc w:val="both"/>
      </w:pPr>
      <w:r>
        <w:rPr>
          <w:rFonts w:ascii="Times New Roman"/>
          <w:b w:val="false"/>
          <w:i w:val="false"/>
          <w:color w:val="000000"/>
          <w:sz w:val="28"/>
        </w:rPr>
        <w:t xml:space="preserve">
      69) осы бұйрыққа </w:t>
      </w:r>
      <w:r>
        <w:rPr>
          <w:rFonts w:ascii="Times New Roman"/>
          <w:b w:val="false"/>
          <w:i w:val="false"/>
          <w:color w:val="000000"/>
          <w:sz w:val="28"/>
        </w:rPr>
        <w:t>69-қосымшаға</w:t>
      </w:r>
      <w:r>
        <w:rPr>
          <w:rFonts w:ascii="Times New Roman"/>
          <w:b w:val="false"/>
          <w:i w:val="false"/>
          <w:color w:val="000000"/>
          <w:sz w:val="28"/>
        </w:rPr>
        <w:t xml:space="preserve"> сәйкес мектептер мұражайының жетекшілеріне арналған педагогика кадрларының біліктілігін арттыру курсының "Білім беру ұйымдарында мұражай қызметін ұйымдастыру әдістемесі" білім беру бағдарламасы;</w:t>
      </w:r>
    </w:p>
    <w:bookmarkEnd w:id="71"/>
    <w:bookmarkStart w:name="z297" w:id="72"/>
    <w:p>
      <w:pPr>
        <w:spacing w:after="0"/>
        <w:ind w:left="0"/>
        <w:jc w:val="both"/>
      </w:pPr>
      <w:r>
        <w:rPr>
          <w:rFonts w:ascii="Times New Roman"/>
          <w:b w:val="false"/>
          <w:i w:val="false"/>
          <w:color w:val="000000"/>
          <w:sz w:val="28"/>
        </w:rPr>
        <w:t xml:space="preserve">
      70) осы бұйрыққа </w:t>
      </w:r>
      <w:r>
        <w:rPr>
          <w:rFonts w:ascii="Times New Roman"/>
          <w:b w:val="false"/>
          <w:i w:val="false"/>
          <w:color w:val="000000"/>
          <w:sz w:val="28"/>
        </w:rPr>
        <w:t>70-қосымшаға</w:t>
      </w:r>
      <w:r>
        <w:rPr>
          <w:rFonts w:ascii="Times New Roman"/>
          <w:b w:val="false"/>
          <w:i w:val="false"/>
          <w:color w:val="000000"/>
          <w:sz w:val="28"/>
        </w:rPr>
        <w:t xml:space="preserve"> сәйкес мектептердің педагог-ұйымдастырушыларына, аға тәлімгерлеріне арналған педагогика кадрларының біліктілігін арттыру курсының "Девиантты мінез-құлықты мектеп оқушыларын рухани-адамгершілік құндылықтар негізінде тәрбиелеу" білім беру бағдарламасы;</w:t>
      </w:r>
    </w:p>
    <w:bookmarkEnd w:id="72"/>
    <w:bookmarkStart w:name="z298" w:id="73"/>
    <w:p>
      <w:pPr>
        <w:spacing w:after="0"/>
        <w:ind w:left="0"/>
        <w:jc w:val="both"/>
      </w:pPr>
      <w:r>
        <w:rPr>
          <w:rFonts w:ascii="Times New Roman"/>
          <w:b w:val="false"/>
          <w:i w:val="false"/>
          <w:color w:val="000000"/>
          <w:sz w:val="28"/>
        </w:rPr>
        <w:t xml:space="preserve">
      71) осы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мектеп директорларына, директордың оқу және тәрбие ісі жөніндегі орынбасарларына арналған педагогика кадрларының біліктілігін арттыру курсының "Арнайы білім беру ұйымдарының педагогикалық-түзету жұмыстарының мазмұнын жаңарту" білім беру бағдарламасы;</w:t>
      </w:r>
    </w:p>
    <w:bookmarkEnd w:id="73"/>
    <w:bookmarkStart w:name="z299" w:id="74"/>
    <w:p>
      <w:pPr>
        <w:spacing w:after="0"/>
        <w:ind w:left="0"/>
        <w:jc w:val="both"/>
      </w:pPr>
      <w:r>
        <w:rPr>
          <w:rFonts w:ascii="Times New Roman"/>
          <w:b w:val="false"/>
          <w:i w:val="false"/>
          <w:color w:val="000000"/>
          <w:sz w:val="28"/>
        </w:rPr>
        <w:t xml:space="preserve">
      72) осы бұйрыққа </w:t>
      </w:r>
      <w:r>
        <w:rPr>
          <w:rFonts w:ascii="Times New Roman"/>
          <w:b w:val="false"/>
          <w:i w:val="false"/>
          <w:color w:val="000000"/>
          <w:sz w:val="28"/>
        </w:rPr>
        <w:t>72-қосымшаға</w:t>
      </w:r>
      <w:r>
        <w:rPr>
          <w:rFonts w:ascii="Times New Roman"/>
          <w:b w:val="false"/>
          <w:i w:val="false"/>
          <w:color w:val="000000"/>
          <w:sz w:val="28"/>
        </w:rPr>
        <w:t xml:space="preserve"> сәйкес қазақ және орыс тілдерінде оқытатын арнайы білім беру ұйымдарының педагогтеріне, тәрбиешілеріне арналған педагогикалық кадрлардың біліктілігін арттыру курсының "Ерекше білім беруге қажеттілігі бар балаларды оқыту мен тәрбиелеудің заманауи технологиялары" білім беру бағдарламасы;</w:t>
      </w:r>
    </w:p>
    <w:bookmarkEnd w:id="74"/>
    <w:bookmarkStart w:name="z300" w:id="75"/>
    <w:p>
      <w:pPr>
        <w:spacing w:after="0"/>
        <w:ind w:left="0"/>
        <w:jc w:val="both"/>
      </w:pPr>
      <w:r>
        <w:rPr>
          <w:rFonts w:ascii="Times New Roman"/>
          <w:b w:val="false"/>
          <w:i w:val="false"/>
          <w:color w:val="000000"/>
          <w:sz w:val="28"/>
        </w:rPr>
        <w:t xml:space="preserve">
      73) осы бұйрыққа </w:t>
      </w:r>
      <w:r>
        <w:rPr>
          <w:rFonts w:ascii="Times New Roman"/>
          <w:b w:val="false"/>
          <w:i w:val="false"/>
          <w:color w:val="000000"/>
          <w:sz w:val="28"/>
        </w:rPr>
        <w:t>73-қосымшаға</w:t>
      </w:r>
      <w:r>
        <w:rPr>
          <w:rFonts w:ascii="Times New Roman"/>
          <w:b w:val="false"/>
          <w:i w:val="false"/>
          <w:color w:val="000000"/>
          <w:sz w:val="28"/>
        </w:rPr>
        <w:t xml:space="preserve"> сәйкес арнайы (түзету) білім беру ұйымдарының дефектологтарына, логопедтеріне, сурдопедагогтеріне арналған педагогика кадрларының біліктілігін арттыру курсының "Қазақстан Республикасында арнайы (түзету) білім беру жағдайында педагогтердің кәсіби құзыреттіліктерін дамыту" білім беру бағдарламасы;</w:t>
      </w:r>
    </w:p>
    <w:bookmarkEnd w:id="75"/>
    <w:bookmarkStart w:name="z301" w:id="76"/>
    <w:p>
      <w:pPr>
        <w:spacing w:after="0"/>
        <w:ind w:left="0"/>
        <w:jc w:val="both"/>
      </w:pPr>
      <w:r>
        <w:rPr>
          <w:rFonts w:ascii="Times New Roman"/>
          <w:b w:val="false"/>
          <w:i w:val="false"/>
          <w:color w:val="000000"/>
          <w:sz w:val="28"/>
        </w:rPr>
        <w:t xml:space="preserve">
      74) осы бұйрыққа </w:t>
      </w:r>
      <w:r>
        <w:rPr>
          <w:rFonts w:ascii="Times New Roman"/>
          <w:b w:val="false"/>
          <w:i w:val="false"/>
          <w:color w:val="000000"/>
          <w:sz w:val="28"/>
        </w:rPr>
        <w:t>74-қосымшаға</w:t>
      </w:r>
      <w:r>
        <w:rPr>
          <w:rFonts w:ascii="Times New Roman"/>
          <w:b w:val="false"/>
          <w:i w:val="false"/>
          <w:color w:val="000000"/>
          <w:sz w:val="28"/>
        </w:rPr>
        <w:t xml:space="preserve"> сәйкес жазғы қалалық, қала сыртындағы, мектеп жанындағы сауықтыру лагерьлерінің басшыларына арналған педагогика кадрларының біліктілігін арттыру курсының "Балаларды сауықтыру лагері басшысының қызметіндегі инновациялық амалдар" білім беру бағдарламасы;</w:t>
      </w:r>
    </w:p>
    <w:bookmarkEnd w:id="76"/>
    <w:bookmarkStart w:name="z302" w:id="77"/>
    <w:p>
      <w:pPr>
        <w:spacing w:after="0"/>
        <w:ind w:left="0"/>
        <w:jc w:val="both"/>
      </w:pPr>
      <w:r>
        <w:rPr>
          <w:rFonts w:ascii="Times New Roman"/>
          <w:b w:val="false"/>
          <w:i w:val="false"/>
          <w:color w:val="000000"/>
          <w:sz w:val="28"/>
        </w:rPr>
        <w:t xml:space="preserve">
      75) осы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қазақ және орыс тілдерінде оқытатын балаларға арналған қосымша білім беру ұйымдарының педагогтеріне арналған педагогика кадрларының біліктілігін арттыру курсының "Қосымша білім беру жағдайында білім алушылардың шығармашылық қабілеттерін дамыту" білім беру бағдарламасы;</w:t>
      </w:r>
    </w:p>
    <w:bookmarkEnd w:id="77"/>
    <w:bookmarkStart w:name="z303" w:id="78"/>
    <w:p>
      <w:pPr>
        <w:spacing w:after="0"/>
        <w:ind w:left="0"/>
        <w:jc w:val="both"/>
      </w:pPr>
      <w:r>
        <w:rPr>
          <w:rFonts w:ascii="Times New Roman"/>
          <w:b w:val="false"/>
          <w:i w:val="false"/>
          <w:color w:val="000000"/>
          <w:sz w:val="28"/>
        </w:rPr>
        <w:t xml:space="preserve">
      76) осы бұйрыққа </w:t>
      </w:r>
      <w:r>
        <w:rPr>
          <w:rFonts w:ascii="Times New Roman"/>
          <w:b w:val="false"/>
          <w:i w:val="false"/>
          <w:color w:val="000000"/>
          <w:sz w:val="28"/>
        </w:rPr>
        <w:t>76-қосымшаға</w:t>
      </w:r>
      <w:r>
        <w:rPr>
          <w:rFonts w:ascii="Times New Roman"/>
          <w:b w:val="false"/>
          <w:i w:val="false"/>
          <w:color w:val="000000"/>
          <w:sz w:val="28"/>
        </w:rPr>
        <w:t xml:space="preserve"> сәйкес облыстық (қалалық) институттардың кафедра меңгерушілеріне арналған педагогика кадрларының біліктілігін арттыру курсының "Білім беру мазмұнын жаңарту жағдайында біліктілікті арттыру институттарындағы кафедралардың қызметін инновациялық форматта ұйымдастыру" білім беру бағдарламасы;</w:t>
      </w:r>
    </w:p>
    <w:bookmarkEnd w:id="78"/>
    <w:bookmarkStart w:name="z304" w:id="79"/>
    <w:p>
      <w:pPr>
        <w:spacing w:after="0"/>
        <w:ind w:left="0"/>
        <w:jc w:val="both"/>
      </w:pPr>
      <w:r>
        <w:rPr>
          <w:rFonts w:ascii="Times New Roman"/>
          <w:b w:val="false"/>
          <w:i w:val="false"/>
          <w:color w:val="000000"/>
          <w:sz w:val="28"/>
        </w:rPr>
        <w:t xml:space="preserve">
      77) осы бұйрыққа </w:t>
      </w:r>
      <w:r>
        <w:rPr>
          <w:rFonts w:ascii="Times New Roman"/>
          <w:b w:val="false"/>
          <w:i w:val="false"/>
          <w:color w:val="000000"/>
          <w:sz w:val="28"/>
        </w:rPr>
        <w:t>77-қосымшаға</w:t>
      </w:r>
      <w:r>
        <w:rPr>
          <w:rFonts w:ascii="Times New Roman"/>
          <w:b w:val="false"/>
          <w:i w:val="false"/>
          <w:color w:val="000000"/>
          <w:sz w:val="28"/>
        </w:rPr>
        <w:t xml:space="preserve"> сәйкес аудандық білім бөлімдері басшыларына, орынбасарлары мен мамандарына арналған педагогика кадрларының біліктілігін арттыру курсының "Білім беру мазмұнын жаңарту жағдайында Қазақстан Республикасында білім беруді дамытудың 2016-2019 жылдарға арналған мемлекеттік бағдарламасының басым бағыттарын іске асыру" білім беру бағдарламасы;</w:t>
      </w:r>
    </w:p>
    <w:bookmarkEnd w:id="79"/>
    <w:bookmarkStart w:name="z305" w:id="80"/>
    <w:p>
      <w:pPr>
        <w:spacing w:after="0"/>
        <w:ind w:left="0"/>
        <w:jc w:val="both"/>
      </w:pPr>
      <w:r>
        <w:rPr>
          <w:rFonts w:ascii="Times New Roman"/>
          <w:b w:val="false"/>
          <w:i w:val="false"/>
          <w:color w:val="000000"/>
          <w:sz w:val="28"/>
        </w:rPr>
        <w:t>
      78) осы бұйрыққа 78-қосымшаға сәйкес Мектепке дейінгі ұйымдардың басшыларына (меңгерушілеріне) арналған педагогика кадрларының біліктілігін арттыру курсының "М. Монтессори жүйесінің тұжырымдамалық идеяларын енгізу жағдайында мектепке дейінгі ұйымдардың педагогикалық процесін басқару" білім беру бағдарламасы;</w:t>
      </w:r>
    </w:p>
    <w:bookmarkEnd w:id="80"/>
    <w:bookmarkStart w:name="z306" w:id="81"/>
    <w:p>
      <w:pPr>
        <w:spacing w:after="0"/>
        <w:ind w:left="0"/>
        <w:jc w:val="both"/>
      </w:pPr>
      <w:r>
        <w:rPr>
          <w:rFonts w:ascii="Times New Roman"/>
          <w:b w:val="false"/>
          <w:i w:val="false"/>
          <w:color w:val="000000"/>
          <w:sz w:val="28"/>
        </w:rPr>
        <w:t>
      79) осы бұйрыққа 79-қосымшаға сәйкес мектепке дейінгі ұйымдардың басшыларына (меңгерушілеріне) арналған педагогика кадрларының біліктілігін арттыру курсының "Мектепке дейінгі ұйымдарда білім беру сапасын бағалау технологиясы ретінде педагогикалық квалиметрияны пайдалану" білім беру бағдарламасы;</w:t>
      </w:r>
    </w:p>
    <w:bookmarkEnd w:id="81"/>
    <w:bookmarkStart w:name="z307" w:id="82"/>
    <w:p>
      <w:pPr>
        <w:spacing w:after="0"/>
        <w:ind w:left="0"/>
        <w:jc w:val="both"/>
      </w:pPr>
      <w:r>
        <w:rPr>
          <w:rFonts w:ascii="Times New Roman"/>
          <w:b w:val="false"/>
          <w:i w:val="false"/>
          <w:color w:val="000000"/>
          <w:sz w:val="28"/>
        </w:rPr>
        <w:t>
      80) осы бұйрыққа 80-қосымшаға сәйкес мектепке дейінгі ұйымдардың басшыларына (меңгерушілеріне), әдіскерлеріне арналған педагогика кадрларының біліктілігін арттыру курсының "Мектепке дейінгі ұйымдарда апатты жағдайлар қаупін төмендету" білім беру бағдарламасы;</w:t>
      </w:r>
    </w:p>
    <w:bookmarkEnd w:id="82"/>
    <w:bookmarkStart w:name="z308" w:id="83"/>
    <w:p>
      <w:pPr>
        <w:spacing w:after="0"/>
        <w:ind w:left="0"/>
        <w:jc w:val="both"/>
      </w:pPr>
      <w:r>
        <w:rPr>
          <w:rFonts w:ascii="Times New Roman"/>
          <w:b w:val="false"/>
          <w:i w:val="false"/>
          <w:color w:val="000000"/>
          <w:sz w:val="28"/>
        </w:rPr>
        <w:t>
      81) осы бұйрыққа 81-қосымшаға сәйкес мектепке дейінгі ұйымдардың басшыларына (меңгерушілеріне), әдіскерлеріне арналған педагогика кадрларының біліктілігін арттыру курсының "Мектепке дейінгі ұйымдарды басқарудың инновациялық амалдары" білім беру бағдарламасы;</w:t>
      </w:r>
    </w:p>
    <w:bookmarkEnd w:id="83"/>
    <w:bookmarkStart w:name="z309" w:id="84"/>
    <w:p>
      <w:pPr>
        <w:spacing w:after="0"/>
        <w:ind w:left="0"/>
        <w:jc w:val="both"/>
      </w:pPr>
      <w:r>
        <w:rPr>
          <w:rFonts w:ascii="Times New Roman"/>
          <w:b w:val="false"/>
          <w:i w:val="false"/>
          <w:color w:val="000000"/>
          <w:sz w:val="28"/>
        </w:rPr>
        <w:t>
      82) осы бұйрыққа 82-қосымшаға сәйкес мектепке дейінгі ұйымдардың басшыларына (меңгерушілеріне), әдіскерлеріне, мектепалды топ тәрбиешілеріне арналған педагогика кадрларының біліктілігін арттыру курсының "Білім берудің жаңа парадигмасы жағдайында мектепке дейінгі тәрбие мен оқыту және бастауыш білім беру мазмұнының сабақтастығын қамтамасыз ету" білім беру бағдарламасы;</w:t>
      </w:r>
    </w:p>
    <w:bookmarkEnd w:id="84"/>
    <w:bookmarkStart w:name="z310" w:id="85"/>
    <w:p>
      <w:pPr>
        <w:spacing w:after="0"/>
        <w:ind w:left="0"/>
        <w:jc w:val="both"/>
      </w:pPr>
      <w:r>
        <w:rPr>
          <w:rFonts w:ascii="Times New Roman"/>
          <w:b w:val="false"/>
          <w:i w:val="false"/>
          <w:color w:val="000000"/>
          <w:sz w:val="28"/>
        </w:rPr>
        <w:t>
      83) осы бұйрыққа 83-қосымшаға сәйкес мектепке дейінгі ұйымдардың басшыларына (меңгерушілеріне), әдіскерлеріне, мектепалды топ тәрбиешілеріне арналған педагогика кадрларының біліктілігін арттыру курсының "Білім берудің жаңа парадигмасы жағдайында мектепке дейінгі тәрбие мен оқыту ұйымдары тәрбиешісінің іс-әрекетінде ақпараттық-коммуникациялық технологияларды пайдалану" білім беру бағдарламасы;</w:t>
      </w:r>
    </w:p>
    <w:bookmarkEnd w:id="85"/>
    <w:bookmarkStart w:name="z311" w:id="86"/>
    <w:p>
      <w:pPr>
        <w:spacing w:after="0"/>
        <w:ind w:left="0"/>
        <w:jc w:val="both"/>
      </w:pPr>
      <w:r>
        <w:rPr>
          <w:rFonts w:ascii="Times New Roman"/>
          <w:b w:val="false"/>
          <w:i w:val="false"/>
          <w:color w:val="000000"/>
          <w:sz w:val="28"/>
        </w:rPr>
        <w:t>
      84) осы бұйрыққа 84-қосымшаға сәйкес қазақ және орыс тілдерінде оқытатын орта білім беру ұйымдарының директорларына арналған педагогика кадрларының біліктілігін арттыру курсының "Көшбасшылық – педагогикалық ұжымды табысты басқарудың факторы" білім беру бағдарламасы;</w:t>
      </w:r>
    </w:p>
    <w:bookmarkEnd w:id="86"/>
    <w:bookmarkStart w:name="z312" w:id="87"/>
    <w:p>
      <w:pPr>
        <w:spacing w:after="0"/>
        <w:ind w:left="0"/>
        <w:jc w:val="both"/>
      </w:pPr>
      <w:r>
        <w:rPr>
          <w:rFonts w:ascii="Times New Roman"/>
          <w:b w:val="false"/>
          <w:i w:val="false"/>
          <w:color w:val="000000"/>
          <w:sz w:val="28"/>
        </w:rPr>
        <w:t>
      85) осы бұйрыққа 85-қосымшаға сәйкес қазақ және орыс тілдерінде оқытатын орта білім беру ұйымдарының директорларына арналған педагогика кадрларының біліктілігін арттыру курсының "Білім берудің жаңа парадигмасы жағдайындағы басқарушылық қызмет және менеджмент" білім беру бағдарламасы;</w:t>
      </w:r>
    </w:p>
    <w:bookmarkEnd w:id="87"/>
    <w:bookmarkStart w:name="z313" w:id="88"/>
    <w:p>
      <w:pPr>
        <w:spacing w:after="0"/>
        <w:ind w:left="0"/>
        <w:jc w:val="both"/>
      </w:pPr>
      <w:r>
        <w:rPr>
          <w:rFonts w:ascii="Times New Roman"/>
          <w:b w:val="false"/>
          <w:i w:val="false"/>
          <w:color w:val="000000"/>
          <w:sz w:val="28"/>
        </w:rPr>
        <w:t>
      86) осы бұйрыққа 86-қосымшаға сәйкес қазақ және орыс тілдерінде оқытатын орта білім беру ұйымдарының директорларына арналған педагогика кадрларының біліктілігін арттыру курсының "Білім беру сапасын басқаруда корпоративтік орта құру" білім беру бағдарламасы;</w:t>
      </w:r>
    </w:p>
    <w:bookmarkEnd w:id="88"/>
    <w:bookmarkStart w:name="z314" w:id="89"/>
    <w:p>
      <w:pPr>
        <w:spacing w:after="0"/>
        <w:ind w:left="0"/>
        <w:jc w:val="both"/>
      </w:pPr>
      <w:r>
        <w:rPr>
          <w:rFonts w:ascii="Times New Roman"/>
          <w:b w:val="false"/>
          <w:i w:val="false"/>
          <w:color w:val="000000"/>
          <w:sz w:val="28"/>
        </w:rPr>
        <w:t>
      87) осы бұйрыққа 87-қосымшаға сәйкес қазақ және орыс тілдерінде оқытатын шағын жинақталған мектеп директорларына арналған педагогика кадрларының біліктілігін арттыру курсының "Білім беру мазмұнын реформалау жағдайында шағын жинақталған мектептің білім беру процесін ұйымдастыру" білім беру бағдарламасы;</w:t>
      </w:r>
    </w:p>
    <w:bookmarkEnd w:id="89"/>
    <w:bookmarkStart w:name="z315" w:id="90"/>
    <w:p>
      <w:pPr>
        <w:spacing w:after="0"/>
        <w:ind w:left="0"/>
        <w:jc w:val="both"/>
      </w:pPr>
      <w:r>
        <w:rPr>
          <w:rFonts w:ascii="Times New Roman"/>
          <w:b w:val="false"/>
          <w:i w:val="false"/>
          <w:color w:val="000000"/>
          <w:sz w:val="28"/>
        </w:rPr>
        <w:t>
      88) осы бұйрыққа 88-қосымшаға сәйкес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"Педагог-тәрбиешінің кәсіби құзыреттілігін дамытуды тиімді басқару" білім беру бағдарламасы;</w:t>
      </w:r>
    </w:p>
    <w:bookmarkEnd w:id="90"/>
    <w:bookmarkStart w:name="z316" w:id="91"/>
    <w:p>
      <w:pPr>
        <w:spacing w:after="0"/>
        <w:ind w:left="0"/>
        <w:jc w:val="both"/>
      </w:pPr>
      <w:r>
        <w:rPr>
          <w:rFonts w:ascii="Times New Roman"/>
          <w:b w:val="false"/>
          <w:i w:val="false"/>
          <w:color w:val="000000"/>
          <w:sz w:val="28"/>
        </w:rPr>
        <w:t>
      89) осы бұйрыққа 89-қосымшаға сәйкес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"Білім беру ұйымдарында кәмелетке толмаған балалар арасында суицидті мінез-құлықтың және зорлық-зомбылықтың алдын алу" білім беру бағдарламасы;</w:t>
      </w:r>
    </w:p>
    <w:bookmarkEnd w:id="91"/>
    <w:bookmarkStart w:name="z317" w:id="92"/>
    <w:p>
      <w:pPr>
        <w:spacing w:after="0"/>
        <w:ind w:left="0"/>
        <w:jc w:val="both"/>
      </w:pPr>
      <w:r>
        <w:rPr>
          <w:rFonts w:ascii="Times New Roman"/>
          <w:b w:val="false"/>
          <w:i w:val="false"/>
          <w:color w:val="000000"/>
          <w:sz w:val="28"/>
        </w:rPr>
        <w:t>
      90) осы бұйрыққа 90-қосымшаға сәйкес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"Орта білім беру ұйымдарында апатты жағдайлар қаупін төмендету" білім беру бағдарламасы;</w:t>
      </w:r>
    </w:p>
    <w:bookmarkEnd w:id="92"/>
    <w:bookmarkStart w:name="z318" w:id="93"/>
    <w:p>
      <w:pPr>
        <w:spacing w:after="0"/>
        <w:ind w:left="0"/>
        <w:jc w:val="both"/>
      </w:pPr>
      <w:r>
        <w:rPr>
          <w:rFonts w:ascii="Times New Roman"/>
          <w:b w:val="false"/>
          <w:i w:val="false"/>
          <w:color w:val="000000"/>
          <w:sz w:val="28"/>
        </w:rPr>
        <w:t>
      91) осы бұйрыққа 91-қосымшаға сәйкес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"Мектеп оқушылары арасында діни экстремизм мен терроризмнің алдын алуды басқарудың құзырлылық амалы" білім беру бағдарламасы;</w:t>
      </w:r>
    </w:p>
    <w:bookmarkEnd w:id="93"/>
    <w:bookmarkStart w:name="z319" w:id="94"/>
    <w:p>
      <w:pPr>
        <w:spacing w:after="0"/>
        <w:ind w:left="0"/>
        <w:jc w:val="both"/>
      </w:pPr>
      <w:r>
        <w:rPr>
          <w:rFonts w:ascii="Times New Roman"/>
          <w:b w:val="false"/>
          <w:i w:val="false"/>
          <w:color w:val="000000"/>
          <w:sz w:val="28"/>
        </w:rPr>
        <w:t>
      92) осы бұйрыққа 92-қосымшаға сәйкес қазақ және орыс тілдерінде оқытатын арнайы білім беру ұйымдары директорларының орынбасарларына арналған педагогика кадрларының біліктілігін арттыру курсының "Арнайы мектеп жағдайында педагогикалық түзету жұмыстарын ұйымдастыру" білім беру бағдарламасы;</w:t>
      </w:r>
    </w:p>
    <w:bookmarkEnd w:id="94"/>
    <w:bookmarkStart w:name="z320" w:id="95"/>
    <w:p>
      <w:pPr>
        <w:spacing w:after="0"/>
        <w:ind w:left="0"/>
        <w:jc w:val="both"/>
      </w:pPr>
      <w:r>
        <w:rPr>
          <w:rFonts w:ascii="Times New Roman"/>
          <w:b w:val="false"/>
          <w:i w:val="false"/>
          <w:color w:val="000000"/>
          <w:sz w:val="28"/>
        </w:rPr>
        <w:t>
      93) осы бұйрыққа 93-қосымшаға сәйкес қазақ және орыс тілдерінде оқытатын балаларға арналған қосымша білім беру ұйымдарының директорларына, директорларының орынбасарларына арналған педагогика кадрларының біліктілігін арттыру курсының "Балаларға арналған қосымша білім беру ұйымдары қызметін басқарудың қазіргі үрдістері" білім беру бағдарламасы;</w:t>
      </w:r>
    </w:p>
    <w:bookmarkEnd w:id="95"/>
    <w:bookmarkStart w:name="z321" w:id="96"/>
    <w:p>
      <w:pPr>
        <w:spacing w:after="0"/>
        <w:ind w:left="0"/>
        <w:jc w:val="both"/>
      </w:pPr>
      <w:r>
        <w:rPr>
          <w:rFonts w:ascii="Times New Roman"/>
          <w:b w:val="false"/>
          <w:i w:val="false"/>
          <w:color w:val="000000"/>
          <w:sz w:val="28"/>
        </w:rPr>
        <w:t>
      94) осы бұйрыққа 94-қосымшаға сәйкес қазақ және орыс тілдерінде оқытатын балаларға арналған қосымша білім беру ұйымдарының директорларына, директорларының орынбасарларына, педагогтеріне арналған педагогика кадрларының біліктілігін арттыру курсының "Сыныптан тыс жұмыс аясында балалармен туристік-өлкетану жұмыстарын ұйымдастыру" білім беру бағдарламасы;</w:t>
      </w:r>
    </w:p>
    <w:bookmarkEnd w:id="96"/>
    <w:bookmarkStart w:name="z322" w:id="97"/>
    <w:p>
      <w:pPr>
        <w:spacing w:after="0"/>
        <w:ind w:left="0"/>
        <w:jc w:val="both"/>
      </w:pPr>
      <w:r>
        <w:rPr>
          <w:rFonts w:ascii="Times New Roman"/>
          <w:b w:val="false"/>
          <w:i w:val="false"/>
          <w:color w:val="000000"/>
          <w:sz w:val="28"/>
        </w:rPr>
        <w:t>
      95) осы бұйрыққа 95-қосымшаға сәйкес қазақ және орыс тілдерінде оқытатын орта білім беру ұйымдарының бейнелеу өнері және технология пәндерінің мұғалімдеріне арналған педагогика кадрларының біліктілігін арттыру курсының "Көркем еңбек" пәні мұғалімдерінің кәсіби құзыреттіліктерін дамыту" білім беру бағдарламасы;</w:t>
      </w:r>
    </w:p>
    <w:bookmarkEnd w:id="97"/>
    <w:bookmarkStart w:name="z323" w:id="98"/>
    <w:p>
      <w:pPr>
        <w:spacing w:after="0"/>
        <w:ind w:left="0"/>
        <w:jc w:val="both"/>
      </w:pPr>
      <w:r>
        <w:rPr>
          <w:rFonts w:ascii="Times New Roman"/>
          <w:b w:val="false"/>
          <w:i w:val="false"/>
          <w:color w:val="000000"/>
          <w:sz w:val="28"/>
        </w:rPr>
        <w:t>
      96) осы бұйрыққа 96-қосымшаға сәйкес қазақ және орыс тілдерінде оқытатын жалпы білім беретін және шағын жинақталған мектептердің директорларына, мұғалімдеріне арналған педагогика кадрларының біліктілігін арттыру курсының "Мектепте оқыту стандарттарын іске асыру контекстінде инклюзивті білім берудің мазмұны мен дамуы" білім беру бағдарламасы;</w:t>
      </w:r>
    </w:p>
    <w:bookmarkEnd w:id="98"/>
    <w:bookmarkStart w:name="z324" w:id="99"/>
    <w:p>
      <w:pPr>
        <w:spacing w:after="0"/>
        <w:ind w:left="0"/>
        <w:jc w:val="both"/>
      </w:pPr>
      <w:r>
        <w:rPr>
          <w:rFonts w:ascii="Times New Roman"/>
          <w:b w:val="false"/>
          <w:i w:val="false"/>
          <w:color w:val="000000"/>
          <w:sz w:val="28"/>
        </w:rPr>
        <w:t>
      97) осы бұйрыққа 97-қосымшаға сәйкес қазақ және орыс тілдерінде оқытатын орта білім беру ұйымдарының информатика, математика және физика пәндерінің мұғалімдеріне арналған педагогика кадрларының біліктілігін арттыру курсының "Робототехника негіздері" білім беру бағдарламасы;</w:t>
      </w:r>
    </w:p>
    <w:bookmarkEnd w:id="99"/>
    <w:bookmarkStart w:name="z325" w:id="100"/>
    <w:p>
      <w:pPr>
        <w:spacing w:after="0"/>
        <w:ind w:left="0"/>
        <w:jc w:val="both"/>
      </w:pPr>
      <w:r>
        <w:rPr>
          <w:rFonts w:ascii="Times New Roman"/>
          <w:b w:val="false"/>
          <w:i w:val="false"/>
          <w:color w:val="000000"/>
          <w:sz w:val="28"/>
        </w:rPr>
        <w:t>
      98) осы бұйрыққа 98-қосымшаға сәйкес мектепке дейінгі ұйымдардың мектепалды даярлық топтары мен сыныптарының тәрбиешілеріне, педагогтеріне арналған педагогика кадрларының біліктілігін арттыру курсының "Мектепке дейінгі тәрбие мен оқыту және бастауыш білім беру мазмұнының сабақтастығын қамтамасыз ету" білім беру бағдарламасы;</w:t>
      </w:r>
    </w:p>
    <w:bookmarkEnd w:id="100"/>
    <w:bookmarkStart w:name="z326" w:id="101"/>
    <w:p>
      <w:pPr>
        <w:spacing w:after="0"/>
        <w:ind w:left="0"/>
        <w:jc w:val="both"/>
      </w:pPr>
      <w:r>
        <w:rPr>
          <w:rFonts w:ascii="Times New Roman"/>
          <w:b w:val="false"/>
          <w:i w:val="false"/>
          <w:color w:val="000000"/>
          <w:sz w:val="28"/>
        </w:rPr>
        <w:t>
      99) осы бұйрыққа 99-қосымшаға сәйкес Қазақ және орыс тілдерінде оқытатын орта білім беру ұйымдарының алғашқы әскери және технологиялық дайындық оқытушы-ұйымдастырушыларына арналған педагогика кадрларының біліктілігін арттыру курсының "Орта білім беру мазмұнын жаңарту жағдайында "Алғашқы әскери және технологиялық дайындық" пәнін оқытудың инновациялық тәсілдері мен әдістемелері" білім беру бағдарламасы.";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31–қосымшаларға</w:t>
      </w:r>
      <w:r>
        <w:rPr>
          <w:rFonts w:ascii="Times New Roman"/>
          <w:b w:val="false"/>
          <w:i w:val="false"/>
          <w:color w:val="000000"/>
          <w:sz w:val="28"/>
        </w:rPr>
        <w:t xml:space="preserve"> сәйкес 78, 79, 80 ,81, 82, 83, 84, 85, 86, 87, 88, 89, 90, 91, 92, 93, 94, 95, 96, 97, 98, 99-қосымшалармен толықтырылсын.</w:t>
      </w:r>
    </w:p>
    <w:bookmarkStart w:name="z329" w:id="10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p>
    <w:bookmarkEnd w:id="10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көшірмелерін ресми жариялау үшін мерзімді баспасөз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330" w:id="10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Э.А.Суханбердиеваға жүктелсін.</w:t>
      </w:r>
    </w:p>
    <w:bookmarkEnd w:id="103"/>
    <w:bookmarkStart w:name="z331" w:id="10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3-қосымша</w:t>
            </w:r>
          </w:p>
        </w:tc>
      </w:tr>
    </w:tbl>
    <w:bookmarkStart w:name="z3" w:id="105"/>
    <w:p>
      <w:pPr>
        <w:spacing w:after="0"/>
        <w:ind w:left="0"/>
        <w:jc w:val="left"/>
      </w:pPr>
      <w:r>
        <w:rPr>
          <w:rFonts w:ascii="Times New Roman"/>
          <w:b/>
          <w:i w:val="false"/>
          <w:color w:val="000000"/>
        </w:rPr>
        <w:t xml:space="preserve"> Мектепке дейінгі ұйым басшыларына (меңгерушілеріне), әдіскерлеріне, тәрбиешілеріне арналған педагогика кадрларының біліктілігін арттыру курсының "Мектепке дейінгі тәрбие мен оқыту мазмұнын жаңарту аясында мектепке дейінгі ұйымдағы педагогикалық менеджмент" білім беру бағдарламасы</w:t>
      </w:r>
    </w:p>
    <w:bookmarkEnd w:id="105"/>
    <w:bookmarkStart w:name="z4" w:id="106"/>
    <w:p>
      <w:pPr>
        <w:spacing w:after="0"/>
        <w:ind w:left="0"/>
        <w:jc w:val="left"/>
      </w:pPr>
      <w:r>
        <w:rPr>
          <w:rFonts w:ascii="Times New Roman"/>
          <w:b/>
          <w:i w:val="false"/>
          <w:color w:val="000000"/>
        </w:rPr>
        <w:t xml:space="preserve"> 1-тарау. Жалпы ережелер</w:t>
      </w:r>
    </w:p>
    <w:bookmarkEnd w:id="106"/>
    <w:bookmarkStart w:name="z332" w:id="107"/>
    <w:p>
      <w:pPr>
        <w:spacing w:after="0"/>
        <w:ind w:left="0"/>
        <w:jc w:val="both"/>
      </w:pPr>
      <w:r>
        <w:rPr>
          <w:rFonts w:ascii="Times New Roman"/>
          <w:b w:val="false"/>
          <w:i w:val="false"/>
          <w:color w:val="000000"/>
          <w:sz w:val="28"/>
        </w:rPr>
        <w:t>
      1. Мектепке дейінгі ұйымдар басшыларына (меңгерушілеріне), әдіскерлеріне, тәрбиешілеріне арналған "Мектепке дейінгі тәрбие мен оқыту мазмұнын жаңарту аясында мектепке дейінгі ұйымдардағы педагогикалық менеджмент" тақырыбындағы педагогикалық кадрлардың біліктілігін арттыру курсының білім беру бағдарламасы (бұдан әрі - Бағдарлама) мектепке дейінгі ұйымдар басшыларын (меңгерушілерін), әдіскерлерін, тәрбиешілерін оқытуды реттейді.</w:t>
      </w:r>
    </w:p>
    <w:bookmarkEnd w:id="107"/>
    <w:bookmarkStart w:name="z333" w:id="108"/>
    <w:p>
      <w:pPr>
        <w:spacing w:after="0"/>
        <w:ind w:left="0"/>
        <w:jc w:val="both"/>
      </w:pPr>
      <w:r>
        <w:rPr>
          <w:rFonts w:ascii="Times New Roman"/>
          <w:b w:val="false"/>
          <w:i w:val="false"/>
          <w:color w:val="000000"/>
          <w:sz w:val="28"/>
        </w:rPr>
        <w:t>
      2. Білім беру бағдарламасы мектепке дейінгі ұйымдар басшыларының (меңгерушілерін), әдіскерлерінің, тәрбиешілерінің заманауи мектепке дейінгі білім беру ұйымындағы педагогикалық менеджмент, стратегиялық жобалау бойынша, білім беру мен тәрбиелеу үдерістерін жүйелі модельдеу мәселелері бойынша кәсіби шеберлік деңгейлерін арттыруға бағытталған.</w:t>
      </w:r>
    </w:p>
    <w:bookmarkEnd w:id="108"/>
    <w:bookmarkStart w:name="z5" w:id="109"/>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109"/>
    <w:bookmarkStart w:name="z334" w:id="110"/>
    <w:p>
      <w:pPr>
        <w:spacing w:after="0"/>
        <w:ind w:left="0"/>
        <w:jc w:val="both"/>
      </w:pPr>
      <w:r>
        <w:rPr>
          <w:rFonts w:ascii="Times New Roman"/>
          <w:b w:val="false"/>
          <w:i w:val="false"/>
          <w:color w:val="000000"/>
          <w:sz w:val="28"/>
        </w:rPr>
        <w:t>
      3. Бағдарламаның мақсаты мектепке дейінгі тәрбие мен оқытуды жаңарту аясында педагогикалық менеджмент мәселелері бойынша мектепке дейінгі ұйым басшыларының (меңгерушілерінің), әдіскерлерінің, тәрбиешілерінің кәсіби құзыреттілігін дамыту болып табылады.</w:t>
      </w:r>
    </w:p>
    <w:bookmarkEnd w:id="110"/>
    <w:bookmarkStart w:name="z335" w:id="111"/>
    <w:p>
      <w:pPr>
        <w:spacing w:after="0"/>
        <w:ind w:left="0"/>
        <w:jc w:val="both"/>
      </w:pPr>
      <w:r>
        <w:rPr>
          <w:rFonts w:ascii="Times New Roman"/>
          <w:b w:val="false"/>
          <w:i w:val="false"/>
          <w:color w:val="000000"/>
          <w:sz w:val="28"/>
        </w:rPr>
        <w:t>
      4. Бағдарламаның міндеттері:</w:t>
      </w:r>
    </w:p>
    <w:bookmarkEnd w:id="111"/>
    <w:p>
      <w:pPr>
        <w:spacing w:after="0"/>
        <w:ind w:left="0"/>
        <w:jc w:val="both"/>
      </w:pPr>
      <w:r>
        <w:rPr>
          <w:rFonts w:ascii="Times New Roman"/>
          <w:b w:val="false"/>
          <w:i w:val="false"/>
          <w:color w:val="000000"/>
          <w:sz w:val="28"/>
        </w:rPr>
        <w:t>
      1) менеджмент тұрғысынан нәтижеге бағытталған мектепке дейінгі ұйым қызметін стратегиялық жоспарлауды жүзеге асырудың тетіктері мен жолдары туралы тұтас түсінікті қалыптастыру;</w:t>
      </w:r>
    </w:p>
    <w:p>
      <w:pPr>
        <w:spacing w:after="0"/>
        <w:ind w:left="0"/>
        <w:jc w:val="both"/>
      </w:pPr>
      <w:r>
        <w:rPr>
          <w:rFonts w:ascii="Times New Roman"/>
          <w:b w:val="false"/>
          <w:i w:val="false"/>
          <w:color w:val="000000"/>
          <w:sz w:val="28"/>
        </w:rPr>
        <w:t>
      2) балаларды ерте дамыту бойынша басқарушылық қызметтің психологиялық-педагогикалық аспектілері туралы білім деңгейлерін арттыру;</w:t>
      </w:r>
    </w:p>
    <w:p>
      <w:pPr>
        <w:spacing w:after="0"/>
        <w:ind w:left="0"/>
        <w:jc w:val="both"/>
      </w:pPr>
      <w:r>
        <w:rPr>
          <w:rFonts w:ascii="Times New Roman"/>
          <w:b w:val="false"/>
          <w:i w:val="false"/>
          <w:color w:val="000000"/>
          <w:sz w:val="28"/>
        </w:rPr>
        <w:t>
      3) инновациялық үдерістерді енгізу арқылы мектепке дейінгі ұйымды басқару дағдыларын дамыту;</w:t>
      </w:r>
    </w:p>
    <w:p>
      <w:pPr>
        <w:spacing w:after="0"/>
        <w:ind w:left="0"/>
        <w:jc w:val="both"/>
      </w:pPr>
      <w:r>
        <w:rPr>
          <w:rFonts w:ascii="Times New Roman"/>
          <w:b w:val="false"/>
          <w:i w:val="false"/>
          <w:color w:val="000000"/>
          <w:sz w:val="28"/>
        </w:rPr>
        <w:t>
      4) кәсіби қызметте ақпараттық-коммуникациялық технологияларды (бұдан әрі-АКТ) қолдану дағдысын дамыту;</w:t>
      </w:r>
    </w:p>
    <w:p>
      <w:pPr>
        <w:spacing w:after="0"/>
        <w:ind w:left="0"/>
        <w:jc w:val="both"/>
      </w:pPr>
      <w:r>
        <w:rPr>
          <w:rFonts w:ascii="Times New Roman"/>
          <w:b w:val="false"/>
          <w:i w:val="false"/>
          <w:color w:val="000000"/>
          <w:sz w:val="28"/>
        </w:rPr>
        <w:t>
      5) мектепке дейінгі ұйымның білім беру үдерісіне денсаулық сақтау технологияларын интеграциялау.</w:t>
      </w:r>
    </w:p>
    <w:bookmarkStart w:name="z336" w:id="112"/>
    <w:p>
      <w:pPr>
        <w:spacing w:after="0"/>
        <w:ind w:left="0"/>
        <w:jc w:val="both"/>
      </w:pPr>
      <w:r>
        <w:rPr>
          <w:rFonts w:ascii="Times New Roman"/>
          <w:b w:val="false"/>
          <w:i w:val="false"/>
          <w:color w:val="000000"/>
          <w:sz w:val="28"/>
        </w:rPr>
        <w:t>
      5. Курс аяқталғаннан кейін тыңдаушылар:</w:t>
      </w:r>
    </w:p>
    <w:bookmarkEnd w:id="112"/>
    <w:p>
      <w:pPr>
        <w:spacing w:after="0"/>
        <w:ind w:left="0"/>
        <w:jc w:val="both"/>
      </w:pPr>
      <w:r>
        <w:rPr>
          <w:rFonts w:ascii="Times New Roman"/>
          <w:b w:val="false"/>
          <w:i w:val="false"/>
          <w:color w:val="000000"/>
          <w:sz w:val="28"/>
        </w:rPr>
        <w:t>
      1) білім беру саласындағы мемлекеттік саясаттың басым бағыттарын, мектепке дейінгі ұйымдардың қызметін реттейтін нормативтік құқықтық актілерді, мектепке дейінгі білім беру ұйымының даму бағыттары мен басқару қағидаларын, білім беру үдерісін басқарудың негізгі функцияларын біледі;</w:t>
      </w:r>
    </w:p>
    <w:p>
      <w:pPr>
        <w:spacing w:after="0"/>
        <w:ind w:left="0"/>
        <w:jc w:val="both"/>
      </w:pPr>
      <w:r>
        <w:rPr>
          <w:rFonts w:ascii="Times New Roman"/>
          <w:b w:val="false"/>
          <w:i w:val="false"/>
          <w:color w:val="000000"/>
          <w:sz w:val="28"/>
        </w:rPr>
        <w:t>
      2) заманауи менеджмент технологияларын, мектепке дейінгі ұйымның білім беру үдерісін жобалауды, мектепке дейінгі ұйымнда инновациялық білім беру технологияларын қолдана алады;</w:t>
      </w:r>
    </w:p>
    <w:p>
      <w:pPr>
        <w:spacing w:after="0"/>
        <w:ind w:left="0"/>
        <w:jc w:val="both"/>
      </w:pPr>
      <w:r>
        <w:rPr>
          <w:rFonts w:ascii="Times New Roman"/>
          <w:b w:val="false"/>
          <w:i w:val="false"/>
          <w:color w:val="000000"/>
          <w:sz w:val="28"/>
        </w:rPr>
        <w:t>
      3) басқарушылық шешім қабылдау тәсілдерін; мектепке дейінгі ұйымдағы инновациялық үдерісті жобалау және басқару дағдыларын, мектепке дейінгі ұйым дамуының стратегиялық бағыттар жүйесін әзірлеуді, мектепке дейінгі ұйымның педагогикалық қызметкерлерінің педагогикалық қызметін ішкі бағалау жүйесін әзірлеуді, әлеуметтік серіктестермен сындарлы қарым-қатынас құруды, кәсіби қызметте ақпараттық-коммуникациялық технологияларды пайдалануды, мектепке дейінгі ұйымның білім беру үдерісіне денсаулық сақтаушы технологияларды интеграциялау дағдыларын меңгереді.</w:t>
      </w:r>
    </w:p>
    <w:bookmarkStart w:name="z6" w:id="113"/>
    <w:p>
      <w:pPr>
        <w:spacing w:after="0"/>
        <w:ind w:left="0"/>
        <w:jc w:val="left"/>
      </w:pPr>
      <w:r>
        <w:rPr>
          <w:rFonts w:ascii="Times New Roman"/>
          <w:b/>
          <w:i w:val="false"/>
          <w:color w:val="000000"/>
        </w:rPr>
        <w:t xml:space="preserve"> 3-тарау. Бағдарламаның құрылымы мен мазмұны</w:t>
      </w:r>
    </w:p>
    <w:bookmarkEnd w:id="113"/>
    <w:bookmarkStart w:name="z337" w:id="114"/>
    <w:p>
      <w:pPr>
        <w:spacing w:after="0"/>
        <w:ind w:left="0"/>
        <w:jc w:val="both"/>
      </w:pPr>
      <w:r>
        <w:rPr>
          <w:rFonts w:ascii="Times New Roman"/>
          <w:b w:val="false"/>
          <w:i w:val="false"/>
          <w:color w:val="000000"/>
          <w:sz w:val="28"/>
        </w:rPr>
        <w:t xml:space="preserve">
      6. Бағдарлама 6 модульден тұрады: </w:t>
      </w:r>
    </w:p>
    <w:bookmarkEnd w:id="114"/>
    <w:p>
      <w:pPr>
        <w:spacing w:after="0"/>
        <w:ind w:left="0"/>
        <w:jc w:val="both"/>
      </w:pPr>
      <w:r>
        <w:rPr>
          <w:rFonts w:ascii="Times New Roman"/>
          <w:b w:val="false"/>
          <w:i w:val="false"/>
          <w:color w:val="000000"/>
          <w:sz w:val="28"/>
        </w:rPr>
        <w:t xml:space="preserve">
      1) нормативтік-құқықтық; </w:t>
      </w:r>
    </w:p>
    <w:p>
      <w:pPr>
        <w:spacing w:after="0"/>
        <w:ind w:left="0"/>
        <w:jc w:val="both"/>
      </w:pPr>
      <w:r>
        <w:rPr>
          <w:rFonts w:ascii="Times New Roman"/>
          <w:b w:val="false"/>
          <w:i w:val="false"/>
          <w:color w:val="000000"/>
          <w:sz w:val="28"/>
        </w:rPr>
        <w:t xml:space="preserve">
      2) психологиялық-педагогикалық; </w:t>
      </w:r>
    </w:p>
    <w:p>
      <w:pPr>
        <w:spacing w:after="0"/>
        <w:ind w:left="0"/>
        <w:jc w:val="both"/>
      </w:pPr>
      <w:r>
        <w:rPr>
          <w:rFonts w:ascii="Times New Roman"/>
          <w:b w:val="false"/>
          <w:i w:val="false"/>
          <w:color w:val="000000"/>
          <w:sz w:val="28"/>
        </w:rPr>
        <w:t>
      3) басқарушылық;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xml:space="preserve">
      5) технологиялық; </w:t>
      </w:r>
    </w:p>
    <w:p>
      <w:pPr>
        <w:spacing w:after="0"/>
        <w:ind w:left="0"/>
        <w:jc w:val="both"/>
      </w:pPr>
      <w:r>
        <w:rPr>
          <w:rFonts w:ascii="Times New Roman"/>
          <w:b w:val="false"/>
          <w:i w:val="false"/>
          <w:color w:val="000000"/>
          <w:sz w:val="28"/>
        </w:rPr>
        <w:t xml:space="preserve">
      6) вариативтік. </w:t>
      </w:r>
    </w:p>
    <w:bookmarkStart w:name="z338" w:id="115"/>
    <w:p>
      <w:pPr>
        <w:spacing w:after="0"/>
        <w:ind w:left="0"/>
        <w:jc w:val="both"/>
      </w:pPr>
      <w:r>
        <w:rPr>
          <w:rFonts w:ascii="Times New Roman"/>
          <w:b w:val="false"/>
          <w:i w:val="false"/>
          <w:color w:val="000000"/>
          <w:sz w:val="28"/>
        </w:rPr>
        <w:t>
      7. Вариативтік модульдің тақырыптарын тыңдаушылар кіріс диагностикасы негізінде анықталады.</w:t>
      </w:r>
    </w:p>
    <w:bookmarkEnd w:id="115"/>
    <w:bookmarkStart w:name="z7" w:id="116"/>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116"/>
    <w:bookmarkStart w:name="z339" w:id="117"/>
    <w:p>
      <w:pPr>
        <w:spacing w:after="0"/>
        <w:ind w:left="0"/>
        <w:jc w:val="both"/>
      </w:pPr>
      <w:r>
        <w:rPr>
          <w:rFonts w:ascii="Times New Roman"/>
          <w:b w:val="false"/>
          <w:i w:val="false"/>
          <w:color w:val="000000"/>
          <w:sz w:val="28"/>
        </w:rPr>
        <w:t>
      8. Біліктілікті арттыру курстары:</w:t>
      </w:r>
    </w:p>
    <w:bookmarkEnd w:id="117"/>
    <w:p>
      <w:pPr>
        <w:spacing w:after="0"/>
        <w:ind w:left="0"/>
        <w:jc w:val="both"/>
      </w:pPr>
      <w:r>
        <w:rPr>
          <w:rFonts w:ascii="Times New Roman"/>
          <w:b w:val="false"/>
          <w:i w:val="false"/>
          <w:color w:val="000000"/>
          <w:sz w:val="28"/>
        </w:rPr>
        <w:t>
      1) осы Бағдарламаның 1-қосымшасына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2) осы Бағдарламаның 2-қосымшасына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48 сағат. Күндізгі оқу курстың алғашқы және соңғы күнінде 8 сағаттан өткізіледі.</w:t>
      </w:r>
    </w:p>
    <w:bookmarkStart w:name="z340" w:id="118"/>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118"/>
    <w:bookmarkStart w:name="z341" w:id="119"/>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119"/>
    <w:bookmarkStart w:name="z342" w:id="120"/>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w:t>
            </w:r>
            <w:r>
              <w:br/>
            </w:r>
            <w:r>
              <w:rPr>
                <w:rFonts w:ascii="Times New Roman"/>
                <w:b w:val="false"/>
                <w:i w:val="false"/>
                <w:color w:val="000000"/>
                <w:sz w:val="20"/>
              </w:rPr>
              <w:t>басшыларына</w:t>
            </w:r>
            <w:r>
              <w:br/>
            </w:r>
            <w:r>
              <w:rPr>
                <w:rFonts w:ascii="Times New Roman"/>
                <w:b w:val="false"/>
                <w:i w:val="false"/>
                <w:color w:val="000000"/>
                <w:sz w:val="20"/>
              </w:rPr>
              <w:t>(меңгерушілеріне),</w:t>
            </w:r>
            <w:r>
              <w:br/>
            </w:r>
            <w:r>
              <w:rPr>
                <w:rFonts w:ascii="Times New Roman"/>
                <w:b w:val="false"/>
                <w:i w:val="false"/>
                <w:color w:val="000000"/>
                <w:sz w:val="20"/>
              </w:rPr>
              <w:t>әдіскерлеріне, тәрбиешілеріне</w:t>
            </w:r>
            <w:r>
              <w:br/>
            </w:r>
            <w:r>
              <w:rPr>
                <w:rFonts w:ascii="Times New Roman"/>
                <w:b w:val="false"/>
                <w:i w:val="false"/>
                <w:color w:val="000000"/>
                <w:sz w:val="20"/>
              </w:rPr>
              <w:t>арналған "Мектепке дейінгі</w:t>
            </w:r>
            <w:r>
              <w:br/>
            </w:r>
            <w:r>
              <w:rPr>
                <w:rFonts w:ascii="Times New Roman"/>
                <w:b w:val="false"/>
                <w:i w:val="false"/>
                <w:color w:val="000000"/>
                <w:sz w:val="20"/>
              </w:rPr>
              <w:t>тәрбие мен оқыту мазмұнын</w:t>
            </w:r>
            <w:r>
              <w:br/>
            </w:r>
            <w:r>
              <w:rPr>
                <w:rFonts w:ascii="Times New Roman"/>
                <w:b w:val="false"/>
                <w:i w:val="false"/>
                <w:color w:val="000000"/>
                <w:sz w:val="20"/>
              </w:rPr>
              <w:t>жаңарту аясында мектепке</w:t>
            </w:r>
            <w:r>
              <w:br/>
            </w:r>
            <w:r>
              <w:rPr>
                <w:rFonts w:ascii="Times New Roman"/>
                <w:b w:val="false"/>
                <w:i w:val="false"/>
                <w:color w:val="000000"/>
                <w:sz w:val="20"/>
              </w:rPr>
              <w:t>дейінгі ұйымдардағы</w:t>
            </w:r>
            <w:r>
              <w:br/>
            </w:r>
            <w:r>
              <w:rPr>
                <w:rFonts w:ascii="Times New Roman"/>
                <w:b w:val="false"/>
                <w:i w:val="false"/>
                <w:color w:val="000000"/>
                <w:sz w:val="20"/>
              </w:rPr>
              <w:t>педагогикалық менеджмент"</w:t>
            </w:r>
            <w:r>
              <w:br/>
            </w:r>
            <w:r>
              <w:rPr>
                <w:rFonts w:ascii="Times New Roman"/>
                <w:b w:val="false"/>
                <w:i w:val="false"/>
                <w:color w:val="000000"/>
                <w:sz w:val="20"/>
              </w:rPr>
              <w:t>тақырыбындағы педагогикалық</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курсының білім беру</w:t>
            </w:r>
            <w:r>
              <w:br/>
            </w:r>
            <w:r>
              <w:rPr>
                <w:rFonts w:ascii="Times New Roman"/>
                <w:b w:val="false"/>
                <w:i w:val="false"/>
                <w:color w:val="000000"/>
                <w:sz w:val="20"/>
              </w:rPr>
              <w:t>бағдарламасына 1-қосымша</w:t>
            </w:r>
          </w:p>
        </w:tc>
      </w:tr>
    </w:tbl>
    <w:bookmarkStart w:name="z343" w:id="121"/>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7597"/>
        <w:gridCol w:w="584"/>
        <w:gridCol w:w="376"/>
        <w:gridCol w:w="584"/>
        <w:gridCol w:w="376"/>
        <w:gridCol w:w="377"/>
        <w:gridCol w:w="377"/>
        <w:gridCol w:w="377"/>
        <w:gridCol w:w="377"/>
        <w:gridCol w:w="586"/>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таныстырылымы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2015 жылғы 20 мамырдағы "Ұлт жоспары -100 нақты қадам. Баршаға арналған қазіргі заманғы мемелекет" </w:t>
            </w:r>
            <w:r>
              <w:rPr>
                <w:rFonts w:ascii="Times New Roman"/>
                <w:b w:val="false"/>
                <w:i w:val="false"/>
                <w:color w:val="000000"/>
                <w:sz w:val="20"/>
              </w:rPr>
              <w:t>бағдарламасы</w:t>
            </w:r>
            <w:r>
              <w:rPr>
                <w:rFonts w:ascii="Times New Roman"/>
                <w:b w:val="false"/>
                <w:i w:val="false"/>
                <w:color w:val="000000"/>
                <w:sz w:val="20"/>
              </w:rPr>
              <w:t>, мектепке дейінгі тәрбие мен оқыту бөлігіне қатысты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1 наурызындағы Қазақстан Республикасы Президентінің № 205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білім беруді және ғылымды дамытудың 2016 – 2019 жылдарға арналған мемлекеттік бағдарламасы аясында мектепке дейінгі тәрбие мен оқытуды жүзеге асыру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ұйымы қызметінің нормативтік-құқықтық және ұйымдастырушылық негіздері. 2012 жылғы 23 тамыздағы Қазақстан Республикасы Үкіметінің № 1080 "Білім берудің тиісті деңгейлерінің мемлекеттік жалпыға міндетті білім беру стандарттарын бекіту туралы" </w:t>
            </w:r>
            <w:r>
              <w:rPr>
                <w:rFonts w:ascii="Times New Roman"/>
                <w:b w:val="false"/>
                <w:i w:val="false"/>
                <w:color w:val="000000"/>
                <w:sz w:val="20"/>
              </w:rPr>
              <w:t>қаулысымен</w:t>
            </w:r>
            <w:r>
              <w:rPr>
                <w:rFonts w:ascii="Times New Roman"/>
                <w:b w:val="false"/>
                <w:i w:val="false"/>
                <w:color w:val="000000"/>
                <w:sz w:val="20"/>
              </w:rPr>
              <w:t xml:space="preserve"> бекітілген Мектепке дейінгі тәрбие мен оқытудың мемлекеттік жалпыға міндетті стандартының талаптары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2007 жылғы 27 шілдегі "Білім туралы" </w:t>
            </w:r>
            <w:r>
              <w:rPr>
                <w:rFonts w:ascii="Times New Roman"/>
                <w:b w:val="false"/>
                <w:i w:val="false"/>
                <w:color w:val="000000"/>
                <w:sz w:val="20"/>
              </w:rPr>
              <w:t>Заңы</w:t>
            </w:r>
            <w:r>
              <w:rPr>
                <w:rFonts w:ascii="Times New Roman"/>
                <w:b w:val="false"/>
                <w:i w:val="false"/>
                <w:color w:val="000000"/>
                <w:sz w:val="20"/>
              </w:rPr>
              <w:t>, мектепке дейінгі тәрбие мен оқыту бөлігіне қатысты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 дамытуды басқару. Басқару шешімдерін қабылдаудың және ақпаратты талдаудың, жинаудың әдістемесі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жетекшілігіндегі бақылау-талдау әрекеті.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денсаулық сақтау кеңістігін ұйымдастыру. Қазақстан Республикасының мектепке дейінгі оқыту мен тәрбиенің жаңа жалпы білім беретін Типтік бағдарламасына сәйкес тәрбие үдерісін ұйымдастырудың негізгі талаптары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психологиялық-педагогикалық негіздері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шеберліктер мен кәсіби педагогикалық қатынас дағдыларын дамыту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инновациялық үдерістер</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дамытудың заманауи әлемдік тенденциялары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салаларының сипаттамасы, білім беру салаларының міндеттерін мониторингісі мен жүзеге асырылуын қолдау, мектепке дейінгі тәрбие мен оқытудың мектепке дейінгі тәрбие мен оқытудың мемлекеттік жалпыға міндетті стандартының мақсатты индикаторларының технологиялық жүзеге асырылуы.</w:t>
            </w:r>
            <w:r>
              <w:br/>
            </w:r>
            <w:r>
              <w:rPr>
                <w:rFonts w:ascii="Times New Roman"/>
                <w:b w:val="false"/>
                <w:i w:val="false"/>
                <w:color w:val="000000"/>
                <w:sz w:val="20"/>
              </w:rPr>
              <w:t>
Мектепке дейінгі ұйымның дамуы мен қызметін жүйелі жоспарлау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білім беру мазмұнын жаңарту жағдайында оқу-тәрбие үдерісін жоспарлау.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даму бағдарламасының үзіндісін панорамды қорғау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жобалау қызметін ұйымдастыру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кәсіби құзіреттілігінің қалыптасуын анықтау (қорытынды тестілеу)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 мектепке дейінгі ұйымдар әрекетін тиімді көтеру факторы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басшысының ақпараттық-коммуникациялық технологиялық құзыреттілігі.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қабілеттерін әдебиет және музыка арқылы дамыту әдістемелері: Р.Штайнер, С. Лупан, М. Мартено, К. Орф, Л.Виноградова; "Тәй-тәй" (Step by step –Степ бай степ) технологиясы арқылы мектепке дейінгі жастағы балалардың жеке білім алуы.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заманауи жүйесіндегі М.Монтессоридің "еркін тәрбиелеу" технологиясы.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дарынды балалармен жұмыс жүйесі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серіктестік - мектепке дейінгі білім беру сапасын арттыру ресурсы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педагогикалық кеңесті ұйымдастыру және өткізудің заманауи амалдары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Стандарттарын игеруде балалардың жоспарланған нәтижелерге қолжеткізуді мониторингілеу жүйесі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педагогтерінің кәсіби қызметін мониторингілеудің заманауи нысандары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интернет-қауымдастықта өзара қарым-қатынасы кәсіби құзыреттіліктерді дамыту шарты ретінде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Тайм-менеджмент: уақытты басқарудың қарапайым тәсілдері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инновациялық ұйымдастырушылық мәдениетті қалыптастырудың педагогикалық шарттары. Мектепке дейінгі ұйымдардың жұмыс практикасына педагогикалық технологияларды енгізу</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344" w:id="122"/>
    <w:p>
      <w:pPr>
        <w:spacing w:after="0"/>
        <w:ind w:left="0"/>
        <w:jc w:val="both"/>
      </w:pPr>
      <w:r>
        <w:rPr>
          <w:rFonts w:ascii="Times New Roman"/>
          <w:b w:val="false"/>
          <w:i w:val="false"/>
          <w:color w:val="000000"/>
          <w:sz w:val="28"/>
        </w:rPr>
        <w:t>
      Ескертпе: 1 академиялық сағат – 45 минут.</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w:t>
            </w:r>
            <w:r>
              <w:br/>
            </w:r>
            <w:r>
              <w:rPr>
                <w:rFonts w:ascii="Times New Roman"/>
                <w:b w:val="false"/>
                <w:i w:val="false"/>
                <w:color w:val="000000"/>
                <w:sz w:val="20"/>
              </w:rPr>
              <w:t>басшыларына</w:t>
            </w:r>
            <w:r>
              <w:br/>
            </w:r>
            <w:r>
              <w:rPr>
                <w:rFonts w:ascii="Times New Roman"/>
                <w:b w:val="false"/>
                <w:i w:val="false"/>
                <w:color w:val="000000"/>
                <w:sz w:val="20"/>
              </w:rPr>
              <w:t>(меңгерушілеріне),</w:t>
            </w:r>
            <w:r>
              <w:br/>
            </w:r>
            <w:r>
              <w:rPr>
                <w:rFonts w:ascii="Times New Roman"/>
                <w:b w:val="false"/>
                <w:i w:val="false"/>
                <w:color w:val="000000"/>
                <w:sz w:val="20"/>
              </w:rPr>
              <w:t>әдіскерлеріне, тәрбиешілеріне</w:t>
            </w:r>
            <w:r>
              <w:br/>
            </w:r>
            <w:r>
              <w:rPr>
                <w:rFonts w:ascii="Times New Roman"/>
                <w:b w:val="false"/>
                <w:i w:val="false"/>
                <w:color w:val="000000"/>
                <w:sz w:val="20"/>
              </w:rPr>
              <w:t>арналған "Мектепке дейінгі</w:t>
            </w:r>
            <w:r>
              <w:br/>
            </w:r>
            <w:r>
              <w:rPr>
                <w:rFonts w:ascii="Times New Roman"/>
                <w:b w:val="false"/>
                <w:i w:val="false"/>
                <w:color w:val="000000"/>
                <w:sz w:val="20"/>
              </w:rPr>
              <w:t>тәрбие мен оқыту мазмұнын</w:t>
            </w:r>
            <w:r>
              <w:br/>
            </w:r>
            <w:r>
              <w:rPr>
                <w:rFonts w:ascii="Times New Roman"/>
                <w:b w:val="false"/>
                <w:i w:val="false"/>
                <w:color w:val="000000"/>
                <w:sz w:val="20"/>
              </w:rPr>
              <w:t>жаңарту аясында мектепке</w:t>
            </w:r>
            <w:r>
              <w:br/>
            </w:r>
            <w:r>
              <w:rPr>
                <w:rFonts w:ascii="Times New Roman"/>
                <w:b w:val="false"/>
                <w:i w:val="false"/>
                <w:color w:val="000000"/>
                <w:sz w:val="20"/>
              </w:rPr>
              <w:t>дейінгі ұйымдардағы</w:t>
            </w:r>
            <w:r>
              <w:br/>
            </w:r>
            <w:r>
              <w:rPr>
                <w:rFonts w:ascii="Times New Roman"/>
                <w:b w:val="false"/>
                <w:i w:val="false"/>
                <w:color w:val="000000"/>
                <w:sz w:val="20"/>
              </w:rPr>
              <w:t>педагогикалық менеджмент"</w:t>
            </w:r>
            <w:r>
              <w:br/>
            </w:r>
            <w:r>
              <w:rPr>
                <w:rFonts w:ascii="Times New Roman"/>
                <w:b w:val="false"/>
                <w:i w:val="false"/>
                <w:color w:val="000000"/>
                <w:sz w:val="20"/>
              </w:rPr>
              <w:t>тақырыбындағы педагогикалық</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курсының білім беру</w:t>
            </w:r>
            <w:r>
              <w:br/>
            </w:r>
            <w:r>
              <w:rPr>
                <w:rFonts w:ascii="Times New Roman"/>
                <w:b w:val="false"/>
                <w:i w:val="false"/>
                <w:color w:val="000000"/>
                <w:sz w:val="20"/>
              </w:rPr>
              <w:t>бағдарламасына 2-қосымша</w:t>
            </w:r>
          </w:p>
        </w:tc>
      </w:tr>
    </w:tbl>
    <w:bookmarkStart w:name="z360" w:id="123"/>
    <w:p>
      <w:pPr>
        <w:spacing w:after="0"/>
        <w:ind w:left="0"/>
        <w:jc w:val="left"/>
      </w:pPr>
      <w:r>
        <w:rPr>
          <w:rFonts w:ascii="Times New Roman"/>
          <w:b/>
          <w:i w:val="false"/>
          <w:color w:val="000000"/>
        </w:rPr>
        <w:t xml:space="preserve"> Аралас оқу режиміндегі курстың оқу-тақырыптық жоспары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888"/>
        <w:gridCol w:w="346"/>
        <w:gridCol w:w="346"/>
        <w:gridCol w:w="346"/>
        <w:gridCol w:w="346"/>
        <w:gridCol w:w="346"/>
        <w:gridCol w:w="346"/>
        <w:gridCol w:w="1145"/>
        <w:gridCol w:w="1019"/>
        <w:gridCol w:w="539"/>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8 с.</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 48 с.</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Оnline-кеңес беру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Тыңдыушылардың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2015 жылғы 20 мамырдағы "Ұлт жоспары - 100 нақты қадам. Баршаға арналған қазіргі заманғы мемелекет" </w:t>
            </w:r>
            <w:r>
              <w:rPr>
                <w:rFonts w:ascii="Times New Roman"/>
                <w:b w:val="false"/>
                <w:i w:val="false"/>
                <w:color w:val="000000"/>
                <w:sz w:val="20"/>
              </w:rPr>
              <w:t>бағдарламасы</w:t>
            </w:r>
            <w:r>
              <w:rPr>
                <w:rFonts w:ascii="Times New Roman"/>
                <w:b w:val="false"/>
                <w:i w:val="false"/>
                <w:color w:val="000000"/>
                <w:sz w:val="20"/>
              </w:rPr>
              <w:t>, мектепке дейінгі тәрбие мен оқыту бөлігіне қатысты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1 наурызындағы Қазақстан Республикасы Президентінің № 205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білім беруді және ғылымды дамытудың 2016 – 2019 жылдарға арналған мемлекеттік бағдарламасы аясында мектепке дейінгі тәрбие мен оқытуды жүзеге асыру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ұйымы қызметінің нормативтік–құқықтық және ұйымдастырушылық негіздері. 2012 жылғы 23 тамыздағы Қазақстан Республикасы Үкіметінің № 1080 "Білім берудің тиісті деңгейлерінің мемлекеттік жалпыға міндетті білім беру стандарттарын бекіту туралы" </w:t>
            </w:r>
            <w:r>
              <w:rPr>
                <w:rFonts w:ascii="Times New Roman"/>
                <w:b w:val="false"/>
                <w:i w:val="false"/>
                <w:color w:val="000000"/>
                <w:sz w:val="20"/>
              </w:rPr>
              <w:t>қаулысымен</w:t>
            </w:r>
            <w:r>
              <w:rPr>
                <w:rFonts w:ascii="Times New Roman"/>
                <w:b w:val="false"/>
                <w:i w:val="false"/>
                <w:color w:val="000000"/>
                <w:sz w:val="20"/>
              </w:rPr>
              <w:t xml:space="preserve"> бекітілген Мектепке дейінгі тәрбие мен оқытудың мемлекеттік жалпыға міндетті стандартының талаптары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2007 жылғы 27 шілдегі "Білім туралы" </w:t>
            </w:r>
            <w:r>
              <w:rPr>
                <w:rFonts w:ascii="Times New Roman"/>
                <w:b w:val="false"/>
                <w:i w:val="false"/>
                <w:color w:val="000000"/>
                <w:sz w:val="20"/>
              </w:rPr>
              <w:t>Заңы</w:t>
            </w:r>
            <w:r>
              <w:rPr>
                <w:rFonts w:ascii="Times New Roman"/>
                <w:b w:val="false"/>
                <w:i w:val="false"/>
                <w:color w:val="000000"/>
                <w:sz w:val="20"/>
              </w:rPr>
              <w:t>, мектепке дейінгі тәрбие мен оқыту бөлігіне қатысты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 дамытуды басқару. Басқару шешімдерін қабылдаудың және ақпаратты талдаудың, жинаудың әдістемесі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жетекшілігіндегі бақылау-талдау әрекеті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денсаулық сақтау кеңістігін ұйымдастыру. Қазақстан Республикасының мектепке дейінгі оқыту мен тәрбиенің жаңа жалпы білім беретін Типтік бағдарламасына сәйкес тәрбие үдерісін ұйымдастырудың негізгі талаптары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психологиялық-педагогикалық негіздері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шеберліктер мен кәсіби педагогикалық қатынас дағдыларын дамыту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инновациялық үдерістер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дамытудың заманауи әлемдік тенденциялары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салаларының сипаттамасы, білім беру салаларының міндеттерін мониторингісі мен жүзеге асырылуын қолдау, мектепке дейінгі тәрбие мен оқытудың мектепке дейінгі тәрбие мен оқытудың мемлекеттік жалпыға міндетті стандартының мақсатты индикаторларының технологиялық жүзеге асырылуы.</w:t>
            </w:r>
            <w:r>
              <w:br/>
            </w:r>
            <w:r>
              <w:rPr>
                <w:rFonts w:ascii="Times New Roman"/>
                <w:b w:val="false"/>
                <w:i w:val="false"/>
                <w:color w:val="000000"/>
                <w:sz w:val="20"/>
              </w:rPr>
              <w:t>
Мектепке дейінгі ұйымның дамуы мен қызметін жүйелі жоспарлау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білім беру мазмұнын жаңарту жағдайында оқу-тәрбие үдерісін жоспарлау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дамыту бағдарламасының жобалау бойынша практикум</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жобалау қызметін ұйымдастыру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кәсіби құзіреттілігінің қалыптасуын анықтау Мектепке дейінгі ұйымның дамыту бағдарламасының үзіндісін панорамалық қорғау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 мектепке дейінгі ұйымдар қызметінің тиімділігін арттыру факторы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басшысының технологиялық ақпараттық-коммуникациялық құзыреттілігі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қабілеттерін әдебиет және музыка арқылы дамыту әдістемелері: Р.Штайнер, С. Лупан, М. Мартено, К. Орф, Л.Виноградова; "Тәй-тәй" (Step by step –Степ бай степ) технологиясы арқылы мектепке дейінгі жастағы балалардың жеке білім алуы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заманауи жүйесіндегі М.Монтессоридің "еркін тәрбиелеу" технологиясы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дарынды балалармен жұмыс жүйесі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серіктестік - мектепке дейінгі білім беру сапасын арттыру ресурсы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педагогикалық кеңесті ұйымдастыру және өткізудің заманауи амалдары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Стандарттарын игеруде балалардың жоспарланған нәтижелерге қолжеткізулерін мониторингілеу жүйесі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педагогтерінің кәсіби қызметтерін мониторингілеудің заманауи нысандары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интернет-қауымдастықта өзара қарым-қатынасы кәсіби құзыреттіліктерді дамыту шарты ретінде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Тайм-менеджмент: уақытты басқарудың қарапайым тәсілдері</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инновациялық ұйымдастырушылық мәдениетті қалыптастырудың педагогикалық шарттары. Мектепке дейінгі ұйымдардың жұмыс практикасына педагогикалық технологияларды енгізу</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346" w:id="124"/>
    <w:p>
      <w:pPr>
        <w:spacing w:after="0"/>
        <w:ind w:left="0"/>
        <w:jc w:val="both"/>
      </w:pPr>
      <w:r>
        <w:rPr>
          <w:rFonts w:ascii="Times New Roman"/>
          <w:b w:val="false"/>
          <w:i w:val="false"/>
          <w:color w:val="000000"/>
          <w:sz w:val="28"/>
        </w:rPr>
        <w:t>
      Ескертпе: 1 академиалық сағат – 45 минут.</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5-қосымша</w:t>
            </w:r>
          </w:p>
        </w:tc>
      </w:tr>
    </w:tbl>
    <w:bookmarkStart w:name="z11" w:id="125"/>
    <w:p>
      <w:pPr>
        <w:spacing w:after="0"/>
        <w:ind w:left="0"/>
        <w:jc w:val="left"/>
      </w:pPr>
      <w:r>
        <w:rPr>
          <w:rFonts w:ascii="Times New Roman"/>
          <w:b/>
          <w:i w:val="false"/>
          <w:color w:val="000000"/>
        </w:rPr>
        <w:t xml:space="preserve"> Мектепке дейінгі ұйымдардың әдіскерлеріне, тәрбиешілеріне арналған педагогика кадрларының біліктілігін арттыру курсының "Мектепке дейінгі білім беру мазмұнын жаңарту жағдайындағы әдістемелік жұмыстың ұйымдастырушылық-педагогикалық аспектілері" білім беру бағдарламасы</w:t>
      </w:r>
    </w:p>
    <w:bookmarkEnd w:id="125"/>
    <w:bookmarkStart w:name="z12" w:id="126"/>
    <w:p>
      <w:pPr>
        <w:spacing w:after="0"/>
        <w:ind w:left="0"/>
        <w:jc w:val="left"/>
      </w:pPr>
      <w:r>
        <w:rPr>
          <w:rFonts w:ascii="Times New Roman"/>
          <w:b/>
          <w:i w:val="false"/>
          <w:color w:val="000000"/>
        </w:rPr>
        <w:t xml:space="preserve"> 1-тарау. Жалпы ережелер</w:t>
      </w:r>
    </w:p>
    <w:bookmarkEnd w:id="126"/>
    <w:bookmarkStart w:name="z347" w:id="127"/>
    <w:p>
      <w:pPr>
        <w:spacing w:after="0"/>
        <w:ind w:left="0"/>
        <w:jc w:val="both"/>
      </w:pPr>
      <w:r>
        <w:rPr>
          <w:rFonts w:ascii="Times New Roman"/>
          <w:b w:val="false"/>
          <w:i w:val="false"/>
          <w:color w:val="000000"/>
          <w:sz w:val="28"/>
        </w:rPr>
        <w:t>
      1. Қазақ және орыс тілдерінде оқытатын мектепке дейінгі ұйымдардың әдіскерлеріне, тәрбиешілеріне арналған "Мектепке дейінгі білім беру мазмұнын жаңарту жағдайындағы әдістемелік жұмыстың ұйымдастырушылық-педагогикалық аспектілері" тақырыбындағы педагогикалық кадрлардың біліктілігін арттыру курсының білім беру бағдарламасы (бұдан әрі – Бағдарлама) мектепке дейінгі ұйымдардың әдіскерлерін, тәрбиешілерін оқытуды реттейді.</w:t>
      </w:r>
    </w:p>
    <w:bookmarkEnd w:id="127"/>
    <w:bookmarkStart w:name="z348" w:id="128"/>
    <w:p>
      <w:pPr>
        <w:spacing w:after="0"/>
        <w:ind w:left="0"/>
        <w:jc w:val="both"/>
      </w:pPr>
      <w:r>
        <w:rPr>
          <w:rFonts w:ascii="Times New Roman"/>
          <w:b w:val="false"/>
          <w:i w:val="false"/>
          <w:color w:val="000000"/>
          <w:sz w:val="28"/>
        </w:rPr>
        <w:t xml:space="preserve">
      2. Қазақстан Республикасының Әділет министрлігінде 2016 жылы 14 қыркүйекте № 14235 болып тіркелген Қазақстан Республикасы Білім және ғылым министрінің міндетін атқарушы 2016 жылғы 12 тамыздағы № 499 бұйрығымен бекітілген мектепке дейінгі тәрбие мен оқытудың үлгілік оқу </w:t>
      </w:r>
      <w:r>
        <w:rPr>
          <w:rFonts w:ascii="Times New Roman"/>
          <w:b w:val="false"/>
          <w:i w:val="false"/>
          <w:color w:val="000000"/>
          <w:sz w:val="28"/>
        </w:rPr>
        <w:t>бағдарламасының</w:t>
      </w:r>
      <w:r>
        <w:rPr>
          <w:rFonts w:ascii="Times New Roman"/>
          <w:b w:val="false"/>
          <w:i w:val="false"/>
          <w:color w:val="000000"/>
          <w:sz w:val="28"/>
        </w:rPr>
        <w:t xml:space="preserve"> талаптарына сәйкес, Бағдарлама мектеп жасына дейінгі балалардың негізгі құзыреттілігін қалыптастыру бойынша мектепке дейінгі ұйым әдіскерлерінің кәсіби шеберлік деңгейін арттыруға бағытталған.</w:t>
      </w:r>
    </w:p>
    <w:bookmarkEnd w:id="128"/>
    <w:bookmarkStart w:name="z13" w:id="129"/>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129"/>
    <w:bookmarkStart w:name="z349" w:id="130"/>
    <w:p>
      <w:pPr>
        <w:spacing w:after="0"/>
        <w:ind w:left="0"/>
        <w:jc w:val="both"/>
      </w:pPr>
      <w:r>
        <w:rPr>
          <w:rFonts w:ascii="Times New Roman"/>
          <w:b w:val="false"/>
          <w:i w:val="false"/>
          <w:color w:val="000000"/>
          <w:sz w:val="28"/>
        </w:rPr>
        <w:t>
      3. Бағдарламаның мақсаты мектепке дейінгі ұйым әдіскерлерінің, тәрбиешілерінің мектепке дейінгі тәрбие мен оытуды жаңарту жағдайында әдістемелік жұмыстардың ұйымдастырушылық -педагогикалық аспектілеріне сай кәсіби құзыреттіліктерін дамыту.</w:t>
      </w:r>
    </w:p>
    <w:bookmarkEnd w:id="130"/>
    <w:bookmarkStart w:name="z350" w:id="131"/>
    <w:p>
      <w:pPr>
        <w:spacing w:after="0"/>
        <w:ind w:left="0"/>
        <w:jc w:val="both"/>
      </w:pPr>
      <w:r>
        <w:rPr>
          <w:rFonts w:ascii="Times New Roman"/>
          <w:b w:val="false"/>
          <w:i w:val="false"/>
          <w:color w:val="000000"/>
          <w:sz w:val="28"/>
        </w:rPr>
        <w:t>
      4. Бағдарламаның міндеттері:</w:t>
      </w:r>
    </w:p>
    <w:bookmarkEnd w:id="131"/>
    <w:p>
      <w:pPr>
        <w:spacing w:after="0"/>
        <w:ind w:left="0"/>
        <w:jc w:val="both"/>
      </w:pPr>
      <w:r>
        <w:rPr>
          <w:rFonts w:ascii="Times New Roman"/>
          <w:b w:val="false"/>
          <w:i w:val="false"/>
          <w:color w:val="000000"/>
          <w:sz w:val="28"/>
        </w:rPr>
        <w:t>
      1) мектепке дейінгі тәрбие мен оқыту ұйымдары қызметін реттейтін нормативтік құқықтық актілер жайында білімін өзектендіру;</w:t>
      </w:r>
    </w:p>
    <w:p>
      <w:pPr>
        <w:spacing w:after="0"/>
        <w:ind w:left="0"/>
        <w:jc w:val="both"/>
      </w:pPr>
      <w:r>
        <w:rPr>
          <w:rFonts w:ascii="Times New Roman"/>
          <w:b w:val="false"/>
          <w:i w:val="false"/>
          <w:color w:val="000000"/>
          <w:sz w:val="28"/>
        </w:rPr>
        <w:t>
      2) әдіскердің миссиясы, рөлі, функционалдық міндеттері туралы түсінігін, әдіскерлік қызметтік міндеттері, мектепке дейінгі ұйымдардағы әдістемелік қызметтің жүйесі, оның құрылымы мен әдіскердің құжаттар базасы туралы түсінігін кеңейту;</w:t>
      </w:r>
    </w:p>
    <w:p>
      <w:pPr>
        <w:spacing w:after="0"/>
        <w:ind w:left="0"/>
        <w:jc w:val="both"/>
      </w:pPr>
      <w:r>
        <w:rPr>
          <w:rFonts w:ascii="Times New Roman"/>
          <w:b w:val="false"/>
          <w:i w:val="false"/>
          <w:color w:val="000000"/>
          <w:sz w:val="28"/>
        </w:rPr>
        <w:t xml:space="preserve">
      3) мектепке дейінгі жастағы балалардың психологиялық-педагогикалық ерекшеліктері туралы деңгейін көтеру; </w:t>
      </w:r>
    </w:p>
    <w:p>
      <w:pPr>
        <w:spacing w:after="0"/>
        <w:ind w:left="0"/>
        <w:jc w:val="both"/>
      </w:pPr>
      <w:r>
        <w:rPr>
          <w:rFonts w:ascii="Times New Roman"/>
          <w:b w:val="false"/>
          <w:i w:val="false"/>
          <w:color w:val="000000"/>
          <w:sz w:val="28"/>
        </w:rPr>
        <w:t>
      4) балалардың ерте даму әдістемесі мен технологияларын қолдану, ата-аналармен және әріптестермен өзара іс-қимыл жасау дағдыларын қалыптастыру;</w:t>
      </w:r>
    </w:p>
    <w:p>
      <w:pPr>
        <w:spacing w:after="0"/>
        <w:ind w:left="0"/>
        <w:jc w:val="both"/>
      </w:pPr>
      <w:r>
        <w:rPr>
          <w:rFonts w:ascii="Times New Roman"/>
          <w:b w:val="false"/>
          <w:i w:val="false"/>
          <w:color w:val="000000"/>
          <w:sz w:val="28"/>
        </w:rPr>
        <w:t xml:space="preserve">
      5)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берудің тиісті деңгейлерінің мемлекеттік жалпыға міндетті білім беру стандарттарын бекіту туралы" Мемлекеттік жалпыға міндетті мектепке дейінгі тәрбие мен оқыту стандартына негіздеп, қазіргі заман талаптарына сай әдістемелік жұмыстарды модельдеу.</w:t>
      </w:r>
    </w:p>
    <w:bookmarkStart w:name="z351" w:id="132"/>
    <w:p>
      <w:pPr>
        <w:spacing w:after="0"/>
        <w:ind w:left="0"/>
        <w:jc w:val="both"/>
      </w:pPr>
      <w:r>
        <w:rPr>
          <w:rFonts w:ascii="Times New Roman"/>
          <w:b w:val="false"/>
          <w:i w:val="false"/>
          <w:color w:val="000000"/>
          <w:sz w:val="28"/>
        </w:rPr>
        <w:t>
      5. Курс соңында тыңдаушылар:</w:t>
      </w:r>
    </w:p>
    <w:bookmarkEnd w:id="132"/>
    <w:p>
      <w:pPr>
        <w:spacing w:after="0"/>
        <w:ind w:left="0"/>
        <w:jc w:val="both"/>
      </w:pPr>
      <w:r>
        <w:rPr>
          <w:rFonts w:ascii="Times New Roman"/>
          <w:b w:val="false"/>
          <w:i w:val="false"/>
          <w:color w:val="000000"/>
          <w:sz w:val="28"/>
        </w:rPr>
        <w:t>
      1) Қазақстан Республикасының білім беру саласында басты құқықтық нормативтік актілерді, технология негізінде әдістемелік жұмыстардың сапасын басқаруды, мектеп жасына дейінгі балалардың дамуын және басқару барысын ұйымдастырудағы психологиялық-педагогикалық негіздерін біледі;</w:t>
      </w:r>
    </w:p>
    <w:p>
      <w:pPr>
        <w:spacing w:after="0"/>
        <w:ind w:left="0"/>
        <w:jc w:val="both"/>
      </w:pPr>
      <w:r>
        <w:rPr>
          <w:rFonts w:ascii="Times New Roman"/>
          <w:b w:val="false"/>
          <w:i w:val="false"/>
          <w:color w:val="000000"/>
          <w:sz w:val="28"/>
        </w:rPr>
        <w:t>
      2) мектепке дейінгі білім беру ұйымдарының қызметін реттейтін нормативтік құқықтық актілер туралы білімдерін қолдана алады, педагогтермен, балалармен жұмыс жасауда сыни ойлауды дамытуға бағытталған интерактивті әдістерін құрастыра алады, өзінің қызметіне бағалау жүргізе алады, мектепке дейінгі ұйым әдіскерінің жұмыс сапасын және тиімділігін арттыра алады;</w:t>
      </w:r>
    </w:p>
    <w:p>
      <w:pPr>
        <w:spacing w:after="0"/>
        <w:ind w:left="0"/>
        <w:jc w:val="both"/>
      </w:pPr>
      <w:r>
        <w:rPr>
          <w:rFonts w:ascii="Times New Roman"/>
          <w:b w:val="false"/>
          <w:i w:val="false"/>
          <w:color w:val="000000"/>
          <w:sz w:val="28"/>
        </w:rPr>
        <w:t>
      3) даму үдерісінің мониторингісін жасау, білім беру үдерісін ұйымдастыру сапасын диагностикалау мен бағалау, заманауи ғылыми зерттеу негізінде басқару тәжірибесін жетілдіру, өз қызметіне зерттеу және талдау жүргізу, заманауи ақпараттық-коммуникациялық техгологияларды (бұдан әрі – АКТ) қолдану дағдыларын меңгереді.</w:t>
      </w:r>
    </w:p>
    <w:bookmarkStart w:name="z14" w:id="133"/>
    <w:p>
      <w:pPr>
        <w:spacing w:after="0"/>
        <w:ind w:left="0"/>
        <w:jc w:val="left"/>
      </w:pPr>
      <w:r>
        <w:rPr>
          <w:rFonts w:ascii="Times New Roman"/>
          <w:b/>
          <w:i w:val="false"/>
          <w:color w:val="000000"/>
        </w:rPr>
        <w:t xml:space="preserve"> 3-тарау. Бағдарламаның құрылымы мен мазмұны</w:t>
      </w:r>
    </w:p>
    <w:bookmarkEnd w:id="133"/>
    <w:bookmarkStart w:name="z352" w:id="134"/>
    <w:p>
      <w:pPr>
        <w:spacing w:after="0"/>
        <w:ind w:left="0"/>
        <w:jc w:val="both"/>
      </w:pPr>
      <w:r>
        <w:rPr>
          <w:rFonts w:ascii="Times New Roman"/>
          <w:b w:val="false"/>
          <w:i w:val="false"/>
          <w:color w:val="000000"/>
          <w:sz w:val="28"/>
        </w:rPr>
        <w:t>
      6. Бағдарлама 5 модульден тұрады:</w:t>
      </w:r>
    </w:p>
    <w:bookmarkEnd w:id="134"/>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353" w:id="135"/>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135"/>
    <w:bookmarkStart w:name="z15" w:id="136"/>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136"/>
    <w:bookmarkStart w:name="z354" w:id="137"/>
    <w:p>
      <w:pPr>
        <w:spacing w:after="0"/>
        <w:ind w:left="0"/>
        <w:jc w:val="both"/>
      </w:pPr>
      <w:r>
        <w:rPr>
          <w:rFonts w:ascii="Times New Roman"/>
          <w:b w:val="false"/>
          <w:i w:val="false"/>
          <w:color w:val="000000"/>
          <w:sz w:val="28"/>
        </w:rPr>
        <w:t>
      8. Біліктілікті арттыру курстары:</w:t>
      </w:r>
    </w:p>
    <w:bookmarkEnd w:id="137"/>
    <w:p>
      <w:pPr>
        <w:spacing w:after="0"/>
        <w:ind w:left="0"/>
        <w:jc w:val="both"/>
      </w:pPr>
      <w:r>
        <w:rPr>
          <w:rFonts w:ascii="Times New Roman"/>
          <w:b w:val="false"/>
          <w:i w:val="false"/>
          <w:color w:val="000000"/>
          <w:sz w:val="28"/>
        </w:rPr>
        <w:t>
      1) осы Бағдарламаның 1-қосымшасына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2) осы Бағдарламаның 2-қосымшасына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48 сағат. Күндізгі оқу курстың алғашқы және соңғы күнінде 8 сағаттан өткізіледі.</w:t>
      </w:r>
    </w:p>
    <w:bookmarkStart w:name="z355" w:id="138"/>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138"/>
    <w:bookmarkStart w:name="z356" w:id="139"/>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139"/>
    <w:bookmarkStart w:name="z357" w:id="140"/>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ұйымдардың</w:t>
            </w:r>
            <w:r>
              <w:br/>
            </w:r>
            <w:r>
              <w:rPr>
                <w:rFonts w:ascii="Times New Roman"/>
                <w:b w:val="false"/>
                <w:i w:val="false"/>
                <w:color w:val="000000"/>
                <w:sz w:val="20"/>
              </w:rPr>
              <w:t>әдіскерлеріне, тәрбиешілеріне</w:t>
            </w:r>
            <w:r>
              <w:br/>
            </w:r>
            <w:r>
              <w:rPr>
                <w:rFonts w:ascii="Times New Roman"/>
                <w:b w:val="false"/>
                <w:i w:val="false"/>
                <w:color w:val="000000"/>
                <w:sz w:val="20"/>
              </w:rPr>
              <w:t>арналған "Мектепке дейінгі</w:t>
            </w:r>
            <w:r>
              <w:br/>
            </w:r>
            <w:r>
              <w:rPr>
                <w:rFonts w:ascii="Times New Roman"/>
                <w:b w:val="false"/>
                <w:i w:val="false"/>
                <w:color w:val="000000"/>
                <w:sz w:val="20"/>
              </w:rPr>
              <w:t>білім беру мазмұнын</w:t>
            </w:r>
            <w:r>
              <w:br/>
            </w:r>
            <w:r>
              <w:rPr>
                <w:rFonts w:ascii="Times New Roman"/>
                <w:b w:val="false"/>
                <w:i w:val="false"/>
                <w:color w:val="000000"/>
                <w:sz w:val="20"/>
              </w:rPr>
              <w:t>жаңарту жағдайындағы</w:t>
            </w:r>
            <w:r>
              <w:br/>
            </w:r>
            <w:r>
              <w:rPr>
                <w:rFonts w:ascii="Times New Roman"/>
                <w:b w:val="false"/>
                <w:i w:val="false"/>
                <w:color w:val="000000"/>
                <w:sz w:val="20"/>
              </w:rPr>
              <w:t>әдістемелік жұмыстың</w:t>
            </w:r>
            <w:r>
              <w:br/>
            </w:r>
            <w:r>
              <w:rPr>
                <w:rFonts w:ascii="Times New Roman"/>
                <w:b w:val="false"/>
                <w:i w:val="false"/>
                <w:color w:val="000000"/>
                <w:sz w:val="20"/>
              </w:rPr>
              <w:t>ұйымдастырушылық-</w:t>
            </w:r>
            <w:r>
              <w:br/>
            </w:r>
            <w:r>
              <w:rPr>
                <w:rFonts w:ascii="Times New Roman"/>
                <w:b w:val="false"/>
                <w:i w:val="false"/>
                <w:color w:val="000000"/>
                <w:sz w:val="20"/>
              </w:rPr>
              <w:t>педагогикалық аспектілері"</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 1-қосымша</w:t>
            </w:r>
          </w:p>
        </w:tc>
      </w:tr>
    </w:tbl>
    <w:bookmarkStart w:name="z358" w:id="141"/>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29"/>
        <w:gridCol w:w="451"/>
        <w:gridCol w:w="290"/>
        <w:gridCol w:w="451"/>
        <w:gridCol w:w="290"/>
        <w:gridCol w:w="290"/>
        <w:gridCol w:w="290"/>
        <w:gridCol w:w="291"/>
        <w:gridCol w:w="291"/>
        <w:gridCol w:w="291"/>
        <w:gridCol w:w="291"/>
        <w:gridCol w:w="452"/>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Тандау бойынша сабақ</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КПС</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 үстел</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наурыздағы № 205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және ғылымды дамытудың 2016-2019 жылдарға арналған мемлекеттік бағдарламасы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2012 жылғы 23 тамыздағы № 1080 </w:t>
            </w:r>
            <w:r>
              <w:rPr>
                <w:rFonts w:ascii="Times New Roman"/>
                <w:b w:val="false"/>
                <w:i w:val="false"/>
                <w:color w:val="000000"/>
                <w:sz w:val="20"/>
              </w:rPr>
              <w:t>Қаулысымен</w:t>
            </w:r>
            <w:r>
              <w:rPr>
                <w:rFonts w:ascii="Times New Roman"/>
                <w:b w:val="false"/>
                <w:i w:val="false"/>
                <w:color w:val="000000"/>
                <w:sz w:val="20"/>
              </w:rPr>
              <w:t xml:space="preserve"> бекітілген "Білім берудің тиісті деңгейлерінің мемлекеттік жалпыға міндетті білім беру стандарттарын бекіту туралы" Мектепке дейінгі тәрбие мен оқыту Мемлекеттік жалпыға міндетті білім беру стандарты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27 шілдедегі Қазақстан Республикасының "Білім туралы" </w:t>
            </w:r>
            <w:r>
              <w:rPr>
                <w:rFonts w:ascii="Times New Roman"/>
                <w:b w:val="false"/>
                <w:i w:val="false"/>
                <w:color w:val="000000"/>
                <w:sz w:val="20"/>
              </w:rPr>
              <w:t>Заңға</w:t>
            </w:r>
            <w:r>
              <w:rPr>
                <w:rFonts w:ascii="Times New Roman"/>
                <w:b w:val="false"/>
                <w:i w:val="false"/>
                <w:color w:val="000000"/>
                <w:sz w:val="20"/>
              </w:rPr>
              <w:t xml:space="preserve"> сәйкес мектепке дейінгі тәрбиелеу мен оқыту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Психолого-педагогикалық модуль</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Әдіскерлердің кәсіби қызметі тиімділігінің педагогикалық шарттары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 қызметін ұйымдастыру құрылымында жаңа тәсілдер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психология-педагогикалық сүйемелдеудың ерешеліктері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жылдық жұмыс жоспарының құрылымы мен мазмұны. Талдамалық негіздемесі. Әдіскердің іс-қағаздары номенклатурасы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жұмыстың ұйымдастыру педагогикалық аспектілерінің жетілдіруі: мектепке дейінгі білім беру мазмұның мәселелері мен болашағын жаңарту жағдайында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аттестаттауға дайындығын ұйымдастыру жұмыстары. Педагог портфолиосы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жобалар - мектепке дейінгі білім берудеғі инновациялық үдерістерді белсендіру және қамтамасыз етудің кілттік бөлігі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Альтшуллер технологиясы бойынша "Луллия сақиналары" сандық білім берудің мазмұнынын презентациялау арқылы ұйымдастырылған оқу қызметінің құрылымы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жұмыстың технологиялық картасы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педагогикалық технологиялар және балалардың ерте даму әдістемелері және оларды мектепке дейінгі ұйымдарда оқу процесіне енгізу. (М.Монтессоридің, (Step by step - Степ бай степ) "Step by Step", Н.Зайцеваның, Г.Альтшуллердің, В.Воскобовичтің, М.Ибука т.б.). Сингапур ұлттық білім беру жүйесінің тәжірибесі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М.Монтессори, В.Воскобовичтің педагогикалық технологиялары арқылы мүмкіндігі шектеулі балалармен жаппай топтық жұмыс оқу қызметін ұйымдастыру. Құм терапиясы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көзқарас бойынша мектепке дейінгі ұйымның ата-аналармен өзара қарым-қатынасы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әдістемелік қызметті модельдеу ерекшеліктері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әдістемелік қызметердің тәжірибе алмасуы, оның тиімділігін арттыруын қамтамасыз ету үшін ресурстар іздеу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Педагогикалық-ұйымдастыруды сүйемелдеу жүйесі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жоспарды құру және оны панорамалық қорғау. Жас мұғалім мектебінің жоспарын құру және оны панорамалық қорғау. Әдіскердің жұмысын ұйымдастырудың жоспарын құру және оны панорамалық қорғау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Критериалдық амал негізінде оқу-тәрбие жұмысының бағалау қызметін құру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білім беру қызметінде креативтік білім беру технологияларын қолдану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мазмұнын жаңару жағдайында әдіскердің автоматтандырылғын жұмыс орнын ұйымдастыру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ақпараттық-коммуникациялық технологияларды қолдану. Электрондық портфолио құру.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кәсіби шеберлігін арттыру үшін ашық өздігінен оқу қызметін ұйымдастыру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мен мектептің сабақтастығы білім берудің жаңартылған мазмұны сапасын арттыру шарты ретінде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имиджін арттыру факторы ретінде әлеуметтік серіктестікті және өзара іс-қимылды ұйымдастыру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және қорытынды тестілеу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361" w:id="142"/>
    <w:p>
      <w:pPr>
        <w:spacing w:after="0"/>
        <w:ind w:left="0"/>
        <w:jc w:val="both"/>
      </w:pPr>
      <w:r>
        <w:rPr>
          <w:rFonts w:ascii="Times New Roman"/>
          <w:b w:val="false"/>
          <w:i w:val="false"/>
          <w:color w:val="000000"/>
          <w:sz w:val="28"/>
        </w:rPr>
        <w:t>
      Ескерту: 1 академиялық сағат – 45 минут.</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ұйымдардың</w:t>
            </w:r>
            <w:r>
              <w:br/>
            </w:r>
            <w:r>
              <w:rPr>
                <w:rFonts w:ascii="Times New Roman"/>
                <w:b w:val="false"/>
                <w:i w:val="false"/>
                <w:color w:val="000000"/>
                <w:sz w:val="20"/>
              </w:rPr>
              <w:t>әдіскерлеріне, тәрбиешілеріне</w:t>
            </w:r>
            <w:r>
              <w:br/>
            </w:r>
            <w:r>
              <w:rPr>
                <w:rFonts w:ascii="Times New Roman"/>
                <w:b w:val="false"/>
                <w:i w:val="false"/>
                <w:color w:val="000000"/>
                <w:sz w:val="20"/>
              </w:rPr>
              <w:t>арналған "Мектепке дейінгі</w:t>
            </w:r>
            <w:r>
              <w:br/>
            </w:r>
            <w:r>
              <w:rPr>
                <w:rFonts w:ascii="Times New Roman"/>
                <w:b w:val="false"/>
                <w:i w:val="false"/>
                <w:color w:val="000000"/>
                <w:sz w:val="20"/>
              </w:rPr>
              <w:t>білім беру мазмұнын</w:t>
            </w:r>
            <w:r>
              <w:br/>
            </w:r>
            <w:r>
              <w:rPr>
                <w:rFonts w:ascii="Times New Roman"/>
                <w:b w:val="false"/>
                <w:i w:val="false"/>
                <w:color w:val="000000"/>
                <w:sz w:val="20"/>
              </w:rPr>
              <w:t>жаңарту жағдайындағы</w:t>
            </w:r>
            <w:r>
              <w:br/>
            </w:r>
            <w:r>
              <w:rPr>
                <w:rFonts w:ascii="Times New Roman"/>
                <w:b w:val="false"/>
                <w:i w:val="false"/>
                <w:color w:val="000000"/>
                <w:sz w:val="20"/>
              </w:rPr>
              <w:t>әдістемелік жұмыстың</w:t>
            </w:r>
            <w:r>
              <w:br/>
            </w:r>
            <w:r>
              <w:rPr>
                <w:rFonts w:ascii="Times New Roman"/>
                <w:b w:val="false"/>
                <w:i w:val="false"/>
                <w:color w:val="000000"/>
                <w:sz w:val="20"/>
              </w:rPr>
              <w:t>ұйымдастырушылық-</w:t>
            </w:r>
            <w:r>
              <w:br/>
            </w:r>
            <w:r>
              <w:rPr>
                <w:rFonts w:ascii="Times New Roman"/>
                <w:b w:val="false"/>
                <w:i w:val="false"/>
                <w:color w:val="000000"/>
                <w:sz w:val="20"/>
              </w:rPr>
              <w:t>педагогикалық аспектілері"</w:t>
            </w:r>
            <w:r>
              <w:br/>
            </w:r>
            <w:r>
              <w:rPr>
                <w:rFonts w:ascii="Times New Roman"/>
                <w:b w:val="false"/>
                <w:i w:val="false"/>
                <w:color w:val="000000"/>
                <w:sz w:val="20"/>
              </w:rPr>
              <w:t>тақырыбындағы білім беру</w:t>
            </w:r>
            <w:r>
              <w:br/>
            </w:r>
            <w:r>
              <w:rPr>
                <w:rFonts w:ascii="Times New Roman"/>
                <w:b w:val="false"/>
                <w:i w:val="false"/>
                <w:color w:val="000000"/>
                <w:sz w:val="20"/>
              </w:rPr>
              <w:t>бағдарламасына 2-қосымша</w:t>
            </w:r>
          </w:p>
        </w:tc>
      </w:tr>
    </w:tbl>
    <w:bookmarkStart w:name="z362" w:id="143"/>
    <w:p>
      <w:pPr>
        <w:spacing w:after="0"/>
        <w:ind w:left="0"/>
        <w:jc w:val="left"/>
      </w:pPr>
      <w:r>
        <w:rPr>
          <w:rFonts w:ascii="Times New Roman"/>
          <w:b/>
          <w:i w:val="false"/>
          <w:color w:val="000000"/>
        </w:rPr>
        <w:t xml:space="preserve"> Аралас оқу режиміндегі курстың оқу-тақырыптық жоспары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7249"/>
        <w:gridCol w:w="363"/>
        <w:gridCol w:w="364"/>
        <w:gridCol w:w="364"/>
        <w:gridCol w:w="364"/>
        <w:gridCol w:w="364"/>
        <w:gridCol w:w="364"/>
        <w:gridCol w:w="364"/>
        <w:gridCol w:w="1071"/>
        <w:gridCol w:w="565"/>
      </w:tblGrid>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8 с.</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 48 с.</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наурыздағы № 205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және ғылымды дамытудың 2016-2019 жылдарға арналған мемлекеттік бағдарламасы.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2012 жылғы 23 тамыздағы № 1080 </w:t>
            </w:r>
            <w:r>
              <w:rPr>
                <w:rFonts w:ascii="Times New Roman"/>
                <w:b w:val="false"/>
                <w:i w:val="false"/>
                <w:color w:val="000000"/>
                <w:sz w:val="20"/>
              </w:rPr>
              <w:t>Қаулысымен</w:t>
            </w:r>
            <w:r>
              <w:rPr>
                <w:rFonts w:ascii="Times New Roman"/>
                <w:b w:val="false"/>
                <w:i w:val="false"/>
                <w:color w:val="000000"/>
                <w:sz w:val="20"/>
              </w:rPr>
              <w:t xml:space="preserve"> бекітілген "Білім берудің тиісті деңгейлерінің мемлекеттік жалпыға міндетті білім беру стандарттарын бекіту туралы" Мектепке дейінгі тәрбие мен оқыту Мемлекеттік жалпыға міндетті білім беру стандарты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2012 жылғы 23 тамыздағы № 1080 </w:t>
            </w:r>
            <w:r>
              <w:rPr>
                <w:rFonts w:ascii="Times New Roman"/>
                <w:b w:val="false"/>
                <w:i w:val="false"/>
                <w:color w:val="000000"/>
                <w:sz w:val="20"/>
              </w:rPr>
              <w:t>Қаулысымен</w:t>
            </w:r>
            <w:r>
              <w:rPr>
                <w:rFonts w:ascii="Times New Roman"/>
                <w:b w:val="false"/>
                <w:i w:val="false"/>
                <w:color w:val="000000"/>
                <w:sz w:val="20"/>
              </w:rPr>
              <w:t xml:space="preserve"> бекітілген мектепке дейінгі тәрбие мен оқыту Мемлекеттік жалпыға міндетті білім беру стандартын жүзеге асыруға педагогтердің даярлығын қалыптастыру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27 шілдедегі Қазақстан Республикасының "</w:t>
            </w:r>
            <w:r>
              <w:rPr>
                <w:rFonts w:ascii="Times New Roman"/>
                <w:b w:val="false"/>
                <w:i w:val="false"/>
                <w:color w:val="000000"/>
                <w:sz w:val="20"/>
              </w:rPr>
              <w:t>Білім туралы</w:t>
            </w:r>
            <w:r>
              <w:rPr>
                <w:rFonts w:ascii="Times New Roman"/>
                <w:b w:val="false"/>
                <w:i w:val="false"/>
                <w:color w:val="000000"/>
                <w:sz w:val="20"/>
              </w:rPr>
              <w:t>" заңға сәйкес мектепке дейінгі тәрбиелеу мен оқыту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Психолого-педагогикалық модуль</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Әдіскерлердің кәсіби қызметі тиімділігінің педагогикалық шарттары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 қызметін ұйымдастыру құрылымында жаңа тәсілдер.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мазмұны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ұйымның жылдық жұмыс жоспарының құрылымы мен мазмұны. Талдамалық негіздемесі. Әдіскердің іс-қағаздары номенклатурасы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саясатының қазіргі заманғы білім беру тұрғысынан инклюзивті білім беру. Халықаралық тәжірибе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аттестаттауға дайындығын ұйымдастыру жұмыстары. Педагог портфолиосы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жобалар - мектепке дейінгі білім берудеғі инновациялық үдерістерді белсендіру және қамтамасыз етудің кілттік бөлігі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Альтшуллера технологииясы бойынша "Луллия сақиналары" сандық білім берудің мазмұнынын презентациялау арқылы ұйымдастырылған оқу қызметінің құрылымы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жұмыстың технологиялық картасы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педагогикалық технологиялар және балалардың ерте даму әдістемелері және оларды мектепке дейінгі ұйымдарда оқу процесіне енгізу. (М. Монтессоридің, "StepbyStep", Н.Зайцеваның, Г. Альтшуллердің, В. Воскобовичтің, М. Ибука т.б.). Сингапур ұлттық білім беру жүйесінің тәжірибесі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М.Монтессори, В.Воскобовичтің педагогикалық технологиялары арқылы мүмкіндігі шектеулі балалармен жаппай топтық жұмыс оқу қызметін ұйымдастыру. Құм терапиясы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көзқарас бойынша мектепке дейінгі ұйымның ата-аналармен өзара қарым-қатынасы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әдістемелік қызметті модельдеу ерекшеліктері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әдістемелік қызметердің тәжірибе алмасуы, оның тиімділігін арттыруын қамтамасыз ету үшін ресурстар іздеу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Педагогикалық-ұйымдастыруды сүйемелдеу жүйесі (педагогикалық кеңесті ұйымдастыру, педагогикалық сағаттар, жас педагог мектебі, өзара сабаққа қатысу және ашық қарау және т. б.)</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жоспарды құру және оны панорамалық қорғау. Жас мұғалім мектебінің жоспарын құру және оны панорамалық қорғау. Әдіскердің жұмысын ұйымдастырудың жоспарын құру және оны панорамалық қорғау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Критериалдық амал негізінде оқу-тәрбие жұмысының бағалау қызметін құру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білім беру қызметінде креативтік білім беру техногогияларын қолдану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мазмұнын жаңару жағдайында әдіскердің автоматтандырылғын жұмыс орнын ұйымдастыру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ақпараттық-коммуникациялық технологияларды қолдану. Электрондық портфолио құру.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берудің философиясы, методологиясы және басты бағыттары.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кәсіби шеберлігін арттыру үшін ашық өздігінен оқу қызметін ұйымдастыру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шығармашылық қабілеттерін қалыптастыруда шеберлік-сынып технологиясы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желілік қауымдастығы мектепке дейінгі ұйымдар педагогтерінің кәсіби өсуі мен дамуының тиімді құралы ретінде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мен мектептің сабақтастығы білім берудің жаңарған мазмұны сапасын арттыру шарты ретінде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ұйымының имиджін арттыру факторы ретінде әлеуметтік серіктестікті және өзара іс-қимылды ұйымдастыру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363" w:id="144"/>
    <w:p>
      <w:pPr>
        <w:spacing w:after="0"/>
        <w:ind w:left="0"/>
        <w:jc w:val="both"/>
      </w:pPr>
      <w:r>
        <w:rPr>
          <w:rFonts w:ascii="Times New Roman"/>
          <w:b w:val="false"/>
          <w:i w:val="false"/>
          <w:color w:val="000000"/>
          <w:sz w:val="28"/>
        </w:rPr>
        <w:t>
      Ескерту: 1 академиялық сағат – 45 минут.</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17-қосымша</w:t>
            </w:r>
          </w:p>
        </w:tc>
      </w:tr>
    </w:tbl>
    <w:bookmarkStart w:name="z20" w:id="145"/>
    <w:p>
      <w:pPr>
        <w:spacing w:after="0"/>
        <w:ind w:left="0"/>
        <w:jc w:val="left"/>
      </w:pPr>
      <w:r>
        <w:rPr>
          <w:rFonts w:ascii="Times New Roman"/>
          <w:b/>
          <w:i w:val="false"/>
          <w:color w:val="000000"/>
        </w:rPr>
        <w:t xml:space="preserve"> Қазақ және орыс тілдерінде оқытатын мектеп директорларына арналған педагогика кадрларының біліктілігін арттыру курсының "Білім берудің жаңа парадигмасы контекстіндегі орта білім беру ұйымдарының педагогикалық менеджменті" білім беру бағдарламасы</w:t>
      </w:r>
    </w:p>
    <w:bookmarkEnd w:id="145"/>
    <w:bookmarkStart w:name="z21" w:id="146"/>
    <w:p>
      <w:pPr>
        <w:spacing w:after="0"/>
        <w:ind w:left="0"/>
        <w:jc w:val="left"/>
      </w:pPr>
      <w:r>
        <w:rPr>
          <w:rFonts w:ascii="Times New Roman"/>
          <w:b/>
          <w:i w:val="false"/>
          <w:color w:val="000000"/>
        </w:rPr>
        <w:t xml:space="preserve"> 1-тарау. Жалпы ережелер</w:t>
      </w:r>
    </w:p>
    <w:bookmarkEnd w:id="146"/>
    <w:bookmarkStart w:name="z364" w:id="147"/>
    <w:p>
      <w:pPr>
        <w:spacing w:after="0"/>
        <w:ind w:left="0"/>
        <w:jc w:val="both"/>
      </w:pPr>
      <w:r>
        <w:rPr>
          <w:rFonts w:ascii="Times New Roman"/>
          <w:b w:val="false"/>
          <w:i w:val="false"/>
          <w:color w:val="000000"/>
          <w:sz w:val="28"/>
        </w:rPr>
        <w:t>
      1. Қазақ және орыс тілдерінде оқытатын мектеп директорларына арналған педагогика кадрларының біліктілігін арттыру курсының "Білім берудің жаңа парадигмасы контекстіндегі орта білім беру ұйымдарының педагогикалық менеджменті" білім беру бағдарламасы (бұдан әрі - Бағдарлама) қазақ және орыс тілдерінде оқытатын мектеп директорларын оқытуды реттейді.</w:t>
      </w:r>
    </w:p>
    <w:bookmarkEnd w:id="147"/>
    <w:bookmarkStart w:name="z365" w:id="148"/>
    <w:p>
      <w:pPr>
        <w:spacing w:after="0"/>
        <w:ind w:left="0"/>
        <w:jc w:val="both"/>
      </w:pPr>
      <w:r>
        <w:rPr>
          <w:rFonts w:ascii="Times New Roman"/>
          <w:b w:val="false"/>
          <w:i w:val="false"/>
          <w:color w:val="000000"/>
          <w:sz w:val="28"/>
        </w:rPr>
        <w:t>
      2. Бағдарлама қазіргі педагогикалық менеджмент саласында мектеп директорларының кәсіби құзіреттіліктерін дамытуға бағытталған.</w:t>
      </w:r>
    </w:p>
    <w:bookmarkEnd w:id="148"/>
    <w:bookmarkStart w:name="z22" w:id="149"/>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149"/>
    <w:bookmarkStart w:name="z366" w:id="150"/>
    <w:p>
      <w:pPr>
        <w:spacing w:after="0"/>
        <w:ind w:left="0"/>
        <w:jc w:val="both"/>
      </w:pPr>
      <w:r>
        <w:rPr>
          <w:rFonts w:ascii="Times New Roman"/>
          <w:b w:val="false"/>
          <w:i w:val="false"/>
          <w:color w:val="000000"/>
          <w:sz w:val="28"/>
        </w:rPr>
        <w:t>
      3. Бағдарламаның мақсаты қазіргі педагогикалық менеджмент саласында басқару қызметін жүзеге асырудағы мектеп директорларының кәсіби құзіретттіліктерін дамыту болып табылады.</w:t>
      </w:r>
    </w:p>
    <w:bookmarkEnd w:id="150"/>
    <w:bookmarkStart w:name="z367" w:id="151"/>
    <w:p>
      <w:pPr>
        <w:spacing w:after="0"/>
        <w:ind w:left="0"/>
        <w:jc w:val="both"/>
      </w:pPr>
      <w:r>
        <w:rPr>
          <w:rFonts w:ascii="Times New Roman"/>
          <w:b w:val="false"/>
          <w:i w:val="false"/>
          <w:color w:val="000000"/>
          <w:sz w:val="28"/>
        </w:rPr>
        <w:t>
      4. Бағдарламаның міндеттері:</w:t>
      </w:r>
    </w:p>
    <w:bookmarkEnd w:id="151"/>
    <w:p>
      <w:pPr>
        <w:spacing w:after="0"/>
        <w:ind w:left="0"/>
        <w:jc w:val="both"/>
      </w:pPr>
      <w:r>
        <w:rPr>
          <w:rFonts w:ascii="Times New Roman"/>
          <w:b w:val="false"/>
          <w:i w:val="false"/>
          <w:color w:val="000000"/>
          <w:sz w:val="28"/>
        </w:rPr>
        <w:t>
      1) "Педагогикалық менеджмент" түсінігінің мәнін анықтау, менеджмент қағидаларындағы басқаруды ұйымдастыру бойынша білімдерін жүйелеу және тереңдету;</w:t>
      </w:r>
    </w:p>
    <w:p>
      <w:pPr>
        <w:spacing w:after="0"/>
        <w:ind w:left="0"/>
        <w:jc w:val="both"/>
      </w:pPr>
      <w:r>
        <w:rPr>
          <w:rFonts w:ascii="Times New Roman"/>
          <w:b w:val="false"/>
          <w:i w:val="false"/>
          <w:color w:val="000000"/>
          <w:sz w:val="28"/>
        </w:rPr>
        <w:t>
      2) ұжымды біріктіруге және оның жаңаруға, дамуға, табысқа бағыттылығын қамтамасыз етуге ықпал ететін басқару моделі ретіндегі педагогикалық менеджменттің практикалық маңыздылығы мен қажеттілігін түсіну;</w:t>
      </w:r>
    </w:p>
    <w:p>
      <w:pPr>
        <w:spacing w:after="0"/>
        <w:ind w:left="0"/>
        <w:jc w:val="both"/>
      </w:pPr>
      <w:r>
        <w:rPr>
          <w:rFonts w:ascii="Times New Roman"/>
          <w:b w:val="false"/>
          <w:i w:val="false"/>
          <w:color w:val="000000"/>
          <w:sz w:val="28"/>
        </w:rPr>
        <w:t xml:space="preserve">
      3) талдау, өзін-өзі талдау дағдыларын, ғылыми негізделген басқару шешімдерін әзірлеу тәсілдерін меңгеру; </w:t>
      </w:r>
    </w:p>
    <w:p>
      <w:pPr>
        <w:spacing w:after="0"/>
        <w:ind w:left="0"/>
        <w:jc w:val="both"/>
      </w:pPr>
      <w:r>
        <w:rPr>
          <w:rFonts w:ascii="Times New Roman"/>
          <w:b w:val="false"/>
          <w:i w:val="false"/>
          <w:color w:val="000000"/>
          <w:sz w:val="28"/>
        </w:rPr>
        <w:t>
      4) мектептің ұзақ мерзімді және қысқа мерзімді даму бағдарламаларын әзірлеудегі кәсіби құзыреттіліктерін дамыту;</w:t>
      </w:r>
    </w:p>
    <w:p>
      <w:pPr>
        <w:spacing w:after="0"/>
        <w:ind w:left="0"/>
        <w:jc w:val="both"/>
      </w:pPr>
      <w:r>
        <w:rPr>
          <w:rFonts w:ascii="Times New Roman"/>
          <w:b w:val="false"/>
          <w:i w:val="false"/>
          <w:color w:val="000000"/>
          <w:sz w:val="28"/>
        </w:rPr>
        <w:t xml:space="preserve">
      5) сапа менеджменті жүйесі негізінде орта білім беруді ұйымдастыруда инновацияларды басқару дағдыларын дамыту. </w:t>
      </w:r>
    </w:p>
    <w:bookmarkStart w:name="z368" w:id="152"/>
    <w:p>
      <w:pPr>
        <w:spacing w:after="0"/>
        <w:ind w:left="0"/>
        <w:jc w:val="both"/>
      </w:pPr>
      <w:r>
        <w:rPr>
          <w:rFonts w:ascii="Times New Roman"/>
          <w:b w:val="false"/>
          <w:i w:val="false"/>
          <w:color w:val="000000"/>
          <w:sz w:val="28"/>
        </w:rPr>
        <w:t>
      5. Курс соңында тыңдаушылар:</w:t>
      </w:r>
    </w:p>
    <w:bookmarkEnd w:id="152"/>
    <w:p>
      <w:pPr>
        <w:spacing w:after="0"/>
        <w:ind w:left="0"/>
        <w:jc w:val="both"/>
      </w:pPr>
      <w:r>
        <w:rPr>
          <w:rFonts w:ascii="Times New Roman"/>
          <w:b w:val="false"/>
          <w:i w:val="false"/>
          <w:color w:val="000000"/>
          <w:sz w:val="28"/>
        </w:rPr>
        <w:t>
      1) орта білім беруді дамытудың басым бағыттарын, білім берудің жаңа парадигмасы аясындағы негізгі бағыттарды, педагогикалық менеджмент негізінде мектепті басқарудың негіз қалаушы ұстанымдары мен идеяларын, өзіндік менеджментті ұйымдастырудың теориялық негіздерін, орта білім беру ұйымдарының қызметін реттейтін қолданыстағы нормативтік құқықтық актілердің мазмұнын біледі;</w:t>
      </w:r>
    </w:p>
    <w:p>
      <w:pPr>
        <w:spacing w:after="0"/>
        <w:ind w:left="0"/>
        <w:jc w:val="both"/>
      </w:pPr>
      <w:r>
        <w:rPr>
          <w:rFonts w:ascii="Times New Roman"/>
          <w:b w:val="false"/>
          <w:i w:val="false"/>
          <w:color w:val="000000"/>
          <w:sz w:val="28"/>
        </w:rPr>
        <w:t>
      2) педагогикалық менеджмент қағидаларындағы мектепті басқарудың функционалдық негізі ретінде педагогикалық талдауды, мектепті басқару практикасында ақпараттық-коммуникациялық технологияларды (бұдан әрі – АКТ) қолдана алады;</w:t>
      </w:r>
    </w:p>
    <w:p>
      <w:pPr>
        <w:spacing w:after="0"/>
        <w:ind w:left="0"/>
        <w:jc w:val="both"/>
      </w:pPr>
      <w:r>
        <w:rPr>
          <w:rFonts w:ascii="Times New Roman"/>
          <w:b w:val="false"/>
          <w:i w:val="false"/>
          <w:color w:val="000000"/>
          <w:sz w:val="28"/>
        </w:rPr>
        <w:t>
      3) білім берудің жаңа парадигмасы аясында мектептің білім беру қызметін стратегиялық және тактикалық жоспарлау тәсілдерін, педагогикалық менеджмент қағидаларында мектепішілік бақылауды ұйымдастырудың амалдары мен әдістерін меңгереді.</w:t>
      </w:r>
    </w:p>
    <w:bookmarkStart w:name="z23" w:id="153"/>
    <w:p>
      <w:pPr>
        <w:spacing w:after="0"/>
        <w:ind w:left="0"/>
        <w:jc w:val="left"/>
      </w:pPr>
      <w:r>
        <w:rPr>
          <w:rFonts w:ascii="Times New Roman"/>
          <w:b/>
          <w:i w:val="false"/>
          <w:color w:val="000000"/>
        </w:rPr>
        <w:t xml:space="preserve"> 3-тарау. Бағдарламаның құрылымы мен мазмұны</w:t>
      </w:r>
    </w:p>
    <w:bookmarkEnd w:id="153"/>
    <w:bookmarkStart w:name="z369" w:id="154"/>
    <w:p>
      <w:pPr>
        <w:spacing w:after="0"/>
        <w:ind w:left="0"/>
        <w:jc w:val="both"/>
      </w:pPr>
      <w:r>
        <w:rPr>
          <w:rFonts w:ascii="Times New Roman"/>
          <w:b w:val="false"/>
          <w:i w:val="false"/>
          <w:color w:val="000000"/>
          <w:sz w:val="28"/>
        </w:rPr>
        <w:t xml:space="preserve">
      6. Бағдарлама 6 модульден тұрады: </w:t>
      </w:r>
    </w:p>
    <w:bookmarkEnd w:id="154"/>
    <w:p>
      <w:pPr>
        <w:spacing w:after="0"/>
        <w:ind w:left="0"/>
        <w:jc w:val="both"/>
      </w:pPr>
      <w:r>
        <w:rPr>
          <w:rFonts w:ascii="Times New Roman"/>
          <w:b w:val="false"/>
          <w:i w:val="false"/>
          <w:color w:val="000000"/>
          <w:sz w:val="28"/>
        </w:rPr>
        <w:t xml:space="preserve">
      1) нормативті-құқықтық; </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xml:space="preserve">
      5) технологиялық; </w:t>
      </w:r>
    </w:p>
    <w:p>
      <w:pPr>
        <w:spacing w:after="0"/>
        <w:ind w:left="0"/>
        <w:jc w:val="both"/>
      </w:pPr>
      <w:r>
        <w:rPr>
          <w:rFonts w:ascii="Times New Roman"/>
          <w:b w:val="false"/>
          <w:i w:val="false"/>
          <w:color w:val="000000"/>
          <w:sz w:val="28"/>
        </w:rPr>
        <w:t xml:space="preserve">
      6) вариативтік. </w:t>
      </w:r>
    </w:p>
    <w:bookmarkStart w:name="z370" w:id="155"/>
    <w:p>
      <w:pPr>
        <w:spacing w:after="0"/>
        <w:ind w:left="0"/>
        <w:jc w:val="both"/>
      </w:pPr>
      <w:r>
        <w:rPr>
          <w:rFonts w:ascii="Times New Roman"/>
          <w:b w:val="false"/>
          <w:i w:val="false"/>
          <w:color w:val="000000"/>
          <w:sz w:val="28"/>
        </w:rPr>
        <w:t>
      7. Вариативтік модульдің тақырыптарын тыңдаушылар кіріс сауалнамасы барысында анықталады.</w:t>
      </w:r>
    </w:p>
    <w:bookmarkEnd w:id="155"/>
    <w:bookmarkStart w:name="z24" w:id="156"/>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156"/>
    <w:bookmarkStart w:name="z371" w:id="157"/>
    <w:p>
      <w:pPr>
        <w:spacing w:after="0"/>
        <w:ind w:left="0"/>
        <w:jc w:val="both"/>
      </w:pPr>
      <w:r>
        <w:rPr>
          <w:rFonts w:ascii="Times New Roman"/>
          <w:b w:val="false"/>
          <w:i w:val="false"/>
          <w:color w:val="000000"/>
          <w:sz w:val="28"/>
        </w:rPr>
        <w:t>
      8. Біліктілікті арттыру курстары:</w:t>
      </w:r>
    </w:p>
    <w:bookmarkEnd w:id="157"/>
    <w:p>
      <w:pPr>
        <w:spacing w:after="0"/>
        <w:ind w:left="0"/>
        <w:jc w:val="both"/>
      </w:pPr>
      <w:r>
        <w:rPr>
          <w:rFonts w:ascii="Times New Roman"/>
          <w:b w:val="false"/>
          <w:i w:val="false"/>
          <w:color w:val="000000"/>
          <w:sz w:val="28"/>
        </w:rPr>
        <w:t>
      1) осы Бағдарламаның 1-қосымшасына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2) осы Бағдарламаның 2-қосымшасына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8 сағаттан өткізіледі.</w:t>
      </w:r>
    </w:p>
    <w:bookmarkStart w:name="z372" w:id="158"/>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158"/>
    <w:bookmarkStart w:name="z373" w:id="159"/>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159"/>
    <w:bookmarkStart w:name="z374" w:id="160"/>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мектеп</w:t>
            </w:r>
            <w:r>
              <w:br/>
            </w:r>
            <w:r>
              <w:rPr>
                <w:rFonts w:ascii="Times New Roman"/>
                <w:b w:val="false"/>
                <w:i w:val="false"/>
                <w:color w:val="000000"/>
                <w:sz w:val="20"/>
              </w:rPr>
              <w:t>директорларына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берудің жаңа</w:t>
            </w:r>
            <w:r>
              <w:br/>
            </w:r>
            <w:r>
              <w:rPr>
                <w:rFonts w:ascii="Times New Roman"/>
                <w:b w:val="false"/>
                <w:i w:val="false"/>
                <w:color w:val="000000"/>
                <w:sz w:val="20"/>
              </w:rPr>
              <w:t>парадигмасы контекстіндегі орта</w:t>
            </w:r>
            <w:r>
              <w:br/>
            </w:r>
            <w:r>
              <w:rPr>
                <w:rFonts w:ascii="Times New Roman"/>
                <w:b w:val="false"/>
                <w:i w:val="false"/>
                <w:color w:val="000000"/>
                <w:sz w:val="20"/>
              </w:rPr>
              <w:t>білім беру ұйымдарының</w:t>
            </w:r>
            <w:r>
              <w:br/>
            </w:r>
            <w:r>
              <w:rPr>
                <w:rFonts w:ascii="Times New Roman"/>
                <w:b w:val="false"/>
                <w:i w:val="false"/>
                <w:color w:val="000000"/>
                <w:sz w:val="20"/>
              </w:rPr>
              <w:t>педагогикалық менеджменті"</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375" w:id="161"/>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65"/>
        <w:gridCol w:w="374"/>
        <w:gridCol w:w="241"/>
        <w:gridCol w:w="374"/>
        <w:gridCol w:w="374"/>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таныстырылымы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2015 жылғы 20 мамырдағы "Ұлт жоспары - 100 нақты қадам. Баршаға арналған қазіргі заманғы мемелекет" </w:t>
            </w:r>
            <w:r>
              <w:rPr>
                <w:rFonts w:ascii="Times New Roman"/>
                <w:b w:val="false"/>
                <w:i w:val="false"/>
                <w:color w:val="000000"/>
                <w:sz w:val="20"/>
              </w:rPr>
              <w:t>бағдарламасы</w:t>
            </w:r>
            <w:r>
              <w:rPr>
                <w:rFonts w:ascii="Times New Roman"/>
                <w:b w:val="false"/>
                <w:i w:val="false"/>
                <w:color w:val="000000"/>
                <w:sz w:val="20"/>
              </w:rPr>
              <w:t xml:space="preserve">, Қазақстан Республикасы Президентінің 2016 жылғы 1 наурыздағы № 205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білім беруді және ғылымды дамытудың 2016 - 2019 жылдарға арналған мемлекеттік бағдарламасы. Қазақстан Республикасының 2007 жылғы 27 шілдедегі "Білім туралы" </w:t>
            </w:r>
            <w:r>
              <w:rPr>
                <w:rFonts w:ascii="Times New Roman"/>
                <w:b w:val="false"/>
                <w:i w:val="false"/>
                <w:color w:val="000000"/>
                <w:sz w:val="20"/>
              </w:rPr>
              <w:t>Заңы</w:t>
            </w:r>
            <w:r>
              <w:rPr>
                <w:rFonts w:ascii="Times New Roman"/>
                <w:b w:val="false"/>
                <w:i w:val="false"/>
                <w:color w:val="000000"/>
                <w:sz w:val="20"/>
              </w:rPr>
              <w:t>, орта білім беруге қатысты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жаңғырту жағдайында орта білім беру саласындағы мемлекеттік саясаттың негізгі бағыттары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және мектептердің педагогикалық қызметкерлерінің қызметін реттейтін нормативтік-құқықтық және заңнамалық актілер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мемлекеттік аттестаттаудан өткізудің қазіргі амалдары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жаңарту жағдайында білім беру сапасын басқару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парадигмасы аспектісінде басқару стилдері мен әдістерінің сипаттамасы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 басқару қызметінің мәдениетін дамыту және мектепішілік басқаруды жетілдіру факторы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басшысының жеке тұлғалық және кәсіби өсуінің психологиялық-педагогикалық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 мәні, ерекшелігі, жүзеге асыру қағидалары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үдерісін басқару жүйесіне менеджментті енгізу тиімділігін бағалаудың критерийі мен параметрлері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уақытын ұйымдастыру және тайм-менеджмент ережесі логикасында оны пайдалану тиімділігін арттыру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жүйесіндегі дамыта басқару. Қызмет нәтижесін талдау және өзгерістерді жоспарлауды жүргізу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баяндама – басқару сапасын арттыру ресурсы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үдерісін ұйымдастыру және білім беру мазмұнын жаңартудың жаңа амалдары аясында білім беру ұйымдарының инновациялық дамуын басқару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оқыту қағидаларында біліктілікті арттырудың мектепішілік жүйесін қалыптастырудың әдіснамалық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өзін-өзі аттестаттауы – педагогикалық ұжымның кемелденуінің және қызметінің тиімділігі туралы объективті қорытынды алуға қабілеттілігінің көрсеткіші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 бағдарламасының үзіндісін панорамды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қалыптасқан кәсіби құзыреттіліктерін анықтау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шешім білім беру сапасын басқару құралы ретінде: менеджмент теориясының логикасында әзірлеу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қызметін жоспарлаудың ғылыми-әдістемелік негіздері: ұзақ мерзімді және қысқа мерзімді жоспарлау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басқарудың тиімділігін арттырудағы АКТ. Қашықтан оқыту әдістемесі, қашықтан оқыту контентінің жаңа түрлері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Жобалау-зерттеу қызметі мектеп басшысының кәсіби құзіреттілігін арттыру факторы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мемлекеттерінің (Канада (Онтарио), Чили, Финляндия) білім беру жүйесіндегі сапаны бақылау мен бағалау механизмдері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жетістіктерін бағалау бойынша халықаралық зерттеулерге (Оқушылардың білім жетістіктерін бағалау бойынша халықаралық бағдарлама (Programme for International Student Assessment-Программ фор интернейшнал стюдент ассесмент (бұдан әрі -PISA), математикалық және ғылыми-жаратылыстану білім сапасын бағалау бойынша халықаралық зерттеу (Trendsin International Mathematics and Science Study – Трендсин Интернейшинал Математикс энд Сайнс Стади) (бұдан әрі –TIMSS), мәтінді оқу және түсіну сапасын халықаралық зерттеу (Progressin International Reading Literacy Study – Прогрессинг Интернейшинал Ридинг Литераси Стади) (бұдан әрі - PIRLS) қатысуға мектептерді дайындау кезеңінде оқушылардың функционалдық сауаттылығын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меңгеру сапасының объективті бағасын алу үшін бақылау-өлшеу материалдарын құрылымдаудың технологиялық амалдары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 таксономиясы оқушылардың функционалдық сауаттылығын дамытуда оқыту табыстылығын бағалау әдістемесі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мен дескрипторларға негізделген аттестаттау кезеңіндегі мектептің қызметін бағалаудың жаңа амалдары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76" w:id="162"/>
    <w:p>
      <w:pPr>
        <w:spacing w:after="0"/>
        <w:ind w:left="0"/>
        <w:jc w:val="both"/>
      </w:pPr>
      <w:r>
        <w:rPr>
          <w:rFonts w:ascii="Times New Roman"/>
          <w:b w:val="false"/>
          <w:i w:val="false"/>
          <w:color w:val="000000"/>
          <w:sz w:val="28"/>
        </w:rPr>
        <w:t>
      Ескертпе: 1 академиалық сағат – 45 минут.</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мектеп</w:t>
            </w:r>
            <w:r>
              <w:br/>
            </w:r>
            <w:r>
              <w:rPr>
                <w:rFonts w:ascii="Times New Roman"/>
                <w:b w:val="false"/>
                <w:i w:val="false"/>
                <w:color w:val="000000"/>
                <w:sz w:val="20"/>
              </w:rPr>
              <w:t>директорларына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берудің жаңа</w:t>
            </w:r>
            <w:r>
              <w:br/>
            </w:r>
            <w:r>
              <w:rPr>
                <w:rFonts w:ascii="Times New Roman"/>
                <w:b w:val="false"/>
                <w:i w:val="false"/>
                <w:color w:val="000000"/>
                <w:sz w:val="20"/>
              </w:rPr>
              <w:t>парадигмасы контекстіндегі орта</w:t>
            </w:r>
            <w:r>
              <w:br/>
            </w:r>
            <w:r>
              <w:rPr>
                <w:rFonts w:ascii="Times New Roman"/>
                <w:b w:val="false"/>
                <w:i w:val="false"/>
                <w:color w:val="000000"/>
                <w:sz w:val="20"/>
              </w:rPr>
              <w:t>білім беру ұйымдарының</w:t>
            </w:r>
            <w:r>
              <w:br/>
            </w:r>
            <w:r>
              <w:rPr>
                <w:rFonts w:ascii="Times New Roman"/>
                <w:b w:val="false"/>
                <w:i w:val="false"/>
                <w:color w:val="000000"/>
                <w:sz w:val="20"/>
              </w:rPr>
              <w:t>педагогикалық менеджменті"</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377" w:id="163"/>
    <w:p>
      <w:pPr>
        <w:spacing w:after="0"/>
        <w:ind w:left="0"/>
        <w:jc w:val="left"/>
      </w:pPr>
      <w:r>
        <w:rPr>
          <w:rFonts w:ascii="Times New Roman"/>
          <w:b/>
          <w:i w:val="false"/>
          <w:color w:val="000000"/>
        </w:rPr>
        <w:t xml:space="preserve"> Аралас оқу режиміндегі курстың оқу-тақырыптық жоспары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290"/>
        <w:gridCol w:w="241"/>
        <w:gridCol w:w="241"/>
        <w:gridCol w:w="241"/>
        <w:gridCol w:w="241"/>
        <w:gridCol w:w="241"/>
        <w:gridCol w:w="241"/>
        <w:gridCol w:w="241"/>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8 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 56 с.</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 беру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Тыңдыушылардың өзіндік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2015 жылғы 20 мамырдағы "Ұлт жоспары - 100 нақты қадам. Баршаға арналған қазіргі заманғы мемелекет" </w:t>
            </w:r>
            <w:r>
              <w:rPr>
                <w:rFonts w:ascii="Times New Roman"/>
                <w:b w:val="false"/>
                <w:i w:val="false"/>
                <w:color w:val="000000"/>
                <w:sz w:val="20"/>
              </w:rPr>
              <w:t>бағдарламасы</w:t>
            </w:r>
            <w:r>
              <w:rPr>
                <w:rFonts w:ascii="Times New Roman"/>
                <w:b w:val="false"/>
                <w:i w:val="false"/>
                <w:color w:val="000000"/>
                <w:sz w:val="20"/>
              </w:rPr>
              <w:t xml:space="preserve">, Қазақстан Республикасы Президентінің 2016 жылғы 1 наурыздағы № 205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білім беруді және ғылымды дамытудың 2016 - 2019 жылдарға арналған мемлекеттік бағдарламасы. Қазақстан Республикасының 2007 жылғы 27 шілдедегі "Білім туралы" </w:t>
            </w:r>
            <w:r>
              <w:rPr>
                <w:rFonts w:ascii="Times New Roman"/>
                <w:b w:val="false"/>
                <w:i w:val="false"/>
                <w:color w:val="000000"/>
                <w:sz w:val="20"/>
              </w:rPr>
              <w:t>Заңы</w:t>
            </w:r>
            <w:r>
              <w:rPr>
                <w:rFonts w:ascii="Times New Roman"/>
                <w:b w:val="false"/>
                <w:i w:val="false"/>
                <w:color w:val="000000"/>
                <w:sz w:val="20"/>
              </w:rPr>
              <w:t>, орта білім беруге қатысты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жаңғырту жағдайында орта білім беру саласындағы мемлекеттік саясаттың негізгі бағыттары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және мектептердің педагог қызметкерлерінің қызметін реттейтін нормативтік-құқықтық және заңнамалық құжаттар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мемлекеттік аттестаттаудан өткізудің қазіргі амалдары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жаңарту жағдайында білім беру сапасын басқару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парадигмасы тұрғысынан басқару стилдері мен әдістерінің сипаттамасы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практика мектебі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 – басқару қызметінің мәдениетін дамыту және мектепішілік басқаруды жетілдіру факторы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басшысының жеке тұлғалық және кәсіби өсуінің психологиялық-педагогикалық негіздері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 мәні, ерекшелігі, жүзеге асыру қағидалары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үдерісін басқару жүйесіне менеджментті енгізу тиімділігін бағалаудың критерийлері мен параметрлері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уақытын ұйымдастыру және тайм-менеджмент ережесі логикасында оны пайдаланудың тиімділігін арттыру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жүйесіндегі дамыта басқару. Қызмет нәтижесін талдау және өзгерістерді жоспарлаужүргізу технологиясы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баяндама – басқару сапасын арттыру ресурсы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үдерісін ұйымдастыру және білім беру мазмұнын жаңартудың жаңа амалдары аясында білім беру ұйымдарының инновациялық дамуын басқару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оқыту қағидаларындағы біліктілікті арттырудың мектепішілік жүйесін қалыптастырудың әдіснамалық негіздері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өзін-өзі аттестаттауы педагогикалық ұжымның кемелденуінің және қызметінің тиімділігі туралы объективті қорытынды алуға қабілеттілігінің көрсеткіші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даму бағдарламасы үзіндісін жобалау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 бағдарламасының үзіндісін панорамды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практика мектебі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шешім білім беру сапасын басқару құралы ретінде: менеджмент теориясының логикасына сай дайындау технологиясы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қызметін жоспарлаудың ғылыми-әдістемелік негіздері: ұзақмерзімді және қысқамерзімді жоспарлау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басқарудың тиімділігін арттырудағы АКТ. Қашықтықтан оқыту әдістемесі, қашықтықтағы оқу контентінің жаңа түрлері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Жобалау-зерттеу қызметі мектеп басшысының кәсіби құзіреттілігін арттыру факторы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мемлекеттерінің (Канада (Онтарио), Чили, Финляндия) білім беру жүйесіндегі сапаныбақылау мен бағалаудың механизмдері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жетістіктерін бағалау бойынша халықаралық зерттеулерге (Оқушылардың білім жетістіктерін бағалау бойынша халықаралық бағдарлама (Programme for International Student Assessment-Программ фор интернейшнал стюдент ассесмент (бұдан әрі -PISA), математикалық жәнеғылыми-жаратылыстану білім сапасын бағалау бойынша халықаралық зерттеу(Trendsin International Mathematics and Science Study – Трендсин Интернейшинал Математикс энд Сайнс Стади) (бұдан әрі – TIMSS), мәтінді оқу және түсіну сапасын халықаралық зерттеу (Progressin International Reading Literacy Study – Прогрессинг Интернейшинал Ридинг Литераси Стади) (бұдан әрі - PIRLS) қатысуға мектептерді дайындау кезеңінде оқушылардың функционалдық сауаттылығын дамыту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меңгеру сапасының объективті бағасын алу үшін бақылау-өлшеу материалдарын құрылымдаудың технологиялық амалдары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 таксономиясы оқушылардың функционалдық сауаттылығын дамытуда оқыту табыстылығын бағалау әдістемесі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мен дескрипторларға негізделген аттестаттау барысында мектептің қызметін бағалаудың қазіргі амалдары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78" w:id="164"/>
    <w:p>
      <w:pPr>
        <w:spacing w:after="0"/>
        <w:ind w:left="0"/>
        <w:jc w:val="both"/>
      </w:pPr>
      <w:r>
        <w:rPr>
          <w:rFonts w:ascii="Times New Roman"/>
          <w:b w:val="false"/>
          <w:i w:val="false"/>
          <w:color w:val="000000"/>
          <w:sz w:val="28"/>
        </w:rPr>
        <w:t>
      Ескертпе: 1 академиалық сағат – 45 минут.</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19-қосымша</w:t>
            </w:r>
          </w:p>
        </w:tc>
      </w:tr>
    </w:tbl>
    <w:bookmarkStart w:name="z29" w:id="165"/>
    <w:p>
      <w:pPr>
        <w:spacing w:after="0"/>
        <w:ind w:left="0"/>
        <w:jc w:val="left"/>
      </w:pPr>
      <w:r>
        <w:rPr>
          <w:rFonts w:ascii="Times New Roman"/>
          <w:b/>
          <w:i w:val="false"/>
          <w:color w:val="000000"/>
        </w:rPr>
        <w:t xml:space="preserve"> Қазақ және орыс тілдерінде оқытатын жалпы білім беретін мектеп директорларының оқу ісі жөніндегі орынбасарларына арналған педагогика кадрларының біліктілігін арттыру курсының "Білім беру сапасын басқару жүйесіндегі педагогикалық квалиметрия" білім беру бағдарламасы</w:t>
      </w:r>
    </w:p>
    <w:bookmarkEnd w:id="165"/>
    <w:bookmarkStart w:name="z30" w:id="166"/>
    <w:p>
      <w:pPr>
        <w:spacing w:after="0"/>
        <w:ind w:left="0"/>
        <w:jc w:val="left"/>
      </w:pPr>
      <w:r>
        <w:rPr>
          <w:rFonts w:ascii="Times New Roman"/>
          <w:b/>
          <w:i w:val="false"/>
          <w:color w:val="000000"/>
        </w:rPr>
        <w:t xml:space="preserve"> 1-тарау. Жалпы ережелер</w:t>
      </w:r>
    </w:p>
    <w:bookmarkEnd w:id="166"/>
    <w:bookmarkStart w:name="z379" w:id="167"/>
    <w:p>
      <w:pPr>
        <w:spacing w:after="0"/>
        <w:ind w:left="0"/>
        <w:jc w:val="both"/>
      </w:pPr>
      <w:r>
        <w:rPr>
          <w:rFonts w:ascii="Times New Roman"/>
          <w:b w:val="false"/>
          <w:i w:val="false"/>
          <w:color w:val="000000"/>
          <w:sz w:val="28"/>
        </w:rPr>
        <w:t>
      1. Қазақ және орыс тілдерінде оқытатын жалпы білім беретін мектеп директорларының оқу ісі жөніндегі орынбасарларына арналған педагогика кадрларының біліктілігін арттыру курсының "Білім беру сапасын басқару жүйесіндегі педагогикалық квалиметрия" білім беру бағдарламасы (бұдан әрі – Бағдарлама) қазақ және орыс тілдерінде оқытатын жалпы білім беретін мектеп директорларының оқу ісі жөніндегі орынбасарларын оқытуды реттейді.</w:t>
      </w:r>
    </w:p>
    <w:bookmarkEnd w:id="167"/>
    <w:bookmarkStart w:name="z380" w:id="168"/>
    <w:p>
      <w:pPr>
        <w:spacing w:after="0"/>
        <w:ind w:left="0"/>
        <w:jc w:val="both"/>
      </w:pPr>
      <w:r>
        <w:rPr>
          <w:rFonts w:ascii="Times New Roman"/>
          <w:b w:val="false"/>
          <w:i w:val="false"/>
          <w:color w:val="000000"/>
          <w:sz w:val="28"/>
        </w:rPr>
        <w:t>
      2. Бағдарлама жалпы білім беретін мектеп директорларының оқу ісі жөніндегі орынбасарларын білім беру сапасының ішкі бағалау жүйесін жобалауға, Қазақстан Республикасының жалпы орта білім беру саласындағы жаңа нормативтік құқықтық актілерге сәйкес жалпы білім беретін мектептерді дамытудың болашағын болжауды үйретуге бағытталған.</w:t>
      </w:r>
    </w:p>
    <w:bookmarkEnd w:id="168"/>
    <w:bookmarkStart w:name="z31" w:id="169"/>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169"/>
    <w:bookmarkStart w:name="z381" w:id="170"/>
    <w:p>
      <w:pPr>
        <w:spacing w:after="0"/>
        <w:ind w:left="0"/>
        <w:jc w:val="both"/>
      </w:pPr>
      <w:r>
        <w:rPr>
          <w:rFonts w:ascii="Times New Roman"/>
          <w:b w:val="false"/>
          <w:i w:val="false"/>
          <w:color w:val="000000"/>
          <w:sz w:val="28"/>
        </w:rPr>
        <w:t>
      3. Бағдарламаның мақсаты білім беру сапасын басқару жүйесінде педагогикалық квалиметрияны пайдалану сұрақтары бойынша мектеп директорларының оқу ісі жөніндегі орынбасарларының кәсіби құзыреттіліктерін дамыту болып табылады.</w:t>
      </w:r>
    </w:p>
    <w:bookmarkEnd w:id="170"/>
    <w:bookmarkStart w:name="z382" w:id="171"/>
    <w:p>
      <w:pPr>
        <w:spacing w:after="0"/>
        <w:ind w:left="0"/>
        <w:jc w:val="both"/>
      </w:pPr>
      <w:r>
        <w:rPr>
          <w:rFonts w:ascii="Times New Roman"/>
          <w:b w:val="false"/>
          <w:i w:val="false"/>
          <w:color w:val="000000"/>
          <w:sz w:val="28"/>
        </w:rPr>
        <w:t>
      4. Бағдарламаның міндеттері:</w:t>
      </w:r>
    </w:p>
    <w:bookmarkEnd w:id="171"/>
    <w:p>
      <w:pPr>
        <w:spacing w:after="0"/>
        <w:ind w:left="0"/>
        <w:jc w:val="both"/>
      </w:pPr>
      <w:r>
        <w:rPr>
          <w:rFonts w:ascii="Times New Roman"/>
          <w:b w:val="false"/>
          <w:i w:val="false"/>
          <w:color w:val="000000"/>
          <w:sz w:val="28"/>
        </w:rPr>
        <w:t>
      1) Қазақстан Республикасының білім беру саласында нормативтік құқықтық актілермен белгіленген білім сапасын бағалау шараларын жетілдіру механизмдерін зерделеу;</w:t>
      </w:r>
    </w:p>
    <w:p>
      <w:pPr>
        <w:spacing w:after="0"/>
        <w:ind w:left="0"/>
        <w:jc w:val="both"/>
      </w:pPr>
      <w:r>
        <w:rPr>
          <w:rFonts w:ascii="Times New Roman"/>
          <w:b w:val="false"/>
          <w:i w:val="false"/>
          <w:color w:val="000000"/>
          <w:sz w:val="28"/>
        </w:rPr>
        <w:t xml:space="preserve">
      2) критерийлер мен дескрипторларды пайдалана отырып, кешенді мониторингті жобалаудағы жаңа тәсілдерді үйрету; </w:t>
      </w:r>
    </w:p>
    <w:p>
      <w:pPr>
        <w:spacing w:after="0"/>
        <w:ind w:left="0"/>
        <w:jc w:val="both"/>
      </w:pPr>
      <w:r>
        <w:rPr>
          <w:rFonts w:ascii="Times New Roman"/>
          <w:b w:val="false"/>
          <w:i w:val="false"/>
          <w:color w:val="000000"/>
          <w:sz w:val="28"/>
        </w:rPr>
        <w:t>
      3) квалиметриялық құзіреттілік құрылымының талаптарын зерделеу, білім беру сапасын бағалауды дамытудағы отандық және шетелдік тұжырымдамалар туралы білімді тереңдету;</w:t>
      </w:r>
    </w:p>
    <w:p>
      <w:pPr>
        <w:spacing w:after="0"/>
        <w:ind w:left="0"/>
        <w:jc w:val="both"/>
      </w:pPr>
      <w:r>
        <w:rPr>
          <w:rFonts w:ascii="Times New Roman"/>
          <w:b w:val="false"/>
          <w:i w:val="false"/>
          <w:color w:val="000000"/>
          <w:sz w:val="28"/>
        </w:rPr>
        <w:t>
      4) тестілерді пайдалану арқылы оқушылардың оқу жетістіктерін бағалауда, білім беру ұйымдары қызметінің сапасын өздігінен бағалауда, квалиметриялық тәсілді қолданудың практикалық дағдыларын қалыптастыру;</w:t>
      </w:r>
    </w:p>
    <w:bookmarkStart w:name="z383" w:id="172"/>
    <w:p>
      <w:pPr>
        <w:spacing w:after="0"/>
        <w:ind w:left="0"/>
        <w:jc w:val="both"/>
      </w:pPr>
      <w:r>
        <w:rPr>
          <w:rFonts w:ascii="Times New Roman"/>
          <w:b w:val="false"/>
          <w:i w:val="false"/>
          <w:color w:val="000000"/>
          <w:sz w:val="28"/>
        </w:rPr>
        <w:t>
      5. Курсты аяқтағанда тыңдаушылар:</w:t>
      </w:r>
    </w:p>
    <w:bookmarkEnd w:id="172"/>
    <w:p>
      <w:pPr>
        <w:spacing w:after="0"/>
        <w:ind w:left="0"/>
        <w:jc w:val="both"/>
      </w:pPr>
      <w:r>
        <w:rPr>
          <w:rFonts w:ascii="Times New Roman"/>
          <w:b w:val="false"/>
          <w:i w:val="false"/>
          <w:color w:val="000000"/>
          <w:sz w:val="28"/>
        </w:rPr>
        <w:t>
      1) Қазақстан Республикасындағы білім беру сапасына қойылатын заманауи талаптарды анықтайтын және білім беру сапасын бақылау шарасын реттейтін негізгі заңнамалық және нормативтік-құқықтық актілерді біледі; педагогикалық квалиметрия әдістерін, оқушылардың оқу жетістіктерін бағалаудың дәстүрлі және заманауи тәсілдерін, білім беру ұйымының қызметін кешенді бағалауды, таксономияларды анықтауды, менеджмент қағидаларын біледі;</w:t>
      </w:r>
    </w:p>
    <w:p>
      <w:pPr>
        <w:spacing w:after="0"/>
        <w:ind w:left="0"/>
        <w:jc w:val="both"/>
      </w:pPr>
      <w:r>
        <w:rPr>
          <w:rFonts w:ascii="Times New Roman"/>
          <w:b w:val="false"/>
          <w:i w:val="false"/>
          <w:color w:val="000000"/>
          <w:sz w:val="28"/>
        </w:rPr>
        <w:t>
      2) оқыту сапасын бағалау үшін квалиметрия әдістері мен қағидаларын пайдалануды, білім беру сапасының ішкі бағалау жүйесін жобалауды, бақылау нысандары мен әдістерін, нысанның сандық және сапалық жай-күйінің сипаттамасына мониторингтік шаралар жүргізу барысында алынған нәтижелерді есепке алып, даму перспективасын болжауды, ақпараттық-коммуникациялық технологияларды (бұдан әрі – АКТ) пайдалануды, менеджмент қағидалары негізінде жоспарлауды қолдана алады;</w:t>
      </w:r>
    </w:p>
    <w:p>
      <w:pPr>
        <w:spacing w:after="0"/>
        <w:ind w:left="0"/>
        <w:jc w:val="both"/>
      </w:pPr>
      <w:r>
        <w:rPr>
          <w:rFonts w:ascii="Times New Roman"/>
          <w:b w:val="false"/>
          <w:i w:val="false"/>
          <w:color w:val="000000"/>
          <w:sz w:val="28"/>
        </w:rPr>
        <w:t>
      3) оқушылардың оқу жетістіктерін бағалау тестілерін жасау технологияларын, квалиметриялық зерттеулердің барысында алынған нәтижелерді түсіндіру тәсілдерін, кәсіби қызметте АКТ-ны қолдану дағдыларын меңгереді.</w:t>
      </w:r>
    </w:p>
    <w:bookmarkStart w:name="z32" w:id="173"/>
    <w:p>
      <w:pPr>
        <w:spacing w:after="0"/>
        <w:ind w:left="0"/>
        <w:jc w:val="left"/>
      </w:pPr>
      <w:r>
        <w:rPr>
          <w:rFonts w:ascii="Times New Roman"/>
          <w:b/>
          <w:i w:val="false"/>
          <w:color w:val="000000"/>
        </w:rPr>
        <w:t xml:space="preserve"> 3-тарау. Бағдарламаның құрылымы мен мазмұны</w:t>
      </w:r>
    </w:p>
    <w:bookmarkEnd w:id="173"/>
    <w:bookmarkStart w:name="z384" w:id="174"/>
    <w:p>
      <w:pPr>
        <w:spacing w:after="0"/>
        <w:ind w:left="0"/>
        <w:jc w:val="both"/>
      </w:pPr>
      <w:r>
        <w:rPr>
          <w:rFonts w:ascii="Times New Roman"/>
          <w:b w:val="false"/>
          <w:i w:val="false"/>
          <w:color w:val="000000"/>
          <w:sz w:val="28"/>
        </w:rPr>
        <w:t xml:space="preserve">
      6. Бағдарлама 6 модульден тұрады: </w:t>
      </w:r>
    </w:p>
    <w:bookmarkEnd w:id="174"/>
    <w:p>
      <w:pPr>
        <w:spacing w:after="0"/>
        <w:ind w:left="0"/>
        <w:jc w:val="both"/>
      </w:pPr>
      <w:r>
        <w:rPr>
          <w:rFonts w:ascii="Times New Roman"/>
          <w:b w:val="false"/>
          <w:i w:val="false"/>
          <w:color w:val="000000"/>
          <w:sz w:val="28"/>
        </w:rPr>
        <w:t xml:space="preserve">
      1) нормативті-құқықтық; </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xml:space="preserve">
      3) психологиялық-педагогикалық; </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xml:space="preserve">
      5) технологиялық; </w:t>
      </w:r>
    </w:p>
    <w:p>
      <w:pPr>
        <w:spacing w:after="0"/>
        <w:ind w:left="0"/>
        <w:jc w:val="both"/>
      </w:pPr>
      <w:r>
        <w:rPr>
          <w:rFonts w:ascii="Times New Roman"/>
          <w:b w:val="false"/>
          <w:i w:val="false"/>
          <w:color w:val="000000"/>
          <w:sz w:val="28"/>
        </w:rPr>
        <w:t xml:space="preserve">
      6) вариативтік. </w:t>
      </w:r>
    </w:p>
    <w:bookmarkStart w:name="z385" w:id="175"/>
    <w:p>
      <w:pPr>
        <w:spacing w:after="0"/>
        <w:ind w:left="0"/>
        <w:jc w:val="both"/>
      </w:pPr>
      <w:r>
        <w:rPr>
          <w:rFonts w:ascii="Times New Roman"/>
          <w:b w:val="false"/>
          <w:i w:val="false"/>
          <w:color w:val="000000"/>
          <w:sz w:val="28"/>
        </w:rPr>
        <w:t>
      7. Вариативтік модульдің тақырыптарын тыңдаушылар кіріс сауалнамасы барысында анықтайды.</w:t>
      </w:r>
    </w:p>
    <w:bookmarkEnd w:id="175"/>
    <w:bookmarkStart w:name="z33" w:id="176"/>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176"/>
    <w:bookmarkStart w:name="z386" w:id="177"/>
    <w:p>
      <w:pPr>
        <w:spacing w:after="0"/>
        <w:ind w:left="0"/>
        <w:jc w:val="both"/>
      </w:pPr>
      <w:r>
        <w:rPr>
          <w:rFonts w:ascii="Times New Roman"/>
          <w:b w:val="false"/>
          <w:i w:val="false"/>
          <w:color w:val="000000"/>
          <w:sz w:val="28"/>
        </w:rPr>
        <w:t>
      3. Біліктілікті арттыру курстары:</w:t>
      </w:r>
    </w:p>
    <w:bookmarkEnd w:id="177"/>
    <w:p>
      <w:pPr>
        <w:spacing w:after="0"/>
        <w:ind w:left="0"/>
        <w:jc w:val="both"/>
      </w:pPr>
      <w:r>
        <w:rPr>
          <w:rFonts w:ascii="Times New Roman"/>
          <w:b w:val="false"/>
          <w:i w:val="false"/>
          <w:color w:val="000000"/>
          <w:sz w:val="28"/>
        </w:rPr>
        <w:t>
      1) осы Бағдарламаның 1-қосымшасына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2) осы Бағдарламаның 2-қосымшасына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8 сағаттан өткізіледі.</w:t>
      </w:r>
    </w:p>
    <w:bookmarkStart w:name="z387" w:id="178"/>
    <w:p>
      <w:pPr>
        <w:spacing w:after="0"/>
        <w:ind w:left="0"/>
        <w:jc w:val="both"/>
      </w:pPr>
      <w:r>
        <w:rPr>
          <w:rFonts w:ascii="Times New Roman"/>
          <w:b w:val="false"/>
          <w:i w:val="false"/>
          <w:color w:val="000000"/>
          <w:sz w:val="28"/>
        </w:rPr>
        <w:t>
      4.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178"/>
    <w:bookmarkStart w:name="z388" w:id="179"/>
    <w:p>
      <w:pPr>
        <w:spacing w:after="0"/>
        <w:ind w:left="0"/>
        <w:jc w:val="both"/>
      </w:pPr>
      <w:r>
        <w:rPr>
          <w:rFonts w:ascii="Times New Roman"/>
          <w:b w:val="false"/>
          <w:i w:val="false"/>
          <w:color w:val="000000"/>
          <w:sz w:val="28"/>
        </w:rPr>
        <w:t>
      5.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179"/>
    <w:p>
      <w:pPr>
        <w:spacing w:after="0"/>
        <w:ind w:left="0"/>
        <w:jc w:val="both"/>
      </w:pPr>
      <w:r>
        <w:rPr>
          <w:rFonts w:ascii="Times New Roman"/>
          <w:b w:val="false"/>
          <w:i w:val="false"/>
          <w:color w:val="000000"/>
          <w:sz w:val="28"/>
        </w:rPr>
        <w:t>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жалпы білім беретін</w:t>
            </w:r>
            <w:r>
              <w:br/>
            </w:r>
            <w:r>
              <w:rPr>
                <w:rFonts w:ascii="Times New Roman"/>
                <w:b w:val="false"/>
                <w:i w:val="false"/>
                <w:color w:val="000000"/>
                <w:sz w:val="20"/>
              </w:rPr>
              <w:t>мектеп директорларының оқу ісі</w:t>
            </w:r>
            <w:r>
              <w:br/>
            </w:r>
            <w:r>
              <w:rPr>
                <w:rFonts w:ascii="Times New Roman"/>
                <w:b w:val="false"/>
                <w:i w:val="false"/>
                <w:color w:val="000000"/>
                <w:sz w:val="20"/>
              </w:rPr>
              <w:t>жөніндегі орынбасарларына</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сапасын басқару жүйесіндегі</w:t>
            </w:r>
            <w:r>
              <w:br/>
            </w:r>
            <w:r>
              <w:rPr>
                <w:rFonts w:ascii="Times New Roman"/>
                <w:b w:val="false"/>
                <w:i w:val="false"/>
                <w:color w:val="000000"/>
                <w:sz w:val="20"/>
              </w:rPr>
              <w:t>педагогикалық квалиметрия"</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1-қосымша</w:t>
            </w:r>
          </w:p>
        </w:tc>
      </w:tr>
    </w:tbl>
    <w:bookmarkStart w:name="z389" w:id="180"/>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02"/>
        <w:gridCol w:w="571"/>
        <w:gridCol w:w="368"/>
        <w:gridCol w:w="571"/>
        <w:gridCol w:w="571"/>
        <w:gridCol w:w="368"/>
        <w:gridCol w:w="368"/>
        <w:gridCol w:w="368"/>
        <w:gridCol w:w="368"/>
        <w:gridCol w:w="572"/>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таныстырылымы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2015 жылғы 20 мамырдағы "Ұлт жоспары - 100 нақты қадам. Баршаға арналған қазіргі заманғы мемелекет" </w:t>
            </w:r>
            <w:r>
              <w:rPr>
                <w:rFonts w:ascii="Times New Roman"/>
                <w:b w:val="false"/>
                <w:i w:val="false"/>
                <w:color w:val="000000"/>
                <w:sz w:val="20"/>
              </w:rPr>
              <w:t>бағдарламасы</w:t>
            </w:r>
            <w:r>
              <w:rPr>
                <w:rFonts w:ascii="Times New Roman"/>
                <w:b w:val="false"/>
                <w:i w:val="false"/>
                <w:color w:val="000000"/>
                <w:sz w:val="20"/>
              </w:rPr>
              <w:t xml:space="preserve">. Қазақстан Республикасының 2007 жылғы 27 шілдедегі "Білім туралы" </w:t>
            </w:r>
            <w:r>
              <w:rPr>
                <w:rFonts w:ascii="Times New Roman"/>
                <w:b w:val="false"/>
                <w:i w:val="false"/>
                <w:color w:val="000000"/>
                <w:sz w:val="20"/>
              </w:rPr>
              <w:t>Заңы</w:t>
            </w:r>
            <w:r>
              <w:rPr>
                <w:rFonts w:ascii="Times New Roman"/>
                <w:b w:val="false"/>
                <w:i w:val="false"/>
                <w:color w:val="000000"/>
                <w:sz w:val="20"/>
              </w:rPr>
              <w:t>, орта білім беру саласында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наурыздағы № 205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білім беруді және ғылымды дамытудың 2016 – 2019 жылдарға арналған мемлекеттік бағдарламасын жүзеге асыру жағдайында білім сапасын бағалау жүйесін дамыту векторлары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аудиті. ҚР білім беру сапасын мемлекеттік бақылауды ұйымдастырудың нормативтік-құқықтық негіздері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23 тамыздағы Мемлекеттік жалпыға міндетті білім беру стандарты – сапалы білім беруге қол жеткізудің кепілі және факторы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бағалау шараларын жүзеге асырудың өзекті мәселелері. Білім беру мақсаттары мен білім беру нәтижелерінің таксономиясы.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 интегралды көрсеткіш ретінде: қазіргі заманғы түсінік, Канада, Онтарио, Чили, Финляндия халықаралық тәжірибесі.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бағалаудың дәстүрлі және қазіргі заманғы тәсілдерін салыстырмалы талдау.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мектеп директорының оқу ісі жөніндегі орынбасарының тұлғалық және кәсіби өсуінің психологиялық-педагогикалық негіздері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кәсіби құзыреттілігінің квалиметриялық моделі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квалиметрияның мәні мен әдіснамалық негіздері, бағалау объектілері: оқу жетістіктері, жағдайлары, оқу үдерісі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сапасы. Квалиметриялық шәкілдер. Квалиметриялық шаралардың кезеңдері.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кешенді бағалау және алынған нәтижелерді түсіндіру әдісі. "Сапа өрмегі".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педагогикалық кадрларларын аттестаттау шараларындағы квалиметрия әдісі, мониторингті ұйымдастыру.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өзін-өзі аттестаттауы педагогикалық ұжымның кемелденуінің және қызметінің тиімділігі туралы объективті қорытынды алуға қабілеттілігінің көрсеткіші ретінде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үдерісін басқару жүйесіне менеджментті енгізу тиімділігін бағалаудың критерийлері мен параметрлері.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дамыту бағдарламасының үзіндісін панорамды қорғау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тыңдаушыларының кәсіби құзыреттілігі қалыптасқандығын анықтау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квалиметрияның әдістері – білім алушылардың жетістіктер деңгейін бағалауға арналған бақылау-өлшеу материалдарын әзірлеудің құралдық негізі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бағалаудан – өзгерту стратегияларын анықтауға" басқарушылық шешімді әзірлеу және қабылдау әдістемесі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қызметін жоспарлаудың ғылыми-әдістемелік негіздері: ұзақ мерзімді және қысқа мерзімді жоспарлау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басқарудың тиімділігін арттырудағы АКТ. Қашықтан оқыту әдістемесі, қашықтық оқыту контентінің жаңа нысандары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мемлекеттік аттестаттауға дайындық кезеңінде білім беру сапасын басқару және бағалау саласындағы жұмыстардың жол картасы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 және білім беруді дамытуды басқару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аттестаттау жұмысы, дамуы, өткізілуі кезеңдерінде мектеп қызметін ақпараттық-талдамалық қостау жүйесіндегі ашық баяндама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жеке жинақтаушы бағалау және оны компьютерлік қолдау технологиясы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 таксономиясы оқушылардың функционалдық сауаттылығын дамытуда оқыту табыстылығын бағалау әдістемесі ретінде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мен дескрипторларға негізделген аттестаттау кезеңіндегі мектеп қызметін бағалаудың жаңа амалдары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меңгеру сапасын объективті бағасын алуға арналған бақылау-өлшеу материалдарды құрылымдаудың технологиялық амалдары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бенчмаркинг, бенчмаркинг шараларындағы квалиметрия.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90" w:id="181"/>
    <w:p>
      <w:pPr>
        <w:spacing w:after="0"/>
        <w:ind w:left="0"/>
        <w:jc w:val="both"/>
      </w:pPr>
      <w:r>
        <w:rPr>
          <w:rFonts w:ascii="Times New Roman"/>
          <w:b w:val="false"/>
          <w:i w:val="false"/>
          <w:color w:val="000000"/>
          <w:sz w:val="28"/>
        </w:rPr>
        <w:t>
      Ескертпе: 1 академиалық сағат – 45 минут.</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жалпы білім беретін</w:t>
            </w:r>
            <w:r>
              <w:br/>
            </w:r>
            <w:r>
              <w:rPr>
                <w:rFonts w:ascii="Times New Roman"/>
                <w:b w:val="false"/>
                <w:i w:val="false"/>
                <w:color w:val="000000"/>
                <w:sz w:val="20"/>
              </w:rPr>
              <w:t>мектеп директорларының оқу ісі</w:t>
            </w:r>
            <w:r>
              <w:br/>
            </w:r>
            <w:r>
              <w:rPr>
                <w:rFonts w:ascii="Times New Roman"/>
                <w:b w:val="false"/>
                <w:i w:val="false"/>
                <w:color w:val="000000"/>
                <w:sz w:val="20"/>
              </w:rPr>
              <w:t>жөніндегі орынбасарларына</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сапасын басқару жүйесіндегі</w:t>
            </w:r>
            <w:r>
              <w:br/>
            </w:r>
            <w:r>
              <w:rPr>
                <w:rFonts w:ascii="Times New Roman"/>
                <w:b w:val="false"/>
                <w:i w:val="false"/>
                <w:color w:val="000000"/>
                <w:sz w:val="20"/>
              </w:rPr>
              <w:t>педагогикалық квалиметрия"</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2-қосымша</w:t>
            </w:r>
          </w:p>
        </w:tc>
      </w:tr>
    </w:tbl>
    <w:bookmarkStart w:name="z391" w:id="182"/>
    <w:p>
      <w:pPr>
        <w:spacing w:after="0"/>
        <w:ind w:left="0"/>
        <w:jc w:val="left"/>
      </w:pPr>
      <w:r>
        <w:rPr>
          <w:rFonts w:ascii="Times New Roman"/>
          <w:b/>
          <w:i w:val="false"/>
          <w:color w:val="000000"/>
        </w:rPr>
        <w:t xml:space="preserve"> Аралас оқу режиміндегі курстың оқу-тақырыптық жоспары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7378"/>
        <w:gridCol w:w="366"/>
        <w:gridCol w:w="367"/>
        <w:gridCol w:w="367"/>
        <w:gridCol w:w="367"/>
        <w:gridCol w:w="367"/>
        <w:gridCol w:w="400"/>
        <w:gridCol w:w="367"/>
        <w:gridCol w:w="1080"/>
        <w:gridCol w:w="570"/>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8 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 56 с.</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-форум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2015 жылғы 20 мамырдағы "Ұлт жоспары -100 нақты қадам. Баршаға арналған қазіргі заманғы мемелекет" </w:t>
            </w:r>
            <w:r>
              <w:rPr>
                <w:rFonts w:ascii="Times New Roman"/>
                <w:b w:val="false"/>
                <w:i w:val="false"/>
                <w:color w:val="000000"/>
                <w:sz w:val="20"/>
              </w:rPr>
              <w:t>бағдарламасы</w:t>
            </w:r>
            <w:r>
              <w:rPr>
                <w:rFonts w:ascii="Times New Roman"/>
                <w:b w:val="false"/>
                <w:i w:val="false"/>
                <w:color w:val="000000"/>
                <w:sz w:val="20"/>
              </w:rPr>
              <w:t xml:space="preserve">. Қазақстан Республикасының 2007 жылғы 27 шілдедегі "Білім туралы" </w:t>
            </w:r>
            <w:r>
              <w:rPr>
                <w:rFonts w:ascii="Times New Roman"/>
                <w:b w:val="false"/>
                <w:i w:val="false"/>
                <w:color w:val="000000"/>
                <w:sz w:val="20"/>
              </w:rPr>
              <w:t>Заңы</w:t>
            </w:r>
            <w:r>
              <w:rPr>
                <w:rFonts w:ascii="Times New Roman"/>
                <w:b w:val="false"/>
                <w:i w:val="false"/>
                <w:color w:val="000000"/>
                <w:sz w:val="20"/>
              </w:rPr>
              <w:t>, орта білім беруге қатысты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наурыздағы № 205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білім беруді және ғылымды дамытудың 2016 – 2019 жылдарға арналған мемлекеттік бағдарламасын жүзеге асыру жағдайында білім сапасын бағалау жүйесін дамыту векторлары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аудиті. ҚР білім беру сапасын мемлекеттік бақылауды ұйымдастырудың нормативтік-құқықтық негіздері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23 тамыздағы білім берудің тиісті деңгейлерінің Мемлекеттік жалпыға міндетті білім беру стандарты – сапалы білім беруге қол жеткізудің кепілі және факторы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бағалау рәсімдерін жүзеге асырудағы өзекті мәселелер. Білім беру мақсаттары мен білім беру нәтижелерінің таксономиясы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 интегралды көрсеткіш ретінде: қазіргі түсінік, Канада, Онтарио, Чили, Финляндияның халықаралық тәжірибесі.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бағалаудың дәстүрлі және қазіргі заманғы тәсілдерін салыстырмалы талдау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практика мектебі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мектеп директорының оқу ісі жөніндегі орынбасарының тұлғалық және кәсіби өсуінің психологиялық-педагогикалық негіздері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кәсіби құзыреттілігінің квалиметриялық моделі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квалиметрияның мәні мен әдіснамалық негіздері, бағалау объектілері: оқу жетістіктері, жағдайлары, оқу үдерісі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сапасы. Квалиметриялық шәкілдер. Квалиметриялық шаралардың кезеңдері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кешенді бағалау және алынған нәтижелерді түсіндіру әдісі. "Сапа өрмегі"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педагогикалық кадрларларын аттестаттау шараларындағы квалиметрия әдісі, мониторингті ұйымдастыру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өзін-өзі аттестаттауы педагогикалық ұжымның кемелденуінің және қызметінің тиімділігі туралы объективті қорытынды алуға қабілеттілігінің көрсеткіші ретінде</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үдерісін басқару жүйесіне менеджментті енгізу тиімділігін бағалаудың критерийлері мен параметрлері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дамыту бағдарламасының үзіндісін жобалау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дамыту бағдарламасының үзіндісін панорамды қорғау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практика мектебі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квалиметрияның әдістері – білім алушылардың жетістіктер деңгейін бағалауға арналған бақылау-өлшеу материалдарын әзірлеудің құралдық негізі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бағалаудан – өзгерту стратегияларын анықтауға" басқарушылық шешімді әзірлеу және қабылдау әдістемесі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қызметін жоспарлаудың ғылыми-әдістемелік негіздері: ұзақ мерзімді және қысқа мерзімді жоспарлау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басқарудың тиімділігін арттырудағы АКТ. Қашықтан оқыту әдістемесі, қашықтық оқыту контентінің жаңа нысандары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практика мектебі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мемлекеттік аттестаттауға дайындық кезеңінде білім беру сапасын басқару және бағалау саласындағы жұмыстардың жол картасы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 және білім беруді дамытуды басқару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аттестаттау жұмысы, дамуы, өткізілуі кезеңдерінде мектеп қызметін ақпараттық-талдамалық қостау жүйесіндегі ашық баяндама</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 жетістіктерін жеке жинақтаушы бағалау және оны компьютерлік қолдау технологиясы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Б.Блум таксономиясы оқушылардың функционалдық сауаттылығын дамытуда оқыту табыстылығын бағалау әдістемесі ретінде</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 мен дескрипторларға негізделген аттестаттау кезеңіндегі мектеп қызметін бағалаудың жаңа амалдары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материалын меңгеру сапасын объективті бағасын алуға арналған бақылау-өлшеу материалдарды құрылымдаудың технологиялық амалдары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бенчмаркинг, бенчмаркинг шараларындағы квалиметрия.</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92" w:id="183"/>
    <w:p>
      <w:pPr>
        <w:spacing w:after="0"/>
        <w:ind w:left="0"/>
        <w:jc w:val="both"/>
      </w:pPr>
      <w:r>
        <w:rPr>
          <w:rFonts w:ascii="Times New Roman"/>
          <w:b w:val="false"/>
          <w:i w:val="false"/>
          <w:color w:val="000000"/>
          <w:sz w:val="28"/>
        </w:rPr>
        <w:t>
      Ескертпе: 1 академиалық сағат – 45 минут.</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28-қосымша</w:t>
            </w:r>
          </w:p>
        </w:tc>
      </w:tr>
    </w:tbl>
    <w:bookmarkStart w:name="z38" w:id="184"/>
    <w:p>
      <w:pPr>
        <w:spacing w:after="0"/>
        <w:ind w:left="0"/>
        <w:jc w:val="left"/>
      </w:pPr>
      <w:r>
        <w:rPr>
          <w:rFonts w:ascii="Times New Roman"/>
          <w:b/>
          <w:i w:val="false"/>
          <w:color w:val="000000"/>
        </w:rPr>
        <w:t xml:space="preserve"> Қазақ тілінде оқытпайтын мектептердегі қазақ тілі пәні мұғалімдеріне арналған педагогика кадрларының біліктілігін арттыру курсының "Қазақстан Республикасында көптілді білім беру және білім мазмұнын жаңарту жағдайында қазақ тілі пәні мұғалімдерінің кәсіби құзыреттіліктерін дамыту" білім беру бағдарламасы</w:t>
      </w:r>
    </w:p>
    <w:bookmarkEnd w:id="184"/>
    <w:bookmarkStart w:name="z39" w:id="185"/>
    <w:p>
      <w:pPr>
        <w:spacing w:after="0"/>
        <w:ind w:left="0"/>
        <w:jc w:val="left"/>
      </w:pPr>
      <w:r>
        <w:rPr>
          <w:rFonts w:ascii="Times New Roman"/>
          <w:b/>
          <w:i w:val="false"/>
          <w:color w:val="000000"/>
        </w:rPr>
        <w:t xml:space="preserve"> 1-тарау. Жалпы ережелер</w:t>
      </w:r>
    </w:p>
    <w:bookmarkEnd w:id="185"/>
    <w:bookmarkStart w:name="z393" w:id="186"/>
    <w:p>
      <w:pPr>
        <w:spacing w:after="0"/>
        <w:ind w:left="0"/>
        <w:jc w:val="both"/>
      </w:pPr>
      <w:r>
        <w:rPr>
          <w:rFonts w:ascii="Times New Roman"/>
          <w:b w:val="false"/>
          <w:i w:val="false"/>
          <w:color w:val="000000"/>
          <w:sz w:val="28"/>
        </w:rPr>
        <w:t>
      1. Қазақ тілінде оқытпайтын мектептердегі қазақ тілі пәні мұғалімдеріне арналған педагогика кадрларының біліктілігін арттыру курсының "Қазақстан Республикасында көптілді білім беру және білім мазмұнын жаңарту жағдайында қазақ тілі пәні мұғалімдерінің кәсіби құзыреттіліктерін дамыту" білім беру бағдарламасы (бұдан әрі - Бағдарлама) қазақ тілінде оқытпайтын мектептердегі қазақ тілі пәні мұғалімдерін оқытуды реттейді.</w:t>
      </w:r>
    </w:p>
    <w:bookmarkEnd w:id="186"/>
    <w:bookmarkStart w:name="z394" w:id="187"/>
    <w:p>
      <w:pPr>
        <w:spacing w:after="0"/>
        <w:ind w:left="0"/>
        <w:jc w:val="both"/>
      </w:pPr>
      <w:r>
        <w:rPr>
          <w:rFonts w:ascii="Times New Roman"/>
          <w:b w:val="false"/>
          <w:i w:val="false"/>
          <w:color w:val="000000"/>
          <w:sz w:val="28"/>
        </w:rPr>
        <w:t>
      2. Бағдарлама қазақ тілі пәні мұғалімдерінің Қазақстан Республикасы орта білім аясындағы нормативтік құқықтық актілерге сәйкес, жаңартылған көптілді білім беру жағдайында қажетті білімді игеру бойынша кәсіби құзыреттіліктерін дамытуға бағытталған. Білім мазмұны "Балабақша-мектеп-колледж-жоғары оқу орны" жүйесіндегі мемлекеттік тілді үздіксіз оқыту" стандартына сай қарастырылған.</w:t>
      </w:r>
    </w:p>
    <w:bookmarkEnd w:id="187"/>
    <w:bookmarkStart w:name="z40" w:id="188"/>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188"/>
    <w:bookmarkStart w:name="z395" w:id="189"/>
    <w:p>
      <w:pPr>
        <w:spacing w:after="0"/>
        <w:ind w:left="0"/>
        <w:jc w:val="both"/>
      </w:pPr>
      <w:r>
        <w:rPr>
          <w:rFonts w:ascii="Times New Roman"/>
          <w:b w:val="false"/>
          <w:i w:val="false"/>
          <w:color w:val="000000"/>
          <w:sz w:val="28"/>
        </w:rPr>
        <w:t>
      3. Бағдарламаның мақсаты: көптілді білім беру және білім мазмұнын жаңарту жағдайында оқыту қазақ тілінде емес жалпы білім беретін мектептерде мемлекеттік тілді деңгейлік оқыту әдістемесін жаңа стандартқа сай меңгерте отырып, пән мұғалімінің кәсіби құзыреттілігін дамыту.</w:t>
      </w:r>
    </w:p>
    <w:bookmarkEnd w:id="189"/>
    <w:bookmarkStart w:name="z396" w:id="190"/>
    <w:p>
      <w:pPr>
        <w:spacing w:after="0"/>
        <w:ind w:left="0"/>
        <w:jc w:val="both"/>
      </w:pPr>
      <w:r>
        <w:rPr>
          <w:rFonts w:ascii="Times New Roman"/>
          <w:b w:val="false"/>
          <w:i w:val="false"/>
          <w:color w:val="000000"/>
          <w:sz w:val="28"/>
        </w:rPr>
        <w:t>
      4. Бағдарламаның міндеттері:</w:t>
      </w:r>
    </w:p>
    <w:bookmarkEnd w:id="190"/>
    <w:p>
      <w:pPr>
        <w:spacing w:after="0"/>
        <w:ind w:left="0"/>
        <w:jc w:val="both"/>
      </w:pPr>
      <w:r>
        <w:rPr>
          <w:rFonts w:ascii="Times New Roman"/>
          <w:b w:val="false"/>
          <w:i w:val="false"/>
          <w:color w:val="000000"/>
          <w:sz w:val="28"/>
        </w:rPr>
        <w:t xml:space="preserve">
      1) Қазақстан Республикасы Президентінің 23 тамыз 2012 жылғы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берудің тиісті деңгейлерінің мемлекеттік жалпыға міндетті білім беру стандарттарын бекіту туралы" бұйрығымен бекітілген орта білім берудің әрбір деңгейлерінің (бастауыш, негізгі орта, жалпы орта білім беру) мемлекеттік жалпыға міндетті стандарттарының талаптарына сай деңгейлік оқыту жүйесінің басты қағидаларын негізге ала отырып тілді меңгерту;</w:t>
      </w:r>
    </w:p>
    <w:p>
      <w:pPr>
        <w:spacing w:after="0"/>
        <w:ind w:left="0"/>
        <w:jc w:val="both"/>
      </w:pPr>
      <w:r>
        <w:rPr>
          <w:rFonts w:ascii="Times New Roman"/>
          <w:b w:val="false"/>
          <w:i w:val="false"/>
          <w:color w:val="000000"/>
          <w:sz w:val="28"/>
        </w:rPr>
        <w:t>
      2) сабаққа қолжетімді мақсат қоя білуді және орта, қысқа мерзімді жоспарлаудың жаңа үлгісін меңгерту;</w:t>
      </w:r>
    </w:p>
    <w:p>
      <w:pPr>
        <w:spacing w:after="0"/>
        <w:ind w:left="0"/>
        <w:jc w:val="both"/>
      </w:pPr>
      <w:r>
        <w:rPr>
          <w:rFonts w:ascii="Times New Roman"/>
          <w:b w:val="false"/>
          <w:i w:val="false"/>
          <w:color w:val="000000"/>
          <w:sz w:val="28"/>
        </w:rPr>
        <w:t>
      3) білім берудің жаңа философиясының тұжырымдамалық идеясы негізінде мұғалімнің функционалдық сауаттылығын дамыту;</w:t>
      </w:r>
    </w:p>
    <w:p>
      <w:pPr>
        <w:spacing w:after="0"/>
        <w:ind w:left="0"/>
        <w:jc w:val="both"/>
      </w:pPr>
      <w:r>
        <w:rPr>
          <w:rFonts w:ascii="Times New Roman"/>
          <w:b w:val="false"/>
          <w:i w:val="false"/>
          <w:color w:val="000000"/>
          <w:sz w:val="28"/>
        </w:rPr>
        <w:t>
      4) спиральді оқыту мен пәндік-тілдік кіріктіру идеяларын меңгерту;</w:t>
      </w:r>
    </w:p>
    <w:p>
      <w:pPr>
        <w:spacing w:after="0"/>
        <w:ind w:left="0"/>
        <w:jc w:val="both"/>
      </w:pPr>
      <w:r>
        <w:rPr>
          <w:rFonts w:ascii="Times New Roman"/>
          <w:b w:val="false"/>
          <w:i w:val="false"/>
          <w:color w:val="000000"/>
          <w:sz w:val="28"/>
        </w:rPr>
        <w:t>
      5) оқушының жас ерекшеліктеріне сай берілетін лексикалық минимумдардың өмірдегі қолданыс аясын мультимедиалық құралдар арқылы кеңейту және бағалаудың жаңа үлгілері арқылы оқушының пәнге деген ынтасын арттыру;</w:t>
      </w:r>
    </w:p>
    <w:p>
      <w:pPr>
        <w:spacing w:after="0"/>
        <w:ind w:left="0"/>
        <w:jc w:val="both"/>
      </w:pPr>
      <w:r>
        <w:rPr>
          <w:rFonts w:ascii="Times New Roman"/>
          <w:b w:val="false"/>
          <w:i w:val="false"/>
          <w:color w:val="000000"/>
          <w:sz w:val="28"/>
        </w:rPr>
        <w:t>
      6) АКТ құзыреттіліктерін қалыптастыру;</w:t>
      </w:r>
    </w:p>
    <w:p>
      <w:pPr>
        <w:spacing w:after="0"/>
        <w:ind w:left="0"/>
        <w:jc w:val="both"/>
      </w:pPr>
      <w:r>
        <w:rPr>
          <w:rFonts w:ascii="Times New Roman"/>
          <w:b w:val="false"/>
          <w:i w:val="false"/>
          <w:color w:val="000000"/>
          <w:sz w:val="28"/>
        </w:rPr>
        <w:t>
      7) аксиологиялық бағдарлы білім арқылы тілді үйрету әдіс-тәсілдерін жетілдіру.</w:t>
      </w:r>
    </w:p>
    <w:bookmarkStart w:name="z397" w:id="191"/>
    <w:p>
      <w:pPr>
        <w:spacing w:after="0"/>
        <w:ind w:left="0"/>
        <w:jc w:val="both"/>
      </w:pPr>
      <w:r>
        <w:rPr>
          <w:rFonts w:ascii="Times New Roman"/>
          <w:b w:val="false"/>
          <w:i w:val="false"/>
          <w:color w:val="000000"/>
          <w:sz w:val="28"/>
        </w:rPr>
        <w:t>
      5. Тыңдаушылар курстың соңында:</w:t>
      </w:r>
    </w:p>
    <w:bookmarkEnd w:id="191"/>
    <w:p>
      <w:pPr>
        <w:spacing w:after="0"/>
        <w:ind w:left="0"/>
        <w:jc w:val="both"/>
      </w:pPr>
      <w:r>
        <w:rPr>
          <w:rFonts w:ascii="Times New Roman"/>
          <w:b w:val="false"/>
          <w:i w:val="false"/>
          <w:color w:val="000000"/>
          <w:sz w:val="28"/>
        </w:rPr>
        <w:t>
      1) орта білім беру бойынша нормативтік құқықтық актілерді біледі;</w:t>
      </w:r>
    </w:p>
    <w:p>
      <w:pPr>
        <w:spacing w:after="0"/>
        <w:ind w:left="0"/>
        <w:jc w:val="both"/>
      </w:pPr>
      <w:r>
        <w:rPr>
          <w:rFonts w:ascii="Times New Roman"/>
          <w:b w:val="false"/>
          <w:i w:val="false"/>
          <w:color w:val="000000"/>
          <w:sz w:val="28"/>
        </w:rPr>
        <w:t>
      2) қазақ тілін оқытуда қолжетімді мақсат қоюды, деңгейлік оқытудың инновациялық әдістемесі бойынша орта, қысқа мерзімді жоспарлаудың жаңа үлгісіне сәйкес сабақ жоспарын, жаңа әдіс-тәсілдерді, мультимедиалық құралдардың көмегімен тілдік дағдыларды - оқылым, тыңдалым, жазылым, айтылым дамыту әдістемесін жетілдіріп, шағын сабақты қорғауда қолдана алады;</w:t>
      </w:r>
    </w:p>
    <w:p>
      <w:pPr>
        <w:spacing w:after="0"/>
        <w:ind w:left="0"/>
        <w:jc w:val="both"/>
      </w:pPr>
      <w:r>
        <w:rPr>
          <w:rFonts w:ascii="Times New Roman"/>
          <w:b w:val="false"/>
          <w:i w:val="false"/>
          <w:color w:val="000000"/>
          <w:sz w:val="28"/>
        </w:rPr>
        <w:t>
      3) тілді деңгейлік оқыту әдістемесін, сабаққа қолжетімді мақсат қою аясында орта, қысқа мерзімді жоспарлаудың жаңа үлгісін және топта шағын сабақты, өздік жұмысты бағалауды, белсенді әдіс-тәсілдерді меңгереді.</w:t>
      </w:r>
    </w:p>
    <w:bookmarkStart w:name="z41" w:id="192"/>
    <w:p>
      <w:pPr>
        <w:spacing w:after="0"/>
        <w:ind w:left="0"/>
        <w:jc w:val="left"/>
      </w:pPr>
      <w:r>
        <w:rPr>
          <w:rFonts w:ascii="Times New Roman"/>
          <w:b/>
          <w:i w:val="false"/>
          <w:color w:val="000000"/>
        </w:rPr>
        <w:t xml:space="preserve"> 3-тарау. Бағдарламаның құрылымы мен мазмұны</w:t>
      </w:r>
    </w:p>
    <w:bookmarkEnd w:id="192"/>
    <w:bookmarkStart w:name="z398" w:id="193"/>
    <w:p>
      <w:pPr>
        <w:spacing w:after="0"/>
        <w:ind w:left="0"/>
        <w:jc w:val="both"/>
      </w:pPr>
      <w:r>
        <w:rPr>
          <w:rFonts w:ascii="Times New Roman"/>
          <w:b w:val="false"/>
          <w:i w:val="false"/>
          <w:color w:val="000000"/>
          <w:sz w:val="28"/>
        </w:rPr>
        <w:t>
      6. Бағдарлама 5 модульден тұрады:</w:t>
      </w:r>
    </w:p>
    <w:bookmarkEnd w:id="193"/>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399" w:id="194"/>
    <w:p>
      <w:pPr>
        <w:spacing w:after="0"/>
        <w:ind w:left="0"/>
        <w:jc w:val="both"/>
      </w:pPr>
      <w:r>
        <w:rPr>
          <w:rFonts w:ascii="Times New Roman"/>
          <w:b w:val="false"/>
          <w:i w:val="false"/>
          <w:color w:val="000000"/>
          <w:sz w:val="28"/>
        </w:rPr>
        <w:t>
      7. Вариативті модульдің тақырыптары тыңдаушылардың кіріс диагностикасы негізінде анықталады.</w:t>
      </w:r>
    </w:p>
    <w:bookmarkEnd w:id="194"/>
    <w:bookmarkStart w:name="z42" w:id="195"/>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195"/>
    <w:bookmarkStart w:name="z400" w:id="196"/>
    <w:p>
      <w:pPr>
        <w:spacing w:after="0"/>
        <w:ind w:left="0"/>
        <w:jc w:val="both"/>
      </w:pPr>
      <w:r>
        <w:rPr>
          <w:rFonts w:ascii="Times New Roman"/>
          <w:b w:val="false"/>
          <w:i w:val="false"/>
          <w:color w:val="000000"/>
          <w:sz w:val="28"/>
        </w:rPr>
        <w:t>
      3. Біліктілікті арттыру курстары:</w:t>
      </w:r>
    </w:p>
    <w:bookmarkEnd w:id="196"/>
    <w:p>
      <w:pPr>
        <w:spacing w:after="0"/>
        <w:ind w:left="0"/>
        <w:jc w:val="both"/>
      </w:pPr>
      <w:r>
        <w:rPr>
          <w:rFonts w:ascii="Times New Roman"/>
          <w:b w:val="false"/>
          <w:i w:val="false"/>
          <w:color w:val="000000"/>
          <w:sz w:val="28"/>
        </w:rPr>
        <w:t>
      1) осы Бағдарламаның 1-қосымшасына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2) осы Бағдарламаның 2-қосымшасына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8 сағаттан өткізіледі.</w:t>
      </w:r>
    </w:p>
    <w:bookmarkStart w:name="z401" w:id="197"/>
    <w:p>
      <w:pPr>
        <w:spacing w:after="0"/>
        <w:ind w:left="0"/>
        <w:jc w:val="both"/>
      </w:pPr>
      <w:r>
        <w:rPr>
          <w:rFonts w:ascii="Times New Roman"/>
          <w:b w:val="false"/>
          <w:i w:val="false"/>
          <w:color w:val="000000"/>
          <w:sz w:val="28"/>
        </w:rPr>
        <w:t>
      4.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197"/>
    <w:bookmarkStart w:name="z402" w:id="198"/>
    <w:p>
      <w:pPr>
        <w:spacing w:after="0"/>
        <w:ind w:left="0"/>
        <w:jc w:val="both"/>
      </w:pPr>
      <w:r>
        <w:rPr>
          <w:rFonts w:ascii="Times New Roman"/>
          <w:b w:val="false"/>
          <w:i w:val="false"/>
          <w:color w:val="000000"/>
          <w:sz w:val="28"/>
        </w:rPr>
        <w:t>
      5.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198"/>
    <w:p>
      <w:pPr>
        <w:spacing w:after="0"/>
        <w:ind w:left="0"/>
        <w:jc w:val="both"/>
      </w:pPr>
      <w:r>
        <w:rPr>
          <w:rFonts w:ascii="Times New Roman"/>
          <w:b w:val="false"/>
          <w:i w:val="false"/>
          <w:color w:val="000000"/>
          <w:sz w:val="28"/>
        </w:rPr>
        <w:t>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тілінде оқытпайтын</w:t>
            </w:r>
            <w:r>
              <w:br/>
            </w:r>
            <w:r>
              <w:rPr>
                <w:rFonts w:ascii="Times New Roman"/>
                <w:b w:val="false"/>
                <w:i w:val="false"/>
                <w:color w:val="000000"/>
                <w:sz w:val="20"/>
              </w:rPr>
              <w:t>мектептердегі қазақ тілі пәні</w:t>
            </w:r>
            <w:r>
              <w:br/>
            </w:r>
            <w:r>
              <w:rPr>
                <w:rFonts w:ascii="Times New Roman"/>
                <w:b w:val="false"/>
                <w:i w:val="false"/>
                <w:color w:val="000000"/>
                <w:sz w:val="20"/>
              </w:rPr>
              <w:t>мұғалімдеріне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көптілді білім беру және білім</w:t>
            </w:r>
            <w:r>
              <w:br/>
            </w:r>
            <w:r>
              <w:rPr>
                <w:rFonts w:ascii="Times New Roman"/>
                <w:b w:val="false"/>
                <w:i w:val="false"/>
                <w:color w:val="000000"/>
                <w:sz w:val="20"/>
              </w:rPr>
              <w:t>мазмұнын жаңарту жағдайында</w:t>
            </w:r>
            <w:r>
              <w:br/>
            </w:r>
            <w:r>
              <w:rPr>
                <w:rFonts w:ascii="Times New Roman"/>
                <w:b w:val="false"/>
                <w:i w:val="false"/>
                <w:color w:val="000000"/>
                <w:sz w:val="20"/>
              </w:rPr>
              <w:t>қазақ тілі пәні мұғалімдерінің</w:t>
            </w:r>
            <w:r>
              <w:br/>
            </w:r>
            <w:r>
              <w:rPr>
                <w:rFonts w:ascii="Times New Roman"/>
                <w:b w:val="false"/>
                <w:i w:val="false"/>
                <w:color w:val="000000"/>
                <w:sz w:val="20"/>
              </w:rPr>
              <w:t>кәсіби құзыреттіліктерін</w:t>
            </w:r>
            <w:r>
              <w:br/>
            </w:r>
            <w:r>
              <w:rPr>
                <w:rFonts w:ascii="Times New Roman"/>
                <w:b w:val="false"/>
                <w:i w:val="false"/>
                <w:color w:val="000000"/>
                <w:sz w:val="20"/>
              </w:rPr>
              <w:t>дамыту" білім беру</w:t>
            </w:r>
            <w:r>
              <w:br/>
            </w:r>
            <w:r>
              <w:rPr>
                <w:rFonts w:ascii="Times New Roman"/>
                <w:b w:val="false"/>
                <w:i w:val="false"/>
                <w:color w:val="000000"/>
                <w:sz w:val="20"/>
              </w:rPr>
              <w:t>бағдарламасына 1-қосымша</w:t>
            </w:r>
          </w:p>
        </w:tc>
      </w:tr>
    </w:tbl>
    <w:bookmarkStart w:name="z403" w:id="199"/>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6511"/>
        <w:gridCol w:w="560"/>
        <w:gridCol w:w="561"/>
        <w:gridCol w:w="561"/>
        <w:gridCol w:w="361"/>
        <w:gridCol w:w="160"/>
        <w:gridCol w:w="261"/>
        <w:gridCol w:w="361"/>
        <w:gridCol w:w="160"/>
        <w:gridCol w:w="261"/>
        <w:gridCol w:w="395"/>
        <w:gridCol w:w="362"/>
        <w:gridCol w:w="362"/>
        <w:gridCol w:w="562"/>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сабағыыныптары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"100 нақты қадам. Баршаға арналған қазіргі мемлекет" 20 мамыр 2015 жыл, орта білім беру саласында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w:t>
            </w:r>
            <w:r>
              <w:rPr>
                <w:rFonts w:ascii="Times New Roman"/>
                <w:b w:val="false"/>
                <w:i w:val="false"/>
                <w:color w:val="000000"/>
                <w:sz w:val="20"/>
              </w:rPr>
              <w:t>Заңы</w:t>
            </w:r>
            <w:r>
              <w:rPr>
                <w:rFonts w:ascii="Times New Roman"/>
                <w:b w:val="false"/>
                <w:i w:val="false"/>
                <w:color w:val="000000"/>
                <w:sz w:val="20"/>
              </w:rPr>
              <w:t>. 27 шілде 2007 жыл, орта білім беру саласында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білім беруді және ғылымды дамытудың 2016-2019 жылдарға арналған Мемлекеттік бағдарламасы,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 205, 1 наурыз 2016 жыл, орта білім беру саласында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тілдерді дамыту мен қолданудың 2011-2020 жылдарға арналған Мемлекеттік бағдарламасы,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 110, 29 маусым 2011 жыл, орта білім беру саласында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 педагогикалық модуль</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тілді меңгеру барысында тіл үйренушіде туындайтын психологиялық кедергілермен күресудің жолдары және тіл үйренушіге қолдау көрсету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деңгейлік оқытудағы лингвомәдениеттанымдық (елтанымдық) құзыреттіліктің рөлі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үйретуде оқушыларға педагогикалық қолдау көрсету тәсілдері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деңгейлік оқытудың нәтижелерін (игерімге сәйкес) бағалау индикаторлары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деңгейлік оқытудың тұжырымдамалық негіздері мен әдіснамасы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мазмұнына сәйкес қазақ тілін деңгейлік оқытуда орта, қысқа мерзімді жоспарлау үлгілері: оқыту мақсаттары (SMART мақсаттар)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деңгейлік оқыту мен спиральді оқытудың сабақтастығы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оқытуда деңгейлік тапсырмалар құрастыру әдістемесі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мазмұнында тілдік дағдыларды (айтылым, тыңдалым, оқылым, жазылым түрлері) байланыстыра оқытудың маңызы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стратегиялары арқылы қазақ тілі пәнін гуманитарлық пәндермен кіріктіріп оқыту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Оқылымның түрлері мен стратегиялары. Көптілді білім беруде оқылым дағдысын аудармасыз оқыту тәсілі арқылы жүзеге асыру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деңгейлік оқытуда жазылым дағдыларын дамыту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Көптілді білім беру жағдайында сабақтың интерактивтілігі мен инклюзивтілігін қамтамасыз ету тәсілдері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стратегиялары арқылы қысқамерзімді шағын сабақты жоспарлау және қорғау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құзыреттіліктерді қалыптастыруда тілді деңгейлік оқытудың маңызы (тәжірибеден)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деңгейлік оқытуда критериалды бағалау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көптілді білім беру және білім мазмұнын жаңарту жағдайында қазақ тілі пәні мұғалімдерінің кәсіби құзыреттіліктерін дамыту" курсы тыңдаушыларының жоба қорғауы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 сабақ мазмұнын меңгертудің тиімді тәсілі. Қашықтықтан оқытудың әдістемесі, қашықтықтан оқыту контентінің жаңа түрлері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білім беру парадигмасында "CLIL" пәндік-тілдік кіріктіріп оқытудың белсенді әдіс-тәсілі ретінде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деңгейлік оқытуда ақпараттық-коммуникативтік технологияны қолдану. А1, А2, В1 деңгейлік оқытудың мазмұнын қарастыруда аудиовизуалды құралдарды пайдалану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Функционалдық-коммуникативтік оқыту технологиясы жағдайында білімді меңгеру және айтылым дағдыларын қалыптастыру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үйренушінің қатысымдық-когнитивтік қабілеттерін арттыруда тестілеу технологиясының маңызы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деңгейлік оқытуда мәтін сауаттылығын сыни ойлау арқылы меңгерту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Мәдениетаралық байланыс жағдайында аксиологиялық бағдарлы оқыту арқылы отансүйгіштікке, толеранттылыққа тәрбиелеу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құзыреттілігі төмен оқушылармен жұмыс жүргізудің жолдары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мазмұнында рефлексия- кері байланыс орнатудың тиімді тәсілі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философиясы: оқу үшін бағалау және оқуды бағалау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04" w:id="200"/>
    <w:p>
      <w:pPr>
        <w:spacing w:after="0"/>
        <w:ind w:left="0"/>
        <w:jc w:val="both"/>
      </w:pPr>
      <w:r>
        <w:rPr>
          <w:rFonts w:ascii="Times New Roman"/>
          <w:b w:val="false"/>
          <w:i w:val="false"/>
          <w:color w:val="000000"/>
          <w:sz w:val="28"/>
        </w:rPr>
        <w:t>
      Ескерту: 1 академиялық сағат – 45 минут.</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тілінде оқытпайтын</w:t>
            </w:r>
            <w:r>
              <w:br/>
            </w:r>
            <w:r>
              <w:rPr>
                <w:rFonts w:ascii="Times New Roman"/>
                <w:b w:val="false"/>
                <w:i w:val="false"/>
                <w:color w:val="000000"/>
                <w:sz w:val="20"/>
              </w:rPr>
              <w:t>мектептердегі қазақ тілі пәні</w:t>
            </w:r>
            <w:r>
              <w:br/>
            </w:r>
            <w:r>
              <w:rPr>
                <w:rFonts w:ascii="Times New Roman"/>
                <w:b w:val="false"/>
                <w:i w:val="false"/>
                <w:color w:val="000000"/>
                <w:sz w:val="20"/>
              </w:rPr>
              <w:t>мұғалімдеріне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көптілді білім беру және білім</w:t>
            </w:r>
            <w:r>
              <w:br/>
            </w:r>
            <w:r>
              <w:rPr>
                <w:rFonts w:ascii="Times New Roman"/>
                <w:b w:val="false"/>
                <w:i w:val="false"/>
                <w:color w:val="000000"/>
                <w:sz w:val="20"/>
              </w:rPr>
              <w:t>мазмұнын жаңарту жағдайында</w:t>
            </w:r>
            <w:r>
              <w:br/>
            </w:r>
            <w:r>
              <w:rPr>
                <w:rFonts w:ascii="Times New Roman"/>
                <w:b w:val="false"/>
                <w:i w:val="false"/>
                <w:color w:val="000000"/>
                <w:sz w:val="20"/>
              </w:rPr>
              <w:t>қазақ тілі пәні мұғалімдерінің</w:t>
            </w:r>
            <w:r>
              <w:br/>
            </w:r>
            <w:r>
              <w:rPr>
                <w:rFonts w:ascii="Times New Roman"/>
                <w:b w:val="false"/>
                <w:i w:val="false"/>
                <w:color w:val="000000"/>
                <w:sz w:val="20"/>
              </w:rPr>
              <w:t>кәсіби құзыреттіліктерін</w:t>
            </w:r>
            <w:r>
              <w:br/>
            </w:r>
            <w:r>
              <w:rPr>
                <w:rFonts w:ascii="Times New Roman"/>
                <w:b w:val="false"/>
                <w:i w:val="false"/>
                <w:color w:val="000000"/>
                <w:sz w:val="20"/>
              </w:rPr>
              <w:t>дамыту" білім беру</w:t>
            </w:r>
            <w:r>
              <w:br/>
            </w:r>
            <w:r>
              <w:rPr>
                <w:rFonts w:ascii="Times New Roman"/>
                <w:b w:val="false"/>
                <w:i w:val="false"/>
                <w:color w:val="000000"/>
                <w:sz w:val="20"/>
              </w:rPr>
              <w:t>бағдарламасына 2-қосымша</w:t>
            </w:r>
          </w:p>
        </w:tc>
      </w:tr>
    </w:tbl>
    <w:bookmarkStart w:name="z405" w:id="201"/>
    <w:p>
      <w:pPr>
        <w:spacing w:after="0"/>
        <w:ind w:left="0"/>
        <w:jc w:val="left"/>
      </w:pPr>
      <w:r>
        <w:rPr>
          <w:rFonts w:ascii="Times New Roman"/>
          <w:b/>
          <w:i w:val="false"/>
          <w:color w:val="000000"/>
        </w:rPr>
        <w:t xml:space="preserve"> Аралас оқу режиміндегі курстың оқу-тақырыптық жоспары</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6947"/>
        <w:gridCol w:w="385"/>
        <w:gridCol w:w="385"/>
        <w:gridCol w:w="385"/>
        <w:gridCol w:w="385"/>
        <w:gridCol w:w="386"/>
        <w:gridCol w:w="386"/>
        <w:gridCol w:w="386"/>
        <w:gridCol w:w="1135"/>
        <w:gridCol w:w="600"/>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8 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 56 с.</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Тыідаушының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Нормативно-правовой модуль</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"100 нақты қадам. Баршаға арналған қазіргі мемлекет" 20 мамыр 2015 жыл, орта білім беру саласында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w:t>
            </w:r>
            <w:r>
              <w:rPr>
                <w:rFonts w:ascii="Times New Roman"/>
                <w:b w:val="false"/>
                <w:i w:val="false"/>
                <w:color w:val="000000"/>
                <w:sz w:val="20"/>
              </w:rPr>
              <w:t>Заңы</w:t>
            </w:r>
            <w:r>
              <w:rPr>
                <w:rFonts w:ascii="Times New Roman"/>
                <w:b w:val="false"/>
                <w:i w:val="false"/>
                <w:color w:val="000000"/>
                <w:sz w:val="20"/>
              </w:rPr>
              <w:t>. 27 шілде 2007 жыл, орта білім беру саласында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білім беруді және ғылымды дамытудың 2016-2019 жылдарға арналған Мемлекеттік бағдарламасы,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 205, 1 наурыз 2016, жыл орта білім беру саласында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тілдерді дамыту мен қолданудың 2011-2020 жылдарға арналған Мемлекеттік бағдарламасы,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 110, 29 маусым 2011 жыл, орта білім беру саласында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 педагогикалық модуль</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тілді меңгеру барысында тіл үйренушіде туындайтын психологиялық кедергілермен күресудің жолдары және тіл үйренушіге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деңгейлік оқытудағы лингвомәдениеттанымдық (елтанымдық) құзыреттіліктің рөлі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үйретуде оқушыларға педагогикалық қолдау көрсету тәсілдері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деңгейлік оқытудың нәтижелерін (игерімге сәйкес) бағалау индикаторлары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деңгейлік үздіксіз оқытудың "Балабақша-мектеп-колледж-жоғары оқу орны" стандарты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мазмұнына сәйкес қазақ тілін деңгейлік оқытуда орта, қысқа мерзімді жоспарлау үлгілері: оқыту мақсаттары (SMART мақсаттар)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деңгейлік оқыту мен спиральді оқытудың сабақтастығы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мазмұнында тілдік дағдыларды (айтылым, тыңдалым, оқылым, жазылым түрлері) байланыстыра оқытудың маңызы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 стратегиялары арқылы қазақ тілі пәнін гуманитарлық пәндермен кіріктіріп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Оқылымның түрлері мен стратегиялары. Көптілді білім беруде оқылым дағдысын аудармасыз оқыту тәсілі арқылы жүзеге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деңгейлік оқытуда жазылым дағдыларын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оқытуда зерттеушілік дағдыны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стратегиялары арқылы қысқамерзімді шағын сабақты жоспарлау және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деңгейлік оқытуда критериалды бағалау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 сабақ мазмұнын меңгертудің тиімді тәсілі.</w:t>
            </w:r>
            <w:r>
              <w:br/>
            </w:r>
            <w:r>
              <w:rPr>
                <w:rFonts w:ascii="Times New Roman"/>
                <w:b w:val="false"/>
                <w:i w:val="false"/>
                <w:color w:val="000000"/>
                <w:sz w:val="20"/>
              </w:rPr>
              <w:t>
Қашықтықтан оқытудың әдістемесі, қашықтықтан оқыту контентінің жаңа түрлері( скринкаст, подкаст, вебинар).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білім беру парадигмасында "CLIL" пәндік-тілдік кіріктіріп оқытудың белсенді әдіс-тәсілі ретінде</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деңгейлік оқытуда ақпараттық-коммуникативтік технологияны қолдану. А1, А2, В1 деңгейлік оқытудың мазмұнын қарастыруда аудиовизуалды құралдарды пайдалану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Функционалдық-коммуникативтік оқыту технологиясы жағдайында білімді меңгеру және айтылым дағдыларын қалыптастыру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үйренушінің қатысымдық-когнитивтік қабілеттерін арттыруда тестілеу технологиясының маңызы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деңгейлік оқытуда мәтін сауаттылығын сыни ойлау арқылы меңгерту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Мәдениетаралық байланыс жағдайында аксиологиялық бағдарлы оқыту арқылы отансүйгіштікке, толеранттылыққа тәрбиелеу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мазмұнында рефлексия- кері байланыс орнатудың тиімді тәсілі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рәміздер – Қазақстан халқының рухани құндылығы мен тарихының жарқын бейнесі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қоғамдастық арқылы педагогтердің кәсіби-тұлғалық дамуына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оқытуда деңгейлік тапсырмалар құрастыру әдістері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портфолиосы – біліктілікті бағалаудың жаңа тәсілі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06" w:id="202"/>
    <w:p>
      <w:pPr>
        <w:spacing w:after="0"/>
        <w:ind w:left="0"/>
        <w:jc w:val="both"/>
      </w:pPr>
      <w:r>
        <w:rPr>
          <w:rFonts w:ascii="Times New Roman"/>
          <w:b w:val="false"/>
          <w:i w:val="false"/>
          <w:color w:val="000000"/>
          <w:sz w:val="28"/>
        </w:rPr>
        <w:t>
      Ескерту: 1 академиялық сағат – 45 минут.</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63-қосымша</w:t>
            </w:r>
          </w:p>
        </w:tc>
      </w:tr>
    </w:tbl>
    <w:bookmarkStart w:name="z47" w:id="203"/>
    <w:p>
      <w:pPr>
        <w:spacing w:after="0"/>
        <w:ind w:left="0"/>
        <w:jc w:val="left"/>
      </w:pPr>
      <w:r>
        <w:rPr>
          <w:rFonts w:ascii="Times New Roman"/>
          <w:b/>
          <w:i w:val="false"/>
          <w:color w:val="000000"/>
        </w:rPr>
        <w:t xml:space="preserve"> Қазақ және орыс тілдерінде оқытатын жалпы білім беретін мектептердің директорларына, мұғалімдеріне арналған педагогика кадрларының біліктілігін арттыру курсының "Инклюзивті білім беруді дамыту жағдайындағы білім беру ортасының мазмұны" білім беру бағдарламасы</w:t>
      </w:r>
    </w:p>
    <w:bookmarkEnd w:id="203"/>
    <w:bookmarkStart w:name="z48" w:id="204"/>
    <w:p>
      <w:pPr>
        <w:spacing w:after="0"/>
        <w:ind w:left="0"/>
        <w:jc w:val="left"/>
      </w:pPr>
      <w:r>
        <w:rPr>
          <w:rFonts w:ascii="Times New Roman"/>
          <w:b/>
          <w:i w:val="false"/>
          <w:color w:val="000000"/>
        </w:rPr>
        <w:t xml:space="preserve"> 1-тарау. Жалпы ережелер</w:t>
      </w:r>
    </w:p>
    <w:bookmarkEnd w:id="204"/>
    <w:bookmarkStart w:name="z407" w:id="205"/>
    <w:p>
      <w:pPr>
        <w:spacing w:after="0"/>
        <w:ind w:left="0"/>
        <w:jc w:val="both"/>
      </w:pPr>
      <w:r>
        <w:rPr>
          <w:rFonts w:ascii="Times New Roman"/>
          <w:b w:val="false"/>
          <w:i w:val="false"/>
          <w:color w:val="000000"/>
          <w:sz w:val="28"/>
        </w:rPr>
        <w:t>
      1. Қазақ және орыс тілдерінде оқытатын жалпы білім беретін мектептердің директорларына, мұғалімдеріне арналған педагогика кадрларының біліктілігін арттыру курсының "Инклюзивті білім беруді дамыту жағдайындағы білім беру ортасының мазмұны" білім беру бағдарламасы (бұдан әрі – Бағдарлама) қазақ және орыс тілдерінде оқытатын жалпы білім беретін мектептердің директорларын, мұғалімдерін оқытуды реттейді.</w:t>
      </w:r>
    </w:p>
    <w:bookmarkEnd w:id="205"/>
    <w:bookmarkStart w:name="z408" w:id="206"/>
    <w:p>
      <w:pPr>
        <w:spacing w:after="0"/>
        <w:ind w:left="0"/>
        <w:jc w:val="both"/>
      </w:pPr>
      <w:r>
        <w:rPr>
          <w:rFonts w:ascii="Times New Roman"/>
          <w:b w:val="false"/>
          <w:i w:val="false"/>
          <w:color w:val="000000"/>
          <w:sz w:val="28"/>
        </w:rPr>
        <w:t>
      2. Білім беру бағдарламасы инклюзивті білім берудің педагогикалық-ұйымдастырушылық негіздерін, психологиялық-педагогикалық қолдауды, түзете отыра дамыту және үйде оқыту технологияларын пайдалануды, әр балаға оңтайлы педагогикалық бағытты жобалау бойынша жалпы білім беретін мектеп басшыларының, мұғалімдерінің кәсіби шеберлігін жетілдіруге бағытталған.</w:t>
      </w:r>
    </w:p>
    <w:bookmarkEnd w:id="206"/>
    <w:bookmarkStart w:name="z49" w:id="207"/>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207"/>
    <w:bookmarkStart w:name="z409" w:id="208"/>
    <w:p>
      <w:pPr>
        <w:spacing w:after="0"/>
        <w:ind w:left="0"/>
        <w:jc w:val="both"/>
      </w:pPr>
      <w:r>
        <w:rPr>
          <w:rFonts w:ascii="Times New Roman"/>
          <w:b w:val="false"/>
          <w:i w:val="false"/>
          <w:color w:val="000000"/>
          <w:sz w:val="28"/>
        </w:rPr>
        <w:t>
      3. Бағдарламаның мақсаты білім алушылардың ерекше оқыту қажеттіліктері мен жеке ерекшеліктерін ескере отырып, білім беруге тең қол жеткізуін қамтамасыз ететін арнайы жағдайды ұйымдастыру мен құру бойынша педагогтердің кәсіби құзыреттілігін дамыту болып табылады.</w:t>
      </w:r>
    </w:p>
    <w:bookmarkEnd w:id="208"/>
    <w:bookmarkStart w:name="z410" w:id="209"/>
    <w:p>
      <w:pPr>
        <w:spacing w:after="0"/>
        <w:ind w:left="0"/>
        <w:jc w:val="both"/>
      </w:pPr>
      <w:r>
        <w:rPr>
          <w:rFonts w:ascii="Times New Roman"/>
          <w:b w:val="false"/>
          <w:i w:val="false"/>
          <w:color w:val="000000"/>
          <w:sz w:val="28"/>
        </w:rPr>
        <w:t>
      4. Бағдарламаның міндеттері:</w:t>
      </w:r>
    </w:p>
    <w:bookmarkEnd w:id="209"/>
    <w:p>
      <w:pPr>
        <w:spacing w:after="0"/>
        <w:ind w:left="0"/>
        <w:jc w:val="both"/>
      </w:pPr>
      <w:r>
        <w:rPr>
          <w:rFonts w:ascii="Times New Roman"/>
          <w:b w:val="false"/>
          <w:i w:val="false"/>
          <w:color w:val="000000"/>
          <w:sz w:val="28"/>
        </w:rPr>
        <w:t>
      1) жалпы білім беретін мектептерде инклюзивті процесті реттейтін нормативтік-құқықтық базаны зерделеу;</w:t>
      </w:r>
    </w:p>
    <w:p>
      <w:pPr>
        <w:spacing w:after="0"/>
        <w:ind w:left="0"/>
        <w:jc w:val="both"/>
      </w:pPr>
      <w:r>
        <w:rPr>
          <w:rFonts w:ascii="Times New Roman"/>
          <w:b w:val="false"/>
          <w:i w:val="false"/>
          <w:color w:val="000000"/>
          <w:sz w:val="28"/>
        </w:rPr>
        <w:t>
      2) әлемдегі, Қазақстандағы инклюзивті білім берудің даму тенденцияларын, ерекше білім беру қажеттіліктері бар балалардың психологиялық-педагогикалық ерекшеліктері туралы түсініктерін кеңейту;</w:t>
      </w:r>
    </w:p>
    <w:p>
      <w:pPr>
        <w:spacing w:after="0"/>
        <w:ind w:left="0"/>
        <w:jc w:val="both"/>
      </w:pPr>
      <w:r>
        <w:rPr>
          <w:rFonts w:ascii="Times New Roman"/>
          <w:b w:val="false"/>
          <w:i w:val="false"/>
          <w:color w:val="000000"/>
          <w:sz w:val="28"/>
        </w:rPr>
        <w:t>
      3) инклюзивті білім берудің теориялық-әдістемелік негіздерін және оны ғылыми-әдістемелік қамтамасыз етуді оқып үйрену: мүгедектікті философиялық және әлеуметтік тұрғыдан түсіну, инклюзивті білім берудің ұстанымдары, ерекше білім беру қажеттіліктері бар балалардың дамуы және тәрбиесі, оларды оқытудың педагогикалық-ұйымдастырушылық және психологиялық негіздері;</w:t>
      </w:r>
    </w:p>
    <w:p>
      <w:pPr>
        <w:spacing w:after="0"/>
        <w:ind w:left="0"/>
        <w:jc w:val="both"/>
      </w:pPr>
      <w:r>
        <w:rPr>
          <w:rFonts w:ascii="Times New Roman"/>
          <w:b w:val="false"/>
          <w:i w:val="false"/>
          <w:color w:val="000000"/>
          <w:sz w:val="28"/>
        </w:rPr>
        <w:t>
      4) жеке білім беру бағдарламасын әзірлеу, үйде оқыту, түзете-дамыта оқыту, психологиялық-педагогикалық сүйемелдеу технологияларын қолдану біліктері мен дағдыларын қалыптастыру;</w:t>
      </w:r>
    </w:p>
    <w:p>
      <w:pPr>
        <w:spacing w:after="0"/>
        <w:ind w:left="0"/>
        <w:jc w:val="both"/>
      </w:pPr>
      <w:r>
        <w:rPr>
          <w:rFonts w:ascii="Times New Roman"/>
          <w:b w:val="false"/>
          <w:i w:val="false"/>
          <w:color w:val="000000"/>
          <w:sz w:val="28"/>
        </w:rPr>
        <w:t>
      5) оқушылардың оқу жетістіктерін критериалды бағалауды қолдану бойынша біліктерін қалыптастыру.</w:t>
      </w:r>
    </w:p>
    <w:bookmarkStart w:name="z411" w:id="210"/>
    <w:p>
      <w:pPr>
        <w:spacing w:after="0"/>
        <w:ind w:left="0"/>
        <w:jc w:val="both"/>
      </w:pPr>
      <w:r>
        <w:rPr>
          <w:rFonts w:ascii="Times New Roman"/>
          <w:b w:val="false"/>
          <w:i w:val="false"/>
          <w:color w:val="000000"/>
          <w:sz w:val="28"/>
        </w:rPr>
        <w:t>
      5. Курс соңында тыңдаушылар:</w:t>
      </w:r>
    </w:p>
    <w:bookmarkEnd w:id="210"/>
    <w:p>
      <w:pPr>
        <w:spacing w:after="0"/>
        <w:ind w:left="0"/>
        <w:jc w:val="both"/>
      </w:pPr>
      <w:r>
        <w:rPr>
          <w:rFonts w:ascii="Times New Roman"/>
          <w:b w:val="false"/>
          <w:i w:val="false"/>
          <w:color w:val="000000"/>
          <w:sz w:val="28"/>
        </w:rPr>
        <w:t>
      1) инклюзивті білім беру саласындағы мемлекеттік саясаттың негізгі бағыттарын, жалпы білім беретін мектептердің инклюзивті білім беруді реттейтін нормативтік-құқықтық құжаттарын, инклюзивті білім берудегі қағидаттар мен негізгі ұғымдарды, ерекше білім беру қажеттіліктері мен жеке мүмкіндіктерін ескере отырып, барлық білім алушылардың білім алуға тең қол жеткізуін қамтамасыз ететін арнайы жағдайларды жасау бойынша педагогикалық түзету жұмыстарының мазмұны мен жоспарлау ерекшелігін, оқушылардың оқу жетістіктерін критериалды бағалауға қойылатын талаптарды біледі;</w:t>
      </w:r>
    </w:p>
    <w:p>
      <w:pPr>
        <w:spacing w:after="0"/>
        <w:ind w:left="0"/>
        <w:jc w:val="both"/>
      </w:pPr>
      <w:r>
        <w:rPr>
          <w:rFonts w:ascii="Times New Roman"/>
          <w:b w:val="false"/>
          <w:i w:val="false"/>
          <w:color w:val="000000"/>
          <w:sz w:val="28"/>
        </w:rPr>
        <w:t>
      2) түзете-дамыта оқыту және қашықтықтан оқыту, психологиялық-педагогикалық сүйемелдеу технологиясын, жеке білім беру бағдарламасын құрастыруды, білім алуда қиындығы бар балаларға оңтайлы педагогикалық маршрутты жобалауды қолдана алады;</w:t>
      </w:r>
    </w:p>
    <w:p>
      <w:pPr>
        <w:spacing w:after="0"/>
        <w:ind w:left="0"/>
        <w:jc w:val="both"/>
      </w:pPr>
      <w:r>
        <w:rPr>
          <w:rFonts w:ascii="Times New Roman"/>
          <w:b w:val="false"/>
          <w:i w:val="false"/>
          <w:color w:val="000000"/>
          <w:sz w:val="28"/>
        </w:rPr>
        <w:t>
      3) баланың жеке дамуы монитрингін жүргізу мен жеке білім беру бағдарламасын құрастыру, дамуында түрлі ауытқушылықтары бар балаларды үйде оқыту дағдыларын, оқушылардың оқу жетістіктерін критериалды бағалауды қолдану дағдыларын, педагогикалық қызметті қарқындату жағдайында оқыту үдерісінде компьютерлік және мультимедиялық өнімдермен жұмыс дағдыларын меңгереді.</w:t>
      </w:r>
    </w:p>
    <w:bookmarkStart w:name="z50" w:id="211"/>
    <w:p>
      <w:pPr>
        <w:spacing w:after="0"/>
        <w:ind w:left="0"/>
        <w:jc w:val="left"/>
      </w:pPr>
      <w:r>
        <w:rPr>
          <w:rFonts w:ascii="Times New Roman"/>
          <w:b/>
          <w:i w:val="false"/>
          <w:color w:val="000000"/>
        </w:rPr>
        <w:t xml:space="preserve"> 3-тарау. Бағдарламаның құрылымы мен мазмұны</w:t>
      </w:r>
    </w:p>
    <w:bookmarkEnd w:id="211"/>
    <w:bookmarkStart w:name="z412" w:id="212"/>
    <w:p>
      <w:pPr>
        <w:spacing w:after="0"/>
        <w:ind w:left="0"/>
        <w:jc w:val="both"/>
      </w:pPr>
      <w:r>
        <w:rPr>
          <w:rFonts w:ascii="Times New Roman"/>
          <w:b w:val="false"/>
          <w:i w:val="false"/>
          <w:color w:val="000000"/>
          <w:sz w:val="28"/>
        </w:rPr>
        <w:t>
      6. Бағдарлама 6 модульден тұрады:</w:t>
      </w:r>
    </w:p>
    <w:bookmarkEnd w:id="212"/>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413" w:id="213"/>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213"/>
    <w:bookmarkStart w:name="z51" w:id="214"/>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214"/>
    <w:bookmarkStart w:name="z414" w:id="215"/>
    <w:p>
      <w:pPr>
        <w:spacing w:after="0"/>
        <w:ind w:left="0"/>
        <w:jc w:val="both"/>
      </w:pPr>
      <w:r>
        <w:rPr>
          <w:rFonts w:ascii="Times New Roman"/>
          <w:b w:val="false"/>
          <w:i w:val="false"/>
          <w:color w:val="000000"/>
          <w:sz w:val="28"/>
        </w:rPr>
        <w:t>
      8. Біліктілікті арттыру курстары:</w:t>
      </w:r>
    </w:p>
    <w:bookmarkEnd w:id="215"/>
    <w:p>
      <w:pPr>
        <w:spacing w:after="0"/>
        <w:ind w:left="0"/>
        <w:jc w:val="both"/>
      </w:pPr>
      <w:r>
        <w:rPr>
          <w:rFonts w:ascii="Times New Roman"/>
          <w:b w:val="false"/>
          <w:i w:val="false"/>
          <w:color w:val="000000"/>
          <w:sz w:val="28"/>
        </w:rPr>
        <w:t>
      1) осы Бағдарламаның 1-қосымшасына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2) осы Бағдарламаның 2-қосымшасына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8 сағаттан өткізіледі.</w:t>
      </w:r>
    </w:p>
    <w:bookmarkStart w:name="z415" w:id="216"/>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216"/>
    <w:bookmarkStart w:name="z416" w:id="217"/>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217"/>
    <w:bookmarkStart w:name="z417" w:id="218"/>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жалпы білім беретін</w:t>
            </w:r>
            <w:r>
              <w:br/>
            </w:r>
            <w:r>
              <w:rPr>
                <w:rFonts w:ascii="Times New Roman"/>
                <w:b w:val="false"/>
                <w:i w:val="false"/>
                <w:color w:val="000000"/>
                <w:sz w:val="20"/>
              </w:rPr>
              <w:t>мектептердің директорларына,</w:t>
            </w:r>
            <w:r>
              <w:br/>
            </w:r>
            <w:r>
              <w:rPr>
                <w:rFonts w:ascii="Times New Roman"/>
                <w:b w:val="false"/>
                <w:i w:val="false"/>
                <w:color w:val="000000"/>
                <w:sz w:val="20"/>
              </w:rPr>
              <w:t>мұғалімдеріне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"Инклюзивті білім беруді</w:t>
            </w:r>
            <w:r>
              <w:br/>
            </w:r>
            <w:r>
              <w:rPr>
                <w:rFonts w:ascii="Times New Roman"/>
                <w:b w:val="false"/>
                <w:i w:val="false"/>
                <w:color w:val="000000"/>
                <w:sz w:val="20"/>
              </w:rPr>
              <w:t>дамыту жағдайындағы білім</w:t>
            </w:r>
            <w:r>
              <w:br/>
            </w:r>
            <w:r>
              <w:rPr>
                <w:rFonts w:ascii="Times New Roman"/>
                <w:b w:val="false"/>
                <w:i w:val="false"/>
                <w:color w:val="000000"/>
                <w:sz w:val="20"/>
              </w:rPr>
              <w:t>беру ортасының мазмұны" білім</w:t>
            </w:r>
            <w:r>
              <w:br/>
            </w:r>
            <w:r>
              <w:rPr>
                <w:rFonts w:ascii="Times New Roman"/>
                <w:b w:val="false"/>
                <w:i w:val="false"/>
                <w:color w:val="000000"/>
                <w:sz w:val="20"/>
              </w:rPr>
              <w:t>беру бағдарламасына 1-қосымша</w:t>
            </w:r>
          </w:p>
        </w:tc>
      </w:tr>
    </w:tbl>
    <w:bookmarkStart w:name="z418" w:id="219"/>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7744"/>
        <w:gridCol w:w="445"/>
        <w:gridCol w:w="287"/>
        <w:gridCol w:w="287"/>
        <w:gridCol w:w="287"/>
        <w:gridCol w:w="445"/>
        <w:gridCol w:w="445"/>
        <w:gridCol w:w="287"/>
        <w:gridCol w:w="287"/>
        <w:gridCol w:w="287"/>
        <w:gridCol w:w="368"/>
        <w:gridCol w:w="447"/>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Тренинг,оқытудың белсенді стратегиясы</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Конференця</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презентациясы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диагностика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 № 205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Республикасында білім беруді және ғылымды дамытудың 2016-2019 ж.ж. арналған мемлекеттік бағдарламасы. Қазақстан Республикасы Президентінің 2015 жылғы 20 мамырдағы "Ұлт жоспары – 100 нақты қадам" </w:t>
            </w:r>
            <w:r>
              <w:rPr>
                <w:rFonts w:ascii="Times New Roman"/>
                <w:b w:val="false"/>
                <w:i w:val="false"/>
                <w:color w:val="000000"/>
                <w:sz w:val="20"/>
              </w:rPr>
              <w:t>бағдарламасы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мен инклюзивті білім беруді заңнамалық қолдау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инклюзивті оқытудың нормативтік-құқықтық негіздері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w:t>
            </w:r>
            <w:r>
              <w:rPr>
                <w:rFonts w:ascii="Times New Roman"/>
                <w:b w:val="false"/>
                <w:i w:val="false"/>
                <w:color w:val="000000"/>
                <w:sz w:val="20"/>
              </w:rPr>
              <w:t>Заңы</w:t>
            </w:r>
            <w:r>
              <w:rPr>
                <w:rFonts w:ascii="Times New Roman"/>
                <w:b w:val="false"/>
                <w:i w:val="false"/>
                <w:color w:val="000000"/>
                <w:sz w:val="20"/>
              </w:rPr>
              <w:t>. 27 шілде 2007 жыл, инклюзивті білім беру бөлімінде</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психологиялық-педагогикалық қолдауды ұйымдастыру мен оның шарттары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психикалық дамуында тежелуі бар, көру қабілеті бұзылған, есту қабілеті бұзылған, сөйлеуі мен тілінде бұзылыстары бар, тірек-қимыл аппараты бұзылған ерте жастағы аутизмі бар балаларды психологиялық-педагогикалық ерекшеліктері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инклюзивті білім беру мәдениетін құру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қолжетімдіділігіне қойылатын талаптар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оқытуды қажет ететін балалар үшін арнайы білім беру жағдайын ұйымдастыру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іске асыру жағдайында әдістемелік жұмысты ұйымдастыру және педагогикалық қызметті басқару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берудің негізгі түсінігі мен ұстанымдары.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ерекше оқытуды қажет ететін балаларды әлеуметтік және медициналық-педагогикалық коррекциялық қолдау үдерісі және қазіргі жағдайы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оқытуды қажет ететін балаларды алдын ала анықтау, оларға кешенді психологиялық-медициналық-педагогикалық көмек көрсету.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үдерісте жүзеге асыруда психологиялық-медициналық-педагогикалық консилиумның ролі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ерекше оқытуды қажет ететін балаларға жеке білім беру маршрутын құрастыру мен жүзеге асыру.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түзету-дамыту білім берудің негізгі бағыттары мен мазмұны.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Мүгедек-балаларды үйден оқытудың ұйымдастырушылық-педагогикалық негіздері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кеңістігіне ерекше оқытуды қажет ететін балалардың қосылуының жағдайы – кедергісіз білім беру ортасын құру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оқытуды қажет ететін балалардың кәсіби бейімделуі, кәсіби бағдарлануы.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оқытуды қажет ететін балаларды тәрбиелеу мен әлеуметтендіру үдерісіндегі отбасының рөлі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оқытуды қажет ететін балаларды оқытудың жеке-дара амалдары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түрлері: ұзақ мерзімді жоспарлау, орта мерзімді жоспарлау, қысқа мерзімді жоспарлау. Сабақтың мақсаттылығы.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сабақты жоспарлау. Сабақты жоспарлау және қорғау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педагогтердің АКТ-құзыреттіліктерін қалыптастыру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қажеттілігі бар балалар үшін қашықтан оқыту технологиясы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мобилді және смарт оқыту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оқу жоспарының түзету компоненті технологиясын іске асыру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жетістіктерін критериалды бағалау жүйесінің технологиясы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құзыреттілігін анықтау</w:t>
            </w:r>
            <w:r>
              <w:br/>
            </w:r>
            <w:r>
              <w:rPr>
                <w:rFonts w:ascii="Times New Roman"/>
                <w:b w:val="false"/>
                <w:i w:val="false"/>
                <w:color w:val="000000"/>
                <w:sz w:val="20"/>
              </w:rPr>
              <w:t>
(қорытынды тестілеу)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бөлім</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балалармен оқу үдерісін ұйымдастырудың инновациялық тұрғысы.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функционалдық сауаттылықты дамытудағы оқыту жетістігін бағалау әдісі ретінде</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бастауыш сынып балаларына әмбебап білім беру іс-шараларын қалыптастыру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операциясынан кейін балалармен түзету- педагогикалық жұмыс</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ауыратын балалармен жұмыс барысындағы психологиялық-педагогикалық тәсілдер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зиятында ауытқуы бар блааларды психологиялық-педагогикалық қолдау</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19" w:id="220"/>
    <w:p>
      <w:pPr>
        <w:spacing w:after="0"/>
        <w:ind w:left="0"/>
        <w:jc w:val="both"/>
      </w:pPr>
      <w:r>
        <w:rPr>
          <w:rFonts w:ascii="Times New Roman"/>
          <w:b w:val="false"/>
          <w:i w:val="false"/>
          <w:color w:val="000000"/>
          <w:sz w:val="28"/>
        </w:rPr>
        <w:t>
      Екертпе: 1 академиялық сағат – 45 минут.</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жалпы білім беретін</w:t>
            </w:r>
            <w:r>
              <w:br/>
            </w:r>
            <w:r>
              <w:rPr>
                <w:rFonts w:ascii="Times New Roman"/>
                <w:b w:val="false"/>
                <w:i w:val="false"/>
                <w:color w:val="000000"/>
                <w:sz w:val="20"/>
              </w:rPr>
              <w:t>мектептердің директорларына,</w:t>
            </w:r>
            <w:r>
              <w:br/>
            </w:r>
            <w:r>
              <w:rPr>
                <w:rFonts w:ascii="Times New Roman"/>
                <w:b w:val="false"/>
                <w:i w:val="false"/>
                <w:color w:val="000000"/>
                <w:sz w:val="20"/>
              </w:rPr>
              <w:t>мұғалімдеріне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"Инклюзивті білім беруді</w:t>
            </w:r>
            <w:r>
              <w:br/>
            </w:r>
            <w:r>
              <w:rPr>
                <w:rFonts w:ascii="Times New Roman"/>
                <w:b w:val="false"/>
                <w:i w:val="false"/>
                <w:color w:val="000000"/>
                <w:sz w:val="20"/>
              </w:rPr>
              <w:t>дамыту жағдайындағы білім</w:t>
            </w:r>
            <w:r>
              <w:br/>
            </w:r>
            <w:r>
              <w:rPr>
                <w:rFonts w:ascii="Times New Roman"/>
                <w:b w:val="false"/>
                <w:i w:val="false"/>
                <w:color w:val="000000"/>
                <w:sz w:val="20"/>
              </w:rPr>
              <w:t>беру ортасының мазмұны" білім</w:t>
            </w:r>
            <w:r>
              <w:br/>
            </w:r>
            <w:r>
              <w:rPr>
                <w:rFonts w:ascii="Times New Roman"/>
                <w:b w:val="false"/>
                <w:i w:val="false"/>
                <w:color w:val="000000"/>
                <w:sz w:val="20"/>
              </w:rPr>
              <w:t>беру бағдарламасына 2-қосымша</w:t>
            </w:r>
          </w:p>
        </w:tc>
      </w:tr>
    </w:tbl>
    <w:bookmarkStart w:name="z420" w:id="221"/>
    <w:p>
      <w:pPr>
        <w:spacing w:after="0"/>
        <w:ind w:left="0"/>
        <w:jc w:val="left"/>
      </w:pPr>
      <w:r>
        <w:rPr>
          <w:rFonts w:ascii="Times New Roman"/>
          <w:b/>
          <w:i w:val="false"/>
          <w:color w:val="000000"/>
        </w:rPr>
        <w:t xml:space="preserve"> Аралас оқу режиміндегі курстың оқу-тақырыптық жоспары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7713"/>
        <w:gridCol w:w="443"/>
        <w:gridCol w:w="127"/>
        <w:gridCol w:w="127"/>
        <w:gridCol w:w="286"/>
        <w:gridCol w:w="286"/>
        <w:gridCol w:w="206"/>
        <w:gridCol w:w="127"/>
        <w:gridCol w:w="286"/>
        <w:gridCol w:w="312"/>
        <w:gridCol w:w="418"/>
        <w:gridCol w:w="842"/>
        <w:gridCol w:w="445"/>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8 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 56 с.</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көрсетілімі</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-форум</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-кеңес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құқықтық модуль</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 № 205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Республикасында білім беруді және ғылымды дамытудың 2016-2019 ж.ж. арналған мемлекеттік бағдарламасы. Қазақстан Республикасы Президентінің 2015 жылғы 20 мамырдағы "Ұлт жоспары – 100 нақты қадам" </w:t>
            </w:r>
            <w:r>
              <w:rPr>
                <w:rFonts w:ascii="Times New Roman"/>
                <w:b w:val="false"/>
                <w:i w:val="false"/>
                <w:color w:val="000000"/>
                <w:sz w:val="20"/>
              </w:rPr>
              <w:t>бағдарламасы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мен инклюзивті білім беруді заңнамалық қолдау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инклюзивті оқытудың нормативтік-құқықтық негіздері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w:t>
            </w:r>
            <w:r>
              <w:rPr>
                <w:rFonts w:ascii="Times New Roman"/>
                <w:b w:val="false"/>
                <w:i w:val="false"/>
                <w:color w:val="000000"/>
                <w:sz w:val="20"/>
              </w:rPr>
              <w:t>Заңы</w:t>
            </w:r>
            <w:r>
              <w:rPr>
                <w:rFonts w:ascii="Times New Roman"/>
                <w:b w:val="false"/>
                <w:i w:val="false"/>
                <w:color w:val="000000"/>
                <w:sz w:val="20"/>
              </w:rPr>
              <w:t>. 27 шілде 2007 жыл, инклюзивті білім беру бөлімінде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инклюзивті білім беру мәдениетін құру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қолжетімдіділігіне қойылатын талаптар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оқытуды қажет ететін балалар үшін арнайы білім беру жағдайын ұйымдастыру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іске асыру жағдайында әдістемелік жұмысты ұйымдастыру және педагогикалық қызметті басқару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психологиялық-педагогикалық қолдауды ұйымдастыру мен оның шарттары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 бұзылған, психикалық дамуында тежелуі бар, көру қабілеті бұзылған, есту қабілеті бұзылған, , сөйлеуі мен тілінде бұзылыстары бар, тірек-қимыл аппараты бұзылған ерте жастағы аутизмі бар балаларды психологиялық-педагогикалық ерекшеліктері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берудің негізгі түсінігі мен ұстанымдары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ерекше оқытуды қажет ететін балаларды әлеуметтік және медициналық-педагогикалық коррекциялық қолдау үдерісі және қазіргі жағдайы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оқытуды қажет ететін балаларды алдын ала анықтау, оларға кешенді психологиялық-медициналық-педагогикалық көмек көрсету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үдерісте жүзеге асыруда психологиялық-медициналық-педагогикалық консилиумның ролі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ерекше оқытуды қажет ететін балаларға жеке білім беру маршрутын құрастыру мен жүзеге асыру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түзету-дамыту білім берудің негізгі бағыттары мен мазмұны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Мүгедек-балаларды үйден оқытудың ұйымдастырушылық-педагогикалық негіздері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кеңістігіне ерекше оқытуды қажет ететін балалардың қосылуының жағдайы – кедергісіз білім беру ортасын құру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оқытуды қажет ететін балалардың кәсіби бейімделуі, кәсіби бағдарлануы.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оқытуды қажет ететін балаларды тәрбиелеу мен әлеуметтендіру үдерісіндегі отбасының рөлі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оқытуды қажет ететін балаларды оқытудың жеке-дара амалдары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түрлері: ұзақ мерзімді жоспарлау, орта мерзімді жоспарлау, қысқа мерзімді жоспарлау. Сабақтың мақсаттылығы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сабақты жоспарлау. Сабақты жоспарлау және қорғау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педагогтердің АКТ-құзыреттіліктерін қалыптастыру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мобилді және смарт оқыту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қажеттілігі бар балалар үшін қашықтан оқыту технологиясы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 үшін оқу жоспарының түзету компоненті технологиясын іске асыру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жетістіктерін критериалды бағалау жүйесінің технологиясы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балалармен оқу үдерісін ұйымдастырудың инновациялық тұрғысы.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функционалдық сауаттылықты дамытудағы оқыту жетістігін бағалау әдісі ретінде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бастауыш сынып балаларына әмбебап білім беру іс-шараларын қалыптастыру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операциясынан кейін балалармен түзету- педагогикалық жұмыс</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ауыратын балалармен жұмыс барысындағы психологиялық-педагогикалық тәсілдер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зиятында ауытқуы бар блааларды психологиялық-педагогикалық қолдау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 бойынша он-лайн кеңес</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21" w:id="222"/>
    <w:p>
      <w:pPr>
        <w:spacing w:after="0"/>
        <w:ind w:left="0"/>
        <w:jc w:val="both"/>
      </w:pPr>
      <w:r>
        <w:rPr>
          <w:rFonts w:ascii="Times New Roman"/>
          <w:b w:val="false"/>
          <w:i w:val="false"/>
          <w:color w:val="000000"/>
          <w:sz w:val="28"/>
        </w:rPr>
        <w:t>
      Екертпе: 1 академиялық сағат – 45 минут.</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64-қосымша</w:t>
            </w:r>
          </w:p>
        </w:tc>
      </w:tr>
    </w:tbl>
    <w:bookmarkStart w:name="z56" w:id="223"/>
    <w:p>
      <w:pPr>
        <w:spacing w:after="0"/>
        <w:ind w:left="0"/>
        <w:jc w:val="left"/>
      </w:pPr>
      <w:r>
        <w:rPr>
          <w:rFonts w:ascii="Times New Roman"/>
          <w:b/>
          <w:i w:val="false"/>
          <w:color w:val="000000"/>
        </w:rPr>
        <w:t xml:space="preserve"> Қазақ және орыс тілдерінде оқытатын шағын жинақталған мектеп басшыларына, мұғалімдеріне арналған педагогика кадрларының біліктілігін арттыру курсының "Шағын жинақталған мектеп жағдайында инклюзивті білім беру – тең және қолжетімді біліммен қамтамасыз ету факторы" тақырыбындағы білім беру бағдарламасы</w:t>
      </w:r>
    </w:p>
    <w:bookmarkEnd w:id="223"/>
    <w:bookmarkStart w:name="z57" w:id="224"/>
    <w:p>
      <w:pPr>
        <w:spacing w:after="0"/>
        <w:ind w:left="0"/>
        <w:jc w:val="left"/>
      </w:pPr>
      <w:r>
        <w:rPr>
          <w:rFonts w:ascii="Times New Roman"/>
          <w:b/>
          <w:i w:val="false"/>
          <w:color w:val="000000"/>
        </w:rPr>
        <w:t xml:space="preserve"> 1 тарау. Жалпы ережелер</w:t>
      </w:r>
    </w:p>
    <w:bookmarkEnd w:id="224"/>
    <w:bookmarkStart w:name="z422" w:id="225"/>
    <w:p>
      <w:pPr>
        <w:spacing w:after="0"/>
        <w:ind w:left="0"/>
        <w:jc w:val="both"/>
      </w:pPr>
      <w:r>
        <w:rPr>
          <w:rFonts w:ascii="Times New Roman"/>
          <w:b w:val="false"/>
          <w:i w:val="false"/>
          <w:color w:val="000000"/>
          <w:sz w:val="28"/>
        </w:rPr>
        <w:t>
      1. Қазақ және орыс тілдерінде оқытатын шағын жинақталған мектеп басшыларына, мұғалімдеріне арналған педагогика кадрларының біліктілігін арттыру курсының "Шағын жинақталған мектеп жағдайында инклюзивті білім беру – тең және қолжетімді біліммен қамтамасыз ету факторы" тақырыбындағы білім беру бағдарламасы (бұдан әрі – Бағдарлама) қазақ және орыс тілдерінде оқытатын шағын жинақталған мектеп басшыларын, мұғалімдерін оқытуды реттейді.</w:t>
      </w:r>
    </w:p>
    <w:bookmarkEnd w:id="225"/>
    <w:bookmarkStart w:name="z423" w:id="226"/>
    <w:p>
      <w:pPr>
        <w:spacing w:after="0"/>
        <w:ind w:left="0"/>
        <w:jc w:val="both"/>
      </w:pPr>
      <w:r>
        <w:rPr>
          <w:rFonts w:ascii="Times New Roman"/>
          <w:b w:val="false"/>
          <w:i w:val="false"/>
          <w:color w:val="000000"/>
          <w:sz w:val="28"/>
        </w:rPr>
        <w:t>
      2. Білім беру бағдарламасы инклюзивті білім беру негіздері бойынша шағын жинақталған мектеп (бұдан әрі – ШЖМ) басшыларының, мұғалімдерінің кәсіби шеберлігін жетілдіруге бағытталған.</w:t>
      </w:r>
    </w:p>
    <w:bookmarkEnd w:id="226"/>
    <w:bookmarkStart w:name="z58" w:id="227"/>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227"/>
    <w:bookmarkStart w:name="z424" w:id="228"/>
    <w:p>
      <w:pPr>
        <w:spacing w:after="0"/>
        <w:ind w:left="0"/>
        <w:jc w:val="both"/>
      </w:pPr>
      <w:r>
        <w:rPr>
          <w:rFonts w:ascii="Times New Roman"/>
          <w:b w:val="false"/>
          <w:i w:val="false"/>
          <w:color w:val="000000"/>
          <w:sz w:val="28"/>
        </w:rPr>
        <w:t xml:space="preserve">
      3. Бағдарламаның мақсаты шағын жинақталған мектеп жағдайында ерекше білім беруді қажет ететін қажеттіліктері бар балаларды оқыту мен тәрбиелеу және түзету бойынша басшылардың, мұғалімдердің кәсіби құзыреттілігін қалыптастыру. </w:t>
      </w:r>
    </w:p>
    <w:bookmarkEnd w:id="228"/>
    <w:bookmarkStart w:name="z425" w:id="229"/>
    <w:p>
      <w:pPr>
        <w:spacing w:after="0"/>
        <w:ind w:left="0"/>
        <w:jc w:val="both"/>
      </w:pPr>
      <w:r>
        <w:rPr>
          <w:rFonts w:ascii="Times New Roman"/>
          <w:b w:val="false"/>
          <w:i w:val="false"/>
          <w:color w:val="000000"/>
          <w:sz w:val="28"/>
        </w:rPr>
        <w:t>
      4. Бағдарламаның міндеттері:</w:t>
      </w:r>
    </w:p>
    <w:bookmarkEnd w:id="229"/>
    <w:p>
      <w:pPr>
        <w:spacing w:after="0"/>
        <w:ind w:left="0"/>
        <w:jc w:val="both"/>
      </w:pPr>
      <w:r>
        <w:rPr>
          <w:rFonts w:ascii="Times New Roman"/>
          <w:b w:val="false"/>
          <w:i w:val="false"/>
          <w:color w:val="000000"/>
          <w:sz w:val="28"/>
        </w:rPr>
        <w:t>
      1) инклюзивті білім берудің теориялық негізі мен заңнамалық базасын, инклюзивті білім беру бойынша халықаралық және отандық тәжірибені, инклюзивті білім беру мәселесімен айналысатын халықаралық ұйымдарды зерделеу;</w:t>
      </w:r>
    </w:p>
    <w:p>
      <w:pPr>
        <w:spacing w:after="0"/>
        <w:ind w:left="0"/>
        <w:jc w:val="both"/>
      </w:pPr>
      <w:r>
        <w:rPr>
          <w:rFonts w:ascii="Times New Roman"/>
          <w:b w:val="false"/>
          <w:i w:val="false"/>
          <w:color w:val="000000"/>
          <w:sz w:val="28"/>
        </w:rPr>
        <w:t>
      2) ШЖМ-де арнайы білім беру қажеттілігі бар балаларды оқыту әдістемесін, ерекше білім беруге қажеттілігі бар балалардыңқажеттіліктерін ескере отырып бейімдеу ортасын құру ерекшелігін зерделеу;</w:t>
      </w:r>
    </w:p>
    <w:p>
      <w:pPr>
        <w:spacing w:after="0"/>
        <w:ind w:left="0"/>
        <w:jc w:val="both"/>
      </w:pPr>
      <w:r>
        <w:rPr>
          <w:rFonts w:ascii="Times New Roman"/>
          <w:b w:val="false"/>
          <w:i w:val="false"/>
          <w:color w:val="000000"/>
          <w:sz w:val="28"/>
        </w:rPr>
        <w:t xml:space="preserve">
      3) оқу үдерісін модификациялау мен бейімдеу жұмыстары бойынша дағды қалыптастыру, арнайы білім беруді қажет ететін балалардың дамуын қадағалау мен бағалау әдістері мен түрлері, ата-аналармен жұмыстың инновациялық түрлері; </w:t>
      </w:r>
    </w:p>
    <w:p>
      <w:pPr>
        <w:spacing w:after="0"/>
        <w:ind w:left="0"/>
        <w:jc w:val="both"/>
      </w:pPr>
      <w:r>
        <w:rPr>
          <w:rFonts w:ascii="Times New Roman"/>
          <w:b w:val="false"/>
          <w:i w:val="false"/>
          <w:color w:val="000000"/>
          <w:sz w:val="28"/>
        </w:rPr>
        <w:t>
      4) білім беру кеңістігінде инклюзивті білім беруде психологиялық-педагогикалық технологияларды үнемі қолдану шеберлігін қалыптастыру, жетілдіру;</w:t>
      </w:r>
    </w:p>
    <w:p>
      <w:pPr>
        <w:spacing w:after="0"/>
        <w:ind w:left="0"/>
        <w:jc w:val="both"/>
      </w:pPr>
      <w:r>
        <w:rPr>
          <w:rFonts w:ascii="Times New Roman"/>
          <w:b w:val="false"/>
          <w:i w:val="false"/>
          <w:color w:val="000000"/>
          <w:sz w:val="28"/>
        </w:rPr>
        <w:t>
      5) оқушылардың білім беру жетістігін бағалауда критериалды бағалаудың жаңа тәсілдерін енгізу дағдысын қалыптастыру, микрооқыту мен жобалау сынды жаңа тәсілдерді қолдану бойынша жағды қалыптастыру.</w:t>
      </w:r>
    </w:p>
    <w:bookmarkStart w:name="z426" w:id="230"/>
    <w:p>
      <w:pPr>
        <w:spacing w:after="0"/>
        <w:ind w:left="0"/>
        <w:jc w:val="both"/>
      </w:pPr>
      <w:r>
        <w:rPr>
          <w:rFonts w:ascii="Times New Roman"/>
          <w:b w:val="false"/>
          <w:i w:val="false"/>
          <w:color w:val="000000"/>
          <w:sz w:val="28"/>
        </w:rPr>
        <w:t>
      5. Курс соңында тыңдаушылар:</w:t>
      </w:r>
    </w:p>
    <w:bookmarkEnd w:id="230"/>
    <w:p>
      <w:pPr>
        <w:spacing w:after="0"/>
        <w:ind w:left="0"/>
        <w:jc w:val="both"/>
      </w:pPr>
      <w:r>
        <w:rPr>
          <w:rFonts w:ascii="Times New Roman"/>
          <w:b w:val="false"/>
          <w:i w:val="false"/>
          <w:color w:val="000000"/>
          <w:sz w:val="28"/>
        </w:rPr>
        <w:t>
      1) инклюзивті білім беруді ұйымдастырудың теориялық және нормативтік-құқықтық негіздерін, арнайы білім беру қажеттілігі бар балалардың дамуындағы психологиялық-педагогикалық заңдылықтарды және ерекшеліктерін, инклюзивті білім берудің жаңа технологияларын, шағын жинақталған мектеп жағдайында арнайы білім беруді қажет ететін балаларды оқыту мен тәрбиелеудегі халықаралық және отандық тәжірибелерді біледі;</w:t>
      </w:r>
    </w:p>
    <w:p>
      <w:pPr>
        <w:spacing w:after="0"/>
        <w:ind w:left="0"/>
        <w:jc w:val="both"/>
      </w:pPr>
      <w:r>
        <w:rPr>
          <w:rFonts w:ascii="Times New Roman"/>
          <w:b w:val="false"/>
          <w:i w:val="false"/>
          <w:color w:val="000000"/>
          <w:sz w:val="28"/>
        </w:rPr>
        <w:t>
      2) инклюзивті ортаны және оқу үдерісін дидактикалық қамтамасыз етуді жобалауды, балалардың оқу және даму нәтижелерін болжауды, мүгедек балаларды үйден оқыту жұмысын ұйымдастыруды, шағын оқыту мен жобалауда жаңа тәсілдерді қолдана алады;</w:t>
      </w:r>
    </w:p>
    <w:p>
      <w:pPr>
        <w:spacing w:after="0"/>
        <w:ind w:left="0"/>
        <w:jc w:val="both"/>
      </w:pPr>
      <w:r>
        <w:rPr>
          <w:rFonts w:ascii="Times New Roman"/>
          <w:b w:val="false"/>
          <w:i w:val="false"/>
          <w:color w:val="000000"/>
          <w:sz w:val="28"/>
        </w:rPr>
        <w:t>
      3) оқушының оқу жетістігін критериалды бағалаудың жаңа тәсілдері, шағын жинақталған мектептегі инклюзивті білім беру технологиясын пайдалану дағдыларын, жеке тұлғаның тұлғааралық қарым-қатынаста, оқу ортасында және мамандар командасында бірлесіп әрекеттену дағдысын меңгереді.</w:t>
      </w:r>
    </w:p>
    <w:bookmarkStart w:name="z59" w:id="231"/>
    <w:p>
      <w:pPr>
        <w:spacing w:after="0"/>
        <w:ind w:left="0"/>
        <w:jc w:val="left"/>
      </w:pPr>
      <w:r>
        <w:rPr>
          <w:rFonts w:ascii="Times New Roman"/>
          <w:b/>
          <w:i w:val="false"/>
          <w:color w:val="000000"/>
        </w:rPr>
        <w:t xml:space="preserve"> 3 тарау. Бағдарламаның құрылымы мен мазмұны</w:t>
      </w:r>
    </w:p>
    <w:bookmarkEnd w:id="231"/>
    <w:bookmarkStart w:name="z427" w:id="232"/>
    <w:p>
      <w:pPr>
        <w:spacing w:after="0"/>
        <w:ind w:left="0"/>
        <w:jc w:val="both"/>
      </w:pPr>
      <w:r>
        <w:rPr>
          <w:rFonts w:ascii="Times New Roman"/>
          <w:b w:val="false"/>
          <w:i w:val="false"/>
          <w:color w:val="000000"/>
          <w:sz w:val="28"/>
        </w:rPr>
        <w:t xml:space="preserve">
      6. Бағдарлама 6 модульден тұрады: </w:t>
      </w:r>
    </w:p>
    <w:bookmarkEnd w:id="232"/>
    <w:p>
      <w:pPr>
        <w:spacing w:after="0"/>
        <w:ind w:left="0"/>
        <w:jc w:val="both"/>
      </w:pPr>
      <w:r>
        <w:rPr>
          <w:rFonts w:ascii="Times New Roman"/>
          <w:b w:val="false"/>
          <w:i w:val="false"/>
          <w:color w:val="000000"/>
          <w:sz w:val="28"/>
        </w:rPr>
        <w:t xml:space="preserve">
      1) нормативтік-құқықтық; </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xml:space="preserve">
      3) психологиялық-педагогикалық; </w:t>
      </w:r>
    </w:p>
    <w:p>
      <w:pPr>
        <w:spacing w:after="0"/>
        <w:ind w:left="0"/>
        <w:jc w:val="both"/>
      </w:pPr>
      <w:r>
        <w:rPr>
          <w:rFonts w:ascii="Times New Roman"/>
          <w:b w:val="false"/>
          <w:i w:val="false"/>
          <w:color w:val="000000"/>
          <w:sz w:val="28"/>
        </w:rPr>
        <w:t xml:space="preserve">
      4) мазмұндық; </w:t>
      </w:r>
    </w:p>
    <w:p>
      <w:pPr>
        <w:spacing w:after="0"/>
        <w:ind w:left="0"/>
        <w:jc w:val="both"/>
      </w:pPr>
      <w:r>
        <w:rPr>
          <w:rFonts w:ascii="Times New Roman"/>
          <w:b w:val="false"/>
          <w:i w:val="false"/>
          <w:color w:val="000000"/>
          <w:sz w:val="28"/>
        </w:rPr>
        <w:t xml:space="preserve">
      5) технологиялық; </w:t>
      </w:r>
    </w:p>
    <w:p>
      <w:pPr>
        <w:spacing w:after="0"/>
        <w:ind w:left="0"/>
        <w:jc w:val="both"/>
      </w:pPr>
      <w:r>
        <w:rPr>
          <w:rFonts w:ascii="Times New Roman"/>
          <w:b w:val="false"/>
          <w:i w:val="false"/>
          <w:color w:val="000000"/>
          <w:sz w:val="28"/>
        </w:rPr>
        <w:t>
      6) вариативтік.</w:t>
      </w:r>
    </w:p>
    <w:bookmarkStart w:name="z428" w:id="233"/>
    <w:p>
      <w:pPr>
        <w:spacing w:after="0"/>
        <w:ind w:left="0"/>
        <w:jc w:val="both"/>
      </w:pPr>
      <w:r>
        <w:rPr>
          <w:rFonts w:ascii="Times New Roman"/>
          <w:b w:val="false"/>
          <w:i w:val="false"/>
          <w:color w:val="000000"/>
          <w:sz w:val="28"/>
        </w:rPr>
        <w:t>
      7. Вариативті модульдің тақырыптары тыңдаушылардың кіріс диагностикасы барысында анықталады.</w:t>
      </w:r>
    </w:p>
    <w:bookmarkEnd w:id="233"/>
    <w:bookmarkStart w:name="z60" w:id="234"/>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234"/>
    <w:bookmarkStart w:name="z429" w:id="235"/>
    <w:p>
      <w:pPr>
        <w:spacing w:after="0"/>
        <w:ind w:left="0"/>
        <w:jc w:val="both"/>
      </w:pPr>
      <w:r>
        <w:rPr>
          <w:rFonts w:ascii="Times New Roman"/>
          <w:b w:val="false"/>
          <w:i w:val="false"/>
          <w:color w:val="000000"/>
          <w:sz w:val="28"/>
        </w:rPr>
        <w:t>
      8. Біліктілікті арттыру курстары:</w:t>
      </w:r>
    </w:p>
    <w:bookmarkEnd w:id="235"/>
    <w:p>
      <w:pPr>
        <w:spacing w:after="0"/>
        <w:ind w:left="0"/>
        <w:jc w:val="both"/>
      </w:pPr>
      <w:r>
        <w:rPr>
          <w:rFonts w:ascii="Times New Roman"/>
          <w:b w:val="false"/>
          <w:i w:val="false"/>
          <w:color w:val="000000"/>
          <w:sz w:val="28"/>
        </w:rPr>
        <w:t>
      1) осы Бағдарламаның 1-қосымшасына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2) осы Бағдарламаның 2-қосымшасына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8 сағаттан өткізіледі.</w:t>
      </w:r>
    </w:p>
    <w:bookmarkStart w:name="z430" w:id="236"/>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236"/>
    <w:bookmarkStart w:name="z431" w:id="237"/>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237"/>
    <w:p>
      <w:pPr>
        <w:spacing w:after="0"/>
        <w:ind w:left="0"/>
        <w:jc w:val="both"/>
      </w:pPr>
      <w:r>
        <w:rPr>
          <w:rFonts w:ascii="Times New Roman"/>
          <w:b w:val="false"/>
          <w:i w:val="false"/>
          <w:color w:val="000000"/>
          <w:sz w:val="28"/>
        </w:rPr>
        <w:t>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шағын жинақталған</w:t>
            </w:r>
            <w:r>
              <w:br/>
            </w:r>
            <w:r>
              <w:rPr>
                <w:rFonts w:ascii="Times New Roman"/>
                <w:b w:val="false"/>
                <w:i w:val="false"/>
                <w:color w:val="000000"/>
                <w:sz w:val="20"/>
              </w:rPr>
              <w:t>мектеп басшыларына,</w:t>
            </w:r>
            <w:r>
              <w:br/>
            </w:r>
            <w:r>
              <w:rPr>
                <w:rFonts w:ascii="Times New Roman"/>
                <w:b w:val="false"/>
                <w:i w:val="false"/>
                <w:color w:val="000000"/>
                <w:sz w:val="20"/>
              </w:rPr>
              <w:t>мұғалімдеріне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"Шағын жинақталған мектеп</w:t>
            </w:r>
            <w:r>
              <w:br/>
            </w:r>
            <w:r>
              <w:rPr>
                <w:rFonts w:ascii="Times New Roman"/>
                <w:b w:val="false"/>
                <w:i w:val="false"/>
                <w:color w:val="000000"/>
                <w:sz w:val="20"/>
              </w:rPr>
              <w:t>жағдайында инклюзивті білім</w:t>
            </w:r>
            <w:r>
              <w:br/>
            </w:r>
            <w:r>
              <w:rPr>
                <w:rFonts w:ascii="Times New Roman"/>
                <w:b w:val="false"/>
                <w:i w:val="false"/>
                <w:color w:val="000000"/>
                <w:sz w:val="20"/>
              </w:rPr>
              <w:t>беру – тең және қолжетімді</w:t>
            </w:r>
            <w:r>
              <w:br/>
            </w:r>
            <w:r>
              <w:rPr>
                <w:rFonts w:ascii="Times New Roman"/>
                <w:b w:val="false"/>
                <w:i w:val="false"/>
                <w:color w:val="000000"/>
                <w:sz w:val="20"/>
              </w:rPr>
              <w:t>біліммен қамтамасыз ету</w:t>
            </w:r>
            <w:r>
              <w:br/>
            </w:r>
            <w:r>
              <w:rPr>
                <w:rFonts w:ascii="Times New Roman"/>
                <w:b w:val="false"/>
                <w:i w:val="false"/>
                <w:color w:val="000000"/>
                <w:sz w:val="20"/>
              </w:rPr>
              <w:t>факторы" тақырыбындағы білім</w:t>
            </w:r>
            <w:r>
              <w:br/>
            </w:r>
            <w:r>
              <w:rPr>
                <w:rFonts w:ascii="Times New Roman"/>
                <w:b w:val="false"/>
                <w:i w:val="false"/>
                <w:color w:val="000000"/>
                <w:sz w:val="20"/>
              </w:rPr>
              <w:t>беру бағдарламасына 1 қосымша</w:t>
            </w:r>
          </w:p>
        </w:tc>
      </w:tr>
    </w:tbl>
    <w:bookmarkStart w:name="z432" w:id="238"/>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4559"/>
        <w:gridCol w:w="780"/>
        <w:gridCol w:w="409"/>
        <w:gridCol w:w="223"/>
        <w:gridCol w:w="223"/>
        <w:gridCol w:w="503"/>
        <w:gridCol w:w="781"/>
        <w:gridCol w:w="781"/>
        <w:gridCol w:w="503"/>
        <w:gridCol w:w="363"/>
        <w:gridCol w:w="549"/>
        <w:gridCol w:w="644"/>
        <w:gridCol w:w="782"/>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Дәріс-диалог</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 сабақ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Тренинг,белсенді оқу стратегиялары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презентациясы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тестілеу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инклюзивті оқытудың нормативтік-құқықтық негіздері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 арнайы білім беруге қажеттілігі бар балаларды тең және қолжетімді біліммен қамтамасыз ету факторы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арнайы білім беруге қажеттілігі бар балалардың білім ортасын ұйымдастырушы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мен инклюзивті білім беруді заңнамалық қолдау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инклюзивті білім беру мәдениетін құру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баланы анықтау бойынша педагог-психолог,логопед, дефектолог, арнайы педагогтардың қызметі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балаға арнайы білім беру жағдайларын анықтау және ұйымдастыру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балаларға арналған оқу жоспарының түзету компонетін іске асыру ерекшелігі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педагогтың кәсібилігінің жаңа типі:әдістемелік және педагогикалық қызметін басқару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ұйымдармен, әлеуметтік серіктесткітермен білім беру ұйымдарының қарым-қатынасы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жүйесіндегі психологиялық-педагогикалық қолдау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 жағдайында инклюзивті білім беруді ұйымдастырудың педагогикалық-психологиялық ерекшеліктері.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қабылданған дамудағы ауытқушылықтар типологиясы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Аутист балаларды оқыту. Мінез-құлқы бұзылған балалар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мектептегі инклюзивті оқыту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оқытуды жүзеге асырушы шағын жинақталған мектептерде оқыту үдерісіндегі модификация мен бейімделу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оқыту жағдайында отбасымен жұмысты ұйымдастыру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жеке мүмкіндіктерін ескеру негізінде оқу нәтижелерін бағалау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беруге қажеттілігі бар балалар үшін жеке білім беру бағыттары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үйден оқытуды ұйымдастыру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психологиялық-медициналық-педагогикалық консилиум қызметі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 инклюзивті оқытуды жүзеге асыратын педагогтің кәсіби құзыреттілігі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оқытуды жүзеге асыру жағдайында орта білім берудің жаңартылған моделі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негізгі оқу пәндері бойынша жаңа тәсілдер мен дидактикалық құралдар, оқыту әдістері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 ұйымдастырудағы мақсатқа бағытталған заманауи сабақтар технологиясы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 жағдайында пәндер бойынша оқу материалдарын жүйелеудің негізгі принциптері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негізгі пәндер арасындағы пәнаралық байланысты "ұқсас тақырыптарды" оқыту арқылы жүзеге асыру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үдерісінде оқушының психологиялық-педагогикалық ерекшелігіне сәйкес жеке тұлғаға бағытталған оқу және саралап оқытуды қолдану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зерттеушілік қабілеттерін жобалау әрекеті арқылы қалыптастыру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мазмұнына сәйкес оқу бағдарламаларын жоспарлаудағы жаңа ұстанымдар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жоспарына сәйкес арнайы білім ұйымдарында қысқа мерзімді сабақты жоспарлау. Сабақ жоспарын талқылау және бөлісу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психологиялық-педагогикалық қолдау технологиясы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мектептерде арнайы білім беру қажеттілігі бар оқушылардың оқу жетістігін бағалауға критериалды бағалау жүйесін ендіру. Шағын жинақталған мектепте оқу үдерісінде формативті және суммативті бағалауды қолдану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жаңарған мазмұны жағдайында мобилді және смарт оқыту. Жаңарған білім мазмұны жағдайында педагогтердің АКТ құзыреттілігін қалыптастыру. Шағын жинақталған мектеп жағдайында арнайы білім беру қажеттілігі бар балаларды қашықтықтан оқыту технологиясы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кәсіби құзыреттіліктерін анықтау (қорытынды тестілеу)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оқытуды ұйымдастырудағы инновациялық тәсілдер.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 функционалдық сауаттылықтың дамуын бағалау әдісі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33" w:id="239"/>
    <w:p>
      <w:pPr>
        <w:spacing w:after="0"/>
        <w:ind w:left="0"/>
        <w:jc w:val="both"/>
      </w:pPr>
      <w:r>
        <w:rPr>
          <w:rFonts w:ascii="Times New Roman"/>
          <w:b w:val="false"/>
          <w:i w:val="false"/>
          <w:color w:val="000000"/>
          <w:sz w:val="28"/>
        </w:rPr>
        <w:t>
      Екертпе: 1 академиялық сағат – 45 минут.</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шағын жинақталған</w:t>
            </w:r>
            <w:r>
              <w:br/>
            </w:r>
            <w:r>
              <w:rPr>
                <w:rFonts w:ascii="Times New Roman"/>
                <w:b w:val="false"/>
                <w:i w:val="false"/>
                <w:color w:val="000000"/>
                <w:sz w:val="20"/>
              </w:rPr>
              <w:t>мектеп басшыларына,</w:t>
            </w:r>
            <w:r>
              <w:br/>
            </w:r>
            <w:r>
              <w:rPr>
                <w:rFonts w:ascii="Times New Roman"/>
                <w:b w:val="false"/>
                <w:i w:val="false"/>
                <w:color w:val="000000"/>
                <w:sz w:val="20"/>
              </w:rPr>
              <w:t>мұғалімдеріне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"Шағын жинақталған мектеп</w:t>
            </w:r>
            <w:r>
              <w:br/>
            </w:r>
            <w:r>
              <w:rPr>
                <w:rFonts w:ascii="Times New Roman"/>
                <w:b w:val="false"/>
                <w:i w:val="false"/>
                <w:color w:val="000000"/>
                <w:sz w:val="20"/>
              </w:rPr>
              <w:t>жағдайында инклюзивті білім</w:t>
            </w:r>
            <w:r>
              <w:br/>
            </w:r>
            <w:r>
              <w:rPr>
                <w:rFonts w:ascii="Times New Roman"/>
                <w:b w:val="false"/>
                <w:i w:val="false"/>
                <w:color w:val="000000"/>
                <w:sz w:val="20"/>
              </w:rPr>
              <w:t>беру – тең және қолжетімді</w:t>
            </w:r>
            <w:r>
              <w:br/>
            </w:r>
            <w:r>
              <w:rPr>
                <w:rFonts w:ascii="Times New Roman"/>
                <w:b w:val="false"/>
                <w:i w:val="false"/>
                <w:color w:val="000000"/>
                <w:sz w:val="20"/>
              </w:rPr>
              <w:t>біліммен қамтамасыз ету</w:t>
            </w:r>
            <w:r>
              <w:br/>
            </w:r>
            <w:r>
              <w:rPr>
                <w:rFonts w:ascii="Times New Roman"/>
                <w:b w:val="false"/>
                <w:i w:val="false"/>
                <w:color w:val="000000"/>
                <w:sz w:val="20"/>
              </w:rPr>
              <w:t>факторы" тақырыбындағы білім</w:t>
            </w:r>
            <w:r>
              <w:br/>
            </w:r>
            <w:r>
              <w:rPr>
                <w:rFonts w:ascii="Times New Roman"/>
                <w:b w:val="false"/>
                <w:i w:val="false"/>
                <w:color w:val="000000"/>
                <w:sz w:val="20"/>
              </w:rPr>
              <w:t>беру бағдарламасына 2 қосымша</w:t>
            </w:r>
          </w:p>
        </w:tc>
      </w:tr>
    </w:tbl>
    <w:bookmarkStart w:name="z434" w:id="240"/>
    <w:p>
      <w:pPr>
        <w:spacing w:after="0"/>
        <w:ind w:left="0"/>
        <w:jc w:val="left"/>
      </w:pPr>
      <w:r>
        <w:rPr>
          <w:rFonts w:ascii="Times New Roman"/>
          <w:b/>
          <w:i w:val="false"/>
          <w:color w:val="000000"/>
        </w:rPr>
        <w:t xml:space="preserve"> Аралас оқу режиміндегі курстың оқу-тақырыптық жоспары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4341"/>
        <w:gridCol w:w="566"/>
        <w:gridCol w:w="566"/>
        <w:gridCol w:w="566"/>
        <w:gridCol w:w="617"/>
        <w:gridCol w:w="566"/>
        <w:gridCol w:w="617"/>
        <w:gridCol w:w="566"/>
        <w:gridCol w:w="1666"/>
        <w:gridCol w:w="879"/>
      </w:tblGrid>
      <w:tr>
        <w:trPr>
          <w:trHeight w:val="30" w:hRule="atLeast"/>
        </w:trPr>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8 с.</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 56 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таныстырылымы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-форум</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инклюзивті оқытудың нормативтік-құқықтық негіздері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 арнайы білім беруге қажеттілігі бар балаларды тең және қолжетімді біліммен қамтамасыз ету факторы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арнайы білім беруге қажеттілігі бар балалардың білім ортасын ұйымдастырушы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мен инклюзивті білім беруді заңнамалық қолдау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инклюзивті білім беру мәдениетін құру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баланы анықтау бойынша педагог-психолог,логопед, дефектолог, арнайы педагогтардың қызметі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балаға арнайы білім беру жағдайларын анықтау және ұйымдастыру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балаларға арналған оқу жоспарының түзету компонетін іске асыру ерекшелігі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педагогтың кәсібилігінің жаңа типі:әдістемелік және педагогикалық қызметін басқару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ұйымдармен, әлеуметтік серіктесткітермен білім беру ұйымдарының қарым-қатынасы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жүйесіндегі психологиялық-педагогикалық қолдау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 жағдайында инклюзивті білім беруді ұйымдастырудың педагогикалық-психологиялық ерекшеліктері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қабылданған дамудағы ауытқушылықтар типологиясы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Аутист балаларды оқыту. Мінез-құлқы бұзылған балалар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мектептегі инклюзивті оқыту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оқытуды жүзеге асырушы шағын жинақталған мектептерде оқыту үдерісіндегі модификация мен бейімделу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оқыту жағдайында отбасымен жұмысты ұйымдастыру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жеке мүмкіндіктерін ескеру негізінде оқу нәтижелерін бағалау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беруге қажеттілігі бар балалар үшін жеке білім беру бағыттары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үйден оқытуды ұйымдастыру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психологиялық-медициналық-педагогикалық консилиум қызметі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 инклюзивті оқытуды жүзеге асыратын педагогтің кәсіби құзыреттілігі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оқытуды жүзеге асыру жағдайында орта білім берудің жаңартылған моделі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 жағдайында пәндер бойынша оқу материалдарын жүйелеудің негізгі принциптері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негізгі пәндер арасындағы пәнаралық байланысты "ұқсас тақырыптарды" оқыту арқылы жүзеге асыру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үдерісінде оқушының психологиялық-педагогикалық ерекшелігіне сәйкес жеке тұлғаға бағытталған оқу және саралап оқытуды қолдану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негізгі оқу пәндері бойынша жаңа тәсілдер мен дидактикалық құралдар, оқыту әдістері. Инклюзивтік білім беруді ұйымдастырудағы мақсатқа бағытталған заманауи сабақтар технологиясы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мазмұнына сәйкес оқу бағдарламаларын жоспарлаудағы жаңа ұстанымдар. Оқу жоспарына сәйкес арнайы білім ұйымдарында қысқа мерзімді сабақты жоспарлау. Сабақ жоспарын талқылау және бөлісу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 жағдайында арнайы білім беру қажеттілігі бар балаларды қашықтықтан оқыту технологиясы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психологиялық-педагогикалық қолдау технологиясы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жағдайында педагогтердің АКТ құзыреттілігін қалыптастыру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мектептерде арнайы білім беру қажеттілігі бар оқушылардың оқу жетістігін бағалауға критериалды бағалау жүйесін ендіру. Шағын жинақталған мектепте оқу үдерісінде формативті және суммативті бағалауды қолдану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жаңарған мазмұны жағдайында мобилді және смарт оқыту.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оқытуды ұйымдастырудағы инновациялық тәсілдер.</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 функционалдық сауаттылықтың дамуын бағалау әдісі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қажеттілігі бар балаларды оқытуда жеке-саралай оқыту амалын қолдану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оңалтудың негізгі шарты ретінде кедергісіз білім беру ортасын құру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бағалаудың әдіснамалық негіздері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қажеттілігі бар балаларды оқытуда ақпараттық-технологияларды пайдалану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35" w:id="241"/>
    <w:p>
      <w:pPr>
        <w:spacing w:after="0"/>
        <w:ind w:left="0"/>
        <w:jc w:val="both"/>
      </w:pPr>
      <w:r>
        <w:rPr>
          <w:rFonts w:ascii="Times New Roman"/>
          <w:b w:val="false"/>
          <w:i w:val="false"/>
          <w:color w:val="000000"/>
          <w:sz w:val="28"/>
        </w:rPr>
        <w:t>
      Екертпе: 1 академиялық сағат – 45 минут.</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72-қосымша</w:t>
            </w:r>
          </w:p>
        </w:tc>
      </w:tr>
    </w:tbl>
    <w:bookmarkStart w:name="z65" w:id="242"/>
    <w:p>
      <w:pPr>
        <w:spacing w:after="0"/>
        <w:ind w:left="0"/>
        <w:jc w:val="left"/>
      </w:pPr>
      <w:r>
        <w:rPr>
          <w:rFonts w:ascii="Times New Roman"/>
          <w:b/>
          <w:i w:val="false"/>
          <w:color w:val="000000"/>
        </w:rPr>
        <w:t xml:space="preserve"> Қазақ және орыс тілдерінде оқытатын арнайы білім беру ұйымдарының педагогтеріне, тәрбиешілеріне арналған педагогика кадрларының біліктілігін арттыру курсының "Ерекше білім беруге қажеттілігі бар балаларды оқыту мен тәрбиелеудің заманауи технологиялары" білім беру бағдарламасы</w:t>
      </w:r>
    </w:p>
    <w:bookmarkEnd w:id="242"/>
    <w:bookmarkStart w:name="z66" w:id="243"/>
    <w:p>
      <w:pPr>
        <w:spacing w:after="0"/>
        <w:ind w:left="0"/>
        <w:jc w:val="left"/>
      </w:pPr>
      <w:r>
        <w:rPr>
          <w:rFonts w:ascii="Times New Roman"/>
          <w:b/>
          <w:i w:val="false"/>
          <w:color w:val="000000"/>
        </w:rPr>
        <w:t xml:space="preserve"> 1-тарау. Жалпы ережелер</w:t>
      </w:r>
    </w:p>
    <w:bookmarkEnd w:id="243"/>
    <w:bookmarkStart w:name="z436" w:id="244"/>
    <w:p>
      <w:pPr>
        <w:spacing w:after="0"/>
        <w:ind w:left="0"/>
        <w:jc w:val="both"/>
      </w:pPr>
      <w:r>
        <w:rPr>
          <w:rFonts w:ascii="Times New Roman"/>
          <w:b w:val="false"/>
          <w:i w:val="false"/>
          <w:color w:val="000000"/>
          <w:sz w:val="28"/>
        </w:rPr>
        <w:t>
      1. Қазақ және орыс тілдерінде оқытатын арнайы білім беру ұйымдарының педагогтеріне, тәрбиешілеріне арналған "Ерекше білім беруге қажеттілігі бар балаларды оқыту мен тәрбиелеудің заманауи технологиялары" тақырыбындағы педагогикалық кадрлардың біліктілігін арттыру курсының білім беру бағдарламасы (бұдан әрі – Бағдарлама) қазақ және орыс тілдерінде оқытатын арнайы білім беру ұйымдарының педагогтерін, тәрбиешілерін оқытуды реттейді.</w:t>
      </w:r>
    </w:p>
    <w:bookmarkEnd w:id="244"/>
    <w:bookmarkStart w:name="z437" w:id="245"/>
    <w:p>
      <w:pPr>
        <w:spacing w:after="0"/>
        <w:ind w:left="0"/>
        <w:jc w:val="both"/>
      </w:pPr>
      <w:r>
        <w:rPr>
          <w:rFonts w:ascii="Times New Roman"/>
          <w:b w:val="false"/>
          <w:i w:val="false"/>
          <w:color w:val="000000"/>
          <w:sz w:val="28"/>
        </w:rPr>
        <w:t>
      2. Бағдарлама тұлғаға бағыттау мәнмәтінде түзету-дамытушылық білім беру процесін табысты жобалауды қамтамасыз ететін арнайы білім беру ұйымдарының педагогтері, тәрбиешілерінің кәсіби құзыреттіліктерін дамытуға бағытталған.</w:t>
      </w:r>
    </w:p>
    <w:bookmarkEnd w:id="245"/>
    <w:bookmarkStart w:name="z67" w:id="246"/>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246"/>
    <w:bookmarkStart w:name="z438" w:id="247"/>
    <w:p>
      <w:pPr>
        <w:spacing w:after="0"/>
        <w:ind w:left="0"/>
        <w:jc w:val="both"/>
      </w:pPr>
      <w:r>
        <w:rPr>
          <w:rFonts w:ascii="Times New Roman"/>
          <w:b w:val="false"/>
          <w:i w:val="false"/>
          <w:color w:val="000000"/>
          <w:sz w:val="28"/>
        </w:rPr>
        <w:t xml:space="preserve">
      3. Бағдарламаның мақсаты жеке тұлғаға бағыттау мәнмәтінде түзету-дамытушылық білім беру процесін табысты жобалауды қамтамасыз ететін арнайы білім беру ұйымдарының педагогтері, тәрбиешілерінің кәсіби құзыреттіліктерінің деңгейін арттыру. </w:t>
      </w:r>
    </w:p>
    <w:bookmarkEnd w:id="247"/>
    <w:bookmarkStart w:name="z439" w:id="248"/>
    <w:p>
      <w:pPr>
        <w:spacing w:after="0"/>
        <w:ind w:left="0"/>
        <w:jc w:val="both"/>
      </w:pPr>
      <w:r>
        <w:rPr>
          <w:rFonts w:ascii="Times New Roman"/>
          <w:b w:val="false"/>
          <w:i w:val="false"/>
          <w:color w:val="000000"/>
          <w:sz w:val="28"/>
        </w:rPr>
        <w:t>
      4. Бағдарламаның міндеттері:</w:t>
      </w:r>
    </w:p>
    <w:bookmarkEnd w:id="248"/>
    <w:p>
      <w:pPr>
        <w:spacing w:after="0"/>
        <w:ind w:left="0"/>
        <w:jc w:val="both"/>
      </w:pPr>
      <w:r>
        <w:rPr>
          <w:rFonts w:ascii="Times New Roman"/>
          <w:b w:val="false"/>
          <w:i w:val="false"/>
          <w:color w:val="000000"/>
          <w:sz w:val="28"/>
        </w:rPr>
        <w:t>
      1) түзету-дамытушылық білім беру процесін психологиялық және педагогикалық сүйемелдеудің маңызын тыңдаушылармен түсінуін қалыптастыру;</w:t>
      </w:r>
    </w:p>
    <w:p>
      <w:pPr>
        <w:spacing w:after="0"/>
        <w:ind w:left="0"/>
        <w:jc w:val="both"/>
      </w:pPr>
      <w:r>
        <w:rPr>
          <w:rFonts w:ascii="Times New Roman"/>
          <w:b w:val="false"/>
          <w:i w:val="false"/>
          <w:color w:val="000000"/>
          <w:sz w:val="28"/>
        </w:rPr>
        <w:t>
      2) жеке тұлғаға бағыттау мәнмәтінде түзету-дамыту сабақтарын, оқуды жобалау дағдыларын дамыту;</w:t>
      </w:r>
    </w:p>
    <w:p>
      <w:pPr>
        <w:spacing w:after="0"/>
        <w:ind w:left="0"/>
        <w:jc w:val="both"/>
      </w:pPr>
      <w:r>
        <w:rPr>
          <w:rFonts w:ascii="Times New Roman"/>
          <w:b w:val="false"/>
          <w:i w:val="false"/>
          <w:color w:val="000000"/>
          <w:sz w:val="28"/>
        </w:rPr>
        <w:t xml:space="preserve">
      3) оқытудың жеке тұлғаға бағытталған түзету-дамыту технологияларын пайдалану бойынша құзыреттіліктерді арттыруға мүмкіндік беру; </w:t>
      </w:r>
    </w:p>
    <w:p>
      <w:pPr>
        <w:spacing w:after="0"/>
        <w:ind w:left="0"/>
        <w:jc w:val="both"/>
      </w:pPr>
      <w:r>
        <w:rPr>
          <w:rFonts w:ascii="Times New Roman"/>
          <w:b w:val="false"/>
          <w:i w:val="false"/>
          <w:color w:val="000000"/>
          <w:sz w:val="28"/>
        </w:rPr>
        <w:t xml:space="preserve">
      4) курстан кейінгі кезеңде үздіксіз кәсіби өзіндік дамуға ынталандыру. </w:t>
      </w:r>
    </w:p>
    <w:bookmarkStart w:name="z440" w:id="249"/>
    <w:p>
      <w:pPr>
        <w:spacing w:after="0"/>
        <w:ind w:left="0"/>
        <w:jc w:val="both"/>
      </w:pPr>
      <w:r>
        <w:rPr>
          <w:rFonts w:ascii="Times New Roman"/>
          <w:b w:val="false"/>
          <w:i w:val="false"/>
          <w:color w:val="000000"/>
          <w:sz w:val="28"/>
        </w:rPr>
        <w:t>
      5. Курсты аяқтағаннан кейін тыңдаушылар:</w:t>
      </w:r>
    </w:p>
    <w:bookmarkEnd w:id="249"/>
    <w:p>
      <w:pPr>
        <w:spacing w:after="0"/>
        <w:ind w:left="0"/>
        <w:jc w:val="both"/>
      </w:pPr>
      <w:r>
        <w:rPr>
          <w:rFonts w:ascii="Times New Roman"/>
          <w:b w:val="false"/>
          <w:i w:val="false"/>
          <w:color w:val="000000"/>
          <w:sz w:val="28"/>
        </w:rPr>
        <w:t xml:space="preserve">
      1) инклюзивтік білім берудің тұжырымдамалық идеяларының мән-мағынасын, Қазақстан Республикасы білім беру жүйесін дамытудың басым бағыттарын, түзету-дамытушылық білім беру процесін психологиялық және педагогикалық сүйемелдеудің маңызын біледі; </w:t>
      </w:r>
    </w:p>
    <w:p>
      <w:pPr>
        <w:spacing w:after="0"/>
        <w:ind w:left="0"/>
        <w:jc w:val="both"/>
      </w:pPr>
      <w:r>
        <w:rPr>
          <w:rFonts w:ascii="Times New Roman"/>
          <w:b w:val="false"/>
          <w:i w:val="false"/>
          <w:color w:val="000000"/>
          <w:sz w:val="28"/>
        </w:rPr>
        <w:t>
      2) жеке тұлғаға бағыттау тәсілдемесіне сай оқытудың тиімді түзету-дамытушылың технологияларын, арнайы білім беру ұйымдарының педагогі, тәрбиешісі, басшысының кәсіби құзыреттіліктері мен ұйымдастырушылық ресурстартарының деңгейіне мониторинг жасау технологиясын қолдана алады;</w:t>
      </w:r>
    </w:p>
    <w:p>
      <w:pPr>
        <w:spacing w:after="0"/>
        <w:ind w:left="0"/>
        <w:jc w:val="both"/>
      </w:pPr>
      <w:r>
        <w:rPr>
          <w:rFonts w:ascii="Times New Roman"/>
          <w:b w:val="false"/>
          <w:i w:val="false"/>
          <w:color w:val="000000"/>
          <w:sz w:val="28"/>
        </w:rPr>
        <w:t>
      3) жеке тұлғаға бағытталаған тәсілдеме мәнмәтінінде түзету-дамыту сабақтарын жобалау, курстан кейінгі кезеңде үздіксіз кәсіби өздігінен даму траекториясын жасау дағдыларын меңгереді.</w:t>
      </w:r>
    </w:p>
    <w:bookmarkStart w:name="z68" w:id="250"/>
    <w:p>
      <w:pPr>
        <w:spacing w:after="0"/>
        <w:ind w:left="0"/>
        <w:jc w:val="left"/>
      </w:pPr>
      <w:r>
        <w:rPr>
          <w:rFonts w:ascii="Times New Roman"/>
          <w:b/>
          <w:i w:val="false"/>
          <w:color w:val="000000"/>
        </w:rPr>
        <w:t xml:space="preserve"> 3-тарау. Бағдарламаның құрылымы мен мазмұны</w:t>
      </w:r>
    </w:p>
    <w:bookmarkEnd w:id="250"/>
    <w:bookmarkStart w:name="z441" w:id="251"/>
    <w:p>
      <w:pPr>
        <w:spacing w:after="0"/>
        <w:ind w:left="0"/>
        <w:jc w:val="both"/>
      </w:pPr>
      <w:r>
        <w:rPr>
          <w:rFonts w:ascii="Times New Roman"/>
          <w:b w:val="false"/>
          <w:i w:val="false"/>
          <w:color w:val="000000"/>
          <w:sz w:val="28"/>
        </w:rPr>
        <w:t xml:space="preserve">
      6. Бағдарлама 5 модульден тұрады: </w:t>
      </w:r>
    </w:p>
    <w:bookmarkEnd w:id="251"/>
    <w:p>
      <w:pPr>
        <w:spacing w:after="0"/>
        <w:ind w:left="0"/>
        <w:jc w:val="both"/>
      </w:pPr>
      <w:r>
        <w:rPr>
          <w:rFonts w:ascii="Times New Roman"/>
          <w:b w:val="false"/>
          <w:i w:val="false"/>
          <w:color w:val="000000"/>
          <w:sz w:val="28"/>
        </w:rPr>
        <w:t xml:space="preserve">
      1) нормативтік-құқықтық; </w:t>
      </w:r>
    </w:p>
    <w:p>
      <w:pPr>
        <w:spacing w:after="0"/>
        <w:ind w:left="0"/>
        <w:jc w:val="both"/>
      </w:pPr>
      <w:r>
        <w:rPr>
          <w:rFonts w:ascii="Times New Roman"/>
          <w:b w:val="false"/>
          <w:i w:val="false"/>
          <w:color w:val="000000"/>
          <w:sz w:val="28"/>
        </w:rPr>
        <w:t xml:space="preserve">
      2) психологиялық-педагогикалық; </w:t>
      </w:r>
    </w:p>
    <w:p>
      <w:pPr>
        <w:spacing w:after="0"/>
        <w:ind w:left="0"/>
        <w:jc w:val="both"/>
      </w:pPr>
      <w:r>
        <w:rPr>
          <w:rFonts w:ascii="Times New Roman"/>
          <w:b w:val="false"/>
          <w:i w:val="false"/>
          <w:color w:val="000000"/>
          <w:sz w:val="28"/>
        </w:rPr>
        <w:t xml:space="preserve">
      3) мазмұндық; </w:t>
      </w:r>
    </w:p>
    <w:p>
      <w:pPr>
        <w:spacing w:after="0"/>
        <w:ind w:left="0"/>
        <w:jc w:val="both"/>
      </w:pPr>
      <w:r>
        <w:rPr>
          <w:rFonts w:ascii="Times New Roman"/>
          <w:b w:val="false"/>
          <w:i w:val="false"/>
          <w:color w:val="000000"/>
          <w:sz w:val="28"/>
        </w:rPr>
        <w:t xml:space="preserve">
      4) технологиялық; </w:t>
      </w:r>
    </w:p>
    <w:p>
      <w:pPr>
        <w:spacing w:after="0"/>
        <w:ind w:left="0"/>
        <w:jc w:val="both"/>
      </w:pPr>
      <w:r>
        <w:rPr>
          <w:rFonts w:ascii="Times New Roman"/>
          <w:b w:val="false"/>
          <w:i w:val="false"/>
          <w:color w:val="000000"/>
          <w:sz w:val="28"/>
        </w:rPr>
        <w:t>
      5) вариативтік.</w:t>
      </w:r>
    </w:p>
    <w:bookmarkStart w:name="z442" w:id="252"/>
    <w:p>
      <w:pPr>
        <w:spacing w:after="0"/>
        <w:ind w:left="0"/>
        <w:jc w:val="both"/>
      </w:pPr>
      <w:r>
        <w:rPr>
          <w:rFonts w:ascii="Times New Roman"/>
          <w:b w:val="false"/>
          <w:i w:val="false"/>
          <w:color w:val="000000"/>
          <w:sz w:val="28"/>
        </w:rPr>
        <w:t>
      7. Вариативтік модульдің тақырыптары тыңдаушылармен кіріс сауалнама барысында анықталады.</w:t>
      </w:r>
    </w:p>
    <w:bookmarkEnd w:id="252"/>
    <w:bookmarkStart w:name="z69" w:id="253"/>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253"/>
    <w:bookmarkStart w:name="z443" w:id="254"/>
    <w:p>
      <w:pPr>
        <w:spacing w:after="0"/>
        <w:ind w:left="0"/>
        <w:jc w:val="both"/>
      </w:pPr>
      <w:r>
        <w:rPr>
          <w:rFonts w:ascii="Times New Roman"/>
          <w:b w:val="false"/>
          <w:i w:val="false"/>
          <w:color w:val="000000"/>
          <w:sz w:val="28"/>
        </w:rPr>
        <w:t>
      8. Біліктілікті арттыру курстары:</w:t>
      </w:r>
    </w:p>
    <w:bookmarkEnd w:id="254"/>
    <w:p>
      <w:pPr>
        <w:spacing w:after="0"/>
        <w:ind w:left="0"/>
        <w:jc w:val="both"/>
      </w:pPr>
      <w:r>
        <w:rPr>
          <w:rFonts w:ascii="Times New Roman"/>
          <w:b w:val="false"/>
          <w:i w:val="false"/>
          <w:color w:val="000000"/>
          <w:sz w:val="28"/>
        </w:rPr>
        <w:t>
      1) осы Бағдарламаның 1-қосымшасына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2) осы Бағдарламаның 2-қосымшасына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8 сағаттан өткізіледі.</w:t>
      </w:r>
    </w:p>
    <w:bookmarkStart w:name="z444" w:id="255"/>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255"/>
    <w:bookmarkStart w:name="z445" w:id="256"/>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256"/>
    <w:p>
      <w:pPr>
        <w:spacing w:after="0"/>
        <w:ind w:left="0"/>
        <w:jc w:val="both"/>
      </w:pPr>
      <w:r>
        <w:rPr>
          <w:rFonts w:ascii="Times New Roman"/>
          <w:b w:val="false"/>
          <w:i w:val="false"/>
          <w:color w:val="000000"/>
          <w:sz w:val="28"/>
        </w:rPr>
        <w:t>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арнайы білім беру</w:t>
            </w:r>
            <w:r>
              <w:br/>
            </w:r>
            <w:r>
              <w:rPr>
                <w:rFonts w:ascii="Times New Roman"/>
                <w:b w:val="false"/>
                <w:i w:val="false"/>
                <w:color w:val="000000"/>
                <w:sz w:val="20"/>
              </w:rPr>
              <w:t>ұйымдарының педагогтеріне,</w:t>
            </w:r>
            <w:r>
              <w:br/>
            </w:r>
            <w:r>
              <w:rPr>
                <w:rFonts w:ascii="Times New Roman"/>
                <w:b w:val="false"/>
                <w:i w:val="false"/>
                <w:color w:val="000000"/>
                <w:sz w:val="20"/>
              </w:rPr>
              <w:t>тәрбиешілеріне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"Ерекше білім беруге</w:t>
            </w:r>
            <w:r>
              <w:br/>
            </w:r>
            <w:r>
              <w:rPr>
                <w:rFonts w:ascii="Times New Roman"/>
                <w:b w:val="false"/>
                <w:i w:val="false"/>
                <w:color w:val="000000"/>
                <w:sz w:val="20"/>
              </w:rPr>
              <w:t>қажеттілігі бар балаларды оқыту</w:t>
            </w:r>
            <w:r>
              <w:br/>
            </w:r>
            <w:r>
              <w:rPr>
                <w:rFonts w:ascii="Times New Roman"/>
                <w:b w:val="false"/>
                <w:i w:val="false"/>
                <w:color w:val="000000"/>
                <w:sz w:val="20"/>
              </w:rPr>
              <w:t>мен тәрбиелеудің заманауи</w:t>
            </w:r>
            <w:r>
              <w:br/>
            </w:r>
            <w:r>
              <w:rPr>
                <w:rFonts w:ascii="Times New Roman"/>
                <w:b w:val="false"/>
                <w:i w:val="false"/>
                <w:color w:val="000000"/>
                <w:sz w:val="20"/>
              </w:rPr>
              <w:t>технологиялары" білім беру</w:t>
            </w:r>
            <w:r>
              <w:br/>
            </w:r>
            <w:r>
              <w:rPr>
                <w:rFonts w:ascii="Times New Roman"/>
                <w:b w:val="false"/>
                <w:i w:val="false"/>
                <w:color w:val="000000"/>
                <w:sz w:val="20"/>
              </w:rPr>
              <w:t>бағдарламасына 1-қосымша</w:t>
            </w:r>
          </w:p>
        </w:tc>
      </w:tr>
    </w:tbl>
    <w:bookmarkStart w:name="z446" w:id="257"/>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7032"/>
        <w:gridCol w:w="582"/>
        <w:gridCol w:w="375"/>
        <w:gridCol w:w="582"/>
        <w:gridCol w:w="375"/>
        <w:gridCol w:w="375"/>
        <w:gridCol w:w="375"/>
        <w:gridCol w:w="375"/>
        <w:gridCol w:w="375"/>
        <w:gridCol w:w="375"/>
        <w:gridCol w:w="584"/>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шеберлігі</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Инклюзивтік білім беру тарауындағы Қазақстан Республикасының 2007 жылғы 27 шілдедегі "Білім туралы" </w:t>
            </w:r>
            <w:r>
              <w:rPr>
                <w:rFonts w:ascii="Times New Roman"/>
                <w:b w:val="false"/>
                <w:i w:val="false"/>
                <w:color w:val="000000"/>
                <w:sz w:val="20"/>
              </w:rPr>
              <w:t>Заңы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Инклюзивтік білім беру тарауындағы Қазақстан Республикасы Президентінің 2016 жылғы 1 наурыздағы № 205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білім және ғылымды дамытудың 2016–2019 жылдарға арналған мемлекеттік бағдарламасы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2012 жылғы 23 тамызда № 1080 "Білім берудің тиісті деңгейлерінің мемлекеттік жалпыға міндетті білім беру стандарттарын бекіту туралы"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орта білім берудің (бастауыш, негізгі орта, жалпы орта білім беру) мемлекеттік жалпыға міндетті стандарты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 психологиялық-педагогикалық сүйемелдеу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ортасының психологиялық қауіпсіздігі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қауіпсіз білім беру ортасын жобалау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Рухани-адамгершілік білім берудің психологиялық-педагогикалық негіздері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Түзету-дамытушылық сабақтарының мазмұнын "Өзін-өзі тану" пәнімен ықпалдастыру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оқытатын білім беру ұйымдарының Қазақстан Республикасының мемлекеттік жалпыға міндетті білім беру стандартын жүзеге асыру жағдайы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білім беру ортасы – мүмкіндігі шектеулі балаларды педагогикалық сауықтырудың негізгі ұйымдастыру шарты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Мүкіндігі шектеулі балалардың психикасын дамыту заңдылықтары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жетіспеушілік және оның ұқсас жағдайдан шектелуі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жетіспеушілігі бар балалардың тұлғасының, эмоциялық-еріктік саласы және танымдық іс-әрекетінің ерекшеліктері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кеңес беруде ерекше қажеттіліктері бар балаларды зерттеу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білім беру ұйымдарының жағдайында мүмкіндігі шектеулі балаларды зерттеу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балалардың психикалық процестерінің қалыптасуын зерттеу әдістері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жеке тұлғаға бағытталған тәсіл – заманауи білім берудің педагогикалық теориясы мен тәжірибесіндегі жетекші үрдістердің бірі. Жеке тұлғаға бағытталаған педагогикалық технологияларға шолу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білім беру ұйымдарында білім беруді ұйымдастыру үлгілері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білім беру ұйымдарында оқыту ұстанымдары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сабақтарын жоспарлауға қойылатын талаптар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білім беру ұйымдарында оқыту әдістері. Оқытудың сөздік әдістері. Сөздік жұмысы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көрнекілік әдістері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тәжірибелік әдістері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әрекеттерін кезеңдік қалыптастыру технологиясы (П.Я.Гальперин, Н.Ф.Талызина, М.В.Волович)</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Д.Айрестің сенсорлық ықпалдастыру әдісі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ұйымының педагогі, тәрбиешісінің кәсіби құзыреттіліктері мен ұйымдастырушылық ресурстар деңгейіне мониторинг жасау технологиясы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жобалау технологиясы: жіктелуі, жобалау іс-әрекетінің кезеңдері. Курс бойынша сабақтарда жобалау әдісін қолдану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жобасы – педагогтің кәсіби даму құралы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жобаның құрылымдық бөлшектерін жобалау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беруде ақпараттық-коммуникациялық технологиялардың ролі мен мүмкіндіктері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беруде сандық білім беру ресурстарын пайдалану ерекшеліктері. Электрондық білім беру контентін жобалау технологиясы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порталдары және педагогикалық желілік қоғамдастықтарымен жұмыс негіздері. Арнайы білім беруге арналған Ғаламтор желісіндегі ашық білім беру ресурстары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балалармен жұмыста оқу мен жазу арқылы сын тұрғысынан дамыту технологиясын пайдалану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Аутизмі бар балаларды психологиялық-педагогикалық сүйемелдеу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балалармен жұмыста жоба әдісін пайдалану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имплантациядан кейінгі балалармен түзету жұмыстары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балалармен жұмыста пластилинография техникасын қолдану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баланың өмірін оның ата-анасының психологиялық қолдауы арқылы қалыпқа келтіру</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47" w:id="258"/>
    <w:p>
      <w:pPr>
        <w:spacing w:after="0"/>
        <w:ind w:left="0"/>
        <w:jc w:val="both"/>
      </w:pPr>
      <w:r>
        <w:rPr>
          <w:rFonts w:ascii="Times New Roman"/>
          <w:b w:val="false"/>
          <w:i w:val="false"/>
          <w:color w:val="000000"/>
          <w:sz w:val="28"/>
        </w:rPr>
        <w:t>
      Ескерту: 1 академиялық сағат – 45 минут.</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арнайы білім беру</w:t>
            </w:r>
            <w:r>
              <w:br/>
            </w:r>
            <w:r>
              <w:rPr>
                <w:rFonts w:ascii="Times New Roman"/>
                <w:b w:val="false"/>
                <w:i w:val="false"/>
                <w:color w:val="000000"/>
                <w:sz w:val="20"/>
              </w:rPr>
              <w:t>ұйымдарының педагогтеріне,</w:t>
            </w:r>
            <w:r>
              <w:br/>
            </w:r>
            <w:r>
              <w:rPr>
                <w:rFonts w:ascii="Times New Roman"/>
                <w:b w:val="false"/>
                <w:i w:val="false"/>
                <w:color w:val="000000"/>
                <w:sz w:val="20"/>
              </w:rPr>
              <w:t>тәрбиешілеріне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"Ерекше білім беруге</w:t>
            </w:r>
            <w:r>
              <w:br/>
            </w:r>
            <w:r>
              <w:rPr>
                <w:rFonts w:ascii="Times New Roman"/>
                <w:b w:val="false"/>
                <w:i w:val="false"/>
                <w:color w:val="000000"/>
                <w:sz w:val="20"/>
              </w:rPr>
              <w:t>қажеттілігі бар балаларды оқыту</w:t>
            </w:r>
            <w:r>
              <w:br/>
            </w:r>
            <w:r>
              <w:rPr>
                <w:rFonts w:ascii="Times New Roman"/>
                <w:b w:val="false"/>
                <w:i w:val="false"/>
                <w:color w:val="000000"/>
                <w:sz w:val="20"/>
              </w:rPr>
              <w:t>мен тәрбиелеудің заманауи</w:t>
            </w:r>
            <w:r>
              <w:br/>
            </w:r>
            <w:r>
              <w:rPr>
                <w:rFonts w:ascii="Times New Roman"/>
                <w:b w:val="false"/>
                <w:i w:val="false"/>
                <w:color w:val="000000"/>
                <w:sz w:val="20"/>
              </w:rPr>
              <w:t>технологиялары" білім беру</w:t>
            </w:r>
            <w:r>
              <w:br/>
            </w:r>
            <w:r>
              <w:rPr>
                <w:rFonts w:ascii="Times New Roman"/>
                <w:b w:val="false"/>
                <w:i w:val="false"/>
                <w:color w:val="000000"/>
                <w:sz w:val="20"/>
              </w:rPr>
              <w:t>бағдарламасына 2-қосымша</w:t>
            </w:r>
          </w:p>
        </w:tc>
      </w:tr>
    </w:tbl>
    <w:bookmarkStart w:name="z448" w:id="259"/>
    <w:p>
      <w:pPr>
        <w:spacing w:after="0"/>
        <w:ind w:left="0"/>
        <w:jc w:val="left"/>
      </w:pPr>
      <w:r>
        <w:rPr>
          <w:rFonts w:ascii="Times New Roman"/>
          <w:b/>
          <w:i w:val="false"/>
          <w:color w:val="000000"/>
        </w:rPr>
        <w:t xml:space="preserve"> Аралас оқу режиміндегі курстың оқу-тақырыптық жоспары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7048"/>
        <w:gridCol w:w="376"/>
        <w:gridCol w:w="376"/>
        <w:gridCol w:w="376"/>
        <w:gridCol w:w="376"/>
        <w:gridCol w:w="376"/>
        <w:gridCol w:w="376"/>
        <w:gridCol w:w="376"/>
        <w:gridCol w:w="1140"/>
        <w:gridCol w:w="584"/>
      </w:tblGrid>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8 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Өз-бетімен оқу 56 с.</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форум</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кеңес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 модуль</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Инклюзивтік білім беру тарауындағы Қазақстан Республикасының 2007 жылғы 27 шілдедегі "Білім туралы" </w:t>
            </w:r>
            <w:r>
              <w:rPr>
                <w:rFonts w:ascii="Times New Roman"/>
                <w:b w:val="false"/>
                <w:i w:val="false"/>
                <w:color w:val="000000"/>
                <w:sz w:val="20"/>
              </w:rPr>
              <w:t>Заңы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Инклюзивтік білім беру тарауындағы Қазақстан Республикасы Президентінің 2016 жылғы 1 наурыздағы № 205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білім және ғылымды дамытудың 2016-2019 жылдарға арналған мемлекеттік бағдарламасы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2012 жылғы 23 тамызда № 1080 "Білім берудің тиісті деңгейлерінің мемлекеттік жалпыға міндетті білім беру стандарттарын бекіту туралы"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орта білім берудің (бастауыш, негізгі орта, жалпы орта білім беру) мемлекеттік жалпыға міндетті стандарты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 психологиялық-педагогикалық сүйемелдеу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ортасының психологиялық қауіпсіздігі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қауіпсіз білім беру ортасын жобалау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Рухани-адамгершілік білім берудің психологиялық-педагогикалық негіздері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Түзету-дамытушылық сабақтарының мазмұнын "Өзін-өзі тану" пәнімен ықпалдастыру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оқытатын білім беру ұйымдарының Қазақстан Республикасының мемлекеттік жалпыға міндетті білім беру стандартын жүзеге асыру жағдайы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білім беру ортасы – мүмкіндігі шектеулі балаларды педагогикалық сауықтырудың негізгі ұйымдастыру шарты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Мүкіндігі шектеулі балалардың психикасын дамыту заңдылықтары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жетіспеушілік және оның ұқсас жағдайдан шектелуі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жетіспеушілігі бар балалардың тұлғасының, эмоциялық-еріктік саласы және танымдық іс-әрекетінің ерекшеліктері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кеңес беруде ерекше қажеттіліктері бар балаларды зерттеу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ұйымдарының жағдайында мүмкіндігі шектеулі балаларды зерттеу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балалардың психикалық процестерінің қалыптасуын зерттеу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жеке тұлғаға бағытталған тәсіл – заманауи білім берудің педагогикалық теориясы мен тәжірибесіндегі жетекші үрдістердің бірі. Жеке тұлғаға бағытталаған педагогикалық технологияларға шолу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білім беруді ұйымдастыру үлгілері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оқыту ұстанымдары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сабақтарын жоспарлауға қойылатын талаптар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оқыту әдістері. Оқытудың сөздік әдістері. Сөздік жұмысы. Оқытудың көрнекілік әдістері. Оқытудың тәжірибелік әдістері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әрекеттерін кезеңдік қалыптастыру технологиясы (П.Я. Гальперин, Н.Ф. Талызина, М.В. Волович)</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Д.Айрестің сенсорлық ықпалдастыру әдісі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ұйымының педагогі, тәрбиешісінің кәсіби құзыреттіліктері мен ұйымдастырушылық ресурстар деңгейіне мониторинг жасау технологиясы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таныстырылымы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жобалау технологиясы: жіктелуі, жобалау іс-әрекетінің кезеңдері. Курс бойынша сабақтарда жобалау әдісін қолдану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жобасы – педагогтің кәсіби даму құралы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 жобаның құрылымдық бөлшектерін жобалау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беруде ақпараттық-коммуникациялық технологиялардың ролі мен мүмкіндіктері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беруде сандық білім беру ресурстарын пайдалану ерекшеліктері. Электрондық білім беру контентін жобалау технологиясы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порталдары және педагогикалық желілік қоғамдастықтарымен жұмыс негіздері. Арнайы білім беруге арналған Ғаламтор желісіндегі ашық білім беру ресурстары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Аутизмі бар балаларды психологиялық-педагогикалық сүйемелдеу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балалармен жұмыста жоба әдісін пайдалану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имплантациядан кейінгі балалармен түзету жұмыстары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баланың өмірін оның ата-анасының психологиялық қолдауы арқылы қалыпқа келтіру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балалармен жұмыста оқу мен жазу арқылы сын тұрғысынан дамыту технологиясын пайдалану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күйінудің алдын алу</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49" w:id="260"/>
    <w:p>
      <w:pPr>
        <w:spacing w:after="0"/>
        <w:ind w:left="0"/>
        <w:jc w:val="both"/>
      </w:pPr>
      <w:r>
        <w:rPr>
          <w:rFonts w:ascii="Times New Roman"/>
          <w:b w:val="false"/>
          <w:i w:val="false"/>
          <w:color w:val="000000"/>
          <w:sz w:val="28"/>
        </w:rPr>
        <w:t>
      Ескерту: 1 академиялық сағат – 45 минут.</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75-қосымша</w:t>
            </w:r>
          </w:p>
        </w:tc>
      </w:tr>
    </w:tbl>
    <w:bookmarkStart w:name="z74" w:id="261"/>
    <w:p>
      <w:pPr>
        <w:spacing w:after="0"/>
        <w:ind w:left="0"/>
        <w:jc w:val="left"/>
      </w:pPr>
      <w:r>
        <w:rPr>
          <w:rFonts w:ascii="Times New Roman"/>
          <w:b/>
          <w:i w:val="false"/>
          <w:color w:val="000000"/>
        </w:rPr>
        <w:t xml:space="preserve"> Қазақ және орыс тілдерінде оқытатын балаларға арналған қосымша білім беру ұйымдарының педагогтеріне арналған педагогика кадрларының біліктілігін арттыру курсының "Қосымша білім беру жағдайында білім алушылардың шығармашылық қабілеттерін дамыту" білім беру бағдарламасы</w:t>
      </w:r>
    </w:p>
    <w:bookmarkEnd w:id="261"/>
    <w:bookmarkStart w:name="z75" w:id="262"/>
    <w:p>
      <w:pPr>
        <w:spacing w:after="0"/>
        <w:ind w:left="0"/>
        <w:jc w:val="left"/>
      </w:pPr>
      <w:r>
        <w:rPr>
          <w:rFonts w:ascii="Times New Roman"/>
          <w:b/>
          <w:i w:val="false"/>
          <w:color w:val="000000"/>
        </w:rPr>
        <w:t xml:space="preserve"> 1-тарау. Жалпы ережелер</w:t>
      </w:r>
    </w:p>
    <w:bookmarkEnd w:id="262"/>
    <w:bookmarkStart w:name="z450" w:id="263"/>
    <w:p>
      <w:pPr>
        <w:spacing w:after="0"/>
        <w:ind w:left="0"/>
        <w:jc w:val="both"/>
      </w:pPr>
      <w:r>
        <w:rPr>
          <w:rFonts w:ascii="Times New Roman"/>
          <w:b w:val="false"/>
          <w:i w:val="false"/>
          <w:color w:val="000000"/>
          <w:sz w:val="28"/>
        </w:rPr>
        <w:t>
      1. Қазақ және орыс тілдерінде оқытатын балаларға арналған қосымша білім беру ұйымдарының педагогтеріне арналған педагогика кадрларының біліктілігін арттыру курсының "Қосымша білім беру жағдайында білім алушылардың шығармашылық қабілеттерін дамыту" білім беру бағдарламасы (бұдан әрі – Бағдарлама) қазақ және орыс тілдерінде оқытатын балаларға арналған қосымша білім беру ұйымдарының педагогтерін оқытуды реттейді.</w:t>
      </w:r>
    </w:p>
    <w:bookmarkEnd w:id="263"/>
    <w:bookmarkStart w:name="z451" w:id="264"/>
    <w:p>
      <w:pPr>
        <w:spacing w:after="0"/>
        <w:ind w:left="0"/>
        <w:jc w:val="both"/>
      </w:pPr>
      <w:r>
        <w:rPr>
          <w:rFonts w:ascii="Times New Roman"/>
          <w:b w:val="false"/>
          <w:i w:val="false"/>
          <w:color w:val="000000"/>
          <w:sz w:val="28"/>
        </w:rPr>
        <w:t>
      2. Бағдарлама жасөспірімдер мен балалардың психофизиологиялық ерекшеліктері есебімен оқушылардың шығармашылық қабілеттерін дамыту бойынша балаларға арналған қосымша білім беру ұйымдары педагогтерінің кәсіби шеберліктері деңгейін дамытуға бағытталған.</w:t>
      </w:r>
    </w:p>
    <w:bookmarkEnd w:id="264"/>
    <w:bookmarkStart w:name="z76" w:id="265"/>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265"/>
    <w:bookmarkStart w:name="z452" w:id="266"/>
    <w:p>
      <w:pPr>
        <w:spacing w:after="0"/>
        <w:ind w:left="0"/>
        <w:jc w:val="both"/>
      </w:pPr>
      <w:r>
        <w:rPr>
          <w:rFonts w:ascii="Times New Roman"/>
          <w:b w:val="false"/>
          <w:i w:val="false"/>
          <w:color w:val="000000"/>
          <w:sz w:val="28"/>
        </w:rPr>
        <w:t xml:space="preserve">
      3. Бағдарламаның мақсаты педагогикалық-ұйымдастырушылық аспектілер қызметіндегі оқушылардың шығармашылық қабілеттерін дамыту бойынша балаларға арналған қосымша білім беру ұйымдары педагогтерінің кәсіби құзыреттіліктерін дамыту. </w:t>
      </w:r>
    </w:p>
    <w:bookmarkEnd w:id="266"/>
    <w:bookmarkStart w:name="z453" w:id="267"/>
    <w:p>
      <w:pPr>
        <w:spacing w:after="0"/>
        <w:ind w:left="0"/>
        <w:jc w:val="both"/>
      </w:pPr>
      <w:r>
        <w:rPr>
          <w:rFonts w:ascii="Times New Roman"/>
          <w:b w:val="false"/>
          <w:i w:val="false"/>
          <w:color w:val="000000"/>
          <w:sz w:val="28"/>
        </w:rPr>
        <w:t>
      4. Бағдарламаның міндеттері:</w:t>
      </w:r>
    </w:p>
    <w:bookmarkEnd w:id="267"/>
    <w:p>
      <w:pPr>
        <w:spacing w:after="0"/>
        <w:ind w:left="0"/>
        <w:jc w:val="both"/>
      </w:pPr>
      <w:r>
        <w:rPr>
          <w:rFonts w:ascii="Times New Roman"/>
          <w:b w:val="false"/>
          <w:i w:val="false"/>
          <w:color w:val="000000"/>
          <w:sz w:val="28"/>
        </w:rPr>
        <w:t>
      1) вариативті-бағдарламалық амалдар негіздерін қолдана алуды дамыту;</w:t>
      </w:r>
    </w:p>
    <w:p>
      <w:pPr>
        <w:spacing w:after="0"/>
        <w:ind w:left="0"/>
        <w:jc w:val="both"/>
      </w:pPr>
      <w:r>
        <w:rPr>
          <w:rFonts w:ascii="Times New Roman"/>
          <w:b w:val="false"/>
          <w:i w:val="false"/>
          <w:color w:val="000000"/>
          <w:sz w:val="28"/>
        </w:rPr>
        <w:t>
      2) балалар мен жасөспірімдердің шығармашылық қызметіндегі тәрбиелік және ақпаратты – коммуникациялық технологияларды (бұдан әрі – АКТ) тәжірибелік қолдана алу бойынша құзыреттіліктерді қалыптастыру;</w:t>
      </w:r>
    </w:p>
    <w:p>
      <w:pPr>
        <w:spacing w:after="0"/>
        <w:ind w:left="0"/>
        <w:jc w:val="both"/>
      </w:pPr>
      <w:r>
        <w:rPr>
          <w:rFonts w:ascii="Times New Roman"/>
          <w:b w:val="false"/>
          <w:i w:val="false"/>
          <w:color w:val="000000"/>
          <w:sz w:val="28"/>
        </w:rPr>
        <w:t>
      3) "Мен" - бала тұжырымдамасын оңтайлы қалыптастыру бойынша психологиялық-педагогикалық құзыретіліктерін қалыптастыру;</w:t>
      </w:r>
    </w:p>
    <w:p>
      <w:pPr>
        <w:spacing w:after="0"/>
        <w:ind w:left="0"/>
        <w:jc w:val="both"/>
      </w:pPr>
      <w:r>
        <w:rPr>
          <w:rFonts w:ascii="Times New Roman"/>
          <w:b w:val="false"/>
          <w:i w:val="false"/>
          <w:color w:val="000000"/>
          <w:sz w:val="28"/>
        </w:rPr>
        <w:t>
      4) өз білімін жетілдіру және өзін жүзеге асыруда өз қажеттілігін дамыту, кәсіби қызметте өзін өзі талдауды білу;</w:t>
      </w:r>
    </w:p>
    <w:p>
      <w:pPr>
        <w:spacing w:after="0"/>
        <w:ind w:left="0"/>
        <w:jc w:val="both"/>
      </w:pPr>
      <w:r>
        <w:rPr>
          <w:rFonts w:ascii="Times New Roman"/>
          <w:b w:val="false"/>
          <w:i w:val="false"/>
          <w:color w:val="000000"/>
          <w:sz w:val="28"/>
        </w:rPr>
        <w:t>
      5) оқу үрдісінде АКТ қолдану құзыреттіліктерін қалыптастыру.</w:t>
      </w:r>
    </w:p>
    <w:bookmarkStart w:name="z454" w:id="268"/>
    <w:p>
      <w:pPr>
        <w:spacing w:after="0"/>
        <w:ind w:left="0"/>
        <w:jc w:val="both"/>
      </w:pPr>
      <w:r>
        <w:rPr>
          <w:rFonts w:ascii="Times New Roman"/>
          <w:b w:val="false"/>
          <w:i w:val="false"/>
          <w:color w:val="000000"/>
          <w:sz w:val="28"/>
        </w:rPr>
        <w:t>
      5. Курс соңында тыңдаушылар:</w:t>
      </w:r>
    </w:p>
    <w:bookmarkEnd w:id="268"/>
    <w:p>
      <w:pPr>
        <w:spacing w:after="0"/>
        <w:ind w:left="0"/>
        <w:jc w:val="both"/>
      </w:pPr>
      <w:r>
        <w:rPr>
          <w:rFonts w:ascii="Times New Roman"/>
          <w:b w:val="false"/>
          <w:i w:val="false"/>
          <w:color w:val="000000"/>
          <w:sz w:val="28"/>
        </w:rPr>
        <w:t>
      1) қосымша білім беруді ұйымдастырудағы нормативтік құқықтық актілердің тұжырымдамалық негіздерін, әр жастағы балалардың психофизиологиялық ерекшеліктерін, қосымша білім беру ұйымдары педагогтері қызметіндегі заманауи психологиялық-педагогикалық аспектілерді біледі;</w:t>
      </w:r>
    </w:p>
    <w:p>
      <w:pPr>
        <w:spacing w:after="0"/>
        <w:ind w:left="0"/>
        <w:jc w:val="both"/>
      </w:pPr>
      <w:r>
        <w:rPr>
          <w:rFonts w:ascii="Times New Roman"/>
          <w:b w:val="false"/>
          <w:i w:val="false"/>
          <w:color w:val="000000"/>
          <w:sz w:val="28"/>
        </w:rPr>
        <w:t>
      2) балалардың шығармашылық қабілеттерін дамыту бойынша педагогтер қызметіндегі вариативті бағдарламаларын жобалауды, қызметте кіріктірілген амалдарды жүзеге асыруды, қосымша білім берудің вариативті бағдарламалары үлгілерін жасауды, қосымша білім беру жағдайында балалармен жұмыста тәрбиелік және АКТ технологияларын қолдана алады;</w:t>
      </w:r>
    </w:p>
    <w:p>
      <w:pPr>
        <w:spacing w:after="0"/>
        <w:ind w:left="0"/>
        <w:jc w:val="both"/>
      </w:pPr>
      <w:r>
        <w:rPr>
          <w:rFonts w:ascii="Times New Roman"/>
          <w:b w:val="false"/>
          <w:i w:val="false"/>
          <w:color w:val="000000"/>
          <w:sz w:val="28"/>
        </w:rPr>
        <w:t>
      3) дарынды, уәжі бар балалармен жұмыстардың теориялық-әдіснамалық негіздерін, балалардың шығармашылық қабілеттерін дамытудағы тиімді технологияларды және инновациялық әдістерді және оқушылардың шығармашылық қабілеттерін дамытудағы тиімді әдістерді, амалдарды және технологияларды, заманауи ғылыми зерттеу негізінде басқару практикасының дағдыларын, өз қызметіне зерттеу жүргізу және талдауды, педагогикалық және басқару қызметінің интенсивті жағдайында заманауи АКТ технологияларды меңгереді.</w:t>
      </w:r>
    </w:p>
    <w:bookmarkStart w:name="z77" w:id="269"/>
    <w:p>
      <w:pPr>
        <w:spacing w:after="0"/>
        <w:ind w:left="0"/>
        <w:jc w:val="left"/>
      </w:pPr>
      <w:r>
        <w:rPr>
          <w:rFonts w:ascii="Times New Roman"/>
          <w:b/>
          <w:i w:val="false"/>
          <w:color w:val="000000"/>
        </w:rPr>
        <w:t xml:space="preserve"> 3-тарау. Бағдарламаның құрылымы мен мазмұны</w:t>
      </w:r>
    </w:p>
    <w:bookmarkEnd w:id="269"/>
    <w:bookmarkStart w:name="z455" w:id="270"/>
    <w:p>
      <w:pPr>
        <w:spacing w:after="0"/>
        <w:ind w:left="0"/>
        <w:jc w:val="both"/>
      </w:pPr>
      <w:r>
        <w:rPr>
          <w:rFonts w:ascii="Times New Roman"/>
          <w:b w:val="false"/>
          <w:i w:val="false"/>
          <w:color w:val="000000"/>
          <w:sz w:val="28"/>
        </w:rPr>
        <w:t>
      6. Бағдарлама 5 модульден тұрады:</w:t>
      </w:r>
    </w:p>
    <w:bookmarkEnd w:id="270"/>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456" w:id="271"/>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271"/>
    <w:bookmarkStart w:name="z78" w:id="272"/>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272"/>
    <w:bookmarkStart w:name="z457" w:id="273"/>
    <w:p>
      <w:pPr>
        <w:spacing w:after="0"/>
        <w:ind w:left="0"/>
        <w:jc w:val="both"/>
      </w:pPr>
      <w:r>
        <w:rPr>
          <w:rFonts w:ascii="Times New Roman"/>
          <w:b w:val="false"/>
          <w:i w:val="false"/>
          <w:color w:val="000000"/>
          <w:sz w:val="28"/>
        </w:rPr>
        <w:t>
      8. Біліктілікті арттыру курстары:</w:t>
      </w:r>
    </w:p>
    <w:bookmarkEnd w:id="273"/>
    <w:p>
      <w:pPr>
        <w:spacing w:after="0"/>
        <w:ind w:left="0"/>
        <w:jc w:val="both"/>
      </w:pPr>
      <w:r>
        <w:rPr>
          <w:rFonts w:ascii="Times New Roman"/>
          <w:b w:val="false"/>
          <w:i w:val="false"/>
          <w:color w:val="000000"/>
          <w:sz w:val="28"/>
        </w:rPr>
        <w:t>
      1) осы Бағдарламаның 1-қосымшасына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80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2) осы Бағдарламаның 2-қосымшасына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56 сағат. Күндізгі оқу курстың алғашқы және соңғы күнінде 8 сағаттан өткізіледі.</w:t>
      </w:r>
    </w:p>
    <w:bookmarkStart w:name="z458" w:id="274"/>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274"/>
    <w:bookmarkStart w:name="z459" w:id="275"/>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275"/>
    <w:p>
      <w:pPr>
        <w:spacing w:after="0"/>
        <w:ind w:left="0"/>
        <w:jc w:val="both"/>
      </w:pPr>
      <w:r>
        <w:rPr>
          <w:rFonts w:ascii="Times New Roman"/>
          <w:b w:val="false"/>
          <w:i w:val="false"/>
          <w:color w:val="000000"/>
          <w:sz w:val="28"/>
        </w:rPr>
        <w:t>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балаларға арналған</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ұйымдарының педагогтеріне</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"Қосымша</w:t>
            </w:r>
            <w:r>
              <w:br/>
            </w:r>
            <w:r>
              <w:rPr>
                <w:rFonts w:ascii="Times New Roman"/>
                <w:b w:val="false"/>
                <w:i w:val="false"/>
                <w:color w:val="000000"/>
                <w:sz w:val="20"/>
              </w:rPr>
              <w:t>білім беру жағдайында білім</w:t>
            </w:r>
            <w:r>
              <w:br/>
            </w:r>
            <w:r>
              <w:rPr>
                <w:rFonts w:ascii="Times New Roman"/>
                <w:b w:val="false"/>
                <w:i w:val="false"/>
                <w:color w:val="000000"/>
                <w:sz w:val="20"/>
              </w:rPr>
              <w:t>алушылардың шығармашылық</w:t>
            </w:r>
            <w:r>
              <w:br/>
            </w:r>
            <w:r>
              <w:rPr>
                <w:rFonts w:ascii="Times New Roman"/>
                <w:b w:val="false"/>
                <w:i w:val="false"/>
                <w:color w:val="000000"/>
                <w:sz w:val="20"/>
              </w:rPr>
              <w:t>қабілеттерін дамыту" білім беру</w:t>
            </w:r>
            <w:r>
              <w:br/>
            </w:r>
            <w:r>
              <w:rPr>
                <w:rFonts w:ascii="Times New Roman"/>
                <w:b w:val="false"/>
                <w:i w:val="false"/>
                <w:color w:val="000000"/>
                <w:sz w:val="20"/>
              </w:rPr>
              <w:t>бағдарламасына 1-қосымша</w:t>
            </w:r>
          </w:p>
        </w:tc>
      </w:tr>
    </w:tbl>
    <w:bookmarkStart w:name="z460" w:id="276"/>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394"/>
        <w:gridCol w:w="568"/>
        <w:gridCol w:w="366"/>
        <w:gridCol w:w="568"/>
        <w:gridCol w:w="366"/>
        <w:gridCol w:w="366"/>
        <w:gridCol w:w="366"/>
        <w:gridCol w:w="366"/>
        <w:gridCol w:w="366"/>
        <w:gridCol w:w="399"/>
        <w:gridCol w:w="366"/>
        <w:gridCol w:w="366"/>
        <w:gridCol w:w="570"/>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Мастер-класс</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презентациясы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w:t>
            </w:r>
            <w:r>
              <w:rPr>
                <w:rFonts w:ascii="Times New Roman"/>
                <w:b w:val="false"/>
                <w:i w:val="false"/>
                <w:color w:val="000000"/>
                <w:sz w:val="20"/>
              </w:rPr>
              <w:t>бағдарламасы</w:t>
            </w:r>
            <w:r>
              <w:rPr>
                <w:rFonts w:ascii="Times New Roman"/>
                <w:b w:val="false"/>
                <w:i w:val="false"/>
                <w:color w:val="000000"/>
                <w:sz w:val="20"/>
              </w:rPr>
              <w:t xml:space="preserve"> "Ұлттық жоспар -100 нақты қадам. Бәріміз үшін заманауи мемлекет" 2015 жылдың 20 мамыр "Мәңгілік ел" жалпы ұлттық идеясын жүзеге асыру. Оқыту үрдісінің тәрбиелік компонентін күшейту жөніндегі үлгілік кешенді жоспар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w:t>
            </w:r>
            <w:r>
              <w:rPr>
                <w:rFonts w:ascii="Times New Roman"/>
                <w:b w:val="false"/>
                <w:i w:val="false"/>
                <w:color w:val="000000"/>
                <w:sz w:val="20"/>
              </w:rPr>
              <w:t>Заңындағы</w:t>
            </w:r>
            <w:r>
              <w:rPr>
                <w:rFonts w:ascii="Times New Roman"/>
                <w:b w:val="false"/>
                <w:i w:val="false"/>
                <w:color w:val="000000"/>
                <w:sz w:val="20"/>
              </w:rPr>
              <w:t xml:space="preserve"> қосымша білім беру бөлімдері 27 шілде 2007 жыл</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 № 205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ғылым және білім беруді дамыту 2016-2019 жылдарға арналған мемлекеттік бағдарламасы шеңберінде инклюзивті білім беруді жүзеге асыру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педагогтерінің қызметін реттейтін нормативті-құқықтық актілер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психофизиологиялық ерекшеліктері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Мен-тұжырымдамасын қалыптастыру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 қызметінің педагогикалық-психологиялық аспектілері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қабілеттері диагностикасы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балалармен эксперименттік-тәжірибе жұмыстарын ұйымдастыру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бағдарламасын әзірлеу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балалармен жұмыстарды ұйымдастыру. Дарынды балалармен жұмыстар бойынша нұсқаулықтар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білім беру процесінің мониторингі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балалардың сыни ойлауын дамыту технологиясы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қабілеттерін дамытатын қосымша білім беру ұйымдары және отбасы, мектептің ролі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мектептің педагогикалық процесін "Өзін-өзі тану" пәнінің жүйе құрушы әлеуетін жүзеге асыру мүмкіндіктері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тұрғысынан ойлау тәрбиеленушілердің әлеуметтік табысты бейімделу жағдайы ретінде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құндылық көзқарасын қалыптастыру механизмі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оқу тәрбиелік үдерісінде балаларға педагогикалық-психологиялық қолдау және сүйемелдеу тұжырымдамасы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педагогтары қызметіндегі кіріктірілген амалдар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 қосымша білім беру ұйымдары педагогтерінің өзін-өзі бағалау құралы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қабілетін дамыту бойынша ерекше білімді қажет ететін балаларды оқыту және тәрбиелеудің ұйымдастырушылық-педагогикалық аспектілері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Рефлексиялық іс-әрекет педагогтің кәсіби тұлғалық өзін-өзі дамыту негізі ретінде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балалардың шығармашылық қабілеттерін арттыру бойынша педагогтердің практикалық қызметін жүзеге асыру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қалыптастырудың деңгейін анықтау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педагогтер қызметіндегі технологиялық амалдар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қабілетін дамытуда жобалау жұмыстарының технологияларын пайдалану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зерттеу жұмыстарын ұйымдастыруда ғаламтор көздерін қолдану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педагогтер мен балалардың АКТ-құзыреттілігін қалыптастыру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беруде кәсіби бағдарлау технологиясын қолдану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технологиясын қолдану зиянды қылықтардың алдын алу жағдайы ретінде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Толеранттылық өмірлік ұстанымының негізі ретінде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педагогтер мен балалардың эмоционалдық мәдениетін қалыптастыру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Фотоға түсіру технологиясы (шеберлік-сынып)</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редакторлеуде бейнефильмдер құру</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адагершілікке тәрбиелеуде арттерапия және ертегі терапиясын қолданудың түрлері</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Театрландыру балалардың шығармашылық қабілеттерін дамыту жағдайы ретінде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61" w:id="277"/>
    <w:p>
      <w:pPr>
        <w:spacing w:after="0"/>
        <w:ind w:left="0"/>
        <w:jc w:val="both"/>
      </w:pPr>
      <w:r>
        <w:rPr>
          <w:rFonts w:ascii="Times New Roman"/>
          <w:b w:val="false"/>
          <w:i w:val="false"/>
          <w:color w:val="000000"/>
          <w:sz w:val="28"/>
        </w:rPr>
        <w:t>
      Ескерту: 1 академиялық сағат – 45 минут.</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балаларға арналған</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ұйымдарының педагогтеріне</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"Қосымша</w:t>
            </w:r>
            <w:r>
              <w:br/>
            </w:r>
            <w:r>
              <w:rPr>
                <w:rFonts w:ascii="Times New Roman"/>
                <w:b w:val="false"/>
                <w:i w:val="false"/>
                <w:color w:val="000000"/>
                <w:sz w:val="20"/>
              </w:rPr>
              <w:t>білім беру жағдайында білім</w:t>
            </w:r>
            <w:r>
              <w:br/>
            </w:r>
            <w:r>
              <w:rPr>
                <w:rFonts w:ascii="Times New Roman"/>
                <w:b w:val="false"/>
                <w:i w:val="false"/>
                <w:color w:val="000000"/>
                <w:sz w:val="20"/>
              </w:rPr>
              <w:t>алушылардың шығармашылық</w:t>
            </w:r>
            <w:r>
              <w:br/>
            </w:r>
            <w:r>
              <w:rPr>
                <w:rFonts w:ascii="Times New Roman"/>
                <w:b w:val="false"/>
                <w:i w:val="false"/>
                <w:color w:val="000000"/>
                <w:sz w:val="20"/>
              </w:rPr>
              <w:t>қабілеттерін дамыту" білім беру</w:t>
            </w:r>
            <w:r>
              <w:br/>
            </w:r>
            <w:r>
              <w:rPr>
                <w:rFonts w:ascii="Times New Roman"/>
                <w:b w:val="false"/>
                <w:i w:val="false"/>
                <w:color w:val="000000"/>
                <w:sz w:val="20"/>
              </w:rPr>
              <w:t>бағдарламасына 2-қосымша</w:t>
            </w:r>
          </w:p>
        </w:tc>
      </w:tr>
    </w:tbl>
    <w:bookmarkStart w:name="z462" w:id="278"/>
    <w:p>
      <w:pPr>
        <w:spacing w:after="0"/>
        <w:ind w:left="0"/>
        <w:jc w:val="left"/>
      </w:pPr>
      <w:r>
        <w:rPr>
          <w:rFonts w:ascii="Times New Roman"/>
          <w:b/>
          <w:i w:val="false"/>
          <w:color w:val="000000"/>
        </w:rPr>
        <w:t xml:space="preserve"> Аралас оқу режиміндегі курстың оқу-тақырыптық жоспары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6853"/>
        <w:gridCol w:w="392"/>
        <w:gridCol w:w="392"/>
        <w:gridCol w:w="392"/>
        <w:gridCol w:w="392"/>
        <w:gridCol w:w="392"/>
        <w:gridCol w:w="392"/>
        <w:gridCol w:w="392"/>
        <w:gridCol w:w="1156"/>
        <w:gridCol w:w="611"/>
      </w:tblGrid>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8 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 56 с.</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Практическалық сабақ</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w:t>
            </w:r>
            <w:r>
              <w:rPr>
                <w:rFonts w:ascii="Times New Roman"/>
                <w:b w:val="false"/>
                <w:i w:val="false"/>
                <w:color w:val="000000"/>
                <w:sz w:val="20"/>
              </w:rPr>
              <w:t>бағдарламасы</w:t>
            </w:r>
            <w:r>
              <w:rPr>
                <w:rFonts w:ascii="Times New Roman"/>
                <w:b w:val="false"/>
                <w:i w:val="false"/>
                <w:color w:val="000000"/>
                <w:sz w:val="20"/>
              </w:rPr>
              <w:t xml:space="preserve"> "Ұлттық жоспар -100 нақты қадам. Бәріміз үшін заманауи мемлекет" 2015 жылдың 20 мамыр "Мәңгілік ел" жалпы ұлттық идеясын жүзеге асыру. Оқыту үрдісінің тәрбиелік компонентін күшейту жөніндегі үлгілік кешенді жоспар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туралы" </w:t>
            </w:r>
            <w:r>
              <w:rPr>
                <w:rFonts w:ascii="Times New Roman"/>
                <w:b w:val="false"/>
                <w:i w:val="false"/>
                <w:color w:val="000000"/>
                <w:sz w:val="20"/>
              </w:rPr>
              <w:t>Заңындағы</w:t>
            </w:r>
            <w:r>
              <w:rPr>
                <w:rFonts w:ascii="Times New Roman"/>
                <w:b w:val="false"/>
                <w:i w:val="false"/>
                <w:color w:val="000000"/>
                <w:sz w:val="20"/>
              </w:rPr>
              <w:t xml:space="preserve"> қосымша білім беру бөлімдері 27 шілде 2007 жыл</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 № </w:t>
            </w:r>
            <w:r>
              <w:rPr>
                <w:rFonts w:ascii="Times New Roman"/>
                <w:b w:val="false"/>
                <w:i w:val="false"/>
                <w:color w:val="000000"/>
                <w:sz w:val="20"/>
              </w:rPr>
              <w:t>205</w:t>
            </w:r>
            <w:r>
              <w:rPr>
                <w:rFonts w:ascii="Times New Roman"/>
                <w:b w:val="false"/>
                <w:i w:val="false"/>
                <w:color w:val="000000"/>
                <w:sz w:val="20"/>
              </w:rPr>
              <w:t xml:space="preserve"> жарлығымен бекітілген Қазақстан Республикасы ғылым және білім беруді дамыту 2016-2019 жылдарға арналған мемлекеттік бағдарламасы шеңберінде инклюзивті білім беруді жүзеге асыру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педагогтерінің қызметін реттейтін нормативті-құқықтық актілер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психофизиологиялық ерекшеліктері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Мен-тұжырымдамасын қалыптастыру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 қызметінің педагогикалық-психологиялық аспектілері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қабілеттері диагностикасы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балалармен эксперименттік-тәжірибе жұмыстарын ұйымдастыру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бағдарламасын әзірлеу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балалармен жұмыстарды ұйымдастыру. Дарынды балалармен жұмыстар бойынша нұсқаулықтар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білім беру процесінің мониторингі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балалардың сыни ойлауын дамыту технологиясы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қабілеттерін дамытатын қосымша білім беру ұйымдары және отбасы, мектептің ролі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мектептің педагогикалық процесін "Өзін-өзі тану" пәнінің жүйе құрушы әлеуетін жүзеге асыру мүмкіндіктері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тұрғысынан ойлау тәрбиеленушілердің әлеуметтік табысты бейімделу жағдайы ретінде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құндылық көзқарасын қалыптастыру механизмі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оқу тәрбиелік үдерісінде балаларға педагогикалық-психологиялық қолдау және сүйемелдеу тұжырымдамасы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педагогтары қызметіндегі кіріктірілген амалдар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 қосымша білім беру ұйымдары педагогтерінің өзін-өзі бағалау құралы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қабілетін дамыту бойынша ерекше білімді қажет ететін балаларды оқыту және тәрбиелеудің ұйымдастырушылық-педагогикалық аспектілері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Рефлексиялық іс-әрекет педагогтің кәсіби тұлғалық өзін-өзі дамыту негізі ретінде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педагогтер қызметіндегі технологиялық амалдар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шығармашылық қабілетін дамытуда жобалау жұмыстарының технологияларын пайдалану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зерттеу жұмыстарын ұйымдастыруда ғаламтор көздерін қолдану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педагогтер мен балалардың АКТ-құзыреттілігін қалыптастыру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беруде кәсіби бағдарлау технологиясын қолдану.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технологиясын қолдану зиянды қылықтардың алдын алу жағдайы ретінде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Толеранттылық өмірлік ұстанымының негізі ретінде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 педагогтер мен балалардың эмоционалдық мәдениетін қалыптастыру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Фотоға түсіру технологиясы (шеберлік-сынып)</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редакторлеуде бейнефильмдер құру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адагершілікке тәрбиелеуде арттерапия және ертегі терапиясын қолданудың түрлері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Театрландыру балалардың шығармашылық қабілеттерін дамыту жағдайы ретінде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онлайн-кеңес</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463" w:id="279"/>
    <w:p>
      <w:pPr>
        <w:spacing w:after="0"/>
        <w:ind w:left="0"/>
        <w:jc w:val="both"/>
      </w:pPr>
      <w:r>
        <w:rPr>
          <w:rFonts w:ascii="Times New Roman"/>
          <w:b w:val="false"/>
          <w:i w:val="false"/>
          <w:color w:val="000000"/>
          <w:sz w:val="28"/>
        </w:rPr>
        <w:t>
      Ескерту: 1 академиялық сағат – 45 минут.</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78-қосымша</w:t>
            </w:r>
          </w:p>
        </w:tc>
      </w:tr>
    </w:tbl>
    <w:bookmarkStart w:name="z83" w:id="280"/>
    <w:p>
      <w:pPr>
        <w:spacing w:after="0"/>
        <w:ind w:left="0"/>
        <w:jc w:val="left"/>
      </w:pPr>
      <w:r>
        <w:rPr>
          <w:rFonts w:ascii="Times New Roman"/>
          <w:b/>
          <w:i w:val="false"/>
          <w:color w:val="000000"/>
        </w:rPr>
        <w:t xml:space="preserve"> Мектепке дейінгі ұйымдардың басшыларына (меңгерушілеріне) арналған педагогика кадрларының біліктілігін арттыру курсының "М. Монтессори жүйесінің тұжырымдамалық идеяларын енгізу жағдайында мектепке дейінгі ұйымдардың педагогикалық процесін басқару" білім беру бағдарламасы</w:t>
      </w:r>
    </w:p>
    <w:bookmarkEnd w:id="280"/>
    <w:bookmarkStart w:name="z84" w:id="281"/>
    <w:p>
      <w:pPr>
        <w:spacing w:after="0"/>
        <w:ind w:left="0"/>
        <w:jc w:val="left"/>
      </w:pPr>
      <w:r>
        <w:rPr>
          <w:rFonts w:ascii="Times New Roman"/>
          <w:b/>
          <w:i w:val="false"/>
          <w:color w:val="000000"/>
        </w:rPr>
        <w:t xml:space="preserve"> 1-тарау. Жалпы ережелер</w:t>
      </w:r>
    </w:p>
    <w:bookmarkEnd w:id="281"/>
    <w:bookmarkStart w:name="z464" w:id="282"/>
    <w:p>
      <w:pPr>
        <w:spacing w:after="0"/>
        <w:ind w:left="0"/>
        <w:jc w:val="both"/>
      </w:pPr>
      <w:r>
        <w:rPr>
          <w:rFonts w:ascii="Times New Roman"/>
          <w:b w:val="false"/>
          <w:i w:val="false"/>
          <w:color w:val="000000"/>
          <w:sz w:val="28"/>
        </w:rPr>
        <w:t>
      1. Мектепке дейінгі ұйымдардың басшыларына (меңгерушілеріне) арналған педагогика кадрларының біліктілігін арттыру курсының "М. Монтессори жүйесінің тұжырымдамалық идеяларын енгізу жағдайында мектепке дейінгі ұйымдардың педагогикалық процесін басқару" білім беру бағдарламасы (бұдан әрі – Бағдарлама) мектепке дейінгі ұйымдардың басшыларын (меңгерушілерін) оқытуды реттейді.</w:t>
      </w:r>
    </w:p>
    <w:bookmarkEnd w:id="282"/>
    <w:bookmarkStart w:name="z465" w:id="283"/>
    <w:p>
      <w:pPr>
        <w:spacing w:after="0"/>
        <w:ind w:left="0"/>
        <w:jc w:val="both"/>
      </w:pPr>
      <w:r>
        <w:rPr>
          <w:rFonts w:ascii="Times New Roman"/>
          <w:b w:val="false"/>
          <w:i w:val="false"/>
          <w:color w:val="000000"/>
          <w:sz w:val="28"/>
        </w:rPr>
        <w:t xml:space="preserve">
      2. Бағдарлама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тәрбие мен оқытудың мемлекеттік жалпыға міндетті білім беру стандартының білім беру салаларының міндеттерін М. Монтессори жүйесінің идеяларына кіріктіруге бағытталған.</w:t>
      </w:r>
    </w:p>
    <w:bookmarkEnd w:id="283"/>
    <w:bookmarkStart w:name="z85" w:id="284"/>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284"/>
    <w:bookmarkStart w:name="z466" w:id="285"/>
    <w:p>
      <w:pPr>
        <w:spacing w:after="0"/>
        <w:ind w:left="0"/>
        <w:jc w:val="both"/>
      </w:pPr>
      <w:r>
        <w:rPr>
          <w:rFonts w:ascii="Times New Roman"/>
          <w:b w:val="false"/>
          <w:i w:val="false"/>
          <w:color w:val="000000"/>
          <w:sz w:val="28"/>
        </w:rPr>
        <w:t>
      3. Бағдарламаның мақсаты М. Монтессори жүйесінің тұжырымдамалық идеяларын енгізу жағдайында мектепке дейінгі ұйымдардың педагогикалық процесін модельдеу және басқару мәселелері бойынша мектепке дейінгі ұйымдары басшыларының (меңгерушілерінің) кәсіби құзыреттілік деңгейін арттыру болып табылады.</w:t>
      </w:r>
    </w:p>
    <w:bookmarkEnd w:id="285"/>
    <w:bookmarkStart w:name="z467" w:id="286"/>
    <w:p>
      <w:pPr>
        <w:spacing w:after="0"/>
        <w:ind w:left="0"/>
        <w:jc w:val="both"/>
      </w:pPr>
      <w:r>
        <w:rPr>
          <w:rFonts w:ascii="Times New Roman"/>
          <w:b w:val="false"/>
          <w:i w:val="false"/>
          <w:color w:val="000000"/>
          <w:sz w:val="28"/>
        </w:rPr>
        <w:t xml:space="preserve">
      4. Бағдарламаның міндеттері: </w:t>
      </w:r>
    </w:p>
    <w:bookmarkEnd w:id="286"/>
    <w:p>
      <w:pPr>
        <w:spacing w:after="0"/>
        <w:ind w:left="0"/>
        <w:jc w:val="both"/>
      </w:pPr>
      <w:r>
        <w:rPr>
          <w:rFonts w:ascii="Times New Roman"/>
          <w:b w:val="false"/>
          <w:i w:val="false"/>
          <w:color w:val="000000"/>
          <w:sz w:val="28"/>
        </w:rPr>
        <w:t>
      1) мектепке дейінгі ұйымдардың қызметін реттейтін, мемлекеттік саясаттың басым бағыттарын жүзеге асыру бойынша білімдерін жүйелеу;</w:t>
      </w:r>
    </w:p>
    <w:p>
      <w:pPr>
        <w:spacing w:after="0"/>
        <w:ind w:left="0"/>
        <w:jc w:val="both"/>
      </w:pPr>
      <w:r>
        <w:rPr>
          <w:rFonts w:ascii="Times New Roman"/>
          <w:b w:val="false"/>
          <w:i w:val="false"/>
          <w:color w:val="000000"/>
          <w:sz w:val="28"/>
        </w:rPr>
        <w:t>
      2) мектепке дейінгі тәрбие мен оқытудың бағдарламалық міндеттерін орындау және М. Монтессори жүйесі бойынша пәндік-дамытушылық ортада жобалауды, бақылауды жүзеге асыру үшін мектепке дейінгі ұйымдар басшылары қызметінің аспектісін қарастыру;</w:t>
      </w:r>
    </w:p>
    <w:p>
      <w:pPr>
        <w:spacing w:after="0"/>
        <w:ind w:left="0"/>
        <w:jc w:val="both"/>
      </w:pPr>
      <w:r>
        <w:rPr>
          <w:rFonts w:ascii="Times New Roman"/>
          <w:b w:val="false"/>
          <w:i w:val="false"/>
          <w:color w:val="000000"/>
          <w:sz w:val="28"/>
        </w:rPr>
        <w:t>
      3) мектеп жасына дейінгі балалар және олардың ата-аналарымен жұмысты қолдау негізінде педагогикалық процесті модельдеу үшін М. Монтессори жүйесінің педагогикалық-психологиялық қағидаларын зерттеу;</w:t>
      </w:r>
    </w:p>
    <w:p>
      <w:pPr>
        <w:spacing w:after="0"/>
        <w:ind w:left="0"/>
        <w:jc w:val="both"/>
      </w:pPr>
      <w:r>
        <w:rPr>
          <w:rFonts w:ascii="Times New Roman"/>
          <w:b w:val="false"/>
          <w:i w:val="false"/>
          <w:color w:val="000000"/>
          <w:sz w:val="28"/>
        </w:rPr>
        <w:t>
      4) мектеп жасына дейінгі балалармен білім беру жұмыстарын модельдеу үшін М. Монтессори жүйесінің негізгі тұжырымдамалық ережелерін анықтау;</w:t>
      </w:r>
    </w:p>
    <w:p>
      <w:pPr>
        <w:spacing w:after="0"/>
        <w:ind w:left="0"/>
        <w:jc w:val="both"/>
      </w:pPr>
      <w:r>
        <w:rPr>
          <w:rFonts w:ascii="Times New Roman"/>
          <w:b w:val="false"/>
          <w:i w:val="false"/>
          <w:color w:val="000000"/>
          <w:sz w:val="28"/>
        </w:rPr>
        <w:t>
      5) жоспарлау және диагностикалау мәселесі бойынша М. Монтессори идеяларын жүзеге асыру тетіктерінің тұтас бейнесін қалыптастыру;</w:t>
      </w:r>
    </w:p>
    <w:p>
      <w:pPr>
        <w:spacing w:after="0"/>
        <w:ind w:left="0"/>
        <w:jc w:val="both"/>
      </w:pPr>
      <w:r>
        <w:rPr>
          <w:rFonts w:ascii="Times New Roman"/>
          <w:b w:val="false"/>
          <w:i w:val="false"/>
          <w:color w:val="000000"/>
          <w:sz w:val="28"/>
        </w:rPr>
        <w:t>
      6) М. Монтессори жүйесінің тұжырымдамалық идеяларын енгізу мен насихаттауда ақпараттық-коммуникациялық технологияны (бұдан әрі - АКТ) қолдану дағдыларын дамыту.</w:t>
      </w:r>
    </w:p>
    <w:bookmarkStart w:name="z468" w:id="287"/>
    <w:p>
      <w:pPr>
        <w:spacing w:after="0"/>
        <w:ind w:left="0"/>
        <w:jc w:val="both"/>
      </w:pPr>
      <w:r>
        <w:rPr>
          <w:rFonts w:ascii="Times New Roman"/>
          <w:b w:val="false"/>
          <w:i w:val="false"/>
          <w:color w:val="000000"/>
          <w:sz w:val="28"/>
        </w:rPr>
        <w:t>
      5. Тыңдаушылар курс аяқталғаннан кейін:</w:t>
      </w:r>
    </w:p>
    <w:bookmarkEnd w:id="287"/>
    <w:p>
      <w:pPr>
        <w:spacing w:after="0"/>
        <w:ind w:left="0"/>
        <w:jc w:val="both"/>
      </w:pPr>
      <w:r>
        <w:rPr>
          <w:rFonts w:ascii="Times New Roman"/>
          <w:b w:val="false"/>
          <w:i w:val="false"/>
          <w:color w:val="000000"/>
          <w:sz w:val="28"/>
        </w:rPr>
        <w:t>
      1)  мемлекеттік саясаттың білім беру саласындағы басым бағыттарын, мектепке дейінгі тәрбиелеу және оқыту ұйымының қызметін реттейтін нормативтік құқықтық актілерді, мектепке дейінгі жастағы балалармен білім беру жұмысын модельдеу үшін М. Монтессори жүйесінің негізгі тұжырымдамалық ережелерін біледі;</w:t>
      </w:r>
    </w:p>
    <w:p>
      <w:pPr>
        <w:spacing w:after="0"/>
        <w:ind w:left="0"/>
        <w:jc w:val="both"/>
      </w:pPr>
      <w:r>
        <w:rPr>
          <w:rFonts w:ascii="Times New Roman"/>
          <w:b w:val="false"/>
          <w:i w:val="false"/>
          <w:color w:val="000000"/>
          <w:sz w:val="28"/>
        </w:rPr>
        <w:t>
      2) мектепке дейінгі тәрбие мен оқыту бағдарламасының міндеттерін жүзеге асыру үшін педагогтердің көшбасшылық әлеуетін басқаруды, М. Монтессори әдісі бойынша пәндік-дамытушылық ортаны жобалауды, бақылау жасауды, мектепке дейінгі жастағы балалар және ата-аналармен жұмысты сүйемелдеуде педагогикалық процесті модельдеу үшін М. Монтессори жүйесіндегі психологиялық-педагогикалық қағидаларды қолдана алады;</w:t>
      </w:r>
    </w:p>
    <w:p>
      <w:pPr>
        <w:spacing w:after="0"/>
        <w:ind w:left="0"/>
        <w:jc w:val="both"/>
      </w:pPr>
      <w:r>
        <w:rPr>
          <w:rFonts w:ascii="Times New Roman"/>
          <w:b w:val="false"/>
          <w:i w:val="false"/>
          <w:color w:val="000000"/>
          <w:sz w:val="28"/>
        </w:rPr>
        <w:t>
      3) М. Монтессори әдістемесі бойынша мектепке дейінгі жастағы балалармен педагогикалық процесті диагностикалау және жоспарлау дағдыларын, М. Монтессори жүйесінің тұжырымдамалық идеяларын енгізу мен насихаттауда АКТ-ны қолдану дағдыларын меңгереді.</w:t>
      </w:r>
    </w:p>
    <w:bookmarkStart w:name="z86" w:id="288"/>
    <w:p>
      <w:pPr>
        <w:spacing w:after="0"/>
        <w:ind w:left="0"/>
        <w:jc w:val="left"/>
      </w:pPr>
      <w:r>
        <w:rPr>
          <w:rFonts w:ascii="Times New Roman"/>
          <w:b/>
          <w:i w:val="false"/>
          <w:color w:val="000000"/>
        </w:rPr>
        <w:t xml:space="preserve"> 3-тарау. Бағдарламаның құрылымы мен мазмұны</w:t>
      </w:r>
    </w:p>
    <w:bookmarkEnd w:id="288"/>
    <w:bookmarkStart w:name="z469" w:id="289"/>
    <w:p>
      <w:pPr>
        <w:spacing w:after="0"/>
        <w:ind w:left="0"/>
        <w:jc w:val="both"/>
      </w:pPr>
      <w:r>
        <w:rPr>
          <w:rFonts w:ascii="Times New Roman"/>
          <w:b w:val="false"/>
          <w:i w:val="false"/>
          <w:color w:val="000000"/>
          <w:sz w:val="28"/>
        </w:rPr>
        <w:t>
      6. Бағдарлама 6 модульден тұрады:</w:t>
      </w:r>
    </w:p>
    <w:bookmarkEnd w:id="289"/>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470" w:id="290"/>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290"/>
    <w:bookmarkStart w:name="z471" w:id="291"/>
    <w:p>
      <w:pPr>
        <w:spacing w:after="0"/>
        <w:ind w:left="0"/>
        <w:jc w:val="both"/>
      </w:pPr>
      <w:r>
        <w:rPr>
          <w:rFonts w:ascii="Times New Roman"/>
          <w:b w:val="false"/>
          <w:i w:val="false"/>
          <w:color w:val="000000"/>
          <w:sz w:val="28"/>
        </w:rPr>
        <w:t>
      8. Вариативті модульдің тақырыптары тыңдаушылардың кіріс сауалнамасы негізінде анықталады.</w:t>
      </w:r>
    </w:p>
    <w:bookmarkEnd w:id="291"/>
    <w:bookmarkStart w:name="z87" w:id="292"/>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292"/>
    <w:bookmarkStart w:name="z472" w:id="293"/>
    <w:p>
      <w:pPr>
        <w:spacing w:after="0"/>
        <w:ind w:left="0"/>
        <w:jc w:val="both"/>
      </w:pPr>
      <w:r>
        <w:rPr>
          <w:rFonts w:ascii="Times New Roman"/>
          <w:b w:val="false"/>
          <w:i w:val="false"/>
          <w:color w:val="000000"/>
          <w:sz w:val="28"/>
        </w:rPr>
        <w:t>
      9. Курстық оқытудың ұзақтығы 72 академиялық сағатты құрайды.</w:t>
      </w:r>
    </w:p>
    <w:bookmarkEnd w:id="293"/>
    <w:bookmarkStart w:name="z473" w:id="294"/>
    <w:p>
      <w:pPr>
        <w:spacing w:after="0"/>
        <w:ind w:left="0"/>
        <w:jc w:val="both"/>
      </w:pPr>
      <w:r>
        <w:rPr>
          <w:rFonts w:ascii="Times New Roman"/>
          <w:b w:val="false"/>
          <w:i w:val="false"/>
          <w:color w:val="000000"/>
          <w:sz w:val="28"/>
        </w:rPr>
        <w:t>
      10. Білім беру процесі бағдарламаның қосымшасы бойынша ОТЖ сәйкес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294"/>
    <w:bookmarkStart w:name="z474" w:id="295"/>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295"/>
    <w:bookmarkStart w:name="z475" w:id="296"/>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296"/>
    <w:bookmarkStart w:name="z476" w:id="297"/>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297"/>
    <w:bookmarkStart w:name="z477" w:id="298"/>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ұйымдардың</w:t>
            </w:r>
            <w:r>
              <w:br/>
            </w:r>
            <w:r>
              <w:rPr>
                <w:rFonts w:ascii="Times New Roman"/>
                <w:b w:val="false"/>
                <w:i w:val="false"/>
                <w:color w:val="000000"/>
                <w:sz w:val="20"/>
              </w:rPr>
              <w:t>басшыларына (меңгерушілеріне)</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w:t>
            </w:r>
            <w:r>
              <w:br/>
            </w:r>
            <w:r>
              <w:rPr>
                <w:rFonts w:ascii="Times New Roman"/>
                <w:b w:val="false"/>
                <w:i w:val="false"/>
                <w:color w:val="000000"/>
                <w:sz w:val="20"/>
              </w:rPr>
              <w:t>"М. Монтессори жүйесінің</w:t>
            </w:r>
            <w:r>
              <w:br/>
            </w:r>
            <w:r>
              <w:rPr>
                <w:rFonts w:ascii="Times New Roman"/>
                <w:b w:val="false"/>
                <w:i w:val="false"/>
                <w:color w:val="000000"/>
                <w:sz w:val="20"/>
              </w:rPr>
              <w:t>тұжырымдамалық идеяларын</w:t>
            </w:r>
            <w:r>
              <w:br/>
            </w:r>
            <w:r>
              <w:rPr>
                <w:rFonts w:ascii="Times New Roman"/>
                <w:b w:val="false"/>
                <w:i w:val="false"/>
                <w:color w:val="000000"/>
                <w:sz w:val="20"/>
              </w:rPr>
              <w:t>енгізу жағдайында мектепке</w:t>
            </w:r>
            <w:r>
              <w:br/>
            </w:r>
            <w:r>
              <w:rPr>
                <w:rFonts w:ascii="Times New Roman"/>
                <w:b w:val="false"/>
                <w:i w:val="false"/>
                <w:color w:val="000000"/>
                <w:sz w:val="20"/>
              </w:rPr>
              <w:t>дейінгі ұйымдардың</w:t>
            </w:r>
            <w:r>
              <w:br/>
            </w:r>
            <w:r>
              <w:rPr>
                <w:rFonts w:ascii="Times New Roman"/>
                <w:b w:val="false"/>
                <w:i w:val="false"/>
                <w:color w:val="000000"/>
                <w:sz w:val="20"/>
              </w:rPr>
              <w:t>педагогикалық процесін</w:t>
            </w:r>
            <w:r>
              <w:br/>
            </w:r>
            <w:r>
              <w:rPr>
                <w:rFonts w:ascii="Times New Roman"/>
                <w:b w:val="false"/>
                <w:i w:val="false"/>
                <w:color w:val="000000"/>
                <w:sz w:val="20"/>
              </w:rPr>
              <w:t>басқару" білім беру</w:t>
            </w:r>
            <w:r>
              <w:br/>
            </w:r>
            <w:r>
              <w:rPr>
                <w:rFonts w:ascii="Times New Roman"/>
                <w:b w:val="false"/>
                <w:i w:val="false"/>
                <w:color w:val="000000"/>
                <w:sz w:val="20"/>
              </w:rPr>
              <w:t>бағдарламасына қосымша</w:t>
            </w:r>
          </w:p>
        </w:tc>
      </w:tr>
    </w:tbl>
    <w:bookmarkStart w:name="z478" w:id="299"/>
    <w:p>
      <w:pPr>
        <w:spacing w:after="0"/>
        <w:ind w:left="0"/>
        <w:jc w:val="left"/>
      </w:pPr>
      <w:r>
        <w:rPr>
          <w:rFonts w:ascii="Times New Roman"/>
          <w:b/>
          <w:i w:val="false"/>
          <w:color w:val="000000"/>
        </w:rPr>
        <w:t xml:space="preserve"> Оқу-тақырыптық жоспар</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7634"/>
        <w:gridCol w:w="478"/>
        <w:gridCol w:w="308"/>
        <w:gridCol w:w="478"/>
        <w:gridCol w:w="308"/>
        <w:gridCol w:w="479"/>
        <w:gridCol w:w="308"/>
        <w:gridCol w:w="308"/>
        <w:gridCol w:w="337"/>
        <w:gridCol w:w="309"/>
        <w:gridCol w:w="309"/>
        <w:gridCol w:w="480"/>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Сабақтың тақырыптары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Дәрістер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Таңдау дәрісі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Тәжірибелік сабақ</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Тренинг</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Семинар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Шеберлік сыныбы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Дөңгелек үстел</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Шағын-сабақты қорғау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қорғау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тестілеу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туралы" 2007 жылғы 27 шілдедегі </w:t>
            </w:r>
            <w:r>
              <w:rPr>
                <w:rFonts w:ascii="Times New Roman"/>
                <w:b w:val="false"/>
                <w:i w:val="false"/>
                <w:color w:val="000000"/>
                <w:sz w:val="20"/>
              </w:rPr>
              <w:t>Заңындағы</w:t>
            </w:r>
            <w:r>
              <w:rPr>
                <w:rFonts w:ascii="Times New Roman"/>
                <w:b w:val="false"/>
                <w:i w:val="false"/>
                <w:color w:val="000000"/>
                <w:sz w:val="20"/>
              </w:rPr>
              <w:t xml:space="preserve"> және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бағдарламасындағы мектепке дейінгі тәрбие мен оқытудың мақсатты нысандары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ұйымдарының қызметін реттейтін нормативтік құқықтық актілер</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мектепке дейінгі тәрбие мен оқытудың жалпы білім беретін оқу бағдарламасын жүзеге асырудағы басқарушылық аспект</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стилі және көшбасшылық сатысы. Мектепке дейінгі білім беру мазмұнын жаңарту жағдайында педагогтердің көшбасшылық әлеуетін дамыту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Монтессори әдісін енгізу жағдайында мектепке дейінгі ұйымдарының қызметін басқару және бақылауды ұйымдастыру амалдары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Монтессори жүйесі бойынша пәндік-дамытушылық ортаны құруда мектепке дейінгі ұйым басшыларының басқарушылық құзыреттілігі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Монтессори жүйесінің психологиялық-педагогикалық тетіктері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Монтессори жүйесі бойынша әлеуметтік даму факторы ретінде мектепке дейінгі жастағы балалардың психо-физиологиялық сипаттамасы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Монтессори жүйесінің идеясын түсіндіруде мектеп жасына дейінгі балалардың ата-аналарын психологиялық-педагогикалық қолдау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мазмұнынының жаңаруы жағдайындағы М. Монтессори жүйесінің тұжырымдамалық негіздері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ұйымдырына М.Монтессори жүйесінің шетелдік және отандық педагогикалық тәжірибесін енгізу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Монтессори жүйесі бойынша мектеп жасына дейінгі балалармен педагогикалық қызметін жоспарлаудың ерекшеліктері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Монтессори-педагогінің жұмыс мазмұны және дайындалған пәндік-кеңістік орта</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Монтессори жүйесі бойынша педагогикалық диагностика. Бала дамуының жеке карточкасы бағдарламаны меңгерудің нәтижелерін бағалау жүйесі ретінде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басшының кәсіби құзыреттілігін қалыптастырудың деңгейін анықтау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ұйымы педагогтерінің кәсіби құзыреттілігін жетілдіруде инновациялық педагогикалық технологияны пайдалану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 басшысының АКТ-құзыреттілігін қалыптастыру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негізгі дағдыларын қалыптастыру үшін Мектепке дейінгі білім беру және оқытудың мемлекеттік жалпыға міндетті стандартының білім беру аясындағы мақсаттарымен М.Монтессори жүйесінің идеяларын кіріктіру ретінде жобаның қызметі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Монтессори әдісі бойынша "Денсаулық" білім беру аймағында тапсырмаларын жүзеге асыру үшін негіз ретінде денсаулық сақтау технологиялары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қызметті жоспарлаудың инновациялық амалдары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орнату негізінде бастауыш білімі бар мектепке дейінгі тәрбие мен оқытудың сабақтастық қағидасын жүзеге асыру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аттестациялау мектепке дейінгі ұйымдарының қызметін арттырудың тиімді факторы ретінде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негізінде мектеп жасына дейінгі балаларды оқытудың мақсаты мен нәтижесін жоспарлау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технологиясы мектепке дейінгі ұйымдары педагогтерінің кәсіби қызметінің сапасын бағалау ретінде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Кейс-технологиясы мектепке дейінгі ұйымдары педагогтерінің кәсіби құзыреттілігін жетілдіру ретінде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етуде мектепке дейінгі ұйымы басшысының рефлексивті мәдениеті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 талантты және дарынды балалармен жүйелі жұмыс ұлттық зияткерлік әлеуетін дамыту факторы ретінде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479" w:id="300"/>
    <w:p>
      <w:pPr>
        <w:spacing w:after="0"/>
        <w:ind w:left="0"/>
        <w:jc w:val="both"/>
      </w:pPr>
      <w:r>
        <w:rPr>
          <w:rFonts w:ascii="Times New Roman"/>
          <w:b w:val="false"/>
          <w:i w:val="false"/>
          <w:color w:val="000000"/>
          <w:sz w:val="28"/>
        </w:rPr>
        <w:t>
      Ескертпе: 1 академиялық сағат – 45 минут.</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79-қосымша</w:t>
            </w:r>
          </w:p>
        </w:tc>
      </w:tr>
    </w:tbl>
    <w:bookmarkStart w:name="z91" w:id="301"/>
    <w:p>
      <w:pPr>
        <w:spacing w:after="0"/>
        <w:ind w:left="0"/>
        <w:jc w:val="left"/>
      </w:pPr>
      <w:r>
        <w:rPr>
          <w:rFonts w:ascii="Times New Roman"/>
          <w:b/>
          <w:i w:val="false"/>
          <w:color w:val="000000"/>
        </w:rPr>
        <w:t xml:space="preserve"> Мектепке дейінгі ұйымдардың басшыларына (меңгерушілеріне) арналған педагогика кадрларының біліктілігін арттыру курсының "Мектепке дейінгі ұйымдарда білім беру сапасын бағалау технологиясы ретінде педагогикалық квалиметрияны пайдалану" білім беру бағдарламасы</w:t>
      </w:r>
    </w:p>
    <w:bookmarkEnd w:id="301"/>
    <w:bookmarkStart w:name="z92" w:id="302"/>
    <w:p>
      <w:pPr>
        <w:spacing w:after="0"/>
        <w:ind w:left="0"/>
        <w:jc w:val="left"/>
      </w:pPr>
      <w:r>
        <w:rPr>
          <w:rFonts w:ascii="Times New Roman"/>
          <w:b/>
          <w:i w:val="false"/>
          <w:color w:val="000000"/>
        </w:rPr>
        <w:t xml:space="preserve"> 1-тарау. Жалпы ережелер</w:t>
      </w:r>
    </w:p>
    <w:bookmarkEnd w:id="302"/>
    <w:bookmarkStart w:name="z480" w:id="303"/>
    <w:p>
      <w:pPr>
        <w:spacing w:after="0"/>
        <w:ind w:left="0"/>
        <w:jc w:val="both"/>
      </w:pPr>
      <w:r>
        <w:rPr>
          <w:rFonts w:ascii="Times New Roman"/>
          <w:b w:val="false"/>
          <w:i w:val="false"/>
          <w:color w:val="000000"/>
          <w:sz w:val="28"/>
        </w:rPr>
        <w:t>
      1. Мектепке дейінгі ұйымдардың басшыларына (меңгерушілеріне) арналған педагогика кадрларының біліктілігін арттыру курсының "Мектепке дейінгі ұйымдарда білім беру сапасын бағалау технологиясы ретінде педагогикалық квалиметрияны пайдалану" білім беру бағдарламасы (бұдан әрі – Бағдарлама) мектепке дейінгі ұйымдардың басшыларын (меңгерушілерін) оқытуды реттейді.</w:t>
      </w:r>
    </w:p>
    <w:bookmarkEnd w:id="303"/>
    <w:bookmarkStart w:name="z481" w:id="304"/>
    <w:p>
      <w:pPr>
        <w:spacing w:after="0"/>
        <w:ind w:left="0"/>
        <w:jc w:val="both"/>
      </w:pPr>
      <w:r>
        <w:rPr>
          <w:rFonts w:ascii="Times New Roman"/>
          <w:b w:val="false"/>
          <w:i w:val="false"/>
          <w:color w:val="000000"/>
          <w:sz w:val="28"/>
        </w:rPr>
        <w:t>
      2. Бағдарлама мектепке дейінгі ұйымдары басшыларының (меңгерушілерінің) білім беру сапасын бағалау технологиясы ретінде педагогикалық квалиметрияның кәсіби құзыреттілігін дамытуға бағытталған.</w:t>
      </w:r>
    </w:p>
    <w:bookmarkEnd w:id="304"/>
    <w:bookmarkStart w:name="z93" w:id="305"/>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305"/>
    <w:bookmarkStart w:name="z482" w:id="306"/>
    <w:p>
      <w:pPr>
        <w:spacing w:after="0"/>
        <w:ind w:left="0"/>
        <w:jc w:val="both"/>
      </w:pPr>
      <w:r>
        <w:rPr>
          <w:rFonts w:ascii="Times New Roman"/>
          <w:b w:val="false"/>
          <w:i w:val="false"/>
          <w:color w:val="000000"/>
          <w:sz w:val="28"/>
        </w:rPr>
        <w:t>
      3. Бағдарламаның мақсаты мектепке дейінгі ұйымдарда педагогикалық квалиметрияны білім беру қызметін жетілдіру технологиясы ретінде табысты қолдануда мектепке дейінгі ұйымдар басшыларының (меңгерушілерінің) кәсіби біліктілігін дамыту.</w:t>
      </w:r>
    </w:p>
    <w:bookmarkEnd w:id="306"/>
    <w:bookmarkStart w:name="z483" w:id="307"/>
    <w:p>
      <w:pPr>
        <w:spacing w:after="0"/>
        <w:ind w:left="0"/>
        <w:jc w:val="both"/>
      </w:pPr>
      <w:r>
        <w:rPr>
          <w:rFonts w:ascii="Times New Roman"/>
          <w:b w:val="false"/>
          <w:i w:val="false"/>
          <w:color w:val="000000"/>
          <w:sz w:val="28"/>
        </w:rPr>
        <w:t>
      4. Бағдарламаның міндеттері:</w:t>
      </w:r>
    </w:p>
    <w:bookmarkEnd w:id="307"/>
    <w:p>
      <w:pPr>
        <w:spacing w:after="0"/>
        <w:ind w:left="0"/>
        <w:jc w:val="both"/>
      </w:pPr>
      <w:r>
        <w:rPr>
          <w:rFonts w:ascii="Times New Roman"/>
          <w:b w:val="false"/>
          <w:i w:val="false"/>
          <w:color w:val="000000"/>
          <w:sz w:val="28"/>
        </w:rPr>
        <w:t xml:space="preserve">
      1) тыңдаушыларды мектепке дейінгі тәрбие және оқыту саласындағы мемлекеттік саясатпен таныстыру; </w:t>
      </w:r>
    </w:p>
    <w:p>
      <w:pPr>
        <w:spacing w:after="0"/>
        <w:ind w:left="0"/>
        <w:jc w:val="both"/>
      </w:pPr>
      <w:r>
        <w:rPr>
          <w:rFonts w:ascii="Times New Roman"/>
          <w:b w:val="false"/>
          <w:i w:val="false"/>
          <w:color w:val="000000"/>
          <w:sz w:val="28"/>
        </w:rPr>
        <w:t xml:space="preserve">
      2) стратегиялық, тактикалық, жедел басқару саласындағы білімдерін жүйелеу, тереңдету; </w:t>
      </w:r>
    </w:p>
    <w:p>
      <w:pPr>
        <w:spacing w:after="0"/>
        <w:ind w:left="0"/>
        <w:jc w:val="both"/>
      </w:pPr>
      <w:r>
        <w:rPr>
          <w:rFonts w:ascii="Times New Roman"/>
          <w:b w:val="false"/>
          <w:i w:val="false"/>
          <w:color w:val="000000"/>
          <w:sz w:val="28"/>
        </w:rPr>
        <w:t xml:space="preserve">
      3) жалпы басқару сапасының жүйесімен таныстыру; </w:t>
      </w:r>
    </w:p>
    <w:p>
      <w:pPr>
        <w:spacing w:after="0"/>
        <w:ind w:left="0"/>
        <w:jc w:val="both"/>
      </w:pPr>
      <w:r>
        <w:rPr>
          <w:rFonts w:ascii="Times New Roman"/>
          <w:b w:val="false"/>
          <w:i w:val="false"/>
          <w:color w:val="000000"/>
          <w:sz w:val="28"/>
        </w:rPr>
        <w:t>
      4) жалпы педагогикалық іс-әрекет пен педагогикалық инновацияда сандық бағалаудың сапасын теорияда және тәжірибеде таныстыру;</w:t>
      </w:r>
    </w:p>
    <w:p>
      <w:pPr>
        <w:spacing w:after="0"/>
        <w:ind w:left="0"/>
        <w:jc w:val="both"/>
      </w:pPr>
      <w:r>
        <w:rPr>
          <w:rFonts w:ascii="Times New Roman"/>
          <w:b w:val="false"/>
          <w:i w:val="false"/>
          <w:color w:val="000000"/>
          <w:sz w:val="28"/>
        </w:rPr>
        <w:t>
      5) мониторингтік зерттеулерді жүзеге асыру үшін қажетті біліктілікті дамыту (психологиялық сараптық ортаның, педагогикалық инновациялардың нәтижелілігін қадағалау);</w:t>
      </w:r>
    </w:p>
    <w:p>
      <w:pPr>
        <w:spacing w:after="0"/>
        <w:ind w:left="0"/>
        <w:jc w:val="both"/>
      </w:pPr>
      <w:r>
        <w:rPr>
          <w:rFonts w:ascii="Times New Roman"/>
          <w:b w:val="false"/>
          <w:i w:val="false"/>
          <w:color w:val="000000"/>
          <w:sz w:val="28"/>
        </w:rPr>
        <w:t>
      6) мектепке дейінгі ұйымдардың басшыларының (меңгерушілерінің) ақпараттық-коммуникациялық технологияларды қолдану құзыреттілігін дамыту.</w:t>
      </w:r>
    </w:p>
    <w:bookmarkStart w:name="z484" w:id="308"/>
    <w:p>
      <w:pPr>
        <w:spacing w:after="0"/>
        <w:ind w:left="0"/>
        <w:jc w:val="both"/>
      </w:pPr>
      <w:r>
        <w:rPr>
          <w:rFonts w:ascii="Times New Roman"/>
          <w:b w:val="false"/>
          <w:i w:val="false"/>
          <w:color w:val="000000"/>
          <w:sz w:val="28"/>
        </w:rPr>
        <w:t>
      5. Тыңдаушылар курс аяқталғаннан кейін:</w:t>
      </w:r>
    </w:p>
    <w:bookmarkEnd w:id="308"/>
    <w:p>
      <w:pPr>
        <w:spacing w:after="0"/>
        <w:ind w:left="0"/>
        <w:jc w:val="both"/>
      </w:pPr>
      <w:r>
        <w:rPr>
          <w:rFonts w:ascii="Times New Roman"/>
          <w:b w:val="false"/>
          <w:i w:val="false"/>
          <w:color w:val="000000"/>
          <w:sz w:val="28"/>
        </w:rPr>
        <w:t>
      1) білім беру саласындағы мемлекеттік саясаттың басым бағыттарын, мектепке дейінгі ұйымдардың басшыларының (меңгерушілерінің) қызметін реттейтін нормативтік құқықтық актілерді, білім беру қызметінің сапасын белгілейтін квалиметриялық мониторингтің теориялық негіздерін біледі;</w:t>
      </w:r>
    </w:p>
    <w:p>
      <w:pPr>
        <w:spacing w:after="0"/>
        <w:ind w:left="0"/>
        <w:jc w:val="both"/>
      </w:pPr>
      <w:r>
        <w:rPr>
          <w:rFonts w:ascii="Times New Roman"/>
          <w:b w:val="false"/>
          <w:i w:val="false"/>
          <w:color w:val="000000"/>
          <w:sz w:val="28"/>
        </w:rPr>
        <w:t>
      2) мектепке дейінгі тәрбие мен оқыту ұйымының даму стратегиясын жасауда, мектепке дейінгі тәрбие мен оқытуда басқару сапасы қызметінің нәтижесін болжауды қолдана алады;</w:t>
      </w:r>
    </w:p>
    <w:p>
      <w:pPr>
        <w:spacing w:after="0"/>
        <w:ind w:left="0"/>
        <w:jc w:val="both"/>
      </w:pPr>
      <w:r>
        <w:rPr>
          <w:rFonts w:ascii="Times New Roman"/>
          <w:b w:val="false"/>
          <w:i w:val="false"/>
          <w:color w:val="000000"/>
          <w:sz w:val="28"/>
        </w:rPr>
        <w:t>
      3) квалиметриялық өлшеулерді аналитика-логикалық өңдеу әдісін, квалиметриялық өлшемдерді жүргізу үшін заманауи компьютерлік технологияларды меңгереді.</w:t>
      </w:r>
    </w:p>
    <w:bookmarkStart w:name="z94" w:id="309"/>
    <w:p>
      <w:pPr>
        <w:spacing w:after="0"/>
        <w:ind w:left="0"/>
        <w:jc w:val="left"/>
      </w:pPr>
      <w:r>
        <w:rPr>
          <w:rFonts w:ascii="Times New Roman"/>
          <w:b/>
          <w:i w:val="false"/>
          <w:color w:val="000000"/>
        </w:rPr>
        <w:t xml:space="preserve"> 3-тарау. Бағдарламаның құрылымы мен мазмұны</w:t>
      </w:r>
    </w:p>
    <w:bookmarkEnd w:id="309"/>
    <w:bookmarkStart w:name="z485" w:id="310"/>
    <w:p>
      <w:pPr>
        <w:spacing w:after="0"/>
        <w:ind w:left="0"/>
        <w:jc w:val="both"/>
      </w:pPr>
      <w:r>
        <w:rPr>
          <w:rFonts w:ascii="Times New Roman"/>
          <w:b w:val="false"/>
          <w:i w:val="false"/>
          <w:color w:val="000000"/>
          <w:sz w:val="28"/>
        </w:rPr>
        <w:t>
      6. Бағдарлама 6 модульдерден тұрады:</w:t>
      </w:r>
    </w:p>
    <w:bookmarkEnd w:id="310"/>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xml:space="preserve">
      6) вариативтік. </w:t>
      </w:r>
    </w:p>
    <w:bookmarkStart w:name="z486" w:id="311"/>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311"/>
    <w:bookmarkStart w:name="z487" w:id="312"/>
    <w:p>
      <w:pPr>
        <w:spacing w:after="0"/>
        <w:ind w:left="0"/>
        <w:jc w:val="both"/>
      </w:pPr>
      <w:r>
        <w:rPr>
          <w:rFonts w:ascii="Times New Roman"/>
          <w:b w:val="false"/>
          <w:i w:val="false"/>
          <w:color w:val="000000"/>
          <w:sz w:val="28"/>
        </w:rPr>
        <w:t>
      8. Вариативті модульдің тақырыптары тыңдаушылардың кіріс сауалнамасы негізінде анықталады.</w:t>
      </w:r>
    </w:p>
    <w:bookmarkEnd w:id="312"/>
    <w:bookmarkStart w:name="z95" w:id="313"/>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313"/>
    <w:bookmarkStart w:name="z488" w:id="314"/>
    <w:p>
      <w:pPr>
        <w:spacing w:after="0"/>
        <w:ind w:left="0"/>
        <w:jc w:val="both"/>
      </w:pPr>
      <w:r>
        <w:rPr>
          <w:rFonts w:ascii="Times New Roman"/>
          <w:b w:val="false"/>
          <w:i w:val="false"/>
          <w:color w:val="000000"/>
          <w:sz w:val="28"/>
        </w:rPr>
        <w:t>
      9. Курстық оқытудың ұзақтығы 72 академиялық сағатты құрайды.</w:t>
      </w:r>
    </w:p>
    <w:bookmarkEnd w:id="314"/>
    <w:bookmarkStart w:name="z489" w:id="315"/>
    <w:p>
      <w:pPr>
        <w:spacing w:after="0"/>
        <w:ind w:left="0"/>
        <w:jc w:val="both"/>
      </w:pPr>
      <w:r>
        <w:rPr>
          <w:rFonts w:ascii="Times New Roman"/>
          <w:b w:val="false"/>
          <w:i w:val="false"/>
          <w:color w:val="000000"/>
          <w:sz w:val="28"/>
        </w:rPr>
        <w:t>
      10. Білім беру процесі бағдарламаның қосымшасы бойынша ОТЖ сәйкес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315"/>
    <w:bookmarkStart w:name="z490" w:id="316"/>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316"/>
    <w:bookmarkStart w:name="z491" w:id="317"/>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317"/>
    <w:bookmarkStart w:name="z492" w:id="318"/>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318"/>
    <w:bookmarkStart w:name="z493" w:id="319"/>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ұйымдардың</w:t>
            </w:r>
            <w:r>
              <w:br/>
            </w:r>
            <w:r>
              <w:rPr>
                <w:rFonts w:ascii="Times New Roman"/>
                <w:b w:val="false"/>
                <w:i w:val="false"/>
                <w:color w:val="000000"/>
                <w:sz w:val="20"/>
              </w:rPr>
              <w:t>басшыларына (меңгерушілеріне)</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"Мектепке</w:t>
            </w:r>
            <w:r>
              <w:br/>
            </w:r>
            <w:r>
              <w:rPr>
                <w:rFonts w:ascii="Times New Roman"/>
                <w:b w:val="false"/>
                <w:i w:val="false"/>
                <w:color w:val="000000"/>
                <w:sz w:val="20"/>
              </w:rPr>
              <w:t>дейінгі ұйымдарда білім беру</w:t>
            </w:r>
            <w:r>
              <w:br/>
            </w:r>
            <w:r>
              <w:rPr>
                <w:rFonts w:ascii="Times New Roman"/>
                <w:b w:val="false"/>
                <w:i w:val="false"/>
                <w:color w:val="000000"/>
                <w:sz w:val="20"/>
              </w:rPr>
              <w:t>сапасын бағалау технологиясы</w:t>
            </w:r>
            <w:r>
              <w:br/>
            </w:r>
            <w:r>
              <w:rPr>
                <w:rFonts w:ascii="Times New Roman"/>
                <w:b w:val="false"/>
                <w:i w:val="false"/>
                <w:color w:val="000000"/>
                <w:sz w:val="20"/>
              </w:rPr>
              <w:t>ретінде педагогикалық</w:t>
            </w:r>
            <w:r>
              <w:br/>
            </w:r>
            <w:r>
              <w:rPr>
                <w:rFonts w:ascii="Times New Roman"/>
                <w:b w:val="false"/>
                <w:i w:val="false"/>
                <w:color w:val="000000"/>
                <w:sz w:val="20"/>
              </w:rPr>
              <w:t>квалиметрияны пайдалану"</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494" w:id="320"/>
    <w:p>
      <w:pPr>
        <w:spacing w:after="0"/>
        <w:ind w:left="0"/>
        <w:jc w:val="left"/>
      </w:pPr>
      <w:r>
        <w:rPr>
          <w:rFonts w:ascii="Times New Roman"/>
          <w:b/>
          <w:i w:val="false"/>
          <w:color w:val="000000"/>
        </w:rPr>
        <w:t xml:space="preserve"> Оқу-тақырыптық жоспар</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750"/>
        <w:gridCol w:w="423"/>
        <w:gridCol w:w="272"/>
        <w:gridCol w:w="423"/>
        <w:gridCol w:w="272"/>
        <w:gridCol w:w="423"/>
        <w:gridCol w:w="273"/>
        <w:gridCol w:w="273"/>
        <w:gridCol w:w="273"/>
        <w:gridCol w:w="298"/>
        <w:gridCol w:w="273"/>
        <w:gridCol w:w="273"/>
        <w:gridCol w:w="424"/>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 тақырыптары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Дәрістер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Таңдау дәрісі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Тәжірибелік сабақ</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Тренинг</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Семинар</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Шеберлік сыныбы</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КТС</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Дөңгелек үстел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Шағын-сабақты қорау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қорғау</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тестілеу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 және педагогикалық қызметкерлердің әрекетін реттейтін нормативтік құқықтық актілер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туралы" 2007 жылғы 27 шілдедегі </w:t>
            </w:r>
            <w:r>
              <w:rPr>
                <w:rFonts w:ascii="Times New Roman"/>
                <w:b w:val="false"/>
                <w:i w:val="false"/>
                <w:color w:val="000000"/>
                <w:sz w:val="20"/>
              </w:rPr>
              <w:t>Заңындағы</w:t>
            </w:r>
            <w:r>
              <w:rPr>
                <w:rFonts w:ascii="Times New Roman"/>
                <w:b w:val="false"/>
                <w:i w:val="false"/>
                <w:color w:val="000000"/>
                <w:sz w:val="20"/>
              </w:rPr>
              <w:t xml:space="preserve"> мектепке дейінгі тәрбие мен оқытудың мақсатты нысандары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дамытудағы басқару және көшбасшылық</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берудің сапасын басқарудағы квалиметриялық амал</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менеджменттегі корпоративтік мәдениет</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басқару негіздері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диагностикадағы әдіснамалық амалдар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ұжымды басқарудың психологиялық негіздері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 рефлексифтік басқаруы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"білім сапасы" түсініктері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мен оқыту саласындағы Халықаралық сапа стандарты ИСО 9001-2000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квалиметрияның әдіснамалық негіздері мен мәні. Бағалау объектілері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менторинг және коучинг әдісін қолдану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жұмыстарында квалиметриялық әдістемесін қолдану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Балабақшаны дамыту бағдарламасынан үзінділерді панорамалық қорғау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квалиметрия мектепке дейінгі ұйымының сапасын бағалау құралы ретінде</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қалыптасқан құзыреттілігін анықтау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"Кейс-стади" мектепке дейінгі тәрбие және оқыту ұйымы басшысының (меңгерушісінің) функционалдық сауаттылығын қалыптастыратын әдіс ретінде</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білім беру ұйымдарындағы басым бағыты – (Science, Technology, Engineering, Math–Сайнс Технолоджи Инжиниринг Мас) (бұдан әрі - STEM)</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беруді жаңарту жағдайында басшысының (меңгерушісінің) ақпараттық-коммуникациялық технология құзыреттілігін қалыптастыру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қалыпты реттеу әдістері. Педагогикалық шеберлікті диагностикалау және өлшеу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стратегиялық жоспарлау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су тасқыны, өрт, жер сілкінісі қаупі жағдайында өз әрекетін реттеу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даму сапасының мониторингтік жүйесі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 білім берудегі (Science, Technology, Engineering, Math –Сайнс Технолоджи Инжиниринг Мас) STEM-технологиясы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технология педагогикалық жүйенің жобасы ретінде</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ұйымдастырудың жаңа амалдары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амал негізінде оқу-тәрбие процесін ұйымдастыру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интеллектуалдық әлеуетін дамыту факторы ретінде дарынды және талантты балалармен жұмыс жасау жүйесі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басқару ретінде – коучинг әдісі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тәрбие процесінің ерекшеліктері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Тұлғалық-іс-әрекеттік, құзыреттілік тәсілдер білім беру философиясының жаңа болмысы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495" w:id="321"/>
    <w:p>
      <w:pPr>
        <w:spacing w:after="0"/>
        <w:ind w:left="0"/>
        <w:jc w:val="both"/>
      </w:pPr>
      <w:r>
        <w:rPr>
          <w:rFonts w:ascii="Times New Roman"/>
          <w:b w:val="false"/>
          <w:i w:val="false"/>
          <w:color w:val="000000"/>
          <w:sz w:val="28"/>
        </w:rPr>
        <w:t>
      Ескертпе: 1 академиялық сағат – 45 минут.</w:t>
      </w:r>
    </w:p>
    <w:bookmarkEnd w:id="321"/>
    <w:bookmarkStart w:name="z843" w:id="3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12-қосымша</w:t>
      </w:r>
    </w:p>
    <w:bookmarkEnd w:id="3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80-қосымша</w:t>
      </w:r>
    </w:p>
    <w:bookmarkStart w:name="z97" w:id="323"/>
    <w:p>
      <w:pPr>
        <w:spacing w:after="0"/>
        <w:ind w:left="0"/>
        <w:jc w:val="left"/>
      </w:pPr>
      <w:r>
        <w:rPr>
          <w:rFonts w:ascii="Times New Roman"/>
          <w:b/>
          <w:i w:val="false"/>
          <w:color w:val="000000"/>
        </w:rPr>
        <w:t xml:space="preserve"> Мектепке дейінгі ұйымдардың басшыларына (меңгерушілеріне), әдіскерлеріне арналған педагогика кадрларының біліктілігін арттыру курсының "Мектепке дейінгі ұйымдарда апатты жағдайлар қаупін төмендету" білім беру бағдарламасы</w:t>
      </w:r>
    </w:p>
    <w:bookmarkEnd w:id="323"/>
    <w:bookmarkStart w:name="z98" w:id="324"/>
    <w:p>
      <w:pPr>
        <w:spacing w:after="0"/>
        <w:ind w:left="0"/>
        <w:jc w:val="left"/>
      </w:pPr>
      <w:r>
        <w:rPr>
          <w:rFonts w:ascii="Times New Roman"/>
          <w:b/>
          <w:i w:val="false"/>
          <w:color w:val="000000"/>
        </w:rPr>
        <w:t xml:space="preserve"> 1-тарау. Жалпы ережелер</w:t>
      </w:r>
    </w:p>
    <w:bookmarkEnd w:id="324"/>
    <w:bookmarkStart w:name="z497" w:id="325"/>
    <w:p>
      <w:pPr>
        <w:spacing w:after="0"/>
        <w:ind w:left="0"/>
        <w:jc w:val="both"/>
      </w:pPr>
      <w:r>
        <w:rPr>
          <w:rFonts w:ascii="Times New Roman"/>
          <w:b w:val="false"/>
          <w:i w:val="false"/>
          <w:color w:val="000000"/>
          <w:sz w:val="28"/>
        </w:rPr>
        <w:t>
      1. Мектепке дейінгі ұйымдардың басшыларына (меңгерушілеріне), әдіскерлеріне арналған педагогика кадрларының біліктілігін арттыру курсының "Мектепке дейінгі ұйымдарда апатты жағдайлар қаупін төмендету" білім беру бағдарламасы (бұдан әрі – Бағдарлама) мектепке дейінгі ұйымдардың басшыларын (меңгерушілерін), әдіскерлерін оқытуды реттейді.</w:t>
      </w:r>
    </w:p>
    <w:bookmarkEnd w:id="325"/>
    <w:bookmarkStart w:name="z498" w:id="326"/>
    <w:p>
      <w:pPr>
        <w:spacing w:after="0"/>
        <w:ind w:left="0"/>
        <w:jc w:val="both"/>
      </w:pPr>
      <w:r>
        <w:rPr>
          <w:rFonts w:ascii="Times New Roman"/>
          <w:b w:val="false"/>
          <w:i w:val="false"/>
          <w:color w:val="000000"/>
          <w:sz w:val="28"/>
        </w:rPr>
        <w:t>
      2. Бағдарлама инновациялық педагогикалық технологияларды пайдаланып, оқытудағы қызметтік амалдарды ескере отырып мектепке дейінгі ұйымдарда апат қаупін төмендету мәселесі бойынша мектепке дейінгі ұйымдардың басшыларының (меңгерушілерінің), әдіскерлерінің кәсіби құзыреттілігін арттыруға бағытталған.</w:t>
      </w:r>
    </w:p>
    <w:bookmarkEnd w:id="326"/>
    <w:bookmarkStart w:name="z99" w:id="327"/>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327"/>
    <w:bookmarkStart w:name="z499" w:id="328"/>
    <w:p>
      <w:pPr>
        <w:spacing w:after="0"/>
        <w:ind w:left="0"/>
        <w:jc w:val="both"/>
      </w:pPr>
      <w:r>
        <w:rPr>
          <w:rFonts w:ascii="Times New Roman"/>
          <w:b w:val="false"/>
          <w:i w:val="false"/>
          <w:color w:val="000000"/>
          <w:sz w:val="28"/>
        </w:rPr>
        <w:t>
      3. Бағдарламаның мақсаты апатты және төтенше жағдайларда қауіпсіз мінез-құлық негіздеріне мектеп жасына дейінгі балаларды оқытуды тиімді модельдеу мәселелері бойынша мектепке дейінгі ұйымдардың басшыларының (меңгерушілерінің), әдіскерлерінің кәсіби құзыреттілік деңгейлерін арттыру.</w:t>
      </w:r>
    </w:p>
    <w:bookmarkEnd w:id="328"/>
    <w:bookmarkStart w:name="z500" w:id="329"/>
    <w:p>
      <w:pPr>
        <w:spacing w:after="0"/>
        <w:ind w:left="0"/>
        <w:jc w:val="both"/>
      </w:pPr>
      <w:r>
        <w:rPr>
          <w:rFonts w:ascii="Times New Roman"/>
          <w:b w:val="false"/>
          <w:i w:val="false"/>
          <w:color w:val="000000"/>
          <w:sz w:val="28"/>
        </w:rPr>
        <w:t xml:space="preserve">
      4. Бағдарламаның міндеттері: </w:t>
      </w:r>
    </w:p>
    <w:bookmarkEnd w:id="329"/>
    <w:p>
      <w:pPr>
        <w:spacing w:after="0"/>
        <w:ind w:left="0"/>
        <w:jc w:val="both"/>
      </w:pPr>
      <w:r>
        <w:rPr>
          <w:rFonts w:ascii="Times New Roman"/>
          <w:b w:val="false"/>
          <w:i w:val="false"/>
          <w:color w:val="000000"/>
          <w:sz w:val="28"/>
        </w:rPr>
        <w:t>
      1) апатты жағдайлар қаупін төмендету бойынша мектепке дейінгі ұйымдардың қызметін реттейтін нормативтік құқықтық актілерді зерделеу;</w:t>
      </w:r>
    </w:p>
    <w:p>
      <w:pPr>
        <w:spacing w:after="0"/>
        <w:ind w:left="0"/>
        <w:jc w:val="both"/>
      </w:pPr>
      <w:r>
        <w:rPr>
          <w:rFonts w:ascii="Times New Roman"/>
          <w:b w:val="false"/>
          <w:i w:val="false"/>
          <w:color w:val="000000"/>
          <w:sz w:val="28"/>
        </w:rPr>
        <w:t xml:space="preserve">
      2) төтенше жағдайлар қаупін төмендету бойынша мектепке дейінгі ұйымдардағы басқарушы (меңгеруші) қызметтерді жетілдірудегі жобалау амалдарын, бағалау құралдарын қолдану мәселелерін қарастыру; </w:t>
      </w:r>
    </w:p>
    <w:p>
      <w:pPr>
        <w:spacing w:after="0"/>
        <w:ind w:left="0"/>
        <w:jc w:val="both"/>
      </w:pPr>
      <w:r>
        <w:rPr>
          <w:rFonts w:ascii="Times New Roman"/>
          <w:b w:val="false"/>
          <w:i w:val="false"/>
          <w:color w:val="000000"/>
          <w:sz w:val="28"/>
        </w:rPr>
        <w:t>
      3) апатты жағдайлар қаупін төмендетуді оқыту кезінде психологиялық қолайлы орта құру үшін балалардың ата-аналармен қарым-қатынас жасау дағдыларын қалыптастыру;</w:t>
      </w:r>
    </w:p>
    <w:p>
      <w:pPr>
        <w:spacing w:after="0"/>
        <w:ind w:left="0"/>
        <w:jc w:val="both"/>
      </w:pPr>
      <w:r>
        <w:rPr>
          <w:rFonts w:ascii="Times New Roman"/>
          <w:b w:val="false"/>
          <w:i w:val="false"/>
          <w:color w:val="000000"/>
          <w:sz w:val="28"/>
        </w:rPr>
        <w:t>
      4) мектепке дейінгі ұйымдардың апатты жағдайлар қаупін төмендету бойынша білім беру жұмысының бағыттары мен негізгі принциптерін ашу;</w:t>
      </w:r>
    </w:p>
    <w:p>
      <w:pPr>
        <w:spacing w:after="0"/>
        <w:ind w:left="0"/>
        <w:jc w:val="both"/>
      </w:pPr>
      <w:r>
        <w:rPr>
          <w:rFonts w:ascii="Times New Roman"/>
          <w:b w:val="false"/>
          <w:i w:val="false"/>
          <w:color w:val="000000"/>
          <w:sz w:val="28"/>
        </w:rPr>
        <w:t>
      5) мектеп жасына дейінгі балаларды қауіпсіз мінез-құлық негіздеріне оқытудағы "Қорғаубек сабақтары" курсы бағдарламасының модульдерінің мазмұнын қарастыру;</w:t>
      </w:r>
    </w:p>
    <w:p>
      <w:pPr>
        <w:spacing w:after="0"/>
        <w:ind w:left="0"/>
        <w:jc w:val="both"/>
      </w:pPr>
      <w:r>
        <w:rPr>
          <w:rFonts w:ascii="Times New Roman"/>
          <w:b w:val="false"/>
          <w:i w:val="false"/>
          <w:color w:val="000000"/>
          <w:sz w:val="28"/>
        </w:rPr>
        <w:t>
      6) мектеп жасына дейінгі балаларды табиғи апаттар мен төтенше жағдайлар кезіндегі қауіпсіз мінез-құлық негіздеріне оқытуда педагогикалық инновацияларды және ақпараттық-коммуникациялық технологияларын (бұдан әрі- АКТ) қолдану қабілеттерін дамыту.</w:t>
      </w:r>
    </w:p>
    <w:bookmarkStart w:name="z501" w:id="330"/>
    <w:p>
      <w:pPr>
        <w:spacing w:after="0"/>
        <w:ind w:left="0"/>
        <w:jc w:val="both"/>
      </w:pPr>
      <w:r>
        <w:rPr>
          <w:rFonts w:ascii="Times New Roman"/>
          <w:b w:val="false"/>
          <w:i w:val="false"/>
          <w:color w:val="000000"/>
          <w:sz w:val="28"/>
        </w:rPr>
        <w:t xml:space="preserve">
      5. Тыңдаушылар курс соңында: </w:t>
      </w:r>
    </w:p>
    <w:bookmarkEnd w:id="330"/>
    <w:p>
      <w:pPr>
        <w:spacing w:after="0"/>
        <w:ind w:left="0"/>
        <w:jc w:val="both"/>
      </w:pPr>
      <w:r>
        <w:rPr>
          <w:rFonts w:ascii="Times New Roman"/>
          <w:b w:val="false"/>
          <w:i w:val="false"/>
          <w:color w:val="000000"/>
          <w:sz w:val="28"/>
        </w:rPr>
        <w:t>
      1) апатты жағдайлар қаупін төмендету бойынша мектепке дейінгі ұйымдардың қызметін реттейтін нормативтік құқықтық актілерді, мектеп жасына дейінгі балаларды қауіпсіз мінез-құлық негіздеріне оқытудағы "Қорғаубек сабақтары" курсының бағдарламасының модульдерінің мазмұнын біледі;</w:t>
      </w:r>
    </w:p>
    <w:p>
      <w:pPr>
        <w:spacing w:after="0"/>
        <w:ind w:left="0"/>
        <w:jc w:val="both"/>
      </w:pPr>
      <w:r>
        <w:rPr>
          <w:rFonts w:ascii="Times New Roman"/>
          <w:b w:val="false"/>
          <w:i w:val="false"/>
          <w:color w:val="000000"/>
          <w:sz w:val="28"/>
        </w:rPr>
        <w:t>
      2) апатты жағдайлар қаупін төмендету бойынша білім беру процесін ұйымдастыру барысында мектеп жасына дейінгі балаларды оқытудың негізгі принциптерін, мектеп жасына дейінгі балаларды табиғи апаттар мен төтенше жағдайлар кезіндегі қауіпсіз мінез-құлық негіздеріне оқытуда педагогикалық инновацияларды және АКТ-технологияларын қолдана алады;</w:t>
      </w:r>
    </w:p>
    <w:p>
      <w:pPr>
        <w:spacing w:after="0"/>
        <w:ind w:left="0"/>
        <w:jc w:val="both"/>
      </w:pPr>
      <w:r>
        <w:rPr>
          <w:rFonts w:ascii="Times New Roman"/>
          <w:b w:val="false"/>
          <w:i w:val="false"/>
          <w:color w:val="000000"/>
          <w:sz w:val="28"/>
        </w:rPr>
        <w:t>
      3) төтенше жағдайлар қаупін төмендету бойынша мектепке дейінгі ұйымдардағы басқарушы (меңгеруші), әдіскерлік қызметтерді жетілдірудегі жобалау амалдарын, бағалау құралдарын қолдану дағдыларын, апатты жағдайларда қаупін төмендетуді оқыту кезінде психологиялық қолайлығын құру үшін балалармен және ата-аналармен қарым-қатынас жасау дағдыларын меңгереді.</w:t>
      </w:r>
    </w:p>
    <w:bookmarkStart w:name="z100" w:id="331"/>
    <w:p>
      <w:pPr>
        <w:spacing w:after="0"/>
        <w:ind w:left="0"/>
        <w:jc w:val="left"/>
      </w:pPr>
      <w:r>
        <w:rPr>
          <w:rFonts w:ascii="Times New Roman"/>
          <w:b/>
          <w:i w:val="false"/>
          <w:color w:val="000000"/>
        </w:rPr>
        <w:t xml:space="preserve"> 3-тарау. Бағдарламаның құрылымы мен мазмұны</w:t>
      </w:r>
    </w:p>
    <w:bookmarkEnd w:id="331"/>
    <w:bookmarkStart w:name="z502" w:id="332"/>
    <w:p>
      <w:pPr>
        <w:spacing w:after="0"/>
        <w:ind w:left="0"/>
        <w:jc w:val="both"/>
      </w:pPr>
      <w:r>
        <w:rPr>
          <w:rFonts w:ascii="Times New Roman"/>
          <w:b w:val="false"/>
          <w:i w:val="false"/>
          <w:color w:val="000000"/>
          <w:sz w:val="28"/>
        </w:rPr>
        <w:t>
      6. Бағдарлама 6 модульдерден тұрады:</w:t>
      </w:r>
    </w:p>
    <w:bookmarkEnd w:id="332"/>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xml:space="preserve">
      6) вариативтік. </w:t>
      </w:r>
    </w:p>
    <w:bookmarkStart w:name="z503" w:id="333"/>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333"/>
    <w:bookmarkStart w:name="z504" w:id="334"/>
    <w:p>
      <w:pPr>
        <w:spacing w:after="0"/>
        <w:ind w:left="0"/>
        <w:jc w:val="both"/>
      </w:pPr>
      <w:r>
        <w:rPr>
          <w:rFonts w:ascii="Times New Roman"/>
          <w:b w:val="false"/>
          <w:i w:val="false"/>
          <w:color w:val="000000"/>
          <w:sz w:val="28"/>
        </w:rPr>
        <w:t>
      8. Вариативті модульдің тақырыптары тыңдаушылардың кіріс сауалнамасы негізінде анықталады.</w:t>
      </w:r>
    </w:p>
    <w:bookmarkEnd w:id="334"/>
    <w:bookmarkStart w:name="z101" w:id="335"/>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335"/>
    <w:bookmarkStart w:name="z505" w:id="336"/>
    <w:p>
      <w:pPr>
        <w:spacing w:after="0"/>
        <w:ind w:left="0"/>
        <w:jc w:val="both"/>
      </w:pPr>
      <w:r>
        <w:rPr>
          <w:rFonts w:ascii="Times New Roman"/>
          <w:b w:val="false"/>
          <w:i w:val="false"/>
          <w:color w:val="000000"/>
          <w:sz w:val="28"/>
        </w:rPr>
        <w:t>
      9. Курстық оқытудың ұзақтығы 72 академиялық сағатты құрайды.</w:t>
      </w:r>
    </w:p>
    <w:bookmarkEnd w:id="336"/>
    <w:bookmarkStart w:name="z506" w:id="337"/>
    <w:p>
      <w:pPr>
        <w:spacing w:after="0"/>
        <w:ind w:left="0"/>
        <w:jc w:val="both"/>
      </w:pPr>
      <w:r>
        <w:rPr>
          <w:rFonts w:ascii="Times New Roman"/>
          <w:b w:val="false"/>
          <w:i w:val="false"/>
          <w:color w:val="000000"/>
          <w:sz w:val="28"/>
        </w:rPr>
        <w:t>
      10. Білім беру процесі бағдарламаның қосымшасы бойынша ОТЖ сәйкес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337"/>
    <w:bookmarkStart w:name="z507" w:id="338"/>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338"/>
    <w:bookmarkStart w:name="z508" w:id="339"/>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339"/>
    <w:bookmarkStart w:name="z509" w:id="340"/>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340"/>
    <w:bookmarkStart w:name="z510" w:id="341"/>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ұйымдардың</w:t>
            </w:r>
            <w:r>
              <w:br/>
            </w:r>
            <w:r>
              <w:rPr>
                <w:rFonts w:ascii="Times New Roman"/>
                <w:b w:val="false"/>
                <w:i w:val="false"/>
                <w:color w:val="000000"/>
                <w:sz w:val="20"/>
              </w:rPr>
              <w:t>басшыларына</w:t>
            </w:r>
            <w:r>
              <w:br/>
            </w:r>
            <w:r>
              <w:rPr>
                <w:rFonts w:ascii="Times New Roman"/>
                <w:b w:val="false"/>
                <w:i w:val="false"/>
                <w:color w:val="000000"/>
                <w:sz w:val="20"/>
              </w:rPr>
              <w:t>(меңгерушілеріне),</w:t>
            </w:r>
            <w:r>
              <w:br/>
            </w:r>
            <w:r>
              <w:rPr>
                <w:rFonts w:ascii="Times New Roman"/>
                <w:b w:val="false"/>
                <w:i w:val="false"/>
                <w:color w:val="000000"/>
                <w:sz w:val="20"/>
              </w:rPr>
              <w:t>әдіскерлеріне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"Мектепке дейінгі ұйымдарда</w:t>
            </w:r>
            <w:r>
              <w:br/>
            </w:r>
            <w:r>
              <w:rPr>
                <w:rFonts w:ascii="Times New Roman"/>
                <w:b w:val="false"/>
                <w:i w:val="false"/>
                <w:color w:val="000000"/>
                <w:sz w:val="20"/>
              </w:rPr>
              <w:t>апатты жағдайлар қаупін</w:t>
            </w:r>
            <w:r>
              <w:br/>
            </w:r>
            <w:r>
              <w:rPr>
                <w:rFonts w:ascii="Times New Roman"/>
                <w:b w:val="false"/>
                <w:i w:val="false"/>
                <w:color w:val="000000"/>
                <w:sz w:val="20"/>
              </w:rPr>
              <w:t>төмендету" білім беру</w:t>
            </w:r>
            <w:r>
              <w:br/>
            </w:r>
            <w:r>
              <w:rPr>
                <w:rFonts w:ascii="Times New Roman"/>
                <w:b w:val="false"/>
                <w:i w:val="false"/>
                <w:color w:val="000000"/>
                <w:sz w:val="20"/>
              </w:rPr>
              <w:t>бағдарламасына қосымша</w:t>
            </w:r>
          </w:p>
        </w:tc>
      </w:tr>
    </w:tbl>
    <w:bookmarkStart w:name="z511" w:id="342"/>
    <w:p>
      <w:pPr>
        <w:spacing w:after="0"/>
        <w:ind w:left="0"/>
        <w:jc w:val="left"/>
      </w:pPr>
      <w:r>
        <w:rPr>
          <w:rFonts w:ascii="Times New Roman"/>
          <w:b/>
          <w:i w:val="false"/>
          <w:color w:val="000000"/>
        </w:rPr>
        <w:t xml:space="preserve"> Оқу-тақырыптық жоспар</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4276"/>
        <w:gridCol w:w="750"/>
        <w:gridCol w:w="483"/>
        <w:gridCol w:w="750"/>
        <w:gridCol w:w="750"/>
        <w:gridCol w:w="483"/>
        <w:gridCol w:w="484"/>
        <w:gridCol w:w="751"/>
        <w:gridCol w:w="484"/>
        <w:gridCol w:w="484"/>
        <w:gridCol w:w="484"/>
        <w:gridCol w:w="484"/>
        <w:gridCol w:w="752"/>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 тақырыптары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Дәрістер</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Таңдау дәрісі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Тәжірибелік сабақ</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Тренинг</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Семинар</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Шеберлік сыныбы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КТС</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Конференция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Дөңгелек үстел</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қорғау</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тестілеу</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27 шілдедегі Қазақстан Республикасы "Білім туралы" </w:t>
            </w:r>
            <w:r>
              <w:rPr>
                <w:rFonts w:ascii="Times New Roman"/>
                <w:b w:val="false"/>
                <w:i w:val="false"/>
                <w:color w:val="000000"/>
                <w:sz w:val="20"/>
              </w:rPr>
              <w:t>Заңындағы</w:t>
            </w:r>
            <w:r>
              <w:rPr>
                <w:rFonts w:ascii="Times New Roman"/>
                <w:b w:val="false"/>
                <w:i w:val="false"/>
                <w:color w:val="000000"/>
                <w:sz w:val="20"/>
              </w:rPr>
              <w:t xml:space="preserve"> мектепке дейінгі тәрбие мен оқытудың мақсатты нысандары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қызметіндегі нормативтік құқықтық негіздер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 қауіпін төмендетуде мектепке дейінгі білім беру жүйесінің рөлі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 қаупін төмендету мәселесі бойынша мектепке дейінгі білім беру ұйымдарының меңгерушісінің басқарушылық қызметінің негізгі аспектілері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мінез-құлық негізі бойынша мектеп жасына дейінгі балалардың дағдылары мен іскерлігінің даму деңгейін бағалау және бақылау жүйесін жетілдіру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 қаупін төмендету мәселесі бойынша басқарушылық қызметті жоспарлаудағы инновациялық амалдар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білім беру ортасын және балалар жарақаттануының профилактикасын құрудағы мектепке дейінгі ұйым басшысының рөлі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 мен төтенше жағдайлар кезіндегі қауіпсіз мінез-құлық негіздеріне балаларды оқытудағы психологиялық аспектілер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 қаупін төмендету бойынша мектеп жасына дейінгі балалармен жұмысты психологиялық-педгогикалық сүйемелдеудің ерек-шеліктері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қауіпсіз мінез-құлқын қалыптастыру бойынша ата-аналармен жұмысты психологиялық-педагогикалық сүйемелдеу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Мемлекеттік жалпыға міндетті білім беру стандарттарының білім беру бағыттарын интеграциялау мектеп жасына дейінгі балалардың қауіпсіз мінез-құлық дағдыларын қалыптастыру шарты ретінде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Мекттепке дейінгі білім беру ұйымдарында апатты жағдайлар қаупін төмендету бойынша білім беру үдерісін әдістемелік қамтамасыз ету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 қаупін төмендету бойынша мектеп жасына дейінгі балаларды оқытудағы әдіснамалық ұстанымдар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қауіпсіз мінез-құлық негіздеріне оқыту "Қорғаубек сабақтары" курсының бағдарламасы модульдері аясында жүзеге асырылады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апатты жағдайлар қаупін төмендету бойынша Отандық және шетелдік педагогикалық тәжірбие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 қаупін төмендету бойынша мектепке дейінгі білім беру қызметкерлерінің кәсіби құзыреттіліктерін қалыптастыру деңгейін анықтау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апатты жағдайлар қаупін төмен-дету мәселелері бойынша АКТ –технологияларын ендіру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 табиғи апаттар мен төтенше жағдайлар кезіндегі қауіпсіз мінез-құлық негіздеріне оқытуда инновациялық педагогикалық технологияларды қолдану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жасына дейінгі балалардың өмірлік іс-әрекетінің қауіпсіздігін қамтамасыз ету негізі денсаулық сақтау технологиясын жүзеге асыру ретінде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қауіпсіз мінез-құлық дағдыларын қалыптастырудағы инновация жобалау қызметі ретінде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қауіпсіз мінез-құлық негіздер бойынша пәндік-дамытушылық ортаны құру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 қаупін төмендету мәселесі бойынша мектепке дейінгі ұйымдар мен бастауыш мектептердің ынтымақтастығында сабақтастық компонентін жүзеге асыру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 қаупін төмендету бойынша мектепке дейінгі ұйымның педагогтың кәсіби қызметінің сапасын бағалау ретіндегі портфолио технологиясы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негізінде мектеп жасына дейінгі балаларды оқытудың мақсаты мен нәтижесін жоспарлау</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қызметінің тиімділігін арттыру педагогтарды аттестациялау факторы ретінде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Кейс-технология мектепке дейінгі ұйым педагогтарының кәсіби құзыреттілігін жетілдіру құралы ретінде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етудегі мектепке дейінгі ұйым басшысының (меңгерушісінің) рефлеусивті мәдениеті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дарынды және талантты балалармен жұмыс жүйесі Ұлттың интелектуалдық потенциалын дамыту факторы ретінде</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512" w:id="343"/>
    <w:p>
      <w:pPr>
        <w:spacing w:after="0"/>
        <w:ind w:left="0"/>
        <w:jc w:val="both"/>
      </w:pPr>
      <w:r>
        <w:rPr>
          <w:rFonts w:ascii="Times New Roman"/>
          <w:b w:val="false"/>
          <w:i w:val="false"/>
          <w:color w:val="000000"/>
          <w:sz w:val="28"/>
        </w:rPr>
        <w:t>
      Ескертпе: 1 академиялық сағат – 45 минут.</w:t>
      </w:r>
    </w:p>
    <w:bookmarkEnd w:id="343"/>
    <w:bookmarkStart w:name="z844" w:id="34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13-қосымша</w:t>
      </w:r>
    </w:p>
    <w:bookmarkEnd w:id="34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81-қосымша</w:t>
      </w:r>
    </w:p>
    <w:bookmarkStart w:name="z103" w:id="345"/>
    <w:p>
      <w:pPr>
        <w:spacing w:after="0"/>
        <w:ind w:left="0"/>
        <w:jc w:val="left"/>
      </w:pPr>
      <w:r>
        <w:rPr>
          <w:rFonts w:ascii="Times New Roman"/>
          <w:b/>
          <w:i w:val="false"/>
          <w:color w:val="000000"/>
        </w:rPr>
        <w:t xml:space="preserve"> Мектепке дейінгі ұйымдардың басшыларына (меңгерушілеріне), әдіскерлеріне арналған педагогика кадрларының біліктілігін арттыру курсының "Мектепке дейінгі ұйымдарды басқарудың инновациялық амалдары" білім беру бағдарламасы</w:t>
      </w:r>
    </w:p>
    <w:bookmarkEnd w:id="345"/>
    <w:bookmarkStart w:name="z104" w:id="346"/>
    <w:p>
      <w:pPr>
        <w:spacing w:after="0"/>
        <w:ind w:left="0"/>
        <w:jc w:val="left"/>
      </w:pPr>
      <w:r>
        <w:rPr>
          <w:rFonts w:ascii="Times New Roman"/>
          <w:b/>
          <w:i w:val="false"/>
          <w:color w:val="000000"/>
        </w:rPr>
        <w:t xml:space="preserve"> 1-тарау. Жалпы ережелер</w:t>
      </w:r>
    </w:p>
    <w:bookmarkEnd w:id="346"/>
    <w:bookmarkStart w:name="z514" w:id="347"/>
    <w:p>
      <w:pPr>
        <w:spacing w:after="0"/>
        <w:ind w:left="0"/>
        <w:jc w:val="both"/>
      </w:pPr>
      <w:r>
        <w:rPr>
          <w:rFonts w:ascii="Times New Roman"/>
          <w:b w:val="false"/>
          <w:i w:val="false"/>
          <w:color w:val="000000"/>
          <w:sz w:val="28"/>
        </w:rPr>
        <w:t>
      1. Мектепке дейінгі ұйымдардың басшыларына (меңгерушілеріне), әдіскерлеріне арналған педагогика кадрларының біліктілігін арттыру курсының "Мектепке дейінгі ұйымдарды басқарудың инновациялық амалдары" білім беру бағдарламасы (бұдан әрі - Бағдарлама) мектепке дейінгі ұйымдардың басшыларын (меңгерушілерін), әдіскерлерін оқытуды реттейді.</w:t>
      </w:r>
    </w:p>
    <w:bookmarkEnd w:id="347"/>
    <w:bookmarkStart w:name="z515" w:id="348"/>
    <w:p>
      <w:pPr>
        <w:spacing w:after="0"/>
        <w:ind w:left="0"/>
        <w:jc w:val="both"/>
      </w:pPr>
      <w:r>
        <w:rPr>
          <w:rFonts w:ascii="Times New Roman"/>
          <w:b w:val="false"/>
          <w:i w:val="false"/>
          <w:color w:val="000000"/>
          <w:sz w:val="28"/>
        </w:rPr>
        <w:t>
      2. Бағдарлама мектепке дейінгі ұйымдарды басқарудың инновациялық амалдарымен мектепке дейінгі ұйымдар басшыларының (меңгерушілерінің), әдіскерлерінің кәсіби шеберлігінің деңгейін арттыруға, педагогтердің сабағын зерттеуге, (Lesson study – Лессон-стади) менторинг және коучинг технологиялары арқылы көшбасшылық қасиетін дамытуға ықпал ететін, мектепке дейінгі ұйымдарды басқарудың тиімді жүйесін құруға, қызмет түрлерін меңгертуге бағытталған.</w:t>
      </w:r>
    </w:p>
    <w:bookmarkEnd w:id="348"/>
    <w:bookmarkStart w:name="z105" w:id="349"/>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349"/>
    <w:bookmarkStart w:name="z516" w:id="350"/>
    <w:p>
      <w:pPr>
        <w:spacing w:after="0"/>
        <w:ind w:left="0"/>
        <w:jc w:val="both"/>
      </w:pPr>
      <w:r>
        <w:rPr>
          <w:rFonts w:ascii="Times New Roman"/>
          <w:b w:val="false"/>
          <w:i w:val="false"/>
          <w:color w:val="000000"/>
          <w:sz w:val="28"/>
        </w:rPr>
        <w:t>
      3. Бағдарламаның мақсаты мектепке дейінгі ұйымдарды басқарудың инновациялық амалдарын жүзеге асыру мәселелері бойынша мектепке дейінгі ұйымдардың басшыларының (меңгерушілерінің), әдіскерлерінің кәсіби құзыреттілігінің деңгейін арттыру болып табылады.</w:t>
      </w:r>
    </w:p>
    <w:bookmarkEnd w:id="350"/>
    <w:bookmarkStart w:name="z517" w:id="351"/>
    <w:p>
      <w:pPr>
        <w:spacing w:after="0"/>
        <w:ind w:left="0"/>
        <w:jc w:val="both"/>
      </w:pPr>
      <w:r>
        <w:rPr>
          <w:rFonts w:ascii="Times New Roman"/>
          <w:b w:val="false"/>
          <w:i w:val="false"/>
          <w:color w:val="000000"/>
          <w:sz w:val="28"/>
        </w:rPr>
        <w:t>
      4. Бағдарламаның міндеттері:</w:t>
      </w:r>
    </w:p>
    <w:bookmarkEnd w:id="351"/>
    <w:p>
      <w:pPr>
        <w:spacing w:after="0"/>
        <w:ind w:left="0"/>
        <w:jc w:val="both"/>
      </w:pPr>
      <w:r>
        <w:rPr>
          <w:rFonts w:ascii="Times New Roman"/>
          <w:b w:val="false"/>
          <w:i w:val="false"/>
          <w:color w:val="000000"/>
          <w:sz w:val="28"/>
        </w:rPr>
        <w:t xml:space="preserve">
      1) тыңдаушыларға мектепке дейінгі ұйымдарының қызметін реттейтін нормативтік құқықтық актілерді зерделеу; </w:t>
      </w:r>
    </w:p>
    <w:p>
      <w:pPr>
        <w:spacing w:after="0"/>
        <w:ind w:left="0"/>
        <w:jc w:val="both"/>
      </w:pPr>
      <w:r>
        <w:rPr>
          <w:rFonts w:ascii="Times New Roman"/>
          <w:b w:val="false"/>
          <w:i w:val="false"/>
          <w:color w:val="000000"/>
          <w:sz w:val="28"/>
        </w:rPr>
        <w:t>
      2) мектепке дейінгі ұйымдарда басқарушылық процесінің жобалау тәсілдерін, бағалау құралдарын пайдалану мәселелерін қарастыру;</w:t>
      </w:r>
    </w:p>
    <w:p>
      <w:pPr>
        <w:spacing w:after="0"/>
        <w:ind w:left="0"/>
        <w:jc w:val="both"/>
      </w:pPr>
      <w:r>
        <w:rPr>
          <w:rFonts w:ascii="Times New Roman"/>
          <w:b w:val="false"/>
          <w:i w:val="false"/>
          <w:color w:val="000000"/>
          <w:sz w:val="28"/>
        </w:rPr>
        <w:t>
      3) коучинг, менторинг және сабақты зерттеу (Lesson study – Лессон-стади) процесінің маңыздылығын "педагог-педагог" және "педагог-басшы-ата-ана" өзара әрекеттестігінің жаңа басқарушылық жүйесі ретінде ашу;</w:t>
      </w:r>
    </w:p>
    <w:p>
      <w:pPr>
        <w:spacing w:after="0"/>
        <w:ind w:left="0"/>
        <w:jc w:val="both"/>
      </w:pPr>
      <w:r>
        <w:rPr>
          <w:rFonts w:ascii="Times New Roman"/>
          <w:b w:val="false"/>
          <w:i w:val="false"/>
          <w:color w:val="000000"/>
          <w:sz w:val="28"/>
        </w:rPr>
        <w:t>
      4) басқарушылық тәжірибесінде инновациялық педагогикалық және ақапараттық-коммуникациялық технологияларын (бұдан әрі – АКТ) қолдану икемділігін жетілдіру;</w:t>
      </w:r>
    </w:p>
    <w:p>
      <w:pPr>
        <w:spacing w:after="0"/>
        <w:ind w:left="0"/>
        <w:jc w:val="both"/>
      </w:pPr>
      <w:r>
        <w:rPr>
          <w:rFonts w:ascii="Times New Roman"/>
          <w:b w:val="false"/>
          <w:i w:val="false"/>
          <w:color w:val="000000"/>
          <w:sz w:val="28"/>
        </w:rPr>
        <w:t>
      5) мектепке дейінгі ұйымдарда қолайлы психологиялық ахуал туғызу үшін ұжымның басқарушылық қарым-қатынас дағдыларын қалыптастыру;</w:t>
      </w:r>
    </w:p>
    <w:p>
      <w:pPr>
        <w:spacing w:after="0"/>
        <w:ind w:left="0"/>
        <w:jc w:val="both"/>
      </w:pPr>
      <w:r>
        <w:rPr>
          <w:rFonts w:ascii="Times New Roman"/>
          <w:b w:val="false"/>
          <w:i w:val="false"/>
          <w:color w:val="000000"/>
          <w:sz w:val="28"/>
        </w:rPr>
        <w:t>
      6) педагогтер мен ата-аналарға коучинг пен менторинг процестерін ұйымдастыру, жоспарлаудың практикалық дағдыларын меңгеруге ықпал ету.</w:t>
      </w:r>
    </w:p>
    <w:bookmarkStart w:name="z518" w:id="352"/>
    <w:p>
      <w:pPr>
        <w:spacing w:after="0"/>
        <w:ind w:left="0"/>
        <w:jc w:val="both"/>
      </w:pPr>
      <w:r>
        <w:rPr>
          <w:rFonts w:ascii="Times New Roman"/>
          <w:b w:val="false"/>
          <w:i w:val="false"/>
          <w:color w:val="000000"/>
          <w:sz w:val="28"/>
        </w:rPr>
        <w:t>
      5. Тыңдаушылар курс аяқталғаннан кейін:</w:t>
      </w:r>
    </w:p>
    <w:bookmarkEnd w:id="352"/>
    <w:p>
      <w:pPr>
        <w:spacing w:after="0"/>
        <w:ind w:left="0"/>
        <w:jc w:val="both"/>
      </w:pPr>
      <w:r>
        <w:rPr>
          <w:rFonts w:ascii="Times New Roman"/>
          <w:b w:val="false"/>
          <w:i w:val="false"/>
          <w:color w:val="000000"/>
          <w:sz w:val="28"/>
        </w:rPr>
        <w:t>
      1) мектепке дейінгі ұйымдарының қызметін реттейтін нормативтік құқықтық актілерді, коучинг, менторинг және сабақты зерттеу процестерінің сабақты зерттеу (Lesson study – Лессон-стади) мазмұны мен маңыздылығын біледі;</w:t>
      </w:r>
    </w:p>
    <w:p>
      <w:pPr>
        <w:spacing w:after="0"/>
        <w:ind w:left="0"/>
        <w:jc w:val="both"/>
      </w:pPr>
      <w:r>
        <w:rPr>
          <w:rFonts w:ascii="Times New Roman"/>
          <w:b w:val="false"/>
          <w:i w:val="false"/>
          <w:color w:val="000000"/>
          <w:sz w:val="28"/>
        </w:rPr>
        <w:t>
      2) басқару тәжірибесінде инновациялық педагогикалық және АКT-технологияларды қолдана алу, мектепке дейінгі ұйымдарды басқарушылық процесінде жобалаудың тәсілдерін, бағалау құралдарын пайдалана біледі;</w:t>
      </w:r>
    </w:p>
    <w:p>
      <w:pPr>
        <w:spacing w:after="0"/>
        <w:ind w:left="0"/>
        <w:jc w:val="both"/>
      </w:pPr>
      <w:r>
        <w:rPr>
          <w:rFonts w:ascii="Times New Roman"/>
          <w:b w:val="false"/>
          <w:i w:val="false"/>
          <w:color w:val="000000"/>
          <w:sz w:val="28"/>
        </w:rPr>
        <w:t>
      3) коучинг, менторинг амалдарын пайдалану арқылы "педагог – басшы– ата-ана", "педагог-педагог" өзара әрекеттесу тәжірибесін жоспарлауға икемділікті, мектепке дейінгі ұйымдарда қолайлы психологиялық ахуал туғызу үшін басқарушылық қарым-қатынас дағдыларын меңгереді.</w:t>
      </w:r>
    </w:p>
    <w:bookmarkStart w:name="z106" w:id="353"/>
    <w:p>
      <w:pPr>
        <w:spacing w:after="0"/>
        <w:ind w:left="0"/>
        <w:jc w:val="left"/>
      </w:pPr>
      <w:r>
        <w:rPr>
          <w:rFonts w:ascii="Times New Roman"/>
          <w:b/>
          <w:i w:val="false"/>
          <w:color w:val="000000"/>
        </w:rPr>
        <w:t xml:space="preserve"> 3-тарау. Бағдарламаның құрылымы мен мазмұны</w:t>
      </w:r>
    </w:p>
    <w:bookmarkEnd w:id="353"/>
    <w:bookmarkStart w:name="z519" w:id="354"/>
    <w:p>
      <w:pPr>
        <w:spacing w:after="0"/>
        <w:ind w:left="0"/>
        <w:jc w:val="both"/>
      </w:pPr>
      <w:r>
        <w:rPr>
          <w:rFonts w:ascii="Times New Roman"/>
          <w:b w:val="false"/>
          <w:i w:val="false"/>
          <w:color w:val="000000"/>
          <w:sz w:val="28"/>
        </w:rPr>
        <w:t>
      6. Бағдарлама 6 модульден тұрады:</w:t>
      </w:r>
    </w:p>
    <w:bookmarkEnd w:id="354"/>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520" w:id="355"/>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355"/>
    <w:bookmarkStart w:name="z521" w:id="356"/>
    <w:p>
      <w:pPr>
        <w:spacing w:after="0"/>
        <w:ind w:left="0"/>
        <w:jc w:val="both"/>
      </w:pPr>
      <w:r>
        <w:rPr>
          <w:rFonts w:ascii="Times New Roman"/>
          <w:b w:val="false"/>
          <w:i w:val="false"/>
          <w:color w:val="000000"/>
          <w:sz w:val="28"/>
        </w:rPr>
        <w:t>
      8. Вариативті модульдің тақырыптары тыңдаушылардың кіріс сауалнамасы негізінде анықталады.</w:t>
      </w:r>
    </w:p>
    <w:bookmarkEnd w:id="356"/>
    <w:bookmarkStart w:name="z107" w:id="357"/>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357"/>
    <w:bookmarkStart w:name="z522" w:id="358"/>
    <w:p>
      <w:pPr>
        <w:spacing w:after="0"/>
        <w:ind w:left="0"/>
        <w:jc w:val="both"/>
      </w:pPr>
      <w:r>
        <w:rPr>
          <w:rFonts w:ascii="Times New Roman"/>
          <w:b w:val="false"/>
          <w:i w:val="false"/>
          <w:color w:val="000000"/>
          <w:sz w:val="28"/>
        </w:rPr>
        <w:t>
      9. Курстық оқытудың ұзақтығы 72 академиялық сағатты құрайды.</w:t>
      </w:r>
    </w:p>
    <w:bookmarkEnd w:id="358"/>
    <w:bookmarkStart w:name="z523" w:id="359"/>
    <w:p>
      <w:pPr>
        <w:spacing w:after="0"/>
        <w:ind w:left="0"/>
        <w:jc w:val="both"/>
      </w:pPr>
      <w:r>
        <w:rPr>
          <w:rFonts w:ascii="Times New Roman"/>
          <w:b w:val="false"/>
          <w:i w:val="false"/>
          <w:color w:val="000000"/>
          <w:sz w:val="28"/>
        </w:rPr>
        <w:t>
      10. Білім беру процесі ОТЖ бойынша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359"/>
    <w:bookmarkStart w:name="z524" w:id="360"/>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360"/>
    <w:bookmarkStart w:name="z525" w:id="361"/>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361"/>
    <w:bookmarkStart w:name="z526" w:id="362"/>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шешу.</w:t>
      </w:r>
    </w:p>
    <w:bookmarkEnd w:id="362"/>
    <w:bookmarkStart w:name="z527" w:id="363"/>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Бағдарлама мазмұнын игерудің параметрлері мен бағалау критерийлерін профессорлық-оқытушылық құрам әзірлейді және олар курстың ОӘК-де беріледі.</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ұйымдардың</w:t>
            </w:r>
            <w:r>
              <w:br/>
            </w:r>
            <w:r>
              <w:rPr>
                <w:rFonts w:ascii="Times New Roman"/>
                <w:b w:val="false"/>
                <w:i w:val="false"/>
                <w:color w:val="000000"/>
                <w:sz w:val="20"/>
              </w:rPr>
              <w:t>басшыларына</w:t>
            </w:r>
            <w:r>
              <w:br/>
            </w:r>
            <w:r>
              <w:rPr>
                <w:rFonts w:ascii="Times New Roman"/>
                <w:b w:val="false"/>
                <w:i w:val="false"/>
                <w:color w:val="000000"/>
                <w:sz w:val="20"/>
              </w:rPr>
              <w:t>(меңгерушілеріне),</w:t>
            </w:r>
            <w:r>
              <w:br/>
            </w:r>
            <w:r>
              <w:rPr>
                <w:rFonts w:ascii="Times New Roman"/>
                <w:b w:val="false"/>
                <w:i w:val="false"/>
                <w:color w:val="000000"/>
                <w:sz w:val="20"/>
              </w:rPr>
              <w:t>әдіскерлеріне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"Мектепке дейінгі ұйымдарды</w:t>
            </w:r>
            <w:r>
              <w:br/>
            </w:r>
            <w:r>
              <w:rPr>
                <w:rFonts w:ascii="Times New Roman"/>
                <w:b w:val="false"/>
                <w:i w:val="false"/>
                <w:color w:val="000000"/>
                <w:sz w:val="20"/>
              </w:rPr>
              <w:t>басқарудың инновациялық</w:t>
            </w:r>
            <w:r>
              <w:br/>
            </w:r>
            <w:r>
              <w:rPr>
                <w:rFonts w:ascii="Times New Roman"/>
                <w:b w:val="false"/>
                <w:i w:val="false"/>
                <w:color w:val="000000"/>
                <w:sz w:val="20"/>
              </w:rPr>
              <w:t>амалдары" білім беру</w:t>
            </w:r>
            <w:r>
              <w:br/>
            </w:r>
            <w:r>
              <w:rPr>
                <w:rFonts w:ascii="Times New Roman"/>
                <w:b w:val="false"/>
                <w:i w:val="false"/>
                <w:color w:val="000000"/>
                <w:sz w:val="20"/>
              </w:rPr>
              <w:t>бағдарламасына қосымша</w:t>
            </w:r>
          </w:p>
        </w:tc>
      </w:tr>
    </w:tbl>
    <w:bookmarkStart w:name="z528" w:id="364"/>
    <w:p>
      <w:pPr>
        <w:spacing w:after="0"/>
        <w:ind w:left="0"/>
        <w:jc w:val="left"/>
      </w:pPr>
      <w:r>
        <w:rPr>
          <w:rFonts w:ascii="Times New Roman"/>
          <w:b/>
          <w:i w:val="false"/>
          <w:color w:val="000000"/>
        </w:rPr>
        <w:t xml:space="preserve"> Оқу-тақырыптық жоспар</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7859"/>
        <w:gridCol w:w="415"/>
        <w:gridCol w:w="267"/>
        <w:gridCol w:w="415"/>
        <w:gridCol w:w="415"/>
        <w:gridCol w:w="268"/>
        <w:gridCol w:w="268"/>
        <w:gridCol w:w="415"/>
        <w:gridCol w:w="268"/>
        <w:gridCol w:w="268"/>
        <w:gridCol w:w="268"/>
        <w:gridCol w:w="268"/>
        <w:gridCol w:w="417"/>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 тақырыптары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Дәрістер</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Таңдау бойынша сабақ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Тәжірибелік сабақ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Тренинг</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Семинар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Шеберлік-сыныбы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КТС</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Конференция</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Дөңгөлек үстел</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қорғау</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тестілеу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туралы" 2007 жылғы 27 шілдедегі </w:t>
            </w:r>
            <w:r>
              <w:rPr>
                <w:rFonts w:ascii="Times New Roman"/>
                <w:b w:val="false"/>
                <w:i w:val="false"/>
                <w:color w:val="000000"/>
                <w:sz w:val="20"/>
              </w:rPr>
              <w:t>Заңындағы</w:t>
            </w:r>
            <w:r>
              <w:rPr>
                <w:rFonts w:ascii="Times New Roman"/>
                <w:b w:val="false"/>
                <w:i w:val="false"/>
                <w:color w:val="000000"/>
                <w:sz w:val="20"/>
              </w:rPr>
              <w:t xml:space="preserve"> және 2016 жылғы 1 наурыздағы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бағдарламасындағы мектепке дейінгі тәрбие мен оқытудың мақсатты нысандары. "Мәңгілік Ел" жалпыұлттық идеясы аясында мектепке дейінгі ұйымдардың оқу-тәрбие процестерін жаңарту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ұйымдарының қызметін реттейтін нормативтік құқықтық заңнамалық актілер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стилі және көшбасшылық сатысы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қызметті жоспарлаудағы инновациялық амалдар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етуде мектепке дейінгі ұйымдары басшыларының рефлексивті мәдениеті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қолайлы психологиялық ахуал туғызу үшін мектепке дейінгі ұйымда басқарушылық қарым-қатынас дағдыларын дамыту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стресстік жағдайларды алдын алудың психологиялық-педагогикалық негіздері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 қауымдастығымен жұмыс барысында коучингтік амалдарды енгізуде психологиялық-педагогикалық қолдау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ұйымдарында әдістемелік қамтамасыз етуді жетілдірудегі менторинг моделі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отандық педагогикалық тәжірибеге салыстырмалы талдауда сабақты зерттеуді (Lesson study-Лессон стади) пайдалану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Коучинг мектепке дейінгі ұйымдардың басқарушылық міндеттерін шешудің инновациялық құралы ретінде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балалардың дағдылары мен білімдерін дамыту деңгейлерін бағалаудың жүйесін жетілдіру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басқарудың инновациялық амалдарын жүзеге асыру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басшысының кәсіби құзыреттілігін қалыптастыру деңгейін анықтау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 басшысының АКТ-құзыреттілігін қалыптастыру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денсаулығын нығайту негізінде денсаулық сақтау технологиясын жүзеге асыру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ұйымдарының тәрбиелік-білім беру үдерісінде жобалау жұмыстарын енгізу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ұйымдарының қызметін басқару және бақылауды ұйымдастырудың жаңа амалдары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М.Монтессори жүйесі бойынша ерте жастағы балаларға сенсорлық тәрбие беру үшін пәндік-дамытушылық орта құру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технологиясы мектепке дейінгі ұйымдары педагогтерінің кәсіби қызметінің сапасын бағалау ретінде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Кейс-технология мектепке дейінгі ұйымдары педагогтерінің кәсіби құзыреттілігін жетілдіру ретінде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529" w:id="365"/>
    <w:p>
      <w:pPr>
        <w:spacing w:after="0"/>
        <w:ind w:left="0"/>
        <w:jc w:val="both"/>
      </w:pPr>
      <w:r>
        <w:rPr>
          <w:rFonts w:ascii="Times New Roman"/>
          <w:b w:val="false"/>
          <w:i w:val="false"/>
          <w:color w:val="000000"/>
          <w:sz w:val="28"/>
        </w:rPr>
        <w:t>
      Ескертпе: 1 академиялық сағат – 45 минут.</w:t>
      </w:r>
    </w:p>
    <w:bookmarkEnd w:id="365"/>
    <w:bookmarkStart w:name="z845" w:id="36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14-қосымша</w:t>
      </w:r>
    </w:p>
    <w:bookmarkEnd w:id="36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82-қосымша</w:t>
      </w:r>
    </w:p>
    <w:bookmarkStart w:name="z109" w:id="367"/>
    <w:p>
      <w:pPr>
        <w:spacing w:after="0"/>
        <w:ind w:left="0"/>
        <w:jc w:val="left"/>
      </w:pPr>
      <w:r>
        <w:rPr>
          <w:rFonts w:ascii="Times New Roman"/>
          <w:b/>
          <w:i w:val="false"/>
          <w:color w:val="000000"/>
        </w:rPr>
        <w:t xml:space="preserve"> Мектепке дейінгі ұйымдардың басшыларына (меңгерушілеріне), әдіскерлеріне, мектепалды топ тәрбиешілеріне арналған педагогика кадрларының біліктілігін арттыру курсының "Білім берудің жаңа парадигмасы жағдайында мектепке дейінгі тәрбие мен оқыту және бастауыш білім беру мазмұнының сабақтастығын қамтамасыз ету" білім беру бағдарламасы</w:t>
      </w:r>
    </w:p>
    <w:bookmarkEnd w:id="367"/>
    <w:bookmarkStart w:name="z110" w:id="368"/>
    <w:p>
      <w:pPr>
        <w:spacing w:after="0"/>
        <w:ind w:left="0"/>
        <w:jc w:val="left"/>
      </w:pPr>
      <w:r>
        <w:rPr>
          <w:rFonts w:ascii="Times New Roman"/>
          <w:b/>
          <w:i w:val="false"/>
          <w:color w:val="000000"/>
        </w:rPr>
        <w:t xml:space="preserve"> 1-тарау. Жалпы ережелер</w:t>
      </w:r>
    </w:p>
    <w:bookmarkEnd w:id="368"/>
    <w:bookmarkStart w:name="z532" w:id="369"/>
    <w:p>
      <w:pPr>
        <w:spacing w:after="0"/>
        <w:ind w:left="0"/>
        <w:jc w:val="both"/>
      </w:pPr>
      <w:r>
        <w:rPr>
          <w:rFonts w:ascii="Times New Roman"/>
          <w:b w:val="false"/>
          <w:i w:val="false"/>
          <w:color w:val="000000"/>
          <w:sz w:val="28"/>
        </w:rPr>
        <w:t>
      1. Мектепке дейінгі ұйымдардың басшыларына (меңгерушілеріне), әдіскерлеріне, мектепалды топ тәрбиешілеріне арналған педагогика кадрларының біліктілігін арттыру курсының "Білім берудің жаңа парадигмасы жағдайында мектепке дейінгі тәрбие мен оқыту және бастауыш білім беру мазмұнының сабақтастығын қамтамасыз ету" білім беру бағдарламасы (бұдан әрі – Бағдарлама) мектепке дейінгі ұйымдардың басшыларын (меңгерушілерін), әдіскерлерін, мектепалды топ тәрбиешілерін оқытуды реттейді.</w:t>
      </w:r>
    </w:p>
    <w:bookmarkEnd w:id="369"/>
    <w:bookmarkStart w:name="z533" w:id="370"/>
    <w:p>
      <w:pPr>
        <w:spacing w:after="0"/>
        <w:ind w:left="0"/>
        <w:jc w:val="both"/>
      </w:pPr>
      <w:r>
        <w:rPr>
          <w:rFonts w:ascii="Times New Roman"/>
          <w:b w:val="false"/>
          <w:i w:val="false"/>
          <w:color w:val="000000"/>
          <w:sz w:val="28"/>
        </w:rPr>
        <w:t xml:space="preserve">
      2. Бағдарлама Қазақстан Республикасы Үкіметінің "Білім беру деңгейлеріне сәйкес білім берудің мемлекеттік жалпыға міндетті стандарттарын бекіту туралы" 2012 жылғы 23 тамыздағы № 1080 </w:t>
      </w:r>
      <w:r>
        <w:rPr>
          <w:rFonts w:ascii="Times New Roman"/>
          <w:b w:val="false"/>
          <w:i w:val="false"/>
          <w:color w:val="000000"/>
          <w:sz w:val="28"/>
        </w:rPr>
        <w:t>қаулысына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 саласындағы білім беру міндеттеріне, Қазақстан Республикасындағы мектепалды даярлықтың білім беру бағдарламасына сәйкес мектепке дейінгі ұйымдардың басшыларын (меңгерушілерін), әдіскерлерін, мектепалды тәрбиешілерінің біліктілігін арттыруға бағытталған.</w:t>
      </w:r>
    </w:p>
    <w:bookmarkEnd w:id="370"/>
    <w:bookmarkStart w:name="z111" w:id="371"/>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371"/>
    <w:bookmarkStart w:name="z534" w:id="372"/>
    <w:p>
      <w:pPr>
        <w:spacing w:after="0"/>
        <w:ind w:left="0"/>
        <w:jc w:val="both"/>
      </w:pPr>
      <w:r>
        <w:rPr>
          <w:rFonts w:ascii="Times New Roman"/>
          <w:b w:val="false"/>
          <w:i w:val="false"/>
          <w:color w:val="000000"/>
          <w:sz w:val="28"/>
        </w:rPr>
        <w:t>
      3. Бағдарламаның мақсаты білім беру парадигмасы өзгерген жағдайда мектепке дейінгі және бастауыш білім беру мазмұнының сабақтастығын қамтамасыз етудегі мектепке дейінгі ұйымдардың басшыларын (меңгерушілерін), әдіскерлерін, мектепалды тәрбиешілерінің кәсіби құзыреттіліктерін дамыту болып табылады.</w:t>
      </w:r>
    </w:p>
    <w:bookmarkEnd w:id="372"/>
    <w:bookmarkStart w:name="z535" w:id="373"/>
    <w:p>
      <w:pPr>
        <w:spacing w:after="0"/>
        <w:ind w:left="0"/>
        <w:jc w:val="both"/>
      </w:pPr>
      <w:r>
        <w:rPr>
          <w:rFonts w:ascii="Times New Roman"/>
          <w:b w:val="false"/>
          <w:i w:val="false"/>
          <w:color w:val="000000"/>
          <w:sz w:val="28"/>
        </w:rPr>
        <w:t>
      4. Бағдарламаның міндеттері:</w:t>
      </w:r>
    </w:p>
    <w:bookmarkEnd w:id="373"/>
    <w:p>
      <w:pPr>
        <w:spacing w:after="0"/>
        <w:ind w:left="0"/>
        <w:jc w:val="both"/>
      </w:pPr>
      <w:r>
        <w:rPr>
          <w:rFonts w:ascii="Times New Roman"/>
          <w:b w:val="false"/>
          <w:i w:val="false"/>
          <w:color w:val="000000"/>
          <w:sz w:val="28"/>
        </w:rPr>
        <w:t>
      1) мектепке дейінгі тәрбие мен оқытудың мазмұнын жаңартуды көздейтін Қазақстан Республикасындағы мемлекеттік саясаттың басымдықтары мен негізгі бағыттарын зерделеу;</w:t>
      </w:r>
    </w:p>
    <w:p>
      <w:pPr>
        <w:spacing w:after="0"/>
        <w:ind w:left="0"/>
        <w:jc w:val="both"/>
      </w:pPr>
      <w:r>
        <w:rPr>
          <w:rFonts w:ascii="Times New Roman"/>
          <w:b w:val="false"/>
          <w:i w:val="false"/>
          <w:color w:val="000000"/>
          <w:sz w:val="28"/>
        </w:rPr>
        <w:t xml:space="preserve">
      2) мектепалды даярлықтың тәрбиелік-білімділік процесінде "Өзін-өзі тану" пәнін мектепалды даярлық топ мазмұнымен кіріктіріп оқыту және баланы дамытуда педагогикалық-психологиялық қолдау дағдысын қалыптастыру; </w:t>
      </w:r>
    </w:p>
    <w:p>
      <w:pPr>
        <w:spacing w:after="0"/>
        <w:ind w:left="0"/>
        <w:jc w:val="both"/>
      </w:pPr>
      <w:r>
        <w:rPr>
          <w:rFonts w:ascii="Times New Roman"/>
          <w:b w:val="false"/>
          <w:i w:val="false"/>
          <w:color w:val="000000"/>
          <w:sz w:val="28"/>
        </w:rPr>
        <w:t>
      3) білім мазмұнын жаңарту жағдайындағы мектепке дейінгі тәрбие мен оқытудың және бастауыш білім берудің сабақтастығын қамтамасыз етуде мектепке дайындау алдында ұйымдастырылған оқу іс-әрекеті мен пәндік-дамытушы ортаны жобалау дағдыларын дамыту;</w:t>
      </w:r>
    </w:p>
    <w:bookmarkStart w:name="z536" w:id="374"/>
    <w:p>
      <w:pPr>
        <w:spacing w:after="0"/>
        <w:ind w:left="0"/>
        <w:jc w:val="both"/>
      </w:pPr>
      <w:r>
        <w:rPr>
          <w:rFonts w:ascii="Times New Roman"/>
          <w:b w:val="false"/>
          <w:i w:val="false"/>
          <w:color w:val="000000"/>
          <w:sz w:val="28"/>
        </w:rPr>
        <w:t>
      5. Тыңдаушылар курс соңында:</w:t>
      </w:r>
    </w:p>
    <w:bookmarkEnd w:id="374"/>
    <w:p>
      <w:pPr>
        <w:spacing w:after="0"/>
        <w:ind w:left="0"/>
        <w:jc w:val="both"/>
      </w:pPr>
      <w:r>
        <w:rPr>
          <w:rFonts w:ascii="Times New Roman"/>
          <w:b w:val="false"/>
          <w:i w:val="false"/>
          <w:color w:val="000000"/>
          <w:sz w:val="28"/>
        </w:rPr>
        <w:t>
      1) мектепке дейінгі тәрбие мен оқытудың мазмұнын жаңартуды көздейтін Қазақстан Республикасындағы мемлекеттік саясаттың басымдықтары мен негізгі бағыттарының мәнін, жаңартылған білім мазмұнына сай келетін мектепалды даярлық топтарында қолданылатын тиімді педагогикалық технологияларды біледі;</w:t>
      </w:r>
    </w:p>
    <w:p>
      <w:pPr>
        <w:spacing w:after="0"/>
        <w:ind w:left="0"/>
        <w:jc w:val="both"/>
      </w:pPr>
      <w:r>
        <w:rPr>
          <w:rFonts w:ascii="Times New Roman"/>
          <w:b w:val="false"/>
          <w:i w:val="false"/>
          <w:color w:val="000000"/>
          <w:sz w:val="28"/>
        </w:rPr>
        <w:t>
      2) білім мазмұнын жаңарту жағдайындағы мектепке дейінгі тәрбие мен оқыту және бастауыш білім беру мәнмәтінінде мектепке дайындау алдында ұйымдастырылған оқу іс-әрекеті мен пәндік-дамытушы ортаны жобалау тәсілдерін, курстан кейінгі кезеңде өзін-өзі үздіксіз кәсіби дамыту бағыттарының әдістерін қолдана алады;</w:t>
      </w:r>
    </w:p>
    <w:p>
      <w:pPr>
        <w:spacing w:after="0"/>
        <w:ind w:left="0"/>
        <w:jc w:val="both"/>
      </w:pPr>
      <w:r>
        <w:rPr>
          <w:rFonts w:ascii="Times New Roman"/>
          <w:b w:val="false"/>
          <w:i w:val="false"/>
          <w:color w:val="000000"/>
          <w:sz w:val="28"/>
        </w:rPr>
        <w:t>
      3) білім мазмұнын жаңарту жағдайындағы мектепке дейінгі тәрбие мен оқыту және бастауыш білім беру мәнмәтінінде мектепалды даярлықты оқу-әдістемелік қолдауды даярлау дағдыларын, мектепалды даярлық процесінде мектепке дейінгі жастағы балалардың жетістіктерін бағалау дағдыларын меңгереді.</w:t>
      </w:r>
    </w:p>
    <w:bookmarkStart w:name="z112" w:id="375"/>
    <w:p>
      <w:pPr>
        <w:spacing w:after="0"/>
        <w:ind w:left="0"/>
        <w:jc w:val="left"/>
      </w:pPr>
      <w:r>
        <w:rPr>
          <w:rFonts w:ascii="Times New Roman"/>
          <w:b/>
          <w:i w:val="false"/>
          <w:color w:val="000000"/>
        </w:rPr>
        <w:t xml:space="preserve"> 3-тарау. Бағдарламаның құрылымы мен мазмұны</w:t>
      </w:r>
    </w:p>
    <w:bookmarkEnd w:id="375"/>
    <w:bookmarkStart w:name="z537" w:id="376"/>
    <w:p>
      <w:pPr>
        <w:spacing w:after="0"/>
        <w:ind w:left="0"/>
        <w:jc w:val="both"/>
      </w:pPr>
      <w:r>
        <w:rPr>
          <w:rFonts w:ascii="Times New Roman"/>
          <w:b w:val="false"/>
          <w:i w:val="false"/>
          <w:color w:val="000000"/>
          <w:sz w:val="28"/>
        </w:rPr>
        <w:t>
      6. Бағдарлама 5 модульден тұрады:</w:t>
      </w:r>
    </w:p>
    <w:bookmarkEnd w:id="376"/>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538" w:id="377"/>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377"/>
    <w:bookmarkStart w:name="z539" w:id="378"/>
    <w:p>
      <w:pPr>
        <w:spacing w:after="0"/>
        <w:ind w:left="0"/>
        <w:jc w:val="both"/>
      </w:pPr>
      <w:r>
        <w:rPr>
          <w:rFonts w:ascii="Times New Roman"/>
          <w:b w:val="false"/>
          <w:i w:val="false"/>
          <w:color w:val="000000"/>
          <w:sz w:val="28"/>
        </w:rPr>
        <w:t>
      8. Вариативтік модульдің тақырыптары тыңдаушылардың кіріс сауалнамасы негізінде анықталады.</w:t>
      </w:r>
    </w:p>
    <w:bookmarkEnd w:id="378"/>
    <w:bookmarkStart w:name="z113" w:id="379"/>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379"/>
    <w:bookmarkStart w:name="z540" w:id="380"/>
    <w:p>
      <w:pPr>
        <w:spacing w:after="0"/>
        <w:ind w:left="0"/>
        <w:jc w:val="both"/>
      </w:pPr>
      <w:r>
        <w:rPr>
          <w:rFonts w:ascii="Times New Roman"/>
          <w:b w:val="false"/>
          <w:i w:val="false"/>
          <w:color w:val="000000"/>
          <w:sz w:val="28"/>
        </w:rPr>
        <w:t>
      9. Курстық оқытудың ұзақтығы 72 академиялық сағатты құрайды.</w:t>
      </w:r>
    </w:p>
    <w:bookmarkEnd w:id="380"/>
    <w:bookmarkStart w:name="z541" w:id="381"/>
    <w:p>
      <w:pPr>
        <w:spacing w:after="0"/>
        <w:ind w:left="0"/>
        <w:jc w:val="both"/>
      </w:pPr>
      <w:r>
        <w:rPr>
          <w:rFonts w:ascii="Times New Roman"/>
          <w:b w:val="false"/>
          <w:i w:val="false"/>
          <w:color w:val="000000"/>
          <w:sz w:val="28"/>
        </w:rPr>
        <w:t>
      10. Білім беру процесі бағдарламаның қосымшасы бойынша ОТЖ сәйкес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381"/>
    <w:bookmarkStart w:name="z542" w:id="382"/>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382"/>
    <w:bookmarkStart w:name="z543" w:id="383"/>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383"/>
    <w:bookmarkStart w:name="z544" w:id="384"/>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шешу.</w:t>
      </w:r>
    </w:p>
    <w:bookmarkEnd w:id="384"/>
    <w:bookmarkStart w:name="z545" w:id="385"/>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Бағдарлама мазмұнын игерудің параметрлері мен бағалау критерийлерін профессорлық-оқытушылық құрам әзірлейді және олар курстың ОӘК-де беріледі.</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ұйымдардың</w:t>
            </w:r>
            <w:r>
              <w:br/>
            </w:r>
            <w:r>
              <w:rPr>
                <w:rFonts w:ascii="Times New Roman"/>
                <w:b w:val="false"/>
                <w:i w:val="false"/>
                <w:color w:val="000000"/>
                <w:sz w:val="20"/>
              </w:rPr>
              <w:t>басшыларына</w:t>
            </w:r>
            <w:r>
              <w:br/>
            </w:r>
            <w:r>
              <w:rPr>
                <w:rFonts w:ascii="Times New Roman"/>
                <w:b w:val="false"/>
                <w:i w:val="false"/>
                <w:color w:val="000000"/>
                <w:sz w:val="20"/>
              </w:rPr>
              <w:t>(меңгерушілеріне),</w:t>
            </w:r>
            <w:r>
              <w:br/>
            </w:r>
            <w:r>
              <w:rPr>
                <w:rFonts w:ascii="Times New Roman"/>
                <w:b w:val="false"/>
                <w:i w:val="false"/>
                <w:color w:val="000000"/>
                <w:sz w:val="20"/>
              </w:rPr>
              <w:t>әдіскерлеріне, мектепалды топ</w:t>
            </w:r>
            <w:r>
              <w:br/>
            </w:r>
            <w:r>
              <w:rPr>
                <w:rFonts w:ascii="Times New Roman"/>
                <w:b w:val="false"/>
                <w:i w:val="false"/>
                <w:color w:val="000000"/>
                <w:sz w:val="20"/>
              </w:rPr>
              <w:t>тәрбиешілеріне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берудің жаңа</w:t>
            </w:r>
            <w:r>
              <w:br/>
            </w:r>
            <w:r>
              <w:rPr>
                <w:rFonts w:ascii="Times New Roman"/>
                <w:b w:val="false"/>
                <w:i w:val="false"/>
                <w:color w:val="000000"/>
                <w:sz w:val="20"/>
              </w:rPr>
              <w:t>парадигмасы жағдайында</w:t>
            </w:r>
            <w:r>
              <w:br/>
            </w: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және бастауыш білім беру</w:t>
            </w:r>
            <w:r>
              <w:br/>
            </w:r>
            <w:r>
              <w:rPr>
                <w:rFonts w:ascii="Times New Roman"/>
                <w:b w:val="false"/>
                <w:i w:val="false"/>
                <w:color w:val="000000"/>
                <w:sz w:val="20"/>
              </w:rPr>
              <w:t>мазмұнының сабақтастығын</w:t>
            </w:r>
            <w:r>
              <w:br/>
            </w:r>
            <w:r>
              <w:rPr>
                <w:rFonts w:ascii="Times New Roman"/>
                <w:b w:val="false"/>
                <w:i w:val="false"/>
                <w:color w:val="000000"/>
                <w:sz w:val="20"/>
              </w:rPr>
              <w:t>қамтамасыз ету" білім беру</w:t>
            </w:r>
            <w:r>
              <w:br/>
            </w:r>
            <w:r>
              <w:rPr>
                <w:rFonts w:ascii="Times New Roman"/>
                <w:b w:val="false"/>
                <w:i w:val="false"/>
                <w:color w:val="000000"/>
                <w:sz w:val="20"/>
              </w:rPr>
              <w:t>бағдарламасына қосымша</w:t>
            </w:r>
          </w:p>
        </w:tc>
      </w:tr>
    </w:tbl>
    <w:bookmarkStart w:name="z546" w:id="386"/>
    <w:p>
      <w:pPr>
        <w:spacing w:after="0"/>
        <w:ind w:left="0"/>
        <w:jc w:val="left"/>
      </w:pPr>
      <w:r>
        <w:rPr>
          <w:rFonts w:ascii="Times New Roman"/>
          <w:b/>
          <w:i w:val="false"/>
          <w:color w:val="000000"/>
        </w:rPr>
        <w:t xml:space="preserve"> Оқу-тақырыптық жоспар</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651"/>
        <w:gridCol w:w="479"/>
        <w:gridCol w:w="309"/>
        <w:gridCol w:w="480"/>
        <w:gridCol w:w="480"/>
        <w:gridCol w:w="309"/>
        <w:gridCol w:w="309"/>
        <w:gridCol w:w="137"/>
        <w:gridCol w:w="309"/>
        <w:gridCol w:w="309"/>
        <w:gridCol w:w="309"/>
        <w:gridCol w:w="482"/>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сабағы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естілеу</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туралы" 2007 жылғы 27 шілдедегі </w:t>
            </w:r>
            <w:r>
              <w:rPr>
                <w:rFonts w:ascii="Times New Roman"/>
                <w:b w:val="false"/>
                <w:i w:val="false"/>
                <w:color w:val="000000"/>
                <w:sz w:val="20"/>
              </w:rPr>
              <w:t>Заңындағы</w:t>
            </w:r>
            <w:r>
              <w:rPr>
                <w:rFonts w:ascii="Times New Roman"/>
                <w:b w:val="false"/>
                <w:i w:val="false"/>
                <w:color w:val="000000"/>
                <w:sz w:val="20"/>
              </w:rPr>
              <w:t xml:space="preserve"> және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бағдарламасындағы мектепке дейінгі тәрбие мен оқытудың мақсатты нысандары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жаңаруы жағдайында Мемекеттік жалпыға міндетті стандарттарында мектепке дейінгі тәрбие мен бастауыш білім беру арасындағы сабақтастықты қамтамасыз ету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даярлықтың оқыту-тәрбиелеу үрдісінде ересек тәрбиеленушіні психологиялық-педагогикалық сүйемелдеу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даярлықтың оқыту-тәрбиелеу үрдісінде ересек тәрбиеленуші дамуының жеке білімділік бағытын жобалау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білімділік қажеттілігі бар балаларды психологиялық және педагогикалық сүйемелдеудің ерекшеліктері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даярлықтың білім мазмұны мен "Өзін-өзі тану" пәнін кіріктіру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парадигмасында мектепке дейінгі және бастауыш білім берудің сабақтастығы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жаңарту жағдайында 5-7 жастағы балалардың мектепалды даярлық топтарында (сыныптарында) педагогикалық үрдісті ұйымдастыру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мектепке даярлығы кезінде пәндік-дамытушы ортаның ерекшеліктері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жағдайында 5-6 жастағы балалардың денсаулығын сақтау және қорғау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жағдайында 5-6 жастағы балалардың қарым-қатынас дағдыларын дамыту бойынша жұмысты ұйымдастыру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 білім саласы бойынша ересек тәрбиеленушілердің танымдық-зерттеушілік іс-әрекетін ұйымдастыру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үрдісінде 5-6 жастағы балалардың өнімді іс-әрекетін ұйымдастырудың әдістері мен тәсілдері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білім беру саласында ересек тәрбиеленушілердің эмоционалдық-сезімдік аймағые дамыту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үрдісінде 5-6 жастағы балалардың әлеуметтік дағдыларын дамыту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тәрбиеленушілердің бірлескен және өзара іс-әрекетін ұйымдастыру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тәрбиеленушілердің білім, білік, дағдыларын критериалды бағалау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оқуға даярлықты қалыптастыру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мектептегі оқуға дайындығын зерттеу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бірінші сынып оқушысының отбасын кешенді сүйемелдеу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мүмкіндігі шектеулі ересек тәрбиеленушілердің психологиялық-педагогикалық сипаттамасы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білімділік қажеттілігі бар балалармен мектепалды даярлықтың мазмұны мен ұйымдастырудың ерекшеліктері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Кірудегі тестілеу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қорғау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білім беруде ақпараттық технологиялардың мүмкіндіктері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 үшін білімділік контентін жобалау технологияларын игеру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желісінде педагогикалық желілік қоғамдастық пен білімділік порталдармен жұмыс істеу негіздері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даярлықта инновациялық білім беру технологиялары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даярлықтың оқыту-тәрбиелеу үрдісіне интерактивті технологияларды енгізу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даярлықта М.Монтессори әдістемесін қолдану мүмкіндіктері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тәрбиеленушінің әлеуметті, функционалды сауатты тұлға ретінде дамыту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мен бастауыш мектептің біріңғай білім беру кеңістігін құру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жастағы балалардың мектептегі оқуға дайындығында ертегі терапиясының мүмкіндіктері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жастағы балалардың мектепалды даярлық үрдісінде өнертапқыштық міндеттерін шешу териясын қолдану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даярлдық үрдісінде 5-6 жастағы баланың дивергентті ойлауын дамыту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жастағы балалардың мектепалды даярлық үрдісінде сыни ойлау технологиясын қолдану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жастағы балаларды мектептегі оқуға дайындауда ойын технологиялары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жастағы балалардың мектепалды даярлық топтарында (сыныптарында) денсаулық сақтау технологияларын қолдану</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547" w:id="387"/>
    <w:p>
      <w:pPr>
        <w:spacing w:after="0"/>
        <w:ind w:left="0"/>
        <w:jc w:val="both"/>
      </w:pPr>
      <w:r>
        <w:rPr>
          <w:rFonts w:ascii="Times New Roman"/>
          <w:b w:val="false"/>
          <w:i w:val="false"/>
          <w:color w:val="000000"/>
          <w:sz w:val="28"/>
        </w:rPr>
        <w:t>
      Ескертпе: 1 академиялық сағат – 45 минут.</w:t>
      </w:r>
    </w:p>
    <w:bookmarkEnd w:id="387"/>
    <w:bookmarkStart w:name="z548" w:id="38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15-қосымша</w:t>
      </w:r>
    </w:p>
    <w:bookmarkEnd w:id="38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83-қосымша</w:t>
      </w:r>
    </w:p>
    <w:bookmarkStart w:name="z115" w:id="389"/>
    <w:p>
      <w:pPr>
        <w:spacing w:after="0"/>
        <w:ind w:left="0"/>
        <w:jc w:val="left"/>
      </w:pPr>
      <w:r>
        <w:rPr>
          <w:rFonts w:ascii="Times New Roman"/>
          <w:b/>
          <w:i w:val="false"/>
          <w:color w:val="000000"/>
        </w:rPr>
        <w:t xml:space="preserve"> Мектепке дейінгі ұйымдардың басшыларына (меңгерушілеріне), әдіскерлеріне, мектепалды топ тәрбиешілеріне арналған педагогика кадрларының біліктілігін арттыру курсының "Білім берудің жаңа парадигмасы жағдайында мектепке дейінгі тәрбие мен оқыту ұйымдары тәрбиешісінің іс-әрекетінде ақпараттық-коммуникациялық технологияларды пайдалану" білім беру бағдарламасы</w:t>
      </w:r>
    </w:p>
    <w:bookmarkEnd w:id="389"/>
    <w:bookmarkStart w:name="z116" w:id="390"/>
    <w:p>
      <w:pPr>
        <w:spacing w:after="0"/>
        <w:ind w:left="0"/>
        <w:jc w:val="left"/>
      </w:pPr>
      <w:r>
        <w:rPr>
          <w:rFonts w:ascii="Times New Roman"/>
          <w:b/>
          <w:i w:val="false"/>
          <w:color w:val="000000"/>
        </w:rPr>
        <w:t xml:space="preserve"> 1-тарау. Жалпы ережелер</w:t>
      </w:r>
    </w:p>
    <w:bookmarkEnd w:id="390"/>
    <w:bookmarkStart w:name="z550" w:id="391"/>
    <w:p>
      <w:pPr>
        <w:spacing w:after="0"/>
        <w:ind w:left="0"/>
        <w:jc w:val="both"/>
      </w:pPr>
      <w:r>
        <w:rPr>
          <w:rFonts w:ascii="Times New Roman"/>
          <w:b w:val="false"/>
          <w:i w:val="false"/>
          <w:color w:val="000000"/>
          <w:sz w:val="28"/>
        </w:rPr>
        <w:t>
      1. Мектепке дейінгі ұйымдардың басшыларына (меңгерушілеріне), әдіскерлеріне, мектепалды топ тәрбиешілеріне арналған педагогика кадрларының біліктілігін арттыру курсының "Білім берудің жаңа парадигмасы жағдайында мектепке дейінгі тәрбие мен оқыту ұйымдары тәрбиешісінің іс-әрекетінде ақпараттық-коммуникациялық технологияларды пайдалану" білім беру бағдарламасы (бұдан әрі – Бағдарлама) мектепке дейінгі ұйымдардың басшыларын (меңгерушілерін), әдіскерлерін, мектепалды топ тәрбиешілерін оқытуды реттейді.</w:t>
      </w:r>
    </w:p>
    <w:bookmarkEnd w:id="391"/>
    <w:bookmarkStart w:name="z551" w:id="392"/>
    <w:p>
      <w:pPr>
        <w:spacing w:after="0"/>
        <w:ind w:left="0"/>
        <w:jc w:val="both"/>
      </w:pPr>
      <w:r>
        <w:rPr>
          <w:rFonts w:ascii="Times New Roman"/>
          <w:b w:val="false"/>
          <w:i w:val="false"/>
          <w:color w:val="000000"/>
          <w:sz w:val="28"/>
        </w:rPr>
        <w:t>
      2. Бағдарлама Қазақстан Республикасы Үкіметінің "Білім беру деңгейлеріне сәйкес білім берудің мемлекеттік жалпыға міндетті стандарттарын бекіту туралы" 2012 жылғы 23 тамыздағы № 1080 Мектепке дейінгі тәрбие мен оқытудың Мемлекеттік жалпыға міндетті стандарты саласындағы білім беру міндеттеріне, Қазақстан Республикасындағы мектепалды даярлықтың білім беру бағдарламасына сәйкес мектепке дейінгі ұйымдардың басшыларын (меңгерушілерін), әдіскерлерін, мектепалды тәрбиешілерінің кәсіби ақпараттық-коммуникациялық технологиялар (бұдан әрі – АКТ) бойынша тұрақты құзыреттілікті қалыптастыруда қажетті білім көлемін беруге бағытталған.</w:t>
      </w:r>
    </w:p>
    <w:bookmarkEnd w:id="392"/>
    <w:bookmarkStart w:name="z117" w:id="393"/>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393"/>
    <w:bookmarkStart w:name="z552" w:id="394"/>
    <w:p>
      <w:pPr>
        <w:spacing w:after="0"/>
        <w:ind w:left="0"/>
        <w:jc w:val="both"/>
      </w:pPr>
      <w:r>
        <w:rPr>
          <w:rFonts w:ascii="Times New Roman"/>
          <w:b w:val="false"/>
          <w:i w:val="false"/>
          <w:color w:val="000000"/>
          <w:sz w:val="28"/>
        </w:rPr>
        <w:t>
      3. Бағдарламаның мақсаты білім берудің жаңа парадигмасы жағдайында мектепке дейінгі ұйымдардың басшыларына (меңгерушілеріне), әдіскерлеріне, мектепалды топ тәрбиешілерінің іс-әрекетінде АКТ қолдану бойынша кәсіби құзыреттілігін дамыту.</w:t>
      </w:r>
    </w:p>
    <w:bookmarkEnd w:id="394"/>
    <w:bookmarkStart w:name="z553" w:id="395"/>
    <w:p>
      <w:pPr>
        <w:spacing w:after="0"/>
        <w:ind w:left="0"/>
        <w:jc w:val="both"/>
      </w:pPr>
      <w:r>
        <w:rPr>
          <w:rFonts w:ascii="Times New Roman"/>
          <w:b w:val="false"/>
          <w:i w:val="false"/>
          <w:color w:val="000000"/>
          <w:sz w:val="28"/>
        </w:rPr>
        <w:t>
      4. Бағдарламаның міндеттері:</w:t>
      </w:r>
    </w:p>
    <w:bookmarkEnd w:id="395"/>
    <w:p>
      <w:pPr>
        <w:spacing w:after="0"/>
        <w:ind w:left="0"/>
        <w:jc w:val="both"/>
      </w:pPr>
      <w:r>
        <w:rPr>
          <w:rFonts w:ascii="Times New Roman"/>
          <w:b w:val="false"/>
          <w:i w:val="false"/>
          <w:color w:val="000000"/>
          <w:sz w:val="28"/>
        </w:rPr>
        <w:t>
      1) АКТ-құзіреттілігін дамыту құралдарын қолдану мәнмәтінінде білім беруді жаңғыртудың нормативтік, теориялық негіздерінің тұжырымдамалық түсінігін қалыптастыру;</w:t>
      </w:r>
    </w:p>
    <w:p>
      <w:pPr>
        <w:spacing w:after="0"/>
        <w:ind w:left="0"/>
        <w:jc w:val="both"/>
      </w:pPr>
      <w:r>
        <w:rPr>
          <w:rFonts w:ascii="Times New Roman"/>
          <w:b w:val="false"/>
          <w:i w:val="false"/>
          <w:color w:val="000000"/>
          <w:sz w:val="28"/>
        </w:rPr>
        <w:t>
      2) тәрбиеленушілерді оқу процесіне тартудың инновациялық формаларын, әдіс-тәсілдерін қолдану дағдысын қалыптастыру;</w:t>
      </w:r>
    </w:p>
    <w:p>
      <w:pPr>
        <w:spacing w:after="0"/>
        <w:ind w:left="0"/>
        <w:jc w:val="both"/>
      </w:pPr>
      <w:r>
        <w:rPr>
          <w:rFonts w:ascii="Times New Roman"/>
          <w:b w:val="false"/>
          <w:i w:val="false"/>
          <w:color w:val="000000"/>
          <w:sz w:val="28"/>
        </w:rPr>
        <w:t xml:space="preserve">
      3) білім беру кеңістігінде психологиялық-педагогикалық қолдау технологияларын тиімді пайдалануға ықпал ету; </w:t>
      </w:r>
    </w:p>
    <w:p>
      <w:pPr>
        <w:spacing w:after="0"/>
        <w:ind w:left="0"/>
        <w:jc w:val="both"/>
      </w:pPr>
      <w:r>
        <w:rPr>
          <w:rFonts w:ascii="Times New Roman"/>
          <w:b w:val="false"/>
          <w:i w:val="false"/>
          <w:color w:val="000000"/>
          <w:sz w:val="28"/>
        </w:rPr>
        <w:t>
      4) мектепке дейінгі ұйымдардың басшыларына (меңгерушілеріне), әдіскерлеріне, мектепалды топ тәрбиешілерінің қызметінде АКТ-ны тиімді қолдану жұмыстарын ұйымдастыру дағдысын дамыту;</w:t>
      </w:r>
    </w:p>
    <w:p>
      <w:pPr>
        <w:spacing w:after="0"/>
        <w:ind w:left="0"/>
        <w:jc w:val="both"/>
      </w:pPr>
      <w:r>
        <w:rPr>
          <w:rFonts w:ascii="Times New Roman"/>
          <w:b w:val="false"/>
          <w:i w:val="false"/>
          <w:color w:val="000000"/>
          <w:sz w:val="28"/>
        </w:rPr>
        <w:t>
      5) Мектепалды даярлық процесінде оқытудың ақпараттық-коммуникациялық құзыреттілігі деңгейін және жеке кәсіби қызметін көтеру.</w:t>
      </w:r>
    </w:p>
    <w:bookmarkStart w:name="z554" w:id="396"/>
    <w:p>
      <w:pPr>
        <w:spacing w:after="0"/>
        <w:ind w:left="0"/>
        <w:jc w:val="both"/>
      </w:pPr>
      <w:r>
        <w:rPr>
          <w:rFonts w:ascii="Times New Roman"/>
          <w:b w:val="false"/>
          <w:i w:val="false"/>
          <w:color w:val="000000"/>
          <w:sz w:val="28"/>
        </w:rPr>
        <w:t>
      5. Тыңдаушылар курс аяқталғаннан кейін:</w:t>
      </w:r>
    </w:p>
    <w:bookmarkEnd w:id="396"/>
    <w:p>
      <w:pPr>
        <w:spacing w:after="0"/>
        <w:ind w:left="0"/>
        <w:jc w:val="both"/>
      </w:pPr>
      <w:r>
        <w:rPr>
          <w:rFonts w:ascii="Times New Roman"/>
          <w:b w:val="false"/>
          <w:i w:val="false"/>
          <w:color w:val="000000"/>
          <w:sz w:val="28"/>
        </w:rPr>
        <w:t>
      1) инновациялық технологияларды пайдалану арқылы білім берудің әдістемелік жүйесін жаңарту процесінің мәнін, мектепке дейінгі ұйымдардың қызметін реттейтін, нормативтік құқықтық актілерді, білім беру саласында мемлекттік саясаттың басымдықтарының бағыттарын біледі;</w:t>
      </w:r>
    </w:p>
    <w:p>
      <w:pPr>
        <w:spacing w:after="0"/>
        <w:ind w:left="0"/>
        <w:jc w:val="both"/>
      </w:pPr>
      <w:r>
        <w:rPr>
          <w:rFonts w:ascii="Times New Roman"/>
          <w:b w:val="false"/>
          <w:i w:val="false"/>
          <w:color w:val="000000"/>
          <w:sz w:val="28"/>
        </w:rPr>
        <w:t>
      2) ақпараттық ресурстарды қолдану арқылы заманауи сабақты жобалауды, білім беру үдерісін дидактикалық қамтамасыз етуді, оқу-тәрбие қызметінде ақпараттық-коммуикациялық технологияларды пайдалануды біледі;</w:t>
      </w:r>
    </w:p>
    <w:p>
      <w:pPr>
        <w:spacing w:after="0"/>
        <w:ind w:left="0"/>
        <w:jc w:val="both"/>
      </w:pPr>
      <w:r>
        <w:rPr>
          <w:rFonts w:ascii="Times New Roman"/>
          <w:b w:val="false"/>
          <w:i w:val="false"/>
          <w:color w:val="000000"/>
          <w:sz w:val="28"/>
        </w:rPr>
        <w:t>
      3) жалпы педагогикалық процесте ақпараттық-коммуникациялық технологияларды қолдану дағдыларын, АКТ қолдану дағдыларын және бала тұлғасын дамытудың әрбір сатысында білім беру сапасын қамтамасыз ету үшін дамушы басқа технологияларды қолдану дағдыларын меңгереді.</w:t>
      </w:r>
    </w:p>
    <w:bookmarkStart w:name="z118" w:id="397"/>
    <w:p>
      <w:pPr>
        <w:spacing w:after="0"/>
        <w:ind w:left="0"/>
        <w:jc w:val="left"/>
      </w:pPr>
      <w:r>
        <w:rPr>
          <w:rFonts w:ascii="Times New Roman"/>
          <w:b/>
          <w:i w:val="false"/>
          <w:color w:val="000000"/>
        </w:rPr>
        <w:t xml:space="preserve"> 3-тарау. Бағдарламаның құрылымы мен мазмұны</w:t>
      </w:r>
    </w:p>
    <w:bookmarkEnd w:id="397"/>
    <w:bookmarkStart w:name="z555" w:id="398"/>
    <w:p>
      <w:pPr>
        <w:spacing w:after="0"/>
        <w:ind w:left="0"/>
        <w:jc w:val="both"/>
      </w:pPr>
      <w:r>
        <w:rPr>
          <w:rFonts w:ascii="Times New Roman"/>
          <w:b w:val="false"/>
          <w:i w:val="false"/>
          <w:color w:val="000000"/>
          <w:sz w:val="28"/>
        </w:rPr>
        <w:t>
      6. Бағдарлама 5 модульден тұрады:</w:t>
      </w:r>
    </w:p>
    <w:bookmarkEnd w:id="398"/>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556" w:id="399"/>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399"/>
    <w:bookmarkStart w:name="z557" w:id="400"/>
    <w:p>
      <w:pPr>
        <w:spacing w:after="0"/>
        <w:ind w:left="0"/>
        <w:jc w:val="both"/>
      </w:pPr>
      <w:r>
        <w:rPr>
          <w:rFonts w:ascii="Times New Roman"/>
          <w:b w:val="false"/>
          <w:i w:val="false"/>
          <w:color w:val="000000"/>
          <w:sz w:val="28"/>
        </w:rPr>
        <w:t>
      8. Вариативті модульдің тақырыптары тыңдаушылардың кіріс сауалнамасы негізінде анықталады.</w:t>
      </w:r>
    </w:p>
    <w:bookmarkEnd w:id="400"/>
    <w:bookmarkStart w:name="z119" w:id="401"/>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401"/>
    <w:bookmarkStart w:name="z558" w:id="402"/>
    <w:p>
      <w:pPr>
        <w:spacing w:after="0"/>
        <w:ind w:left="0"/>
        <w:jc w:val="both"/>
      </w:pPr>
      <w:r>
        <w:rPr>
          <w:rFonts w:ascii="Times New Roman"/>
          <w:b w:val="false"/>
          <w:i w:val="false"/>
          <w:color w:val="000000"/>
          <w:sz w:val="28"/>
        </w:rPr>
        <w:t>
      9. Курстық оқытудың ұзақтығы 72 академиялық сағатты құрайды.</w:t>
      </w:r>
    </w:p>
    <w:bookmarkEnd w:id="402"/>
    <w:bookmarkStart w:name="z559" w:id="403"/>
    <w:p>
      <w:pPr>
        <w:spacing w:after="0"/>
        <w:ind w:left="0"/>
        <w:jc w:val="both"/>
      </w:pPr>
      <w:r>
        <w:rPr>
          <w:rFonts w:ascii="Times New Roman"/>
          <w:b w:val="false"/>
          <w:i w:val="false"/>
          <w:color w:val="000000"/>
          <w:sz w:val="28"/>
        </w:rPr>
        <w:t>
      10. Білім беру процесі бағдарламаның қосымшасы бойынша ОТЖ сәйкес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403"/>
    <w:bookmarkStart w:name="z560" w:id="404"/>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404"/>
    <w:bookmarkStart w:name="z561" w:id="405"/>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405"/>
    <w:bookmarkStart w:name="z562" w:id="406"/>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шешу.</w:t>
      </w:r>
    </w:p>
    <w:bookmarkEnd w:id="406"/>
    <w:bookmarkStart w:name="z563" w:id="407"/>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Бағдарлама мазмұнын игерудің параметрлері мен бағалау критерийлерін профессорлық-оқытушылық құрам әзірлейді және олар курстың ОӘК-де беріледі.</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ұйымдардың</w:t>
            </w:r>
            <w:r>
              <w:br/>
            </w:r>
            <w:r>
              <w:rPr>
                <w:rFonts w:ascii="Times New Roman"/>
                <w:b w:val="false"/>
                <w:i w:val="false"/>
                <w:color w:val="000000"/>
                <w:sz w:val="20"/>
              </w:rPr>
              <w:t>басшыларына</w:t>
            </w:r>
            <w:r>
              <w:br/>
            </w:r>
            <w:r>
              <w:rPr>
                <w:rFonts w:ascii="Times New Roman"/>
                <w:b w:val="false"/>
                <w:i w:val="false"/>
                <w:color w:val="000000"/>
                <w:sz w:val="20"/>
              </w:rPr>
              <w:t>(меңгерушілеріне), мектепке</w:t>
            </w:r>
            <w:r>
              <w:br/>
            </w:r>
            <w:r>
              <w:rPr>
                <w:rFonts w:ascii="Times New Roman"/>
                <w:b w:val="false"/>
                <w:i w:val="false"/>
                <w:color w:val="000000"/>
                <w:sz w:val="20"/>
              </w:rPr>
              <w:t>дейінгі ұйымдардың</w:t>
            </w:r>
            <w:r>
              <w:br/>
            </w:r>
            <w:r>
              <w:rPr>
                <w:rFonts w:ascii="Times New Roman"/>
                <w:b w:val="false"/>
                <w:i w:val="false"/>
                <w:color w:val="000000"/>
                <w:sz w:val="20"/>
              </w:rPr>
              <w:t>басшыларына</w:t>
            </w:r>
            <w:r>
              <w:br/>
            </w:r>
            <w:r>
              <w:rPr>
                <w:rFonts w:ascii="Times New Roman"/>
                <w:b w:val="false"/>
                <w:i w:val="false"/>
                <w:color w:val="000000"/>
                <w:sz w:val="20"/>
              </w:rPr>
              <w:t>(меңгерушілеріне),</w:t>
            </w:r>
            <w:r>
              <w:br/>
            </w:r>
            <w:r>
              <w:rPr>
                <w:rFonts w:ascii="Times New Roman"/>
                <w:b w:val="false"/>
                <w:i w:val="false"/>
                <w:color w:val="000000"/>
                <w:sz w:val="20"/>
              </w:rPr>
              <w:t>әдіскерлеріне, мектепалды топ</w:t>
            </w:r>
            <w:r>
              <w:br/>
            </w:r>
            <w:r>
              <w:rPr>
                <w:rFonts w:ascii="Times New Roman"/>
                <w:b w:val="false"/>
                <w:i w:val="false"/>
                <w:color w:val="000000"/>
                <w:sz w:val="20"/>
              </w:rPr>
              <w:t>тәрбиешілеріне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берудің жаңа</w:t>
            </w:r>
            <w:r>
              <w:br/>
            </w:r>
            <w:r>
              <w:rPr>
                <w:rFonts w:ascii="Times New Roman"/>
                <w:b w:val="false"/>
                <w:i w:val="false"/>
                <w:color w:val="000000"/>
                <w:sz w:val="20"/>
              </w:rPr>
              <w:t>парадигмасы жағдайында</w:t>
            </w:r>
            <w:r>
              <w:br/>
            </w: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ұйымдары тәрбиешісінің</w:t>
            </w:r>
            <w:r>
              <w:br/>
            </w:r>
            <w:r>
              <w:rPr>
                <w:rFonts w:ascii="Times New Roman"/>
                <w:b w:val="false"/>
                <w:i w:val="false"/>
                <w:color w:val="000000"/>
                <w:sz w:val="20"/>
              </w:rPr>
              <w:t>іс-әрекетінде</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технологияларды пайдалану"</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564" w:id="408"/>
    <w:p>
      <w:pPr>
        <w:spacing w:after="0"/>
        <w:ind w:left="0"/>
        <w:jc w:val="left"/>
      </w:pPr>
      <w:r>
        <w:rPr>
          <w:rFonts w:ascii="Times New Roman"/>
          <w:b/>
          <w:i w:val="false"/>
          <w:color w:val="000000"/>
        </w:rPr>
        <w:t xml:space="preserve"> Оқу-тақырыптық жоспар</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363"/>
        <w:gridCol w:w="461"/>
        <w:gridCol w:w="297"/>
        <w:gridCol w:w="462"/>
        <w:gridCol w:w="297"/>
        <w:gridCol w:w="462"/>
        <w:gridCol w:w="297"/>
        <w:gridCol w:w="297"/>
        <w:gridCol w:w="298"/>
        <w:gridCol w:w="298"/>
        <w:gridCol w:w="298"/>
        <w:gridCol w:w="298"/>
        <w:gridCol w:w="463"/>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туралы" 2007 жылғы 27 шілдедегі </w:t>
            </w:r>
            <w:r>
              <w:rPr>
                <w:rFonts w:ascii="Times New Roman"/>
                <w:b w:val="false"/>
                <w:i w:val="false"/>
                <w:color w:val="000000"/>
                <w:sz w:val="20"/>
              </w:rPr>
              <w:t>Заңындағы</w:t>
            </w:r>
            <w:r>
              <w:rPr>
                <w:rFonts w:ascii="Times New Roman"/>
                <w:b w:val="false"/>
                <w:i w:val="false"/>
                <w:color w:val="000000"/>
                <w:sz w:val="20"/>
              </w:rPr>
              <w:t xml:space="preserve"> және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бағдарламасындағы мектепке дейінгі тәрбие мен оқытудың мақсатты нысандары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мазмұнының жаңаруы жағдайында Мемекеттік жалпыға міндетті стандартында мектепке дейінгі тәрбие мен бастауыш білім беру арасындағы сабақтастықты қамтамасыз ету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даярлықтың оқыту-тәрбиелеу үрдісінде ересек тәрбиеленушіні психологиялық-педагогикалық сүйемелдеу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тәрбиеленушінің жеке білім бағытын жобалау әдістемесі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процесінде тәрбиеленушіде жеке білім бағытын дамытуды дамытуды жобалау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денсаулық сақтау ортасын дамыту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даярлықты, білім беру бағдарламасы. Қазақстан Республикасы Үкіметінің 2015 жылғы 25 сәуірдегі бастауыш білім берудің мемлекеттік жалпыға міндетті стандартына сәйкес төменгі сынып оқушыларында зерттеу дағдыларын қалыптастыру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жағарту жағдайында 5-7 жасар балалардың мектепалды даярлығының педагогикалық үдерісін ұйымдастыру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даярлауда пәндік дамыту ортасының ерекшеліктері. Білім беру үдерісінде электронды білім беру ресурстарын қолдану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педагогтің АКТ құзыреттілігін қалыптастыру, оқыту мен үйретуде АКТ технологияларды қолдану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желілік және бұлттық технологияларды қолдану, желілік интерактивтік таныстырылымдарды құру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процесінде 5-6 жасар балалардың зияткерлік дамуы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технологияларды қолдану арқылы сабақтарды дидактикалық қамтамасыз етуді дайындау әдістемесі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үдерісінде 5-6 жасар балалардың әлеуметтік дағдыларының дамуы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оқуға дайындығын қалыптастыру, АКТ қолдану арқылы жоғары топтағы мектеп жасына дейінгі баланың жетілу критерилері мен параметрлері. Балалардың мектепте оқуға дайындығын зерттеу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топтағы мектеп жасына дейінгі баланың білім, білік, дағдысын критериалды бағалау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даярлықта оқытудың интерактивті технологияларын енгізу және қолдану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Шағыно қыту негізінде шағын сабақтарды панорамалық қорғау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Кірудегі және шығудағы тестілеу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Педагогтың инновациялық қызметін жобалаудағы технологиялық және мультимедиялық тәсілдер. Мектепке дейінгі білім беруде ақпараттық технологиялар мүмкіндіктері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құралдар арқылы мектеп жасына дейінгі балалар үшін білім контенттерін жобалау технологияларын меңгеру. Мектепке дейінгі даярлық бойынша бір сабақтың мысалында сандық контенттерді қолдану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желілік қоғамдастықтармен және білім порталдарымен жұмыс негіздері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ресурстарын: планшеттерді, смартфондарды қолдану түсінігі мен педагогикалық маңызы. АКТ негізінде заманауи сабақты жетілдірудің жаңа тәсілдері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бағдарламаларың көмегімен сандық электронды ресурстарды жасау әдістемесі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оқытудың нәтижелілігін бағалау әдістемесі ретінде</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топтағы мектеп жасына дейінгі баланың әлеуметтік және функционалды тұлға ретінде дамуы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жасар балаларды мектепте оқуға дайындауда ертегі терапиясының мүмкіндіктері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жасар балаларды мектепалды даярлау процесінде өнертапқыштық міндеттерді шешу теориясын қолдану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мен бастауыш мектептің бірыңғай білім кеңістігін құру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 білім сапасын қамтамасыз ету әдістеріне үйрету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жасар балаларды мектепалды даярлау топтарындағы (сыныптарында) педагогикалық үдерісте денсаулық сақтау технологияларын қолдану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жасар балаларды мектепалды даярлау үдерісінде сын тұрғысынан ойлау технологиясын қолдану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жасар балаларды мектепте оқытуға даярлаудағы ойын технологиялары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565" w:id="409"/>
    <w:p>
      <w:pPr>
        <w:spacing w:after="0"/>
        <w:ind w:left="0"/>
        <w:jc w:val="both"/>
      </w:pPr>
      <w:r>
        <w:rPr>
          <w:rFonts w:ascii="Times New Roman"/>
          <w:b w:val="false"/>
          <w:i w:val="false"/>
          <w:color w:val="000000"/>
          <w:sz w:val="28"/>
        </w:rPr>
        <w:t>
      Ескертпе: 1 академиялық сағат – 45 минут.</w:t>
      </w:r>
    </w:p>
    <w:bookmarkEnd w:id="409"/>
    <w:bookmarkStart w:name="z566" w:id="4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16-қосымша</w:t>
      </w:r>
    </w:p>
    <w:bookmarkEnd w:id="4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84-қосымша</w:t>
      </w:r>
    </w:p>
    <w:bookmarkStart w:name="z121" w:id="411"/>
    <w:p>
      <w:pPr>
        <w:spacing w:after="0"/>
        <w:ind w:left="0"/>
        <w:jc w:val="left"/>
      </w:pPr>
      <w:r>
        <w:rPr>
          <w:rFonts w:ascii="Times New Roman"/>
          <w:b/>
          <w:i w:val="false"/>
          <w:color w:val="000000"/>
        </w:rPr>
        <w:t xml:space="preserve"> Қазақ және орыс тілдерінде оқытатын орта білім беру ұйымдарының директорларына арналған педагогика кадрларының біліктілігін арттыру курсының "Көшбасшылық – педагогикалық ұжымды табысты басқарудың факторы" білім беру бағдарламасы</w:t>
      </w:r>
    </w:p>
    <w:bookmarkEnd w:id="411"/>
    <w:bookmarkStart w:name="z122" w:id="412"/>
    <w:p>
      <w:pPr>
        <w:spacing w:after="0"/>
        <w:ind w:left="0"/>
        <w:jc w:val="left"/>
      </w:pPr>
      <w:r>
        <w:rPr>
          <w:rFonts w:ascii="Times New Roman"/>
          <w:b/>
          <w:i w:val="false"/>
          <w:color w:val="000000"/>
        </w:rPr>
        <w:t xml:space="preserve"> 1-тарау. Жалпы ережелер</w:t>
      </w:r>
    </w:p>
    <w:bookmarkEnd w:id="412"/>
    <w:bookmarkStart w:name="z568" w:id="413"/>
    <w:p>
      <w:pPr>
        <w:spacing w:after="0"/>
        <w:ind w:left="0"/>
        <w:jc w:val="both"/>
      </w:pPr>
      <w:r>
        <w:rPr>
          <w:rFonts w:ascii="Times New Roman"/>
          <w:b w:val="false"/>
          <w:i w:val="false"/>
          <w:color w:val="000000"/>
          <w:sz w:val="28"/>
        </w:rPr>
        <w:t>
      1. Қазақ және орыс тілдерінде оқытатын орта білім беру ұйымдарының директорларына арналған педагогика кадрларының біліктілігін арттыру курсының "Көшбасшылық – педагогикалық ұжымды табысты басқарудың факторы" білім беру бағдарламасы (бұдан әрі – Бағдарлама) қазақ және орыс тілдерінде оқытатын орта білім беру ұйымдарының директорларын оқытуды реттейді.</w:t>
      </w:r>
    </w:p>
    <w:bookmarkEnd w:id="413"/>
    <w:bookmarkStart w:name="z569" w:id="414"/>
    <w:p>
      <w:pPr>
        <w:spacing w:after="0"/>
        <w:ind w:left="0"/>
        <w:jc w:val="both"/>
      </w:pPr>
      <w:r>
        <w:rPr>
          <w:rFonts w:ascii="Times New Roman"/>
          <w:b w:val="false"/>
          <w:i w:val="false"/>
          <w:color w:val="000000"/>
          <w:sz w:val="28"/>
        </w:rPr>
        <w:t>
      2. Білім беру бағдарламасы білім беру мазмұнын жаңарту жағдайында тиімді жұмыстар қажеттілігіне сай, қазіргі кезеңдегі басшының кәсібіи дағдыларын, көшбасшылық қабілеттерін дамытуға қажетті білім көлемін беріп, орта білім беру ұйымдарының директорларынының кәсіби құзыреттілігін арттыруға бағытталған.</w:t>
      </w:r>
    </w:p>
    <w:bookmarkEnd w:id="414"/>
    <w:bookmarkStart w:name="z123" w:id="415"/>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415"/>
    <w:bookmarkStart w:name="z570" w:id="416"/>
    <w:p>
      <w:pPr>
        <w:spacing w:after="0"/>
        <w:ind w:left="0"/>
        <w:jc w:val="both"/>
      </w:pPr>
      <w:r>
        <w:rPr>
          <w:rFonts w:ascii="Times New Roman"/>
          <w:b w:val="false"/>
          <w:i w:val="false"/>
          <w:color w:val="000000"/>
          <w:sz w:val="28"/>
        </w:rPr>
        <w:t>
      3. Бағдарламаның мақсаты орта білім беру ұйымдары директорларының педагогикалық ұжымды табыстылыққа жеткізудегі көшбасшылық дағдыларын дамыту.</w:t>
      </w:r>
    </w:p>
    <w:bookmarkEnd w:id="416"/>
    <w:bookmarkStart w:name="z571" w:id="417"/>
    <w:p>
      <w:pPr>
        <w:spacing w:after="0"/>
        <w:ind w:left="0"/>
        <w:jc w:val="both"/>
      </w:pPr>
      <w:r>
        <w:rPr>
          <w:rFonts w:ascii="Times New Roman"/>
          <w:b w:val="false"/>
          <w:i w:val="false"/>
          <w:color w:val="000000"/>
          <w:sz w:val="28"/>
        </w:rPr>
        <w:t>
      4. Бағдарламаның міндеттері:</w:t>
      </w:r>
    </w:p>
    <w:bookmarkEnd w:id="417"/>
    <w:p>
      <w:pPr>
        <w:spacing w:after="0"/>
        <w:ind w:left="0"/>
        <w:jc w:val="both"/>
      </w:pPr>
      <w:r>
        <w:rPr>
          <w:rFonts w:ascii="Times New Roman"/>
          <w:b w:val="false"/>
          <w:i w:val="false"/>
          <w:color w:val="000000"/>
          <w:sz w:val="28"/>
        </w:rPr>
        <w:t>
      1) көшбасшылықтың негіздерінің тұжырымдамасы туралы түсініктерін</w:t>
      </w:r>
    </w:p>
    <w:p>
      <w:pPr>
        <w:spacing w:after="0"/>
        <w:ind w:left="0"/>
        <w:jc w:val="both"/>
      </w:pPr>
      <w:r>
        <w:rPr>
          <w:rFonts w:ascii="Times New Roman"/>
          <w:b w:val="false"/>
          <w:i w:val="false"/>
          <w:color w:val="000000"/>
          <w:sz w:val="28"/>
        </w:rPr>
        <w:t>
      2) жетілдіру;</w:t>
      </w:r>
    </w:p>
    <w:p>
      <w:pPr>
        <w:spacing w:after="0"/>
        <w:ind w:left="0"/>
        <w:jc w:val="both"/>
      </w:pPr>
      <w:r>
        <w:rPr>
          <w:rFonts w:ascii="Times New Roman"/>
          <w:b w:val="false"/>
          <w:i w:val="false"/>
          <w:color w:val="000000"/>
          <w:sz w:val="28"/>
        </w:rPr>
        <w:t>
      3) педагогикалық ұжымның қызметіне талдау жасау арқылы табыстылықтың стратегияларын анықтау;</w:t>
      </w:r>
    </w:p>
    <w:p>
      <w:pPr>
        <w:spacing w:after="0"/>
        <w:ind w:left="0"/>
        <w:jc w:val="both"/>
      </w:pPr>
      <w:r>
        <w:rPr>
          <w:rFonts w:ascii="Times New Roman"/>
          <w:b w:val="false"/>
          <w:i w:val="false"/>
          <w:color w:val="000000"/>
          <w:sz w:val="28"/>
        </w:rPr>
        <w:t>
      4) ұжымның табыстылық жоспарын жасау әдістемесі және психологиялық талдау дағдыларын игерту.</w:t>
      </w:r>
    </w:p>
    <w:bookmarkStart w:name="z572" w:id="418"/>
    <w:p>
      <w:pPr>
        <w:spacing w:after="0"/>
        <w:ind w:left="0"/>
        <w:jc w:val="both"/>
      </w:pPr>
      <w:r>
        <w:rPr>
          <w:rFonts w:ascii="Times New Roman"/>
          <w:b w:val="false"/>
          <w:i w:val="false"/>
          <w:color w:val="000000"/>
          <w:sz w:val="28"/>
        </w:rPr>
        <w:t>
      5. Тыңдаушылар курс соңында:</w:t>
      </w:r>
    </w:p>
    <w:bookmarkEnd w:id="418"/>
    <w:p>
      <w:pPr>
        <w:spacing w:after="0"/>
        <w:ind w:left="0"/>
        <w:jc w:val="both"/>
      </w:pPr>
      <w:r>
        <w:rPr>
          <w:rFonts w:ascii="Times New Roman"/>
          <w:b w:val="false"/>
          <w:i w:val="false"/>
          <w:color w:val="000000"/>
          <w:sz w:val="28"/>
        </w:rPr>
        <w:t>
      1) нормативтік құқықтық актілерді, көшбасшылықтың тұжырымдамалық негіздерін біледі;</w:t>
      </w:r>
    </w:p>
    <w:p>
      <w:pPr>
        <w:spacing w:after="0"/>
        <w:ind w:left="0"/>
        <w:jc w:val="both"/>
      </w:pPr>
      <w:r>
        <w:rPr>
          <w:rFonts w:ascii="Times New Roman"/>
          <w:b w:val="false"/>
          <w:i w:val="false"/>
          <w:color w:val="000000"/>
          <w:sz w:val="28"/>
        </w:rPr>
        <w:t>
      2) мұғалімдердің біліктілігін арттыру үшін мектепішілік әдіс сабақты зерттеу (Lesson study – Лессон-стади ), коучинг, менторинг әдістерін, мектептің стратегиялық даму жоспарын жасаудағы көшбасшылық дағдыларын қолдана алады;</w:t>
      </w:r>
    </w:p>
    <w:p>
      <w:pPr>
        <w:spacing w:after="0"/>
        <w:ind w:left="0"/>
        <w:jc w:val="both"/>
      </w:pPr>
      <w:r>
        <w:rPr>
          <w:rFonts w:ascii="Times New Roman"/>
          <w:b w:val="false"/>
          <w:i w:val="false"/>
          <w:color w:val="000000"/>
          <w:sz w:val="28"/>
        </w:rPr>
        <w:t>
      3) эвалюация стандартының мәнін ұғынуда SWOT-талдау (Strengths Weaknesses Opportunities Threats - Стренс Уикнесис Опотьюнитис Сретс) және SMART-мақсат қою (Self Monitoring Analysis And Reporting Technology-Cелф Мониторинг Анализис энд Рипотинг Текнолоджи) техникасын, педагогикалық ұжымның әлеуетіне сай көшбасшылықты бөлу дағдысын меңгереді.</w:t>
      </w:r>
    </w:p>
    <w:bookmarkStart w:name="z124" w:id="419"/>
    <w:p>
      <w:pPr>
        <w:spacing w:after="0"/>
        <w:ind w:left="0"/>
        <w:jc w:val="left"/>
      </w:pPr>
      <w:r>
        <w:rPr>
          <w:rFonts w:ascii="Times New Roman"/>
          <w:b/>
          <w:i w:val="false"/>
          <w:color w:val="000000"/>
        </w:rPr>
        <w:t xml:space="preserve"> 3-тарау. Бағдарламаның құрылымы мен мазмұны</w:t>
      </w:r>
    </w:p>
    <w:bookmarkEnd w:id="419"/>
    <w:bookmarkStart w:name="z573" w:id="420"/>
    <w:p>
      <w:pPr>
        <w:spacing w:after="0"/>
        <w:ind w:left="0"/>
        <w:jc w:val="both"/>
      </w:pPr>
      <w:r>
        <w:rPr>
          <w:rFonts w:ascii="Times New Roman"/>
          <w:b w:val="false"/>
          <w:i w:val="false"/>
          <w:color w:val="000000"/>
          <w:sz w:val="28"/>
        </w:rPr>
        <w:t>
      6. Бағдарлама 6 модульден тұрады:</w:t>
      </w:r>
    </w:p>
    <w:bookmarkEnd w:id="420"/>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574" w:id="421"/>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421"/>
    <w:bookmarkStart w:name="z575" w:id="422"/>
    <w:p>
      <w:pPr>
        <w:spacing w:after="0"/>
        <w:ind w:left="0"/>
        <w:jc w:val="both"/>
      </w:pPr>
      <w:r>
        <w:rPr>
          <w:rFonts w:ascii="Times New Roman"/>
          <w:b w:val="false"/>
          <w:i w:val="false"/>
          <w:color w:val="000000"/>
          <w:sz w:val="28"/>
        </w:rPr>
        <w:t>
      8. Вариативтік модульдің тақырыптары тыңдаушылардың кіріс сауалнамасы негізінде анықталады.</w:t>
      </w:r>
    </w:p>
    <w:bookmarkEnd w:id="422"/>
    <w:bookmarkStart w:name="z125" w:id="423"/>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423"/>
    <w:bookmarkStart w:name="z576" w:id="424"/>
    <w:p>
      <w:pPr>
        <w:spacing w:after="0"/>
        <w:ind w:left="0"/>
        <w:jc w:val="both"/>
      </w:pPr>
      <w:r>
        <w:rPr>
          <w:rFonts w:ascii="Times New Roman"/>
          <w:b w:val="false"/>
          <w:i w:val="false"/>
          <w:color w:val="000000"/>
          <w:sz w:val="28"/>
        </w:rPr>
        <w:t>
      9. Курстық оқытудың ұзақтығы 80 академиялық сағатты құрайды.</w:t>
      </w:r>
    </w:p>
    <w:bookmarkEnd w:id="424"/>
    <w:bookmarkStart w:name="z577" w:id="425"/>
    <w:p>
      <w:pPr>
        <w:spacing w:after="0"/>
        <w:ind w:left="0"/>
        <w:jc w:val="both"/>
      </w:pPr>
      <w:r>
        <w:rPr>
          <w:rFonts w:ascii="Times New Roman"/>
          <w:b w:val="false"/>
          <w:i w:val="false"/>
          <w:color w:val="000000"/>
          <w:sz w:val="28"/>
        </w:rPr>
        <w:t>
      10. Білім беру процесі бағдарламаның қосымшасы бойынша ОТЖ сәйкес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425"/>
    <w:bookmarkStart w:name="z578" w:id="426"/>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426"/>
    <w:bookmarkStart w:name="z579" w:id="427"/>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427"/>
    <w:bookmarkStart w:name="z580" w:id="428"/>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428"/>
    <w:bookmarkStart w:name="z581" w:id="429"/>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ұйымдарының директорларына</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w:t>
            </w:r>
            <w:r>
              <w:br/>
            </w:r>
            <w:r>
              <w:rPr>
                <w:rFonts w:ascii="Times New Roman"/>
                <w:b w:val="false"/>
                <w:i w:val="false"/>
                <w:color w:val="000000"/>
                <w:sz w:val="20"/>
              </w:rPr>
              <w:t>"Көшбасшылық –</w:t>
            </w:r>
            <w:r>
              <w:br/>
            </w:r>
            <w:r>
              <w:rPr>
                <w:rFonts w:ascii="Times New Roman"/>
                <w:b w:val="false"/>
                <w:i w:val="false"/>
                <w:color w:val="000000"/>
                <w:sz w:val="20"/>
              </w:rPr>
              <w:t>педагогикалық ұжымды табысты</w:t>
            </w:r>
            <w:r>
              <w:br/>
            </w:r>
            <w:r>
              <w:rPr>
                <w:rFonts w:ascii="Times New Roman"/>
                <w:b w:val="false"/>
                <w:i w:val="false"/>
                <w:color w:val="000000"/>
                <w:sz w:val="20"/>
              </w:rPr>
              <w:t>басқарудың факторы" білім беру</w:t>
            </w:r>
            <w:r>
              <w:br/>
            </w:r>
            <w:r>
              <w:rPr>
                <w:rFonts w:ascii="Times New Roman"/>
                <w:b w:val="false"/>
                <w:i w:val="false"/>
                <w:color w:val="000000"/>
                <w:sz w:val="20"/>
              </w:rPr>
              <w:t>бағдарламасына қосымша</w:t>
            </w:r>
          </w:p>
        </w:tc>
      </w:tr>
    </w:tbl>
    <w:bookmarkStart w:name="z582" w:id="430"/>
    <w:p>
      <w:pPr>
        <w:spacing w:after="0"/>
        <w:ind w:left="0"/>
        <w:jc w:val="left"/>
      </w:pPr>
      <w:r>
        <w:rPr>
          <w:rFonts w:ascii="Times New Roman"/>
          <w:b/>
          <w:i w:val="false"/>
          <w:color w:val="000000"/>
        </w:rPr>
        <w:t xml:space="preserve"> Оқу-тақырыптық жоспар</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168"/>
        <w:gridCol w:w="374"/>
        <w:gridCol w:w="241"/>
        <w:gridCol w:w="374"/>
        <w:gridCol w:w="374"/>
        <w:gridCol w:w="241"/>
        <w:gridCol w:w="241"/>
        <w:gridCol w:w="241"/>
        <w:gridCol w:w="241"/>
        <w:gridCol w:w="241"/>
        <w:gridCol w:w="241"/>
        <w:gridCol w:w="374"/>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Шеберлік-сыныбы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2015 жылдың 20 мамырдағы "Ұлт жоспары – 100 нақты қадам. Баршаға арналған қазіргі заманауи мемлекет" </w:t>
            </w:r>
            <w:r>
              <w:rPr>
                <w:rFonts w:ascii="Times New Roman"/>
                <w:b w:val="false"/>
                <w:i w:val="false"/>
                <w:color w:val="000000"/>
                <w:sz w:val="20"/>
              </w:rPr>
              <w:t>Бағдарламасы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бағдарламасындағы орта білім берудің мақсатты нысандары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мазмұнын жаңарту жағдайында оқытудағы көшбасшылық және менеджмент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қағидаларын енгізу арқылы педагогикалық менеджментті жетілдіру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 басқару мәдениетін қалыптастырудың факторы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ішілік бақылау – менеджмент табыстылығының ынталандыру факторы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(Lesson study – Лессон-стади), коучинг, менторинг – мектепішілік біліктілікті арттыру жүйесінің тұтас процесс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зият тиімді көшбасшылық пен табыстылықтың критерийі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экстремизм мен терроризмнің алдын-алу шаралары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зият - басшының кәсіби әрекеті табыстылығының бір қыры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әлеуметтік саясаттың басты бағыттарының бірі – мектептегі жәбірлеушілік пен зорлық-зомбылыққа жол бермеу және алдын-алу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Біртұтас педагогикалық үдерісте мектептегі гендерлік ұстанымның өзектілігі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көшбасшылықтың тұжырымдамалық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білім беру ортасындағы көшбасшы қызметі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Үштілділік - білім берудегі бәсекеге қабілеттілікті дамытудың негізгі ресурсы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көшбасшылық бөлінісі. Ұжыммен қарым-қатынас құрудағы түйінді ұстанымдар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Көшбасшылар командасын құрудың тетігі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реттеу – көшбасшылықтың алғы шарты. Кері байланыс, рефлексия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оқушыларды қолдау мен білім беру ортасына бейімдеуде білім беру ұйымы басшысының рөлі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Квалиметриялық амал негізінде сапа көрсеткішінің өлшем біліктерін жүйелеу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жүйесінің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Эвалюация – жетістіктерді бағамдау үдерісі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менеджменттің негізгі қызметтерінің бірі - уәждеу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 құра алу дағдысы – табысты мектеп болудың қайнар көзі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SWOT-талдау (Strengths-стренс, Weaknesses–уикнесис, Opportunities–опотьюнитис, Threats–сретс) мен SMART- мақсат қою (Self Monitoring Analysis and reporting technology – Селф Анализис энд Рипотинг Текнолоджи) арқылы мектептің даму жоспарын құрудың негізгі құрамдас бөліктері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Жоспарлауды бағамдаудағы эвалюацияның рөлі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Табыстылыққа жеткізуші жағдаяттар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диагностиканың негізі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ұжымда АКТ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сабағының электрондық контенті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портфолио – кәсіби біліктілік рейтингісінің құрамдас бөлігі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айналымы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көшбасшының әлеуметтік сипаттамасы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Қатысымдық білік пен кәсіби педагогикалық қарым-қатынас дағдыларын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"Programme for International Student Assessment" (бұдан әрі-PISA), TIMSS(Trendsin International Mathematics and Science Study – Трендсин Интернейшинал Математикс энд Сайнс Стади) (бұдан әрі - TIMSS), PIRLS (Progressin International Reading Literacy Study – Прогрессин Интернейшинал Ридинг Литераси Стади) (бұдан әрі - PIRLS); халықаралық зерттеулер бойынша оқушылардың функциональдық сауаттылығын дамытулы басқару: проблемалар мен болашағы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Тілдік-пәндік интеграция–көптілділік тұжырымдамасын тәжірибеде іске асырудың негізгі шарты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583" w:id="431"/>
    <w:p>
      <w:pPr>
        <w:spacing w:after="0"/>
        <w:ind w:left="0"/>
        <w:jc w:val="both"/>
      </w:pPr>
      <w:r>
        <w:rPr>
          <w:rFonts w:ascii="Times New Roman"/>
          <w:b w:val="false"/>
          <w:i w:val="false"/>
          <w:color w:val="000000"/>
          <w:sz w:val="28"/>
        </w:rPr>
        <w:t>
      Ескертпе: 1 академиялық сағат – 45 минут.</w:t>
      </w:r>
    </w:p>
    <w:bookmarkEnd w:id="431"/>
    <w:bookmarkStart w:name="z584" w:id="4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17-қосымша</w:t>
      </w:r>
    </w:p>
    <w:bookmarkEnd w:id="4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85-қосымша</w:t>
      </w:r>
    </w:p>
    <w:bookmarkStart w:name="z127" w:id="433"/>
    <w:p>
      <w:pPr>
        <w:spacing w:after="0"/>
        <w:ind w:left="0"/>
        <w:jc w:val="left"/>
      </w:pPr>
      <w:r>
        <w:rPr>
          <w:rFonts w:ascii="Times New Roman"/>
          <w:b/>
          <w:i w:val="false"/>
          <w:color w:val="000000"/>
        </w:rPr>
        <w:t xml:space="preserve"> Қазақ және орыс тілдерінде оқытатын орта білім беру ұйымдарының директорларына арналған педагогика кадрларының біліктілігін арттыру курсының "Білім берудің жаңа парадигмасы жағдайындағы басқарушылық қызмет және менеджмент" білім беру бағдарламасы</w:t>
      </w:r>
    </w:p>
    <w:bookmarkEnd w:id="433"/>
    <w:bookmarkStart w:name="z128" w:id="434"/>
    <w:p>
      <w:pPr>
        <w:spacing w:after="0"/>
        <w:ind w:left="0"/>
        <w:jc w:val="left"/>
      </w:pPr>
      <w:r>
        <w:rPr>
          <w:rFonts w:ascii="Times New Roman"/>
          <w:b/>
          <w:i w:val="false"/>
          <w:color w:val="000000"/>
        </w:rPr>
        <w:t xml:space="preserve"> 1-тарау. Жалпы ережелер</w:t>
      </w:r>
    </w:p>
    <w:bookmarkEnd w:id="434"/>
    <w:bookmarkStart w:name="z586" w:id="435"/>
    <w:p>
      <w:pPr>
        <w:spacing w:after="0"/>
        <w:ind w:left="0"/>
        <w:jc w:val="both"/>
      </w:pPr>
      <w:r>
        <w:rPr>
          <w:rFonts w:ascii="Times New Roman"/>
          <w:b w:val="false"/>
          <w:i w:val="false"/>
          <w:color w:val="000000"/>
          <w:sz w:val="28"/>
        </w:rPr>
        <w:t>
      1. Қазақ және орыс тілдерінде оқытатын орта білім беру ұйымдарының директорларына арналған педагогика кадрларының біліктілігін арттыру курсының "Білім берудің жаңа парадигмасы жағдайындағы басқарушылық қызмет және менеджмент" білім беру бағдарламасы (бұдан әрі – Бағдарлама) қазақ және орыс тілдерінде оқытатын орта білім беру ұйымдарының директорларын оқытуды реттейді.</w:t>
      </w:r>
    </w:p>
    <w:bookmarkEnd w:id="435"/>
    <w:bookmarkStart w:name="z587" w:id="436"/>
    <w:p>
      <w:pPr>
        <w:spacing w:after="0"/>
        <w:ind w:left="0"/>
        <w:jc w:val="both"/>
      </w:pPr>
      <w:r>
        <w:rPr>
          <w:rFonts w:ascii="Times New Roman"/>
          <w:b w:val="false"/>
          <w:i w:val="false"/>
          <w:color w:val="000000"/>
          <w:sz w:val="28"/>
        </w:rPr>
        <w:t>
      2. Бағдарлама орта білім беру ұйымдарының директорларының кәсіби біліктілігін арттыруға, білім беру мазмұнын жаңарту аясында білім беру ұйымдарында инновациялық процесті педагогикалық жүйені тиімді басқару үшін педагогикалық менеджмент сапасын жүйелі түрде стратегиялық жаңалауға, даярлауға бағытталған.</w:t>
      </w:r>
    </w:p>
    <w:bookmarkEnd w:id="436"/>
    <w:bookmarkStart w:name="z129" w:id="437"/>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437"/>
    <w:bookmarkStart w:name="z588" w:id="438"/>
    <w:p>
      <w:pPr>
        <w:spacing w:after="0"/>
        <w:ind w:left="0"/>
        <w:jc w:val="both"/>
      </w:pPr>
      <w:r>
        <w:rPr>
          <w:rFonts w:ascii="Times New Roman"/>
          <w:b w:val="false"/>
          <w:i w:val="false"/>
          <w:color w:val="000000"/>
          <w:sz w:val="28"/>
        </w:rPr>
        <w:t>
      3. Бағдарламаның мақсаты білім беру мазмұнын жаңарту концептуалды идеясы негізінде орта білім беру ұйымдарының инновациялық дамуын басқарудағы орта білім беру ұйымдарының директорларының кәсіби-басқарушылық құзіреттілігін дамыту.</w:t>
      </w:r>
    </w:p>
    <w:bookmarkEnd w:id="438"/>
    <w:bookmarkStart w:name="z589" w:id="439"/>
    <w:p>
      <w:pPr>
        <w:spacing w:after="0"/>
        <w:ind w:left="0"/>
        <w:jc w:val="both"/>
      </w:pPr>
      <w:r>
        <w:rPr>
          <w:rFonts w:ascii="Times New Roman"/>
          <w:b w:val="false"/>
          <w:i w:val="false"/>
          <w:color w:val="000000"/>
          <w:sz w:val="28"/>
        </w:rPr>
        <w:t>
      4. Бағдарламаның міндеттері:</w:t>
      </w:r>
    </w:p>
    <w:bookmarkEnd w:id="439"/>
    <w:p>
      <w:pPr>
        <w:spacing w:after="0"/>
        <w:ind w:left="0"/>
        <w:jc w:val="both"/>
      </w:pPr>
      <w:r>
        <w:rPr>
          <w:rFonts w:ascii="Times New Roman"/>
          <w:b w:val="false"/>
          <w:i w:val="false"/>
          <w:color w:val="000000"/>
          <w:sz w:val="28"/>
        </w:rPr>
        <w:t>
      1) ұжымдағы ауызбіршілікті қамтамасыз етуге және оның жаңарту, даму және жетістіктерге бағытталған оқытудың инновациялық нысандарын, түрлерін, әдістері мен құралдарын кіріктіру арқылы білім беру үдерісін басқару саласындағы білім мен дағдыларын кеңейту;</w:t>
      </w:r>
    </w:p>
    <w:p>
      <w:pPr>
        <w:spacing w:after="0"/>
        <w:ind w:left="0"/>
        <w:jc w:val="both"/>
      </w:pPr>
      <w:r>
        <w:rPr>
          <w:rFonts w:ascii="Times New Roman"/>
          <w:b w:val="false"/>
          <w:i w:val="false"/>
          <w:color w:val="000000"/>
          <w:sz w:val="28"/>
        </w:rPr>
        <w:t xml:space="preserve">
      2) стратегиялық және тактикалық жоспарлау негізінде басқарушылық шешім қабылдаудың тиімді үлгісін қалыптастыру; </w:t>
      </w:r>
    </w:p>
    <w:p>
      <w:pPr>
        <w:spacing w:after="0"/>
        <w:ind w:left="0"/>
        <w:jc w:val="both"/>
      </w:pPr>
      <w:r>
        <w:rPr>
          <w:rFonts w:ascii="Times New Roman"/>
          <w:b w:val="false"/>
          <w:i w:val="false"/>
          <w:color w:val="000000"/>
          <w:sz w:val="28"/>
        </w:rPr>
        <w:t>
      3) халықаралық зерттеулерде оқушылардың функционалдық сауаттылығын қалыптастыру бойынша білімдерін кеңейту;</w:t>
      </w:r>
    </w:p>
    <w:p>
      <w:pPr>
        <w:spacing w:after="0"/>
        <w:ind w:left="0"/>
        <w:jc w:val="both"/>
      </w:pPr>
      <w:r>
        <w:rPr>
          <w:rFonts w:ascii="Times New Roman"/>
          <w:b w:val="false"/>
          <w:i w:val="false"/>
          <w:color w:val="000000"/>
          <w:sz w:val="28"/>
        </w:rPr>
        <w:t>
      4) оқушылардың біліміндегі жетістіктерін критериалдық бағалауды қолдану бойынша білім мен дағды қалыптастыру;</w:t>
      </w:r>
    </w:p>
    <w:p>
      <w:pPr>
        <w:spacing w:after="0"/>
        <w:ind w:left="0"/>
        <w:jc w:val="both"/>
      </w:pPr>
      <w:r>
        <w:rPr>
          <w:rFonts w:ascii="Times New Roman"/>
          <w:b w:val="false"/>
          <w:i w:val="false"/>
          <w:color w:val="000000"/>
          <w:sz w:val="28"/>
        </w:rPr>
        <w:t xml:space="preserve">
      5) заманауи оқыту әдістерін қолдана отырып білім үдерісін жобалау бойынша дағды қалыптастыру: сабақтың зерттеу (Lesson Study – Лессон стади), пән мен тілді кіріктіріп оқыту (Content and Language Integrated Learning – Контент энд Лангуидж Интегрейтид Ленинг), смарт-оқыту (Smart-Learning-смарт-ленинг), сыни ойлау. </w:t>
      </w:r>
    </w:p>
    <w:bookmarkStart w:name="z590" w:id="440"/>
    <w:p>
      <w:pPr>
        <w:spacing w:after="0"/>
        <w:ind w:left="0"/>
        <w:jc w:val="both"/>
      </w:pPr>
      <w:r>
        <w:rPr>
          <w:rFonts w:ascii="Times New Roman"/>
          <w:b w:val="false"/>
          <w:i w:val="false"/>
          <w:color w:val="000000"/>
          <w:sz w:val="28"/>
        </w:rPr>
        <w:t>
      5. Тыңдаушылар курс соңында:</w:t>
      </w:r>
    </w:p>
    <w:bookmarkEnd w:id="440"/>
    <w:p>
      <w:pPr>
        <w:spacing w:after="0"/>
        <w:ind w:left="0"/>
        <w:jc w:val="both"/>
      </w:pPr>
      <w:r>
        <w:rPr>
          <w:rFonts w:ascii="Times New Roman"/>
          <w:b w:val="false"/>
          <w:i w:val="false"/>
          <w:color w:val="000000"/>
          <w:sz w:val="28"/>
        </w:rPr>
        <w:t>
      1) орта білім беру ұйымдарын басқарудың негізгі идеялары мен ұстанымдарын, білім берудегі смарт-оқыту, робототехника, STEAM-оқыту (Science, Technology, Engineering, Art and Mathematics – Сайнс Технолоджи Инжиниринг Арт энд математикс) заманауи трендтерін біледі;</w:t>
      </w:r>
    </w:p>
    <w:p>
      <w:pPr>
        <w:spacing w:after="0"/>
        <w:ind w:left="0"/>
        <w:jc w:val="both"/>
      </w:pPr>
      <w:r>
        <w:rPr>
          <w:rFonts w:ascii="Times New Roman"/>
          <w:b w:val="false"/>
          <w:i w:val="false"/>
          <w:color w:val="000000"/>
          <w:sz w:val="28"/>
        </w:rPr>
        <w:t>
      2) стратегиялық және тактикалық жоспарлауды өз бетінше іске асыру, оқушылардың білім жетістігін критериалды бағалауды, басшы өзін-өзі бағалау үшін электрондық портфолио құруды, білім беру мазмұны мен әдістерін жаңарту жағдайында инновациялық дамуды басқару, бірыңғай тәрбие кеңістігін құруды, бейінді және мектепке дейінгі білім беруді ұйымдастыруды қолдана алады;</w:t>
      </w:r>
    </w:p>
    <w:p>
      <w:pPr>
        <w:spacing w:after="0"/>
        <w:ind w:left="0"/>
        <w:jc w:val="both"/>
      </w:pPr>
      <w:r>
        <w:rPr>
          <w:rFonts w:ascii="Times New Roman"/>
          <w:b w:val="false"/>
          <w:i w:val="false"/>
          <w:color w:val="000000"/>
          <w:sz w:val="28"/>
        </w:rPr>
        <w:t>
      3) білім беру мазмұнын жаңарту жағдайында орта білім беру ұйымының білім беру қызметін стратегиялық және тактикалық жоспарлау жолдарын меңгереді.</w:t>
      </w:r>
    </w:p>
    <w:bookmarkStart w:name="z130" w:id="441"/>
    <w:p>
      <w:pPr>
        <w:spacing w:after="0"/>
        <w:ind w:left="0"/>
        <w:jc w:val="left"/>
      </w:pPr>
      <w:r>
        <w:rPr>
          <w:rFonts w:ascii="Times New Roman"/>
          <w:b/>
          <w:i w:val="false"/>
          <w:color w:val="000000"/>
        </w:rPr>
        <w:t xml:space="preserve"> 3-тарау. Бағдарламаның құрылымы мен мазмұны</w:t>
      </w:r>
    </w:p>
    <w:bookmarkEnd w:id="441"/>
    <w:bookmarkStart w:name="z591" w:id="442"/>
    <w:p>
      <w:pPr>
        <w:spacing w:after="0"/>
        <w:ind w:left="0"/>
        <w:jc w:val="both"/>
      </w:pPr>
      <w:r>
        <w:rPr>
          <w:rFonts w:ascii="Times New Roman"/>
          <w:b w:val="false"/>
          <w:i w:val="false"/>
          <w:color w:val="000000"/>
          <w:sz w:val="28"/>
        </w:rPr>
        <w:t>
      6. Бағдарлама 6 модульден тұрады:</w:t>
      </w:r>
    </w:p>
    <w:bookmarkEnd w:id="442"/>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592" w:id="443"/>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443"/>
    <w:bookmarkStart w:name="z593" w:id="444"/>
    <w:p>
      <w:pPr>
        <w:spacing w:after="0"/>
        <w:ind w:left="0"/>
        <w:jc w:val="both"/>
      </w:pPr>
      <w:r>
        <w:rPr>
          <w:rFonts w:ascii="Times New Roman"/>
          <w:b w:val="false"/>
          <w:i w:val="false"/>
          <w:color w:val="000000"/>
          <w:sz w:val="28"/>
        </w:rPr>
        <w:t>
      8. Вариативтік модульдің тақырыптары тыңдаушылардың кіріс сауалнамасы негізінде анықталады.</w:t>
      </w:r>
    </w:p>
    <w:bookmarkEnd w:id="444"/>
    <w:bookmarkStart w:name="z131" w:id="445"/>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445"/>
    <w:bookmarkStart w:name="z594" w:id="446"/>
    <w:p>
      <w:pPr>
        <w:spacing w:after="0"/>
        <w:ind w:left="0"/>
        <w:jc w:val="both"/>
      </w:pPr>
      <w:r>
        <w:rPr>
          <w:rFonts w:ascii="Times New Roman"/>
          <w:b w:val="false"/>
          <w:i w:val="false"/>
          <w:color w:val="000000"/>
          <w:sz w:val="28"/>
        </w:rPr>
        <w:t>
      9. Курстық оқытудың ұзақтығы 80 академиялық сағатты құрайды.</w:t>
      </w:r>
    </w:p>
    <w:bookmarkEnd w:id="446"/>
    <w:bookmarkStart w:name="z595" w:id="447"/>
    <w:p>
      <w:pPr>
        <w:spacing w:after="0"/>
        <w:ind w:left="0"/>
        <w:jc w:val="both"/>
      </w:pPr>
      <w:r>
        <w:rPr>
          <w:rFonts w:ascii="Times New Roman"/>
          <w:b w:val="false"/>
          <w:i w:val="false"/>
          <w:color w:val="000000"/>
          <w:sz w:val="28"/>
        </w:rPr>
        <w:t>
      10. Білім беру процесі Бағдарламаның қосымшасындағы ОТЖ сәйкес ұйымдастырылады. Бір апталық курстар ұйымдастырылған кезде ОТЖ-дағы сағаттар саны мен тақырыптар екі есеге қысқарады, сабақтарды өткізу формасы өзгеріссіз қалады.</w:t>
      </w:r>
    </w:p>
    <w:bookmarkEnd w:id="447"/>
    <w:bookmarkStart w:name="z596" w:id="448"/>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448"/>
    <w:bookmarkStart w:name="z597" w:id="449"/>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449"/>
    <w:bookmarkStart w:name="z598" w:id="450"/>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450"/>
    <w:bookmarkStart w:name="z599" w:id="451"/>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ұйымдарының директорларына</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w:t>
            </w:r>
            <w:r>
              <w:br/>
            </w:r>
            <w:r>
              <w:rPr>
                <w:rFonts w:ascii="Times New Roman"/>
                <w:b w:val="false"/>
                <w:i w:val="false"/>
                <w:color w:val="000000"/>
                <w:sz w:val="20"/>
              </w:rPr>
              <w:t>"Білім берудің жаңа</w:t>
            </w:r>
            <w:r>
              <w:br/>
            </w:r>
            <w:r>
              <w:rPr>
                <w:rFonts w:ascii="Times New Roman"/>
                <w:b w:val="false"/>
                <w:i w:val="false"/>
                <w:color w:val="000000"/>
                <w:sz w:val="20"/>
              </w:rPr>
              <w:t>парадигмасы жағдайындағы</w:t>
            </w:r>
            <w:r>
              <w:br/>
            </w:r>
            <w:r>
              <w:rPr>
                <w:rFonts w:ascii="Times New Roman"/>
                <w:b w:val="false"/>
                <w:i w:val="false"/>
                <w:color w:val="000000"/>
                <w:sz w:val="20"/>
              </w:rPr>
              <w:t>басқарушылық қызмет және</w:t>
            </w:r>
            <w:r>
              <w:br/>
            </w:r>
            <w:r>
              <w:rPr>
                <w:rFonts w:ascii="Times New Roman"/>
                <w:b w:val="false"/>
                <w:i w:val="false"/>
                <w:color w:val="000000"/>
                <w:sz w:val="20"/>
              </w:rPr>
              <w:t>менеджмент" білім беру</w:t>
            </w:r>
            <w:r>
              <w:br/>
            </w:r>
            <w:r>
              <w:rPr>
                <w:rFonts w:ascii="Times New Roman"/>
                <w:b w:val="false"/>
                <w:i w:val="false"/>
                <w:color w:val="000000"/>
                <w:sz w:val="20"/>
              </w:rPr>
              <w:t>бағдарламасына қосымша</w:t>
            </w:r>
          </w:p>
        </w:tc>
      </w:tr>
    </w:tbl>
    <w:bookmarkStart w:name="z600" w:id="452"/>
    <w:p>
      <w:pPr>
        <w:spacing w:after="0"/>
        <w:ind w:left="0"/>
        <w:jc w:val="left"/>
      </w:pPr>
      <w:r>
        <w:rPr>
          <w:rFonts w:ascii="Times New Roman"/>
          <w:b/>
          <w:i w:val="false"/>
          <w:color w:val="000000"/>
        </w:rPr>
        <w:t xml:space="preserve"> Оқу-тақырыптық жоспар</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157"/>
        <w:gridCol w:w="241"/>
        <w:gridCol w:w="241"/>
        <w:gridCol w:w="374"/>
        <w:gridCol w:w="374"/>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дәріс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Ықшам-оқыту таныстырылымы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орта білім беру саласындағы мемлекеттік саясаттың негізгі бағыттары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туралы" 2007 жылғы 27 шілдедегі </w:t>
            </w:r>
            <w:r>
              <w:rPr>
                <w:rFonts w:ascii="Times New Roman"/>
                <w:b w:val="false"/>
                <w:i w:val="false"/>
                <w:color w:val="000000"/>
                <w:sz w:val="20"/>
              </w:rPr>
              <w:t>Заңындағы</w:t>
            </w:r>
            <w:r>
              <w:rPr>
                <w:rFonts w:ascii="Times New Roman"/>
                <w:b w:val="false"/>
                <w:i w:val="false"/>
                <w:color w:val="000000"/>
                <w:sz w:val="20"/>
              </w:rPr>
              <w:t xml:space="preserve"> орта білім берудің мақсатты нысандары және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бағдарламасындағы орта білім берудің мақсатты нысандары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18 қарашадағы Қазақстан Республикасының "Сыбайлас жемқорлыққа қарсы күрес туралы" </w:t>
            </w:r>
            <w:r>
              <w:rPr>
                <w:rFonts w:ascii="Times New Roman"/>
                <w:b w:val="false"/>
                <w:i w:val="false"/>
                <w:color w:val="000000"/>
                <w:sz w:val="20"/>
              </w:rPr>
              <w:t>Заңындағы</w:t>
            </w:r>
            <w:r>
              <w:rPr>
                <w:rFonts w:ascii="Times New Roman"/>
                <w:b w:val="false"/>
                <w:i w:val="false"/>
                <w:color w:val="000000"/>
                <w:sz w:val="20"/>
              </w:rPr>
              <w:t xml:space="preserve"> орта білім берудің нысандары. Қазақстан Республикасы 2015-2020 жылдарға арналған сыбайлас жемқорлыққа қарсы бағдарламаның іс-қимылдарының басым бағыттары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 және әдістерін жаңарту жағдайында инно-вациялық дамуды басқаруды, бірыңғай тәрбие кеңістігін құруды, бейінді және мектепке дейінгі білім беруді ұйымдастыру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мемлекеттік аттестаттауды жүргізу үшін жаңа тәсілдер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 - білім беруді басқару формаларының бірі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 басшы-көшбасшы құзырлылығы және психологиялық-педагогикалық портреті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діни экстремизм мен терроризмге қарсы іс-қимыл жөніндегі 2013 - 2017 жылдарға арналған мемлекеттік бағдарламасы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ұжыммен басқару қызметінің тиімділігі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Тайм-менеджмент білім беру ұйымдарында уақытты басқару және тиімді жоспарлау жүйесі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түрлері:стратегиялық және тактикалық жоспарлау. Ұйымның жоспарын жасау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 жоспарлау: ұзақ мерзімді, орта мерзімді және қысқа мерзімді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жету үшін менеджмент жоспарлау, мотивация және бақылау үдерісі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қызметінің нәтижелерін талдау және өзгерістерді жоспарлау келесі техникалардың көмегімен: SWOT-талдау(Strengths Weaknesses Opportunities Threats - Стренс Уикнесис Опотьюнитис Сретс) және Smart-мақсаттар (Self monitoring analysis and reporting technology – Селф мониторинг анализис энд рипотинг текнолоджи)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жүйесінің ерек-шеліктері: мақсаттары, ұстанымдары және бағалау түрлері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 басқару: стратегиялық және тактикалық жоспарлау, жобалау, бақылау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педагогикалық кадрларды, мониторинг ұйымдарын аттестаттау үдерісіндегі квалиметрия әдісі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зерттеу (Lesson Study – Лессон стади) оқытуды жетілдіру мен дамыту құралы ретінде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and Language Integrated Learning – Контент энд Лангуидж Интегрейтид Ленинг) (бұдан әрі- CLIL).CLIL пәндік-тілдік кіріктірілген оқыту әдістемесі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"Білім беру ұйымдарын инновациялық дамуын басқару"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"Мектептің даму бағдарламасы шағын-жоба"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портфолио – мектеп басшысының өзін-өзі бағалау құралы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сапасы автоматтандырылған мектепішілік бақылау мониторингінің желілік моделі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Smart-оқыту (Smart-Learning-смарт-ленинг), робототехника, Стэм (STEAM - Сайнс Технолоджи Инжиниринг Мас) білім берудегі заманауи трендтерді білу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кәсіби құзіреттілігін анықтау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дамуының әлеуметтік және кәсіби серіктестігі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кезінде, мектеп директорларының басқарушылық қызметінін тексеру кезіндегі мәселелерді шешу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корпоративтік басқару ұстанымдарын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601" w:id="453"/>
    <w:p>
      <w:pPr>
        <w:spacing w:after="0"/>
        <w:ind w:left="0"/>
        <w:jc w:val="both"/>
      </w:pPr>
      <w:r>
        <w:rPr>
          <w:rFonts w:ascii="Times New Roman"/>
          <w:b w:val="false"/>
          <w:i w:val="false"/>
          <w:color w:val="000000"/>
          <w:sz w:val="28"/>
        </w:rPr>
        <w:t>
      Ескертпе: 1 академиялық сағат – 45 минут.</w:t>
      </w:r>
    </w:p>
    <w:bookmarkEnd w:id="453"/>
    <w:bookmarkStart w:name="z602" w:id="45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18-қосымша</w:t>
      </w:r>
    </w:p>
    <w:bookmarkEnd w:id="45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86-қосымша</w:t>
      </w:r>
    </w:p>
    <w:bookmarkStart w:name="z133" w:id="455"/>
    <w:p>
      <w:pPr>
        <w:spacing w:after="0"/>
        <w:ind w:left="0"/>
        <w:jc w:val="left"/>
      </w:pPr>
      <w:r>
        <w:rPr>
          <w:rFonts w:ascii="Times New Roman"/>
          <w:b/>
          <w:i w:val="false"/>
          <w:color w:val="000000"/>
        </w:rPr>
        <w:t xml:space="preserve"> Қазақ және орыс тілдерінде оқытатын орта білім беру ұйымдарының директорларына арналған педагогика кадрларының біліктілігін арттыру курсының "Білім беру сапасын басқаруда корпоративтік орта құру" білім беру бағдарламасы</w:t>
      </w:r>
    </w:p>
    <w:bookmarkEnd w:id="455"/>
    <w:bookmarkStart w:name="z134" w:id="456"/>
    <w:p>
      <w:pPr>
        <w:spacing w:after="0"/>
        <w:ind w:left="0"/>
        <w:jc w:val="left"/>
      </w:pPr>
      <w:r>
        <w:rPr>
          <w:rFonts w:ascii="Times New Roman"/>
          <w:b/>
          <w:i w:val="false"/>
          <w:color w:val="000000"/>
        </w:rPr>
        <w:t xml:space="preserve"> 1-тарау. Жалпы ережелер</w:t>
      </w:r>
    </w:p>
    <w:bookmarkEnd w:id="456"/>
    <w:bookmarkStart w:name="z604" w:id="457"/>
    <w:p>
      <w:pPr>
        <w:spacing w:after="0"/>
        <w:ind w:left="0"/>
        <w:jc w:val="both"/>
      </w:pPr>
      <w:r>
        <w:rPr>
          <w:rFonts w:ascii="Times New Roman"/>
          <w:b w:val="false"/>
          <w:i w:val="false"/>
          <w:color w:val="000000"/>
          <w:sz w:val="28"/>
        </w:rPr>
        <w:t>
      1. Қазақ және орыс тілдерінде оқытатын орта білім беру ұйымдарының директорларына арналған педагогика кадрларының біліктілігін арттыру курсының "Білім беру сапасын басқаруда корпоративтік орта құру" білім беру бағдарламасы (бұдан әрі - Бағдарлама) қазақ және орыс тілдерінде оқытатын орта білім беру ұйымдарының директорларын оқытуды реттейді.</w:t>
      </w:r>
    </w:p>
    <w:bookmarkEnd w:id="457"/>
    <w:bookmarkStart w:name="z605" w:id="458"/>
    <w:p>
      <w:pPr>
        <w:spacing w:after="0"/>
        <w:ind w:left="0"/>
        <w:jc w:val="both"/>
      </w:pPr>
      <w:r>
        <w:rPr>
          <w:rFonts w:ascii="Times New Roman"/>
          <w:b w:val="false"/>
          <w:i w:val="false"/>
          <w:color w:val="000000"/>
          <w:sz w:val="28"/>
        </w:rPr>
        <w:t>
      2. Бағдарлама орта білім беру мазмұнын жаңарту жағдайында жаңа нормативтік құқықтық актілер бойынша білім беру процесінің сапасын басқаруда корпоративті орта құруға қажетті білім көлемін меңгертудегі педагогтердің өзара қарым-қатынасында маңызды болып табылатын кәсіби дамудағы және өзін-өзі жетілдірудегі өзекті мәселелерді шешудегі орта білім беру ұйымдарының директорларын оқытуға бағытталған.</w:t>
      </w:r>
    </w:p>
    <w:bookmarkEnd w:id="458"/>
    <w:bookmarkStart w:name="z135" w:id="459"/>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459"/>
    <w:bookmarkStart w:name="z606" w:id="460"/>
    <w:p>
      <w:pPr>
        <w:spacing w:after="0"/>
        <w:ind w:left="0"/>
        <w:jc w:val="both"/>
      </w:pPr>
      <w:r>
        <w:rPr>
          <w:rFonts w:ascii="Times New Roman"/>
          <w:b w:val="false"/>
          <w:i w:val="false"/>
          <w:color w:val="000000"/>
          <w:sz w:val="28"/>
        </w:rPr>
        <w:t xml:space="preserve">
      3. Бағдарламаның мақсаты білім беру сапасын басқарудағы корпоративтік орта құруға бағытталған орта білім беру ұйымдарының директорларының кәсіби құзіреттіліктерін дамыту болып табылады. </w:t>
      </w:r>
    </w:p>
    <w:bookmarkEnd w:id="460"/>
    <w:bookmarkStart w:name="z607" w:id="461"/>
    <w:p>
      <w:pPr>
        <w:spacing w:after="0"/>
        <w:ind w:left="0"/>
        <w:jc w:val="both"/>
      </w:pPr>
      <w:r>
        <w:rPr>
          <w:rFonts w:ascii="Times New Roman"/>
          <w:b w:val="false"/>
          <w:i w:val="false"/>
          <w:color w:val="000000"/>
          <w:sz w:val="28"/>
        </w:rPr>
        <w:t>
      4. Бағдарламаның міндеттері:</w:t>
      </w:r>
    </w:p>
    <w:bookmarkEnd w:id="461"/>
    <w:p>
      <w:pPr>
        <w:spacing w:after="0"/>
        <w:ind w:left="0"/>
        <w:jc w:val="both"/>
      </w:pPr>
      <w:r>
        <w:rPr>
          <w:rFonts w:ascii="Times New Roman"/>
          <w:b w:val="false"/>
          <w:i w:val="false"/>
          <w:color w:val="000000"/>
          <w:sz w:val="28"/>
        </w:rPr>
        <w:t>
      1) Қазақстан Республикасының орта білім беру жүйесін модернизациялаудың негізгі бағыттарын, білім беру сапасын басқарудың теориясы мен практикасын, корпоративтік орта құру саласындағы заманауи концепцияларын зерделеу;</w:t>
      </w:r>
    </w:p>
    <w:p>
      <w:pPr>
        <w:spacing w:after="0"/>
        <w:ind w:left="0"/>
        <w:jc w:val="both"/>
      </w:pPr>
      <w:r>
        <w:rPr>
          <w:rFonts w:ascii="Times New Roman"/>
          <w:b w:val="false"/>
          <w:i w:val="false"/>
          <w:color w:val="000000"/>
          <w:sz w:val="28"/>
        </w:rPr>
        <w:t>
      2) жаңартылған білім беру мазмұнына көшуде жаңа стратегиялық құжаттарға сай білім беру сапасын басқару біліктілігін қалыптастыру;</w:t>
      </w:r>
    </w:p>
    <w:p>
      <w:pPr>
        <w:spacing w:after="0"/>
        <w:ind w:left="0"/>
        <w:jc w:val="both"/>
      </w:pPr>
      <w:r>
        <w:rPr>
          <w:rFonts w:ascii="Times New Roman"/>
          <w:b w:val="false"/>
          <w:i w:val="false"/>
          <w:color w:val="000000"/>
          <w:sz w:val="28"/>
        </w:rPr>
        <w:t>
      3) білім беру сапасын басқару мен тиімді серіктестік қарым-қатынасқа негізделген корпоративтік орта құруға қажетті коммуникативтік және іскерлік дағдыларды қалыптастыру;</w:t>
      </w:r>
    </w:p>
    <w:p>
      <w:pPr>
        <w:spacing w:after="0"/>
        <w:ind w:left="0"/>
        <w:jc w:val="both"/>
      </w:pPr>
      <w:r>
        <w:rPr>
          <w:rFonts w:ascii="Times New Roman"/>
          <w:b w:val="false"/>
          <w:i w:val="false"/>
          <w:color w:val="000000"/>
          <w:sz w:val="28"/>
        </w:rPr>
        <w:t>
      4) қазіргі мектептегі білім беру процесін ұйымдастыру сапасын бағалау, диагностикалау және даму процесіне мониторинг жасау саласындағы біліктілікті жетілдіру;</w:t>
      </w:r>
    </w:p>
    <w:p>
      <w:pPr>
        <w:spacing w:after="0"/>
        <w:ind w:left="0"/>
        <w:jc w:val="both"/>
      </w:pPr>
      <w:r>
        <w:rPr>
          <w:rFonts w:ascii="Times New Roman"/>
          <w:b w:val="false"/>
          <w:i w:val="false"/>
          <w:color w:val="000000"/>
          <w:sz w:val="28"/>
        </w:rPr>
        <w:t>
      5) корпоративті мәдениет дамытудағы басқарушылық қызметтегі өзін-өзі талдау негізінде ақпараттық-коммуникациялық технологияларды (бұдан әрі- АКТ) қолдану білімін жетілдіретін құзыреттілікті қалыптастыру;</w:t>
      </w:r>
    </w:p>
    <w:p>
      <w:pPr>
        <w:spacing w:after="0"/>
        <w:ind w:left="0"/>
        <w:jc w:val="both"/>
      </w:pPr>
      <w:r>
        <w:rPr>
          <w:rFonts w:ascii="Times New Roman"/>
          <w:b w:val="false"/>
          <w:i w:val="false"/>
          <w:color w:val="000000"/>
          <w:sz w:val="28"/>
        </w:rPr>
        <w:t>
      6) тыңдаушылардың қажеттіліктерін қанағаттандыру мақсатында қосымша ақпараттар беру.</w:t>
      </w:r>
    </w:p>
    <w:bookmarkStart w:name="z608" w:id="462"/>
    <w:p>
      <w:pPr>
        <w:spacing w:after="0"/>
        <w:ind w:left="0"/>
        <w:jc w:val="both"/>
      </w:pPr>
      <w:r>
        <w:rPr>
          <w:rFonts w:ascii="Times New Roman"/>
          <w:b w:val="false"/>
          <w:i w:val="false"/>
          <w:color w:val="000000"/>
          <w:sz w:val="28"/>
        </w:rPr>
        <w:t>
      5. Тыңдаушылар курс аяқталғаннан кейін:</w:t>
      </w:r>
    </w:p>
    <w:bookmarkEnd w:id="462"/>
    <w:p>
      <w:pPr>
        <w:spacing w:after="0"/>
        <w:ind w:left="0"/>
        <w:jc w:val="both"/>
      </w:pPr>
      <w:r>
        <w:rPr>
          <w:rFonts w:ascii="Times New Roman"/>
          <w:b w:val="false"/>
          <w:i w:val="false"/>
          <w:color w:val="000000"/>
          <w:sz w:val="28"/>
        </w:rPr>
        <w:t>
      1) орта білім берудің жаңа парадигмасы жағдайында нормативтік құқықтық актілердің концептуалды негіздерін, білім беру сапасын басқарудың теориялық негіздерін және басқарудың тиімді әдістерін, педагогикалық ұжымдағы өзара қарым-қатынастық бірігу орта құру тұтастығын жүзеге асыруда командалық серіктестік орта құрудың қазіргі амалдарын біледі;</w:t>
      </w:r>
    </w:p>
    <w:p>
      <w:pPr>
        <w:spacing w:after="0"/>
        <w:ind w:left="0"/>
        <w:jc w:val="both"/>
      </w:pPr>
      <w:r>
        <w:rPr>
          <w:rFonts w:ascii="Times New Roman"/>
          <w:b w:val="false"/>
          <w:i w:val="false"/>
          <w:color w:val="000000"/>
          <w:sz w:val="28"/>
        </w:rPr>
        <w:t>
      2) корпоративтік өзара іс-қимыл, оған кепілдік беретін нәтиже жетістігін құруда, қазіргі заманғы инновациялық технологияларды креативті пайдалануды, командалық тәсілде сапалы басқаруда білім беру процесінің жағдайын және сапасын, педагогика кадрларының шығармашылық көшбасшылық қабілеттері жоғары, әлеуетті арттыруды және көшбасшылық қасиеттерді командалық серіктестік орта құруда қалыптастыруды қолдана алады;</w:t>
      </w:r>
    </w:p>
    <w:p>
      <w:pPr>
        <w:spacing w:after="0"/>
        <w:ind w:left="0"/>
        <w:jc w:val="both"/>
      </w:pPr>
      <w:r>
        <w:rPr>
          <w:rFonts w:ascii="Times New Roman"/>
          <w:b w:val="false"/>
          <w:i w:val="false"/>
          <w:color w:val="000000"/>
          <w:sz w:val="28"/>
        </w:rPr>
        <w:t>
      3) басқару практикасын өз қызметін және оқу тиімділігін ішкі бағалау жүйесін құрастыру негізінде дағдыларды жетілдіру, қазіргі заманғы АКТ жағдайында басқарушылық және педагогикалық қызметтегі сапалы білім басқарудағы басым бағыттарын меңгереді.</w:t>
      </w:r>
    </w:p>
    <w:bookmarkStart w:name="z136" w:id="463"/>
    <w:p>
      <w:pPr>
        <w:spacing w:after="0"/>
        <w:ind w:left="0"/>
        <w:jc w:val="left"/>
      </w:pPr>
      <w:r>
        <w:rPr>
          <w:rFonts w:ascii="Times New Roman"/>
          <w:b/>
          <w:i w:val="false"/>
          <w:color w:val="000000"/>
        </w:rPr>
        <w:t xml:space="preserve"> 3-тарау. Бағдарламаның құрылымы мен мазмұны</w:t>
      </w:r>
    </w:p>
    <w:bookmarkEnd w:id="463"/>
    <w:bookmarkStart w:name="z609" w:id="464"/>
    <w:p>
      <w:pPr>
        <w:spacing w:after="0"/>
        <w:ind w:left="0"/>
        <w:jc w:val="both"/>
      </w:pPr>
      <w:r>
        <w:rPr>
          <w:rFonts w:ascii="Times New Roman"/>
          <w:b w:val="false"/>
          <w:i w:val="false"/>
          <w:color w:val="000000"/>
          <w:sz w:val="28"/>
        </w:rPr>
        <w:t>
      6. Бағдарлама 6 модульден тұрады:</w:t>
      </w:r>
    </w:p>
    <w:bookmarkEnd w:id="464"/>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610" w:id="465"/>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465"/>
    <w:bookmarkStart w:name="z611" w:id="466"/>
    <w:p>
      <w:pPr>
        <w:spacing w:after="0"/>
        <w:ind w:left="0"/>
        <w:jc w:val="both"/>
      </w:pPr>
      <w:r>
        <w:rPr>
          <w:rFonts w:ascii="Times New Roman"/>
          <w:b w:val="false"/>
          <w:i w:val="false"/>
          <w:color w:val="000000"/>
          <w:sz w:val="28"/>
        </w:rPr>
        <w:t>
      8. Вариативті модульдің тақырыптары тыңдаушылардың кіріс сауалнамасы негізінде анықталады.</w:t>
      </w:r>
    </w:p>
    <w:bookmarkEnd w:id="466"/>
    <w:bookmarkStart w:name="z137" w:id="467"/>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467"/>
    <w:bookmarkStart w:name="z612" w:id="468"/>
    <w:p>
      <w:pPr>
        <w:spacing w:after="0"/>
        <w:ind w:left="0"/>
        <w:jc w:val="both"/>
      </w:pPr>
      <w:r>
        <w:rPr>
          <w:rFonts w:ascii="Times New Roman"/>
          <w:b w:val="false"/>
          <w:i w:val="false"/>
          <w:color w:val="000000"/>
          <w:sz w:val="28"/>
        </w:rPr>
        <w:t>
      9. Курстық оқытудың ұзақтығы 80 академиялық сағатты құрайды.</w:t>
      </w:r>
    </w:p>
    <w:bookmarkEnd w:id="468"/>
    <w:bookmarkStart w:name="z613" w:id="469"/>
    <w:p>
      <w:pPr>
        <w:spacing w:after="0"/>
        <w:ind w:left="0"/>
        <w:jc w:val="both"/>
      </w:pPr>
      <w:r>
        <w:rPr>
          <w:rFonts w:ascii="Times New Roman"/>
          <w:b w:val="false"/>
          <w:i w:val="false"/>
          <w:color w:val="000000"/>
          <w:sz w:val="28"/>
        </w:rPr>
        <w:t xml:space="preserve">
      10. Білім беру процесі ОТЖ бойынша ұйымдастырылады. Бір апталық курста ОТЖ-дағы сағаттар саны мен тақырыптары екі есеге қысқарады, сабақтарды өткізу формасы өзгеріссіз қалады. </w:t>
      </w:r>
    </w:p>
    <w:bookmarkEnd w:id="469"/>
    <w:bookmarkStart w:name="z614" w:id="470"/>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470"/>
    <w:bookmarkStart w:name="z615" w:id="471"/>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471"/>
    <w:bookmarkStart w:name="z616" w:id="472"/>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472"/>
    <w:bookmarkStart w:name="z617" w:id="473"/>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ұйымдарының директорларына</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w:t>
            </w:r>
            <w:r>
              <w:br/>
            </w:r>
            <w:r>
              <w:rPr>
                <w:rFonts w:ascii="Times New Roman"/>
                <w:b w:val="false"/>
                <w:i w:val="false"/>
                <w:color w:val="000000"/>
                <w:sz w:val="20"/>
              </w:rPr>
              <w:t>"Білім беру сапасын басқаруда</w:t>
            </w:r>
            <w:r>
              <w:br/>
            </w:r>
            <w:r>
              <w:rPr>
                <w:rFonts w:ascii="Times New Roman"/>
                <w:b w:val="false"/>
                <w:i w:val="false"/>
                <w:color w:val="000000"/>
                <w:sz w:val="20"/>
              </w:rPr>
              <w:t>корпоративтік орта құру" білім</w:t>
            </w:r>
            <w:r>
              <w:br/>
            </w:r>
            <w:r>
              <w:rPr>
                <w:rFonts w:ascii="Times New Roman"/>
                <w:b w:val="false"/>
                <w:i w:val="false"/>
                <w:color w:val="000000"/>
                <w:sz w:val="20"/>
              </w:rPr>
              <w:t>беру бағдарламасына қосымша</w:t>
            </w:r>
          </w:p>
        </w:tc>
      </w:tr>
    </w:tbl>
    <w:bookmarkStart w:name="z618" w:id="474"/>
    <w:p>
      <w:pPr>
        <w:spacing w:after="0"/>
        <w:ind w:left="0"/>
        <w:jc w:val="left"/>
      </w:pPr>
      <w:r>
        <w:rPr>
          <w:rFonts w:ascii="Times New Roman"/>
          <w:b/>
          <w:i w:val="false"/>
          <w:color w:val="000000"/>
        </w:rPr>
        <w:t xml:space="preserve"> Оқу-тақырыптық жоспар</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301"/>
        <w:gridCol w:w="374"/>
        <w:gridCol w:w="241"/>
        <w:gridCol w:w="374"/>
        <w:gridCol w:w="374"/>
        <w:gridCol w:w="241"/>
        <w:gridCol w:w="241"/>
        <w:gridCol w:w="241"/>
        <w:gridCol w:w="241"/>
        <w:gridCol w:w="241"/>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Шеберлік-сыныбы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Шағын-сабақты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2015 жылдың 20 мамырдағы "Ұлт жоспары – 100 нақты қадам. Баршаға арналған қазіргі заманауи мемлекет" </w:t>
            </w:r>
            <w:r>
              <w:rPr>
                <w:rFonts w:ascii="Times New Roman"/>
                <w:b w:val="false"/>
                <w:i w:val="false"/>
                <w:color w:val="000000"/>
                <w:sz w:val="20"/>
              </w:rPr>
              <w:t>Бағдарламасы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2007 жылғы 27 шілдедегі "Білім туралы" </w:t>
            </w:r>
            <w:r>
              <w:rPr>
                <w:rFonts w:ascii="Times New Roman"/>
                <w:b w:val="false"/>
                <w:i w:val="false"/>
                <w:color w:val="000000"/>
                <w:sz w:val="20"/>
              </w:rPr>
              <w:t>Заңындағы</w:t>
            </w:r>
            <w:r>
              <w:rPr>
                <w:rFonts w:ascii="Times New Roman"/>
                <w:b w:val="false"/>
                <w:i w:val="false"/>
                <w:color w:val="000000"/>
                <w:sz w:val="20"/>
              </w:rPr>
              <w:t xml:space="preserve">,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бағдарламасындағы орта білім берудің мақсатты нысандары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басқарудың теориясы мен практикасы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басқарудағы тұлғалық-әрекеттік парадигма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сапасын басқарушысы қызметіндегі өзіндік менеджмент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жұмысты тиімді ұйымдастырудың негізгі принциптері, ерекшеліктері, жолдары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менеджердің білім беру процесін басқарудағы корпоративтік мәдениеті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мектепті басқару әрекетіндегі мониторинг және басқарушылық қызметті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Кәсіби-педагогикалық қарым-қатынастың коммуникациялық дағдылары мен іскерліктерін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ұлттық идеясын жүзеге асыруда оқушылардың жеке тұлғалық көшбасшылық қабілеттерін арттыруда патриоттық және азаматтық белсенділік қасиеттерді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тұлғалық психологиясын дамыту және оны жеке білім беру траекториясымен жобалау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ұжымды басқарудың психологиялық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жүйесінде корпортивтік орта құрудың теориялық-әдіснамалық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орта орта білім беру жүйесінде корпортивтік мәдениет құрудың шарты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беруде педагогтардың корпоративтік мәдениетін дамытуды басқару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басқарудағы корпортаивтік ортаны дамытудың заманауи тенденциялары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ұйымындағы педагогикалық ұжым қызметіндегі корпоративтік ортаның мәні мен маңызы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орта құру факторы ретінде білім беру сапасын арттыру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сапасымен қамтамасыз етудегі корпоративтік ортаның маңызы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ұжымдағы корпоративтік мәдениет дамуындағы қазіргі заманғы әдіс-тәсілдері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 оқыту: SWOT-талдау техникасы көмігімен мектепті басқарудың старатегиялық моделі (Strenghts – стренс, Weakness – уикнесис – әлсіз жақтары, Opportunities – опотьнитис, Threats – сретс) және Smart-мақсаттар (self-monitoring – селф-мониторинг, analysis – анализис and-энд reporting - рипотинг technology - текнолоджи)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оқушылардың оқу жүйесі нәтижелерін бағалаудағы критериалдық амал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мазмұнын жаңарту аясындабілім беру сапасын, оқушылардың тәрбиесі мен дамуын жетілдіру жолдары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Ұлттық идесын жүзеге асырудағы тәрбие жұмысы жүйесінің моделі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серіктестік құруда электрондық білім беру ресурстарын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басқарудағы смарт оқыту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басқарудағы АКТ қолдану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басқарудағы мониторинг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ұйымдастырудың тиімділігі: корпоративтік мәдениет, оның стратегиясы, ортасы (сыртқы жағдай) және технологиясы (іскі корпоративтік ортасы)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ортада жұмыс жасау технологиясы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орта" моделін іске асырудағы заманауи тәсілдер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мектепте білім беру сапасын басқару бағдарламасы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педагогтың кәсіби қызметінде өзін-өзі бағалау - құралы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мектепті басқарудағы web–сервистік технологиялар. STEM (Science Technology Engineering Math - Сайнс Технолоджи Инжиниринг Мас) Қазақстандық білім беруді дамытудағы басым бағыттар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619" w:id="475"/>
    <w:p>
      <w:pPr>
        <w:spacing w:after="0"/>
        <w:ind w:left="0"/>
        <w:jc w:val="both"/>
      </w:pPr>
      <w:r>
        <w:rPr>
          <w:rFonts w:ascii="Times New Roman"/>
          <w:b w:val="false"/>
          <w:i w:val="false"/>
          <w:color w:val="000000"/>
          <w:sz w:val="28"/>
        </w:rPr>
        <w:t>
      Ескертпе: 1 академиялық сағат – 45 минут.</w:t>
      </w:r>
    </w:p>
    <w:bookmarkEnd w:id="475"/>
    <w:bookmarkStart w:name="z620" w:id="47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19-қосымша</w:t>
      </w:r>
    </w:p>
    <w:bookmarkEnd w:id="47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87-қосымша</w:t>
      </w:r>
    </w:p>
    <w:bookmarkStart w:name="z139" w:id="477"/>
    <w:p>
      <w:pPr>
        <w:spacing w:after="0"/>
        <w:ind w:left="0"/>
        <w:jc w:val="left"/>
      </w:pPr>
      <w:r>
        <w:rPr>
          <w:rFonts w:ascii="Times New Roman"/>
          <w:b/>
          <w:i w:val="false"/>
          <w:color w:val="000000"/>
        </w:rPr>
        <w:t xml:space="preserve"> Қазақ және орыс тілдерінде оқытатын шағын жинақталған мектеп директорларына арналған педагогика кадрларының біліктілігін арттыру курсының "Білім беру мазмұнын реформалау жағдайында шағын жинақталған мектептің білім беру процесін ұйымдастыру" білім беру бағдарламасы</w:t>
      </w:r>
    </w:p>
    <w:bookmarkEnd w:id="477"/>
    <w:bookmarkStart w:name="z140" w:id="478"/>
    <w:p>
      <w:pPr>
        <w:spacing w:after="0"/>
        <w:ind w:left="0"/>
        <w:jc w:val="left"/>
      </w:pPr>
      <w:r>
        <w:rPr>
          <w:rFonts w:ascii="Times New Roman"/>
          <w:b/>
          <w:i w:val="false"/>
          <w:color w:val="000000"/>
        </w:rPr>
        <w:t xml:space="preserve"> 1-тарау. Жалпы ережелер</w:t>
      </w:r>
    </w:p>
    <w:bookmarkEnd w:id="478"/>
    <w:bookmarkStart w:name="z622" w:id="479"/>
    <w:p>
      <w:pPr>
        <w:spacing w:after="0"/>
        <w:ind w:left="0"/>
        <w:jc w:val="both"/>
      </w:pPr>
      <w:r>
        <w:rPr>
          <w:rFonts w:ascii="Times New Roman"/>
          <w:b w:val="false"/>
          <w:i w:val="false"/>
          <w:color w:val="000000"/>
          <w:sz w:val="28"/>
        </w:rPr>
        <w:t>
      1. Қазақ және орыс тілдерінде оқытатын шағын жинақталған мектеп директорларына арналған педагогика кадрларының біліктілігін арттыру курсының "Білім беру мазмұнын реформалау жағдайында шағын жинақталған мектептің білім беру процесін ұйымдастыру" білім беру бағдарламасы (бұдан әрі – Бағдарлама) қазақ және орыс тілдерінде оқытатын шағын жинақталған мектеп директорларын оқытуды реттейді.</w:t>
      </w:r>
    </w:p>
    <w:bookmarkEnd w:id="479"/>
    <w:bookmarkStart w:name="z623" w:id="480"/>
    <w:p>
      <w:pPr>
        <w:spacing w:after="0"/>
        <w:ind w:left="0"/>
        <w:jc w:val="both"/>
      </w:pPr>
      <w:r>
        <w:rPr>
          <w:rFonts w:ascii="Times New Roman"/>
          <w:b w:val="false"/>
          <w:i w:val="false"/>
          <w:color w:val="000000"/>
          <w:sz w:val="28"/>
        </w:rPr>
        <w:t>
      2. Бағдарлама шағын жинақталған мектептің (бұдан әрі – ШЖМ) педагогикалық жүйесін басқаруда стратегиялық жүйелі жаңартуға, оқыту мен оқуда көшбасшылықты жүзеге асыруды ендіру арқылы қоғам мен мемлекеттің білім беру саласы бойынша сұранысын қанағаттандыратын білім беру жүйесінің менеджерлерін кәсіби даярлауға бағытталған.</w:t>
      </w:r>
    </w:p>
    <w:bookmarkEnd w:id="480"/>
    <w:bookmarkStart w:name="z141" w:id="481"/>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481"/>
    <w:bookmarkStart w:name="z624" w:id="482"/>
    <w:p>
      <w:pPr>
        <w:spacing w:after="0"/>
        <w:ind w:left="0"/>
        <w:jc w:val="both"/>
      </w:pPr>
      <w:r>
        <w:rPr>
          <w:rFonts w:ascii="Times New Roman"/>
          <w:b w:val="false"/>
          <w:i w:val="false"/>
          <w:color w:val="000000"/>
          <w:sz w:val="28"/>
        </w:rPr>
        <w:t>
      3. Бағдарламаның мақсаты білім беру мазмұнын жаңарту жағдайында шағын жинақталған мектеп директорларының кәсіби басқарушылық құзыреттіліктері дағдыларын жетілдіру және нәтижеге бағытталған білім беру процесін ұйымдастырудағы заманауи формалар мен әдістерді меңгеру болып табылады.</w:t>
      </w:r>
    </w:p>
    <w:bookmarkEnd w:id="482"/>
    <w:bookmarkStart w:name="z625" w:id="483"/>
    <w:p>
      <w:pPr>
        <w:spacing w:after="0"/>
        <w:ind w:left="0"/>
        <w:jc w:val="both"/>
      </w:pPr>
      <w:r>
        <w:rPr>
          <w:rFonts w:ascii="Times New Roman"/>
          <w:b w:val="false"/>
          <w:i w:val="false"/>
          <w:color w:val="000000"/>
          <w:sz w:val="28"/>
        </w:rPr>
        <w:t>
      4. Бағдарламаның міндеттері:</w:t>
      </w:r>
    </w:p>
    <w:bookmarkEnd w:id="483"/>
    <w:p>
      <w:pPr>
        <w:spacing w:after="0"/>
        <w:ind w:left="0"/>
        <w:jc w:val="both"/>
      </w:pPr>
      <w:r>
        <w:rPr>
          <w:rFonts w:ascii="Times New Roman"/>
          <w:b w:val="false"/>
          <w:i w:val="false"/>
          <w:color w:val="000000"/>
          <w:sz w:val="28"/>
        </w:rPr>
        <w:t>
      1) білім беруді модернизациялау жағдайында оқытудың құралдары мен әдістері, жаңа интеграциялық формалар мен шағын жинақталған мектептердің білім беру үдерісін басқару саласындағы білімдерін және дағдыларын кеңейту;</w:t>
      </w:r>
    </w:p>
    <w:p>
      <w:pPr>
        <w:spacing w:after="0"/>
        <w:ind w:left="0"/>
        <w:jc w:val="both"/>
      </w:pPr>
      <w:r>
        <w:rPr>
          <w:rFonts w:ascii="Times New Roman"/>
          <w:b w:val="false"/>
          <w:i w:val="false"/>
          <w:color w:val="000000"/>
          <w:sz w:val="28"/>
        </w:rPr>
        <w:t>
      2) шағын жинақталған мектептің педагогикалық ұжымның командалық жұмысты тиімді ұйымдастыруы мақсатында ынталандыруды жүзеге асыру дағдыларын қалыптастыру;</w:t>
      </w:r>
    </w:p>
    <w:p>
      <w:pPr>
        <w:spacing w:after="0"/>
        <w:ind w:left="0"/>
        <w:jc w:val="both"/>
      </w:pPr>
      <w:r>
        <w:rPr>
          <w:rFonts w:ascii="Times New Roman"/>
          <w:b w:val="false"/>
          <w:i w:val="false"/>
          <w:color w:val="000000"/>
          <w:sz w:val="28"/>
        </w:rPr>
        <w:t>
      3) шағын жинақталған мектеп жағдайында ақпараттық-коммуникациялық технологияларды (бұдан әрі – АКТ), АКТ-стратегияларды, көшбасшылық әдістерін игеру негізінде стратегиялық және тактикалық жоспарлау, басқару шешімдерін қабылдаудың тиімді модельдерін қалыптастыру;</w:t>
      </w:r>
    </w:p>
    <w:p>
      <w:pPr>
        <w:spacing w:after="0"/>
        <w:ind w:left="0"/>
        <w:jc w:val="both"/>
      </w:pPr>
      <w:r>
        <w:rPr>
          <w:rFonts w:ascii="Times New Roman"/>
          <w:b w:val="false"/>
          <w:i w:val="false"/>
          <w:color w:val="000000"/>
          <w:sz w:val="28"/>
        </w:rPr>
        <w:t>
      4) шағын жинақталған мектептің педагогикалық құрамының, білім алушылардың рейтингтік мониторингінің, білім беру кеңістігі мен білім беру процесін бақылау қызметінің тиімді жүйесін құруды жүзеге асыру қабілетін қалыптастыру;</w:t>
      </w:r>
    </w:p>
    <w:p>
      <w:pPr>
        <w:spacing w:after="0"/>
        <w:ind w:left="0"/>
        <w:jc w:val="both"/>
      </w:pPr>
      <w:r>
        <w:rPr>
          <w:rFonts w:ascii="Times New Roman"/>
          <w:b w:val="false"/>
          <w:i w:val="false"/>
          <w:color w:val="000000"/>
          <w:sz w:val="28"/>
        </w:rPr>
        <w:t>
      5) халықаралық зерттеулер (Programme for International Student Assessment – Программ фор интерейшнл стюдент ассасмент) (бұдан әрі – PISA), (Trendsin International Mathematics and Science Study – Трендсин Интернейшинал Математикс энд Сайнс Стади) (бұдан әрі – TIMSS), (Progressin International Reading Literacy Study – Прогрессин Интернейинал Ридинг Литераси Стади) (бұдан әрі – PIRLS) негізінде оқушылардың функционалдық сауаттылығын қалыптастыру бойынша білімді жетілдіру;</w:t>
      </w:r>
    </w:p>
    <w:p>
      <w:pPr>
        <w:spacing w:after="0"/>
        <w:ind w:left="0"/>
        <w:jc w:val="both"/>
      </w:pPr>
      <w:r>
        <w:rPr>
          <w:rFonts w:ascii="Times New Roman"/>
          <w:b w:val="false"/>
          <w:i w:val="false"/>
          <w:color w:val="000000"/>
          <w:sz w:val="28"/>
        </w:rPr>
        <w:t>
      6) білім алушылардың жетістіктеріне критериалды бағалауды қолданудың білім мен дағдыларын қалыптастыру, ерекше білім беруге қажеттілігі бар балалар үшін білім беру үдерісін ұйымдастыру тәсілдерін қалыптастыру.</w:t>
      </w:r>
    </w:p>
    <w:bookmarkStart w:name="z626" w:id="484"/>
    <w:p>
      <w:pPr>
        <w:spacing w:after="0"/>
        <w:ind w:left="0"/>
        <w:jc w:val="both"/>
      </w:pPr>
      <w:r>
        <w:rPr>
          <w:rFonts w:ascii="Times New Roman"/>
          <w:b w:val="false"/>
          <w:i w:val="false"/>
          <w:color w:val="000000"/>
          <w:sz w:val="28"/>
        </w:rPr>
        <w:t>
      5. Тыңдаушылар курс соңында:</w:t>
      </w:r>
    </w:p>
    <w:bookmarkEnd w:id="484"/>
    <w:p>
      <w:pPr>
        <w:spacing w:after="0"/>
        <w:ind w:left="0"/>
        <w:jc w:val="both"/>
      </w:pPr>
      <w:r>
        <w:rPr>
          <w:rFonts w:ascii="Times New Roman"/>
          <w:b w:val="false"/>
          <w:i w:val="false"/>
          <w:color w:val="000000"/>
          <w:sz w:val="28"/>
        </w:rPr>
        <w:t>
      1) басшы-көшбасшы қызметінің мазмұнын; стратегиялық және тактикалық жоспарлаудың басқару негіздерін, мектепті басқарудың АКТ-стратегиясын, шағын жинақталған мектептегі әр түрлі жастағы оқуды ұйымдастырудың әдістемелік мәселелерін, шағын жинақталған мектептің білім беру процесінде арнайы білім беру қажеттіліктері бар балалар үшін оқытудымен оның қызметіне қойылатын қазіргі заманғы тәсілдерді, тіл мен пәнді кіріктіре оқыту CLIL (Content and Language Integrated Learning – Контент энд Лангуидж Интегрейтид Ленинг (бұдан әрі – CLIL) оқушылардың оқу жетістіктерін критериалды бағалауды, мектептегі ғылыми-зерттеу практикасын біледі;</w:t>
      </w:r>
    </w:p>
    <w:p>
      <w:pPr>
        <w:spacing w:after="0"/>
        <w:ind w:left="0"/>
        <w:jc w:val="both"/>
      </w:pPr>
      <w:r>
        <w:rPr>
          <w:rFonts w:ascii="Times New Roman"/>
          <w:b w:val="false"/>
          <w:i w:val="false"/>
          <w:color w:val="000000"/>
          <w:sz w:val="28"/>
        </w:rPr>
        <w:t xml:space="preserve">
      2) шағын жинақталған мектептің стратегиялық және тактикалық жоспарлауды жүзеге асыруды, білім алушылардың оқу жетістіктерін критериалды бағалау жүйесін, жоспарлау, басқару және оқыту үшін АКТ-стратегиясын, деректермен жұмыс істеу кезінде сыни ойлауды, шағын жинақталған мектептердегі ерекше білім беруге қажеттілігі бар балаларды оқыту мен тәрбиелеудің нақты мәселелерін көтеруді және шешімдер қабылдауды қолдана алады; </w:t>
      </w:r>
    </w:p>
    <w:p>
      <w:pPr>
        <w:spacing w:after="0"/>
        <w:ind w:left="0"/>
        <w:jc w:val="both"/>
      </w:pPr>
      <w:r>
        <w:rPr>
          <w:rFonts w:ascii="Times New Roman"/>
          <w:b w:val="false"/>
          <w:i w:val="false"/>
          <w:color w:val="000000"/>
          <w:sz w:val="28"/>
        </w:rPr>
        <w:t>
      3) сабақ жоспарының құрылымын, электронды портфолионы, ақпараттық бейнелі түрде ұсынуды, шағын жинақталған мектептерде оқушыларының оқу процесін дараландыруды, таңдалған форма, модель заңдылықтары негiзiнде оң нәтижелерге қол жеткізу жолдарын, ШЖМ жоспарлау және басқару нәтижелерін құру дағдыларын меңгереді.</w:t>
      </w:r>
    </w:p>
    <w:bookmarkStart w:name="z142" w:id="485"/>
    <w:p>
      <w:pPr>
        <w:spacing w:after="0"/>
        <w:ind w:left="0"/>
        <w:jc w:val="left"/>
      </w:pPr>
      <w:r>
        <w:rPr>
          <w:rFonts w:ascii="Times New Roman"/>
          <w:b/>
          <w:i w:val="false"/>
          <w:color w:val="000000"/>
        </w:rPr>
        <w:t xml:space="preserve"> 3-тарау. Бағдарламаның құрылымы мен мазмұны</w:t>
      </w:r>
    </w:p>
    <w:bookmarkEnd w:id="485"/>
    <w:bookmarkStart w:name="z627" w:id="486"/>
    <w:p>
      <w:pPr>
        <w:spacing w:after="0"/>
        <w:ind w:left="0"/>
        <w:jc w:val="both"/>
      </w:pPr>
      <w:r>
        <w:rPr>
          <w:rFonts w:ascii="Times New Roman"/>
          <w:b w:val="false"/>
          <w:i w:val="false"/>
          <w:color w:val="000000"/>
          <w:sz w:val="28"/>
        </w:rPr>
        <w:t>
      6. Бағдарлама 6 модульден тұрады:</w:t>
      </w:r>
    </w:p>
    <w:bookmarkEnd w:id="486"/>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628" w:id="487"/>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487"/>
    <w:bookmarkStart w:name="z629" w:id="488"/>
    <w:p>
      <w:pPr>
        <w:spacing w:after="0"/>
        <w:ind w:left="0"/>
        <w:jc w:val="both"/>
      </w:pPr>
      <w:r>
        <w:rPr>
          <w:rFonts w:ascii="Times New Roman"/>
          <w:b w:val="false"/>
          <w:i w:val="false"/>
          <w:color w:val="000000"/>
          <w:sz w:val="28"/>
        </w:rPr>
        <w:t>
      8. Вариативті модульдің тақырыптары тыңдаушылардың кіріс сауалнамасы негізінде анықталады.</w:t>
      </w:r>
    </w:p>
    <w:bookmarkEnd w:id="488"/>
    <w:bookmarkStart w:name="z143" w:id="489"/>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489"/>
    <w:bookmarkStart w:name="z630" w:id="490"/>
    <w:p>
      <w:pPr>
        <w:spacing w:after="0"/>
        <w:ind w:left="0"/>
        <w:jc w:val="both"/>
      </w:pPr>
      <w:r>
        <w:rPr>
          <w:rFonts w:ascii="Times New Roman"/>
          <w:b w:val="false"/>
          <w:i w:val="false"/>
          <w:color w:val="000000"/>
          <w:sz w:val="28"/>
        </w:rPr>
        <w:t>
      9. Курстық оқытудың ұзақтығы 80 академиялық сағатты құрайды.</w:t>
      </w:r>
    </w:p>
    <w:bookmarkEnd w:id="490"/>
    <w:bookmarkStart w:name="z631" w:id="491"/>
    <w:p>
      <w:pPr>
        <w:spacing w:after="0"/>
        <w:ind w:left="0"/>
        <w:jc w:val="both"/>
      </w:pPr>
      <w:r>
        <w:rPr>
          <w:rFonts w:ascii="Times New Roman"/>
          <w:b w:val="false"/>
          <w:i w:val="false"/>
          <w:color w:val="000000"/>
          <w:sz w:val="28"/>
        </w:rPr>
        <w:t>
      10. Білім беру процесі ОТЖ бойынша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491"/>
    <w:bookmarkStart w:name="z632" w:id="492"/>
    <w:p>
      <w:pPr>
        <w:spacing w:after="0"/>
        <w:ind w:left="0"/>
        <w:jc w:val="both"/>
      </w:pPr>
      <w:r>
        <w:rPr>
          <w:rFonts w:ascii="Times New Roman"/>
          <w:b w:val="false"/>
          <w:i w:val="false"/>
          <w:color w:val="000000"/>
          <w:sz w:val="28"/>
        </w:rPr>
        <w:t xml:space="preserve">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 </w:t>
      </w:r>
    </w:p>
    <w:bookmarkEnd w:id="492"/>
    <w:bookmarkStart w:name="z633" w:id="493"/>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493"/>
    <w:bookmarkStart w:name="z634" w:id="494"/>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494"/>
    <w:bookmarkStart w:name="z635" w:id="495"/>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шағын жинақталған</w:t>
            </w:r>
            <w:r>
              <w:br/>
            </w:r>
            <w:r>
              <w:rPr>
                <w:rFonts w:ascii="Times New Roman"/>
                <w:b w:val="false"/>
                <w:i w:val="false"/>
                <w:color w:val="000000"/>
                <w:sz w:val="20"/>
              </w:rPr>
              <w:t>мектеп директорларына</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"Білім беру</w:t>
            </w:r>
            <w:r>
              <w:br/>
            </w:r>
            <w:r>
              <w:rPr>
                <w:rFonts w:ascii="Times New Roman"/>
                <w:b w:val="false"/>
                <w:i w:val="false"/>
                <w:color w:val="000000"/>
                <w:sz w:val="20"/>
              </w:rPr>
              <w:t>мазмұнын реформалау</w:t>
            </w:r>
            <w:r>
              <w:br/>
            </w:r>
            <w:r>
              <w:rPr>
                <w:rFonts w:ascii="Times New Roman"/>
                <w:b w:val="false"/>
                <w:i w:val="false"/>
                <w:color w:val="000000"/>
                <w:sz w:val="20"/>
              </w:rPr>
              <w:t>жағдайында шағын жинақталған</w:t>
            </w:r>
            <w:r>
              <w:br/>
            </w:r>
            <w:r>
              <w:rPr>
                <w:rFonts w:ascii="Times New Roman"/>
                <w:b w:val="false"/>
                <w:i w:val="false"/>
                <w:color w:val="000000"/>
                <w:sz w:val="20"/>
              </w:rPr>
              <w:t>мектептің білім беру процесін</w:t>
            </w:r>
            <w:r>
              <w:br/>
            </w:r>
            <w:r>
              <w:rPr>
                <w:rFonts w:ascii="Times New Roman"/>
                <w:b w:val="false"/>
                <w:i w:val="false"/>
                <w:color w:val="000000"/>
                <w:sz w:val="20"/>
              </w:rPr>
              <w:t>ұйымдастыру" білім беру</w:t>
            </w:r>
            <w:r>
              <w:br/>
            </w:r>
            <w:r>
              <w:rPr>
                <w:rFonts w:ascii="Times New Roman"/>
                <w:b w:val="false"/>
                <w:i w:val="false"/>
                <w:color w:val="000000"/>
                <w:sz w:val="20"/>
              </w:rPr>
              <w:t>бағдарламасына қосымша</w:t>
            </w:r>
          </w:p>
        </w:tc>
      </w:tr>
    </w:tbl>
    <w:bookmarkStart w:name="z636" w:id="496"/>
    <w:p>
      <w:pPr>
        <w:spacing w:after="0"/>
        <w:ind w:left="0"/>
        <w:jc w:val="left"/>
      </w:pPr>
      <w:r>
        <w:rPr>
          <w:rFonts w:ascii="Times New Roman"/>
          <w:b/>
          <w:i w:val="false"/>
          <w:color w:val="000000"/>
        </w:rPr>
        <w:t xml:space="preserve"> Оқу-тақырыптық жоспар</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891"/>
        <w:gridCol w:w="374"/>
        <w:gridCol w:w="241"/>
        <w:gridCol w:w="374"/>
        <w:gridCol w:w="241"/>
        <w:gridCol w:w="374"/>
        <w:gridCol w:w="374"/>
        <w:gridCol w:w="241"/>
        <w:gridCol w:w="24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бағдарламасына сәйкес білім беруді дамытудың стратегиялық бағыттарындағы инклюзивті білім берудің мақсатты нысандары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жылдың 26 желтоқсандағы № 986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2015-2020 жылдарға арналған сыбайлас жемқорлыққа қарсы бағдарламаның іс-қимылдарының басым бағыттарындағы инклюзивті білім берудің мақсатты нысандары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ШЖМ-дағы педагогикалық менеджмент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философиясы концеп-туалды идеялары негізінде ШЖМ білім беру процесін басқарудың заманауи тәсілдері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білім беру сапасын басқарудағы квалиметриялық тәсіл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бақылау ШЖМ басқару жүйесінің бір бөлігі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аралас бастауыш сыныптарда оқу процесін басқару; ШЖМ оқушылардың функционалдық сауаттылығын қалыптастыруды басқару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дамыту жағдайында ШЖМ білім беру процесін ұйымдастырудың жаңа амалдары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бөлім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басшысының әкімшілік қызметінің психологиялық-педагогикалық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психологиялық қызметтің ерекшелігі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білім алушылары үшін психологиялық-педагогикалық және әлеуметтік қолдау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білім алушыларының оқу процесін дараландыру сипаттамалары мен әдістері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оқушыларының білім алу бағытын жобалаудағы мұғалімдердің рөлі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 білім берудің жаңа мемлекеттік жалпыға міндетті білім беру стандартының концептуалды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түрлі жас сыныптары үшін базалық оқу жоспарының нұсқаларын қалыптастыру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түрлі жас сыныптарын жинақтау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ШЖМ-да әртүрлі жастағы балаларды біріктіріп оқыту әдістемелік мәселелері және ұйымдастыру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ШЖМ-да оқушылардың білім беру сапасына қол жеткізу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білім алушыларының функционалдық сауаттылығын қалыптастыру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оқу процесіндегі электронды білім беру ресурстары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ақпараттық-білім беру ортасын жобалау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сабақ жоспарлау ерекшеліктері: сабақ жоспарының құрылым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PISA, TIMSS, PIRLS зерттеулері негізінде білім алушылардың функционалдық сауаттылығын дамыту (Programme for International Student Assessment – Программ фор интерейшнл стюдент ассасмент) (бұдан әрі – PISA), (Trendsin International Mathematics and Science Study – Трендсин Интернейшинал Математикс энд Сайнс Стади) (бұдан әрі – TIMSS), (Progressin International Reading Literacy Study – Прогрессин Интернейинал Ридинг Литераси Стади) (бұдан әрі – PIRLS)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оқу процесіне мүмкіндігі шектеулі балаларды біріктіру үшін жеке тұлғаға-бағытталған тәсіл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АКТ арқылы сабақ жоспарлау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менеджменттің бір функциясы - ШЖМ жылдық жұмысын жоспарлау үлгісі (әдістемелік кеңес)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педагогикалық ұжымды басқару ерекшелігі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ШЖМ-те білім беруді ұйымдастыру ерек-шеліктері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кәсіби құзыреттілігін анықтау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 мұғалімдерінің көшбасшылық қасиеттерін дамыту жолдары" (коучинг)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басшысының сыни ойлау дағдыларын жетілдіру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үдерісінің сапасын басқарудың мониторингтік қызметін технологияландыру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қаржы-экономикалық іс-әрекетін басқару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еңбек қорғау және әкімшілік-шаруашылық қызметтері бойын-ша нормативтік-құқықтық қамтамасыз ету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шағын жинақталған мектепті басқару ерекшелігі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 білім беру мазмұнын жүйелі жаңалау контекстінде басқару сапасын арттыру негізі ретінде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мектептегі инновациялық әдістемелік қамтамасыз ету қызметіңің желілік үлгісі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орталықтарға қашықтықтан оқытудың педагогикалық технологияларын ендірудің тәжірибелері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637" w:id="497"/>
    <w:p>
      <w:pPr>
        <w:spacing w:after="0"/>
        <w:ind w:left="0"/>
        <w:jc w:val="both"/>
      </w:pPr>
      <w:r>
        <w:rPr>
          <w:rFonts w:ascii="Times New Roman"/>
          <w:b w:val="false"/>
          <w:i w:val="false"/>
          <w:color w:val="000000"/>
          <w:sz w:val="28"/>
        </w:rPr>
        <w:t>
      Ескертпе: 1 академиялық сағат – 45 минут.</w:t>
      </w:r>
    </w:p>
    <w:bookmarkEnd w:id="497"/>
    <w:bookmarkStart w:name="z638" w:id="49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20-қосымша</w:t>
      </w:r>
    </w:p>
    <w:bookmarkEnd w:id="49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88-қосымша</w:t>
      </w:r>
    </w:p>
    <w:bookmarkStart w:name="z145" w:id="499"/>
    <w:p>
      <w:pPr>
        <w:spacing w:after="0"/>
        <w:ind w:left="0"/>
        <w:jc w:val="left"/>
      </w:pPr>
      <w:r>
        <w:rPr>
          <w:rFonts w:ascii="Times New Roman"/>
          <w:b/>
          <w:i w:val="false"/>
          <w:color w:val="000000"/>
        </w:rPr>
        <w:t xml:space="preserve">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"Педагог-тәрбиешінің кәсіби құзыреттілігін дамытуды тиімді басқару" білім беру бағдарламасы</w:t>
      </w:r>
    </w:p>
    <w:bookmarkEnd w:id="499"/>
    <w:bookmarkStart w:name="z146" w:id="500"/>
    <w:p>
      <w:pPr>
        <w:spacing w:after="0"/>
        <w:ind w:left="0"/>
        <w:jc w:val="left"/>
      </w:pPr>
      <w:r>
        <w:rPr>
          <w:rFonts w:ascii="Times New Roman"/>
          <w:b/>
          <w:i w:val="false"/>
          <w:color w:val="000000"/>
        </w:rPr>
        <w:t xml:space="preserve"> 1-тарау. Жалпы ережелер</w:t>
      </w:r>
    </w:p>
    <w:bookmarkEnd w:id="500"/>
    <w:bookmarkStart w:name="z640" w:id="501"/>
    <w:p>
      <w:pPr>
        <w:spacing w:after="0"/>
        <w:ind w:left="0"/>
        <w:jc w:val="both"/>
      </w:pPr>
      <w:r>
        <w:rPr>
          <w:rFonts w:ascii="Times New Roman"/>
          <w:b w:val="false"/>
          <w:i w:val="false"/>
          <w:color w:val="000000"/>
          <w:sz w:val="28"/>
        </w:rPr>
        <w:t>
      1.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"Педагог-тәрбиешінің кәсіби құзыреттілігін дамытуды тиімді басқару" білім беру бағдарламасы (бұдан әрі - Бағдарлама) қазақ және орыс тілдерінде оқытатын орта білім беру ұйымдары директорларының тәрбие ісі жөніндегі орынбасарларын оқытуды реттейді.</w:t>
      </w:r>
    </w:p>
    <w:bookmarkEnd w:id="501"/>
    <w:bookmarkStart w:name="z641" w:id="502"/>
    <w:p>
      <w:pPr>
        <w:spacing w:after="0"/>
        <w:ind w:left="0"/>
        <w:jc w:val="both"/>
      </w:pPr>
      <w:r>
        <w:rPr>
          <w:rFonts w:ascii="Times New Roman"/>
          <w:b w:val="false"/>
          <w:i w:val="false"/>
          <w:color w:val="000000"/>
          <w:sz w:val="28"/>
        </w:rPr>
        <w:t>
      2. Бағдарлама орта білім беру ұйымдары директорларының тәрбие ісі жөніндегі орынбасарларының тәрбиеші ретінде кәсібилігін дамытуды басқаруда практикалық дағдыларын дамытуды, олардың тәрбиелік құраушы кәсіби құзіреттілігін қалыптастыруға бағытталған.</w:t>
      </w:r>
    </w:p>
    <w:bookmarkEnd w:id="502"/>
    <w:bookmarkStart w:name="z147" w:id="503"/>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503"/>
    <w:bookmarkStart w:name="z642" w:id="504"/>
    <w:p>
      <w:pPr>
        <w:spacing w:after="0"/>
        <w:ind w:left="0"/>
        <w:jc w:val="both"/>
      </w:pPr>
      <w:r>
        <w:rPr>
          <w:rFonts w:ascii="Times New Roman"/>
          <w:b w:val="false"/>
          <w:i w:val="false"/>
          <w:color w:val="000000"/>
          <w:sz w:val="28"/>
        </w:rPr>
        <w:t>
      3. Бағдарламаның мақсаты педагог-тәрбиешінің кәсібилігін дамытуды тиімді басқаруға ықпал ететін орта білім беру ұйымдары директорларының тәрбие ісі жөніндегі орынбасарларының кәсіби құзіреттілік деңгейін арттыру болып табылады.</w:t>
      </w:r>
    </w:p>
    <w:bookmarkEnd w:id="504"/>
    <w:bookmarkStart w:name="z643" w:id="505"/>
    <w:p>
      <w:pPr>
        <w:spacing w:after="0"/>
        <w:ind w:left="0"/>
        <w:jc w:val="both"/>
      </w:pPr>
      <w:r>
        <w:rPr>
          <w:rFonts w:ascii="Times New Roman"/>
          <w:b w:val="false"/>
          <w:i w:val="false"/>
          <w:color w:val="000000"/>
          <w:sz w:val="28"/>
        </w:rPr>
        <w:t xml:space="preserve">
      4. Бағдарламаның міндеттері: </w:t>
      </w:r>
    </w:p>
    <w:bookmarkEnd w:id="505"/>
    <w:p>
      <w:pPr>
        <w:spacing w:after="0"/>
        <w:ind w:left="0"/>
        <w:jc w:val="both"/>
      </w:pPr>
      <w:r>
        <w:rPr>
          <w:rFonts w:ascii="Times New Roman"/>
          <w:b w:val="false"/>
          <w:i w:val="false"/>
          <w:color w:val="000000"/>
          <w:sz w:val="28"/>
        </w:rPr>
        <w:t>
      1) педагогтің кәсібилігін дамытуды басқаруда жалпы білім беретін мектептің қызметін реттейтін нормативтік құқықтық актілерді қарастыру;</w:t>
      </w:r>
    </w:p>
    <w:p>
      <w:pPr>
        <w:spacing w:after="0"/>
        <w:ind w:left="0"/>
        <w:jc w:val="both"/>
      </w:pPr>
      <w:r>
        <w:rPr>
          <w:rFonts w:ascii="Times New Roman"/>
          <w:b w:val="false"/>
          <w:i w:val="false"/>
          <w:color w:val="000000"/>
          <w:sz w:val="28"/>
        </w:rPr>
        <w:t>
      2) тәрбиеші ретінде педагогтің кәсібилігін дамытуды басқаруда білім беру жұмысының негізгі ұстанымдары мен бағыттарын меңгеру;</w:t>
      </w:r>
    </w:p>
    <w:p>
      <w:pPr>
        <w:spacing w:after="0"/>
        <w:ind w:left="0"/>
        <w:jc w:val="both"/>
      </w:pPr>
      <w:r>
        <w:rPr>
          <w:rFonts w:ascii="Times New Roman"/>
          <w:b w:val="false"/>
          <w:i w:val="false"/>
          <w:color w:val="000000"/>
          <w:sz w:val="28"/>
        </w:rPr>
        <w:t>
      3) педагог-тәрбиешің кәсібилігін дамытуды басқаруда мониторинг негіздері мен іс-әрекетке баға беруді жоспарлау дағдыларын қалыптастыру;</w:t>
      </w:r>
    </w:p>
    <w:p>
      <w:pPr>
        <w:spacing w:after="0"/>
        <w:ind w:left="0"/>
        <w:jc w:val="both"/>
      </w:pPr>
      <w:r>
        <w:rPr>
          <w:rFonts w:ascii="Times New Roman"/>
          <w:b w:val="false"/>
          <w:i w:val="false"/>
          <w:color w:val="000000"/>
          <w:sz w:val="28"/>
        </w:rPr>
        <w:t>
      4) педагог-тәрбиешінің кәсібилігін дамытуды басқару, оның кәсіби құзыреттілігінің тәрбиелік құраушысын қалыптастыру бойынша жұмыс барысында инновациялық білім беру технологияларын қолдану дағдыларын қалыптастыру;</w:t>
      </w:r>
    </w:p>
    <w:p>
      <w:pPr>
        <w:spacing w:after="0"/>
        <w:ind w:left="0"/>
        <w:jc w:val="both"/>
      </w:pPr>
      <w:r>
        <w:rPr>
          <w:rFonts w:ascii="Times New Roman"/>
          <w:b w:val="false"/>
          <w:i w:val="false"/>
          <w:color w:val="000000"/>
          <w:sz w:val="28"/>
        </w:rPr>
        <w:t>
      5) педагог-тәрбиешінің кәсібилігін дамытуды басқару процесінде педагогтермен қарым-қатынас жасауда психологиялық ахуал тудыру дағдыларын қалыптастыру;</w:t>
      </w:r>
    </w:p>
    <w:p>
      <w:pPr>
        <w:spacing w:after="0"/>
        <w:ind w:left="0"/>
        <w:jc w:val="both"/>
      </w:pPr>
      <w:r>
        <w:rPr>
          <w:rFonts w:ascii="Times New Roman"/>
          <w:b w:val="false"/>
          <w:i w:val="false"/>
          <w:color w:val="000000"/>
          <w:sz w:val="28"/>
        </w:rPr>
        <w:t>
      6) оқу- тәрбие үрдісінде ақпараттық коммуникациялық технологияларды (бұдан әрі - АКТ) қолдану құзыреттілігін қалыптастыруға ықпал ету.</w:t>
      </w:r>
    </w:p>
    <w:bookmarkStart w:name="z644" w:id="506"/>
    <w:p>
      <w:pPr>
        <w:spacing w:after="0"/>
        <w:ind w:left="0"/>
        <w:jc w:val="both"/>
      </w:pPr>
      <w:r>
        <w:rPr>
          <w:rFonts w:ascii="Times New Roman"/>
          <w:b w:val="false"/>
          <w:i w:val="false"/>
          <w:color w:val="000000"/>
          <w:sz w:val="28"/>
        </w:rPr>
        <w:t>
      5. Тыңдаушылар курс соңында:</w:t>
      </w:r>
    </w:p>
    <w:bookmarkEnd w:id="506"/>
    <w:p>
      <w:pPr>
        <w:spacing w:after="0"/>
        <w:ind w:left="0"/>
        <w:jc w:val="both"/>
      </w:pPr>
      <w:r>
        <w:rPr>
          <w:rFonts w:ascii="Times New Roman"/>
          <w:b w:val="false"/>
          <w:i w:val="false"/>
          <w:color w:val="000000"/>
          <w:sz w:val="28"/>
        </w:rPr>
        <w:t>
      1) педагогтің кәсібилігін дамытуды басқаруда орта білім беру ұйымдарының қызметін реттейтін нормативтік құқықтық актілерді, тәрбиеші ретінде педагогтің кәсіби дамуын басқару бойынша жұмыстың негізгі принциптері мен бағыттарын біледі;</w:t>
      </w:r>
    </w:p>
    <w:p>
      <w:pPr>
        <w:spacing w:after="0"/>
        <w:ind w:left="0"/>
        <w:jc w:val="both"/>
      </w:pPr>
      <w:r>
        <w:rPr>
          <w:rFonts w:ascii="Times New Roman"/>
          <w:b w:val="false"/>
          <w:i w:val="false"/>
          <w:color w:val="000000"/>
          <w:sz w:val="28"/>
        </w:rPr>
        <w:t xml:space="preserve">
      2) тәрбиеші ретінде педагогтің кәсібилігін дамытуды басқару бойынша жұмыста инновациялық білім беру технологияларын, оқу-тәрбие процесінде ақпараттық-коммуникациялық технологияларын қолдана алады; </w:t>
      </w:r>
    </w:p>
    <w:p>
      <w:pPr>
        <w:spacing w:after="0"/>
        <w:ind w:left="0"/>
        <w:jc w:val="both"/>
      </w:pPr>
      <w:r>
        <w:rPr>
          <w:rFonts w:ascii="Times New Roman"/>
          <w:b w:val="false"/>
          <w:i w:val="false"/>
          <w:color w:val="000000"/>
          <w:sz w:val="28"/>
        </w:rPr>
        <w:t>
      3) педагог-тәрбиешінің кәсібилігін дамытуды басқаруды жоспарлау, тәрбиеші-педагогтің кәсібилігін дамытуды басқару бойынша іс-әрекетке баға беру және мониторинг жүргізу дағдыларын, педагог-тәрбиешінің кәсіби дамуын басқару процесін жүзеге асыруда психологиялық жайлылық орнату үшін педагогтермен қарым қатынас жасау дағдыларын меңгереді.</w:t>
      </w:r>
    </w:p>
    <w:bookmarkStart w:name="z148" w:id="507"/>
    <w:p>
      <w:pPr>
        <w:spacing w:after="0"/>
        <w:ind w:left="0"/>
        <w:jc w:val="left"/>
      </w:pPr>
      <w:r>
        <w:rPr>
          <w:rFonts w:ascii="Times New Roman"/>
          <w:b/>
          <w:i w:val="false"/>
          <w:color w:val="000000"/>
        </w:rPr>
        <w:t xml:space="preserve"> 3-тарау. Бағдарламаның құрылымы мен мазмұны</w:t>
      </w:r>
    </w:p>
    <w:bookmarkEnd w:id="507"/>
    <w:bookmarkStart w:name="z645" w:id="508"/>
    <w:p>
      <w:pPr>
        <w:spacing w:after="0"/>
        <w:ind w:left="0"/>
        <w:jc w:val="both"/>
      </w:pPr>
      <w:r>
        <w:rPr>
          <w:rFonts w:ascii="Times New Roman"/>
          <w:b w:val="false"/>
          <w:i w:val="false"/>
          <w:color w:val="000000"/>
          <w:sz w:val="28"/>
        </w:rPr>
        <w:t>
      6. Бағдарлама 6 модульден тұрады:</w:t>
      </w:r>
    </w:p>
    <w:bookmarkEnd w:id="508"/>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646" w:id="509"/>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509"/>
    <w:bookmarkStart w:name="z647" w:id="510"/>
    <w:p>
      <w:pPr>
        <w:spacing w:after="0"/>
        <w:ind w:left="0"/>
        <w:jc w:val="both"/>
      </w:pPr>
      <w:r>
        <w:rPr>
          <w:rFonts w:ascii="Times New Roman"/>
          <w:b w:val="false"/>
          <w:i w:val="false"/>
          <w:color w:val="000000"/>
          <w:sz w:val="28"/>
        </w:rPr>
        <w:t>
      8. Вариативті модульдің тақырыптары тыңдаушылардың кіріс сауалнамасы негізінде анықталады.</w:t>
      </w:r>
    </w:p>
    <w:bookmarkEnd w:id="510"/>
    <w:bookmarkStart w:name="z149" w:id="511"/>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511"/>
    <w:bookmarkStart w:name="z648" w:id="512"/>
    <w:p>
      <w:pPr>
        <w:spacing w:after="0"/>
        <w:ind w:left="0"/>
        <w:jc w:val="both"/>
      </w:pPr>
      <w:r>
        <w:rPr>
          <w:rFonts w:ascii="Times New Roman"/>
          <w:b w:val="false"/>
          <w:i w:val="false"/>
          <w:color w:val="000000"/>
          <w:sz w:val="28"/>
        </w:rPr>
        <w:t>
      9. Курстық оқытудың ұзақтығы 80 академиялық сағатты құрайды.</w:t>
      </w:r>
    </w:p>
    <w:bookmarkEnd w:id="512"/>
    <w:bookmarkStart w:name="z649" w:id="513"/>
    <w:p>
      <w:pPr>
        <w:spacing w:after="0"/>
        <w:ind w:left="0"/>
        <w:jc w:val="both"/>
      </w:pPr>
      <w:r>
        <w:rPr>
          <w:rFonts w:ascii="Times New Roman"/>
          <w:b w:val="false"/>
          <w:i w:val="false"/>
          <w:color w:val="000000"/>
          <w:sz w:val="28"/>
        </w:rPr>
        <w:t>
      10. Білім беру процесі бағдарламаның қосымшасы бойынша ОТЖ сәйкес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513"/>
    <w:bookmarkStart w:name="z650" w:id="514"/>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514"/>
    <w:bookmarkStart w:name="z651" w:id="515"/>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515"/>
    <w:bookmarkStart w:name="z652" w:id="516"/>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516"/>
    <w:bookmarkStart w:name="z653" w:id="517"/>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 директорларының</w:t>
            </w:r>
            <w:r>
              <w:br/>
            </w:r>
            <w:r>
              <w:rPr>
                <w:rFonts w:ascii="Times New Roman"/>
                <w:b w:val="false"/>
                <w:i w:val="false"/>
                <w:color w:val="000000"/>
                <w:sz w:val="20"/>
              </w:rPr>
              <w:t>тәрбие ісі жөніндегі</w:t>
            </w:r>
            <w:r>
              <w:br/>
            </w:r>
            <w:r>
              <w:rPr>
                <w:rFonts w:ascii="Times New Roman"/>
                <w:b w:val="false"/>
                <w:i w:val="false"/>
                <w:color w:val="000000"/>
                <w:sz w:val="20"/>
              </w:rPr>
              <w:t>орынбасарларына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"Педагог-тәрбиешінің кәсіби</w:t>
            </w:r>
            <w:r>
              <w:br/>
            </w:r>
            <w:r>
              <w:rPr>
                <w:rFonts w:ascii="Times New Roman"/>
                <w:b w:val="false"/>
                <w:i w:val="false"/>
                <w:color w:val="000000"/>
                <w:sz w:val="20"/>
              </w:rPr>
              <w:t>құзыреттілігін дамытуды тиімді</w:t>
            </w:r>
            <w:r>
              <w:br/>
            </w:r>
            <w:r>
              <w:rPr>
                <w:rFonts w:ascii="Times New Roman"/>
                <w:b w:val="false"/>
                <w:i w:val="false"/>
                <w:color w:val="000000"/>
                <w:sz w:val="20"/>
              </w:rPr>
              <w:t>басқару" білім беру</w:t>
            </w:r>
            <w:r>
              <w:br/>
            </w:r>
            <w:r>
              <w:rPr>
                <w:rFonts w:ascii="Times New Roman"/>
                <w:b w:val="false"/>
                <w:i w:val="false"/>
                <w:color w:val="000000"/>
                <w:sz w:val="20"/>
              </w:rPr>
              <w:t>бағдарламасына қосымша</w:t>
            </w:r>
          </w:p>
        </w:tc>
      </w:tr>
    </w:tbl>
    <w:bookmarkStart w:name="z654" w:id="518"/>
    <w:p>
      <w:pPr>
        <w:spacing w:after="0"/>
        <w:ind w:left="0"/>
        <w:jc w:val="left"/>
      </w:pPr>
      <w:r>
        <w:rPr>
          <w:rFonts w:ascii="Times New Roman"/>
          <w:b/>
          <w:i w:val="false"/>
          <w:color w:val="000000"/>
        </w:rPr>
        <w:t xml:space="preserve"> Оқу-тақырыптық жоспар</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7591"/>
        <w:gridCol w:w="415"/>
        <w:gridCol w:w="267"/>
        <w:gridCol w:w="415"/>
        <w:gridCol w:w="415"/>
        <w:gridCol w:w="268"/>
        <w:gridCol w:w="268"/>
        <w:gridCol w:w="415"/>
        <w:gridCol w:w="268"/>
        <w:gridCol w:w="268"/>
        <w:gridCol w:w="268"/>
        <w:gridCol w:w="268"/>
        <w:gridCol w:w="268"/>
        <w:gridCol w:w="417"/>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Кофнеренция</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туралы" 2007 жылғы 27 шілдедегі </w:t>
            </w:r>
            <w:r>
              <w:rPr>
                <w:rFonts w:ascii="Times New Roman"/>
                <w:b w:val="false"/>
                <w:i w:val="false"/>
                <w:color w:val="000000"/>
                <w:sz w:val="20"/>
              </w:rPr>
              <w:t>Заңы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жылғы 23 тамыздағы № 1080 Қазақстан Республикасы Үкіметінің </w:t>
            </w:r>
            <w:r>
              <w:rPr>
                <w:rFonts w:ascii="Times New Roman"/>
                <w:b w:val="false"/>
                <w:i w:val="false"/>
                <w:color w:val="000000"/>
                <w:sz w:val="20"/>
              </w:rPr>
              <w:t>қаулысымен</w:t>
            </w:r>
            <w:r>
              <w:rPr>
                <w:rFonts w:ascii="Times New Roman"/>
                <w:b w:val="false"/>
                <w:i w:val="false"/>
                <w:color w:val="000000"/>
                <w:sz w:val="20"/>
              </w:rPr>
              <w:t xml:space="preserve"> бекітілген "Білім берудің тиісті деңгейлерінің мемлекеттік жалпыға міндетті білім беру стандарттары".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2015 жылдың 22 сәуіріндегі № 227 "Тәрбиенің тұжырымдамалық негіздері" бұйрығының орта білім берудің мақсатты нысандары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кәсібилігін қалыптастырудағы білім беру ұйымының рөлі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Педагог-тәрбиешінің кәсібилігін дамытуды басқару бойынша мектеп директорларының тәрбие ісі жөніндегі орынбасарлары жұмыстарының негізгі бағыттары мен негізгі ұстанымдары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Педагог-тәрбиешінің кәсіби дамуын тиімді басқару дағдыларын қалыптастыру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беруді қажет ететін оқушыларды қолдау мен білім беру ортасына бейімдеуде директордың тәрбие ісі жөніндегі орынбасарының рөлі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Тұлғаға бағытталған амал негізінде педагогтардың психологиялық мәдениет деңгейін және кәсіби шеберліктерін арттыру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 саясатының басым бағыттарының бірі мектептердегі зорлық-зомбылыққа назар аудару және алдын алу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 модуль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Педагог-тәрбиешінің кәсіби дамуын басқаруды жоспарлаудағы жаңа қатынастар негізі. Жоспарлаудың түрлері: ұзақ мерзімді, орта мерзімді, қысқа мерзімді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Педагог-тәрбиешінің кәсібилігін дамытуды тиімді басқарудағы инновациялық менеджмент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Педагог-тәрбиешінің кәсібилігін көтерудегі әдістемелік қызмет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Педагог-тәрбиешінің кәсібилігін дамытуды тиімді басқаруда жетістіктерді бағалау жүйесін жетілдіру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Педагог-тәрбиешінің кәсібилігін дамуытуды тиімді басқаруда директордың тәрбие ісі жөніндегі орынбасарының кәсіби құзырлығының қалыптасуын анықтау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беру негізінде педагог-тәрбиешінің дамуына жетекшілік етуде басқарушылық қызметінің сәттеріне панорамды қорғау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Педагог-тәрбиешінің кәсіби дамуын тиімді басқару мәселесінде орта білім беру ұйымдарын қамтамасыз етудегі ақпараттық-коммуникациялық технологиялар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Педагог-тәрбиешінің кәсібилігін дамытуды тиімді басқару оның кәсіби деңгейінің арттыру негізі ретінде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Педагог-тәрбиешінің кәсіби дамуын басқарудағы сабақтардың электронды контенті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білім беру ұйымындардағы педагог-тәрбиешінің кәсібилігін дамыту бойынша озат тәжірибелер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Педагог-тәрбиешінің кәсібилігін дамытуды нәтижелі басқару үрдісі негізінде басқа білім беру ұйымдарымен және ғылыми-әдістемелік құрылымдармен серіктестік құру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арасында экстремизм, лаңкестіктің алдын алуда сынып жетекшінің ролі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жалпыұлттық идеясы негізінде оқушыларды патриотизмге, азаматтық, толеранттылық және көшбасшылық қасиеттерге тәрбиелеу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азаматтық ұстанымы бар тұлғаның дамуына социумның тәрбиелік әлеуетін кіріктіру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ерекше білім беруді қажет ететін балалардың дамуына психологиялық-педагогикалық қолдау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көшбасшылық және басқарушылық қасиеттерге тәрбиелеу бірлесіп басқару және өзін-өзі басқару моделін дамыту факторы ретінде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мен мектепке дейінгі ұйымдарда өзін-өзі тану бойынша оқу-тәрбие процесін ұйымдастыру тәжірибелері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655" w:id="519"/>
    <w:p>
      <w:pPr>
        <w:spacing w:after="0"/>
        <w:ind w:left="0"/>
        <w:jc w:val="both"/>
      </w:pPr>
      <w:r>
        <w:rPr>
          <w:rFonts w:ascii="Times New Roman"/>
          <w:b w:val="false"/>
          <w:i w:val="false"/>
          <w:color w:val="000000"/>
          <w:sz w:val="28"/>
        </w:rPr>
        <w:t>
      Ескертпе: 1 академиялық сағат – 45 минут.</w:t>
      </w:r>
    </w:p>
    <w:bookmarkEnd w:id="519"/>
    <w:bookmarkStart w:name="z656" w:id="52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21-қосымша</w:t>
      </w:r>
    </w:p>
    <w:bookmarkEnd w:id="52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89-қосымша</w:t>
      </w:r>
    </w:p>
    <w:bookmarkStart w:name="z151" w:id="521"/>
    <w:p>
      <w:pPr>
        <w:spacing w:after="0"/>
        <w:ind w:left="0"/>
        <w:jc w:val="left"/>
      </w:pPr>
      <w:r>
        <w:rPr>
          <w:rFonts w:ascii="Times New Roman"/>
          <w:b/>
          <w:i w:val="false"/>
          <w:color w:val="000000"/>
        </w:rPr>
        <w:t xml:space="preserve">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"Білім беру ұйымдарында кәмелетке толмаған балалар арасында суицидті мінез-құлықтың және зорлық-зомбылықтың алдын алу" білім беру бағдарламасы</w:t>
      </w:r>
    </w:p>
    <w:bookmarkEnd w:id="521"/>
    <w:bookmarkStart w:name="z152" w:id="522"/>
    <w:p>
      <w:pPr>
        <w:spacing w:after="0"/>
        <w:ind w:left="0"/>
        <w:jc w:val="left"/>
      </w:pPr>
      <w:r>
        <w:rPr>
          <w:rFonts w:ascii="Times New Roman"/>
          <w:b/>
          <w:i w:val="false"/>
          <w:color w:val="000000"/>
        </w:rPr>
        <w:t xml:space="preserve"> 1-тарау. Жалпы ережелер</w:t>
      </w:r>
    </w:p>
    <w:bookmarkEnd w:id="522"/>
    <w:bookmarkStart w:name="z658" w:id="523"/>
    <w:p>
      <w:pPr>
        <w:spacing w:after="0"/>
        <w:ind w:left="0"/>
        <w:jc w:val="both"/>
      </w:pPr>
      <w:r>
        <w:rPr>
          <w:rFonts w:ascii="Times New Roman"/>
          <w:b w:val="false"/>
          <w:i w:val="false"/>
          <w:color w:val="000000"/>
          <w:sz w:val="28"/>
        </w:rPr>
        <w:t>
      1.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"Білім беру ұйымдарында кәмелетке толмаған балалар арасында суицидті мінез-құлықтың және зорлық-зомбылықтың алдын алу" білім беру бағдарламасы (бұдан әрі – Бағдарлама) қазақ және орыс тілдерінде оқытатын орта білім беру ұйымдары директорларының тәрбие ісі жөніндегі орынбасарларын оқытуды реттейді.</w:t>
      </w:r>
    </w:p>
    <w:bookmarkEnd w:id="523"/>
    <w:bookmarkStart w:name="z659" w:id="524"/>
    <w:p>
      <w:pPr>
        <w:spacing w:after="0"/>
        <w:ind w:left="0"/>
        <w:jc w:val="both"/>
      </w:pPr>
      <w:r>
        <w:rPr>
          <w:rFonts w:ascii="Times New Roman"/>
          <w:b w:val="false"/>
          <w:i w:val="false"/>
          <w:color w:val="000000"/>
          <w:sz w:val="28"/>
        </w:rPr>
        <w:t>
      2. Бағдарлама мектептерде психологиялық қауіпсіз білім беру ортасын құруға, суицидтің алдын алудың шараларын қарастыруға бағытталған.</w:t>
      </w:r>
    </w:p>
    <w:bookmarkEnd w:id="524"/>
    <w:bookmarkStart w:name="z153" w:id="525"/>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525"/>
    <w:bookmarkStart w:name="z660" w:id="526"/>
    <w:p>
      <w:pPr>
        <w:spacing w:after="0"/>
        <w:ind w:left="0"/>
        <w:jc w:val="both"/>
      </w:pPr>
      <w:r>
        <w:rPr>
          <w:rFonts w:ascii="Times New Roman"/>
          <w:b w:val="false"/>
          <w:i w:val="false"/>
          <w:color w:val="000000"/>
          <w:sz w:val="28"/>
        </w:rPr>
        <w:t xml:space="preserve">
      3. Бағдарламаның мақсаты зорлық-зомбылықтың алдын-алу мәселесі бойынша орта білім беру ұйымдарының мектеп директорларының тәрбие ісі жөніндегі орынбасарларының кәсіби құзыреттілігін қалыптастыру, тәрбие беру процесінде педагогикалық-психологиялық қолдаудың тиімді жүйесін құру арқылы мектепте қауіпсіз білім беру ортасын құруға көмектесу, тәрбиенің заманауи ұстанымдары мен амалдарын жүзеге асыру. </w:t>
      </w:r>
    </w:p>
    <w:bookmarkEnd w:id="526"/>
    <w:bookmarkStart w:name="z661" w:id="527"/>
    <w:p>
      <w:pPr>
        <w:spacing w:after="0"/>
        <w:ind w:left="0"/>
        <w:jc w:val="both"/>
      </w:pPr>
      <w:r>
        <w:rPr>
          <w:rFonts w:ascii="Times New Roman"/>
          <w:b w:val="false"/>
          <w:i w:val="false"/>
          <w:color w:val="000000"/>
          <w:sz w:val="28"/>
        </w:rPr>
        <w:t>
      4. Бағдарламаның міндеттері:</w:t>
      </w:r>
    </w:p>
    <w:bookmarkEnd w:id="527"/>
    <w:p>
      <w:pPr>
        <w:spacing w:after="0"/>
        <w:ind w:left="0"/>
        <w:jc w:val="both"/>
      </w:pPr>
      <w:r>
        <w:rPr>
          <w:rFonts w:ascii="Times New Roman"/>
          <w:b w:val="false"/>
          <w:i w:val="false"/>
          <w:color w:val="000000"/>
          <w:sz w:val="28"/>
        </w:rPr>
        <w:t>
      1) білім беру ұйымдарында тәрбиелік процесті реттейтін нормативтік құқықтық актілерді қарастыру;</w:t>
      </w:r>
    </w:p>
    <w:p>
      <w:pPr>
        <w:spacing w:after="0"/>
        <w:ind w:left="0"/>
        <w:jc w:val="both"/>
      </w:pPr>
      <w:r>
        <w:rPr>
          <w:rFonts w:ascii="Times New Roman"/>
          <w:b w:val="false"/>
          <w:i w:val="false"/>
          <w:color w:val="000000"/>
          <w:sz w:val="28"/>
        </w:rPr>
        <w:t>
      2) оқу-тәрбие мазмұнын жаңартудың қажеттілігі мен байланысын зерттеу, мазмұнын ашу;</w:t>
      </w:r>
    </w:p>
    <w:p>
      <w:pPr>
        <w:spacing w:after="0"/>
        <w:ind w:left="0"/>
        <w:jc w:val="both"/>
      </w:pPr>
      <w:r>
        <w:rPr>
          <w:rFonts w:ascii="Times New Roman"/>
          <w:b w:val="false"/>
          <w:i w:val="false"/>
          <w:color w:val="000000"/>
          <w:sz w:val="28"/>
        </w:rPr>
        <w:t>
      3) мектепте балаларға байланысты зорлық-зомбылықты болдырмауға қатысты әлемдік тәжірибелерді кіріктіру бойынша тәрбие үдерісінің мазмұнын жаңарту ерекшеліктерін қарастыру;</w:t>
      </w:r>
    </w:p>
    <w:p>
      <w:pPr>
        <w:spacing w:after="0"/>
        <w:ind w:left="0"/>
        <w:jc w:val="both"/>
      </w:pPr>
      <w:r>
        <w:rPr>
          <w:rFonts w:ascii="Times New Roman"/>
          <w:b w:val="false"/>
          <w:i w:val="false"/>
          <w:color w:val="000000"/>
          <w:sz w:val="28"/>
        </w:rPr>
        <w:t>
      4) Қазақстан Республикасында орта білім беру мазмұнын жаңарту шеңберінде тәрбие бағдарламасының мазмұнын меңгеру;</w:t>
      </w:r>
    </w:p>
    <w:p>
      <w:pPr>
        <w:spacing w:after="0"/>
        <w:ind w:left="0"/>
        <w:jc w:val="both"/>
      </w:pPr>
      <w:r>
        <w:rPr>
          <w:rFonts w:ascii="Times New Roman"/>
          <w:b w:val="false"/>
          <w:i w:val="false"/>
          <w:color w:val="000000"/>
          <w:sz w:val="28"/>
        </w:rPr>
        <w:t>
      5) тұлғаны тәрбиелеу және әлеуметтендірудің белсенді стратегиясын қолдануға, тәрбиелік процесті психологиялық қолдау, қауіпсіз білім беру ортасын құру, мектепте зорлық-зомбылықтың алдын алуды ұйымдастыру дағдысын қалыптастыру;</w:t>
      </w:r>
    </w:p>
    <w:p>
      <w:pPr>
        <w:spacing w:after="0"/>
        <w:ind w:left="0"/>
        <w:jc w:val="both"/>
      </w:pPr>
      <w:r>
        <w:rPr>
          <w:rFonts w:ascii="Times New Roman"/>
          <w:b w:val="false"/>
          <w:i w:val="false"/>
          <w:color w:val="000000"/>
          <w:sz w:val="28"/>
        </w:rPr>
        <w:t>
      6) қауіпті мінез-құлықтың жауапкершілікке өзгеруі, өз бетімен шешім қабылдау дағдысын қалыптастыруға, сыни ойлауды дамытуға, ақпарат пен білімді өз бетінше алу негізінде тұлғаның әлеуметтенуіне бағытталған интербелсенді тәрбие беру әдістеріне көшу қажеттігін түсіну;</w:t>
      </w:r>
    </w:p>
    <w:p>
      <w:pPr>
        <w:spacing w:after="0"/>
        <w:ind w:left="0"/>
        <w:jc w:val="both"/>
      </w:pPr>
      <w:r>
        <w:rPr>
          <w:rFonts w:ascii="Times New Roman"/>
          <w:b w:val="false"/>
          <w:i w:val="false"/>
          <w:color w:val="000000"/>
          <w:sz w:val="28"/>
        </w:rPr>
        <w:t>
      7) сыни ойлауды дамытуға және ынтымақтастыққа мүмкіндік беретін субъект-субъектілік қарым-қатынасқа негізделген, оқушылармен тұлғаға бағдарланған амал негізінде белсенді және қарқынды қарым қатынасқа көшу қажеттігін түсіну;</w:t>
      </w:r>
    </w:p>
    <w:p>
      <w:pPr>
        <w:spacing w:after="0"/>
        <w:ind w:left="0"/>
        <w:jc w:val="both"/>
      </w:pPr>
      <w:r>
        <w:rPr>
          <w:rFonts w:ascii="Times New Roman"/>
          <w:b w:val="false"/>
          <w:i w:val="false"/>
          <w:color w:val="000000"/>
          <w:sz w:val="28"/>
        </w:rPr>
        <w:t xml:space="preserve">
      8) "Назарбаев Зияткерлік мектебі" ДББҰ-ның тәжірибесін зерделеу негізінде тәрбие жұмысы жүйесін құру амалдарын қарастыру. </w:t>
      </w:r>
    </w:p>
    <w:bookmarkStart w:name="z662" w:id="528"/>
    <w:p>
      <w:pPr>
        <w:spacing w:after="0"/>
        <w:ind w:left="0"/>
        <w:jc w:val="both"/>
      </w:pPr>
      <w:r>
        <w:rPr>
          <w:rFonts w:ascii="Times New Roman"/>
          <w:b w:val="false"/>
          <w:i w:val="false"/>
          <w:color w:val="000000"/>
          <w:sz w:val="28"/>
        </w:rPr>
        <w:t>
      5. Тыңдаушылар курс аяқталғаннан кейін:</w:t>
      </w:r>
    </w:p>
    <w:bookmarkEnd w:id="528"/>
    <w:p>
      <w:pPr>
        <w:spacing w:after="0"/>
        <w:ind w:left="0"/>
        <w:jc w:val="both"/>
      </w:pPr>
      <w:r>
        <w:rPr>
          <w:rFonts w:ascii="Times New Roman"/>
          <w:b w:val="false"/>
          <w:i w:val="false"/>
          <w:color w:val="000000"/>
          <w:sz w:val="28"/>
        </w:rPr>
        <w:t>
      1) балалардың құқықтарын қорғауға қатысты нормативтік құқықтық актілерді, құқықтық тәрбиенің заманауи тәсілдері негізін, өзектілігін және айрықша ерекшеліктерін, қаталдық зорлық-зомбылық пен суицидті алдын алу жүйесін құру жолдарын біледі;</w:t>
      </w:r>
    </w:p>
    <w:p>
      <w:pPr>
        <w:spacing w:after="0"/>
        <w:ind w:left="0"/>
        <w:jc w:val="both"/>
      </w:pPr>
      <w:r>
        <w:rPr>
          <w:rFonts w:ascii="Times New Roman"/>
          <w:b w:val="false"/>
          <w:i w:val="false"/>
          <w:color w:val="000000"/>
          <w:sz w:val="28"/>
        </w:rPr>
        <w:t>
      2) оқушылардың құқықтық тәрбиелік деңгейін бағалау технологиясын, даулы жағдайларды шешуде әрекет ету стратегияларын, күтілетін тәрбие нәтижелерін реттеуде тәрбиелік процестің психологиялық жүйесін қолдана алады;</w:t>
      </w:r>
    </w:p>
    <w:p>
      <w:pPr>
        <w:spacing w:after="0"/>
        <w:ind w:left="0"/>
        <w:jc w:val="both"/>
      </w:pPr>
      <w:r>
        <w:rPr>
          <w:rFonts w:ascii="Times New Roman"/>
          <w:b w:val="false"/>
          <w:i w:val="false"/>
          <w:color w:val="000000"/>
          <w:sz w:val="28"/>
        </w:rPr>
        <w:t>
      3) мектепте қатыгездік, суицидтің және зорлық-зомбылықтың алдын алу, қауіпсіз білім беру ортасын қамтамасыз ету бойынша бағдарламаны меңгереді.</w:t>
      </w:r>
    </w:p>
    <w:bookmarkStart w:name="z154" w:id="529"/>
    <w:p>
      <w:pPr>
        <w:spacing w:after="0"/>
        <w:ind w:left="0"/>
        <w:jc w:val="left"/>
      </w:pPr>
      <w:r>
        <w:rPr>
          <w:rFonts w:ascii="Times New Roman"/>
          <w:b/>
          <w:i w:val="false"/>
          <w:color w:val="000000"/>
        </w:rPr>
        <w:t xml:space="preserve"> 3-тарау. Бағдарламаның құрылымы мен мазмұны</w:t>
      </w:r>
    </w:p>
    <w:bookmarkEnd w:id="529"/>
    <w:bookmarkStart w:name="z663" w:id="530"/>
    <w:p>
      <w:pPr>
        <w:spacing w:after="0"/>
        <w:ind w:left="0"/>
        <w:jc w:val="both"/>
      </w:pPr>
      <w:r>
        <w:rPr>
          <w:rFonts w:ascii="Times New Roman"/>
          <w:b w:val="false"/>
          <w:i w:val="false"/>
          <w:color w:val="000000"/>
          <w:sz w:val="28"/>
        </w:rPr>
        <w:t>
      6. Бағдарлама 6 модульден тұрады:</w:t>
      </w:r>
    </w:p>
    <w:bookmarkEnd w:id="530"/>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664" w:id="531"/>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531"/>
    <w:bookmarkStart w:name="z665" w:id="532"/>
    <w:p>
      <w:pPr>
        <w:spacing w:after="0"/>
        <w:ind w:left="0"/>
        <w:jc w:val="both"/>
      </w:pPr>
      <w:r>
        <w:rPr>
          <w:rFonts w:ascii="Times New Roman"/>
          <w:b w:val="false"/>
          <w:i w:val="false"/>
          <w:color w:val="000000"/>
          <w:sz w:val="28"/>
        </w:rPr>
        <w:t>
      8. Вариативтік модульдің тақырыптары тыңдаушылардың кіріс сауалнамасы негізінде анықталады.</w:t>
      </w:r>
    </w:p>
    <w:bookmarkEnd w:id="532"/>
    <w:bookmarkStart w:name="z155" w:id="533"/>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533"/>
    <w:bookmarkStart w:name="z666" w:id="534"/>
    <w:p>
      <w:pPr>
        <w:spacing w:after="0"/>
        <w:ind w:left="0"/>
        <w:jc w:val="both"/>
      </w:pPr>
      <w:r>
        <w:rPr>
          <w:rFonts w:ascii="Times New Roman"/>
          <w:b w:val="false"/>
          <w:i w:val="false"/>
          <w:color w:val="000000"/>
          <w:sz w:val="28"/>
        </w:rPr>
        <w:t>
      9. Курстық оқытудың ұзақтығы 80 академиялық сағатты құрайды.</w:t>
      </w:r>
    </w:p>
    <w:bookmarkEnd w:id="534"/>
    <w:bookmarkStart w:name="z667" w:id="535"/>
    <w:p>
      <w:pPr>
        <w:spacing w:after="0"/>
        <w:ind w:left="0"/>
        <w:jc w:val="both"/>
      </w:pPr>
      <w:r>
        <w:rPr>
          <w:rFonts w:ascii="Times New Roman"/>
          <w:b w:val="false"/>
          <w:i w:val="false"/>
          <w:color w:val="000000"/>
          <w:sz w:val="28"/>
        </w:rPr>
        <w:t>
      10. Білім беру процесі бағдарламаның қосымшасы бойынша ОТЖ сәйкес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535"/>
    <w:bookmarkStart w:name="z668" w:id="536"/>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536"/>
    <w:bookmarkStart w:name="z669" w:id="537"/>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537"/>
    <w:bookmarkStart w:name="z670" w:id="538"/>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538"/>
    <w:bookmarkStart w:name="z671" w:id="539"/>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 директорларының</w:t>
            </w:r>
            <w:r>
              <w:br/>
            </w:r>
            <w:r>
              <w:rPr>
                <w:rFonts w:ascii="Times New Roman"/>
                <w:b w:val="false"/>
                <w:i w:val="false"/>
                <w:color w:val="000000"/>
                <w:sz w:val="20"/>
              </w:rPr>
              <w:t>тәрбие ісі жөніндегі</w:t>
            </w:r>
            <w:r>
              <w:br/>
            </w:r>
            <w:r>
              <w:rPr>
                <w:rFonts w:ascii="Times New Roman"/>
                <w:b w:val="false"/>
                <w:i w:val="false"/>
                <w:color w:val="000000"/>
                <w:sz w:val="20"/>
              </w:rPr>
              <w:t>орынбасарларына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"Білім беру ұйымдарында</w:t>
            </w:r>
            <w:r>
              <w:br/>
            </w:r>
            <w:r>
              <w:rPr>
                <w:rFonts w:ascii="Times New Roman"/>
                <w:b w:val="false"/>
                <w:i w:val="false"/>
                <w:color w:val="000000"/>
                <w:sz w:val="20"/>
              </w:rPr>
              <w:t>кәмелетке толмаған балалар</w:t>
            </w:r>
            <w:r>
              <w:br/>
            </w:r>
            <w:r>
              <w:rPr>
                <w:rFonts w:ascii="Times New Roman"/>
                <w:b w:val="false"/>
                <w:i w:val="false"/>
                <w:color w:val="000000"/>
                <w:sz w:val="20"/>
              </w:rPr>
              <w:t>арасында суицидті</w:t>
            </w:r>
            <w:r>
              <w:br/>
            </w:r>
            <w:r>
              <w:rPr>
                <w:rFonts w:ascii="Times New Roman"/>
                <w:b w:val="false"/>
                <w:i w:val="false"/>
                <w:color w:val="000000"/>
                <w:sz w:val="20"/>
              </w:rPr>
              <w:t>мінез-құлықтың және</w:t>
            </w:r>
            <w:r>
              <w:br/>
            </w:r>
            <w:r>
              <w:rPr>
                <w:rFonts w:ascii="Times New Roman"/>
                <w:b w:val="false"/>
                <w:i w:val="false"/>
                <w:color w:val="000000"/>
                <w:sz w:val="20"/>
              </w:rPr>
              <w:t>зорлық-зомбылықтың алдын</w:t>
            </w:r>
            <w:r>
              <w:br/>
            </w:r>
            <w:r>
              <w:rPr>
                <w:rFonts w:ascii="Times New Roman"/>
                <w:b w:val="false"/>
                <w:i w:val="false"/>
                <w:color w:val="000000"/>
                <w:sz w:val="20"/>
              </w:rPr>
              <w:t>алу" білім беру бағдарламасына</w:t>
            </w:r>
            <w:r>
              <w:br/>
            </w:r>
            <w:r>
              <w:rPr>
                <w:rFonts w:ascii="Times New Roman"/>
                <w:b w:val="false"/>
                <w:i w:val="false"/>
                <w:color w:val="000000"/>
                <w:sz w:val="20"/>
              </w:rPr>
              <w:t>қосымша</w:t>
            </w:r>
          </w:p>
        </w:tc>
      </w:tr>
    </w:tbl>
    <w:bookmarkStart w:name="z672" w:id="540"/>
    <w:p>
      <w:pPr>
        <w:spacing w:after="0"/>
        <w:ind w:left="0"/>
        <w:jc w:val="left"/>
      </w:pPr>
      <w:r>
        <w:rPr>
          <w:rFonts w:ascii="Times New Roman"/>
          <w:b/>
          <w:i w:val="false"/>
          <w:color w:val="000000"/>
        </w:rPr>
        <w:t xml:space="preserve"> Оқу-тақырыптық жоспар</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141"/>
        <w:gridCol w:w="458"/>
        <w:gridCol w:w="295"/>
        <w:gridCol w:w="458"/>
        <w:gridCol w:w="458"/>
        <w:gridCol w:w="295"/>
        <w:gridCol w:w="295"/>
        <w:gridCol w:w="1442"/>
        <w:gridCol w:w="295"/>
        <w:gridCol w:w="459"/>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2015 жылдың 20 мамырдағы "Ұлт жоспары – 100 нақты қадам. Баршаға арналған қазіргі заманауи мемлекет" </w:t>
            </w:r>
            <w:r>
              <w:rPr>
                <w:rFonts w:ascii="Times New Roman"/>
                <w:b w:val="false"/>
                <w:i w:val="false"/>
                <w:color w:val="000000"/>
                <w:sz w:val="20"/>
              </w:rPr>
              <w:t>Бағдарламасы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туралы" 2007 жылғы 27 шілдедегі </w:t>
            </w:r>
            <w:r>
              <w:rPr>
                <w:rFonts w:ascii="Times New Roman"/>
                <w:b w:val="false"/>
                <w:i w:val="false"/>
                <w:color w:val="000000"/>
                <w:sz w:val="20"/>
              </w:rPr>
              <w:t>Заңындағы</w:t>
            </w:r>
            <w:r>
              <w:rPr>
                <w:rFonts w:ascii="Times New Roman"/>
                <w:b w:val="false"/>
                <w:i w:val="false"/>
                <w:color w:val="000000"/>
                <w:sz w:val="20"/>
              </w:rPr>
              <w:t xml:space="preserve"> орта білім беру мақсатты нысандары.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Жоғарғы Кеңесінің 1994 жылдың 8 маусымдағы № 77 қаулысымен ратифицияланған "Бала құқығы туралы" БҰҰ-ның </w:t>
            </w:r>
            <w:r>
              <w:rPr>
                <w:rFonts w:ascii="Times New Roman"/>
                <w:b w:val="false"/>
                <w:i w:val="false"/>
                <w:color w:val="000000"/>
                <w:sz w:val="20"/>
              </w:rPr>
              <w:t>Конвенциясы</w:t>
            </w:r>
            <w:r>
              <w:rPr>
                <w:rFonts w:ascii="Times New Roman"/>
                <w:b w:val="false"/>
                <w:i w:val="false"/>
                <w:color w:val="000000"/>
                <w:sz w:val="20"/>
              </w:rPr>
              <w:t>. Қазақстан Республикасының 2002 жылдың 8 тамызындағы № 345-ІІ "</w:t>
            </w:r>
            <w:r>
              <w:rPr>
                <w:rFonts w:ascii="Times New Roman"/>
                <w:b w:val="false"/>
                <w:i w:val="false"/>
                <w:color w:val="000000"/>
                <w:sz w:val="20"/>
              </w:rPr>
              <w:t>Бала құқықтары туралы</w:t>
            </w:r>
            <w:r>
              <w:rPr>
                <w:rFonts w:ascii="Times New Roman"/>
                <w:b w:val="false"/>
                <w:i w:val="false"/>
                <w:color w:val="000000"/>
                <w:sz w:val="20"/>
              </w:rPr>
              <w:t>" заңы. Тәрбиенің тұжырымдамалық негіздері. Барлық білім беру ұйымдарындағы оқу үдерісінің тәрбиелік компонентін күшейтудің типтік кешенді жоспары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бала құқықтарын сақтау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моделіне сәйкес тәрбие мазмұнын қайта бағдарлау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жалпы ұлттық идеясы негізінде тәрбиенің әдіснамасы, мазмұны мен құрылымын жаңарту; отбасы тәрбиесінің құндылықтарын дамыту, оқыту мен тәрбиені кіріктіру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діни және этникалық толеранттылыққа тәрбиелеу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мектебі" ДББҰ тәрбие жұмысын ұйымдастыру тәжірибесі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педагогикалық модуль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зорлық-зомбылық пен суицидті мінез-құлықтың алдын алудың педагогикалық-психологиялық негіздері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зорлық-зомбылықты болдырмау мен психологиялық-педагогикалық қолдаудың тиімді моделі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жұмысты ұйымдастырудың психологиялық-педагогикалық технологиялары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суицидті мінез-құлық пен зорлық-зомбылықтың алдын алудың негізгі бағыттары, жұмыс түрлері мен әдістері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девиантты мінез-құлқының алдын алуда педагогтардың құзыреттілігін арттыру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 Балалар қорының "Мектептердегі зорлық-зомбылықтың алдын алу және оған орай әрекет ету бойынша сынамалы бағдарламасы"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зорлық-зомбылықтың алдын алу және оған орай әрекет ету бойынша сынамалы бағдарламасының" негізгі құрамдас бөліктері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зорлық-зомбылық: себептері, зардабы, алдын алу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жұмыстарын ұйымдастыруда инновациялық технологияларды қолдану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 мінез-құлықты қалыптастыруға ықпал ететін факторлардың алдын алу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суицидті мінез-құлықтың қаупін алдын ала ерте анықтау және диагностикалау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девиантты мінез-құлықтың алдын алу бойынша отбасымен жұмыс жүйесі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білім, білік деңгейлерін анықтау (диагностика)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жаңарту жағдайында педагогтердің АКТ құзыреттілігін қалыптастыру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мобилді және смарт оқыту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технологиялар педагогикалық жобалау жүйесі ретінде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Тұлғалық-құзыреттілік амалды ендіру жағдайында тәрбие үдерісін технологияландыру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бөлім</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ісі жөніндегі орынбасарының кәсіби дамуындағы өзіндік білім алудың рөлі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кәсіби қызметіндегі педагогикалық этика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зорлық-зомбылықтың алғашқы алдын алу бойынша оқу бағдарламасын құру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мазмұнын жаңарту жағдайында білім беру үрдісін психологиялық-педагогикалық қолдау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Бейіндендіру құзырлылық амал мен білім алушылардың тұлғасын әлеуметтендіруді жүзеге асырудың маңызды бағыты ретінде</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арасында экстремизм, лаңкестіктің алдын алу бойынша психологиялық қызмет</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әлеуметтік-психологиялық қызметіне жаңа білім беру технологияларын ендіру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балаларға арналған психологиялық көмектің негізгі бағыттары мен ерекшеліктері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673" w:id="541"/>
    <w:p>
      <w:pPr>
        <w:spacing w:after="0"/>
        <w:ind w:left="0"/>
        <w:jc w:val="both"/>
      </w:pPr>
      <w:r>
        <w:rPr>
          <w:rFonts w:ascii="Times New Roman"/>
          <w:b w:val="false"/>
          <w:i w:val="false"/>
          <w:color w:val="000000"/>
          <w:sz w:val="28"/>
        </w:rPr>
        <w:t>
      Ескертпе: 1 академиялық сағат – 45 минут.</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90-қосымша</w:t>
            </w:r>
          </w:p>
        </w:tc>
      </w:tr>
    </w:tbl>
    <w:bookmarkStart w:name="z159" w:id="542"/>
    <w:p>
      <w:pPr>
        <w:spacing w:after="0"/>
        <w:ind w:left="0"/>
        <w:jc w:val="left"/>
      </w:pPr>
      <w:r>
        <w:rPr>
          <w:rFonts w:ascii="Times New Roman"/>
          <w:b/>
          <w:i w:val="false"/>
          <w:color w:val="000000"/>
        </w:rPr>
        <w:t xml:space="preserve">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"Орта білім беру ұйымдарында апатты жағдайлар қаупін төмендету" білім беру бағдарламасы</w:t>
      </w:r>
    </w:p>
    <w:bookmarkEnd w:id="542"/>
    <w:bookmarkStart w:name="z160" w:id="543"/>
    <w:p>
      <w:pPr>
        <w:spacing w:after="0"/>
        <w:ind w:left="0"/>
        <w:jc w:val="left"/>
      </w:pPr>
      <w:r>
        <w:rPr>
          <w:rFonts w:ascii="Times New Roman"/>
          <w:b/>
          <w:i w:val="false"/>
          <w:color w:val="000000"/>
        </w:rPr>
        <w:t xml:space="preserve"> 1-тарау. Жалпы ережелер</w:t>
      </w:r>
    </w:p>
    <w:bookmarkEnd w:id="543"/>
    <w:bookmarkStart w:name="z674" w:id="544"/>
    <w:p>
      <w:pPr>
        <w:spacing w:after="0"/>
        <w:ind w:left="0"/>
        <w:jc w:val="both"/>
      </w:pPr>
      <w:r>
        <w:rPr>
          <w:rFonts w:ascii="Times New Roman"/>
          <w:b w:val="false"/>
          <w:i w:val="false"/>
          <w:color w:val="000000"/>
          <w:sz w:val="28"/>
        </w:rPr>
        <w:t xml:space="preserve">
      1.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"Орта білім беру ұйымдарында апатты жағдайлар қаупін төмендету" білім беру бағдарламасы (бұдан әрі - Бағдарлама) қазақ және орыс тілдерінде оқытатын орта білім беру ұйымдары директорларының тәрбие ісі жөніндегі орынбасарларын оқытуды реттейді. </w:t>
      </w:r>
    </w:p>
    <w:bookmarkEnd w:id="544"/>
    <w:bookmarkStart w:name="z675" w:id="545"/>
    <w:p>
      <w:pPr>
        <w:spacing w:after="0"/>
        <w:ind w:left="0"/>
        <w:jc w:val="both"/>
      </w:pPr>
      <w:r>
        <w:rPr>
          <w:rFonts w:ascii="Times New Roman"/>
          <w:b w:val="false"/>
          <w:i w:val="false"/>
          <w:color w:val="000000"/>
          <w:sz w:val="28"/>
        </w:rPr>
        <w:t>
      2. Бағдарлама қауіпсіздік мінез-құлық негіздерін оқытуды жоспарлауда тәжірибелік дағдыларды дамытуға және өмір қауіпсіздігі мен денсаулығын сақтауды қамтамасыз етуге, қауіпсіз білімдік ортаны құруға бағытталған.</w:t>
      </w:r>
    </w:p>
    <w:bookmarkEnd w:id="545"/>
    <w:bookmarkStart w:name="z161" w:id="546"/>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546"/>
    <w:bookmarkStart w:name="z676" w:id="547"/>
    <w:p>
      <w:pPr>
        <w:spacing w:after="0"/>
        <w:ind w:left="0"/>
        <w:jc w:val="both"/>
      </w:pPr>
      <w:r>
        <w:rPr>
          <w:rFonts w:ascii="Times New Roman"/>
          <w:b w:val="false"/>
          <w:i w:val="false"/>
          <w:color w:val="000000"/>
          <w:sz w:val="28"/>
        </w:rPr>
        <w:t xml:space="preserve">
      3. Бағдарламаның мақсаты апатты және төтенше жағдайларда қауіпсіз тәртіп негіздеріне мектеп жастағы балаларды тиімді оқыту мәселелері бойынша орта білім беру ұйымдары директорларының тәрбие ісі жөніндегі орынбасарларының кәсіби құзыреттіліктерін арттыру болып табылады. </w:t>
      </w:r>
    </w:p>
    <w:bookmarkEnd w:id="547"/>
    <w:bookmarkStart w:name="z677" w:id="548"/>
    <w:p>
      <w:pPr>
        <w:spacing w:after="0"/>
        <w:ind w:left="0"/>
        <w:jc w:val="both"/>
      </w:pPr>
      <w:r>
        <w:rPr>
          <w:rFonts w:ascii="Times New Roman"/>
          <w:b w:val="false"/>
          <w:i w:val="false"/>
          <w:color w:val="000000"/>
          <w:sz w:val="28"/>
        </w:rPr>
        <w:t>
      4. Бағдарламаның міндеттері:</w:t>
      </w:r>
    </w:p>
    <w:bookmarkEnd w:id="548"/>
    <w:p>
      <w:pPr>
        <w:spacing w:after="0"/>
        <w:ind w:left="0"/>
        <w:jc w:val="both"/>
      </w:pPr>
      <w:r>
        <w:rPr>
          <w:rFonts w:ascii="Times New Roman"/>
          <w:b w:val="false"/>
          <w:i w:val="false"/>
          <w:color w:val="000000"/>
          <w:sz w:val="28"/>
        </w:rPr>
        <w:t>
      1) апатты жағдайлар қаупін төмендету бойынша орта білім беру ұйымдарының қызметін реттейтін нормативтік құқықтық актілерді меңгеру;</w:t>
      </w:r>
    </w:p>
    <w:p>
      <w:pPr>
        <w:spacing w:after="0"/>
        <w:ind w:left="0"/>
        <w:jc w:val="both"/>
      </w:pPr>
      <w:r>
        <w:rPr>
          <w:rFonts w:ascii="Times New Roman"/>
          <w:b w:val="false"/>
          <w:i w:val="false"/>
          <w:color w:val="000000"/>
          <w:sz w:val="28"/>
        </w:rPr>
        <w:t>
      2) орта білім беру ұйымдарында апатты жағдайлар қаупін төмендету бойынша негізгі принициптер мен білім беру жұмыстарының бағыттарын қарастыру;</w:t>
      </w:r>
    </w:p>
    <w:p>
      <w:pPr>
        <w:spacing w:after="0"/>
        <w:ind w:left="0"/>
        <w:jc w:val="both"/>
      </w:pPr>
      <w:r>
        <w:rPr>
          <w:rFonts w:ascii="Times New Roman"/>
          <w:b w:val="false"/>
          <w:i w:val="false"/>
          <w:color w:val="000000"/>
          <w:sz w:val="28"/>
        </w:rPr>
        <w:t>
      3) қауіпсіз тәртіптің негіздерін жоспарлау дағдыларын, монторинг саласында білімін және апатты жағдайларда қаупін төмендету бойынша қызметін бағалау дағдыларын қалыптастыру;</w:t>
      </w:r>
    </w:p>
    <w:p>
      <w:pPr>
        <w:spacing w:after="0"/>
        <w:ind w:left="0"/>
        <w:jc w:val="both"/>
      </w:pPr>
      <w:r>
        <w:rPr>
          <w:rFonts w:ascii="Times New Roman"/>
          <w:b w:val="false"/>
          <w:i w:val="false"/>
          <w:color w:val="000000"/>
          <w:sz w:val="28"/>
        </w:rPr>
        <w:t>
      4) апатты және төтенше жағдайларда қаупсіз тәртіп негіздерін мектеп жасындағы балаларды оқытуда инновациялық білім беру технологияларын пайдалану бойынша білімдерін қалыптастыру;</w:t>
      </w:r>
    </w:p>
    <w:p>
      <w:pPr>
        <w:spacing w:after="0"/>
        <w:ind w:left="0"/>
        <w:jc w:val="both"/>
      </w:pPr>
      <w:r>
        <w:rPr>
          <w:rFonts w:ascii="Times New Roman"/>
          <w:b w:val="false"/>
          <w:i w:val="false"/>
          <w:color w:val="000000"/>
          <w:sz w:val="28"/>
        </w:rPr>
        <w:t>
      5) апатты жағдайларда қаупін төмендетуді оқыту кезінде психологиялық қолайлығын құру үшін балалармен олардың ата-аналарымен қатынасу дағдыларын қалыптастыру;</w:t>
      </w:r>
    </w:p>
    <w:p>
      <w:pPr>
        <w:spacing w:after="0"/>
        <w:ind w:left="0"/>
        <w:jc w:val="both"/>
      </w:pPr>
      <w:r>
        <w:rPr>
          <w:rFonts w:ascii="Times New Roman"/>
          <w:b w:val="false"/>
          <w:i w:val="false"/>
          <w:color w:val="000000"/>
          <w:sz w:val="28"/>
        </w:rPr>
        <w:t>
      6) оқу үрдісінде ақпараттық коммуникациялық технологияны (бұдан әрі - АКТ) пайдалану бойынша құзыреттілігін қалыптастыруды қолдау.</w:t>
      </w:r>
    </w:p>
    <w:bookmarkStart w:name="z678" w:id="549"/>
    <w:p>
      <w:pPr>
        <w:spacing w:after="0"/>
        <w:ind w:left="0"/>
        <w:jc w:val="both"/>
      </w:pPr>
      <w:r>
        <w:rPr>
          <w:rFonts w:ascii="Times New Roman"/>
          <w:b w:val="false"/>
          <w:i w:val="false"/>
          <w:color w:val="000000"/>
          <w:sz w:val="28"/>
        </w:rPr>
        <w:t>
      5. Тыңдаушылар курс аяқталғаннан кейін:</w:t>
      </w:r>
    </w:p>
    <w:bookmarkEnd w:id="549"/>
    <w:p>
      <w:pPr>
        <w:spacing w:after="0"/>
        <w:ind w:left="0"/>
        <w:jc w:val="both"/>
      </w:pPr>
      <w:r>
        <w:rPr>
          <w:rFonts w:ascii="Times New Roman"/>
          <w:b w:val="false"/>
          <w:i w:val="false"/>
          <w:color w:val="000000"/>
          <w:sz w:val="28"/>
        </w:rPr>
        <w:t>
      1) апатты жағдайлар қаупін төмендету бойынша орта білім беру ұйымдарының қызметін реттейтін нормативтік құқықтық актілерді, орта білім беру ұйымдарында апатты жағдайлар қаупін төмендету бойынша негізгі принициптер мен білім беру жұмыстарының бағыттарын біледі;</w:t>
      </w:r>
    </w:p>
    <w:p>
      <w:pPr>
        <w:spacing w:after="0"/>
        <w:ind w:left="0"/>
        <w:jc w:val="both"/>
      </w:pPr>
      <w:r>
        <w:rPr>
          <w:rFonts w:ascii="Times New Roman"/>
          <w:b w:val="false"/>
          <w:i w:val="false"/>
          <w:color w:val="000000"/>
          <w:sz w:val="28"/>
        </w:rPr>
        <w:t>
      2) апатты және төтенше жағдайларда қаупсіз тәртіп негіздерін мектеп жасындағы балаларды оқытуда инновациялық білім беру технологияларын пайдалануды, оқу үрдісінде ақпараттық-коммуникациялық технологияны (бұдан әрі - АКТ) пайдалану бойынша құзыреттілігін қолдана алады;</w:t>
      </w:r>
    </w:p>
    <w:p>
      <w:pPr>
        <w:spacing w:after="0"/>
        <w:ind w:left="0"/>
        <w:jc w:val="both"/>
      </w:pPr>
      <w:r>
        <w:rPr>
          <w:rFonts w:ascii="Times New Roman"/>
          <w:b w:val="false"/>
          <w:i w:val="false"/>
          <w:color w:val="000000"/>
          <w:sz w:val="28"/>
        </w:rPr>
        <w:t>
      3) қауіпсіз тәртіптің негіздерін жоспарлау дағдыларын, монторинг саласында білімін және апатты жағдайларда қаупін төмендету бойынша қызметін бағалауды, апатты жағдайларда қаупін төмендетуді оқыту кезінде психологиялық қолайлығын құру үшін балалармен олардың ата-аналарымен қатынасу дағдыларын меңгереді.</w:t>
      </w:r>
    </w:p>
    <w:bookmarkStart w:name="z162" w:id="550"/>
    <w:p>
      <w:pPr>
        <w:spacing w:after="0"/>
        <w:ind w:left="0"/>
        <w:jc w:val="left"/>
      </w:pPr>
      <w:r>
        <w:rPr>
          <w:rFonts w:ascii="Times New Roman"/>
          <w:b/>
          <w:i w:val="false"/>
          <w:color w:val="000000"/>
        </w:rPr>
        <w:t xml:space="preserve"> 3-тарау. Бағдарламаның құрылымы мен мазмұны</w:t>
      </w:r>
    </w:p>
    <w:bookmarkEnd w:id="550"/>
    <w:bookmarkStart w:name="z679" w:id="551"/>
    <w:p>
      <w:pPr>
        <w:spacing w:after="0"/>
        <w:ind w:left="0"/>
        <w:jc w:val="both"/>
      </w:pPr>
      <w:r>
        <w:rPr>
          <w:rFonts w:ascii="Times New Roman"/>
          <w:b w:val="false"/>
          <w:i w:val="false"/>
          <w:color w:val="000000"/>
          <w:sz w:val="28"/>
        </w:rPr>
        <w:t>
      6. Бағдарлама 6 модульден тұрады:</w:t>
      </w:r>
    </w:p>
    <w:bookmarkEnd w:id="551"/>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680" w:id="552"/>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552"/>
    <w:bookmarkStart w:name="z681" w:id="553"/>
    <w:p>
      <w:pPr>
        <w:spacing w:after="0"/>
        <w:ind w:left="0"/>
        <w:jc w:val="both"/>
      </w:pPr>
      <w:r>
        <w:rPr>
          <w:rFonts w:ascii="Times New Roman"/>
          <w:b w:val="false"/>
          <w:i w:val="false"/>
          <w:color w:val="000000"/>
          <w:sz w:val="28"/>
        </w:rPr>
        <w:t>
      8. Вариативтік модульдің тақырыптары тыңдаушылардың кіріс сауалнамасы негізінде анықталады.</w:t>
      </w:r>
    </w:p>
    <w:bookmarkEnd w:id="553"/>
    <w:bookmarkStart w:name="z163" w:id="554"/>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554"/>
    <w:bookmarkStart w:name="z682" w:id="555"/>
    <w:p>
      <w:pPr>
        <w:spacing w:after="0"/>
        <w:ind w:left="0"/>
        <w:jc w:val="both"/>
      </w:pPr>
      <w:r>
        <w:rPr>
          <w:rFonts w:ascii="Times New Roman"/>
          <w:b w:val="false"/>
          <w:i w:val="false"/>
          <w:color w:val="000000"/>
          <w:sz w:val="28"/>
        </w:rPr>
        <w:t>
      9. Курстық оқытудың ұзақтығы 80 академиялық сағатты құрайды.</w:t>
      </w:r>
    </w:p>
    <w:bookmarkEnd w:id="555"/>
    <w:bookmarkStart w:name="z683" w:id="556"/>
    <w:p>
      <w:pPr>
        <w:spacing w:after="0"/>
        <w:ind w:left="0"/>
        <w:jc w:val="both"/>
      </w:pPr>
      <w:r>
        <w:rPr>
          <w:rFonts w:ascii="Times New Roman"/>
          <w:b w:val="false"/>
          <w:i w:val="false"/>
          <w:color w:val="000000"/>
          <w:sz w:val="28"/>
        </w:rPr>
        <w:t>
      10. Білім беру процесі бағдарламаның қосымшасы бойынша ОТЖ сәйкес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556"/>
    <w:bookmarkStart w:name="z684" w:id="557"/>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557"/>
    <w:bookmarkStart w:name="z685" w:id="558"/>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558"/>
    <w:bookmarkStart w:name="z686" w:id="559"/>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559"/>
    <w:bookmarkStart w:name="z687" w:id="560"/>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 директорларының</w:t>
            </w:r>
            <w:r>
              <w:br/>
            </w:r>
            <w:r>
              <w:rPr>
                <w:rFonts w:ascii="Times New Roman"/>
                <w:b w:val="false"/>
                <w:i w:val="false"/>
                <w:color w:val="000000"/>
                <w:sz w:val="20"/>
              </w:rPr>
              <w:t>тәрбие ісі жөніндегі</w:t>
            </w:r>
            <w:r>
              <w:br/>
            </w:r>
            <w:r>
              <w:rPr>
                <w:rFonts w:ascii="Times New Roman"/>
                <w:b w:val="false"/>
                <w:i w:val="false"/>
                <w:color w:val="000000"/>
                <w:sz w:val="20"/>
              </w:rPr>
              <w:t>орынбасарларына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"Орта білім беру ұйымдарында</w:t>
            </w:r>
            <w:r>
              <w:br/>
            </w:r>
            <w:r>
              <w:rPr>
                <w:rFonts w:ascii="Times New Roman"/>
                <w:b w:val="false"/>
                <w:i w:val="false"/>
                <w:color w:val="000000"/>
                <w:sz w:val="20"/>
              </w:rPr>
              <w:t>апатты жағдайлар қаупін</w:t>
            </w:r>
            <w:r>
              <w:br/>
            </w:r>
            <w:r>
              <w:rPr>
                <w:rFonts w:ascii="Times New Roman"/>
                <w:b w:val="false"/>
                <w:i w:val="false"/>
                <w:color w:val="000000"/>
                <w:sz w:val="20"/>
              </w:rPr>
              <w:t>төмендету" білім беру</w:t>
            </w:r>
            <w:r>
              <w:br/>
            </w:r>
            <w:r>
              <w:rPr>
                <w:rFonts w:ascii="Times New Roman"/>
                <w:b w:val="false"/>
                <w:i w:val="false"/>
                <w:color w:val="000000"/>
                <w:sz w:val="20"/>
              </w:rPr>
              <w:t>бағдарламасына қосымша</w:t>
            </w:r>
          </w:p>
        </w:tc>
      </w:tr>
    </w:tbl>
    <w:bookmarkStart w:name="z688" w:id="561"/>
    <w:p>
      <w:pPr>
        <w:spacing w:after="0"/>
        <w:ind w:left="0"/>
        <w:jc w:val="left"/>
      </w:pPr>
      <w:r>
        <w:rPr>
          <w:rFonts w:ascii="Times New Roman"/>
          <w:b/>
          <w:i w:val="false"/>
          <w:color w:val="000000"/>
        </w:rPr>
        <w:t xml:space="preserve"> Оқу-тақырыптық жоспар</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8316"/>
        <w:gridCol w:w="408"/>
        <w:gridCol w:w="263"/>
        <w:gridCol w:w="408"/>
        <w:gridCol w:w="409"/>
        <w:gridCol w:w="263"/>
        <w:gridCol w:w="263"/>
        <w:gridCol w:w="263"/>
        <w:gridCol w:w="288"/>
        <w:gridCol w:w="264"/>
        <w:gridCol w:w="264"/>
        <w:gridCol w:w="410"/>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 тақырыптары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Дәрістер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Таңдау дәрісі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Тәжірибелік сабақ</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Тренинг</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Семинар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Шеберлік сыныбы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Дөңгелек үстел</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Шағын-сабақты қорғау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қорғау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тестілеу</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 жоспары - 100 нақты қадам. Баршаға арналған қазіргі заманауи мемлекет" </w:t>
            </w:r>
            <w:r>
              <w:rPr>
                <w:rFonts w:ascii="Times New Roman"/>
                <w:b w:val="false"/>
                <w:i w:val="false"/>
                <w:color w:val="000000"/>
                <w:sz w:val="20"/>
              </w:rPr>
              <w:t>Бағдарламасын</w:t>
            </w:r>
            <w:r>
              <w:rPr>
                <w:rFonts w:ascii="Times New Roman"/>
                <w:b w:val="false"/>
                <w:i w:val="false"/>
                <w:color w:val="000000"/>
                <w:sz w:val="20"/>
              </w:rPr>
              <w:t xml:space="preserve"> жүзеге асыру.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 Қазақстан Республикасы "Білім туралы" 2007 жылғы 27 шілдедегі </w:t>
            </w:r>
            <w:r>
              <w:rPr>
                <w:rFonts w:ascii="Times New Roman"/>
                <w:b w:val="false"/>
                <w:i w:val="false"/>
                <w:color w:val="000000"/>
                <w:sz w:val="20"/>
              </w:rPr>
              <w:t>Заңындағы</w:t>
            </w:r>
            <w:r>
              <w:rPr>
                <w:rFonts w:ascii="Times New Roman"/>
                <w:b w:val="false"/>
                <w:i w:val="false"/>
                <w:color w:val="000000"/>
                <w:sz w:val="20"/>
              </w:rPr>
              <w:t xml:space="preserve"> орта білім берудің мақсатты нысандары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саласында бiлімді насихаттау, халықты және мамандарды оқытып-үйрету, хабардар ету ережесiн бекiту туралы нормативтік, құқықтық негіздері. Қазақстан Республикасында апатты жағдайлардың алдын алу, ескерту және іс-әрекетінің мемлекеттік жүйесі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бекіткен 2015 жылдан кейінгі апатты жағдайларда қаупті төмендету саласында Сендай іс-әрекет бағдарламасы. Білім беру саласында апаттар қауіптілігін азайту бойынша ҚР білім және ғылым министрі, ҚР төтенше жағдайлар министрі мен БҰҰ Балалар қоры "ЮНИСЕФ" өкілдігі үшжақты Меморандум.</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жағдайларды төмендетудегі білім беру ұйымдарының рөлі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апатты жағдайлар қаупін төмендету бойынша диектордың тәрбие ісі жөніндегі орынбасарларының қызметінің негізгі принциптері мен негізгі бағыттары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педагогтардың апатты жағдайлар қаупін төмендету процессін басқарудағы практикалық дағдыларын қалыптастыру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балаларды психологиялық қолдау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балалардың психикасы бұзылған кезде психологиялық-медициналық көмек</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қаупсіз тәртібін қалыптастыру бойынша ата-ана жұмысын қолдау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тиісті деңгейлерінің мемлекеттік жалпыға міндетті білім беру стандартының білім беру саласын интеграциялау негізінде оқушылардың қауіпсіз тәртіптерінің дағдыларын қалыптастыру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 қаупті төмендету бойынша мұғалімдерге құралды келесі модульдер арқылы іске асыру: 1-модуль. Төтенше жағдайлар. 2-модуль. Жер сілкінісі. 3-модуль. Су тасқыны; 4-модуль. Өрт. 5-модуль. Селдер мен көшкіндер. 6-модуль. Төмен температуралар. 7-модуль. Алғашқы көмек көрсету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Қаупсіз тәртіп негіздерін жоспарлаудағы жаңа тәсілдер. Жоспарлау түрлері: ұзақмерзімді, ортамерзімді, қысқамерзімді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және төтенше жағдайларда қаупсіз тәртіп негіздерін мектеп жасындағы балаларды оқытуда инновациялық білім беру технологияларын пайдалану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және төтенше жағдайларда қауіпсіз тәртіп негіздері бойынша білім беру жетістіктерін бағалау жүйесін қалыптастыру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және төтенше жағдайларда қауіпсіз бойынша орта білім беру қызметкерлерінің кәсіби құзыреттіліктерін қалыптастыру деңгейін анықтау (кіріс диагностика)</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Шағыноықту негізінде тренингтік қызметтің фрагментін панорамалық қорғау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 қауіпті төмендету мәселесі бойынша орта білім беру ұйымдарында ақпараттық қамтамасыз етуде АКТ</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денсаулығын сақтау негізі ретінде денсаулық сақтау технологиясын іске асыру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 қауіпті төмендету бойынша оқытуда электрондық контентті орнату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білім беру ұйымдарында апатты жағдайда қауіпті төмендету бойынша үздік тәжірибесі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 қауіпті төмендету бойынша ата-аналармен жұмыс жоспары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Оқушыларда қауіпсіз мінез-құлық дағдыларын қалыптастыруда интерактивті әдістерді қолдану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 қаупін төмендету мәселесі бойынша әлеуметтік серіктестік және ынтымақтастық</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 қаупін төмендету бойынша жұмыста сабақтастық және үздіксіздік принциптерін сақтау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 және өртке қарсы жаттығуларды ұйымдастыру және өткізу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Оқушыларда өмірлік қауіпсіз мінез-құлық дағдыларын қалыптастыруда тәлімгерлік етудің рөлі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 және төтенше жағдайлар бойынша жұмыста мектептегі психологиялық қызметтің рөлі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689" w:id="562"/>
    <w:p>
      <w:pPr>
        <w:spacing w:after="0"/>
        <w:ind w:left="0"/>
        <w:jc w:val="both"/>
      </w:pPr>
      <w:r>
        <w:rPr>
          <w:rFonts w:ascii="Times New Roman"/>
          <w:b w:val="false"/>
          <w:i w:val="false"/>
          <w:color w:val="000000"/>
          <w:sz w:val="28"/>
        </w:rPr>
        <w:t>
      Ескертпе: 1 академиялық сағат – 45 минут.</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91-қосымша</w:t>
            </w:r>
          </w:p>
        </w:tc>
      </w:tr>
    </w:tbl>
    <w:bookmarkStart w:name="z167" w:id="563"/>
    <w:p>
      <w:pPr>
        <w:spacing w:after="0"/>
        <w:ind w:left="0"/>
        <w:jc w:val="left"/>
      </w:pPr>
      <w:r>
        <w:rPr>
          <w:rFonts w:ascii="Times New Roman"/>
          <w:b/>
          <w:i w:val="false"/>
          <w:color w:val="000000"/>
        </w:rPr>
        <w:t xml:space="preserve">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"Мектеп оқушылары арасында діни экстремизм мен терроризмнің алдын алуды басқарудың құзырлылық амалы" білім беру бағдарламасы</w:t>
      </w:r>
    </w:p>
    <w:bookmarkEnd w:id="563"/>
    <w:bookmarkStart w:name="z168" w:id="564"/>
    <w:p>
      <w:pPr>
        <w:spacing w:after="0"/>
        <w:ind w:left="0"/>
        <w:jc w:val="left"/>
      </w:pPr>
      <w:r>
        <w:rPr>
          <w:rFonts w:ascii="Times New Roman"/>
          <w:b/>
          <w:i w:val="false"/>
          <w:color w:val="000000"/>
        </w:rPr>
        <w:t xml:space="preserve"> 1-тарау. Жалпы ережелер</w:t>
      </w:r>
    </w:p>
    <w:bookmarkEnd w:id="564"/>
    <w:bookmarkStart w:name="z690" w:id="565"/>
    <w:p>
      <w:pPr>
        <w:spacing w:after="0"/>
        <w:ind w:left="0"/>
        <w:jc w:val="both"/>
      </w:pPr>
      <w:r>
        <w:rPr>
          <w:rFonts w:ascii="Times New Roman"/>
          <w:b w:val="false"/>
          <w:i w:val="false"/>
          <w:color w:val="000000"/>
          <w:sz w:val="28"/>
        </w:rPr>
        <w:t>
      1. Қазақ және орыс тілдерінде оқытатын орта білім беру ұйымдары директорларының тәрбие ісі жөніндегі орынбасарларына арналған педагогика кадрларының біліктілігін арттыру курсының "Мектеп оқушылары арасында діни экстремизм мен терроризмнің алдын алуды басқарудың құзырлылық амалы" білім беру бағдарламасы (бұдан әрі – Бағдарлама) қазақ және орыс тілдерінде оқытатын орта білім беру ұйымдары директорларының тәрбие ісі жөніндегі орынбасарларын оқытуды реттейді.</w:t>
      </w:r>
    </w:p>
    <w:bookmarkEnd w:id="565"/>
    <w:bookmarkStart w:name="z691" w:id="566"/>
    <w:p>
      <w:pPr>
        <w:spacing w:after="0"/>
        <w:ind w:left="0"/>
        <w:jc w:val="both"/>
      </w:pPr>
      <w:r>
        <w:rPr>
          <w:rFonts w:ascii="Times New Roman"/>
          <w:b w:val="false"/>
          <w:i w:val="false"/>
          <w:color w:val="000000"/>
          <w:sz w:val="28"/>
        </w:rPr>
        <w:t>
      2. Бағдарлама ең алдымен осы мәселе бойынша алдын алу қызметті ұйымдастыру мен жүргізу білім беру ұйымдары директорларының тәрбие жұмысы бойынша орынбасарларынан арнайы құзыреттілікті талап етуге бағытталған.</w:t>
      </w:r>
    </w:p>
    <w:bookmarkEnd w:id="566"/>
    <w:bookmarkStart w:name="z169" w:id="567"/>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567"/>
    <w:bookmarkStart w:name="z692" w:id="568"/>
    <w:p>
      <w:pPr>
        <w:spacing w:after="0"/>
        <w:ind w:left="0"/>
        <w:jc w:val="both"/>
      </w:pPr>
      <w:r>
        <w:rPr>
          <w:rFonts w:ascii="Times New Roman"/>
          <w:b w:val="false"/>
          <w:i w:val="false"/>
          <w:color w:val="000000"/>
          <w:sz w:val="28"/>
        </w:rPr>
        <w:t xml:space="preserve">
      3. Бағдарламаның мақсаты директордың тәрбие ісі жөніндегі орынбасарларының оқушылар арасында діни экстремизм мен терроризмнің алдын алуды басқарудың құзырлылық амалдары бойынша кәсіби құзыреттіліктерін дамыту. </w:t>
      </w:r>
    </w:p>
    <w:bookmarkEnd w:id="568"/>
    <w:bookmarkStart w:name="z693" w:id="569"/>
    <w:p>
      <w:pPr>
        <w:spacing w:after="0"/>
        <w:ind w:left="0"/>
        <w:jc w:val="both"/>
      </w:pPr>
      <w:r>
        <w:rPr>
          <w:rFonts w:ascii="Times New Roman"/>
          <w:b w:val="false"/>
          <w:i w:val="false"/>
          <w:color w:val="000000"/>
          <w:sz w:val="28"/>
        </w:rPr>
        <w:t>
      4. Бағдарламаның міндеттері:</w:t>
      </w:r>
    </w:p>
    <w:bookmarkEnd w:id="569"/>
    <w:p>
      <w:pPr>
        <w:spacing w:after="0"/>
        <w:ind w:left="0"/>
        <w:jc w:val="both"/>
      </w:pPr>
      <w:r>
        <w:rPr>
          <w:rFonts w:ascii="Times New Roman"/>
          <w:b w:val="false"/>
          <w:i w:val="false"/>
          <w:color w:val="000000"/>
          <w:sz w:val="28"/>
        </w:rPr>
        <w:t>
      1) мемлекеттіліктің және тәуелсіздіктің негізі ретінде зайырлылық туралы түсінікті қалыптастыру;</w:t>
      </w:r>
    </w:p>
    <w:p>
      <w:pPr>
        <w:spacing w:after="0"/>
        <w:ind w:left="0"/>
        <w:jc w:val="both"/>
      </w:pPr>
      <w:r>
        <w:rPr>
          <w:rFonts w:ascii="Times New Roman"/>
          <w:b w:val="false"/>
          <w:i w:val="false"/>
          <w:color w:val="000000"/>
          <w:sz w:val="28"/>
        </w:rPr>
        <w:t>
      2) әлемдік діндердің ғұрыптық тәжірибесі мен жүйесінің ерекшеліктерін түсіндіру;</w:t>
      </w:r>
    </w:p>
    <w:p>
      <w:pPr>
        <w:spacing w:after="0"/>
        <w:ind w:left="0"/>
        <w:jc w:val="both"/>
      </w:pPr>
      <w:r>
        <w:rPr>
          <w:rFonts w:ascii="Times New Roman"/>
          <w:b w:val="false"/>
          <w:i w:val="false"/>
          <w:color w:val="000000"/>
          <w:sz w:val="28"/>
        </w:rPr>
        <w:t xml:space="preserve">
      3) білім беру ұйымдарында терроризм мен діни экстремизмнің алдын алуды басқарудың құзыреттілік тәсілдерін зерделеу; </w:t>
      </w:r>
    </w:p>
    <w:p>
      <w:pPr>
        <w:spacing w:after="0"/>
        <w:ind w:left="0"/>
        <w:jc w:val="both"/>
      </w:pPr>
      <w:r>
        <w:rPr>
          <w:rFonts w:ascii="Times New Roman"/>
          <w:b w:val="false"/>
          <w:i w:val="false"/>
          <w:color w:val="000000"/>
          <w:sz w:val="28"/>
        </w:rPr>
        <w:t xml:space="preserve">
      4) жастар арасында діни экстремизм мен терроризмнің алдын-алу бойынша тәжірибелік дағдыларды меңгеру; </w:t>
      </w:r>
    </w:p>
    <w:p>
      <w:pPr>
        <w:spacing w:after="0"/>
        <w:ind w:left="0"/>
        <w:jc w:val="both"/>
      </w:pPr>
      <w:r>
        <w:rPr>
          <w:rFonts w:ascii="Times New Roman"/>
          <w:b w:val="false"/>
          <w:i w:val="false"/>
          <w:color w:val="000000"/>
          <w:sz w:val="28"/>
        </w:rPr>
        <w:t xml:space="preserve">
      5) тәрбие жұмысында рухани-адамгершілік, патриоттық және көшбасшылық қасиеттерді тиімді қалыптастыруды қамтамасыз ететін инновациялық әдістер мен ақпараттық-коммуникациялық технологияларды меңгеру. </w:t>
      </w:r>
    </w:p>
    <w:bookmarkStart w:name="z694" w:id="570"/>
    <w:p>
      <w:pPr>
        <w:spacing w:after="0"/>
        <w:ind w:left="0"/>
        <w:jc w:val="both"/>
      </w:pPr>
      <w:r>
        <w:rPr>
          <w:rFonts w:ascii="Times New Roman"/>
          <w:b w:val="false"/>
          <w:i w:val="false"/>
          <w:color w:val="000000"/>
          <w:sz w:val="28"/>
        </w:rPr>
        <w:t>
      5. Тыңдаушылар курс аяқталғаннан кейін:</w:t>
      </w:r>
    </w:p>
    <w:bookmarkEnd w:id="570"/>
    <w:p>
      <w:pPr>
        <w:spacing w:after="0"/>
        <w:ind w:left="0"/>
        <w:jc w:val="both"/>
      </w:pPr>
      <w:r>
        <w:rPr>
          <w:rFonts w:ascii="Times New Roman"/>
          <w:b w:val="false"/>
          <w:i w:val="false"/>
          <w:color w:val="000000"/>
          <w:sz w:val="28"/>
        </w:rPr>
        <w:t>
      1) экстремистік іс-әрекеттің және терроризмнің алдын-алу саласындағы мемлекеттік саясаттың негізгі қағидалары мен бағыттарын, экстремизм мен терроризмге қарсы тұру бағытындағы мемлекеттік органдардың жүйесі мен құрылымын, білім беру саласындағы экстремистік іс-әрекеттің алдын алу шараларын басқару тетіктері мен құралдарын біледі;</w:t>
      </w:r>
    </w:p>
    <w:p>
      <w:pPr>
        <w:spacing w:after="0"/>
        <w:ind w:left="0"/>
        <w:jc w:val="both"/>
      </w:pPr>
      <w:r>
        <w:rPr>
          <w:rFonts w:ascii="Times New Roman"/>
          <w:b w:val="false"/>
          <w:i w:val="false"/>
          <w:color w:val="000000"/>
          <w:sz w:val="28"/>
        </w:rPr>
        <w:t>
      2) мектеп оқушылары арасында діни экстремизм және терроризмнің алдын алудың тиімді түрлері мен әдістерін қолдануды, теріс пиғылды идеологияны қажетсінбеуді қалыптастыруға бағытталған тәрбие беру үдерісін сауатты жоспарлауды, діни экстремизм мен терроризмге қарсы күрестің тәрбиелік іс-шараларын ұйымдастыруда теориялық және әдістемелік материалдарды қолдана алады;</w:t>
      </w:r>
    </w:p>
    <w:p>
      <w:pPr>
        <w:spacing w:after="0"/>
        <w:ind w:left="0"/>
        <w:jc w:val="both"/>
      </w:pPr>
      <w:r>
        <w:rPr>
          <w:rFonts w:ascii="Times New Roman"/>
          <w:b w:val="false"/>
          <w:i w:val="false"/>
          <w:color w:val="000000"/>
          <w:sz w:val="28"/>
        </w:rPr>
        <w:t>
      3) діни экстремизм мен терроризмнің алдын алуды басқарудың құзыреттілік тәсілдерін, экстремистік идеология құрбандарын психологиялық-педагогикалық қолдау әдістерін меңгереді.</w:t>
      </w:r>
    </w:p>
    <w:bookmarkStart w:name="z170" w:id="571"/>
    <w:p>
      <w:pPr>
        <w:spacing w:after="0"/>
        <w:ind w:left="0"/>
        <w:jc w:val="left"/>
      </w:pPr>
      <w:r>
        <w:rPr>
          <w:rFonts w:ascii="Times New Roman"/>
          <w:b/>
          <w:i w:val="false"/>
          <w:color w:val="000000"/>
        </w:rPr>
        <w:t xml:space="preserve"> 3-тарау. Бағдарламаның құрылымы мен мазмұны</w:t>
      </w:r>
    </w:p>
    <w:bookmarkEnd w:id="571"/>
    <w:bookmarkStart w:name="z695" w:id="572"/>
    <w:p>
      <w:pPr>
        <w:spacing w:after="0"/>
        <w:ind w:left="0"/>
        <w:jc w:val="both"/>
      </w:pPr>
      <w:r>
        <w:rPr>
          <w:rFonts w:ascii="Times New Roman"/>
          <w:b w:val="false"/>
          <w:i w:val="false"/>
          <w:color w:val="000000"/>
          <w:sz w:val="28"/>
        </w:rPr>
        <w:t>
      6. Бағдарлама 6 модульден тұрады:</w:t>
      </w:r>
    </w:p>
    <w:bookmarkEnd w:id="572"/>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696" w:id="573"/>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573"/>
    <w:bookmarkStart w:name="z697" w:id="574"/>
    <w:p>
      <w:pPr>
        <w:spacing w:after="0"/>
        <w:ind w:left="0"/>
        <w:jc w:val="both"/>
      </w:pPr>
      <w:r>
        <w:rPr>
          <w:rFonts w:ascii="Times New Roman"/>
          <w:b w:val="false"/>
          <w:i w:val="false"/>
          <w:color w:val="000000"/>
          <w:sz w:val="28"/>
        </w:rPr>
        <w:t>
      8. Вариативті модульдің тақырыптары тыңдаушылардың кіріс сауалнамасы негізінде анықталады.</w:t>
      </w:r>
    </w:p>
    <w:bookmarkEnd w:id="574"/>
    <w:bookmarkStart w:name="z171" w:id="575"/>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575"/>
    <w:bookmarkStart w:name="z698" w:id="576"/>
    <w:p>
      <w:pPr>
        <w:spacing w:after="0"/>
        <w:ind w:left="0"/>
        <w:jc w:val="both"/>
      </w:pPr>
      <w:r>
        <w:rPr>
          <w:rFonts w:ascii="Times New Roman"/>
          <w:b w:val="false"/>
          <w:i w:val="false"/>
          <w:color w:val="000000"/>
          <w:sz w:val="28"/>
        </w:rPr>
        <w:t>
      9. Курстық оқытудың ұзақтығы 80 академиялық сағатты құрайды.</w:t>
      </w:r>
    </w:p>
    <w:bookmarkEnd w:id="576"/>
    <w:bookmarkStart w:name="z699" w:id="577"/>
    <w:p>
      <w:pPr>
        <w:spacing w:after="0"/>
        <w:ind w:left="0"/>
        <w:jc w:val="both"/>
      </w:pPr>
      <w:r>
        <w:rPr>
          <w:rFonts w:ascii="Times New Roman"/>
          <w:b w:val="false"/>
          <w:i w:val="false"/>
          <w:color w:val="000000"/>
          <w:sz w:val="28"/>
        </w:rPr>
        <w:t>
      10. Білім беру процесі бағдарламаның қосымшасы бойынша ОТЖ сәйкес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577"/>
    <w:bookmarkStart w:name="z700" w:id="578"/>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578"/>
    <w:bookmarkStart w:name="z701" w:id="579"/>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579"/>
    <w:bookmarkStart w:name="z702" w:id="580"/>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580"/>
    <w:bookmarkStart w:name="z703" w:id="581"/>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 директорларының</w:t>
            </w:r>
            <w:r>
              <w:br/>
            </w:r>
            <w:r>
              <w:rPr>
                <w:rFonts w:ascii="Times New Roman"/>
                <w:b w:val="false"/>
                <w:i w:val="false"/>
                <w:color w:val="000000"/>
                <w:sz w:val="20"/>
              </w:rPr>
              <w:t>тәрбие ісі жөніндегі</w:t>
            </w:r>
            <w:r>
              <w:br/>
            </w:r>
            <w:r>
              <w:rPr>
                <w:rFonts w:ascii="Times New Roman"/>
                <w:b w:val="false"/>
                <w:i w:val="false"/>
                <w:color w:val="000000"/>
                <w:sz w:val="20"/>
              </w:rPr>
              <w:t>орынбасарларына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"Мектеп оқушылары арасында</w:t>
            </w:r>
            <w:r>
              <w:br/>
            </w:r>
            <w:r>
              <w:rPr>
                <w:rFonts w:ascii="Times New Roman"/>
                <w:b w:val="false"/>
                <w:i w:val="false"/>
                <w:color w:val="000000"/>
                <w:sz w:val="20"/>
              </w:rPr>
              <w:t>діни экстремизм мен</w:t>
            </w:r>
            <w:r>
              <w:br/>
            </w:r>
            <w:r>
              <w:rPr>
                <w:rFonts w:ascii="Times New Roman"/>
                <w:b w:val="false"/>
                <w:i w:val="false"/>
                <w:color w:val="000000"/>
                <w:sz w:val="20"/>
              </w:rPr>
              <w:t>терроризмнің алдын алуды</w:t>
            </w:r>
            <w:r>
              <w:br/>
            </w:r>
            <w:r>
              <w:rPr>
                <w:rFonts w:ascii="Times New Roman"/>
                <w:b w:val="false"/>
                <w:i w:val="false"/>
                <w:color w:val="000000"/>
                <w:sz w:val="20"/>
              </w:rPr>
              <w:t>басқарудың құзырлылық амалы"</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704" w:id="582"/>
    <w:p>
      <w:pPr>
        <w:spacing w:after="0"/>
        <w:ind w:left="0"/>
        <w:jc w:val="left"/>
      </w:pPr>
      <w:r>
        <w:rPr>
          <w:rFonts w:ascii="Times New Roman"/>
          <w:b/>
          <w:i w:val="false"/>
          <w:color w:val="000000"/>
        </w:rPr>
        <w:t xml:space="preserve"> Оқу-тақырыптық жоспар</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548"/>
        <w:gridCol w:w="325"/>
        <w:gridCol w:w="325"/>
        <w:gridCol w:w="505"/>
        <w:gridCol w:w="505"/>
        <w:gridCol w:w="505"/>
        <w:gridCol w:w="326"/>
        <w:gridCol w:w="326"/>
        <w:gridCol w:w="326"/>
        <w:gridCol w:w="326"/>
        <w:gridCol w:w="507"/>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Дәріс-тандау</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тұсаукесері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 жоспары - 100 нақты қадам. Баршаға арналған қазіргі заманауи мемлекет" </w:t>
            </w:r>
            <w:r>
              <w:rPr>
                <w:rFonts w:ascii="Times New Roman"/>
                <w:b w:val="false"/>
                <w:i w:val="false"/>
                <w:color w:val="000000"/>
                <w:sz w:val="20"/>
              </w:rPr>
              <w:t>Бағдарламасын</w:t>
            </w:r>
            <w:r>
              <w:rPr>
                <w:rFonts w:ascii="Times New Roman"/>
                <w:b w:val="false"/>
                <w:i w:val="false"/>
                <w:color w:val="000000"/>
                <w:sz w:val="20"/>
              </w:rPr>
              <w:t xml:space="preserve"> жүзеге асыру.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"Экстремизмге қарсы іс-қимыл туралы" </w:t>
            </w:r>
            <w:r>
              <w:rPr>
                <w:rFonts w:ascii="Times New Roman"/>
                <w:b w:val="false"/>
                <w:i w:val="false"/>
                <w:color w:val="000000"/>
                <w:sz w:val="20"/>
              </w:rPr>
              <w:t>Заңын</w:t>
            </w:r>
            <w:r>
              <w:rPr>
                <w:rFonts w:ascii="Times New Roman"/>
                <w:b w:val="false"/>
                <w:i w:val="false"/>
                <w:color w:val="000000"/>
                <w:sz w:val="20"/>
              </w:rPr>
              <w:t xml:space="preserve"> жүзеге асыру жолдары 18 ақпан 2005 жылғы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мемлекеттік органдардың діни ланкестік мен терроризмге қарсы әрекет жасаудағы өзара ықпалдастығы. Қазақстан Республикасында 2013-2017 жылдарға арналған діни экстремизмге және терроризмге қарсы іс-қимыл жөніндегі мемлекеттік бағдарламасын жүзеге асыру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 құндылықтарды нығайтуға бағытталған тәрбие үдерісін басқарудағы құзыреттілік амалдар</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директорларының тәрбие ісі бойынша орынбасарларының басқару қызметіндегі мәдениетін жетілдіру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мен терроризмді алдын алу бойынша тәрбиелік іс-шаралардың нысандары және ұйымдастыру стратегиялары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Оқушыларда діни және этникалық толеранттылықты қалыптастырудың психологиялық-педагогикалық негіздері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деструктивті топтарға тартылуының психологиялық тетіктерін зерттеу және бейтараптандыру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процесін психологиялық сүйемелдеуде, педагогтер, балалар мен ата-аналардың психологиялық мәдениетін арттыру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актісінің салдарынан жәбірленуші адамдарды психологиялық сүйемелдеуді ұйымдастыру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қауіпсіздігі: терроризм және экстремизм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жаңарған қоғамның жаһандық проблемасы ретінде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террорлық әрекеттерге қарсы саясатының негіздері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діни экстремизм мен терроризмнің алдын ала отырып, олардың бойында жаңа толерантты сананы қалыптастыру жолдары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 толеранттылық қоғамда "Мәңгілік ел" ұлттық идеясын жүзеге асыру негіздері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мен экстремизмге қарсы тұрудың негізгі құқықтық аспектілері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Зайырлылық және зайырлы мемлекет: анықтамасы, мәні және белгілері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Радикалды діни идеологияның қоғамдағы болмысы мен залалы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және терроризм</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Ұлтаралық мәдени қарым-қатынас терроризмге қарсы күрестің негізгі факторы ретінде</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қалыптастырылған құзреттілік деңгейлерін анықтау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Оқытудағы ақпараттық-коммуникациялық технологиялар</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тәрбие жұмысын ұйымдастырудағы И.П.Ивановтың ҰШЖ (ұжымдық шығармашылық жұмыс) технологиясы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тұрғысынан ойлау - білім мазмұнын жаңарту жағдайын-да тұлғаны тәрбиелеу және әлеуметтендіру негізі (Чарльз Темпл, Джинни Стил, Курт Мередит)</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этникалық және діни толеранттылыққа тәрбиелеуде оқытудың интерактивтік технологияларын ендіру және қолдану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негізінде басқару қызметінің фрагментін панорамалық қорғау</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мәдениет және зайырлы этика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тәжірибелік сабақ Қазақстан Республикасының мемлекеттік мекемелерінің терроризмге қарсы іс-қимыл құзыреті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705" w:id="583"/>
    <w:p>
      <w:pPr>
        <w:spacing w:after="0"/>
        <w:ind w:left="0"/>
        <w:jc w:val="both"/>
      </w:pPr>
      <w:r>
        <w:rPr>
          <w:rFonts w:ascii="Times New Roman"/>
          <w:b w:val="false"/>
          <w:i w:val="false"/>
          <w:color w:val="000000"/>
          <w:sz w:val="28"/>
        </w:rPr>
        <w:t>
      Ескертпе: 1 академиялық сағат – 45 минут.</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202 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92 бұйрығына 92-қосымша</w:t>
            </w:r>
          </w:p>
        </w:tc>
      </w:tr>
    </w:tbl>
    <w:bookmarkStart w:name="z175" w:id="584"/>
    <w:p>
      <w:pPr>
        <w:spacing w:after="0"/>
        <w:ind w:left="0"/>
        <w:jc w:val="left"/>
      </w:pPr>
      <w:r>
        <w:rPr>
          <w:rFonts w:ascii="Times New Roman"/>
          <w:b/>
          <w:i w:val="false"/>
          <w:color w:val="000000"/>
        </w:rPr>
        <w:t xml:space="preserve"> Қазақ және орыс тілдерінде оқытатын арнайы білім беру ұйымдары директорларының орынбасарларына арналған педагогика кадрларының біліктілігін арттыру курсының "Арнайы мектеп жағдайында педагогикалық түзету жұмыстарын ұйымдастыру" білім беру бағдарламасы</w:t>
      </w:r>
    </w:p>
    <w:bookmarkEnd w:id="584"/>
    <w:bookmarkStart w:name="z176" w:id="585"/>
    <w:p>
      <w:pPr>
        <w:spacing w:after="0"/>
        <w:ind w:left="0"/>
        <w:jc w:val="left"/>
      </w:pPr>
      <w:r>
        <w:rPr>
          <w:rFonts w:ascii="Times New Roman"/>
          <w:b/>
          <w:i w:val="false"/>
          <w:color w:val="000000"/>
        </w:rPr>
        <w:t xml:space="preserve"> 1-тарау.Жалпы ережелер</w:t>
      </w:r>
    </w:p>
    <w:bookmarkEnd w:id="585"/>
    <w:bookmarkStart w:name="z706" w:id="586"/>
    <w:p>
      <w:pPr>
        <w:spacing w:after="0"/>
        <w:ind w:left="0"/>
        <w:jc w:val="both"/>
      </w:pPr>
      <w:r>
        <w:rPr>
          <w:rFonts w:ascii="Times New Roman"/>
          <w:b w:val="false"/>
          <w:i w:val="false"/>
          <w:color w:val="000000"/>
          <w:sz w:val="28"/>
        </w:rPr>
        <w:t>
      1. Қазақ және орыс тілдерінде оқытатын арнайы білім беру ұйымдары директорларының орынбасарларына арналған педагогика кадрларының біліктілігін арттыру курсының "Арнайы мектеп жағдайында педагогикалық түзету жұмыстарын ұйымдастыру" білім беру бағдарламасы (бұдан әрі - Бағдарлама) қазақ және орыс тілдерінде оқытатын арнайы білім беру ұйымдары директорларының орынбасарларын оқытуды реттейді.</w:t>
      </w:r>
    </w:p>
    <w:bookmarkEnd w:id="586"/>
    <w:bookmarkStart w:name="z707" w:id="587"/>
    <w:p>
      <w:pPr>
        <w:spacing w:after="0"/>
        <w:ind w:left="0"/>
        <w:jc w:val="both"/>
      </w:pPr>
      <w:r>
        <w:rPr>
          <w:rFonts w:ascii="Times New Roman"/>
          <w:b w:val="false"/>
          <w:i w:val="false"/>
          <w:color w:val="000000"/>
          <w:sz w:val="28"/>
        </w:rPr>
        <w:t xml:space="preserve">
      2. Бағдарлама ерекше білім беруге қажеттілігі бар балаларға арналған арнайы мектеп жағдайында психологиялық-педагогикалық және түзету жұмыстарды ұйымдастыруға жаңа талаптар құруға бағытталған. </w:t>
      </w:r>
    </w:p>
    <w:bookmarkEnd w:id="587"/>
    <w:bookmarkStart w:name="z177" w:id="588"/>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588"/>
    <w:bookmarkStart w:name="z708" w:id="589"/>
    <w:p>
      <w:pPr>
        <w:spacing w:after="0"/>
        <w:ind w:left="0"/>
        <w:jc w:val="both"/>
      </w:pPr>
      <w:r>
        <w:rPr>
          <w:rFonts w:ascii="Times New Roman"/>
          <w:b w:val="false"/>
          <w:i w:val="false"/>
          <w:color w:val="000000"/>
          <w:sz w:val="28"/>
        </w:rPr>
        <w:t xml:space="preserve">
      3. Бағдарламаның мақсаты ерекше білім беруге қажеттілігі бар балаларға арналған арнайы білім беру ұйымдары директорларының орынбасарларының кәсіби біліктілігін арттыру болып табылады. </w:t>
      </w:r>
    </w:p>
    <w:bookmarkEnd w:id="589"/>
    <w:bookmarkStart w:name="z709" w:id="590"/>
    <w:p>
      <w:pPr>
        <w:spacing w:after="0"/>
        <w:ind w:left="0"/>
        <w:jc w:val="both"/>
      </w:pPr>
      <w:r>
        <w:rPr>
          <w:rFonts w:ascii="Times New Roman"/>
          <w:b w:val="false"/>
          <w:i w:val="false"/>
          <w:color w:val="000000"/>
          <w:sz w:val="28"/>
        </w:rPr>
        <w:t>
      4. Бағдарламаның міндеттері:</w:t>
      </w:r>
    </w:p>
    <w:bookmarkEnd w:id="590"/>
    <w:p>
      <w:pPr>
        <w:spacing w:after="0"/>
        <w:ind w:left="0"/>
        <w:jc w:val="both"/>
      </w:pPr>
      <w:r>
        <w:rPr>
          <w:rFonts w:ascii="Times New Roman"/>
          <w:b w:val="false"/>
          <w:i w:val="false"/>
          <w:color w:val="000000"/>
          <w:sz w:val="28"/>
        </w:rPr>
        <w:t>
      1) ерекше білім беруге қажеттілігі бар балаларды арнайы оқыту мен тәрбиелеудің жүйесін зерделеу;</w:t>
      </w:r>
    </w:p>
    <w:p>
      <w:pPr>
        <w:spacing w:after="0"/>
        <w:ind w:left="0"/>
        <w:jc w:val="both"/>
      </w:pPr>
      <w:r>
        <w:rPr>
          <w:rFonts w:ascii="Times New Roman"/>
          <w:b w:val="false"/>
          <w:i w:val="false"/>
          <w:color w:val="000000"/>
          <w:sz w:val="28"/>
        </w:rPr>
        <w:t>
      2) арнайы білім беру ұйымдарында оқыту мен тәрбиелеу процесінің формаларын, инклюзивті білім беруде мемлекеттік талаптарды іске асыру жолдарын қарастыру;</w:t>
      </w:r>
    </w:p>
    <w:p>
      <w:pPr>
        <w:spacing w:after="0"/>
        <w:ind w:left="0"/>
        <w:jc w:val="both"/>
      </w:pPr>
      <w:r>
        <w:rPr>
          <w:rFonts w:ascii="Times New Roman"/>
          <w:b w:val="false"/>
          <w:i w:val="false"/>
          <w:color w:val="000000"/>
          <w:sz w:val="28"/>
        </w:rPr>
        <w:t xml:space="preserve">
      3) оқу және тәрбие жұмысы бойынша ерекше білім беруге қажеттілігі бар балаларға арналған арнайы білім беру ұйымдарының директор орынбасарларының басқарушылық қызметін жүзеге асыру мен басқарушылық мәдениетіндегі іскерліктерін қалыптастыру; </w:t>
      </w:r>
    </w:p>
    <w:p>
      <w:pPr>
        <w:spacing w:after="0"/>
        <w:ind w:left="0"/>
        <w:jc w:val="both"/>
      </w:pPr>
      <w:r>
        <w:rPr>
          <w:rFonts w:ascii="Times New Roman"/>
          <w:b w:val="false"/>
          <w:i w:val="false"/>
          <w:color w:val="000000"/>
          <w:sz w:val="28"/>
        </w:rPr>
        <w:t>
      4) ерекше білім беруге қажеттілігі бар балаларға арналған арнайы білім беру ұйымдары жағдайында балалармен педагогикалық-түзету және тәрбие жұмыстарын жүргізудің амалдары мен бағыттарын зерделеу.</w:t>
      </w:r>
    </w:p>
    <w:p>
      <w:pPr>
        <w:spacing w:after="0"/>
        <w:ind w:left="0"/>
        <w:jc w:val="both"/>
      </w:pPr>
      <w:r>
        <w:rPr>
          <w:rFonts w:ascii="Times New Roman"/>
          <w:b w:val="false"/>
          <w:i w:val="false"/>
          <w:color w:val="000000"/>
          <w:sz w:val="28"/>
        </w:rPr>
        <w:t>
      5) ұжымдық мәдениетті қолдану дағдыларын қалыптастыруға ықпал ету;</w:t>
      </w:r>
    </w:p>
    <w:p>
      <w:pPr>
        <w:spacing w:after="0"/>
        <w:ind w:left="0"/>
        <w:jc w:val="both"/>
      </w:pPr>
      <w:r>
        <w:rPr>
          <w:rFonts w:ascii="Times New Roman"/>
          <w:b w:val="false"/>
          <w:i w:val="false"/>
          <w:color w:val="000000"/>
          <w:sz w:val="28"/>
        </w:rPr>
        <w:t>
      6) курс бойынша материалдарды зерделеуде тыңдаушыда жауапкершілікті, өз бетімен жұмыс істеушілікті, ұйымдастырушылықты дамыту;</w:t>
      </w:r>
    </w:p>
    <w:p>
      <w:pPr>
        <w:spacing w:after="0"/>
        <w:ind w:left="0"/>
        <w:jc w:val="both"/>
      </w:pPr>
      <w:r>
        <w:rPr>
          <w:rFonts w:ascii="Times New Roman"/>
          <w:b w:val="false"/>
          <w:i w:val="false"/>
          <w:color w:val="000000"/>
          <w:sz w:val="28"/>
        </w:rPr>
        <w:t>
      7) тыңдаушыларда белсенді шығармашылық, ізденушіліктерін алға бастыру;</w:t>
      </w:r>
    </w:p>
    <w:p>
      <w:pPr>
        <w:spacing w:after="0"/>
        <w:ind w:left="0"/>
        <w:jc w:val="both"/>
      </w:pPr>
      <w:r>
        <w:rPr>
          <w:rFonts w:ascii="Times New Roman"/>
          <w:b w:val="false"/>
          <w:i w:val="false"/>
          <w:color w:val="000000"/>
          <w:sz w:val="28"/>
        </w:rPr>
        <w:t>
      8) ерекше білім беруге қажеттілігі бар балаларға арналған арнайы білім беру ұйымдары директорларының оқу-тәрбие жұмысы бойынша орынбасарларының ақпараттық-коммуникациялық технологиялық (бұдан әрі - АКТ) құзыреттілігінің қалыптасуына ықпал ету;</w:t>
      </w:r>
    </w:p>
    <w:p>
      <w:pPr>
        <w:spacing w:after="0"/>
        <w:ind w:left="0"/>
        <w:jc w:val="both"/>
      </w:pPr>
      <w:r>
        <w:rPr>
          <w:rFonts w:ascii="Times New Roman"/>
          <w:b w:val="false"/>
          <w:i w:val="false"/>
          <w:color w:val="000000"/>
          <w:sz w:val="28"/>
        </w:rPr>
        <w:t>
      9) ерекше білім беру қажеттліктері бар балаларға арналған "ассистивті (көмекші) технологиялар мен құралдарды" бағыттау бойынша білім беру басшыларының АКТ-құзыреттіліктерін арттыруға көмектесу.</w:t>
      </w:r>
    </w:p>
    <w:bookmarkStart w:name="z710" w:id="591"/>
    <w:p>
      <w:pPr>
        <w:spacing w:after="0"/>
        <w:ind w:left="0"/>
        <w:jc w:val="both"/>
      </w:pPr>
      <w:r>
        <w:rPr>
          <w:rFonts w:ascii="Times New Roman"/>
          <w:b w:val="false"/>
          <w:i w:val="false"/>
          <w:color w:val="000000"/>
          <w:sz w:val="28"/>
        </w:rPr>
        <w:t>
      5. Тыңдаушылар курс соңында:</w:t>
      </w:r>
    </w:p>
    <w:bookmarkEnd w:id="591"/>
    <w:p>
      <w:pPr>
        <w:spacing w:after="0"/>
        <w:ind w:left="0"/>
        <w:jc w:val="both"/>
      </w:pPr>
      <w:r>
        <w:rPr>
          <w:rFonts w:ascii="Times New Roman"/>
          <w:b w:val="false"/>
          <w:i w:val="false"/>
          <w:color w:val="000000"/>
          <w:sz w:val="28"/>
        </w:rPr>
        <w:t>
      1) арнайы және жалпы білім беретін мектептердегі арнайы және инклюзивті білім беруді реттейтін нормативтік құқықтық актілерді, арнайы білім беру жүйесіндегі ерекше білім беруге қажеттілігі бар балаларға арналған арнайы мектеп директорының оқу және тәрбие жұмыстары бойынша орынбасарының кәсіби қызметінің мазмұнын, олар жүргізетін психологиялық-педагогикалық, түзету және басқарушылық негіздерін, арнайы мектеп жағдайында ерекше білім беруге қажеттілігі бар балаларды оқыту мен тәрбиелеудегі жаңа амалдарды, ерекше білім беруге қажеттілігі бар балалардың психологиялық-педагогикалық ерекшеліктерін біледі;</w:t>
      </w:r>
    </w:p>
    <w:p>
      <w:pPr>
        <w:spacing w:after="0"/>
        <w:ind w:left="0"/>
        <w:jc w:val="both"/>
      </w:pPr>
      <w:r>
        <w:rPr>
          <w:rFonts w:ascii="Times New Roman"/>
          <w:b w:val="false"/>
          <w:i w:val="false"/>
          <w:color w:val="000000"/>
          <w:sz w:val="28"/>
        </w:rPr>
        <w:t xml:space="preserve">
      2) арнайы мектептерде қызмет шартына байланысты өз бетінше мақсатты және түзету, білім беру мен тәрбиелік өз бетінше міндеттерді анықтай алуды, ерекше білім беруге қажеттілігі бар балаларды оқыту мен тәрбиелеу мәселелері бойынша нақты шешім қабылдайды және педагогикалық-түзету мәселелерді қоюды, арнайы мектеп жағдайында оқытуда түзету және білім беру шарттары мен мазмұнын, бағыттарын анықтауды, ұйымның сұранысын анықтау барысында түзету, білім және тәрбие беру жұмыстарын сауатты атқаруды қолданады; ұйымның сұранысына орай коррекциялық қызмет түрлері мен әдісін; берілген тапсырмаларды орындауға шешім қабылдау үшін мүмкіндіктер мен жеке ресурстарға баға беруді, арнайы мектеп жағдайында ерекше білім беруге қажеттілігі бар балаларға арналған "ассистивті (көмекші) технологиялар мен құралдарды" қолдана алады; </w:t>
      </w:r>
    </w:p>
    <w:p>
      <w:pPr>
        <w:spacing w:after="0"/>
        <w:ind w:left="0"/>
        <w:jc w:val="both"/>
      </w:pPr>
      <w:r>
        <w:rPr>
          <w:rFonts w:ascii="Times New Roman"/>
          <w:b w:val="false"/>
          <w:i w:val="false"/>
          <w:color w:val="000000"/>
          <w:sz w:val="28"/>
        </w:rPr>
        <w:t xml:space="preserve">
      3) түрлі берілген тапсырмаларды орындау туралы шешім қабылдау үшін өзінің ресурстары мен мүмкіндіктерін бағалау дағдыларын, өзінің қызметіне зерттеу мен талдау жасай алды, заманауи ғылыми зерттеу негізінде басқарушылық дағдыларын жетілдіру дағдыларын; оқушылардың жетістіктерін бағалаудағы критериалды бағалауды қолдану дағдыларын, түрлі категориялы балалармен жұмыс істеу дағдысын; табысты нәтижеге қол жеткізу үшін таңдап алған тәсілдер, амалдар мен үлгілер негізінде түзету мен даму нәтижесін болжау дағдысын, педагогикалық қызмет пен басқарушылықты қарқындату жағдайында жаңа АКТ-технологияларды меңгереді. </w:t>
      </w:r>
    </w:p>
    <w:bookmarkStart w:name="z178" w:id="592"/>
    <w:p>
      <w:pPr>
        <w:spacing w:after="0"/>
        <w:ind w:left="0"/>
        <w:jc w:val="left"/>
      </w:pPr>
      <w:r>
        <w:rPr>
          <w:rFonts w:ascii="Times New Roman"/>
          <w:b/>
          <w:i w:val="false"/>
          <w:color w:val="000000"/>
        </w:rPr>
        <w:t xml:space="preserve"> 3-тарау. Бағдарламаның құрылымы мен мазмұны</w:t>
      </w:r>
    </w:p>
    <w:bookmarkEnd w:id="592"/>
    <w:bookmarkStart w:name="z711" w:id="593"/>
    <w:p>
      <w:pPr>
        <w:spacing w:after="0"/>
        <w:ind w:left="0"/>
        <w:jc w:val="both"/>
      </w:pPr>
      <w:r>
        <w:rPr>
          <w:rFonts w:ascii="Times New Roman"/>
          <w:b w:val="false"/>
          <w:i w:val="false"/>
          <w:color w:val="000000"/>
          <w:sz w:val="28"/>
        </w:rPr>
        <w:t>
      6. Бағдарлама 6 модульден тұрады:</w:t>
      </w:r>
    </w:p>
    <w:bookmarkEnd w:id="593"/>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xml:space="preserve">
      2) басқарушылық; </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712" w:id="594"/>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594"/>
    <w:bookmarkStart w:name="z713" w:id="595"/>
    <w:p>
      <w:pPr>
        <w:spacing w:after="0"/>
        <w:ind w:left="0"/>
        <w:jc w:val="both"/>
      </w:pPr>
      <w:r>
        <w:rPr>
          <w:rFonts w:ascii="Times New Roman"/>
          <w:b w:val="false"/>
          <w:i w:val="false"/>
          <w:color w:val="000000"/>
          <w:sz w:val="28"/>
        </w:rPr>
        <w:t>
      8. Вариативтік модульдің тақырыптары тыңдаушылардың кіріс сауалнамасы негізінде анықталады.</w:t>
      </w:r>
    </w:p>
    <w:bookmarkEnd w:id="595"/>
    <w:bookmarkStart w:name="z179" w:id="596"/>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596"/>
    <w:bookmarkStart w:name="z714" w:id="597"/>
    <w:p>
      <w:pPr>
        <w:spacing w:after="0"/>
        <w:ind w:left="0"/>
        <w:jc w:val="both"/>
      </w:pPr>
      <w:r>
        <w:rPr>
          <w:rFonts w:ascii="Times New Roman"/>
          <w:b w:val="false"/>
          <w:i w:val="false"/>
          <w:color w:val="000000"/>
          <w:sz w:val="28"/>
        </w:rPr>
        <w:t>
      9. Курстық оқытудың ұзақтығы 80 академиялық сағатты құрайды.</w:t>
      </w:r>
    </w:p>
    <w:bookmarkEnd w:id="597"/>
    <w:bookmarkStart w:name="z715" w:id="598"/>
    <w:p>
      <w:pPr>
        <w:spacing w:after="0"/>
        <w:ind w:left="0"/>
        <w:jc w:val="both"/>
      </w:pPr>
      <w:r>
        <w:rPr>
          <w:rFonts w:ascii="Times New Roman"/>
          <w:b w:val="false"/>
          <w:i w:val="false"/>
          <w:color w:val="000000"/>
          <w:sz w:val="28"/>
        </w:rPr>
        <w:t>
      10. Білім беру процесі бағдарламаның қосымшасы бойынша ОТЖ сәйкес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598"/>
    <w:bookmarkStart w:name="z716" w:id="599"/>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599"/>
    <w:bookmarkStart w:name="z717" w:id="600"/>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600"/>
    <w:bookmarkStart w:name="z718" w:id="601"/>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601"/>
    <w:bookmarkStart w:name="z719" w:id="602"/>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арнайы білім беру</w:t>
            </w:r>
            <w:r>
              <w:br/>
            </w:r>
            <w:r>
              <w:rPr>
                <w:rFonts w:ascii="Times New Roman"/>
                <w:b w:val="false"/>
                <w:i w:val="false"/>
                <w:color w:val="000000"/>
                <w:sz w:val="20"/>
              </w:rPr>
              <w:t>ұйымдары директорларының</w:t>
            </w:r>
            <w:r>
              <w:br/>
            </w:r>
            <w:r>
              <w:rPr>
                <w:rFonts w:ascii="Times New Roman"/>
                <w:b w:val="false"/>
                <w:i w:val="false"/>
                <w:color w:val="000000"/>
                <w:sz w:val="20"/>
              </w:rPr>
              <w:t>орынбасарларына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"Арнайы мектеп жағдайында</w:t>
            </w:r>
            <w:r>
              <w:br/>
            </w:r>
            <w:r>
              <w:rPr>
                <w:rFonts w:ascii="Times New Roman"/>
                <w:b w:val="false"/>
                <w:i w:val="false"/>
                <w:color w:val="000000"/>
                <w:sz w:val="20"/>
              </w:rPr>
              <w:t>педагогикалық түзету</w:t>
            </w:r>
            <w:r>
              <w:br/>
            </w:r>
            <w:r>
              <w:rPr>
                <w:rFonts w:ascii="Times New Roman"/>
                <w:b w:val="false"/>
                <w:i w:val="false"/>
                <w:color w:val="000000"/>
                <w:sz w:val="20"/>
              </w:rPr>
              <w:t>жұмыстарын ұйымдастыру"</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720" w:id="603"/>
    <w:p>
      <w:pPr>
        <w:spacing w:after="0"/>
        <w:ind w:left="0"/>
        <w:jc w:val="left"/>
      </w:pPr>
      <w:r>
        <w:rPr>
          <w:rFonts w:ascii="Times New Roman"/>
          <w:b/>
          <w:i w:val="false"/>
          <w:color w:val="000000"/>
        </w:rPr>
        <w:t xml:space="preserve"> Оқу-тақырыптық жоспар</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7168"/>
        <w:gridCol w:w="452"/>
        <w:gridCol w:w="291"/>
        <w:gridCol w:w="452"/>
        <w:gridCol w:w="453"/>
        <w:gridCol w:w="291"/>
        <w:gridCol w:w="292"/>
        <w:gridCol w:w="292"/>
        <w:gridCol w:w="292"/>
        <w:gridCol w:w="292"/>
        <w:gridCol w:w="292"/>
        <w:gridCol w:w="292"/>
        <w:gridCol w:w="292"/>
        <w:gridCol w:w="454"/>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 жоспары - 100 нақты қадам. Баршаға арналған қазіргі заманауи мемлекет" </w:t>
            </w:r>
            <w:r>
              <w:rPr>
                <w:rFonts w:ascii="Times New Roman"/>
                <w:b w:val="false"/>
                <w:i w:val="false"/>
                <w:color w:val="000000"/>
                <w:sz w:val="20"/>
              </w:rPr>
              <w:t>Бағдарламасын</w:t>
            </w:r>
            <w:r>
              <w:rPr>
                <w:rFonts w:ascii="Times New Roman"/>
                <w:b w:val="false"/>
                <w:i w:val="false"/>
                <w:color w:val="000000"/>
                <w:sz w:val="20"/>
              </w:rPr>
              <w:t xml:space="preserve"> жүзеге асыру.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бағдарламасындағы инклюзивті білім берудің мақсатты нысандары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арнайы және инклюзивті білім берудің нормативтік құқықтық негіздері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 жағдайындағы оқу-тәрбие үдерісін ұйымдастырудың заманауи талаптары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 директорының оқу және тәрбие бойынша орынбасарларының тәрбиелік функциясы және басқарушылық мәдениеті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Замануи мектепті тиімді басқаруға арнаған басшының медиақұзырлылығын дамыту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мектептерде оқу және тәрбие жұмысын басқару технологиясы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 жағдайында ерекше білім беруге қажеттілігі бар балаларды психологиялық-педагогикалық және түзетуді қолдауды ұйымдастыру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кеш қалған, зияткерлік дамуында түрлі кемшіліктері бар, көзі нашар көретін, тілінде, тірек қимыл аппаратында ақауы бар, ерте жастан аутист балалардың психологиялық-педагогикалық ерекшеліктері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балаларға арналған арнайы мектептердегі психологиялық қызмет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ортасының психологиялық қауіпсіздігі жеке баланың психологиялық денсаулығына жасалған оң жағдай ретінде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 педагогикалық-түзету жұмыстарындағы негізі бағыттар</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 оқыту мен тәрбиелеудегі заманауи педагогикалық-түзету және тәрбиелеу технологияларын қолдану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 әлеуметтендіру мен тәрбиелеу үдерісіндегі отбасының рөлі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 жағдайында психологиялық-дәрігерлік-педагогикалық консилиумның рөлі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үйден оқытудың ұйымдастырушылық-педагогикалық негіздері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 кәсіпке дейінгі және әлеуметтік-еңбекке бейімдеуді басқару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Қатал қарым-қатынастың алдын алу және қиын жағдайға душар болған балаларды әлеуметтік-педагогикалық оңалту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балалармен жұмыста қосымша білім берудің әлеуетін пайдалану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мектептерде ерекше білім беруге қажеттілігі бар балалардың оқу жетістігін бағалауда критериалды жүйені енгізу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оқыту негізінде шағын басқарушылық қызметтің үзінділерін панорамалық қорғау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мазмұнын жаңарту жағдайында директордың оқу және тәрбие бойынша орынбасарларының АКТ-құзырлылықтары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 қашықтықтан оқыту технологиясы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 мүгедек және қоғам" панорамалық қорғау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және тәрбие жұмыстары бойынша орынбасарларының ақпараттық-коммуникациялық құзыреттіліктері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Тыңдаушылардың кәсіби құзыреттілік деңгейін анықтау диагностикасы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функционалдық сауаттылықты дамытуда жетістікті бағалау әдістемесі ретінде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 оқыту мен әлеуметтендіруде ақпараттық-технологияларды пайдалану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 оқытуда жеке-саралай оқыту амалын қолдану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балалардың оқу жетістіктерін бағалаудағы критериалды бағалау жүйесі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бағалаудың әдіснамалық негіздері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 мен жасөспірімдер арасында суицидтің алдын алу бойынша жұмыс жасау жүйесі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мектептерде басқару технологиясын қолдану ерекшеліктері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оңалтудың негізгі шарты ретінде кедергісіз білім беру ортасын құру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721" w:id="604"/>
    <w:p>
      <w:pPr>
        <w:spacing w:after="0"/>
        <w:ind w:left="0"/>
        <w:jc w:val="both"/>
      </w:pPr>
      <w:r>
        <w:rPr>
          <w:rFonts w:ascii="Times New Roman"/>
          <w:b w:val="false"/>
          <w:i w:val="false"/>
          <w:color w:val="000000"/>
          <w:sz w:val="28"/>
        </w:rPr>
        <w:t>
      Ескертпе: 1 академиялық сағат – 45 минут.</w:t>
      </w:r>
    </w:p>
    <w:bookmarkEnd w:id="604"/>
    <w:bookmarkStart w:name="z722" w:id="60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25-қосымша</w:t>
      </w:r>
    </w:p>
    <w:bookmarkEnd w:id="60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93-қосымша</w:t>
      </w:r>
    </w:p>
    <w:bookmarkStart w:name="z181" w:id="606"/>
    <w:p>
      <w:pPr>
        <w:spacing w:after="0"/>
        <w:ind w:left="0"/>
        <w:jc w:val="left"/>
      </w:pPr>
      <w:r>
        <w:rPr>
          <w:rFonts w:ascii="Times New Roman"/>
          <w:b/>
          <w:i w:val="false"/>
          <w:color w:val="000000"/>
        </w:rPr>
        <w:t xml:space="preserve"> Қазақ және орыс тілдерінде оқытатын балаларға арналған қосымша білім беру ұйымдарының директорларына, директорларының орынбасарларына арналған педагогика кадрларының біліктілігін арттыру курсының "Балаларға арналған қосымша білім беру ұйымдары қызметін басқарудың қазіргі үрдістері" білім беру бағдарламасы</w:t>
      </w:r>
    </w:p>
    <w:bookmarkEnd w:id="606"/>
    <w:bookmarkStart w:name="z182" w:id="607"/>
    <w:p>
      <w:pPr>
        <w:spacing w:after="0"/>
        <w:ind w:left="0"/>
        <w:jc w:val="left"/>
      </w:pPr>
      <w:r>
        <w:rPr>
          <w:rFonts w:ascii="Times New Roman"/>
          <w:b/>
          <w:i w:val="false"/>
          <w:color w:val="000000"/>
        </w:rPr>
        <w:t xml:space="preserve"> 1-тарау. Жалпы ережелер</w:t>
      </w:r>
    </w:p>
    <w:bookmarkEnd w:id="607"/>
    <w:bookmarkStart w:name="z724" w:id="608"/>
    <w:p>
      <w:pPr>
        <w:spacing w:after="0"/>
        <w:ind w:left="0"/>
        <w:jc w:val="both"/>
      </w:pPr>
      <w:r>
        <w:rPr>
          <w:rFonts w:ascii="Times New Roman"/>
          <w:b w:val="false"/>
          <w:i w:val="false"/>
          <w:color w:val="000000"/>
          <w:sz w:val="28"/>
        </w:rPr>
        <w:t>
      1. Қазақ және орыс тілдерінде оқытатын балаларға арналған қосымша білім беру ұйымдарының директорларына, директорларының орынбасарларына арналған педагогика кадрларының біліктілігін арттыру курсының "Балаларға арналған қосымша білім беру ұйымдары қызметін басқарудың қазіргі үрдістері" білім беру бағдарламасы (бұдан әрі – Бағдарлама) қазақ және орыс тілдерінде оқытатын балаларға арналған қосымша білім беру ұйымдарының директорларын, директорларының орынбасарларын оқытуды реттейді.</w:t>
      </w:r>
    </w:p>
    <w:bookmarkEnd w:id="608"/>
    <w:bookmarkStart w:name="z725" w:id="609"/>
    <w:p>
      <w:pPr>
        <w:spacing w:after="0"/>
        <w:ind w:left="0"/>
        <w:jc w:val="both"/>
      </w:pPr>
      <w:r>
        <w:rPr>
          <w:rFonts w:ascii="Times New Roman"/>
          <w:b w:val="false"/>
          <w:i w:val="false"/>
          <w:color w:val="000000"/>
          <w:sz w:val="28"/>
        </w:rPr>
        <w:t>
      2. Бағдарлама балаларға арналған қосымша білім беру ұйымдарының директорларының, директорлардың орынбасарларының біліктілігін арттыруға, мектептен тыс қосымша білім беру ұйымдарының педагогтерін оқытуға, олардың кәсіби шеберлігін дамытуға бағытталған.</w:t>
      </w:r>
    </w:p>
    <w:bookmarkEnd w:id="609"/>
    <w:bookmarkStart w:name="z183" w:id="610"/>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610"/>
    <w:bookmarkStart w:name="z726" w:id="611"/>
    <w:p>
      <w:pPr>
        <w:spacing w:after="0"/>
        <w:ind w:left="0"/>
        <w:jc w:val="both"/>
      </w:pPr>
      <w:r>
        <w:rPr>
          <w:rFonts w:ascii="Times New Roman"/>
          <w:b w:val="false"/>
          <w:i w:val="false"/>
          <w:color w:val="000000"/>
          <w:sz w:val="28"/>
        </w:rPr>
        <w:t>
      3. Бағдарламаның мақсаты балаларға арналған қосымша білім беру ұйымдары директорларының, директор орынбасарларының кәсіби құзыреттіліктерін дамыту болып табылады.</w:t>
      </w:r>
    </w:p>
    <w:bookmarkEnd w:id="611"/>
    <w:bookmarkStart w:name="z727" w:id="612"/>
    <w:p>
      <w:pPr>
        <w:spacing w:after="0"/>
        <w:ind w:left="0"/>
        <w:jc w:val="both"/>
      </w:pPr>
      <w:r>
        <w:rPr>
          <w:rFonts w:ascii="Times New Roman"/>
          <w:b w:val="false"/>
          <w:i w:val="false"/>
          <w:color w:val="000000"/>
          <w:sz w:val="28"/>
        </w:rPr>
        <w:t>
      4. Бағдарламаның міндеттері:</w:t>
      </w:r>
    </w:p>
    <w:bookmarkEnd w:id="612"/>
    <w:p>
      <w:pPr>
        <w:spacing w:after="0"/>
        <w:ind w:left="0"/>
        <w:jc w:val="both"/>
      </w:pPr>
      <w:r>
        <w:rPr>
          <w:rFonts w:ascii="Times New Roman"/>
          <w:b w:val="false"/>
          <w:i w:val="false"/>
          <w:color w:val="000000"/>
          <w:sz w:val="28"/>
        </w:rPr>
        <w:t xml:space="preserve">
      1) ұжының ұйымшылдығын қамтамасыз ету және оның жаңаруына, дамуына, жетістігіне бағытталған оқыту құралдары мен әдістерін, инновациялық формаларын біріктіру қызметін басқару саласындағы дағды мен білімдерін кеңейту; </w:t>
      </w:r>
    </w:p>
    <w:p>
      <w:pPr>
        <w:spacing w:after="0"/>
        <w:ind w:left="0"/>
        <w:jc w:val="both"/>
      </w:pPr>
      <w:r>
        <w:rPr>
          <w:rFonts w:ascii="Times New Roman"/>
          <w:b w:val="false"/>
          <w:i w:val="false"/>
          <w:color w:val="000000"/>
          <w:sz w:val="28"/>
        </w:rPr>
        <w:t>
      2) мектептен тыс қосымша білім беруді жаңаша басқару тәсілдерін меңгеру;</w:t>
      </w:r>
    </w:p>
    <w:p>
      <w:pPr>
        <w:spacing w:after="0"/>
        <w:ind w:left="0"/>
        <w:jc w:val="both"/>
      </w:pPr>
      <w:r>
        <w:rPr>
          <w:rFonts w:ascii="Times New Roman"/>
          <w:b w:val="false"/>
          <w:i w:val="false"/>
          <w:color w:val="000000"/>
          <w:sz w:val="28"/>
        </w:rPr>
        <w:t>
      3) талдау, өзін-өзі талдау, ғылыми негізделген басшылық шешім құрастыру тәсілдерін меңгеру;</w:t>
      </w:r>
    </w:p>
    <w:p>
      <w:pPr>
        <w:spacing w:after="0"/>
        <w:ind w:left="0"/>
        <w:jc w:val="both"/>
      </w:pPr>
      <w:r>
        <w:rPr>
          <w:rFonts w:ascii="Times New Roman"/>
          <w:b w:val="false"/>
          <w:i w:val="false"/>
          <w:color w:val="000000"/>
          <w:sz w:val="28"/>
        </w:rPr>
        <w:t>
      4) стратегиялық және тактикалық жоспарлау негізінде басшылық шешім қабылдаудың тиімді үлгісін қалыптастыру.</w:t>
      </w:r>
    </w:p>
    <w:bookmarkStart w:name="z728" w:id="613"/>
    <w:p>
      <w:pPr>
        <w:spacing w:after="0"/>
        <w:ind w:left="0"/>
        <w:jc w:val="both"/>
      </w:pPr>
      <w:r>
        <w:rPr>
          <w:rFonts w:ascii="Times New Roman"/>
          <w:b w:val="false"/>
          <w:i w:val="false"/>
          <w:color w:val="000000"/>
          <w:sz w:val="28"/>
        </w:rPr>
        <w:t>
      5. Тыңдаушылар курс аяқталғаннан кейін:</w:t>
      </w:r>
    </w:p>
    <w:bookmarkEnd w:id="613"/>
    <w:p>
      <w:pPr>
        <w:spacing w:after="0"/>
        <w:ind w:left="0"/>
        <w:jc w:val="both"/>
      </w:pPr>
      <w:r>
        <w:rPr>
          <w:rFonts w:ascii="Times New Roman"/>
          <w:b w:val="false"/>
          <w:i w:val="false"/>
          <w:color w:val="000000"/>
          <w:sz w:val="28"/>
        </w:rPr>
        <w:t>
      1) басқаруда нормативтік құқықтық актілерді тиімді пайдаланудың тұжырымдамалық негіздерін, басшыларының басқару дағдылары мен кәсіби құзыреттіліктерін жетілдіру жолдарын біледі;</w:t>
      </w:r>
    </w:p>
    <w:p>
      <w:pPr>
        <w:spacing w:after="0"/>
        <w:ind w:left="0"/>
        <w:jc w:val="both"/>
      </w:pPr>
      <w:r>
        <w:rPr>
          <w:rFonts w:ascii="Times New Roman"/>
          <w:b w:val="false"/>
          <w:i w:val="false"/>
          <w:color w:val="000000"/>
          <w:sz w:val="28"/>
        </w:rPr>
        <w:t>
      2) басшылық пен басқаруда жоспарлау және болжау қызметтерінің инновациялық үрдістерін, білім беру процесін ұйымдастыру мен бақылаудың инновациялық технологиялары мен заманауи әдіс-тәсілдерін, қосымша білім беру саласында кәсіби және әлеуметтік ынтымақтастық орнатуда тәжірибелік біліктерін қолдана алады;</w:t>
      </w:r>
    </w:p>
    <w:p>
      <w:pPr>
        <w:spacing w:after="0"/>
        <w:ind w:left="0"/>
        <w:jc w:val="both"/>
      </w:pPr>
      <w:r>
        <w:rPr>
          <w:rFonts w:ascii="Times New Roman"/>
          <w:b w:val="false"/>
          <w:i w:val="false"/>
          <w:color w:val="000000"/>
          <w:sz w:val="28"/>
        </w:rPr>
        <w:t>
      3) ұжыммен рефлексивті байланыс жасауды, өзіндік бақылау және өзіндік басқару дағдыларын, тұлғаның дамуы мен кәсіби қалыптасуына ықпал етуге бағытталған сапалы қосымша білім беруді ұйымдастыруда кәсіби басқару құзыреттіліктерін, білім беру мазмұнының жаңару жағдайында қосымша білім беру қызметін жоспарлаудың, бақылау мен білім беру процесін ұйымдастырудың кәсіби біліктерін, білім беру мазмұнының жаңаруы жағдайында қосымша білім беру қызметін страгетгиялық және тактикалық жоспарлау әдістерін, қосымша білім беру ұйымының әлеуетін және дамуын айқындайтын ұйымның ішкі және сыртқы қызметтерінің жай-күйін талдау әдістемелерін, бірлескен оқыту әдістемелерін қолдана отырып мамандардың кәсіди дамуын жетілдіру әдістерін меңгереді.</w:t>
      </w:r>
    </w:p>
    <w:bookmarkStart w:name="z184" w:id="614"/>
    <w:p>
      <w:pPr>
        <w:spacing w:after="0"/>
        <w:ind w:left="0"/>
        <w:jc w:val="left"/>
      </w:pPr>
      <w:r>
        <w:rPr>
          <w:rFonts w:ascii="Times New Roman"/>
          <w:b/>
          <w:i w:val="false"/>
          <w:color w:val="000000"/>
        </w:rPr>
        <w:t xml:space="preserve"> 3-тарау. Бағдарламаның құрылымы мен мазмұны</w:t>
      </w:r>
    </w:p>
    <w:bookmarkEnd w:id="614"/>
    <w:bookmarkStart w:name="z729" w:id="615"/>
    <w:p>
      <w:pPr>
        <w:spacing w:after="0"/>
        <w:ind w:left="0"/>
        <w:jc w:val="both"/>
      </w:pPr>
      <w:r>
        <w:rPr>
          <w:rFonts w:ascii="Times New Roman"/>
          <w:b w:val="false"/>
          <w:i w:val="false"/>
          <w:color w:val="000000"/>
          <w:sz w:val="28"/>
        </w:rPr>
        <w:t>
      6. Бағдарлама 6 модульден тұрады:</w:t>
      </w:r>
    </w:p>
    <w:bookmarkEnd w:id="615"/>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 және вариативтік;</w:t>
      </w:r>
    </w:p>
    <w:p>
      <w:pPr>
        <w:spacing w:after="0"/>
        <w:ind w:left="0"/>
        <w:jc w:val="both"/>
      </w:pPr>
      <w:r>
        <w:rPr>
          <w:rFonts w:ascii="Times New Roman"/>
          <w:b w:val="false"/>
          <w:i w:val="false"/>
          <w:color w:val="000000"/>
          <w:sz w:val="28"/>
        </w:rPr>
        <w:t>
      6) вариативтік.</w:t>
      </w:r>
    </w:p>
    <w:bookmarkStart w:name="z730" w:id="616"/>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616"/>
    <w:bookmarkStart w:name="z731" w:id="617"/>
    <w:p>
      <w:pPr>
        <w:spacing w:after="0"/>
        <w:ind w:left="0"/>
        <w:jc w:val="both"/>
      </w:pPr>
      <w:r>
        <w:rPr>
          <w:rFonts w:ascii="Times New Roman"/>
          <w:b w:val="false"/>
          <w:i w:val="false"/>
          <w:color w:val="000000"/>
          <w:sz w:val="28"/>
        </w:rPr>
        <w:t xml:space="preserve">
      8. Вариативті модульдің тақырыптары тыңдаушылардың кіріс сауалнамасы негізінде анықталады. </w:t>
      </w:r>
    </w:p>
    <w:bookmarkEnd w:id="617"/>
    <w:bookmarkStart w:name="z185" w:id="618"/>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618"/>
    <w:bookmarkStart w:name="z732" w:id="619"/>
    <w:p>
      <w:pPr>
        <w:spacing w:after="0"/>
        <w:ind w:left="0"/>
        <w:jc w:val="both"/>
      </w:pPr>
      <w:r>
        <w:rPr>
          <w:rFonts w:ascii="Times New Roman"/>
          <w:b w:val="false"/>
          <w:i w:val="false"/>
          <w:color w:val="000000"/>
          <w:sz w:val="28"/>
        </w:rPr>
        <w:t>
      9. Курстық оқытудың ұзақтығы 80 академиялық сағатты құрайды.</w:t>
      </w:r>
    </w:p>
    <w:bookmarkEnd w:id="619"/>
    <w:bookmarkStart w:name="z733" w:id="620"/>
    <w:p>
      <w:pPr>
        <w:spacing w:after="0"/>
        <w:ind w:left="0"/>
        <w:jc w:val="both"/>
      </w:pPr>
      <w:r>
        <w:rPr>
          <w:rFonts w:ascii="Times New Roman"/>
          <w:b w:val="false"/>
          <w:i w:val="false"/>
          <w:color w:val="000000"/>
          <w:sz w:val="28"/>
        </w:rPr>
        <w:t>
      10. Білім беру процесі ОТЖ бойынша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620"/>
    <w:bookmarkStart w:name="z734" w:id="621"/>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621"/>
    <w:bookmarkStart w:name="z735" w:id="622"/>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622"/>
    <w:bookmarkStart w:name="z736" w:id="623"/>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623"/>
    <w:bookmarkStart w:name="z737" w:id="624"/>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балаларға арналған</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ұйымдарының директорларына,</w:t>
            </w:r>
            <w:r>
              <w:br/>
            </w:r>
            <w:r>
              <w:rPr>
                <w:rFonts w:ascii="Times New Roman"/>
                <w:b w:val="false"/>
                <w:i w:val="false"/>
                <w:color w:val="000000"/>
                <w:sz w:val="20"/>
              </w:rPr>
              <w:t>директорларының</w:t>
            </w:r>
            <w:r>
              <w:br/>
            </w:r>
            <w:r>
              <w:rPr>
                <w:rFonts w:ascii="Times New Roman"/>
                <w:b w:val="false"/>
                <w:i w:val="false"/>
                <w:color w:val="000000"/>
                <w:sz w:val="20"/>
              </w:rPr>
              <w:t>орынбасарларына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"Балаларға арналған қосымша</w:t>
            </w:r>
            <w:r>
              <w:br/>
            </w:r>
            <w:r>
              <w:rPr>
                <w:rFonts w:ascii="Times New Roman"/>
                <w:b w:val="false"/>
                <w:i w:val="false"/>
                <w:color w:val="000000"/>
                <w:sz w:val="20"/>
              </w:rPr>
              <w:t>білім беру ұйымдары қызметін</w:t>
            </w:r>
            <w:r>
              <w:br/>
            </w:r>
            <w:r>
              <w:rPr>
                <w:rFonts w:ascii="Times New Roman"/>
                <w:b w:val="false"/>
                <w:i w:val="false"/>
                <w:color w:val="000000"/>
                <w:sz w:val="20"/>
              </w:rPr>
              <w:t>басқарудың қазіргі үрдістері"</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738" w:id="625"/>
    <w:p>
      <w:pPr>
        <w:spacing w:after="0"/>
        <w:ind w:left="0"/>
        <w:jc w:val="left"/>
      </w:pPr>
      <w:r>
        <w:rPr>
          <w:rFonts w:ascii="Times New Roman"/>
          <w:b/>
          <w:i w:val="false"/>
          <w:color w:val="000000"/>
        </w:rPr>
        <w:t xml:space="preserve"> Оқу-тақырыптық жоспары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8061"/>
        <w:gridCol w:w="374"/>
        <w:gridCol w:w="241"/>
        <w:gridCol w:w="374"/>
        <w:gridCol w:w="374"/>
        <w:gridCol w:w="374"/>
        <w:gridCol w:w="241"/>
        <w:gridCol w:w="241"/>
        <w:gridCol w:w="241"/>
        <w:gridCol w:w="241"/>
        <w:gridCol w:w="241"/>
        <w:gridCol w:w="241"/>
        <w:gridCol w:w="241"/>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2015 жылдың 20 мамырдағы "Ұлт жоспары – 100 нақты қадам. Баршаға арналған қазіргі заманауи мемлекет" </w:t>
            </w:r>
            <w:r>
              <w:rPr>
                <w:rFonts w:ascii="Times New Roman"/>
                <w:b w:val="false"/>
                <w:i w:val="false"/>
                <w:color w:val="000000"/>
                <w:sz w:val="20"/>
              </w:rPr>
              <w:t>Бағдарламасы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туралы" 2007 жылғы 27 шілдедегі </w:t>
            </w:r>
            <w:r>
              <w:rPr>
                <w:rFonts w:ascii="Times New Roman"/>
                <w:b w:val="false"/>
                <w:i w:val="false"/>
                <w:color w:val="000000"/>
                <w:sz w:val="20"/>
              </w:rPr>
              <w:t>Заңы</w:t>
            </w:r>
            <w:r>
              <w:rPr>
                <w:rFonts w:ascii="Times New Roman"/>
                <w:b w:val="false"/>
                <w:i w:val="false"/>
                <w:color w:val="000000"/>
                <w:sz w:val="20"/>
              </w:rPr>
              <w:t xml:space="preserve">.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бағдарламасындағы қосымша білім берудің мақсаттары нысандары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қызметін реттейтін мемлекеттік нормативтік құқықтық актілер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білім беру жағдайындағы педагогикалық менеджменттің тұжырымдамалық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білім беруде балаларға арналған қосымша білім беру ұйымдарын басқару: жобалау, жоспарлау, бақылау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балаларға арналған қосымша білім беру ұйымдарында оқу-тәрбие процесін ұйымдастыру және басқаруды жаңарту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Көшбасшылықтың тұжырымдамалық негіздері. Басшының көшбасшылық дағдылары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Педагогикалық-психологиялық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басшы-көшбасшы құзыреттілігі және психологиялық-педагогикалық портреті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 басқарудағы командалық жұмыстың психологиялық аспектілері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оқушыларға педагогикалық-психологиялық қолдау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ахуал мен тұлғааралық қарым-қатынасты орнату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 қызметін стратегиялық жоспар-лаудағы SMART(Self Monitoring Analysis and Reporting Technology – Селф Мониторинг Анализис энд Рипотинг Текнолоджи) -мақсат пен SWOT(Strengths Weaknesses Threats Opportunities - Стренс Уикнесис Опотьюнитис Сретс)-талдаудың рөлі. Ұйымның даму бағдарламасы жобасын қорғау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жаңарту аясында балаларға қосымша білім берудің жаңа технологиялары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сын тұрғысынан ойлау және сындарлы оқытуды ұйымдастыру дағдыларын жетілдіру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арқылы оқушылардың фукнционалдық сауаттылығын дамытуды басқару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оқытудың жаңаша әдіс-тәсілдері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мазмұнының жаңаруы жағдайындағы қосымша білім беру ұйымдары басшыларының кәсіби құзыреттілігін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жағдайындағы оқу сапасын бағалау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ғылыми-зерттеу қызметі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жағдайындағы мазмұн жаңарту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беруді басқаруда ақпараттық-коммуникациялық технологияның мүмкіндіктерін пайдаланудың тиімді жолдары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дамыту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тыңдаушылардың білімі мен кәсіби шеберлігін диагностикалау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шығармашылық бағыттағы қосымша білімді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Туристік-өлкетану бағытындағы қосымша білімді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білімді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шығармашылық үйлері қызметтерін ұйымдастыру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берудегі инновациялық қызмет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беруді ұйымдастыруда әлеуметтік серіктестікті құрудың негіздері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кәсіби бағдарлауда ата-аналар мен қосымша білім беру ұйымының бірлескен жұмысы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саласында тұлғаны әлеуметтендірудің жолдары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739" w:id="626"/>
    <w:p>
      <w:pPr>
        <w:spacing w:after="0"/>
        <w:ind w:left="0"/>
        <w:jc w:val="both"/>
      </w:pPr>
      <w:r>
        <w:rPr>
          <w:rFonts w:ascii="Times New Roman"/>
          <w:b w:val="false"/>
          <w:i w:val="false"/>
          <w:color w:val="000000"/>
          <w:sz w:val="28"/>
        </w:rPr>
        <w:t>
      Ескертпе: 1 академиялық сағат – 45 минут.</w:t>
      </w:r>
    </w:p>
    <w:bookmarkEnd w:id="626"/>
    <w:bookmarkStart w:name="z740" w:id="62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26-қосымша</w:t>
      </w:r>
    </w:p>
    <w:bookmarkEnd w:id="62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94-қосымша</w:t>
      </w:r>
    </w:p>
    <w:bookmarkStart w:name="z187" w:id="628"/>
    <w:p>
      <w:pPr>
        <w:spacing w:after="0"/>
        <w:ind w:left="0"/>
        <w:jc w:val="left"/>
      </w:pPr>
      <w:r>
        <w:rPr>
          <w:rFonts w:ascii="Times New Roman"/>
          <w:b/>
          <w:i w:val="false"/>
          <w:color w:val="000000"/>
        </w:rPr>
        <w:t xml:space="preserve"> Қазақ және орыс тілдерінде оқытатын балаларға арналған қосымша білім беру ұйымдарының директорларына, директорларының орынбасарларына, педагогтеріне арналған педагогика кадрларының біліктілігін арттыру курсының "Сыныптан тыс жұмыс аясында балалармен туристік-өлкетану жұмыстарын ұйымдастыру" білім беру бағдарламасы</w:t>
      </w:r>
    </w:p>
    <w:bookmarkEnd w:id="628"/>
    <w:bookmarkStart w:name="z188" w:id="629"/>
    <w:p>
      <w:pPr>
        <w:spacing w:after="0"/>
        <w:ind w:left="0"/>
        <w:jc w:val="left"/>
      </w:pPr>
      <w:r>
        <w:rPr>
          <w:rFonts w:ascii="Times New Roman"/>
          <w:b/>
          <w:i w:val="false"/>
          <w:color w:val="000000"/>
        </w:rPr>
        <w:t xml:space="preserve"> 1-тарау. Жалпы ережелер</w:t>
      </w:r>
    </w:p>
    <w:bookmarkEnd w:id="629"/>
    <w:bookmarkStart w:name="z742" w:id="630"/>
    <w:p>
      <w:pPr>
        <w:spacing w:after="0"/>
        <w:ind w:left="0"/>
        <w:jc w:val="both"/>
      </w:pPr>
      <w:r>
        <w:rPr>
          <w:rFonts w:ascii="Times New Roman"/>
          <w:b w:val="false"/>
          <w:i w:val="false"/>
          <w:color w:val="000000"/>
          <w:sz w:val="28"/>
        </w:rPr>
        <w:t xml:space="preserve">
      1. Қазақ және орыс тілдерінде оқытатын балаларға арналған қосымша білім беру ұйымдарының директорларына, директорларының орынбасарларына, педагогтеріне арналған педагогика кадрларының біліктілігін арттыру курсының "Сыныптан тыс жұмыс аясында балалармен туристік-өлкетану жұмыстарын ұйымдастыру" білім беру бағдарламасы (бұдан әрі – Бағдарлама) қазақ және орыс тілдерінде оқытатын балаларға арналған қосымша білім беру ұйымдарының директорларын, директорларының орынбасарларын, педагогтерін оқытуды реттейді. </w:t>
      </w:r>
    </w:p>
    <w:bookmarkEnd w:id="630"/>
    <w:bookmarkStart w:name="z743" w:id="631"/>
    <w:p>
      <w:pPr>
        <w:spacing w:after="0"/>
        <w:ind w:left="0"/>
        <w:jc w:val="both"/>
      </w:pPr>
      <w:r>
        <w:rPr>
          <w:rFonts w:ascii="Times New Roman"/>
          <w:b w:val="false"/>
          <w:i w:val="false"/>
          <w:color w:val="000000"/>
          <w:sz w:val="28"/>
        </w:rPr>
        <w:t xml:space="preserve">
      2. Бағдарлама сабақтан тыс әрекет аясында балалармен туристік-өлкетану жұмысын қалыптастыру және дамытуда балаларға арналған қосымша білім беру ұйымдарының директорларының, директорларының орынбасарларының, педагогтерінің кәсіби шеберлік деңгейін дамытуға бағытталған. </w:t>
      </w:r>
    </w:p>
    <w:bookmarkEnd w:id="631"/>
    <w:bookmarkStart w:name="z189" w:id="632"/>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632"/>
    <w:bookmarkStart w:name="z744" w:id="633"/>
    <w:p>
      <w:pPr>
        <w:spacing w:after="0"/>
        <w:ind w:left="0"/>
        <w:jc w:val="both"/>
      </w:pPr>
      <w:r>
        <w:rPr>
          <w:rFonts w:ascii="Times New Roman"/>
          <w:b w:val="false"/>
          <w:i w:val="false"/>
          <w:color w:val="000000"/>
          <w:sz w:val="28"/>
        </w:rPr>
        <w:t>
      3. Бағдарлама мақсаты балалармен сабақтан тыс уақыт аясында туристік-өлкетану жұмысын ұйымдастыратын балаларға арналған қосымша білім беру ұйымдарының директорларының, директорларының орынбасарларының, педагогтерінің кәсіби құзыреттілік деңгейін және жеке өз бетінше жетілуін арттыру.</w:t>
      </w:r>
    </w:p>
    <w:bookmarkEnd w:id="633"/>
    <w:bookmarkStart w:name="z745" w:id="634"/>
    <w:p>
      <w:pPr>
        <w:spacing w:after="0"/>
        <w:ind w:left="0"/>
        <w:jc w:val="both"/>
      </w:pPr>
      <w:r>
        <w:rPr>
          <w:rFonts w:ascii="Times New Roman"/>
          <w:b w:val="false"/>
          <w:i w:val="false"/>
          <w:color w:val="000000"/>
          <w:sz w:val="28"/>
        </w:rPr>
        <w:t>
      4. Бағдарламаның міндеттері:</w:t>
      </w:r>
    </w:p>
    <w:bookmarkEnd w:id="634"/>
    <w:p>
      <w:pPr>
        <w:spacing w:after="0"/>
        <w:ind w:left="0"/>
        <w:jc w:val="both"/>
      </w:pPr>
      <w:r>
        <w:rPr>
          <w:rFonts w:ascii="Times New Roman"/>
          <w:b w:val="false"/>
          <w:i w:val="false"/>
          <w:color w:val="000000"/>
          <w:sz w:val="28"/>
        </w:rPr>
        <w:t>
      1) сабақтан тыс әрекет аясында туристік-өлкетану жұмысын ұйымдастыруға арналған Қазақстан Республикасының білім саласындағы нормативтік құқықтық актілермен таныстыру;</w:t>
      </w:r>
    </w:p>
    <w:p>
      <w:pPr>
        <w:spacing w:after="0"/>
        <w:ind w:left="0"/>
        <w:jc w:val="both"/>
      </w:pPr>
      <w:r>
        <w:rPr>
          <w:rFonts w:ascii="Times New Roman"/>
          <w:b w:val="false"/>
          <w:i w:val="false"/>
          <w:color w:val="000000"/>
          <w:sz w:val="28"/>
        </w:rPr>
        <w:t>
      2) балалармен сабақтан тыс әрекет аясында білім беру ұйымдары туристік-өлкетану жұмысын ұйымдастыратын жоғары білікті педагогика кадрларымен қамтамасыз ету;</w:t>
      </w:r>
    </w:p>
    <w:p>
      <w:pPr>
        <w:spacing w:after="0"/>
        <w:ind w:left="0"/>
        <w:jc w:val="both"/>
      </w:pPr>
      <w:r>
        <w:rPr>
          <w:rFonts w:ascii="Times New Roman"/>
          <w:b w:val="false"/>
          <w:i w:val="false"/>
          <w:color w:val="000000"/>
          <w:sz w:val="28"/>
        </w:rPr>
        <w:t xml:space="preserve">
      3) сабақтан тыс туристік-өлкетану қызметін ұйымдастыруда педагогтердің кәсіби құзыреттіліктерін дамытуға арналған құқықтық, ұйымдастырушылық жағдай жасау; </w:t>
      </w:r>
    </w:p>
    <w:p>
      <w:pPr>
        <w:spacing w:after="0"/>
        <w:ind w:left="0"/>
        <w:jc w:val="both"/>
      </w:pPr>
      <w:r>
        <w:rPr>
          <w:rFonts w:ascii="Times New Roman"/>
          <w:b w:val="false"/>
          <w:i w:val="false"/>
          <w:color w:val="000000"/>
          <w:sz w:val="28"/>
        </w:rPr>
        <w:t>
      4) білім беру мазмұнын жаңартуда балалар туризмін дамыту жағдайында педагогика қызметкерлерін дайындау;</w:t>
      </w:r>
    </w:p>
    <w:p>
      <w:pPr>
        <w:spacing w:after="0"/>
        <w:ind w:left="0"/>
        <w:jc w:val="both"/>
      </w:pPr>
      <w:r>
        <w:rPr>
          <w:rFonts w:ascii="Times New Roman"/>
          <w:b w:val="false"/>
          <w:i w:val="false"/>
          <w:color w:val="000000"/>
          <w:sz w:val="28"/>
        </w:rPr>
        <w:t xml:space="preserve">
      5) балалармен сыныптан тыс туристік-өлкетану жұмыстарын ұйымдастыруда инновациялық тәжірибелерді енгізу. </w:t>
      </w:r>
    </w:p>
    <w:bookmarkStart w:name="z746" w:id="635"/>
    <w:p>
      <w:pPr>
        <w:spacing w:after="0"/>
        <w:ind w:left="0"/>
        <w:jc w:val="both"/>
      </w:pPr>
      <w:r>
        <w:rPr>
          <w:rFonts w:ascii="Times New Roman"/>
          <w:b w:val="false"/>
          <w:i w:val="false"/>
          <w:color w:val="000000"/>
          <w:sz w:val="28"/>
        </w:rPr>
        <w:t>
      5. Тыңдаушылар курс аяқталғаннан кейін:</w:t>
      </w:r>
    </w:p>
    <w:bookmarkEnd w:id="635"/>
    <w:p>
      <w:pPr>
        <w:spacing w:after="0"/>
        <w:ind w:left="0"/>
        <w:jc w:val="both"/>
      </w:pPr>
      <w:r>
        <w:rPr>
          <w:rFonts w:ascii="Times New Roman"/>
          <w:b w:val="false"/>
          <w:i w:val="false"/>
          <w:color w:val="000000"/>
          <w:sz w:val="28"/>
        </w:rPr>
        <w:t>
      1) сабақтан тыс туристік-өлкетану әрекет аясында нормативтік актілердің негізгі тұжырымдамасын, балалармен сыныптан тыс туристік-өлкетану іс-шараларын ұйымдастыру және өткізу ережелерін, туризмдегі патриоттық және тәрбиелік жұмыстың инновациялық формалары мен әдістерін біледі;</w:t>
      </w:r>
    </w:p>
    <w:p>
      <w:pPr>
        <w:spacing w:after="0"/>
        <w:ind w:left="0"/>
        <w:jc w:val="both"/>
      </w:pPr>
      <w:r>
        <w:rPr>
          <w:rFonts w:ascii="Times New Roman"/>
          <w:b w:val="false"/>
          <w:i w:val="false"/>
          <w:color w:val="000000"/>
          <w:sz w:val="28"/>
        </w:rPr>
        <w:t>
      2) туристік-өлкетану жұмысын сауатты жоспарлауды, айналысушылардың жас ерекшелігі мен психофизикалық ерекшеліктеріне сәйкес, спорттық және туристік дайындық деңгейіне сай сабақтың әртүрлі әдіс-тәсілдерін таңдау, туристік топтарда жағымды психологиялық климатты қамтамасыз етуді, қажетті көмек беруді, білім алушылардың өзін-өзі жетілдіру және өзін-өзі дамыту жұмыстарын ұйымдастыруды, сыныптан тыс қызметте туристік-өлкетану жұмыстарын ұйымдастыру, балалар мен жасөспірімдердің және спорт-сауықтыру туризмін дәріптеу мақсатымен көпшілік алдында дәрістер мен әңгімелер ұйымдастыруды қолдана алады;</w:t>
      </w:r>
    </w:p>
    <w:p>
      <w:pPr>
        <w:spacing w:after="0"/>
        <w:ind w:left="0"/>
        <w:jc w:val="both"/>
      </w:pPr>
      <w:r>
        <w:rPr>
          <w:rFonts w:ascii="Times New Roman"/>
          <w:b w:val="false"/>
          <w:i w:val="false"/>
          <w:color w:val="000000"/>
          <w:sz w:val="28"/>
        </w:rPr>
        <w:t>
      3) туристік саяхаттарды, жарыстарды, лагерлер мен экспедицияларды және де басқа іс-шараларды ұйымдастыру мен өткізудің әдіс-тәсілдерін қолдану дағдыларын, туризмнің тактикасы мен техникасының түрлерін, өлкетану қызметінде қолданылатын замануи формалар мен әдіс-тәсілдерді меңгереді.</w:t>
      </w:r>
    </w:p>
    <w:bookmarkStart w:name="z190" w:id="636"/>
    <w:p>
      <w:pPr>
        <w:spacing w:after="0"/>
        <w:ind w:left="0"/>
        <w:jc w:val="left"/>
      </w:pPr>
      <w:r>
        <w:rPr>
          <w:rFonts w:ascii="Times New Roman"/>
          <w:b/>
          <w:i w:val="false"/>
          <w:color w:val="000000"/>
        </w:rPr>
        <w:t xml:space="preserve"> 3-тарау. Бағдарламаның құрылымы мен мазмұны</w:t>
      </w:r>
    </w:p>
    <w:bookmarkEnd w:id="636"/>
    <w:bookmarkStart w:name="z747" w:id="637"/>
    <w:p>
      <w:pPr>
        <w:spacing w:after="0"/>
        <w:ind w:left="0"/>
        <w:jc w:val="both"/>
      </w:pPr>
      <w:r>
        <w:rPr>
          <w:rFonts w:ascii="Times New Roman"/>
          <w:b w:val="false"/>
          <w:i w:val="false"/>
          <w:color w:val="000000"/>
          <w:sz w:val="28"/>
        </w:rPr>
        <w:t>
      6. Бағдарлама 5 модульден тұрады:</w:t>
      </w:r>
    </w:p>
    <w:bookmarkEnd w:id="637"/>
    <w:p>
      <w:pPr>
        <w:spacing w:after="0"/>
        <w:ind w:left="0"/>
        <w:jc w:val="both"/>
      </w:pPr>
      <w:r>
        <w:rPr>
          <w:rFonts w:ascii="Times New Roman"/>
          <w:b w:val="false"/>
          <w:i w:val="false"/>
          <w:color w:val="000000"/>
          <w:sz w:val="28"/>
        </w:rPr>
        <w:t xml:space="preserve">
      1) нормативтік-құқықтық; </w:t>
      </w:r>
    </w:p>
    <w:p>
      <w:pPr>
        <w:spacing w:after="0"/>
        <w:ind w:left="0"/>
        <w:jc w:val="both"/>
      </w:pPr>
      <w:r>
        <w:rPr>
          <w:rFonts w:ascii="Times New Roman"/>
          <w:b w:val="false"/>
          <w:i w:val="false"/>
          <w:color w:val="000000"/>
          <w:sz w:val="28"/>
        </w:rPr>
        <w:t xml:space="preserve">
      2) психологиялық-педагогикалық; </w:t>
      </w:r>
    </w:p>
    <w:p>
      <w:pPr>
        <w:spacing w:after="0"/>
        <w:ind w:left="0"/>
        <w:jc w:val="both"/>
      </w:pPr>
      <w:r>
        <w:rPr>
          <w:rFonts w:ascii="Times New Roman"/>
          <w:b w:val="false"/>
          <w:i w:val="false"/>
          <w:color w:val="000000"/>
          <w:sz w:val="28"/>
        </w:rPr>
        <w:t xml:space="preserve">
      3) мазмұндық; </w:t>
      </w:r>
    </w:p>
    <w:p>
      <w:pPr>
        <w:spacing w:after="0"/>
        <w:ind w:left="0"/>
        <w:jc w:val="both"/>
      </w:pPr>
      <w:r>
        <w:rPr>
          <w:rFonts w:ascii="Times New Roman"/>
          <w:b w:val="false"/>
          <w:i w:val="false"/>
          <w:color w:val="000000"/>
          <w:sz w:val="28"/>
        </w:rPr>
        <w:t xml:space="preserve">
      4) технологиялық; </w:t>
      </w:r>
    </w:p>
    <w:p>
      <w:pPr>
        <w:spacing w:after="0"/>
        <w:ind w:left="0"/>
        <w:jc w:val="both"/>
      </w:pPr>
      <w:r>
        <w:rPr>
          <w:rFonts w:ascii="Times New Roman"/>
          <w:b w:val="false"/>
          <w:i w:val="false"/>
          <w:color w:val="000000"/>
          <w:sz w:val="28"/>
        </w:rPr>
        <w:t xml:space="preserve">
      5) вариативтік. </w:t>
      </w:r>
    </w:p>
    <w:bookmarkStart w:name="z748" w:id="638"/>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638"/>
    <w:bookmarkStart w:name="z749" w:id="639"/>
    <w:p>
      <w:pPr>
        <w:spacing w:after="0"/>
        <w:ind w:left="0"/>
        <w:jc w:val="both"/>
      </w:pPr>
      <w:r>
        <w:rPr>
          <w:rFonts w:ascii="Times New Roman"/>
          <w:b w:val="false"/>
          <w:i w:val="false"/>
          <w:color w:val="000000"/>
          <w:sz w:val="28"/>
        </w:rPr>
        <w:t>
      8. Вариативті модульдің тақырыптары тыңдаушылардың кіріс сауалнамасы негізінде анықталады.</w:t>
      </w:r>
    </w:p>
    <w:bookmarkEnd w:id="639"/>
    <w:bookmarkStart w:name="z191" w:id="640"/>
    <w:p>
      <w:pPr>
        <w:spacing w:after="0"/>
        <w:ind w:left="0"/>
        <w:jc w:val="left"/>
      </w:pPr>
      <w:r>
        <w:rPr>
          <w:rFonts w:ascii="Times New Roman"/>
          <w:b/>
          <w:i w:val="false"/>
          <w:color w:val="000000"/>
        </w:rPr>
        <w:t xml:space="preserve"> 4-тарау. Білім беру процессін ұйымдастыру, формалары мен әдістері, нәтижелерін бағалау</w:t>
      </w:r>
    </w:p>
    <w:bookmarkEnd w:id="640"/>
    <w:bookmarkStart w:name="z750" w:id="641"/>
    <w:p>
      <w:pPr>
        <w:spacing w:after="0"/>
        <w:ind w:left="0"/>
        <w:jc w:val="both"/>
      </w:pPr>
      <w:r>
        <w:rPr>
          <w:rFonts w:ascii="Times New Roman"/>
          <w:b w:val="false"/>
          <w:i w:val="false"/>
          <w:color w:val="000000"/>
          <w:sz w:val="28"/>
        </w:rPr>
        <w:t>
      9. Курстық оқытудың ұзақтығы 80 академиялық сағатты құрайды.</w:t>
      </w:r>
    </w:p>
    <w:bookmarkEnd w:id="641"/>
    <w:bookmarkStart w:name="z751" w:id="642"/>
    <w:p>
      <w:pPr>
        <w:spacing w:after="0"/>
        <w:ind w:left="0"/>
        <w:jc w:val="both"/>
      </w:pPr>
      <w:r>
        <w:rPr>
          <w:rFonts w:ascii="Times New Roman"/>
          <w:b w:val="false"/>
          <w:i w:val="false"/>
          <w:color w:val="000000"/>
          <w:sz w:val="28"/>
        </w:rPr>
        <w:t>
      10. Білім беру процесі Бағдарламаның қосымшасына сәйкес ОТЖ бойынша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642"/>
    <w:bookmarkStart w:name="z752" w:id="643"/>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643"/>
    <w:bookmarkStart w:name="z753" w:id="644"/>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644"/>
    <w:bookmarkStart w:name="z754" w:id="645"/>
    <w:p>
      <w:pPr>
        <w:spacing w:after="0"/>
        <w:ind w:left="0"/>
        <w:jc w:val="both"/>
      </w:pPr>
      <w:r>
        <w:rPr>
          <w:rFonts w:ascii="Times New Roman"/>
          <w:b w:val="false"/>
          <w:i w:val="false"/>
          <w:color w:val="000000"/>
          <w:sz w:val="28"/>
        </w:rPr>
        <w:t xml:space="preserve">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 </w:t>
      </w:r>
    </w:p>
    <w:bookmarkEnd w:id="645"/>
    <w:bookmarkStart w:name="z755" w:id="646"/>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балаларға арналған</w:t>
            </w:r>
            <w:r>
              <w:br/>
            </w:r>
            <w:r>
              <w:rPr>
                <w:rFonts w:ascii="Times New Roman"/>
                <w:b w:val="false"/>
                <w:i w:val="false"/>
                <w:color w:val="000000"/>
                <w:sz w:val="20"/>
              </w:rPr>
              <w:t>қосымша білім беру</w:t>
            </w:r>
            <w:r>
              <w:br/>
            </w:r>
            <w:r>
              <w:rPr>
                <w:rFonts w:ascii="Times New Roman"/>
                <w:b w:val="false"/>
                <w:i w:val="false"/>
                <w:color w:val="000000"/>
                <w:sz w:val="20"/>
              </w:rPr>
              <w:t>ұйымдарының директорларына,</w:t>
            </w:r>
            <w:r>
              <w:br/>
            </w:r>
            <w:r>
              <w:rPr>
                <w:rFonts w:ascii="Times New Roman"/>
                <w:b w:val="false"/>
                <w:i w:val="false"/>
                <w:color w:val="000000"/>
                <w:sz w:val="20"/>
              </w:rPr>
              <w:t>директорларының</w:t>
            </w:r>
            <w:r>
              <w:br/>
            </w:r>
            <w:r>
              <w:rPr>
                <w:rFonts w:ascii="Times New Roman"/>
                <w:b w:val="false"/>
                <w:i w:val="false"/>
                <w:color w:val="000000"/>
                <w:sz w:val="20"/>
              </w:rPr>
              <w:t>орынбасарларына, педагогтеріне</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"Сыныптан</w:t>
            </w:r>
            <w:r>
              <w:br/>
            </w:r>
            <w:r>
              <w:rPr>
                <w:rFonts w:ascii="Times New Roman"/>
                <w:b w:val="false"/>
                <w:i w:val="false"/>
                <w:color w:val="000000"/>
                <w:sz w:val="20"/>
              </w:rPr>
              <w:t>тыс жұмыс аясында балалармен</w:t>
            </w:r>
            <w:r>
              <w:br/>
            </w:r>
            <w:r>
              <w:rPr>
                <w:rFonts w:ascii="Times New Roman"/>
                <w:b w:val="false"/>
                <w:i w:val="false"/>
                <w:color w:val="000000"/>
                <w:sz w:val="20"/>
              </w:rPr>
              <w:t>туристік-өлкетану жұмыстарын</w:t>
            </w:r>
            <w:r>
              <w:br/>
            </w:r>
            <w:r>
              <w:rPr>
                <w:rFonts w:ascii="Times New Roman"/>
                <w:b w:val="false"/>
                <w:i w:val="false"/>
                <w:color w:val="000000"/>
                <w:sz w:val="20"/>
              </w:rPr>
              <w:t>ұйымдастыру" білім беру</w:t>
            </w:r>
            <w:r>
              <w:br/>
            </w:r>
            <w:r>
              <w:rPr>
                <w:rFonts w:ascii="Times New Roman"/>
                <w:b w:val="false"/>
                <w:i w:val="false"/>
                <w:color w:val="000000"/>
                <w:sz w:val="20"/>
              </w:rPr>
              <w:t>бағдарламасына қосымша</w:t>
            </w:r>
          </w:p>
        </w:tc>
      </w:tr>
    </w:tbl>
    <w:bookmarkStart w:name="z756" w:id="647"/>
    <w:p>
      <w:pPr>
        <w:spacing w:after="0"/>
        <w:ind w:left="0"/>
        <w:jc w:val="left"/>
      </w:pPr>
      <w:r>
        <w:rPr>
          <w:rFonts w:ascii="Times New Roman"/>
          <w:b/>
          <w:i w:val="false"/>
          <w:color w:val="000000"/>
        </w:rPr>
        <w:t xml:space="preserve"> Оқу-тақырыптық жоспар</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7234"/>
        <w:gridCol w:w="578"/>
        <w:gridCol w:w="372"/>
        <w:gridCol w:w="578"/>
        <w:gridCol w:w="578"/>
        <w:gridCol w:w="373"/>
        <w:gridCol w:w="373"/>
        <w:gridCol w:w="373"/>
        <w:gridCol w:w="373"/>
        <w:gridCol w:w="579"/>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Тандау дәрісі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тұсаукесері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2015 жылдың 20 мамырдағы "Ұлт жоспары – 100 нақты қадам. Баршаға арналған қазіргі заманауи мемлекет" </w:t>
            </w:r>
            <w:r>
              <w:rPr>
                <w:rFonts w:ascii="Times New Roman"/>
                <w:b w:val="false"/>
                <w:i w:val="false"/>
                <w:color w:val="000000"/>
                <w:sz w:val="20"/>
              </w:rPr>
              <w:t>Бағдарламасы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бағдарламасын жүзеге асыруда білім беру жүйесін дамытудың негізгі бағыттарындағы қосымша білім берудің мақсатты нысандары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жалпы білім беретін мектептеріндегі қосымша білім берудің ерекшеліктері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өзін-өзі белгілеуінің ерте кәсіби психологиялық- педагогикалық негіздері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туристік және өлкетану қызметтерін ұйымдастырудың психологиялық- педагогика-лық негіздері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Құзыреттіліктің психологиялық- педагогикалық мазмұны білім берудің жаңа нәтижелері ретінде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әрекеті аясында қосымша білім беру педагогтің туристік-өлкетану жұмысын ұйымдастыру бойынша қызметінің мазмұны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педагогтерінің қызметіндегі жобалау әрекеті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педагогтің қызметін жоспарлау және талдау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берудегі педагогикалық технологиялар</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қызметтің нәтижесін қадағалаудың түрлері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 білім беру процесіне қатысушылармен профилактикалық жұмыстарды ұйымдастыру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сыныптарда туристік-өлкетану жұмыстарын ұйымдастыру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сыныптарда туристік-өлкетану жұмыстарын ұйымдастыру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сыныптарда туристік- өлкетану жұмыстарын ұйымдастыру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педагогінің кәсіби қызметінде ақпараттық білім беру ресурстарын қолдану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сабақтары аясында визуализация және полисенсорлы технологияларды қолдану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мониторинг технологиясы және оның ерекшеліктері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Тарихи-табиғи ортаға шектіру технологиясы және оның ерекшеліктері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контемплятивік- акустикалық қабылдау технологиясы және оның ерекшеліктері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 контемплятивік- акустикалық қабылдау технологиясы және оның ерекшеліктері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оқыту әдістері мен технологиясын қолдану арқылы сабақтың бағалаудың критерийлері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Әлеуметтік-экологиялық қызметте коммуникативтік қарым-қатынас технологиясы және оның ерекшеліктері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дамудың жаңа векторы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 өлкетану: тәжірибе, мәселе және перспективалары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Оқушылармен жұмыстың жасау әдістерін белсендіру: жобалаужасампаздық, тарихи-табиғи ортаға тарту тәсілдері, әлеуметтік-экологиялық қызметтегі коммуникативтік қарым-қатынас</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аясында сыныптан тыс қызметті ұйымдастырудың жаңа тәсілдері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жаттықтыруын қауіпсіз ұйымдастыру, туристік-өлкетану жұмыстарын қауіпсіз ұйымдастырудың талаптары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757" w:id="648"/>
    <w:p>
      <w:pPr>
        <w:spacing w:after="0"/>
        <w:ind w:left="0"/>
        <w:jc w:val="both"/>
      </w:pPr>
      <w:r>
        <w:rPr>
          <w:rFonts w:ascii="Times New Roman"/>
          <w:b w:val="false"/>
          <w:i w:val="false"/>
          <w:color w:val="000000"/>
          <w:sz w:val="28"/>
        </w:rPr>
        <w:t>
      Ескертпе: 1 академиялық сағат – 45 минут.</w:t>
      </w:r>
    </w:p>
    <w:bookmarkEnd w:id="648"/>
    <w:bookmarkStart w:name="z758" w:id="64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27-қосымша</w:t>
      </w:r>
    </w:p>
    <w:bookmarkEnd w:id="64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95-қосымша</w:t>
      </w:r>
    </w:p>
    <w:bookmarkStart w:name="z193" w:id="650"/>
    <w:p>
      <w:pPr>
        <w:spacing w:after="0"/>
        <w:ind w:left="0"/>
        <w:jc w:val="left"/>
      </w:pPr>
      <w:r>
        <w:rPr>
          <w:rFonts w:ascii="Times New Roman"/>
          <w:b/>
          <w:i w:val="false"/>
          <w:color w:val="000000"/>
        </w:rPr>
        <w:t xml:space="preserve"> Қазақ және орыс тілдерінде оқытатын орта білім беру ұйымдарының бейнелеу өнері және технология пәндерінің мұғалімдеріне арналған педагогика кадрларының біліктілігін арттыру курсының "Көркем еңбек" пәні мұғалімдерінің кәсіби құзыреттіліктерін дамыту" білім беру бағдарламасы</w:t>
      </w:r>
    </w:p>
    <w:bookmarkEnd w:id="650"/>
    <w:bookmarkStart w:name="z194" w:id="651"/>
    <w:p>
      <w:pPr>
        <w:spacing w:after="0"/>
        <w:ind w:left="0"/>
        <w:jc w:val="left"/>
      </w:pPr>
      <w:r>
        <w:rPr>
          <w:rFonts w:ascii="Times New Roman"/>
          <w:b/>
          <w:i w:val="false"/>
          <w:color w:val="000000"/>
        </w:rPr>
        <w:t xml:space="preserve"> 1-тарау. Жалпы ережелер</w:t>
      </w:r>
    </w:p>
    <w:bookmarkEnd w:id="651"/>
    <w:bookmarkStart w:name="z760" w:id="652"/>
    <w:p>
      <w:pPr>
        <w:spacing w:after="0"/>
        <w:ind w:left="0"/>
        <w:jc w:val="both"/>
      </w:pPr>
      <w:r>
        <w:rPr>
          <w:rFonts w:ascii="Times New Roman"/>
          <w:b w:val="false"/>
          <w:i w:val="false"/>
          <w:color w:val="000000"/>
          <w:sz w:val="28"/>
        </w:rPr>
        <w:t>
      1. Қазақ және орыс тілдерінде оқытатын орта білім беру ұйымдарының бейнелеу өнері және технология пәндерінің мұғалімдеріне арналған педагогика кадрларының біліктілігін арттыру курсының "Көркем еңбек" пәні мұғалімдерінің кәсіби құзыреттіліктерін дамыту" білім беру бағдарламасы (бұдан әрі-Бағдарлама) қазақ және орыс тілдерінде оқытатын орта білім беру ұйымдарының бейнелеу өнері және технология пәндерінің мұғалімдерін оқытуды реттейді.</w:t>
      </w:r>
    </w:p>
    <w:bookmarkEnd w:id="652"/>
    <w:bookmarkStart w:name="z761" w:id="653"/>
    <w:p>
      <w:pPr>
        <w:spacing w:after="0"/>
        <w:ind w:left="0"/>
        <w:jc w:val="both"/>
      </w:pPr>
      <w:r>
        <w:rPr>
          <w:rFonts w:ascii="Times New Roman"/>
          <w:b w:val="false"/>
          <w:i w:val="false"/>
          <w:color w:val="000000"/>
          <w:sz w:val="28"/>
        </w:rPr>
        <w:t>
      2. Бағдарлама байқағыштық, елестету және көру түсініктерін қамтамасыз ететін түрлі шығармашылық іс-әрекетте көркем-технологиялық білім, дағдыларды қалыптастыруға бағытталған.</w:t>
      </w:r>
    </w:p>
    <w:bookmarkEnd w:id="653"/>
    <w:bookmarkStart w:name="z195" w:id="654"/>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654"/>
    <w:bookmarkStart w:name="z762" w:id="655"/>
    <w:p>
      <w:pPr>
        <w:spacing w:after="0"/>
        <w:ind w:left="0"/>
        <w:jc w:val="both"/>
      </w:pPr>
      <w:r>
        <w:rPr>
          <w:rFonts w:ascii="Times New Roman"/>
          <w:b w:val="false"/>
          <w:i w:val="false"/>
          <w:color w:val="000000"/>
          <w:sz w:val="28"/>
        </w:rPr>
        <w:t xml:space="preserve">
      3. Бағдарламаның мақсаты "Көркем еңбек" пәні бойынша орта білім беру ұйымдарының бейнелеу өнері және технология пәндерінің мұғалімдерінің кәсіби құзыреттіліктерін және педагогикалық шеберлігін дамыту болып табылады. </w:t>
      </w:r>
    </w:p>
    <w:bookmarkEnd w:id="655"/>
    <w:bookmarkStart w:name="z763" w:id="656"/>
    <w:p>
      <w:pPr>
        <w:spacing w:after="0"/>
        <w:ind w:left="0"/>
        <w:jc w:val="both"/>
      </w:pPr>
      <w:r>
        <w:rPr>
          <w:rFonts w:ascii="Times New Roman"/>
          <w:b w:val="false"/>
          <w:i w:val="false"/>
          <w:color w:val="000000"/>
          <w:sz w:val="28"/>
        </w:rPr>
        <w:t>
      4. Бағдарламаның міндеті:</w:t>
      </w:r>
    </w:p>
    <w:bookmarkEnd w:id="656"/>
    <w:p>
      <w:pPr>
        <w:spacing w:after="0"/>
        <w:ind w:left="0"/>
        <w:jc w:val="both"/>
      </w:pPr>
      <w:r>
        <w:rPr>
          <w:rFonts w:ascii="Times New Roman"/>
          <w:b w:val="false"/>
          <w:i w:val="false"/>
          <w:color w:val="000000"/>
          <w:sz w:val="28"/>
        </w:rPr>
        <w:t>
      1) Қазақстан Республикасының білім саласындағы нормативтік құқықтық актілермен, білім беру мазмұнын жаңарту жағдайында білім беру үрдісін құқықтық ұйымдастыру негіздерімен таныстыру;</w:t>
      </w:r>
    </w:p>
    <w:p>
      <w:pPr>
        <w:spacing w:after="0"/>
        <w:ind w:left="0"/>
        <w:jc w:val="both"/>
      </w:pPr>
      <w:r>
        <w:rPr>
          <w:rFonts w:ascii="Times New Roman"/>
          <w:b w:val="false"/>
          <w:i w:val="false"/>
          <w:color w:val="000000"/>
          <w:sz w:val="28"/>
        </w:rPr>
        <w:t>
      2) әр түрлі жастағы балалар арасында қолайлы қатынас ахуалын ұйымдастыру және психологиялық-педагогикалық ерекшеліктерін есепке ала отырып, ұйымдарда қарым-қатынастың қолайлы ортада білім және дағдаларының деңгейін арттыру;</w:t>
      </w:r>
    </w:p>
    <w:p>
      <w:pPr>
        <w:spacing w:after="0"/>
        <w:ind w:left="0"/>
        <w:jc w:val="both"/>
      </w:pPr>
      <w:r>
        <w:rPr>
          <w:rFonts w:ascii="Times New Roman"/>
          <w:b w:val="false"/>
          <w:i w:val="false"/>
          <w:color w:val="000000"/>
          <w:sz w:val="28"/>
        </w:rPr>
        <w:t xml:space="preserve">
      3) білім берудің жаңа парадигмасына сәйкес оқу материалдарды және педагогикалық амалдарды түсінуін және қолдана білуін қамтамасыз ету, "Көркем еңбек" пәні бойынша жаңартылған білім беру бағдарламасының құрылымымен, мазмұнымен, мақсаттары мен міндеттерімен таныстыру; </w:t>
      </w:r>
    </w:p>
    <w:p>
      <w:pPr>
        <w:spacing w:after="0"/>
        <w:ind w:left="0"/>
        <w:jc w:val="both"/>
      </w:pPr>
      <w:r>
        <w:rPr>
          <w:rFonts w:ascii="Times New Roman"/>
          <w:b w:val="false"/>
          <w:i w:val="false"/>
          <w:color w:val="000000"/>
          <w:sz w:val="28"/>
        </w:rPr>
        <w:t>
      4) педагогтердің ақпараттық-коммуникациялық құзыреттілігін арттыру.</w:t>
      </w:r>
    </w:p>
    <w:bookmarkStart w:name="z764" w:id="657"/>
    <w:p>
      <w:pPr>
        <w:spacing w:after="0"/>
        <w:ind w:left="0"/>
        <w:jc w:val="both"/>
      </w:pPr>
      <w:r>
        <w:rPr>
          <w:rFonts w:ascii="Times New Roman"/>
          <w:b w:val="false"/>
          <w:i w:val="false"/>
          <w:color w:val="000000"/>
          <w:sz w:val="28"/>
        </w:rPr>
        <w:t>
      5. Тыңдаушылар курс соңында:</w:t>
      </w:r>
    </w:p>
    <w:bookmarkEnd w:id="657"/>
    <w:p>
      <w:pPr>
        <w:spacing w:after="0"/>
        <w:ind w:left="0"/>
        <w:jc w:val="both"/>
      </w:pPr>
      <w:r>
        <w:rPr>
          <w:rFonts w:ascii="Times New Roman"/>
          <w:b w:val="false"/>
          <w:i w:val="false"/>
          <w:color w:val="000000"/>
          <w:sz w:val="28"/>
        </w:rPr>
        <w:t>
      1) Қазақстан Республикасының заманауи білім беру мазмұнын анықтайтын нормативтік құқықтық актілерін, кіші жастағы балалардың дамуының психологиялық-педагогикалық мазмұнының құзыретілігін, ұжымда қолайлы ортаға психологиялық қолдау жасау тәсілдерін біледі;</w:t>
      </w:r>
    </w:p>
    <w:p>
      <w:pPr>
        <w:spacing w:after="0"/>
        <w:ind w:left="0"/>
        <w:jc w:val="both"/>
      </w:pPr>
      <w:r>
        <w:rPr>
          <w:rFonts w:ascii="Times New Roman"/>
          <w:b w:val="false"/>
          <w:i w:val="false"/>
          <w:color w:val="000000"/>
          <w:sz w:val="28"/>
        </w:rPr>
        <w:t>
      2) мектеп ұжымында қолайлы орта жасау және балалар дамуындағы психологиялық-педагогикалық ерекшеліктерін ескере отыра оқушылардың құзыреттіліктерін дамытуды, "Көркем еңбек" пәні бойынша жаңартылған білім беру бағдарламасына сәйкес педагогикалық тәсілдерін, оқу материалдарын, көркем еңбек сабақтарында жаңа оқыту және ақпараттық-коммуникациялық технологияларын қолдана алады;</w:t>
      </w:r>
    </w:p>
    <w:p>
      <w:pPr>
        <w:spacing w:after="0"/>
        <w:ind w:left="0"/>
        <w:jc w:val="both"/>
      </w:pPr>
      <w:r>
        <w:rPr>
          <w:rFonts w:ascii="Times New Roman"/>
          <w:b w:val="false"/>
          <w:i w:val="false"/>
          <w:color w:val="000000"/>
          <w:sz w:val="28"/>
        </w:rPr>
        <w:t>
      3) сабақта психологиялық комфорттік орта жасау дағдыларын, білім беру үрдісінің қатысушыларының психологиялық-педагогикалық өзара әрекеттесу әдістемесін, орта білім мазмұнын жаңарту жағдайында "Көркем еңбек" пәні бойынша жаңартылған білім беру бағдарламасын іске асыру кезінде қажетті біліктер мен дағдыларды, "Көркем еңбек" пәні бойынша жаңартылған білім беру бағдарламасы шеңберінде заманауи және АКТ-технологияларын іріктеу дағдыларын, оқу үрдісінің тиімділігін арттырудың әдістерін меңгереді.</w:t>
      </w:r>
    </w:p>
    <w:bookmarkStart w:name="z196" w:id="658"/>
    <w:p>
      <w:pPr>
        <w:spacing w:after="0"/>
        <w:ind w:left="0"/>
        <w:jc w:val="left"/>
      </w:pPr>
      <w:r>
        <w:rPr>
          <w:rFonts w:ascii="Times New Roman"/>
          <w:b/>
          <w:i w:val="false"/>
          <w:color w:val="000000"/>
        </w:rPr>
        <w:t xml:space="preserve"> 3-тарау. Бағдарламаның құрылымы мен мазмұны</w:t>
      </w:r>
    </w:p>
    <w:bookmarkEnd w:id="658"/>
    <w:bookmarkStart w:name="z765" w:id="659"/>
    <w:p>
      <w:pPr>
        <w:spacing w:after="0"/>
        <w:ind w:left="0"/>
        <w:jc w:val="both"/>
      </w:pPr>
      <w:r>
        <w:rPr>
          <w:rFonts w:ascii="Times New Roman"/>
          <w:b w:val="false"/>
          <w:i w:val="false"/>
          <w:color w:val="000000"/>
          <w:sz w:val="28"/>
        </w:rPr>
        <w:t>
      6. Бағдарлама 5 модульден тұрады:</w:t>
      </w:r>
    </w:p>
    <w:bookmarkEnd w:id="659"/>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xml:space="preserve">
      2) психологиялық-педагогикалық; </w:t>
      </w:r>
    </w:p>
    <w:p>
      <w:pPr>
        <w:spacing w:after="0"/>
        <w:ind w:left="0"/>
        <w:jc w:val="both"/>
      </w:pPr>
      <w:r>
        <w:rPr>
          <w:rFonts w:ascii="Times New Roman"/>
          <w:b w:val="false"/>
          <w:i w:val="false"/>
          <w:color w:val="000000"/>
          <w:sz w:val="28"/>
        </w:rPr>
        <w:t xml:space="preserve">
      3) мазмұндық; </w:t>
      </w:r>
    </w:p>
    <w:p>
      <w:pPr>
        <w:spacing w:after="0"/>
        <w:ind w:left="0"/>
        <w:jc w:val="both"/>
      </w:pPr>
      <w:r>
        <w:rPr>
          <w:rFonts w:ascii="Times New Roman"/>
          <w:b w:val="false"/>
          <w:i w:val="false"/>
          <w:color w:val="000000"/>
          <w:sz w:val="28"/>
        </w:rPr>
        <w:t xml:space="preserve">
      4) технологиялық; </w:t>
      </w:r>
    </w:p>
    <w:p>
      <w:pPr>
        <w:spacing w:after="0"/>
        <w:ind w:left="0"/>
        <w:jc w:val="both"/>
      </w:pPr>
      <w:r>
        <w:rPr>
          <w:rFonts w:ascii="Times New Roman"/>
          <w:b w:val="false"/>
          <w:i w:val="false"/>
          <w:color w:val="000000"/>
          <w:sz w:val="28"/>
        </w:rPr>
        <w:t xml:space="preserve">
      5) вариативтік. </w:t>
      </w:r>
    </w:p>
    <w:bookmarkStart w:name="z766" w:id="660"/>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660"/>
    <w:bookmarkStart w:name="z767" w:id="661"/>
    <w:p>
      <w:pPr>
        <w:spacing w:after="0"/>
        <w:ind w:left="0"/>
        <w:jc w:val="both"/>
      </w:pPr>
      <w:r>
        <w:rPr>
          <w:rFonts w:ascii="Times New Roman"/>
          <w:b w:val="false"/>
          <w:i w:val="false"/>
          <w:color w:val="000000"/>
          <w:sz w:val="28"/>
        </w:rPr>
        <w:t>
      8. Вариативті модульдің тақырыптары тыңдаушылардың кіріс сауалнамасы негізінде анықталады.</w:t>
      </w:r>
    </w:p>
    <w:bookmarkEnd w:id="661"/>
    <w:bookmarkStart w:name="z197" w:id="662"/>
    <w:p>
      <w:pPr>
        <w:spacing w:after="0"/>
        <w:ind w:left="0"/>
        <w:jc w:val="left"/>
      </w:pPr>
      <w:r>
        <w:rPr>
          <w:rFonts w:ascii="Times New Roman"/>
          <w:b/>
          <w:i w:val="false"/>
          <w:color w:val="000000"/>
        </w:rPr>
        <w:t xml:space="preserve"> 4-тарау . Білім беру процесін ұйымдастыру, формалары мен әдістері, нәтижелерін бағалау</w:t>
      </w:r>
    </w:p>
    <w:bookmarkEnd w:id="662"/>
    <w:bookmarkStart w:name="z768" w:id="663"/>
    <w:p>
      <w:pPr>
        <w:spacing w:after="0"/>
        <w:ind w:left="0"/>
        <w:jc w:val="both"/>
      </w:pPr>
      <w:r>
        <w:rPr>
          <w:rFonts w:ascii="Times New Roman"/>
          <w:b w:val="false"/>
          <w:i w:val="false"/>
          <w:color w:val="000000"/>
          <w:sz w:val="28"/>
        </w:rPr>
        <w:t>
      9. Курстық оқытудың ұзақтығы 80 академиялық сағатты құрайды.</w:t>
      </w:r>
    </w:p>
    <w:bookmarkEnd w:id="663"/>
    <w:bookmarkStart w:name="z769" w:id="664"/>
    <w:p>
      <w:pPr>
        <w:spacing w:after="0"/>
        <w:ind w:left="0"/>
        <w:jc w:val="both"/>
      </w:pPr>
      <w:r>
        <w:rPr>
          <w:rFonts w:ascii="Times New Roman"/>
          <w:b w:val="false"/>
          <w:i w:val="false"/>
          <w:color w:val="000000"/>
          <w:sz w:val="28"/>
        </w:rPr>
        <w:t>
      10. Білім беру процесі Бағдарламаның қосымшасына сәйкес ОТЖ бойынша ұйымдастырылады. Бір апталық курста ОТЖ-дағы сағаттар саны мен тақырыптары екі есеге қысқарады, сабақтарды өткізу формасы өзгеріссіз қалады.</w:t>
      </w:r>
    </w:p>
    <w:bookmarkEnd w:id="664"/>
    <w:bookmarkStart w:name="z770" w:id="665"/>
    <w:p>
      <w:pPr>
        <w:spacing w:after="0"/>
        <w:ind w:left="0"/>
        <w:jc w:val="both"/>
      </w:pPr>
      <w:r>
        <w:rPr>
          <w:rFonts w:ascii="Times New Roman"/>
          <w:b w:val="false"/>
          <w:i w:val="false"/>
          <w:color w:val="000000"/>
          <w:sz w:val="28"/>
        </w:rPr>
        <w:t>
      11. Білім беру процесін ұйымдастыру кезінде, тыңдаушылардың білімін бақылау және бағалау мақсатында: өзіндік жұмыс, жобалық жұмыс, шағын-сабақтар (шағын-шаралар) таныстырылымы және қорытынды тестілеу жүргізіледі.</w:t>
      </w:r>
    </w:p>
    <w:bookmarkEnd w:id="665"/>
    <w:bookmarkStart w:name="z771" w:id="666"/>
    <w:p>
      <w:pPr>
        <w:spacing w:after="0"/>
        <w:ind w:left="0"/>
        <w:jc w:val="both"/>
      </w:pPr>
      <w:r>
        <w:rPr>
          <w:rFonts w:ascii="Times New Roman"/>
          <w:b w:val="false"/>
          <w:i w:val="false"/>
          <w:color w:val="000000"/>
          <w:sz w:val="28"/>
        </w:rPr>
        <w:t>
      12. Тыңдаушылардың өзіндік жұмыстарының тапсырмалары, тест тапсыпмалары, тыңдаушылардың жоба жұмыстарының тақырыптары курстың оқу-әдістемелік кешенінде (бұдан әрі - ОӘК) беріледі.</w:t>
      </w:r>
    </w:p>
    <w:bookmarkEnd w:id="666"/>
    <w:bookmarkStart w:name="z772" w:id="667"/>
    <w:p>
      <w:pPr>
        <w:spacing w:after="0"/>
        <w:ind w:left="0"/>
        <w:jc w:val="both"/>
      </w:pPr>
      <w:r>
        <w:rPr>
          <w:rFonts w:ascii="Times New Roman"/>
          <w:b w:val="false"/>
          <w:i w:val="false"/>
          <w:color w:val="000000"/>
          <w:sz w:val="28"/>
        </w:rPr>
        <w:t>
      13. Білім беру процесі оқытудың интерактивті формаларын және әдістерін қамтиды: тәжірибелік жұмыс, тренинг, шеберлік сыныбы, конференция, дөңгелек үстел, шағын сабақты таныстыру, рөлдік ойындар, кейс әдісі, бейнефильмдерді талқылау, мәселені бірлесіп талқылау.</w:t>
      </w:r>
    </w:p>
    <w:bookmarkEnd w:id="667"/>
    <w:bookmarkStart w:name="z773" w:id="668"/>
    <w:p>
      <w:pPr>
        <w:spacing w:after="0"/>
        <w:ind w:left="0"/>
        <w:jc w:val="both"/>
      </w:pPr>
      <w:r>
        <w:rPr>
          <w:rFonts w:ascii="Times New Roman"/>
          <w:b w:val="false"/>
          <w:i w:val="false"/>
          <w:color w:val="000000"/>
          <w:sz w:val="28"/>
        </w:rPr>
        <w:t>
      14. Тыңдаушылардың кәсіби құзыреттіліктерінің қалыптасу деңгейін анықтау үшін қорытынды бақылауға сәйкес Бағдарлама мазмұнын игерудің параметрлері мен бағалау критерийлері профессорлық-оқытушылық құраммен жасалады және олар курстың ОӘК-де беріледі.</w:t>
      </w:r>
    </w:p>
    <w:bookmarkEnd w:id="6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ұйымдарының бейнелеу өнері</w:t>
            </w:r>
            <w:r>
              <w:br/>
            </w:r>
            <w:r>
              <w:rPr>
                <w:rFonts w:ascii="Times New Roman"/>
                <w:b w:val="false"/>
                <w:i w:val="false"/>
                <w:color w:val="000000"/>
                <w:sz w:val="20"/>
              </w:rPr>
              <w:t>және технология пәндерінің</w:t>
            </w:r>
            <w:r>
              <w:br/>
            </w:r>
            <w:r>
              <w:rPr>
                <w:rFonts w:ascii="Times New Roman"/>
                <w:b w:val="false"/>
                <w:i w:val="false"/>
                <w:color w:val="000000"/>
                <w:sz w:val="20"/>
              </w:rPr>
              <w:t>мұғалімдеріне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"Көркем еңбек" пәні</w:t>
            </w:r>
            <w:r>
              <w:br/>
            </w:r>
            <w:r>
              <w:rPr>
                <w:rFonts w:ascii="Times New Roman"/>
                <w:b w:val="false"/>
                <w:i w:val="false"/>
                <w:color w:val="000000"/>
                <w:sz w:val="20"/>
              </w:rPr>
              <w:t>мұғалімдерінің кәсіби</w:t>
            </w:r>
            <w:r>
              <w:br/>
            </w:r>
            <w:r>
              <w:rPr>
                <w:rFonts w:ascii="Times New Roman"/>
                <w:b w:val="false"/>
                <w:i w:val="false"/>
                <w:color w:val="000000"/>
                <w:sz w:val="20"/>
              </w:rPr>
              <w:t>құзыреттіліктерін дамыту" білім</w:t>
            </w:r>
            <w:r>
              <w:br/>
            </w:r>
            <w:r>
              <w:rPr>
                <w:rFonts w:ascii="Times New Roman"/>
                <w:b w:val="false"/>
                <w:i w:val="false"/>
                <w:color w:val="000000"/>
                <w:sz w:val="20"/>
              </w:rPr>
              <w:t>беру бағдарламасына қосымша</w:t>
            </w:r>
          </w:p>
        </w:tc>
      </w:tr>
    </w:tbl>
    <w:bookmarkStart w:name="z774" w:id="669"/>
    <w:p>
      <w:pPr>
        <w:spacing w:after="0"/>
        <w:ind w:left="0"/>
        <w:jc w:val="left"/>
      </w:pPr>
      <w:r>
        <w:rPr>
          <w:rFonts w:ascii="Times New Roman"/>
          <w:b/>
          <w:i w:val="false"/>
          <w:color w:val="000000"/>
        </w:rPr>
        <w:t xml:space="preserve"> Оқу-тақырыптық жоспар</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8652"/>
        <w:gridCol w:w="416"/>
        <w:gridCol w:w="268"/>
        <w:gridCol w:w="416"/>
        <w:gridCol w:w="416"/>
        <w:gridCol w:w="268"/>
        <w:gridCol w:w="268"/>
        <w:gridCol w:w="269"/>
        <w:gridCol w:w="269"/>
        <w:gridCol w:w="418"/>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Дәріс-тандау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тұсаукесері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Нормативті-құқықтық модуль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жылдың 1 наурызындағы № 205 Қазақстан Республикасы Президентінің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2016-2019 жылдарға арналған білім беру және ғылымды дамытудың мемлекеттік бағдарламасындағы орта білім берудің мақсатты нысандары. Қазақстан Республикасы үкіметінің 2012 жылғы 23 тамызда № 1080 </w:t>
            </w:r>
            <w:r>
              <w:rPr>
                <w:rFonts w:ascii="Times New Roman"/>
                <w:b w:val="false"/>
                <w:i w:val="false"/>
                <w:color w:val="000000"/>
                <w:sz w:val="20"/>
              </w:rPr>
              <w:t>қаулысымен</w:t>
            </w:r>
            <w:r>
              <w:rPr>
                <w:rFonts w:ascii="Times New Roman"/>
                <w:b w:val="false"/>
                <w:i w:val="false"/>
                <w:color w:val="000000"/>
                <w:sz w:val="20"/>
              </w:rPr>
              <w:t xml:space="preserve"> бекітілген "Білім берудің тиісті деңгейлерінің мемлекеттік жалпыға міндетті білім беру стандарттарын бекіту туралы" мемлекеттік жалпыға міндетті бастауыш білім беру стандарты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инклюзивті білім беруді дамыту-дың концептуалды жолдары. Заманауи қазақстандық білім беру жүйесіндегі тәрбиенің концеп-туалды негіздері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философиясының мәні, тұлғалық-қызметтік құзыретті амалдар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балалардың психологиялық – педагогикалық дамуының ерекшеліктер</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қолайлы психологиялық атмосфераны қолдау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сабақтарында оқыту мен тәрбиенің бірлігі принципін іске асыру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психологиялық–педагогикалық мазмұны білім берудің жаңа нәтижелері ретінде</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жаңартылған білім беру бағдарламасындағы түйінді амалдарын іске асыру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топтық және жеке жұмысын орындау үрдісінде байқағыштық, қиял, фантазия және шығармашылықты дамыту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күрделі образдарын және нысандарын, олардың айырмашылығын, ұқсастығын және өзара байланысын (сызығы, түсі, нысаны, фактурасы және т.б.) қоршаған әлемді түсіну және түсіндіруде пайдалану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жұмыстар жасау кезінде өнер туындыларын, қолөнер, дизайн, ұлттық және әлем мәдениетін пайдалану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визуалды және эстетикалық қабылдауын, сын тұрғысынан ойлауын дамыту үшін өнер түрлері мен жанрларын, пайдалану, терминология және ұғымдарды пайдалану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жұмыстар жасау кезінде әр түрлі құралдар, материалдар (көркем, табиғи және жасанды) және техникаларды пайдалану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еңбекке оқытудағы инновациялық технологиялардың рөлі – оқушылардың шығармашылық қабілеттерін дамыту шарттарының бірі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жаңғырту жағдайында көркем еңбек пәнінің мазмұнын және оқыту әдістемесін жаңарту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материалдардан (ермексаз, жарамсыз заттар, қағаз) жай көлемді формалар жасау технологиясы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пәнін оқыту процесінде жаңа технологиялар мен оқытудың белсенді формаларын пайдалану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сабақтарында оқушылардың оқу жетістіктерін бағалау туралы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Критериалды бағалау, оқушылардың күтілетін оқыту нәтижелеріне жету дәрежесін анықтау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пәні бойынша сабақ жоспарлау. Ұзақ мерзімді, орта мерзімді және қысқа мерзімді жоспарлау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 презентациясы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сабақтарында үйренушілердің шығармашылық қабілеттерін қалыптастырудағы оқытудың жобалау технологиялары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үрдісінде электрондық оқыту ресурстарын пайдалану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педагогтердің АКТ құзыреттілігін қалыптастырудың негіздері</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еңбекті оқытудағы инновациялық оқыту технологиялары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Сезімдерін білдіру және сабақта оқушылармен жұмыстың әр түрлі әдістері арқылы шығармашылық идеяларын дамыту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дайын жұмыстарының презентациясы, талдау және бағалау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сабақтың тәрбиелік әлеуеті. Оқушылардың көркем-эстетикалық талғамдарын қалыптастыру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жұмыстар жасау кезінде қазақ ұлттық мәдениетінің элементтерін пайдалану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көркем сауатын меңгеру. Көркем ой-өрісін қалыптастыру және әр түрлі көркем материалдармен көркем-шығармашылық қызметінің әр алуан түрлерінен жұмыс тәжірибесін алу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шығармашылық қабілеттерін зерттеу және дамыту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туындыларын және қоршаған әлемді эмоциялық-бейнелі қабылдауды жетілдіру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сабағында әр түрлі материалдар мен құралдарды пайдалану кезде қауіпсіздік техника ережелерін сақтау</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775" w:id="670"/>
    <w:p>
      <w:pPr>
        <w:spacing w:after="0"/>
        <w:ind w:left="0"/>
        <w:jc w:val="both"/>
      </w:pPr>
      <w:r>
        <w:rPr>
          <w:rFonts w:ascii="Times New Roman"/>
          <w:b w:val="false"/>
          <w:i w:val="false"/>
          <w:color w:val="000000"/>
          <w:sz w:val="28"/>
        </w:rPr>
        <w:t>
      Ескертпе: 1 академиялық сағат – 45 минут.</w:t>
      </w:r>
    </w:p>
    <w:bookmarkEnd w:id="670"/>
    <w:bookmarkStart w:name="z776" w:id="67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28-қосымша</w:t>
      </w:r>
    </w:p>
    <w:bookmarkEnd w:id="67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96-қосымша</w:t>
      </w:r>
    </w:p>
    <w:bookmarkStart w:name="z199" w:id="672"/>
    <w:p>
      <w:pPr>
        <w:spacing w:after="0"/>
        <w:ind w:left="0"/>
        <w:jc w:val="left"/>
      </w:pPr>
      <w:r>
        <w:rPr>
          <w:rFonts w:ascii="Times New Roman"/>
          <w:b/>
          <w:i w:val="false"/>
          <w:color w:val="000000"/>
        </w:rPr>
        <w:t xml:space="preserve"> Қазақ және орыс тілдерінде оқытатын жалпы білім беретін және шағын жинақталған мектептердің директорларына, мұғалімдеріне арналған педагогика кадрларының біліктілігін арттыру курсының "Мектепте оқыту стандарттарын іске асыру контекстінде инклюзивті білім берудің мазмұны мен дамуы" білім беру бағдарламасы</w:t>
      </w:r>
    </w:p>
    <w:bookmarkEnd w:id="672"/>
    <w:bookmarkStart w:name="z200" w:id="673"/>
    <w:p>
      <w:pPr>
        <w:spacing w:after="0"/>
        <w:ind w:left="0"/>
        <w:jc w:val="left"/>
      </w:pPr>
      <w:r>
        <w:rPr>
          <w:rFonts w:ascii="Times New Roman"/>
          <w:b/>
          <w:i w:val="false"/>
          <w:color w:val="000000"/>
        </w:rPr>
        <w:t xml:space="preserve"> 1-тарау. Жалпы ережелер</w:t>
      </w:r>
    </w:p>
    <w:bookmarkEnd w:id="673"/>
    <w:bookmarkStart w:name="z778" w:id="674"/>
    <w:p>
      <w:pPr>
        <w:spacing w:after="0"/>
        <w:ind w:left="0"/>
        <w:jc w:val="both"/>
      </w:pPr>
      <w:r>
        <w:rPr>
          <w:rFonts w:ascii="Times New Roman"/>
          <w:b w:val="false"/>
          <w:i w:val="false"/>
          <w:color w:val="000000"/>
          <w:sz w:val="28"/>
        </w:rPr>
        <w:t xml:space="preserve">
      1. Қазақ және орыс тілдерінде оқытатын жалпы білім беретін және шағын жинақталған мектептердің директорларына, мұғалімдеріне арналған педагогика кадрларының біліктілігін арттыру курсының "Мектепте оқыту стандарттарын іске асыру контекстінде инклюзивті білім берудің мазмұны мен дамуы" білім беру бағдарламасы (бұдан әрі-Бағдарлама) қазақ және орыс тілдерінде оқытатын жалпы білім беретін және шағын жинақталған мектептердің директорларын, мұғалімдерін оқытуды реттейді </w:t>
      </w:r>
    </w:p>
    <w:bookmarkEnd w:id="674"/>
    <w:bookmarkStart w:name="z779" w:id="675"/>
    <w:p>
      <w:pPr>
        <w:spacing w:after="0"/>
        <w:ind w:left="0"/>
        <w:jc w:val="both"/>
      </w:pPr>
      <w:r>
        <w:rPr>
          <w:rFonts w:ascii="Times New Roman"/>
          <w:b w:val="false"/>
          <w:i w:val="false"/>
          <w:color w:val="000000"/>
          <w:sz w:val="28"/>
        </w:rPr>
        <w:t xml:space="preserve">
      2. Бағдарлама инклюзивті білім берудің әдіснамалық және ұйымдастырушылық негіздері бойынша жалпы білім беретін және шағын жинақталған мектеп директорлары мен мұғалімдерінің кәсіби құзыреттіліктерін арттыруға бағытталған. </w:t>
      </w:r>
    </w:p>
    <w:bookmarkEnd w:id="675"/>
    <w:bookmarkStart w:name="z201" w:id="676"/>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676"/>
    <w:bookmarkStart w:name="z780" w:id="677"/>
    <w:p>
      <w:pPr>
        <w:spacing w:after="0"/>
        <w:ind w:left="0"/>
        <w:jc w:val="both"/>
      </w:pPr>
      <w:r>
        <w:rPr>
          <w:rFonts w:ascii="Times New Roman"/>
          <w:b w:val="false"/>
          <w:i w:val="false"/>
          <w:color w:val="000000"/>
          <w:sz w:val="28"/>
        </w:rPr>
        <w:t xml:space="preserve">
      3. Бағдарламаның мақсаты білім алушылардың ерекше білім беру қажеттіліктері (бұдан әрі - ЕББҚ) мен жеке мүмкіндіктерін ескере отырып, білім алуға тең қол жеткізуін қамтамасыз ететін арнайы жағдай ұйымдастыру мен құру бойынша тыңдаушылардың кәсіби құзыреттіліктерін дамыту болып табылады. </w:t>
      </w:r>
    </w:p>
    <w:bookmarkEnd w:id="677"/>
    <w:bookmarkStart w:name="z781" w:id="678"/>
    <w:p>
      <w:pPr>
        <w:spacing w:after="0"/>
        <w:ind w:left="0"/>
        <w:jc w:val="both"/>
      </w:pPr>
      <w:r>
        <w:rPr>
          <w:rFonts w:ascii="Times New Roman"/>
          <w:b w:val="false"/>
          <w:i w:val="false"/>
          <w:color w:val="000000"/>
          <w:sz w:val="28"/>
        </w:rPr>
        <w:t>
      4. Бағдарламаның міндеттері:</w:t>
      </w:r>
    </w:p>
    <w:bookmarkEnd w:id="678"/>
    <w:p>
      <w:pPr>
        <w:spacing w:after="0"/>
        <w:ind w:left="0"/>
        <w:jc w:val="both"/>
      </w:pPr>
      <w:r>
        <w:rPr>
          <w:rFonts w:ascii="Times New Roman"/>
          <w:b w:val="false"/>
          <w:i w:val="false"/>
          <w:color w:val="000000"/>
          <w:sz w:val="28"/>
        </w:rPr>
        <w:t>
      1) жалпы білім беретін мектептер мен арнайы білім беру ұйымдарындағы инклюзивті үдерісті реттейтін нормативтік құқықтық актілерді зерделеу;</w:t>
      </w:r>
    </w:p>
    <w:p>
      <w:pPr>
        <w:spacing w:after="0"/>
        <w:ind w:left="0"/>
        <w:jc w:val="both"/>
      </w:pPr>
      <w:r>
        <w:rPr>
          <w:rFonts w:ascii="Times New Roman"/>
          <w:b w:val="false"/>
          <w:i w:val="false"/>
          <w:color w:val="000000"/>
          <w:sz w:val="28"/>
        </w:rPr>
        <w:t>
      2) әлемдегі, Қазақстандағы инклюзивті білім берудің беталысы туралы, ерекше білім беру қажеттіліктері бар балалардың психологиялық-педагогикалық ерекшеліктері туралы түсініктерін кеңейту;</w:t>
      </w:r>
    </w:p>
    <w:p>
      <w:pPr>
        <w:spacing w:after="0"/>
        <w:ind w:left="0"/>
        <w:jc w:val="both"/>
      </w:pPr>
      <w:r>
        <w:rPr>
          <w:rFonts w:ascii="Times New Roman"/>
          <w:b w:val="false"/>
          <w:i w:val="false"/>
          <w:color w:val="000000"/>
          <w:sz w:val="28"/>
        </w:rPr>
        <w:t>
      3) инклюзивті білім беруді теориялық-әдіснамалық және ғылыми-әдістемелік қамтамасыз етуді: мүгедектікті философиялық және әлеуметтік тұрғыдан түсіну, инклюзивті білім берудің қағидалары, ерекше білім беру қажеттіліктері бар балалардың дамуы және тәрбиесі, оларды оқытудың педагогикалық-ұйымдастырушылық және психологиялық негіздерін зерделеу;</w:t>
      </w:r>
    </w:p>
    <w:p>
      <w:pPr>
        <w:spacing w:after="0"/>
        <w:ind w:left="0"/>
        <w:jc w:val="both"/>
      </w:pPr>
      <w:r>
        <w:rPr>
          <w:rFonts w:ascii="Times New Roman"/>
          <w:b w:val="false"/>
          <w:i w:val="false"/>
          <w:color w:val="000000"/>
          <w:sz w:val="28"/>
        </w:rPr>
        <w:t>
      4) психологиялық-педагогикалық қолдау көрсету технологияларын қолдану, психологиялық-педагогикалық консилиум ұйымдастыру, түзете-дамыта және қашықтықтан оқыту, үйінде оқыту, психологиялық-педагогикалық қолдау көрсетудің жеке бағдарламасын жасау мен жүзеге асыру, оқушылардың оқу жетістіктерін критериалды бағалауды қолдану бойынша білім-білік, дағдыларын қалыптастыру.</w:t>
      </w:r>
    </w:p>
    <w:bookmarkStart w:name="z782" w:id="679"/>
    <w:p>
      <w:pPr>
        <w:spacing w:after="0"/>
        <w:ind w:left="0"/>
        <w:jc w:val="both"/>
      </w:pPr>
      <w:r>
        <w:rPr>
          <w:rFonts w:ascii="Times New Roman"/>
          <w:b w:val="false"/>
          <w:i w:val="false"/>
          <w:color w:val="000000"/>
          <w:sz w:val="28"/>
        </w:rPr>
        <w:t>
      5. Тыңдаушылар курс соңында:</w:t>
      </w:r>
    </w:p>
    <w:bookmarkEnd w:id="679"/>
    <w:p>
      <w:pPr>
        <w:spacing w:after="0"/>
        <w:ind w:left="0"/>
        <w:jc w:val="both"/>
      </w:pPr>
      <w:r>
        <w:rPr>
          <w:rFonts w:ascii="Times New Roman"/>
          <w:b w:val="false"/>
          <w:i w:val="false"/>
          <w:color w:val="000000"/>
          <w:sz w:val="28"/>
        </w:rPr>
        <w:t>
      1) инклюзивті білім беру саласындағы мемлекеттік саясаттың негізгі бағыттарын, жалпы білім беретін мектептер мен арнайы білім беру ұйымдарының инклюзивті білім беруді реттейтін нормативтік құқықтық актілерді, инклюзивті білім берудегі қағидаттар мен негізгі ұғымдарды, ерекше білім беру қажеттіліктері мен жеке мүмкіндіктерін ескере отырып, барлық білім алушылардың білім алуға тең қол жеткізуін қамтамасыз ететін арнайы жағдайларды жасау бойынша педагогикалық түзету жұмыстарының мазмұны мен жоспарлау ерекшелігін, оқушылардың оқу жетістіктерін критериалды бағалауға қойылатын талаптарды біледі;</w:t>
      </w:r>
    </w:p>
    <w:p>
      <w:pPr>
        <w:spacing w:after="0"/>
        <w:ind w:left="0"/>
        <w:jc w:val="both"/>
      </w:pPr>
      <w:r>
        <w:rPr>
          <w:rFonts w:ascii="Times New Roman"/>
          <w:b w:val="false"/>
          <w:i w:val="false"/>
          <w:color w:val="000000"/>
          <w:sz w:val="28"/>
        </w:rPr>
        <w:t>
      2) түзете-дамыта оқыту және қашықтықтан оқытуды, психологиялық-педагогикалық қолдау көрсету технологиясын, жеке білім беру бағдарламасын құрастыруды, білім алуда қиындығы бар балаларға оңтайлы педагогикалық маршрутты жобалауды қолдана алады;</w:t>
      </w:r>
    </w:p>
    <w:p>
      <w:pPr>
        <w:spacing w:after="0"/>
        <w:ind w:left="0"/>
        <w:jc w:val="both"/>
      </w:pPr>
      <w:r>
        <w:rPr>
          <w:rFonts w:ascii="Times New Roman"/>
          <w:b w:val="false"/>
          <w:i w:val="false"/>
          <w:color w:val="000000"/>
          <w:sz w:val="28"/>
        </w:rPr>
        <w:t>
      3) баланың жеке дамуы монитрингін жүргізу мен жеке білім беру бағдарламасын құрастыру дағдысын, дамуында түрлі ауытқушылықтары бар балаларды үйінде оқыту дағдысын, оқушылардың оқу жетістіктерін критериалды бағалауды қолдану дағдыларын, педагогикалық қызметті қарқынды ету жағдайында оқыту үдерісінде компьютерлік құралдар және мультимедиялық өнімдермен жұмыс дағдыларын, әдістемелік ұсынымдарды тәжірибеде қолдануды, арнайы жағдай тудыру мен кедергісіз орта құру бойынша нормативтік актілерді білуді, ата-аналар мен педагогикалық ұжыммен жұмысты ұйымдастыруды, командалық жұмыстың қажеттілігін түсіну мен серіктестік қарым-қатынас негізінде білім беру үдерісіне қатысушылар мен олардың ата-аналарымен жұмысты ұйымдастыру дағдыларын меңгереді.</w:t>
      </w:r>
    </w:p>
    <w:bookmarkStart w:name="z202" w:id="680"/>
    <w:p>
      <w:pPr>
        <w:spacing w:after="0"/>
        <w:ind w:left="0"/>
        <w:jc w:val="left"/>
      </w:pPr>
      <w:r>
        <w:rPr>
          <w:rFonts w:ascii="Times New Roman"/>
          <w:b/>
          <w:i w:val="false"/>
          <w:color w:val="000000"/>
        </w:rPr>
        <w:t xml:space="preserve"> 3-тарау. Бағдарламаның құрылымы мен мазмұны</w:t>
      </w:r>
    </w:p>
    <w:bookmarkEnd w:id="680"/>
    <w:bookmarkStart w:name="z783" w:id="681"/>
    <w:p>
      <w:pPr>
        <w:spacing w:after="0"/>
        <w:ind w:left="0"/>
        <w:jc w:val="both"/>
      </w:pPr>
      <w:r>
        <w:rPr>
          <w:rFonts w:ascii="Times New Roman"/>
          <w:b w:val="false"/>
          <w:i w:val="false"/>
          <w:color w:val="000000"/>
          <w:sz w:val="28"/>
        </w:rPr>
        <w:t>
      6. Бағдарлама 6 модульден тұрады:</w:t>
      </w:r>
    </w:p>
    <w:bookmarkEnd w:id="681"/>
    <w:p>
      <w:pPr>
        <w:spacing w:after="0"/>
        <w:ind w:left="0"/>
        <w:jc w:val="both"/>
      </w:pPr>
      <w:r>
        <w:rPr>
          <w:rFonts w:ascii="Times New Roman"/>
          <w:b w:val="false"/>
          <w:i w:val="false"/>
          <w:color w:val="000000"/>
          <w:sz w:val="28"/>
        </w:rPr>
        <w:t>
      1) нормативтік-құқықтық;</w:t>
      </w:r>
    </w:p>
    <w:p>
      <w:pPr>
        <w:spacing w:after="0"/>
        <w:ind w:left="0"/>
        <w:jc w:val="both"/>
      </w:pPr>
      <w:r>
        <w:rPr>
          <w:rFonts w:ascii="Times New Roman"/>
          <w:b w:val="false"/>
          <w:i w:val="false"/>
          <w:color w:val="000000"/>
          <w:sz w:val="28"/>
        </w:rPr>
        <w:t>
      2) басқарушылық;</w:t>
      </w:r>
    </w:p>
    <w:p>
      <w:pPr>
        <w:spacing w:after="0"/>
        <w:ind w:left="0"/>
        <w:jc w:val="both"/>
      </w:pPr>
      <w:r>
        <w:rPr>
          <w:rFonts w:ascii="Times New Roman"/>
          <w:b w:val="false"/>
          <w:i w:val="false"/>
          <w:color w:val="000000"/>
          <w:sz w:val="28"/>
        </w:rPr>
        <w:t>
      3) психологиялық-педагогикалық;</w:t>
      </w:r>
    </w:p>
    <w:p>
      <w:pPr>
        <w:spacing w:after="0"/>
        <w:ind w:left="0"/>
        <w:jc w:val="both"/>
      </w:pPr>
      <w:r>
        <w:rPr>
          <w:rFonts w:ascii="Times New Roman"/>
          <w:b w:val="false"/>
          <w:i w:val="false"/>
          <w:color w:val="000000"/>
          <w:sz w:val="28"/>
        </w:rPr>
        <w:t>
      4) мазмұндық;</w:t>
      </w:r>
    </w:p>
    <w:p>
      <w:pPr>
        <w:spacing w:after="0"/>
        <w:ind w:left="0"/>
        <w:jc w:val="both"/>
      </w:pPr>
      <w:r>
        <w:rPr>
          <w:rFonts w:ascii="Times New Roman"/>
          <w:b w:val="false"/>
          <w:i w:val="false"/>
          <w:color w:val="000000"/>
          <w:sz w:val="28"/>
        </w:rPr>
        <w:t>
      5) технологиялық;</w:t>
      </w:r>
    </w:p>
    <w:p>
      <w:pPr>
        <w:spacing w:after="0"/>
        <w:ind w:left="0"/>
        <w:jc w:val="both"/>
      </w:pPr>
      <w:r>
        <w:rPr>
          <w:rFonts w:ascii="Times New Roman"/>
          <w:b w:val="false"/>
          <w:i w:val="false"/>
          <w:color w:val="000000"/>
          <w:sz w:val="28"/>
        </w:rPr>
        <w:t>
      6) вариативтік.</w:t>
      </w:r>
    </w:p>
    <w:bookmarkStart w:name="z784" w:id="682"/>
    <w:p>
      <w:pPr>
        <w:spacing w:after="0"/>
        <w:ind w:left="0"/>
        <w:jc w:val="both"/>
      </w:pPr>
      <w:r>
        <w:rPr>
          <w:rFonts w:ascii="Times New Roman"/>
          <w:b w:val="false"/>
          <w:i w:val="false"/>
          <w:color w:val="000000"/>
          <w:sz w:val="28"/>
        </w:rPr>
        <w:t>
      7. Вариативтік модульдің тақырыптары тыңдаушылардың кіріс сауалнамасы негізінде анықталады.</w:t>
      </w:r>
    </w:p>
    <w:bookmarkEnd w:id="682"/>
    <w:bookmarkStart w:name="z203" w:id="683"/>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683"/>
    <w:bookmarkStart w:name="z785" w:id="684"/>
    <w:p>
      <w:pPr>
        <w:spacing w:after="0"/>
        <w:ind w:left="0"/>
        <w:jc w:val="both"/>
      </w:pPr>
      <w:r>
        <w:rPr>
          <w:rFonts w:ascii="Times New Roman"/>
          <w:b w:val="false"/>
          <w:i w:val="false"/>
          <w:color w:val="000000"/>
          <w:sz w:val="28"/>
        </w:rPr>
        <w:t>
      8. Біліктілікті арттыру курстары:</w:t>
      </w:r>
    </w:p>
    <w:bookmarkEnd w:id="684"/>
    <w:p>
      <w:pPr>
        <w:spacing w:after="0"/>
        <w:ind w:left="0"/>
        <w:jc w:val="both"/>
      </w:pPr>
      <w:r>
        <w:rPr>
          <w:rFonts w:ascii="Times New Roman"/>
          <w:b w:val="false"/>
          <w:i w:val="false"/>
          <w:color w:val="000000"/>
          <w:sz w:val="28"/>
        </w:rPr>
        <w:t>
      1) осы Бағдарламаның 1-қосымшасына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160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2) осы Бағдарламаның 2-қосымшасына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12 сағат, өз бетімен оқу – 132 сағат. Күндізгі оқу курстың алғашқы және соңғы күнінде 8 сағаттан өткізіледі.</w:t>
      </w:r>
    </w:p>
    <w:bookmarkStart w:name="z786" w:id="685"/>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685"/>
    <w:bookmarkStart w:name="z787" w:id="686"/>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686"/>
    <w:bookmarkStart w:name="z788" w:id="687"/>
    <w:p>
      <w:pPr>
        <w:spacing w:after="0"/>
        <w:ind w:left="0"/>
        <w:jc w:val="both"/>
      </w:pPr>
      <w:r>
        <w:rPr>
          <w:rFonts w:ascii="Times New Roman"/>
          <w:b w:val="false"/>
          <w:i w:val="false"/>
          <w:color w:val="000000"/>
          <w:sz w:val="28"/>
        </w:rPr>
        <w:t>
      11. Тыңдаушылардың кәсіби құзыреттіліктерінің қалыптасу деңгейін анықтау үшін профессор-оқытушылар құрамы Бағдарлама мазмұнын меңгеруді бағалаудың критерийлері мен параметрлерін әзірлеп, курстың ОӘК–не енгізеді.</w:t>
      </w:r>
    </w:p>
    <w:bookmarkEnd w:id="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жалпы білім беретін</w:t>
            </w:r>
            <w:r>
              <w:br/>
            </w:r>
            <w:r>
              <w:rPr>
                <w:rFonts w:ascii="Times New Roman"/>
                <w:b w:val="false"/>
                <w:i w:val="false"/>
                <w:color w:val="000000"/>
                <w:sz w:val="20"/>
              </w:rPr>
              <w:t>және шағын жинақталған</w:t>
            </w:r>
            <w:r>
              <w:br/>
            </w:r>
            <w:r>
              <w:rPr>
                <w:rFonts w:ascii="Times New Roman"/>
                <w:b w:val="false"/>
                <w:i w:val="false"/>
                <w:color w:val="000000"/>
                <w:sz w:val="20"/>
              </w:rPr>
              <w:t>мектептердің директорларына,</w:t>
            </w:r>
            <w:r>
              <w:br/>
            </w:r>
            <w:r>
              <w:rPr>
                <w:rFonts w:ascii="Times New Roman"/>
                <w:b w:val="false"/>
                <w:i w:val="false"/>
                <w:color w:val="000000"/>
                <w:sz w:val="20"/>
              </w:rPr>
              <w:t>мұғалімдеріне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"Мектепте оқыту стандарттарын</w:t>
            </w:r>
            <w:r>
              <w:br/>
            </w:r>
            <w:r>
              <w:rPr>
                <w:rFonts w:ascii="Times New Roman"/>
                <w:b w:val="false"/>
                <w:i w:val="false"/>
                <w:color w:val="000000"/>
                <w:sz w:val="20"/>
              </w:rPr>
              <w:t>іске асыру контекстінде</w:t>
            </w:r>
            <w:r>
              <w:br/>
            </w:r>
            <w:r>
              <w:rPr>
                <w:rFonts w:ascii="Times New Roman"/>
                <w:b w:val="false"/>
                <w:i w:val="false"/>
                <w:color w:val="000000"/>
                <w:sz w:val="20"/>
              </w:rPr>
              <w:t>инклюзивті білім берудің</w:t>
            </w:r>
            <w:r>
              <w:br/>
            </w:r>
            <w:r>
              <w:rPr>
                <w:rFonts w:ascii="Times New Roman"/>
                <w:b w:val="false"/>
                <w:i w:val="false"/>
                <w:color w:val="000000"/>
                <w:sz w:val="20"/>
              </w:rPr>
              <w:t>мазмұны мен дамуы" білім беру</w:t>
            </w:r>
            <w:r>
              <w:br/>
            </w:r>
            <w:r>
              <w:rPr>
                <w:rFonts w:ascii="Times New Roman"/>
                <w:b w:val="false"/>
                <w:i w:val="false"/>
                <w:color w:val="000000"/>
                <w:sz w:val="20"/>
              </w:rPr>
              <w:t>бағдарламасына 1 қосымша</w:t>
            </w:r>
          </w:p>
        </w:tc>
      </w:tr>
    </w:tbl>
    <w:bookmarkStart w:name="z789" w:id="688"/>
    <w:p>
      <w:pPr>
        <w:spacing w:after="0"/>
        <w:ind w:left="0"/>
        <w:jc w:val="left"/>
      </w:pPr>
      <w:r>
        <w:rPr>
          <w:rFonts w:ascii="Times New Roman"/>
          <w:b/>
          <w:i w:val="false"/>
          <w:color w:val="000000"/>
        </w:rPr>
        <w:t xml:space="preserve"> Күндізгі оқу режиміндегі курстың оқу-тақырыптық жоспары</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7381"/>
        <w:gridCol w:w="424"/>
        <w:gridCol w:w="273"/>
        <w:gridCol w:w="424"/>
        <w:gridCol w:w="425"/>
        <w:gridCol w:w="425"/>
        <w:gridCol w:w="197"/>
        <w:gridCol w:w="425"/>
        <w:gridCol w:w="274"/>
        <w:gridCol w:w="274"/>
        <w:gridCol w:w="274"/>
        <w:gridCol w:w="274"/>
        <w:gridCol w:w="578"/>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дәріс</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сынып</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таныстырылымы</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 № 205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Республикасында білім беруді және ғылымды дамытудың 2016-2019 ж.ж. арналған мемлекеттік бағдарламасы. Қазақстан Республикасы Президентінің 2015 жылғы 20 мамырдағы "Ұлт жоспары – 100 нақты қадам" </w:t>
            </w:r>
            <w:r>
              <w:rPr>
                <w:rFonts w:ascii="Times New Roman"/>
                <w:b w:val="false"/>
                <w:i w:val="false"/>
                <w:color w:val="000000"/>
                <w:sz w:val="20"/>
              </w:rPr>
              <w:t>бағдарламасы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саясаттың инклюзивті білім беру саласындағы негізгі бағыттары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жалпы білім беретін мектептегі оқу-тәрбие процесін нормативтік реттеу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 319-ІІІ 2007 жылғы 27 шілдедегі "Білім туралы" </w:t>
            </w:r>
            <w:r>
              <w:rPr>
                <w:rFonts w:ascii="Times New Roman"/>
                <w:b w:val="false"/>
                <w:i w:val="false"/>
                <w:color w:val="000000"/>
                <w:sz w:val="20"/>
              </w:rPr>
              <w:t>Заңын</w:t>
            </w:r>
            <w:r>
              <w:rPr>
                <w:rFonts w:ascii="Times New Roman"/>
                <w:b w:val="false"/>
                <w:i w:val="false"/>
                <w:color w:val="000000"/>
                <w:sz w:val="20"/>
              </w:rPr>
              <w:t xml:space="preserve"> (03.12.2015ж. өзгерістер мен толықтыруларымен) жүзеге асыру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заңнамалық қамтамасыз ету және халықаралық тәжірибе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инклюзивті білім беру мәдениетін құру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қолжетімділікті қамтамасыз ететін талаптар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 білім беру қажеттіліктерін анықтау бойынша педагог-психолог, логопед мұғалім, дефектолог, әлеуметтік педагогтің қызметі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үшін арнайы білім беру жағдайын анықтау мен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оқушыларға арналған оқу жоспарындағы түзету компонентін жүзеге асыру ерекшелігі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педагог кәсібилігінің жаңа тұрпаты: әдістемелік жұмысты ұйымдастыру және педагогикалық қызметті басқару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арнайы білім беру ұйымдары, әлеуметтік серіктестер, мемлекеттік емес ұйымдармен өзара байланысы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субъектілерін психологиялық-педагогикалық қолдау шарттары және оны ұйымдастыру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ортасының психологиялық қауіпсіздігі тұлғаның психологиялық саулығының шарты ретінде.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Зиятында ақау бар, психикалық дамуы тежелген балалардың психологиялық-педагогикалық ерекшеліктері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аутизмді балалардың психологиялық-педагогикалық ерекшеліктері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есту, сөйлеу қабілеттері, тірек-қимыл аппараты бұзылған балалардың психологиялық-педагогикалық ерекшеліктері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және талантты балалардың психологиялық-педагогикалық ерекшеліктері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балалар, мигрант балалар мен оралман балалардың психологиялық-педагогикалық сипаттамасы, аз ұлттар отбасылары балаларының ерекшеліктері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кәсіби күйіп кетуінің алдын алу шаралары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берудің негізгі ұғымдары мен принциптері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ерекше білім беру қажеттіліктері бар жандарды (балаларды) әлеуметтік және медициналық-педагогикалық түзете қолдаудың заманауи жағдайы мен беталысы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ерте анықтау кешенді психологиялық-медициналық˗педагогикалық көмектің негізі ретінде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орта құру ерекше білім беру қажеттіліктері бар балаларды білім алу кеңістігіне қосу шарты ретінде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оқушылар үшін білім беру бағғдарламасын, оқу материалдарын бейімдеу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жеке білім беру бағдарламаларын дайындау және жүзеге асыру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және талантты балаларды оқытудың психологиялық-педагогикалық аспектілері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Босқындарға, мигранттарға және еріксіз қоныс аударушыларға көрсетілетін әлеумет-тік-педагогикалық көмектің мазмұны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мен жасөспірімдердің мектепке дезадаптациялауын еңсерудің педагогикалық шарттары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дамуы тежелген балаларды түзете-дамыта оқытудың негізгі бағыттары мен мазмұны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үйінде оқытудың ұйымдастырушылық-педагогикалық негіздері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үшін кәсіби бағдар мен кәсіби оқудың рөлі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әлеуметтендіру мен тәрбиелеудегі отбасының рөлі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қосымша білім беру бағдарламасына тарту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сабақтарды жоспарлау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таныстырылымын көрсету және талқылау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 іске асыру механизмдері: мәселелері мен болашағы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Технологилық модуль</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белсенді және смарт-оқу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баланы білім беру кеңістігіне тартуга арналған дайындықтың технологиялық негіздері (барлық балалардың ата-аналары, психологтар, педагогтар, оқушылар, қызметкерлермен жұмыс)</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қашықтықтан оқыту технологиясы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қолдау технологиясы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психологиялық-медициналық ˗ педагогикалық консилиумы қызметінің технологиясы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психологиялық-педагогикалық қолдаудың жеке бағдарламасын жасау технологиясы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оқушыларға арналған оқу жоспарындағы түзету компонентін жүзеге асыру технологиясы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жетістіктерін бағалаудың критериалды бағалау жүйесі технологиясы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құзыретілігін анықтау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функционалдық сауаттылықты дамытудағы оқыту жетістігін бағалау әдісі ретінде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дамуында ақауы бар мектептегі кіші жастағы балаларда кешенді оқу қозғалысын қалыптастыру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имплантты енгізгеннен кейінгі балалармен жүргізілетін педагогикалық түзету жұмыстары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Аутизмді балалармен жұмыстағы психологиялық-педагогикалық амалдар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тірек-қимыл аппараты бұзылған балаларды психологиялық-педагогикалық қолдау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құлағы нашар еститін балаларды психологиялық-педагогикалық қолдау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көзі нашар көретін балаларды психологиялық-педагогикалық қолдау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зияткерлік ақауы бар балаларды психологиялық-педагогикалық қолдау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bookmarkStart w:name="z790" w:id="689"/>
    <w:p>
      <w:pPr>
        <w:spacing w:after="0"/>
        <w:ind w:left="0"/>
        <w:jc w:val="both"/>
      </w:pPr>
      <w:r>
        <w:rPr>
          <w:rFonts w:ascii="Times New Roman"/>
          <w:b w:val="false"/>
          <w:i w:val="false"/>
          <w:color w:val="000000"/>
          <w:sz w:val="28"/>
        </w:rPr>
        <w:t>
      Ескерту: 1 академиялық сағат – 45 минут.</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жалпы білім беретін</w:t>
            </w:r>
            <w:r>
              <w:br/>
            </w:r>
            <w:r>
              <w:rPr>
                <w:rFonts w:ascii="Times New Roman"/>
                <w:b w:val="false"/>
                <w:i w:val="false"/>
                <w:color w:val="000000"/>
                <w:sz w:val="20"/>
              </w:rPr>
              <w:t>және шағын жинақталған</w:t>
            </w:r>
            <w:r>
              <w:br/>
            </w:r>
            <w:r>
              <w:rPr>
                <w:rFonts w:ascii="Times New Roman"/>
                <w:b w:val="false"/>
                <w:i w:val="false"/>
                <w:color w:val="000000"/>
                <w:sz w:val="20"/>
              </w:rPr>
              <w:t>мектептердің директорларына,</w:t>
            </w:r>
            <w:r>
              <w:br/>
            </w:r>
            <w:r>
              <w:rPr>
                <w:rFonts w:ascii="Times New Roman"/>
                <w:b w:val="false"/>
                <w:i w:val="false"/>
                <w:color w:val="000000"/>
                <w:sz w:val="20"/>
              </w:rPr>
              <w:t>мұғалімдеріне арналған</w:t>
            </w:r>
            <w:r>
              <w:br/>
            </w:r>
            <w:r>
              <w:rPr>
                <w:rFonts w:ascii="Times New Roman"/>
                <w:b w:val="false"/>
                <w:i w:val="false"/>
                <w:color w:val="000000"/>
                <w:sz w:val="20"/>
              </w:rPr>
              <w:t>педагогика кадрларының</w:t>
            </w:r>
            <w:r>
              <w:br/>
            </w:r>
            <w:r>
              <w:rPr>
                <w:rFonts w:ascii="Times New Roman"/>
                <w:b w:val="false"/>
                <w:i w:val="false"/>
                <w:color w:val="000000"/>
                <w:sz w:val="20"/>
              </w:rPr>
              <w:t>біліктілігін арттыру курсының</w:t>
            </w:r>
            <w:r>
              <w:br/>
            </w:r>
            <w:r>
              <w:rPr>
                <w:rFonts w:ascii="Times New Roman"/>
                <w:b w:val="false"/>
                <w:i w:val="false"/>
                <w:color w:val="000000"/>
                <w:sz w:val="20"/>
              </w:rPr>
              <w:t>"Мектепте оқыту стандарттарын</w:t>
            </w:r>
            <w:r>
              <w:br/>
            </w:r>
            <w:r>
              <w:rPr>
                <w:rFonts w:ascii="Times New Roman"/>
                <w:b w:val="false"/>
                <w:i w:val="false"/>
                <w:color w:val="000000"/>
                <w:sz w:val="20"/>
              </w:rPr>
              <w:t>іске асыру контекстінде</w:t>
            </w:r>
            <w:r>
              <w:br/>
            </w:r>
            <w:r>
              <w:rPr>
                <w:rFonts w:ascii="Times New Roman"/>
                <w:b w:val="false"/>
                <w:i w:val="false"/>
                <w:color w:val="000000"/>
                <w:sz w:val="20"/>
              </w:rPr>
              <w:t>инклюзивті білім берудің</w:t>
            </w:r>
            <w:r>
              <w:br/>
            </w:r>
            <w:r>
              <w:rPr>
                <w:rFonts w:ascii="Times New Roman"/>
                <w:b w:val="false"/>
                <w:i w:val="false"/>
                <w:color w:val="000000"/>
                <w:sz w:val="20"/>
              </w:rPr>
              <w:t>мазмұны мен дамуы" білім беру</w:t>
            </w:r>
            <w:r>
              <w:br/>
            </w:r>
            <w:r>
              <w:rPr>
                <w:rFonts w:ascii="Times New Roman"/>
                <w:b w:val="false"/>
                <w:i w:val="false"/>
                <w:color w:val="000000"/>
                <w:sz w:val="20"/>
              </w:rPr>
              <w:t>бағдарламасына 2 қосымша</w:t>
            </w:r>
          </w:p>
        </w:tc>
      </w:tr>
    </w:tbl>
    <w:bookmarkStart w:name="z791" w:id="690"/>
    <w:p>
      <w:pPr>
        <w:spacing w:after="0"/>
        <w:ind w:left="0"/>
        <w:jc w:val="left"/>
      </w:pPr>
      <w:r>
        <w:rPr>
          <w:rFonts w:ascii="Times New Roman"/>
          <w:b/>
          <w:i w:val="false"/>
          <w:color w:val="000000"/>
        </w:rPr>
        <w:t xml:space="preserve"> Аралас оқу режиміндегі курстың оқу-тақырыптық жоспары</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7518"/>
        <w:gridCol w:w="432"/>
        <w:gridCol w:w="278"/>
        <w:gridCol w:w="123"/>
        <w:gridCol w:w="278"/>
        <w:gridCol w:w="279"/>
        <w:gridCol w:w="201"/>
        <w:gridCol w:w="123"/>
        <w:gridCol w:w="279"/>
        <w:gridCol w:w="279"/>
        <w:gridCol w:w="279"/>
        <w:gridCol w:w="977"/>
        <w:gridCol w:w="589"/>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12 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 132 с.</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сабақтың таныстырылымы</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Онлайн-консультация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Тыңджаушының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 № 205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Республикасында білім беруді және ғылымды дамытудың 2016-2019 ж.ж. арналған мемлекеттік бағдарламасы. Қазақстан Республикасы Президентінің 2015 жылғы 20 мамырдағы "Ұлт жоспары – 100 нақты қадам" </w:t>
            </w:r>
            <w:r>
              <w:rPr>
                <w:rFonts w:ascii="Times New Roman"/>
                <w:b w:val="false"/>
                <w:i w:val="false"/>
                <w:color w:val="000000"/>
                <w:sz w:val="20"/>
              </w:rPr>
              <w:t>бағдарламасы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саясаттың инклюзивті білім беру саласындағы негізгі бағыттары.</w:t>
            </w:r>
            <w:r>
              <w:br/>
            </w:r>
            <w:r>
              <w:rPr>
                <w:rFonts w:ascii="Times New Roman"/>
                <w:b w:val="false"/>
                <w:i w:val="false"/>
                <w:color w:val="000000"/>
                <w:sz w:val="20"/>
              </w:rPr>
              <w:t xml:space="preserve">
Қазақстан Республикасының № 319-ІІІ 2007 жылғы 27 шілдедегі "Білім туралы" </w:t>
            </w:r>
            <w:r>
              <w:rPr>
                <w:rFonts w:ascii="Times New Roman"/>
                <w:b w:val="false"/>
                <w:i w:val="false"/>
                <w:color w:val="000000"/>
                <w:sz w:val="20"/>
              </w:rPr>
              <w:t>Заңын</w:t>
            </w:r>
            <w:r>
              <w:rPr>
                <w:rFonts w:ascii="Times New Roman"/>
                <w:b w:val="false"/>
                <w:i w:val="false"/>
                <w:color w:val="000000"/>
                <w:sz w:val="20"/>
              </w:rPr>
              <w:t xml:space="preserve"> (03.12.2015ж. өзгерістер мен толықтыруларымен) жүзеге асыру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жағдайында жалпы білім беретін мектептегі оқу-тәрбие процесін нормативтік реттеу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заңнамалық қамтамасыз ету және халықаралық тәжірибе</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модуль</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инклюзивті білім беру мәдениетін құру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қолжетімділікті қамтамасыз ететін талаптар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ерекше білім беру қажеттіліктерін анықтау бойынша педагог-психолог, логопед мұғалім, дефектолог, әлеуметтік педагогтің қызметі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үшін арнайы білім беру жағдайын анықтау мен ұйымдастыру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оқушыларға арналған оқу жоспарындағы түзету компонентін жүзеге асыру ерекшелігі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педагог кәсібилігінің жаңа тұрпаты: әдістемелік жұмысты ұйымдастыру және педагогикалық қызметті басқару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арнайы білім беру ұйымдары, әлеуметтік серіктестер, мемлекеттік емес ұйымдармен өзара байланысы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субъектілерін психологиялық-педагогикалық қолдау шарттары және оны ұйымдастыру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ортасының психологиялық қауіпсіздігі тұлғаның психологиялық саулығының шарты ретінде.</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Зиятында ақау бар, психикалық дамуы тежелген балалардың психологиялық-педагогикалық ерекшеліктері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аутизмді балалардың психологиялық-педагогикалық ерекшеліктері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есту, сөйлеу қабілеттері, тірек-қимыл аппараты бұзылған балалардың психологиялық-педагогикалық ерекшеліктері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және талантты балалардың психологиялық-педагогикалық ерекшеліктері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балалар, мигрант балалар мен оралман балалардың психологиялық-педагогикалық сипаттамасы, аз ұлттар отбасылары балаларының ерекшеліктері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кәсіби күйіп кетуінің алдын алу шаралары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берудің негізгі ұғымдары мен принциптері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ерекше білім беру қажеттіліктері бар жандарды (балаларды) әлеуметтік және медициналық-педагогикалық түзете қолдаудың заманауи жағдайы мен беталысы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ерте анықтау кешенді психологиялық-медициналық˗педагогикалық көмектің негізі ретінде</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орта құру ерекше білім беру қажеттіліктері бар балаларды білім алу кеңістігіне қосу шарты ретінде</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оқушылар үшін білім беру бағғдарламасын, оқу материалдарын бейімдеу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арналған жеке білім беру бағдарламаларын дайындау және жүзеге асыру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Дарынды және талантты балаларды оқытудың психологиялық-педагогикалық аспектілері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Босқындарға, мигранттарға және еріксіз қоныс аударушыларға көрсетілетін әлеумет-тік-педагогикалық көмектің мазмұны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мен жасөспірімдердің мектепке дезадаптациялауын еңсерудің педагогикалық шарттары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дамуы тежелген балаларды түзете-дамыта оқытудың негізгі бағыттары мен мазмұны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үйінде оқытудың ұйымдастырушылық-педагогикалық негіздері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үшін кәсіби бағдар мен кәсіби оқудың рөлі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әлеуметтендіру мен тәрбиелеудегі отбасының рөлі</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қосымша білім беру бағдарламасына тарту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бағдарламасына сәйкес сабақтарды жоспарлау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сабақтардың таныстырылымын көрсету және талқылау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 іске асыру механизмдері: мәселелері мен болашағы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белсенді және смарт-оқу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баланы білім беру кеңістігіне тартуга арналған дайындықтың технологиялық негіздері (барлық балалардың ата-аналары, психологтар, педагогтар, оқушылар, қызметкерлермен жұмыс)</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қашықтықтан оқыту технологиясы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қолдау технологиясы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психологиялық-медициналық ˗ педагогикалық консилиумы қызметінің технологиясы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психологиялық-педагогикалық қолдаудың жеке бағдарламасын жасау технологиясы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оқушыларға арналған оқу жоспарындағы түзету компонентін жүзеге асыру технологиясы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оқу жетістіктерін бағалаудың критериалды бағалау жүйесі технологиясы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құзыретілігін анықтау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 таксономиясы функционалдық сауаттылықты дамытудағы оқыту жетістігін бағалау әдісі ретінде</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дамуында ақауы бар мектептегі кіші жастағы балаларда кешенді оқу қозғалысын қалыптастыру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имплантты енгізгеннен кейінгі балалармен жүргізілетін педагогикалық түзету жұмыстары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Аутизмді балалармен жұмыстағы психологиялық-педагогикалық амалдар</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тірек-қимыл аппараты бұзылған балаларды психологиялық-педагогикалық қолдау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құлағы нашар еститін балаларды психологиялық-педагогикалық қолдау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көзі нашар көретін балаларды психологиялық-педагогикалық қолдау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зияткерлік ақауы бар балаларды психологиялық-педагогикалық қолдау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 бойынша онлайн-кеңес беру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bookmarkStart w:name="z792" w:id="691"/>
    <w:p>
      <w:pPr>
        <w:spacing w:after="0"/>
        <w:ind w:left="0"/>
        <w:jc w:val="both"/>
      </w:pPr>
      <w:r>
        <w:rPr>
          <w:rFonts w:ascii="Times New Roman"/>
          <w:b w:val="false"/>
          <w:i w:val="false"/>
          <w:color w:val="000000"/>
          <w:sz w:val="28"/>
        </w:rPr>
        <w:t>
      Ескерту: 1 академиялық сағат – 45 минут.</w:t>
      </w:r>
    </w:p>
    <w:bookmarkEnd w:id="691"/>
    <w:bookmarkStart w:name="z793" w:id="69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29-қосымша</w:t>
      </w:r>
    </w:p>
    <w:bookmarkEnd w:id="69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97-қосымша</w:t>
      </w:r>
    </w:p>
    <w:bookmarkStart w:name="z206" w:id="693"/>
    <w:p>
      <w:pPr>
        <w:spacing w:after="0"/>
        <w:ind w:left="0"/>
        <w:jc w:val="left"/>
      </w:pPr>
      <w:r>
        <w:rPr>
          <w:rFonts w:ascii="Times New Roman"/>
          <w:b/>
          <w:i w:val="false"/>
          <w:color w:val="000000"/>
        </w:rPr>
        <w:t xml:space="preserve"> Қазақ және орыс тілдерінде оқытатын орта білім беру ұйымдарының информатика, математика және физика пәндерінің мұғалімдеріне арналған педагогика кадрларының біліктілігін арттыру курсының "Робототехника негіздері" білім беру бағдарламасы</w:t>
      </w:r>
    </w:p>
    <w:bookmarkEnd w:id="693"/>
    <w:bookmarkStart w:name="z207" w:id="694"/>
    <w:p>
      <w:pPr>
        <w:spacing w:after="0"/>
        <w:ind w:left="0"/>
        <w:jc w:val="left"/>
      </w:pPr>
      <w:r>
        <w:rPr>
          <w:rFonts w:ascii="Times New Roman"/>
          <w:b/>
          <w:i w:val="false"/>
          <w:color w:val="000000"/>
        </w:rPr>
        <w:t xml:space="preserve"> 1-тарау. Жалпы ережелер</w:t>
      </w:r>
    </w:p>
    <w:bookmarkEnd w:id="694"/>
    <w:bookmarkStart w:name="z795" w:id="695"/>
    <w:p>
      <w:pPr>
        <w:spacing w:after="0"/>
        <w:ind w:left="0"/>
        <w:jc w:val="both"/>
      </w:pPr>
      <w:r>
        <w:rPr>
          <w:rFonts w:ascii="Times New Roman"/>
          <w:b w:val="false"/>
          <w:i w:val="false"/>
          <w:color w:val="000000"/>
          <w:sz w:val="28"/>
        </w:rPr>
        <w:t xml:space="preserve">
      1. Қазақ және орыс тілдерінде оқытатын орта білім беру ұйымдарының информатика, математика және физика пәндерінің мұғалімдеріне арналған педагогика кадрларының біліктілігін арттыру курсының "Робототехника негіздері" білім беру бағдарламасы (бұдан әрі – Бағдарлама) қазақ және орыс тілдерінде оқытатын орта білім беру ұйымдарының информатика, математика және физика пәндерінің мұғалімдерін оқытуды реттейді. </w:t>
      </w:r>
    </w:p>
    <w:bookmarkEnd w:id="695"/>
    <w:bookmarkStart w:name="z796" w:id="696"/>
    <w:p>
      <w:pPr>
        <w:spacing w:after="0"/>
        <w:ind w:left="0"/>
        <w:jc w:val="both"/>
      </w:pPr>
      <w:r>
        <w:rPr>
          <w:rFonts w:ascii="Times New Roman"/>
          <w:b w:val="false"/>
          <w:i w:val="false"/>
          <w:color w:val="000000"/>
          <w:sz w:val="28"/>
        </w:rPr>
        <w:t>
      2. Бағдарлама робот техникасы негіздерін зерттеу, инженерлік дизайн және технология, жаратылыстану-математика бағыты (бұдан әрі – ЖМБ) мұғалімдерінің роботтарды модельдеу және бағдарламалау, түрлі тапсырмаларды орындауы үшін LEGO MINDSTORMS EV3 (ЛЕГО МАЙНДСТОРМС И-ВИ-3) және Arduino (Ардуино) микроконтроллерін қолдана отырып құрастыру дағдыларын қалыптастыруға бағытталған. Arduino озық оқу платформасы мұғалімдерге инженерлік, нұсқаушылық, шығармашылық идеяларды іске асыру және өз әлеуетін көтеруге мүмкіндік береді.</w:t>
      </w:r>
    </w:p>
    <w:bookmarkEnd w:id="696"/>
    <w:bookmarkStart w:name="z208" w:id="697"/>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697"/>
    <w:bookmarkStart w:name="z797" w:id="698"/>
    <w:p>
      <w:pPr>
        <w:spacing w:after="0"/>
        <w:ind w:left="0"/>
        <w:jc w:val="both"/>
      </w:pPr>
      <w:r>
        <w:rPr>
          <w:rFonts w:ascii="Times New Roman"/>
          <w:b w:val="false"/>
          <w:i w:val="false"/>
          <w:color w:val="000000"/>
          <w:sz w:val="28"/>
        </w:rPr>
        <w:t xml:space="preserve">
      3. Бағдарламаның мақсаты ЖМБ мұғалімдерінің робот техникасы құралдарын қолдану саласында ақпараттық және техникалық сауаттылығын дамыту бойынша педагог кадрлардың кәсіби құзыреттілігін арттыру. </w:t>
      </w:r>
    </w:p>
    <w:bookmarkEnd w:id="698"/>
    <w:bookmarkStart w:name="z798" w:id="699"/>
    <w:p>
      <w:pPr>
        <w:spacing w:after="0"/>
        <w:ind w:left="0"/>
        <w:jc w:val="both"/>
      </w:pPr>
      <w:r>
        <w:rPr>
          <w:rFonts w:ascii="Times New Roman"/>
          <w:b w:val="false"/>
          <w:i w:val="false"/>
          <w:color w:val="000000"/>
          <w:sz w:val="28"/>
        </w:rPr>
        <w:t>
      4. Бағдарламаның міндеттері:</w:t>
      </w:r>
    </w:p>
    <w:bookmarkEnd w:id="699"/>
    <w:p>
      <w:pPr>
        <w:spacing w:after="0"/>
        <w:ind w:left="0"/>
        <w:jc w:val="both"/>
      </w:pPr>
      <w:r>
        <w:rPr>
          <w:rFonts w:ascii="Times New Roman"/>
          <w:b w:val="false"/>
          <w:i w:val="false"/>
          <w:color w:val="000000"/>
          <w:sz w:val="28"/>
        </w:rPr>
        <w:t>
      1) Робот техникасы саласы мен инженерлік жүйелерді жобалауда базалық білімдері мен дағдыларын қалыптастыру;</w:t>
      </w:r>
    </w:p>
    <w:p>
      <w:pPr>
        <w:spacing w:after="0"/>
        <w:ind w:left="0"/>
        <w:jc w:val="both"/>
      </w:pPr>
      <w:r>
        <w:rPr>
          <w:rFonts w:ascii="Times New Roman"/>
          <w:b w:val="false"/>
          <w:i w:val="false"/>
          <w:color w:val="000000"/>
          <w:sz w:val="28"/>
        </w:rPr>
        <w:t>
      2) тыңдаушылардың робот техникасы бойынша білім деңгейін арттыру үшін жағдай жасау;</w:t>
      </w:r>
    </w:p>
    <w:p>
      <w:pPr>
        <w:spacing w:after="0"/>
        <w:ind w:left="0"/>
        <w:jc w:val="both"/>
      </w:pPr>
      <w:r>
        <w:rPr>
          <w:rFonts w:ascii="Times New Roman"/>
          <w:b w:val="false"/>
          <w:i w:val="false"/>
          <w:color w:val="000000"/>
          <w:sz w:val="28"/>
        </w:rPr>
        <w:t>
      3) құрастыру жұмыстарының алгоритмдері мен практикалық дағдыларын қалыптастыру.</w:t>
      </w:r>
    </w:p>
    <w:bookmarkStart w:name="z799" w:id="700"/>
    <w:p>
      <w:pPr>
        <w:spacing w:after="0"/>
        <w:ind w:left="0"/>
        <w:jc w:val="both"/>
      </w:pPr>
      <w:r>
        <w:rPr>
          <w:rFonts w:ascii="Times New Roman"/>
          <w:b w:val="false"/>
          <w:i w:val="false"/>
          <w:color w:val="000000"/>
          <w:sz w:val="28"/>
        </w:rPr>
        <w:t>
      5. Тыңдаушылар курс соңында:</w:t>
      </w:r>
    </w:p>
    <w:bookmarkEnd w:id="700"/>
    <w:p>
      <w:pPr>
        <w:spacing w:after="0"/>
        <w:ind w:left="0"/>
        <w:jc w:val="both"/>
      </w:pPr>
      <w:r>
        <w:rPr>
          <w:rFonts w:ascii="Times New Roman"/>
          <w:b w:val="false"/>
          <w:i w:val="false"/>
          <w:color w:val="000000"/>
          <w:sz w:val="28"/>
        </w:rPr>
        <w:t>
      1) роботтарды құрастыру негіздері мен басқаруды, білім алушылардың ақпараттық сауаттылығын дамытудың негізгі әдістемелерін жобалау және жоспарлау траекториясын біледі;</w:t>
      </w:r>
    </w:p>
    <w:p>
      <w:pPr>
        <w:spacing w:after="0"/>
        <w:ind w:left="0"/>
        <w:jc w:val="both"/>
      </w:pPr>
      <w:r>
        <w:rPr>
          <w:rFonts w:ascii="Times New Roman"/>
          <w:b w:val="false"/>
          <w:i w:val="false"/>
          <w:color w:val="000000"/>
          <w:sz w:val="28"/>
        </w:rPr>
        <w:t>
      2) балалардың жас және жеке ерекшеліктерін ескеру, дарынды балалармен жұмыс жасаудың негізі принциптерін, дұрыс және тиімді қарым-қатынас құруды жүзеге асыра алады;</w:t>
      </w:r>
    </w:p>
    <w:p>
      <w:pPr>
        <w:spacing w:after="0"/>
        <w:ind w:left="0"/>
        <w:jc w:val="both"/>
      </w:pPr>
      <w:r>
        <w:rPr>
          <w:rFonts w:ascii="Times New Roman"/>
          <w:b w:val="false"/>
          <w:i w:val="false"/>
          <w:color w:val="000000"/>
          <w:sz w:val="28"/>
        </w:rPr>
        <w:t>
      3) пән бойынша робот техникасы құралдарын қолдана отырып оқу-тәрбие жұмысын ұйымдастыру және жоспарлау дағдыларын, білім алушылардың ақпараттық құзыреттілігін дамыту үшін сабақты робот техникасы құралдарын қолдана отырып жобалау тәсілдерін, түрлі тапсырмаларды орындау үшін LEGO MINDSTORMS EV3 (ЛЕГО МАЙНДСТОРМС И-ВИ-3) және Arduino (Ардуино) микроконтроллерін қолдана отырып, роботтарды модельдеу және бағдарламалау жұмыстарын, құрастыру дағдыларын меңгереді.</w:t>
      </w:r>
    </w:p>
    <w:bookmarkStart w:name="z209" w:id="701"/>
    <w:p>
      <w:pPr>
        <w:spacing w:after="0"/>
        <w:ind w:left="0"/>
        <w:jc w:val="left"/>
      </w:pPr>
      <w:r>
        <w:rPr>
          <w:rFonts w:ascii="Times New Roman"/>
          <w:b/>
          <w:i w:val="false"/>
          <w:color w:val="000000"/>
        </w:rPr>
        <w:t xml:space="preserve"> 3-тарау. Бағдарларламаның құрылымы мен мазмұны</w:t>
      </w:r>
    </w:p>
    <w:bookmarkEnd w:id="701"/>
    <w:bookmarkStart w:name="z800" w:id="702"/>
    <w:p>
      <w:pPr>
        <w:spacing w:after="0"/>
        <w:ind w:left="0"/>
        <w:jc w:val="both"/>
      </w:pPr>
      <w:r>
        <w:rPr>
          <w:rFonts w:ascii="Times New Roman"/>
          <w:b w:val="false"/>
          <w:i w:val="false"/>
          <w:color w:val="000000"/>
          <w:sz w:val="28"/>
        </w:rPr>
        <w:t>
      6. Бағдарлама 4 модульден тұрады:</w:t>
      </w:r>
    </w:p>
    <w:bookmarkEnd w:id="702"/>
    <w:p>
      <w:pPr>
        <w:spacing w:after="0"/>
        <w:ind w:left="0"/>
        <w:jc w:val="both"/>
      </w:pPr>
      <w:r>
        <w:rPr>
          <w:rFonts w:ascii="Times New Roman"/>
          <w:b w:val="false"/>
          <w:i w:val="false"/>
          <w:color w:val="000000"/>
          <w:sz w:val="28"/>
        </w:rPr>
        <w:t>
      1) Курсқа кіріспе және LEGO MINDSTORMS EV3-пен (ЛЕГО МАЙНДСТОРМС И-ВИ-3) жұмыс негіздері;</w:t>
      </w:r>
    </w:p>
    <w:p>
      <w:pPr>
        <w:spacing w:after="0"/>
        <w:ind w:left="0"/>
        <w:jc w:val="both"/>
      </w:pPr>
      <w:r>
        <w:rPr>
          <w:rFonts w:ascii="Times New Roman"/>
          <w:b w:val="false"/>
          <w:i w:val="false"/>
          <w:color w:val="000000"/>
          <w:sz w:val="28"/>
        </w:rPr>
        <w:t>
      2) EV3-те бағдарламалау;</w:t>
      </w:r>
    </w:p>
    <w:p>
      <w:pPr>
        <w:spacing w:after="0"/>
        <w:ind w:left="0"/>
        <w:jc w:val="both"/>
      </w:pPr>
      <w:r>
        <w:rPr>
          <w:rFonts w:ascii="Times New Roman"/>
          <w:b w:val="false"/>
          <w:i w:val="false"/>
          <w:color w:val="000000"/>
          <w:sz w:val="28"/>
        </w:rPr>
        <w:t>
      3) Моторды қолдану арқылы қозғалыстар және бұрылыстар. Тетіктер және сызық бойынша қозғалыс;</w:t>
      </w:r>
    </w:p>
    <w:p>
      <w:pPr>
        <w:spacing w:after="0"/>
        <w:ind w:left="0"/>
        <w:jc w:val="both"/>
      </w:pPr>
      <w:r>
        <w:rPr>
          <w:rFonts w:ascii="Times New Roman"/>
          <w:b w:val="false"/>
          <w:i w:val="false"/>
          <w:color w:val="000000"/>
          <w:sz w:val="28"/>
        </w:rPr>
        <w:t>
      4) Arduino-ға (Ардуино) (IDE Arduino) (IDE Arduino- Ай-Ди-И Ардуино) арналған бағдарламалау ортасы және Processing (Процессинг) бағдарламалау тілі.</w:t>
      </w:r>
    </w:p>
    <w:bookmarkStart w:name="z801" w:id="703"/>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негізделеді.</w:t>
      </w:r>
    </w:p>
    <w:bookmarkEnd w:id="703"/>
    <w:bookmarkStart w:name="z802" w:id="704"/>
    <w:p>
      <w:pPr>
        <w:spacing w:after="0"/>
        <w:ind w:left="0"/>
        <w:jc w:val="both"/>
      </w:pPr>
      <w:r>
        <w:rPr>
          <w:rFonts w:ascii="Times New Roman"/>
          <w:b w:val="false"/>
          <w:i w:val="false"/>
          <w:color w:val="000000"/>
          <w:sz w:val="28"/>
        </w:rPr>
        <w:t>
      8. Курстық оқытудың ұзақтығы 72 академиялық сағатты құрайды.</w:t>
      </w:r>
    </w:p>
    <w:bookmarkEnd w:id="704"/>
    <w:bookmarkStart w:name="z803" w:id="705"/>
    <w:p>
      <w:pPr>
        <w:spacing w:after="0"/>
        <w:ind w:left="0"/>
        <w:jc w:val="both"/>
      </w:pPr>
      <w:r>
        <w:rPr>
          <w:rFonts w:ascii="Times New Roman"/>
          <w:b w:val="false"/>
          <w:i w:val="false"/>
          <w:color w:val="000000"/>
          <w:sz w:val="28"/>
        </w:rPr>
        <w:t>
      9. Білім беру үдерісін ұйымдастыруда тыңдаушылардың білімін бағалау мен бақылау мақсатында аралық және қорытынды сынақ өткізіледі.</w:t>
      </w:r>
    </w:p>
    <w:bookmarkEnd w:id="705"/>
    <w:bookmarkStart w:name="z804" w:id="706"/>
    <w:p>
      <w:pPr>
        <w:spacing w:after="0"/>
        <w:ind w:left="0"/>
        <w:jc w:val="both"/>
      </w:pPr>
      <w:r>
        <w:rPr>
          <w:rFonts w:ascii="Times New Roman"/>
          <w:b w:val="false"/>
          <w:i w:val="false"/>
          <w:color w:val="000000"/>
          <w:sz w:val="28"/>
        </w:rPr>
        <w:t>
      10. Білім беру үдерісіне дәрістер, зертханалық жұмыстар және семинар сабақтары жатады.</w:t>
      </w:r>
    </w:p>
    <w:bookmarkEnd w:id="706"/>
    <w:bookmarkStart w:name="z805" w:id="707"/>
    <w:p>
      <w:pPr>
        <w:spacing w:after="0"/>
        <w:ind w:left="0"/>
        <w:jc w:val="both"/>
      </w:pPr>
      <w:r>
        <w:rPr>
          <w:rFonts w:ascii="Times New Roman"/>
          <w:b w:val="false"/>
          <w:i w:val="false"/>
          <w:color w:val="000000"/>
          <w:sz w:val="28"/>
        </w:rPr>
        <w:t xml:space="preserve">
      11. Тыңдаушылардың кәсіби құзыреттілігінің қалыптасу деңгейін анықтау үшін Бағдарламаның мазмұнын меңгерудің бағалау өлшемдері мен параметрлерінің критерийлері профессорлық оқытушылық құраммен жасақталаып ОӘК ұсынылады. </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ұйымдарының информатика,</w:t>
            </w:r>
            <w:r>
              <w:br/>
            </w:r>
            <w:r>
              <w:rPr>
                <w:rFonts w:ascii="Times New Roman"/>
                <w:b w:val="false"/>
                <w:i w:val="false"/>
                <w:color w:val="000000"/>
                <w:sz w:val="20"/>
              </w:rPr>
              <w:t>математика және физика</w:t>
            </w:r>
            <w:r>
              <w:br/>
            </w:r>
            <w:r>
              <w:rPr>
                <w:rFonts w:ascii="Times New Roman"/>
                <w:b w:val="false"/>
                <w:i w:val="false"/>
                <w:color w:val="000000"/>
                <w:sz w:val="20"/>
              </w:rPr>
              <w:t>пәндерінің мұғалімдеріне</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w:t>
            </w:r>
            <w:r>
              <w:br/>
            </w:r>
            <w:r>
              <w:rPr>
                <w:rFonts w:ascii="Times New Roman"/>
                <w:b w:val="false"/>
                <w:i w:val="false"/>
                <w:color w:val="000000"/>
                <w:sz w:val="20"/>
              </w:rPr>
              <w:t>"Робототехника негіздері" білім</w:t>
            </w:r>
            <w:r>
              <w:br/>
            </w:r>
            <w:r>
              <w:rPr>
                <w:rFonts w:ascii="Times New Roman"/>
                <w:b w:val="false"/>
                <w:i w:val="false"/>
                <w:color w:val="000000"/>
                <w:sz w:val="20"/>
              </w:rPr>
              <w:t>беру бағдарламасына қосымша</w:t>
            </w:r>
          </w:p>
        </w:tc>
      </w:tr>
    </w:tbl>
    <w:bookmarkStart w:name="z806" w:id="708"/>
    <w:p>
      <w:pPr>
        <w:spacing w:after="0"/>
        <w:ind w:left="0"/>
        <w:jc w:val="left"/>
      </w:pPr>
      <w:r>
        <w:rPr>
          <w:rFonts w:ascii="Times New Roman"/>
          <w:b/>
          <w:i w:val="false"/>
          <w:color w:val="000000"/>
        </w:rPr>
        <w:t xml:space="preserve"> Оқу-тақырыптық жоспар</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9716"/>
        <w:gridCol w:w="462"/>
        <w:gridCol w:w="111"/>
        <w:gridCol w:w="442"/>
        <w:gridCol w:w="26"/>
        <w:gridCol w:w="469"/>
        <w:gridCol w:w="303"/>
        <w:gridCol w:w="303"/>
      </w:tblGrid>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 Курсқа кіріспе және LEGO MINDSTORMS EV3-пен (ЛЕГО МАЙНДСТОРМС И-ВИ-3) жұмыс негіздері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 курсына кіріспе: Робот техникасы негіздері, қолдану аймақтары, робот техникасы түрлері.</w:t>
            </w:r>
            <w:r>
              <w:br/>
            </w:r>
            <w:r>
              <w:rPr>
                <w:rFonts w:ascii="Times New Roman"/>
                <w:b w:val="false"/>
                <w:i w:val="false"/>
                <w:color w:val="000000"/>
                <w:sz w:val="20"/>
              </w:rPr>
              <w:t>
Робот техникасының тарихы және болашағы.</w:t>
            </w:r>
            <w:r>
              <w:br/>
            </w:r>
            <w:r>
              <w:rPr>
                <w:rFonts w:ascii="Times New Roman"/>
                <w:b w:val="false"/>
                <w:i w:val="false"/>
                <w:color w:val="000000"/>
                <w:sz w:val="20"/>
              </w:rPr>
              <w:t>
Робот техникасы бойынша халықаралық жарыстар (WRO).</w:t>
            </w:r>
            <w:r>
              <w:br/>
            </w:r>
            <w:r>
              <w:rPr>
                <w:rFonts w:ascii="Times New Roman"/>
                <w:b w:val="false"/>
                <w:i w:val="false"/>
                <w:color w:val="000000"/>
                <w:sz w:val="20"/>
              </w:rPr>
              <w:t>
Курс жабдықтарымен танысу: LEGO MINDSTORMS EV3 Education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EV3 модулі.</w:t>
            </w:r>
            <w:r>
              <w:br/>
            </w:r>
            <w:r>
              <w:rPr>
                <w:rFonts w:ascii="Times New Roman"/>
                <w:b w:val="false"/>
                <w:i w:val="false"/>
                <w:color w:val="000000"/>
                <w:sz w:val="20"/>
              </w:rPr>
              <w:t>
EV3 модулінің интерфейсі.</w:t>
            </w:r>
            <w:r>
              <w:br/>
            </w:r>
            <w:r>
              <w:rPr>
                <w:rFonts w:ascii="Times New Roman"/>
                <w:b w:val="false"/>
                <w:i w:val="false"/>
                <w:color w:val="000000"/>
                <w:sz w:val="20"/>
              </w:rPr>
              <w:t>
"Educator" Білім роботын құру.</w:t>
            </w:r>
            <w:r>
              <w:br/>
            </w:r>
            <w:r>
              <w:rPr>
                <w:rFonts w:ascii="Times New Roman"/>
                <w:b w:val="false"/>
                <w:i w:val="false"/>
                <w:color w:val="000000"/>
                <w:sz w:val="20"/>
              </w:rPr>
              <w:t>
Моторлар және тетіктермен танысу. Тетіктер мен моторларды жалғау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LEGO Digital Designer (ЛЕГО Дижитал Дизайнер): бағдарламасында Білім роботын модельдеу:</w:t>
            </w:r>
            <w:r>
              <w:br/>
            </w:r>
            <w:r>
              <w:rPr>
                <w:rFonts w:ascii="Times New Roman"/>
                <w:b w:val="false"/>
                <w:i w:val="false"/>
                <w:color w:val="000000"/>
                <w:sz w:val="20"/>
              </w:rPr>
              <w:t>
1-бөлім.</w:t>
            </w:r>
            <w:r>
              <w:br/>
            </w:r>
            <w:r>
              <w:rPr>
                <w:rFonts w:ascii="Times New Roman"/>
                <w:b w:val="false"/>
                <w:i w:val="false"/>
                <w:color w:val="000000"/>
                <w:sz w:val="20"/>
              </w:rPr>
              <w:t>
LEGO Digital Designer (ЛЕГО Дижитал Дизайнер): бағдарламасында Білім роботын модельдеу:</w:t>
            </w:r>
            <w:r>
              <w:br/>
            </w:r>
            <w:r>
              <w:rPr>
                <w:rFonts w:ascii="Times New Roman"/>
                <w:b w:val="false"/>
                <w:i w:val="false"/>
                <w:color w:val="000000"/>
                <w:sz w:val="20"/>
              </w:rPr>
              <w:t>
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 дегеніміз не? EV3 бағдарламалық жасақтамасы.</w:t>
            </w:r>
            <w:r>
              <w:br/>
            </w:r>
            <w:r>
              <w:rPr>
                <w:rFonts w:ascii="Times New Roman"/>
                <w:b w:val="false"/>
                <w:i w:val="false"/>
                <w:color w:val="000000"/>
                <w:sz w:val="20"/>
              </w:rPr>
              <w:t>
"Educator" Білім роботын бағдарламалау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1-модульдегі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 EV3-те бағдарламалау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блогы. Есептеуішті қолдану. Тетіктегі деректер. "Тасымалдау" жобасы.</w:t>
            </w:r>
            <w:r>
              <w:br/>
            </w:r>
            <w:r>
              <w:rPr>
                <w:rFonts w:ascii="Times New Roman"/>
                <w:b w:val="false"/>
                <w:i w:val="false"/>
                <w:color w:val="000000"/>
                <w:sz w:val="20"/>
              </w:rPr>
              <w:t>
Экран блогы. Мәтін блогы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блогы. Кездейсоқ сандар блогы.</w:t>
            </w:r>
            <w:r>
              <w:br/>
            </w:r>
            <w:r>
              <w:rPr>
                <w:rFonts w:ascii="Times New Roman"/>
                <w:b w:val="false"/>
                <w:i w:val="false"/>
                <w:color w:val="000000"/>
                <w:sz w:val="20"/>
              </w:rPr>
              <w:t>
Математикалық формула арқылы мотордың қозғалысының жылдамдығын есептеу.</w:t>
            </w:r>
            <w:r>
              <w:br/>
            </w:r>
            <w:r>
              <w:rPr>
                <w:rFonts w:ascii="Times New Roman"/>
                <w:b w:val="false"/>
                <w:i w:val="false"/>
                <w:color w:val="000000"/>
                <w:sz w:val="20"/>
              </w:rPr>
              <w:t>
Ауыстыру блогы. "Робот-жаяу жүргінші"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блогым. Массивтер. Файлдар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логі.</w:t>
            </w:r>
            <w:r>
              <w:br/>
            </w:r>
            <w:r>
              <w:rPr>
                <w:rFonts w:ascii="Times New Roman"/>
                <w:b w:val="false"/>
                <w:i w:val="false"/>
                <w:color w:val="000000"/>
                <w:sz w:val="20"/>
              </w:rPr>
              <w:t>
Мультиесептілік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2-модульдегі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Моторды қолдану арқылы қозғалыстар және бұрылыслар.</w:t>
            </w:r>
            <w:r>
              <w:br/>
            </w:r>
            <w:r>
              <w:rPr>
                <w:rFonts w:ascii="Times New Roman"/>
                <w:b w:val="false"/>
                <w:i w:val="false"/>
                <w:color w:val="000000"/>
                <w:sz w:val="20"/>
              </w:rPr>
              <w:t>
Тетіктер және сызық бойынша қозғалыс</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дегеніміз не? Үлкен моторлардың қозғалысы: Меңгерікпен басқару блогы.</w:t>
            </w:r>
            <w:r>
              <w:br/>
            </w:r>
            <w:r>
              <w:rPr>
                <w:rFonts w:ascii="Times New Roman"/>
                <w:b w:val="false"/>
                <w:i w:val="false"/>
                <w:color w:val="000000"/>
                <w:sz w:val="20"/>
              </w:rPr>
              <w:t>
"Билеуші Робот" жобасын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қолының қозғалысы. Орта мотор блогы.</w:t>
            </w:r>
            <w:r>
              <w:br/>
            </w:r>
            <w:r>
              <w:rPr>
                <w:rFonts w:ascii="Times New Roman"/>
                <w:b w:val="false"/>
                <w:i w:val="false"/>
                <w:color w:val="000000"/>
                <w:sz w:val="20"/>
              </w:rPr>
              <w:t>
Үлкен мотор блогы.</w:t>
            </w:r>
            <w:r>
              <w:br/>
            </w:r>
            <w:r>
              <w:rPr>
                <w:rFonts w:ascii="Times New Roman"/>
                <w:b w:val="false"/>
                <w:i w:val="false"/>
                <w:color w:val="000000"/>
                <w:sz w:val="20"/>
              </w:rPr>
              <w:t>
"Күшік" роботын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 дегеніміз не? Бір орындағы бұрылыстар: моторларды тәуелсіз басқару блогы.</w:t>
            </w:r>
            <w:r>
              <w:br/>
            </w:r>
            <w:r>
              <w:rPr>
                <w:rFonts w:ascii="Times New Roman"/>
                <w:b w:val="false"/>
                <w:i w:val="false"/>
                <w:color w:val="000000"/>
                <w:sz w:val="20"/>
              </w:rPr>
              <w:t>
"Көлік тұрағы"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 тетігі. Батырмаға басуды анықтау. Түс тетігі. Түсті анықтау.</w:t>
            </w:r>
            <w:r>
              <w:br/>
            </w:r>
            <w:r>
              <w:rPr>
                <w:rFonts w:ascii="Times New Roman"/>
                <w:b w:val="false"/>
                <w:i w:val="false"/>
                <w:color w:val="000000"/>
                <w:sz w:val="20"/>
              </w:rPr>
              <w:t>
"РобоҚол" жобасын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тетік. Кедергіні анықтау және кедергіге реакциясы.</w:t>
            </w:r>
            <w:r>
              <w:br/>
            </w:r>
            <w:r>
              <w:rPr>
                <w:rFonts w:ascii="Times New Roman"/>
                <w:b w:val="false"/>
                <w:i w:val="false"/>
                <w:color w:val="000000"/>
                <w:sz w:val="20"/>
              </w:rPr>
              <w:t>
"Знап" роботын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Гироскопиялық тетік. Бұрыштық көлбеуді анықтау.</w:t>
            </w:r>
            <w:r>
              <w:br/>
            </w:r>
            <w:r>
              <w:rPr>
                <w:rFonts w:ascii="Times New Roman"/>
                <w:b w:val="false"/>
                <w:i w:val="false"/>
                <w:color w:val="000000"/>
                <w:sz w:val="20"/>
              </w:rPr>
              <w:t>
"Гиробой" роботын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Сызықпен қозғалатын робот.</w:t>
            </w:r>
            <w:r>
              <w:br/>
            </w:r>
            <w:r>
              <w:rPr>
                <w:rFonts w:ascii="Times New Roman"/>
                <w:b w:val="false"/>
                <w:i w:val="false"/>
                <w:color w:val="000000"/>
                <w:sz w:val="20"/>
              </w:rPr>
              <w:t>
Сызықпен қозғалатын роботты бағдарламалау және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3-модульдегі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Arduino-ға (IDE Arduino) (IDE Arduino- Ай-Ди-И Ардуино ) арналған бағдарламалау ортасы және Processing (Процессинг) бағдарламалау тілі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(Ардуино) контроллерімен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өміріміздегі микроконтроллерлер, контроллер, Arduino (Ардуино) контроллері, Arduino (Ардуино) құрылымы және құрамы. Arduino Uno және Mega ADK (Ардуино УНО) және Meгa ADK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Arduino-ға (IDE Arduino) (IDE Arduino- Ай-Ди-И Ардуино ) арналған бағдарламалау ортасы және Processing (Процессинг) бағдарламалау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UNO (Ардуино УНО). LED (ЛЕД) лампаның жыпылықтауы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(Ардуино) базасында электрондық құрылғыны жобалау және модельдеу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сигналдармен жұмыс. Индикация. Аналогтық сигналдармен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және сервожетекті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Тайминг. Жүгіргіш от. Fade-эффект (Фейд-эффект)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Энкодер. Пьезо сәуле таратқыш. ЕИМ. Arduino(Ардуино) жады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Айнымалылар және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 (Ардуино) кітапханалары: Servo, EEPROM, SPI және Stepper (Серво, ИПРОМ, СПИ және Степпер)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 жылжуы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Порттарды басқару. Светодиод жарықтығын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Батырманы қосу. Delay-ды қолданбай светодиодты жыпылықтату. Фоторезистор арқылы сервоны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Arduino-дағы (Ардуино) бұрылатын вебкамера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Үзілістер. Жүктеме. LCD. Arduino-дағы (Ардуино) (Ардуино) сағат. Joypad (Джойпад)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драйвері. Цифрлық компас.</w:t>
            </w:r>
            <w:r>
              <w:br/>
            </w:r>
            <w:r>
              <w:rPr>
                <w:rFonts w:ascii="Times New Roman"/>
                <w:b w:val="false"/>
                <w:i w:val="false"/>
                <w:color w:val="000000"/>
                <w:sz w:val="20"/>
              </w:rPr>
              <w:t>
ИҚ-қабылдағыш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Жетісигментті индикаторды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және ылғалдылық тетіктері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Парктроник өз қолымызбен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4-модульдегі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807" w:id="709"/>
    <w:p>
      <w:pPr>
        <w:spacing w:after="0"/>
        <w:ind w:left="0"/>
        <w:jc w:val="both"/>
      </w:pPr>
      <w:r>
        <w:rPr>
          <w:rFonts w:ascii="Times New Roman"/>
          <w:b w:val="false"/>
          <w:i w:val="false"/>
          <w:color w:val="000000"/>
          <w:sz w:val="28"/>
        </w:rPr>
        <w:t>
      Ескертпе: 1 академиялық сағат – 45 минут.</w:t>
      </w:r>
    </w:p>
    <w:bookmarkEnd w:id="709"/>
    <w:bookmarkStart w:name="z808" w:id="7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30-қосымша</w:t>
      </w:r>
    </w:p>
    <w:bookmarkEnd w:id="7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98-қосымша</w:t>
      </w:r>
    </w:p>
    <w:bookmarkStart w:name="z211" w:id="711"/>
    <w:p>
      <w:pPr>
        <w:spacing w:after="0"/>
        <w:ind w:left="0"/>
        <w:jc w:val="left"/>
      </w:pPr>
      <w:r>
        <w:rPr>
          <w:rFonts w:ascii="Times New Roman"/>
          <w:b/>
          <w:i w:val="false"/>
          <w:color w:val="000000"/>
        </w:rPr>
        <w:t xml:space="preserve"> Мектепке дейінгі ұйымдардың мектепалды даярлық топтары мен сыныптарының тәрбиешілеріне, педагогтеріне арналған педагогика кадрларының біліктілігін арттыру курсының "Мектепке дейінгі тәрбие мен оқыту және бастауыш білім беру мазмұнының сабақтастығын қамтамасыз ету" білім беру бағдарламасы</w:t>
      </w:r>
    </w:p>
    <w:bookmarkEnd w:id="711"/>
    <w:bookmarkStart w:name="z212" w:id="712"/>
    <w:p>
      <w:pPr>
        <w:spacing w:after="0"/>
        <w:ind w:left="0"/>
        <w:jc w:val="left"/>
      </w:pPr>
      <w:r>
        <w:rPr>
          <w:rFonts w:ascii="Times New Roman"/>
          <w:b/>
          <w:i w:val="false"/>
          <w:color w:val="000000"/>
        </w:rPr>
        <w:t xml:space="preserve"> 1-тарау. Жалпы ережелер</w:t>
      </w:r>
    </w:p>
    <w:bookmarkEnd w:id="712"/>
    <w:bookmarkStart w:name="z810" w:id="713"/>
    <w:p>
      <w:pPr>
        <w:spacing w:after="0"/>
        <w:ind w:left="0"/>
        <w:jc w:val="both"/>
      </w:pPr>
      <w:r>
        <w:rPr>
          <w:rFonts w:ascii="Times New Roman"/>
          <w:b w:val="false"/>
          <w:i w:val="false"/>
          <w:color w:val="000000"/>
          <w:sz w:val="28"/>
        </w:rPr>
        <w:t>
      1. Мектепке дейінгі ұйымдардың мектепалды даярлық топтары мен сыныптарының тәрбиешілеріне, педагогтеріне арналған педагогика кадрларының біліктілігін арттыру курсының "Мектепке дейінгі тәрбие мен оқыту және бастауыш білім беру мазмұнының сабақтастығын қамтамасыз ету" білім беру бағдарламасы (бұдан әрі – Бағдарлама) мектепке дейінгі ұйымдардың мектепалды даярлық топтары мен сыныптарының тәрбиешілерін, педагогтерін оқытуды реттейді.</w:t>
      </w:r>
    </w:p>
    <w:bookmarkEnd w:id="713"/>
    <w:bookmarkStart w:name="z811" w:id="714"/>
    <w:p>
      <w:pPr>
        <w:spacing w:after="0"/>
        <w:ind w:left="0"/>
        <w:jc w:val="both"/>
      </w:pPr>
      <w:r>
        <w:rPr>
          <w:rFonts w:ascii="Times New Roman"/>
          <w:b w:val="false"/>
          <w:i w:val="false"/>
          <w:color w:val="000000"/>
          <w:sz w:val="28"/>
        </w:rPr>
        <w:t xml:space="preserve">
      2. Бағдарлама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берудің тиісті деңгейлерінің мемлекеттік жалпыға міндетті білім беру стандарттарын бекіту туралы" Қазақстан Республикасының Мектепке дейінгі тәрбие мен оқытудың мемлекеттік жалпыға міндетті стандарты (бұдан әрі – Стандарт) талаптарына сәйкес бастауыш білім беру мен мектепке дейінгі тәрбие мен оқытуда білім беру процесін ұйымдастыру саласында мектепалды даярлық топтары мен сыныптары тәрбиешілерінің, педагогтерінің біліктілігін арттыруға бағытталған. </w:t>
      </w:r>
    </w:p>
    <w:bookmarkEnd w:id="714"/>
    <w:bookmarkStart w:name="z213" w:id="715"/>
    <w:p>
      <w:pPr>
        <w:spacing w:after="0"/>
        <w:ind w:left="0"/>
        <w:jc w:val="left"/>
      </w:pPr>
      <w:r>
        <w:rPr>
          <w:rFonts w:ascii="Times New Roman"/>
          <w:b/>
          <w:i w:val="false"/>
          <w:color w:val="000000"/>
        </w:rPr>
        <w:t xml:space="preserve"> 2-тарау. Бағдарламаның мақсаты мен міндеттері</w:t>
      </w:r>
    </w:p>
    <w:bookmarkEnd w:id="715"/>
    <w:bookmarkStart w:name="z812" w:id="716"/>
    <w:p>
      <w:pPr>
        <w:spacing w:after="0"/>
        <w:ind w:left="0"/>
        <w:jc w:val="both"/>
      </w:pPr>
      <w:r>
        <w:rPr>
          <w:rFonts w:ascii="Times New Roman"/>
          <w:b w:val="false"/>
          <w:i w:val="false"/>
          <w:color w:val="000000"/>
          <w:sz w:val="28"/>
        </w:rPr>
        <w:t>
      3. Бағдарламаның мақсаты мектепке дейінгі тәрбиелеу және бастауыш білім беру мазмұнының сабақтастығын қамтамасыз ету бойынша мектепке дейінгі ұйымардың мектепалды даярлық топтары мен сыныптары тәрбиешілерінің, педагогтерінің кәсіби құзыреттіліктерін дамыту.</w:t>
      </w:r>
    </w:p>
    <w:bookmarkEnd w:id="716"/>
    <w:bookmarkStart w:name="z813" w:id="717"/>
    <w:p>
      <w:pPr>
        <w:spacing w:after="0"/>
        <w:ind w:left="0"/>
        <w:jc w:val="both"/>
      </w:pPr>
      <w:r>
        <w:rPr>
          <w:rFonts w:ascii="Times New Roman"/>
          <w:b w:val="false"/>
          <w:i w:val="false"/>
          <w:color w:val="000000"/>
          <w:sz w:val="28"/>
        </w:rPr>
        <w:t>
      4. Бағдарламаның міндеттері</w:t>
      </w:r>
    </w:p>
    <w:bookmarkEnd w:id="717"/>
    <w:p>
      <w:pPr>
        <w:spacing w:after="0"/>
        <w:ind w:left="0"/>
        <w:jc w:val="both"/>
      </w:pPr>
      <w:r>
        <w:rPr>
          <w:rFonts w:ascii="Times New Roman"/>
          <w:b w:val="false"/>
          <w:i w:val="false"/>
          <w:color w:val="000000"/>
          <w:sz w:val="28"/>
        </w:rPr>
        <w:t>
      1) мектепке дейінгі тәрбие мен оқытудың, бастауыш білім берудің мазмұнының жаңартылуын шарттайтын Қазақстан Республикасының мемлекеттік саясатының негізгі басымдықтары мен бағыттарын зерделеу;</w:t>
      </w:r>
    </w:p>
    <w:p>
      <w:pPr>
        <w:spacing w:after="0"/>
        <w:ind w:left="0"/>
        <w:jc w:val="both"/>
      </w:pPr>
      <w:r>
        <w:rPr>
          <w:rFonts w:ascii="Times New Roman"/>
          <w:b w:val="false"/>
          <w:i w:val="false"/>
          <w:color w:val="000000"/>
          <w:sz w:val="28"/>
        </w:rPr>
        <w:t>
      2) мектепалды даярлықтың мазмұнына "Өзін-өзі тану" пәнінің кіріктірілуімен білім беру процесінде тәрбиеленушіні психологиялық-педагогикалық сүйемелдеудің біліктерін қалыптастыру;</w:t>
      </w:r>
    </w:p>
    <w:p>
      <w:pPr>
        <w:spacing w:after="0"/>
        <w:ind w:left="0"/>
        <w:jc w:val="both"/>
      </w:pPr>
      <w:r>
        <w:rPr>
          <w:rFonts w:ascii="Times New Roman"/>
          <w:b w:val="false"/>
          <w:i w:val="false"/>
          <w:color w:val="000000"/>
          <w:sz w:val="28"/>
        </w:rPr>
        <w:t xml:space="preserve">
      3) білім беру мазмұнын жаңарту жағдайында тыңдаушылардың мектепке дейінгі және бастауыш білім беру мазмұнының сабақтастығын қамтамасыз ету мәнмәтінінде мектепке даярлау кезінде мектепке дейінгі ересек жастағы балалардың жетістіктерін бағалау, заттық-кеңістік дамытушы ортаны және ұйымдастырылған оқу қызметін жобалау дағдыларын дамыту; </w:t>
      </w:r>
    </w:p>
    <w:p>
      <w:pPr>
        <w:spacing w:after="0"/>
        <w:ind w:left="0"/>
        <w:jc w:val="both"/>
      </w:pPr>
      <w:r>
        <w:rPr>
          <w:rFonts w:ascii="Times New Roman"/>
          <w:b w:val="false"/>
          <w:i w:val="false"/>
          <w:color w:val="000000"/>
          <w:sz w:val="28"/>
        </w:rPr>
        <w:t>
      4) тыңдаушылардың өзіндік кәсіби іс-әрекетінде және мектепалды даярлық процесінде ақпараттық-коммуникациялық (бұдан әрі – АКТ) және оқытудың интерактивті технологияларын қолдану бойынша құзіреттіліктерін қалыптастыру.</w:t>
      </w:r>
    </w:p>
    <w:bookmarkStart w:name="z814" w:id="718"/>
    <w:p>
      <w:pPr>
        <w:spacing w:after="0"/>
        <w:ind w:left="0"/>
        <w:jc w:val="both"/>
      </w:pPr>
      <w:r>
        <w:rPr>
          <w:rFonts w:ascii="Times New Roman"/>
          <w:b w:val="false"/>
          <w:i w:val="false"/>
          <w:color w:val="000000"/>
          <w:sz w:val="28"/>
        </w:rPr>
        <w:t xml:space="preserve">
      5. Курстың соңында тыңдаушылар: </w:t>
      </w:r>
    </w:p>
    <w:bookmarkEnd w:id="718"/>
    <w:p>
      <w:pPr>
        <w:spacing w:after="0"/>
        <w:ind w:left="0"/>
        <w:jc w:val="both"/>
      </w:pPr>
      <w:r>
        <w:rPr>
          <w:rFonts w:ascii="Times New Roman"/>
          <w:b w:val="false"/>
          <w:i w:val="false"/>
          <w:color w:val="000000"/>
          <w:sz w:val="28"/>
        </w:rPr>
        <w:t xml:space="preserve">
      1) мектепке дейінгі тәрбие мен оқытудың жаңартылуын шарттайтын Стандарттың тұжырымдамалық негіздерін, мектепалды даярлықтың мазмұны мен "Өзін-өзі тану" пәнінің кіріктірілуін және мектепалды даярлықтың білім беру процесінде тәрбиеленушіні психологиялық-педагогикалық сүйемелдеудің маңыздылығын, мектепалды даярлық процесінде қолданылатын тиімді педагогикалық технологияларды, мектепке дейінгі жастағы балалардың жетістіктерінің деңгейіне және Стандарт талаптарына сәйкес мектепалды педагогінің бақылау-бағалау іс-әрекетінің нысандарын біледі; </w:t>
      </w:r>
    </w:p>
    <w:p>
      <w:pPr>
        <w:spacing w:after="0"/>
        <w:ind w:left="0"/>
        <w:jc w:val="both"/>
      </w:pPr>
      <w:r>
        <w:rPr>
          <w:rFonts w:ascii="Times New Roman"/>
          <w:b w:val="false"/>
          <w:i w:val="false"/>
          <w:color w:val="000000"/>
          <w:sz w:val="28"/>
        </w:rPr>
        <w:t>
      2) мектепке даярлау кезінде заттық-кеңістік дамытушы ортаны және ұйымдастырылған оқу қызметін жобалаудың тәсілдерін, мектепалды даярлық процесінде мектепке дейінгі жастағы балалардың жетістіктерін критериалды бағалауды, курстан кейінгі кезеңде үздіксіз кәсіби өзіндік дамудың траекториясын әзірлеу әдістемесін қолдана алады;</w:t>
      </w:r>
    </w:p>
    <w:p>
      <w:pPr>
        <w:spacing w:after="0"/>
        <w:ind w:left="0"/>
        <w:jc w:val="both"/>
      </w:pPr>
      <w:r>
        <w:rPr>
          <w:rFonts w:ascii="Times New Roman"/>
          <w:b w:val="false"/>
          <w:i w:val="false"/>
          <w:color w:val="000000"/>
          <w:sz w:val="28"/>
        </w:rPr>
        <w:t>
      3) мектепалды даярлықтың оқу-әдістемелік сүйемелдеуін әзірлеу, мектепалды даярлық процесінде мектепке дейінгі жастағы балалардың жетістіктерін бағалау, мектепалды даярлық процесінде оқытудың педагогикалық технологияларын, құралдарын, әдістерін, формаларын бейімдеу мен таңдау дағдыларын меңгереді.</w:t>
      </w:r>
    </w:p>
    <w:bookmarkStart w:name="z214" w:id="719"/>
    <w:p>
      <w:pPr>
        <w:spacing w:after="0"/>
        <w:ind w:left="0"/>
        <w:jc w:val="left"/>
      </w:pPr>
      <w:r>
        <w:rPr>
          <w:rFonts w:ascii="Times New Roman"/>
          <w:b/>
          <w:i w:val="false"/>
          <w:color w:val="000000"/>
        </w:rPr>
        <w:t xml:space="preserve"> 3-тарау. Бағдарламаның құрылымы мен мазмұны</w:t>
      </w:r>
    </w:p>
    <w:bookmarkEnd w:id="719"/>
    <w:bookmarkStart w:name="z815" w:id="720"/>
    <w:p>
      <w:pPr>
        <w:spacing w:after="0"/>
        <w:ind w:left="0"/>
        <w:jc w:val="both"/>
      </w:pPr>
      <w:r>
        <w:rPr>
          <w:rFonts w:ascii="Times New Roman"/>
          <w:b w:val="false"/>
          <w:i w:val="false"/>
          <w:color w:val="000000"/>
          <w:sz w:val="28"/>
        </w:rPr>
        <w:t xml:space="preserve">
      6. Бағдарлама 5 модульден тұрады: </w:t>
      </w:r>
    </w:p>
    <w:bookmarkEnd w:id="720"/>
    <w:p>
      <w:pPr>
        <w:spacing w:after="0"/>
        <w:ind w:left="0"/>
        <w:jc w:val="both"/>
      </w:pPr>
      <w:r>
        <w:rPr>
          <w:rFonts w:ascii="Times New Roman"/>
          <w:b w:val="false"/>
          <w:i w:val="false"/>
          <w:color w:val="000000"/>
          <w:sz w:val="28"/>
        </w:rPr>
        <w:t xml:space="preserve">
      1) нормативтік-құқықтық; </w:t>
      </w:r>
    </w:p>
    <w:p>
      <w:pPr>
        <w:spacing w:after="0"/>
        <w:ind w:left="0"/>
        <w:jc w:val="both"/>
      </w:pPr>
      <w:r>
        <w:rPr>
          <w:rFonts w:ascii="Times New Roman"/>
          <w:b w:val="false"/>
          <w:i w:val="false"/>
          <w:color w:val="000000"/>
          <w:sz w:val="28"/>
        </w:rPr>
        <w:t xml:space="preserve">
      2) психологиялық-педагогикалық; </w:t>
      </w:r>
    </w:p>
    <w:p>
      <w:pPr>
        <w:spacing w:after="0"/>
        <w:ind w:left="0"/>
        <w:jc w:val="both"/>
      </w:pPr>
      <w:r>
        <w:rPr>
          <w:rFonts w:ascii="Times New Roman"/>
          <w:b w:val="false"/>
          <w:i w:val="false"/>
          <w:color w:val="000000"/>
          <w:sz w:val="28"/>
        </w:rPr>
        <w:t xml:space="preserve">
      3) мазмұндық; </w:t>
      </w:r>
    </w:p>
    <w:p>
      <w:pPr>
        <w:spacing w:after="0"/>
        <w:ind w:left="0"/>
        <w:jc w:val="both"/>
      </w:pPr>
      <w:r>
        <w:rPr>
          <w:rFonts w:ascii="Times New Roman"/>
          <w:b w:val="false"/>
          <w:i w:val="false"/>
          <w:color w:val="000000"/>
          <w:sz w:val="28"/>
        </w:rPr>
        <w:t xml:space="preserve">
      4) технологиялық; </w:t>
      </w:r>
    </w:p>
    <w:p>
      <w:pPr>
        <w:spacing w:after="0"/>
        <w:ind w:left="0"/>
        <w:jc w:val="both"/>
      </w:pPr>
      <w:r>
        <w:rPr>
          <w:rFonts w:ascii="Times New Roman"/>
          <w:b w:val="false"/>
          <w:i w:val="false"/>
          <w:color w:val="000000"/>
          <w:sz w:val="28"/>
        </w:rPr>
        <w:t xml:space="preserve">
      5) вариативтік. </w:t>
      </w:r>
    </w:p>
    <w:bookmarkStart w:name="z816" w:id="721"/>
    <w:p>
      <w:pPr>
        <w:spacing w:after="0"/>
        <w:ind w:left="0"/>
        <w:jc w:val="both"/>
      </w:pPr>
      <w:r>
        <w:rPr>
          <w:rFonts w:ascii="Times New Roman"/>
          <w:b w:val="false"/>
          <w:i w:val="false"/>
          <w:color w:val="000000"/>
          <w:sz w:val="28"/>
        </w:rPr>
        <w:t>
      7. Вариативтік модульдің тақырыптары тыңдаушылармен кіріс сауалнама барысында анықталады.</w:t>
      </w:r>
    </w:p>
    <w:bookmarkEnd w:id="721"/>
    <w:bookmarkStart w:name="z215" w:id="722"/>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722"/>
    <w:bookmarkStart w:name="z817" w:id="723"/>
    <w:p>
      <w:pPr>
        <w:spacing w:after="0"/>
        <w:ind w:left="0"/>
        <w:jc w:val="both"/>
      </w:pPr>
      <w:r>
        <w:rPr>
          <w:rFonts w:ascii="Times New Roman"/>
          <w:b w:val="false"/>
          <w:i w:val="false"/>
          <w:color w:val="000000"/>
          <w:sz w:val="28"/>
        </w:rPr>
        <w:t>
      8. Біліктілікті арттыру курстары:</w:t>
      </w:r>
    </w:p>
    <w:bookmarkEnd w:id="723"/>
    <w:p>
      <w:pPr>
        <w:spacing w:after="0"/>
        <w:ind w:left="0"/>
        <w:jc w:val="both"/>
      </w:pPr>
      <w:r>
        <w:rPr>
          <w:rFonts w:ascii="Times New Roman"/>
          <w:b w:val="false"/>
          <w:i w:val="false"/>
          <w:color w:val="000000"/>
          <w:sz w:val="28"/>
        </w:rPr>
        <w:t>
      1) осы Бағдарламаның 1-қосымшасына сәйкес күндізгі оқу режиміндегі курстың оқу-тақырыптық жоспары (бұдан әрі – ОТЖ) бойынша күндізгі оқу режимінде ұйымдастырылады. Күндізгі оқу курстарының ұзақтығы 72 академиялық сағатты құрайды. Бір апталық күндізгі оқу курстарын ұйымдастыру кезінде ОТЖ-дағы сағаттар саны екі есеге қысқарады, сабақтардың тақырыптары мен өткізу формасы өзгеріссіз қалады;</w:t>
      </w:r>
    </w:p>
    <w:p>
      <w:pPr>
        <w:spacing w:after="0"/>
        <w:ind w:left="0"/>
        <w:jc w:val="both"/>
      </w:pPr>
      <w:r>
        <w:rPr>
          <w:rFonts w:ascii="Times New Roman"/>
          <w:b w:val="false"/>
          <w:i w:val="false"/>
          <w:color w:val="000000"/>
          <w:sz w:val="28"/>
        </w:rPr>
        <w:t>
      2) осы Бағдарламаның 2-қосымшасына сәйкес аралас оқу режиміндегі курстың оқу-тақырыптық жоспары бойынша аралас оқу режимінде ұйымдастырылады және үш кезеңнен тұрады: күндізгі оқу – 16 сағат, қашықтықтан оқу – 8 сағат, өз бетімен оқу – 48 сағат. Күндізгі оқу курстың алғашқы және соңғы күнінде 8 сағаттан өткізіледі.</w:t>
      </w:r>
    </w:p>
    <w:bookmarkStart w:name="z818" w:id="724"/>
    <w:p>
      <w:pPr>
        <w:spacing w:after="0"/>
        <w:ind w:left="0"/>
        <w:jc w:val="both"/>
      </w:pPr>
      <w:r>
        <w:rPr>
          <w:rFonts w:ascii="Times New Roman"/>
          <w:b w:val="false"/>
          <w:i w:val="false"/>
          <w:color w:val="000000"/>
          <w:sz w:val="28"/>
        </w:rPr>
        <w:t>
      9. Күндізгі және аралас оқу режимінде тыңдаушылардың білімін бақылау мен бағалау мақсатында өзіндік жұмыс, жобалау жұмысы, шағын сабақ (шағын іс-шара) таныстырылымы, қорытынды тестілеу, сондай-ақ, аралас оқу режимінде аралық тестілеу өткізіледі. Тыңдаушылардың өзіндік жұмыстарына арналған тапсырмалар, тест тапсырмалары, жоба жұмыстарының және шағын сабақтардың (шағын іс-шаралардың) тақырыптары курстың оқу-әдістемелік кешеніне (бұдан әрі – ОӘК) енгізілген.</w:t>
      </w:r>
    </w:p>
    <w:bookmarkEnd w:id="724"/>
    <w:bookmarkStart w:name="z819" w:id="725"/>
    <w:p>
      <w:pPr>
        <w:spacing w:after="0"/>
        <w:ind w:left="0"/>
        <w:jc w:val="both"/>
      </w:pPr>
      <w:r>
        <w:rPr>
          <w:rFonts w:ascii="Times New Roman"/>
          <w:b w:val="false"/>
          <w:i w:val="false"/>
          <w:color w:val="000000"/>
          <w:sz w:val="28"/>
        </w:rPr>
        <w:t>
      10. Білім беру процесі оқытудың келесі интерактивті түрлері мен әдістерін қамтиды: дәрістер, семинарлар, тәжірибелік жұмыс, көшпелі тәжірибелік сабақтар, тренингтер, шеберлік сыныптар, конференциялар, дөңгелек үстелдер, шағын сабақтың (шағын іс-шараның) таныстырылымы, рөлдік ойындар, кейс әдістері, бейнефильмдерді талқылау, сұрақтарды бірлесіп шешу, сондай-ақ аралас оқу режимінде вебинар, онлайн-форум, онлайн-кеңес және тыңдаушының өз бетімен оқуы.</w:t>
      </w:r>
    </w:p>
    <w:bookmarkEnd w:id="725"/>
    <w:bookmarkStart w:name="z820" w:id="726"/>
    <w:p>
      <w:pPr>
        <w:spacing w:after="0"/>
        <w:ind w:left="0"/>
        <w:jc w:val="both"/>
      </w:pPr>
      <w:r>
        <w:rPr>
          <w:rFonts w:ascii="Times New Roman"/>
          <w:b w:val="false"/>
          <w:i w:val="false"/>
          <w:color w:val="000000"/>
          <w:sz w:val="28"/>
        </w:rPr>
        <w:t>
      11. Тыңдаушылардың кәсіби құзіреттіліктерінің қалыптасу деңгейін анықтау үшін профессорлық-педагогикалық құраммен курстың ОӘК-не енгізілген Бағдарлама мазмұнын игерудің параметрлері мен бағалау критерийлері әзірленеді.</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ұйымдардың</w:t>
            </w:r>
            <w:r>
              <w:br/>
            </w:r>
            <w:r>
              <w:rPr>
                <w:rFonts w:ascii="Times New Roman"/>
                <w:b w:val="false"/>
                <w:i w:val="false"/>
                <w:color w:val="000000"/>
                <w:sz w:val="20"/>
              </w:rPr>
              <w:t>мектепалды даярлық топтары</w:t>
            </w:r>
            <w:r>
              <w:br/>
            </w:r>
            <w:r>
              <w:rPr>
                <w:rFonts w:ascii="Times New Roman"/>
                <w:b w:val="false"/>
                <w:i w:val="false"/>
                <w:color w:val="000000"/>
                <w:sz w:val="20"/>
              </w:rPr>
              <w:t>мен сыныптарының</w:t>
            </w:r>
            <w:r>
              <w:br/>
            </w:r>
            <w:r>
              <w:rPr>
                <w:rFonts w:ascii="Times New Roman"/>
                <w:b w:val="false"/>
                <w:i w:val="false"/>
                <w:color w:val="000000"/>
                <w:sz w:val="20"/>
              </w:rPr>
              <w:t>тәрбиешілеріне, педагогтеріне</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"Мектепке</w:t>
            </w:r>
            <w:r>
              <w:br/>
            </w:r>
            <w:r>
              <w:rPr>
                <w:rFonts w:ascii="Times New Roman"/>
                <w:b w:val="false"/>
                <w:i w:val="false"/>
                <w:color w:val="000000"/>
                <w:sz w:val="20"/>
              </w:rPr>
              <w:t>дейінгі тәрбие мен оқыту және</w:t>
            </w:r>
            <w:r>
              <w:br/>
            </w:r>
            <w:r>
              <w:rPr>
                <w:rFonts w:ascii="Times New Roman"/>
                <w:b w:val="false"/>
                <w:i w:val="false"/>
                <w:color w:val="000000"/>
                <w:sz w:val="20"/>
              </w:rPr>
              <w:t>бастауыш білім беру</w:t>
            </w:r>
            <w:r>
              <w:br/>
            </w:r>
            <w:r>
              <w:rPr>
                <w:rFonts w:ascii="Times New Roman"/>
                <w:b w:val="false"/>
                <w:i w:val="false"/>
                <w:color w:val="000000"/>
                <w:sz w:val="20"/>
              </w:rPr>
              <w:t>мазмұнының сабақтастығын</w:t>
            </w:r>
            <w:r>
              <w:br/>
            </w:r>
            <w:r>
              <w:rPr>
                <w:rFonts w:ascii="Times New Roman"/>
                <w:b w:val="false"/>
                <w:i w:val="false"/>
                <w:color w:val="000000"/>
                <w:sz w:val="20"/>
              </w:rPr>
              <w:t>қамтамасыз ету" білім беру</w:t>
            </w:r>
            <w:r>
              <w:br/>
            </w:r>
            <w:r>
              <w:rPr>
                <w:rFonts w:ascii="Times New Roman"/>
                <w:b w:val="false"/>
                <w:i w:val="false"/>
                <w:color w:val="000000"/>
                <w:sz w:val="20"/>
              </w:rPr>
              <w:t>бағдарламасына 1-қосымша</w:t>
            </w:r>
          </w:p>
        </w:tc>
      </w:tr>
    </w:tbl>
    <w:bookmarkStart w:name="z821" w:id="727"/>
    <w:p>
      <w:pPr>
        <w:spacing w:after="0"/>
        <w:ind w:left="0"/>
        <w:jc w:val="left"/>
      </w:pPr>
      <w:r>
        <w:rPr>
          <w:rFonts w:ascii="Times New Roman"/>
          <w:b/>
          <w:i w:val="false"/>
          <w:color w:val="000000"/>
        </w:rPr>
        <w:t xml:space="preserve"> Күндізгі оқу режиміндегі оқу-тақырыптық жоспар</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7860"/>
        <w:gridCol w:w="413"/>
        <w:gridCol w:w="266"/>
        <w:gridCol w:w="413"/>
        <w:gridCol w:w="413"/>
        <w:gridCol w:w="266"/>
        <w:gridCol w:w="266"/>
        <w:gridCol w:w="266"/>
        <w:gridCol w:w="266"/>
        <w:gridCol w:w="290"/>
        <w:gridCol w:w="266"/>
        <w:gridCol w:w="266"/>
        <w:gridCol w:w="415"/>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Тематика занятий</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сабақ</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шеберлігі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таныстырылым</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2007 жылғы 27 шілдедегі "Білім туралы"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Республикасының 2002 жылғы 8 тамыздағы "Бала құқықтары туралы"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 Президентінің 2016 жылғы 1 наурыздағы № 205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білім және ғылымды дамытудың 2016-2019 жылдарға арналған мемлекеттік бағдарламасы.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сабақтастықты қамтамасыз ету: 2016 жылғы 13 мамырдағы Мектепке дейінгі тәрбие және оқытудың жалпыға міндетті мемлекеттік стандарты, 2016 жылғы 13 мамырдағы Бастауыш білім берудің жалпыға мемлекеттік стандарты.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білім беру процесінде ересек мектепке дейінгі жастағы баланы психологиялық-педагогикалық сүйемелдеу.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сүйемелдеу ерекшеліктері.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"Әліппемен" жұмыс жасауда 5-7 жастағы балалардың психологиялық-педагогикалық ерекшеліктерін есепке алу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даярлықтың білім беру мазмұнына "Өзін-өзі тану" пәнінің кірігуі.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жалпыұлттық идеялар негізінде мектепке дейінгі жастағы балалардың рухани-адамгершілік сапаларын тәрбиелеу.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мектепке дейінгі және бастауыш білім берудің сабақтастығы: мазмұнды жобалау, нәтижелердің талаптары. Мектепалды даярлықтың білім беру бағдарламасы.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5-7 жастағы балалардың мектепалды даярлық топтарында (сыныптарында) педагогикалық процесін ұйымдастыру.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дайындау кезінде заттық-кеңістік дамытушы ортаның ерекшеліктері.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процесінде 5-7 жастағы балалардың денсаулығын қорғау және нығайту.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процесінде 5-7 жастағы балалардың коммуникативтік дағдыларын қалыптастыру бойынша жұмыстарды ұйымдастыру.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және ОӘК құрылымы, бөлімдері.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білім беру саласында "Әліппемен" жұмыс жасау әдістемесі.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"Әліппені" қолдану арқылы "Тілді дамыту" бөлімі бойынша ұйымдастырылған оқу қызметі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"Әліппені" қолдану арқылы "Сауат ашу негіздері" бөлімі бойынша ұйымдастырылған оқу қызметі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 білім беру саласында мектепке дейінгі ересек жастағы балалардың танымдық-зерттеу іс-әрекетін ұйымдастыру.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процесінде 5-7 жастағы балалардың әлеуметтік дағдыларын дамыту.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ересек жастағы балалардың білімдерін, біліктерін, дағдыларын критериалды бағалау.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ересек жастағы балалардың жетілуінің критерийлері мен көрсеткіштері, мектепте оқуға дайындығының қалыптасуы.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оқуға балалардың дайындығын зерттеу.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бастауыш сынып оқушысының отбасын кешенді сүйемелдеу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мүмкіндігі шектеулі мектепке дейінгі ересек жастағы балалардың психологиялық-педагогикалық сипаттамасы.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мектепалды даярлығының мазмұны мен ұйымдастыру ерекшеліктері.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шығу тестілеуі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педагогтердің АКТ-құзіреттіліктерін қалыптастыру.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білім беруде ақпараттық технологияларды қолдану.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бағдарламалық құралдар арқылы мектепке дейінгі жастағы балалар үшін білім беру контентін жобалау технологияларын игеру. Мектепалды даярлық сыныптарында (топтарында) сауат ашу негіздері бойынша бір сабақтың үлгісінде сандық контент.</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білім беру саласында "Әліппемен" жұмыс жасауда ақпараттық технологиялардың ролі мен мүмкіндіктері.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порталында, желілік педагогикалық қоғамдастықта жұмыс жасау негіздері, Интернет желісінде өз білім беру ресурстарын орналастыру.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даярлықта инновациялық білім беру технологиялары.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даярлықта оқытудың интерактивті технологияларын енгізу.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"Әліппемен" жұмыс жасау кезінде мектепалды даярлықта флипчарттарды қолдану.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модуль</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"Әліппемен" жұмыс жасау кезінде мектепке дейінгі ересек жастағы балалардың тілге деген қызығушылығы мен құштарлығын қалыптастыру. Мектепке дейінгі ұйым және бастауыш мектептің бірыңғай білім беру кеңістігін құру. "Әліппемен" жұмыс жасау кезінде 5-7 жастағы балалардың шығармашылығын қолдауда ертегі терапиясының мүмкіндіктері. 5-7 жастағы балалардың мектепалды даярлық процесінде өнертапқыштық тапсырмаларды шешу теориясын (одан – кейін – ӨТШТ) қолдану.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процесінде 5-7 жастағы балалардың дивергентті ойлауын дамыту. 5-7 жастағы балалардың мектепалды даярлық процесінде сыни ойлау технологиясын қолдану. Мектептегі оқуға 5-7 жастағы балалардың дайындығының ойындық технологиялары. 5-7 жастағы балалардың мектепалды даярлық топтарындағы (сыныптарындағы) педагогикалық процесте денсаулық сақтау технологияларын қолдану.</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822" w:id="728"/>
    <w:p>
      <w:pPr>
        <w:spacing w:after="0"/>
        <w:ind w:left="0"/>
        <w:jc w:val="both"/>
      </w:pPr>
      <w:r>
        <w:rPr>
          <w:rFonts w:ascii="Times New Roman"/>
          <w:b w:val="false"/>
          <w:i w:val="false"/>
          <w:color w:val="000000"/>
          <w:sz w:val="28"/>
        </w:rPr>
        <w:t>
      Ескерту: 1 академиялық сағат – 45 минут.</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ұйымдардың</w:t>
            </w:r>
            <w:r>
              <w:br/>
            </w:r>
            <w:r>
              <w:rPr>
                <w:rFonts w:ascii="Times New Roman"/>
                <w:b w:val="false"/>
                <w:i w:val="false"/>
                <w:color w:val="000000"/>
                <w:sz w:val="20"/>
              </w:rPr>
              <w:t>мектепалды даярлық топтары</w:t>
            </w:r>
            <w:r>
              <w:br/>
            </w:r>
            <w:r>
              <w:rPr>
                <w:rFonts w:ascii="Times New Roman"/>
                <w:b w:val="false"/>
                <w:i w:val="false"/>
                <w:color w:val="000000"/>
                <w:sz w:val="20"/>
              </w:rPr>
              <w:t>мен сыныптарының</w:t>
            </w:r>
            <w:r>
              <w:br/>
            </w:r>
            <w:r>
              <w:rPr>
                <w:rFonts w:ascii="Times New Roman"/>
                <w:b w:val="false"/>
                <w:i w:val="false"/>
                <w:color w:val="000000"/>
                <w:sz w:val="20"/>
              </w:rPr>
              <w:t>тәрбиешілеріне, педагогтеріне</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"Мектепке</w:t>
            </w:r>
            <w:r>
              <w:br/>
            </w:r>
            <w:r>
              <w:rPr>
                <w:rFonts w:ascii="Times New Roman"/>
                <w:b w:val="false"/>
                <w:i w:val="false"/>
                <w:color w:val="000000"/>
                <w:sz w:val="20"/>
              </w:rPr>
              <w:t>дейінгі тәрбие мен оқыту және</w:t>
            </w:r>
            <w:r>
              <w:br/>
            </w:r>
            <w:r>
              <w:rPr>
                <w:rFonts w:ascii="Times New Roman"/>
                <w:b w:val="false"/>
                <w:i w:val="false"/>
                <w:color w:val="000000"/>
                <w:sz w:val="20"/>
              </w:rPr>
              <w:t>бастауыш білім беру</w:t>
            </w:r>
            <w:r>
              <w:br/>
            </w:r>
            <w:r>
              <w:rPr>
                <w:rFonts w:ascii="Times New Roman"/>
                <w:b w:val="false"/>
                <w:i w:val="false"/>
                <w:color w:val="000000"/>
                <w:sz w:val="20"/>
              </w:rPr>
              <w:t>мазмұнының сабақтастығын</w:t>
            </w:r>
            <w:r>
              <w:br/>
            </w:r>
            <w:r>
              <w:rPr>
                <w:rFonts w:ascii="Times New Roman"/>
                <w:b w:val="false"/>
                <w:i w:val="false"/>
                <w:color w:val="000000"/>
                <w:sz w:val="20"/>
              </w:rPr>
              <w:t>қамтамасыз ету" білім беру</w:t>
            </w:r>
            <w:r>
              <w:br/>
            </w:r>
            <w:r>
              <w:rPr>
                <w:rFonts w:ascii="Times New Roman"/>
                <w:b w:val="false"/>
                <w:i w:val="false"/>
                <w:color w:val="000000"/>
                <w:sz w:val="20"/>
              </w:rPr>
              <w:t>бағдарламасына 2-қосымша</w:t>
            </w:r>
          </w:p>
        </w:tc>
      </w:tr>
    </w:tbl>
    <w:bookmarkStart w:name="z823" w:id="729"/>
    <w:p>
      <w:pPr>
        <w:spacing w:after="0"/>
        <w:ind w:left="0"/>
        <w:jc w:val="left"/>
      </w:pPr>
      <w:r>
        <w:rPr>
          <w:rFonts w:ascii="Times New Roman"/>
          <w:b/>
          <w:i w:val="false"/>
          <w:color w:val="000000"/>
        </w:rPr>
        <w:t xml:space="preserve"> Аралас оқу режиміндегі курстың оқу-тақырыптық жоспары</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8273"/>
        <w:gridCol w:w="282"/>
        <w:gridCol w:w="282"/>
        <w:gridCol w:w="282"/>
        <w:gridCol w:w="308"/>
        <w:gridCol w:w="283"/>
        <w:gridCol w:w="283"/>
        <w:gridCol w:w="283"/>
        <w:gridCol w:w="833"/>
        <w:gridCol w:w="440"/>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тақырыптары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16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оқу 8 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оқу 48 с.</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Шағын-сабақ таныстырылым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Онлайн-форум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Онлайн-кеңес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 өз бетімен оқуы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2007 жылғы 27 шілдедегі "Білім туралы"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Республикасының 2002 жылғы 8 тамыздағы "Бала құқықтары туралы" </w:t>
            </w:r>
            <w:r>
              <w:rPr>
                <w:rFonts w:ascii="Times New Roman"/>
                <w:b w:val="false"/>
                <w:i w:val="false"/>
                <w:color w:val="000000"/>
                <w:sz w:val="20"/>
              </w:rPr>
              <w:t>Заңы</w:t>
            </w:r>
            <w:r>
              <w:rPr>
                <w:rFonts w:ascii="Times New Roman"/>
                <w:b w:val="false"/>
                <w:i w:val="false"/>
                <w:color w:val="000000"/>
                <w:sz w:val="20"/>
              </w:rPr>
              <w:t xml:space="preserve">, Қазақстан Республикасы Президентінің 2016 жылғы 1 наурыздағы № 205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білім және ғылымды дамытудың 2016-2019 жылдарға арналған мемлекеттік бағдарламасы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сабақтастықты қамтамасыз ету: 2016 жылғы 13 мамырдағы Мектепке дейінгі тәрбие және оқытудың жалпыға міндетті мемлекеттік стандарты, 2016 жылғы 13 мамырдағы Бастауыш білім берудің жалпыға мемлекеттік стандарты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модуль</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білім беру процесінде ересек мектепке дейінгі жастағы баланы психологиялық-педагогикалық сүйемелдеу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 психологиялық-педагогикалық сүйемелдеу ерекшеліктері</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"Әліппемен" жұмыс жасауда 5-7 жастағы балалардың психологиялық-педагогикалық ерекшеліктерін есепке алу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даярлықтың білім беру мазмұнына "Өзін-өзі тану" пәнінің кірігуі</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жалпыұлттық идеялар негізінде мектепке дейінгі жастағы балалардың рухани-адамгершілік сапаларын тәрбиелеу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мектепке дейінгі және бастауыш білім берудің сабақтастығы: мазмұнды жобалау, нәтижелердің талаптары. Мектепалды даярлықтың білім беру бағдарламасы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5-7 жастағы балалардың мектепалды даярлық топтарында (сыныптарында) педагогикалық процесін ұйымдастыру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дайындау кезінде заттық-кеңістік дамытушы ортаның ерекшеліктері</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процесінде 5-7 жастағы балалардың денсаулығын қорғау және нығайту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процесінде 5-7 жастағы балалардың коммуникативтік дағдыларын қалыптастыру бойынша жұмыстарды ұйымдастыру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және ОӘК құрылымы, бөлімдері</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білім беру саласында "Әліппемен" жұмыс жасау әдістемесі</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"Әліппені" қолдану арқылы "Тілді дамыту" бөлімі бойынша ұйымдастырылған оқу қызметі</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"Әліппені" қолдану арқылы "Сауат ашу негіздері" бөлімі бойынша ұйымдастырылған оқу қызметі</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 білім беру саласында мектепке дейінгі ересек жастағы балалардың танымдық-зерттеу іс-әрекетін ұйымдастыру.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процесінде 5-7 жастағы балалардың әлеуметтік дағдыларын дамыту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ересек жастағы балалардың білімдерін, біліктерін, дағдыларын критериалды бағалау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ересек жастағы балалардың жетілуінің критерийлері мен көрсеткіштері, мектепте оқуға дайындығының қалыптасуы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оқуға балалардың дайындығын зерттеу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бастауыш сынып оқушысының отбасын кешенді сүйемелдеу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мүмкіндігі шектеулі мектепке дейінгі ересек жастағы балалардың психологиялық-педагогикалық сипаттамасы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мектепалды даярлығының мазмұны мен ұйымдастыру ерекшеліктері</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педагогтердің АКТ-құзіреттіліктерін қалыптастыру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білім беруде ақпараттық технологияларды қолдану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бағдарламалық құралдар арқылы мектепке дейінгі жастағы балалар үшін білім беру контентін жобалау технологияларын игеру.</w:t>
            </w:r>
            <w:r>
              <w:br/>
            </w:r>
            <w:r>
              <w:rPr>
                <w:rFonts w:ascii="Times New Roman"/>
                <w:b w:val="false"/>
                <w:i w:val="false"/>
                <w:color w:val="000000"/>
                <w:sz w:val="20"/>
              </w:rPr>
              <w:t>
Мектепалды даярлық сыныптарында (топтарында) сауат ашу негіздері бойынша бір сабақтың үлгісінде сандық контент</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білім беру саласында "Әліппемен" жұмыс жасауда ақпараттық технологиялардың ролі мен мүмкіндіктері</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порталында, желілік педагогикалық қоғамдастықта жұмыс жасау негіздері, Интернет желісінде өз білім беру ресурстарын орналастыру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даярлықта инновациялық білім беру технологиялары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даярлықта оқытудың интерактивті технологияларын енгізу.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"Әліппемен" жұмыс жасау кезінде мектепалды даярлықта флипчарттарды қолдану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"Әліппемен" жұмыс жасау кезінде мектепке дейінгі ересек жастағы балалардың тілге деген қызығушылығы мен құштарлығын қалыптастыру.</w:t>
            </w:r>
            <w:r>
              <w:br/>
            </w:r>
            <w:r>
              <w:rPr>
                <w:rFonts w:ascii="Times New Roman"/>
                <w:b w:val="false"/>
                <w:i w:val="false"/>
                <w:color w:val="000000"/>
                <w:sz w:val="20"/>
              </w:rPr>
              <w:t>
Мектепке дейінгі ұйым және бастауыш мектептің бірыңғай білім беру кеңістігін құру "Әліппемен" жұмыс жасау кезінде 5-7 жастағы балалардың шығармашылығын қолдауда ертегі терапиясының мүмкіндіктері.</w:t>
            </w:r>
            <w:r>
              <w:br/>
            </w:r>
            <w:r>
              <w:rPr>
                <w:rFonts w:ascii="Times New Roman"/>
                <w:b w:val="false"/>
                <w:i w:val="false"/>
                <w:color w:val="000000"/>
                <w:sz w:val="20"/>
              </w:rPr>
              <w:t>
5-7 жастағы балалардың мектепалды даярлық процесінде өнертапқыштық тапсырмаларды шешу теориясын (одан – кейін – ӨТШТ) қолдану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даярлық процесінде 5-7 жастағы балалардың дивергентті ойлауын дамыту.</w:t>
            </w:r>
            <w:r>
              <w:br/>
            </w:r>
            <w:r>
              <w:rPr>
                <w:rFonts w:ascii="Times New Roman"/>
                <w:b w:val="false"/>
                <w:i w:val="false"/>
                <w:color w:val="000000"/>
                <w:sz w:val="20"/>
              </w:rPr>
              <w:t>
5-7 жастағы балалардың мектепалды даярлық процесінде сыни ойлау технологиясын қолдану. Мектептегі оқуға 5-7 жастағы балалардың дайындығының ойындық технологиялары. 5-7 жастағы балалардың мектепалды даярлық топтарындағы (сыныптарындағы) педагогикалық процесте денсаулық сақтау технологияларын қолдану</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 бойынша онлайн кеңес</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824" w:id="730"/>
    <w:p>
      <w:pPr>
        <w:spacing w:after="0"/>
        <w:ind w:left="0"/>
        <w:jc w:val="both"/>
      </w:pPr>
      <w:r>
        <w:rPr>
          <w:rFonts w:ascii="Times New Roman"/>
          <w:b w:val="false"/>
          <w:i w:val="false"/>
          <w:color w:val="000000"/>
          <w:sz w:val="28"/>
        </w:rPr>
        <w:t>
      Ескерту: 1 академиялық сағат – 45 минут.</w:t>
      </w:r>
    </w:p>
    <w:bookmarkEnd w:id="730"/>
    <w:bookmarkStart w:name="z825" w:id="73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2017 жылғы 2 мамырдағы</w:t>
      </w:r>
      <w:r>
        <w:br/>
      </w:r>
      <w:r>
        <w:rPr>
          <w:rFonts w:ascii="Times New Roman"/>
          <w:b w:val="false"/>
          <w:i w:val="false"/>
          <w:color w:val="000000"/>
          <w:sz w:val="28"/>
        </w:rPr>
        <w:t>№ 202 бұйрығына 31-қосымша</w:t>
      </w:r>
    </w:p>
    <w:bookmarkEnd w:id="73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Білім және ғылым министрінің</w:t>
      </w:r>
      <w:r>
        <w:br/>
      </w:r>
      <w:r>
        <w:rPr>
          <w:rFonts w:ascii="Times New Roman"/>
          <w:b w:val="false"/>
          <w:i w:val="false"/>
          <w:color w:val="000000"/>
          <w:sz w:val="28"/>
        </w:rPr>
        <w:t>2016 жылғы 28 қаңтардағы</w:t>
      </w:r>
      <w:r>
        <w:br/>
      </w:r>
      <w:r>
        <w:rPr>
          <w:rFonts w:ascii="Times New Roman"/>
          <w:b w:val="false"/>
          <w:i w:val="false"/>
          <w:color w:val="000000"/>
          <w:sz w:val="28"/>
        </w:rPr>
        <w:t>№ 92 бұйрығына 99-қосымша</w:t>
      </w:r>
    </w:p>
    <w:bookmarkStart w:name="z218" w:id="732"/>
    <w:p>
      <w:pPr>
        <w:spacing w:after="0"/>
        <w:ind w:left="0"/>
        <w:jc w:val="left"/>
      </w:pPr>
      <w:r>
        <w:rPr>
          <w:rFonts w:ascii="Times New Roman"/>
          <w:b/>
          <w:i w:val="false"/>
          <w:color w:val="000000"/>
        </w:rPr>
        <w:t xml:space="preserve"> Қазақ және орыс тілдерінде оқытатын орта білім беру ұйымдарының алғашқы әскери және технологиялық дайындық оқытушы-ұйымдастырушыларына арналған педагогика кадрларының біліктілігін арттыру курсының "Орта білім беру мазмұнын жаңарту жағдайында "Алғашқы әскери және технологиялық дайындық" пәнін оқытудың инновациялық тәсілдері мен әдістемелері" білім беру бағдарламасы</w:t>
      </w:r>
    </w:p>
    <w:bookmarkEnd w:id="732"/>
    <w:bookmarkStart w:name="z219" w:id="733"/>
    <w:p>
      <w:pPr>
        <w:spacing w:after="0"/>
        <w:ind w:left="0"/>
        <w:jc w:val="left"/>
      </w:pPr>
      <w:r>
        <w:rPr>
          <w:rFonts w:ascii="Times New Roman"/>
          <w:b/>
          <w:i w:val="false"/>
          <w:color w:val="000000"/>
        </w:rPr>
        <w:t xml:space="preserve"> 1-тарау. Жалпы ережелер</w:t>
      </w:r>
    </w:p>
    <w:bookmarkEnd w:id="733"/>
    <w:bookmarkStart w:name="z827" w:id="734"/>
    <w:p>
      <w:pPr>
        <w:spacing w:after="0"/>
        <w:ind w:left="0"/>
        <w:jc w:val="both"/>
      </w:pPr>
      <w:r>
        <w:rPr>
          <w:rFonts w:ascii="Times New Roman"/>
          <w:b w:val="false"/>
          <w:i w:val="false"/>
          <w:color w:val="000000"/>
          <w:sz w:val="28"/>
        </w:rPr>
        <w:t xml:space="preserve">
      1. Қазақ және орыс тілдерінде оқытатын орта білім беру ұйымдарының алғашқы әскери және технологиялық дайындық оқытушы-ұйымдастырушыларына арналған педагогика кадрларының біліктілігін арттыру курсының "Орта білім беру мазмұнын жаңарту жағдайында "Алғашқы әскери және технологиялық дайындық" пәнін оқытудың инновациялық тәсілдері мен әдістемелері" білім беру бағдарламасы (бұдан әрі – Бағдарлама) қазақ және орыс тілдерінде оқытатын орта білім беру ұйымдарының алғашқы әскери және технологиялық дайындық оқытушы-ұйымдастырушыларын оқытуды реттейді. </w:t>
      </w:r>
    </w:p>
    <w:bookmarkEnd w:id="734"/>
    <w:bookmarkStart w:name="z828" w:id="735"/>
    <w:p>
      <w:pPr>
        <w:spacing w:after="0"/>
        <w:ind w:left="0"/>
        <w:jc w:val="both"/>
      </w:pPr>
      <w:r>
        <w:rPr>
          <w:rFonts w:ascii="Times New Roman"/>
          <w:b w:val="false"/>
          <w:i w:val="false"/>
          <w:color w:val="000000"/>
          <w:sz w:val="28"/>
        </w:rPr>
        <w:t>
      2. Бағдарлама білім беру сапасын қамтамасыз етудің жаңа талаптарын ескере отырып, білім беру процесін жүзеге асыру және жобалау мәнтінінде орта білім беру мазмұнын жаңарту мәселелері бойынша орта білім беру ұйымдарының алғашқы әскери және технологиялық дайындық пәні оқытушы-ұйымдастырушыларының (бұдан әрі – АӘжТД) біліктілігін артыруға бағытталған.</w:t>
      </w:r>
    </w:p>
    <w:bookmarkEnd w:id="735"/>
    <w:bookmarkStart w:name="z220" w:id="736"/>
    <w:p>
      <w:pPr>
        <w:spacing w:after="0"/>
        <w:ind w:left="0"/>
        <w:jc w:val="left"/>
      </w:pPr>
      <w:r>
        <w:rPr>
          <w:rFonts w:ascii="Times New Roman"/>
          <w:b/>
          <w:i w:val="false"/>
          <w:color w:val="000000"/>
        </w:rPr>
        <w:t xml:space="preserve"> 2-тарау. Бағдарламаның мақсаты мен міндеттері, күтілетін нәтижелер</w:t>
      </w:r>
    </w:p>
    <w:bookmarkEnd w:id="736"/>
    <w:bookmarkStart w:name="z829" w:id="737"/>
    <w:p>
      <w:pPr>
        <w:spacing w:after="0"/>
        <w:ind w:left="0"/>
        <w:jc w:val="both"/>
      </w:pPr>
      <w:r>
        <w:rPr>
          <w:rFonts w:ascii="Times New Roman"/>
          <w:b w:val="false"/>
          <w:i w:val="false"/>
          <w:color w:val="000000"/>
          <w:sz w:val="28"/>
        </w:rPr>
        <w:t>
      3. Бағдарламаның мақсаты орта білім беру мазмұнын жаңарту жағдайында АӘжТД пәні бойынша оқытушы-ұйымдастырушылардың кәсіби құзыреттілігінің деңгейін арттыру болып табылады.</w:t>
      </w:r>
    </w:p>
    <w:bookmarkEnd w:id="737"/>
    <w:bookmarkStart w:name="z830" w:id="738"/>
    <w:p>
      <w:pPr>
        <w:spacing w:after="0"/>
        <w:ind w:left="0"/>
        <w:jc w:val="both"/>
      </w:pPr>
      <w:r>
        <w:rPr>
          <w:rFonts w:ascii="Times New Roman"/>
          <w:b w:val="false"/>
          <w:i w:val="false"/>
          <w:color w:val="000000"/>
          <w:sz w:val="28"/>
        </w:rPr>
        <w:t xml:space="preserve">
      4. Бағдарламаның міндеттері: </w:t>
      </w:r>
    </w:p>
    <w:bookmarkEnd w:id="738"/>
    <w:p>
      <w:pPr>
        <w:spacing w:after="0"/>
        <w:ind w:left="0"/>
        <w:jc w:val="both"/>
      </w:pPr>
      <w:r>
        <w:rPr>
          <w:rFonts w:ascii="Times New Roman"/>
          <w:b w:val="false"/>
          <w:i w:val="false"/>
          <w:color w:val="000000"/>
          <w:sz w:val="28"/>
        </w:rPr>
        <w:t>
      1) стратегиялық құжаттар мен Қазақстан Президенті Н.Назарбаевтың Қазақстан халқына Жолдауларына негізделген ұлттық саясат пен "Мәңгілік Ел" ұлттық идеясы туралы біртұтас ұғымды қалыптастыру;</w:t>
      </w:r>
    </w:p>
    <w:p>
      <w:pPr>
        <w:spacing w:after="0"/>
        <w:ind w:left="0"/>
        <w:jc w:val="both"/>
      </w:pPr>
      <w:r>
        <w:rPr>
          <w:rFonts w:ascii="Times New Roman"/>
          <w:b w:val="false"/>
          <w:i w:val="false"/>
          <w:color w:val="000000"/>
          <w:sz w:val="28"/>
        </w:rPr>
        <w:t>
      2) білім беру мазмұнын жаңарту жағдайында әскери дайындық, робототехника және IT негіздерін оқыту мен оқудың сұрақтары бойынша білімді қорыту мен тереңдету және АӘжТД пәнін оқыту мен оқу тәжірибесінде критериалды бағалауды қолдану;</w:t>
      </w:r>
    </w:p>
    <w:p>
      <w:pPr>
        <w:spacing w:after="0"/>
        <w:ind w:left="0"/>
        <w:jc w:val="both"/>
      </w:pPr>
      <w:r>
        <w:rPr>
          <w:rFonts w:ascii="Times New Roman"/>
          <w:b w:val="false"/>
          <w:i w:val="false"/>
          <w:color w:val="000000"/>
          <w:sz w:val="28"/>
        </w:rPr>
        <w:t>
      3) инклюзивті білім беруді психологиялық-педагогикалық сүйемелдеудің мәні мен мағынасын, оны жүзеге асырудың механизмін ашу. Оқушылардың жас ерекшеліктеріне сай АӘжТД пәнін оқыту технологиясын таңдаудың негізгі тәсілдерін анықтау;</w:t>
      </w:r>
    </w:p>
    <w:p>
      <w:pPr>
        <w:spacing w:after="0"/>
        <w:ind w:left="0"/>
        <w:jc w:val="both"/>
      </w:pPr>
      <w:r>
        <w:rPr>
          <w:rFonts w:ascii="Times New Roman"/>
          <w:b w:val="false"/>
          <w:i w:val="false"/>
          <w:color w:val="000000"/>
          <w:sz w:val="28"/>
        </w:rPr>
        <w:t>
      4) тәрбие саласындағы мемлекеттік саясаттың басым бағыттары саласындағы білімді кеңейту және тереңдету: Тәрбиенің тұжырымдамалық негізі, Барлық білім беру ұйымдарында оқыту процесінің тәрбиелік құрамын күшейтудің үлгілік кешенді жоспары, "Мәңгілік Ел" ұлттық идеясы;</w:t>
      </w:r>
    </w:p>
    <w:p>
      <w:pPr>
        <w:spacing w:after="0"/>
        <w:ind w:left="0"/>
        <w:jc w:val="both"/>
      </w:pPr>
      <w:r>
        <w:rPr>
          <w:rFonts w:ascii="Times New Roman"/>
          <w:b w:val="false"/>
          <w:i w:val="false"/>
          <w:color w:val="000000"/>
          <w:sz w:val="28"/>
        </w:rPr>
        <w:t>
      5) заманауи білім беру технологияларын қолдану бойынша біліктерді қалыптастыру мен білімдерді кеңейту, оның ішінде ақпараттық технологиялар (бұдан әрі – IT), әскери мамандыққа кәсіптік бағдар беру және оқушыларды Отанға қызмет етуге дайындау;</w:t>
      </w:r>
    </w:p>
    <w:p>
      <w:pPr>
        <w:spacing w:after="0"/>
        <w:ind w:left="0"/>
        <w:jc w:val="both"/>
      </w:pPr>
      <w:r>
        <w:rPr>
          <w:rFonts w:ascii="Times New Roman"/>
          <w:b w:val="false"/>
          <w:i w:val="false"/>
          <w:color w:val="000000"/>
          <w:sz w:val="28"/>
        </w:rPr>
        <w:t>
      6) оқушылардың функционалдық сауаттылығын, сыни тұрғыдан ойлауын және өзіндік дербестігін дамытуға бағытталған Б.Блум таксономиясына сәйкес АӘжТД пәні бойынша оқу тапсырмаларын жобалау дағдысын дамыту;</w:t>
      </w:r>
    </w:p>
    <w:bookmarkStart w:name="z831" w:id="739"/>
    <w:p>
      <w:pPr>
        <w:spacing w:after="0"/>
        <w:ind w:left="0"/>
        <w:jc w:val="both"/>
      </w:pPr>
      <w:r>
        <w:rPr>
          <w:rFonts w:ascii="Times New Roman"/>
          <w:b w:val="false"/>
          <w:i w:val="false"/>
          <w:color w:val="000000"/>
          <w:sz w:val="28"/>
        </w:rPr>
        <w:t>
      5. Тыңдаушылар курс соңында:</w:t>
      </w:r>
    </w:p>
    <w:bookmarkEnd w:id="739"/>
    <w:p>
      <w:pPr>
        <w:spacing w:after="0"/>
        <w:ind w:left="0"/>
        <w:jc w:val="both"/>
      </w:pPr>
      <w:r>
        <w:rPr>
          <w:rFonts w:ascii="Times New Roman"/>
          <w:b w:val="false"/>
          <w:i w:val="false"/>
          <w:color w:val="000000"/>
          <w:sz w:val="28"/>
        </w:rPr>
        <w:t>
      1) нормативтік құқықтық актілерді, әскери дайындық, робототехника және IT тұжырымдамалық негіздерін, инклюзивті білім беруді психологиялық-педагогикалық сүйемелдеуге қатысты жұмыстардың мазмұны мен формаларын, оқушылардың оқу жетістіктерін бағалауды біледі;</w:t>
      </w:r>
    </w:p>
    <w:p>
      <w:pPr>
        <w:spacing w:after="0"/>
        <w:ind w:left="0"/>
        <w:jc w:val="both"/>
      </w:pPr>
      <w:r>
        <w:rPr>
          <w:rFonts w:ascii="Times New Roman"/>
          <w:b w:val="false"/>
          <w:i w:val="false"/>
          <w:color w:val="000000"/>
          <w:sz w:val="28"/>
        </w:rPr>
        <w:t>
      2) білім беру мазмұнын жаңарту жағдайында АӘжТД пәні бойынша білім беру процесін жобалауды, оқытудың әр-түрлі заманауи технологияларын, сондай-ақ IT пайдалануды, оқушылардың сыни тұрғыдан ойлауын және өзіндік дербестігін дамытуға бағытталған әдістер мен тәсілдерді қолдануды, әскери мамандыққа кәсіптік бағдар беру және Отанға қызмет етуге оқушыларды дайындаудың кәсіптік бағдар жұмыстарын ұйымдастыруды, АӘжТД пәнінің оқу процесін ұйымдастыруда кездесетін қиындықтарды және оны шешудің мүмкін жолдарын бағалауды қолдана алады;</w:t>
      </w:r>
    </w:p>
    <w:p>
      <w:pPr>
        <w:spacing w:after="0"/>
        <w:ind w:left="0"/>
        <w:jc w:val="both"/>
      </w:pPr>
      <w:r>
        <w:rPr>
          <w:rFonts w:ascii="Times New Roman"/>
          <w:b w:val="false"/>
          <w:i w:val="false"/>
          <w:color w:val="000000"/>
          <w:sz w:val="28"/>
        </w:rPr>
        <w:t>
      3) білім беру мазмұнын жаңарту жағдайында АӘжТД пәні бойынша білім беру процесін жобалауды, АӘжТД пәні арқылы оқушылардың ұлтжандылығын, этникалық және діни төзімділігін қалыптастыруды, жаңартылған орта білім беру жағдайына сәйкес АӘжТД пәнінің оқыту құралдарын және оқу-әдістемелік құралдарын талдауды, оқушылардың сыни тұрғыдан ойлауын және өзіндік дербестігін, функционалдық сауаттылықтарын дамытуға бағытталған АӘжТД пәнінің оқу тапсырмаларын жобалау тәсілдерінің дағдыларын меңгереді.</w:t>
      </w:r>
    </w:p>
    <w:bookmarkStart w:name="z221" w:id="740"/>
    <w:p>
      <w:pPr>
        <w:spacing w:after="0"/>
        <w:ind w:left="0"/>
        <w:jc w:val="left"/>
      </w:pPr>
      <w:r>
        <w:rPr>
          <w:rFonts w:ascii="Times New Roman"/>
          <w:b/>
          <w:i w:val="false"/>
          <w:color w:val="000000"/>
        </w:rPr>
        <w:t xml:space="preserve"> 3-тарау. Бағдарламаның мазмұны</w:t>
      </w:r>
    </w:p>
    <w:bookmarkEnd w:id="740"/>
    <w:bookmarkStart w:name="z832" w:id="741"/>
    <w:p>
      <w:pPr>
        <w:spacing w:after="0"/>
        <w:ind w:left="0"/>
        <w:jc w:val="both"/>
      </w:pPr>
      <w:r>
        <w:rPr>
          <w:rFonts w:ascii="Times New Roman"/>
          <w:b w:val="false"/>
          <w:i w:val="false"/>
          <w:color w:val="000000"/>
          <w:sz w:val="28"/>
        </w:rPr>
        <w:t xml:space="preserve">
      6. Бағдарлама 5 модульдерден тұрады: </w:t>
      </w:r>
    </w:p>
    <w:bookmarkEnd w:id="741"/>
    <w:p>
      <w:pPr>
        <w:spacing w:after="0"/>
        <w:ind w:left="0"/>
        <w:jc w:val="both"/>
      </w:pPr>
      <w:r>
        <w:rPr>
          <w:rFonts w:ascii="Times New Roman"/>
          <w:b w:val="false"/>
          <w:i w:val="false"/>
          <w:color w:val="000000"/>
          <w:sz w:val="28"/>
        </w:rPr>
        <w:t>
      1) нормативті-құқықтық;</w:t>
      </w:r>
    </w:p>
    <w:p>
      <w:pPr>
        <w:spacing w:after="0"/>
        <w:ind w:left="0"/>
        <w:jc w:val="both"/>
      </w:pPr>
      <w:r>
        <w:rPr>
          <w:rFonts w:ascii="Times New Roman"/>
          <w:b w:val="false"/>
          <w:i w:val="false"/>
          <w:color w:val="000000"/>
          <w:sz w:val="28"/>
        </w:rPr>
        <w:t>
      2) психологиялық-педагогикалық;</w:t>
      </w:r>
    </w:p>
    <w:p>
      <w:pPr>
        <w:spacing w:after="0"/>
        <w:ind w:left="0"/>
        <w:jc w:val="both"/>
      </w:pPr>
      <w:r>
        <w:rPr>
          <w:rFonts w:ascii="Times New Roman"/>
          <w:b w:val="false"/>
          <w:i w:val="false"/>
          <w:color w:val="000000"/>
          <w:sz w:val="28"/>
        </w:rPr>
        <w:t>
      3) мазмұндық;</w:t>
      </w:r>
    </w:p>
    <w:p>
      <w:pPr>
        <w:spacing w:after="0"/>
        <w:ind w:left="0"/>
        <w:jc w:val="both"/>
      </w:pPr>
      <w:r>
        <w:rPr>
          <w:rFonts w:ascii="Times New Roman"/>
          <w:b w:val="false"/>
          <w:i w:val="false"/>
          <w:color w:val="000000"/>
          <w:sz w:val="28"/>
        </w:rPr>
        <w:t>
      4) технологиялық;</w:t>
      </w:r>
    </w:p>
    <w:p>
      <w:pPr>
        <w:spacing w:after="0"/>
        <w:ind w:left="0"/>
        <w:jc w:val="both"/>
      </w:pPr>
      <w:r>
        <w:rPr>
          <w:rFonts w:ascii="Times New Roman"/>
          <w:b w:val="false"/>
          <w:i w:val="false"/>
          <w:color w:val="000000"/>
          <w:sz w:val="28"/>
        </w:rPr>
        <w:t>
      5) вариативтік.</w:t>
      </w:r>
    </w:p>
    <w:bookmarkStart w:name="z833" w:id="742"/>
    <w:p>
      <w:pPr>
        <w:spacing w:after="0"/>
        <w:ind w:left="0"/>
        <w:jc w:val="both"/>
      </w:pPr>
      <w:r>
        <w:rPr>
          <w:rFonts w:ascii="Times New Roman"/>
          <w:b w:val="false"/>
          <w:i w:val="false"/>
          <w:color w:val="000000"/>
          <w:sz w:val="28"/>
        </w:rPr>
        <w:t>
      7. Модульдердің мазмұны осы Бағдарламаның қосымшасына сәйкес оқыту-тақырыптық жоспарға (бұдан әрі – ОТЖ) негізделеді.</w:t>
      </w:r>
    </w:p>
    <w:bookmarkEnd w:id="742"/>
    <w:bookmarkStart w:name="z834" w:id="743"/>
    <w:p>
      <w:pPr>
        <w:spacing w:after="0"/>
        <w:ind w:left="0"/>
        <w:jc w:val="both"/>
      </w:pPr>
      <w:r>
        <w:rPr>
          <w:rFonts w:ascii="Times New Roman"/>
          <w:b w:val="false"/>
          <w:i w:val="false"/>
          <w:color w:val="000000"/>
          <w:sz w:val="28"/>
        </w:rPr>
        <w:t>
      8. Вариативті модульдің тақырыптары тыңдаушылардың кіріс сауалнамасы негізінде анықталады.</w:t>
      </w:r>
    </w:p>
    <w:bookmarkEnd w:id="743"/>
    <w:bookmarkStart w:name="z222" w:id="744"/>
    <w:p>
      <w:pPr>
        <w:spacing w:after="0"/>
        <w:ind w:left="0"/>
        <w:jc w:val="left"/>
      </w:pPr>
      <w:r>
        <w:rPr>
          <w:rFonts w:ascii="Times New Roman"/>
          <w:b/>
          <w:i w:val="false"/>
          <w:color w:val="000000"/>
        </w:rPr>
        <w:t xml:space="preserve"> 4-тарау. Білім беру процесін ұйымдастыру, формалары мен әдістері, нәтижелерін бағалау</w:t>
      </w:r>
    </w:p>
    <w:bookmarkEnd w:id="744"/>
    <w:bookmarkStart w:name="z835" w:id="745"/>
    <w:p>
      <w:pPr>
        <w:spacing w:after="0"/>
        <w:ind w:left="0"/>
        <w:jc w:val="both"/>
      </w:pPr>
      <w:r>
        <w:rPr>
          <w:rFonts w:ascii="Times New Roman"/>
          <w:b w:val="false"/>
          <w:i w:val="false"/>
          <w:color w:val="000000"/>
          <w:sz w:val="28"/>
        </w:rPr>
        <w:t>
      9. Курстық оқытудың ұзақтығы 80 академиялық сағатты құрайды.</w:t>
      </w:r>
    </w:p>
    <w:bookmarkEnd w:id="745"/>
    <w:bookmarkStart w:name="z836" w:id="746"/>
    <w:p>
      <w:pPr>
        <w:spacing w:after="0"/>
        <w:ind w:left="0"/>
        <w:jc w:val="both"/>
      </w:pPr>
      <w:r>
        <w:rPr>
          <w:rFonts w:ascii="Times New Roman"/>
          <w:b w:val="false"/>
          <w:i w:val="false"/>
          <w:color w:val="000000"/>
          <w:sz w:val="28"/>
        </w:rPr>
        <w:t xml:space="preserve">
      10. Білім беру процессі осы Бағдарламаның қосымшасындағы ОТЖ-ға сәйкес ұйымдастырылады. Бір апталық курстарды ұйымдастыру кезінде ОТЖ-ғы сағаттар мен тақырыптар саны екі есе азаяды, сабақтарды өткізу формалары өзгермейді. </w:t>
      </w:r>
    </w:p>
    <w:bookmarkEnd w:id="746"/>
    <w:bookmarkStart w:name="z837" w:id="747"/>
    <w:p>
      <w:pPr>
        <w:spacing w:after="0"/>
        <w:ind w:left="0"/>
        <w:jc w:val="both"/>
      </w:pPr>
      <w:r>
        <w:rPr>
          <w:rFonts w:ascii="Times New Roman"/>
          <w:b w:val="false"/>
          <w:i w:val="false"/>
          <w:color w:val="000000"/>
          <w:sz w:val="28"/>
        </w:rPr>
        <w:t xml:space="preserve">
      11. Білім беру процессін ұйымдастыру кезінде тыңдаушылардың білімін бағалау мен бақылау мақсатында өзіндік жұмыс, жобалау жұмысы, шағын-сабақ таныстырылымы (шағын шара) және қорытынды тестілеу өткізіледі. </w:t>
      </w:r>
    </w:p>
    <w:bookmarkEnd w:id="747"/>
    <w:bookmarkStart w:name="z838" w:id="748"/>
    <w:p>
      <w:pPr>
        <w:spacing w:after="0"/>
        <w:ind w:left="0"/>
        <w:jc w:val="both"/>
      </w:pPr>
      <w:r>
        <w:rPr>
          <w:rFonts w:ascii="Times New Roman"/>
          <w:b w:val="false"/>
          <w:i w:val="false"/>
          <w:color w:val="000000"/>
          <w:sz w:val="28"/>
        </w:rPr>
        <w:t xml:space="preserve">
      12. Тыңдаушылардың өзіндік жұмысы үшін тапсырмалар, тест тасырмалары, жобалау жұмыстарының тақырыптары курстық оқу-әдістемелік кешеніне (бұдан кейін – ОӘК) енгізілген. </w:t>
      </w:r>
    </w:p>
    <w:bookmarkEnd w:id="748"/>
    <w:bookmarkStart w:name="z839" w:id="749"/>
    <w:p>
      <w:pPr>
        <w:spacing w:after="0"/>
        <w:ind w:left="0"/>
        <w:jc w:val="both"/>
      </w:pPr>
      <w:r>
        <w:rPr>
          <w:rFonts w:ascii="Times New Roman"/>
          <w:b w:val="false"/>
          <w:i w:val="false"/>
          <w:color w:val="000000"/>
          <w:sz w:val="28"/>
        </w:rPr>
        <w:t>
      13. Білім беру процессі оқытудың интерактивті формалары мен әдістерін енгізеді: пікірталастар, ролдік ойындар, сынып шеберлігі, тренингтер, жоба әдісі, бейнефильмдерді талқылау, сұрақтарды бірлесе шешу.</w:t>
      </w:r>
    </w:p>
    <w:bookmarkEnd w:id="749"/>
    <w:bookmarkStart w:name="z840" w:id="750"/>
    <w:p>
      <w:pPr>
        <w:spacing w:after="0"/>
        <w:ind w:left="0"/>
        <w:jc w:val="both"/>
      </w:pPr>
      <w:r>
        <w:rPr>
          <w:rFonts w:ascii="Times New Roman"/>
          <w:b w:val="false"/>
          <w:i w:val="false"/>
          <w:color w:val="000000"/>
          <w:sz w:val="28"/>
        </w:rPr>
        <w:t xml:space="preserve">
      14. Тыңдаушылардың кәсіби құзіреттіліктерінің қалыптасу деңгейін анықтау үшін профессорлық-педагогикалық құраммен ОӘК-ге енгізілген Бағдарлама мазмұнын игерудің параметрлері мен бағалау критерийлері әзірленеді. </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 және орыс тілдерінде</w:t>
            </w:r>
            <w:r>
              <w:br/>
            </w:r>
            <w:r>
              <w:rPr>
                <w:rFonts w:ascii="Times New Roman"/>
                <w:b w:val="false"/>
                <w:i w:val="false"/>
                <w:color w:val="000000"/>
                <w:sz w:val="20"/>
              </w:rPr>
              <w:t>оқытатын орта білім беру</w:t>
            </w:r>
            <w:r>
              <w:br/>
            </w:r>
            <w:r>
              <w:rPr>
                <w:rFonts w:ascii="Times New Roman"/>
                <w:b w:val="false"/>
                <w:i w:val="false"/>
                <w:color w:val="000000"/>
                <w:sz w:val="20"/>
              </w:rPr>
              <w:t>ұйымдарының алғашқы әскери</w:t>
            </w:r>
            <w:r>
              <w:br/>
            </w:r>
            <w:r>
              <w:rPr>
                <w:rFonts w:ascii="Times New Roman"/>
                <w:b w:val="false"/>
                <w:i w:val="false"/>
                <w:color w:val="000000"/>
                <w:sz w:val="20"/>
              </w:rPr>
              <w:t>және технологиялық дайындық</w:t>
            </w:r>
            <w:r>
              <w:br/>
            </w:r>
            <w:r>
              <w:rPr>
                <w:rFonts w:ascii="Times New Roman"/>
                <w:b w:val="false"/>
                <w:i w:val="false"/>
                <w:color w:val="000000"/>
                <w:sz w:val="20"/>
              </w:rPr>
              <w:t>оқытушы-</w:t>
            </w:r>
            <w:r>
              <w:br/>
            </w:r>
            <w:r>
              <w:rPr>
                <w:rFonts w:ascii="Times New Roman"/>
                <w:b w:val="false"/>
                <w:i w:val="false"/>
                <w:color w:val="000000"/>
                <w:sz w:val="20"/>
              </w:rPr>
              <w:t>ұйымдастырушыларына</w:t>
            </w:r>
            <w:r>
              <w:br/>
            </w:r>
            <w:r>
              <w:rPr>
                <w:rFonts w:ascii="Times New Roman"/>
                <w:b w:val="false"/>
                <w:i w:val="false"/>
                <w:color w:val="000000"/>
                <w:sz w:val="20"/>
              </w:rPr>
              <w:t>арналған педагогика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курсының "Орта білім</w:t>
            </w:r>
            <w:r>
              <w:br/>
            </w:r>
            <w:r>
              <w:rPr>
                <w:rFonts w:ascii="Times New Roman"/>
                <w:b w:val="false"/>
                <w:i w:val="false"/>
                <w:color w:val="000000"/>
                <w:sz w:val="20"/>
              </w:rPr>
              <w:t>беру мазмұнын жаңарту</w:t>
            </w:r>
            <w:r>
              <w:br/>
            </w:r>
            <w:r>
              <w:rPr>
                <w:rFonts w:ascii="Times New Roman"/>
                <w:b w:val="false"/>
                <w:i w:val="false"/>
                <w:color w:val="000000"/>
                <w:sz w:val="20"/>
              </w:rPr>
              <w:t>жағдайында "Алғашқы әскери</w:t>
            </w:r>
            <w:r>
              <w:br/>
            </w:r>
            <w:r>
              <w:rPr>
                <w:rFonts w:ascii="Times New Roman"/>
                <w:b w:val="false"/>
                <w:i w:val="false"/>
                <w:color w:val="000000"/>
                <w:sz w:val="20"/>
              </w:rPr>
              <w:t>және технологиялық дайындық"</w:t>
            </w:r>
            <w:r>
              <w:br/>
            </w:r>
            <w:r>
              <w:rPr>
                <w:rFonts w:ascii="Times New Roman"/>
                <w:b w:val="false"/>
                <w:i w:val="false"/>
                <w:color w:val="000000"/>
                <w:sz w:val="20"/>
              </w:rPr>
              <w:t>пәнін оқытудың инновациялық</w:t>
            </w:r>
            <w:r>
              <w:br/>
            </w:r>
            <w:r>
              <w:rPr>
                <w:rFonts w:ascii="Times New Roman"/>
                <w:b w:val="false"/>
                <w:i w:val="false"/>
                <w:color w:val="000000"/>
                <w:sz w:val="20"/>
              </w:rPr>
              <w:t>тәсілдері мен әдістемелері"</w:t>
            </w:r>
            <w:r>
              <w:br/>
            </w:r>
            <w:r>
              <w:rPr>
                <w:rFonts w:ascii="Times New Roman"/>
                <w:b w:val="false"/>
                <w:i w:val="false"/>
                <w:color w:val="000000"/>
                <w:sz w:val="20"/>
              </w:rPr>
              <w:t>білім беру бағдарламасына</w:t>
            </w:r>
            <w:r>
              <w:br/>
            </w:r>
            <w:r>
              <w:rPr>
                <w:rFonts w:ascii="Times New Roman"/>
                <w:b w:val="false"/>
                <w:i w:val="false"/>
                <w:color w:val="000000"/>
                <w:sz w:val="20"/>
              </w:rPr>
              <w:t>қосымша</w:t>
            </w:r>
          </w:p>
        </w:tc>
      </w:tr>
    </w:tbl>
    <w:bookmarkStart w:name="z841" w:id="751"/>
    <w:p>
      <w:pPr>
        <w:spacing w:after="0"/>
        <w:ind w:left="0"/>
        <w:jc w:val="left"/>
      </w:pPr>
      <w:r>
        <w:rPr>
          <w:rFonts w:ascii="Times New Roman"/>
          <w:b/>
          <w:i w:val="false"/>
          <w:color w:val="000000"/>
        </w:rPr>
        <w:t xml:space="preserve"> Оқу-тақырыптық жоспар</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6653"/>
        <w:gridCol w:w="542"/>
        <w:gridCol w:w="349"/>
        <w:gridCol w:w="543"/>
        <w:gridCol w:w="543"/>
        <w:gridCol w:w="543"/>
        <w:gridCol w:w="349"/>
        <w:gridCol w:w="350"/>
        <w:gridCol w:w="350"/>
        <w:gridCol w:w="350"/>
        <w:gridCol w:w="350"/>
        <w:gridCol w:w="544"/>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тақырыптары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дәрісі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жұмыс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сыныбы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сабақты қорғау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қорғау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тестілеу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модуль</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2016 жылғы 1 наурыздағы № 205 </w:t>
            </w:r>
            <w:r>
              <w:rPr>
                <w:rFonts w:ascii="Times New Roman"/>
                <w:b w:val="false"/>
                <w:i w:val="false"/>
                <w:color w:val="000000"/>
                <w:sz w:val="20"/>
              </w:rPr>
              <w:t>Өкімімен</w:t>
            </w:r>
            <w:r>
              <w:rPr>
                <w:rFonts w:ascii="Times New Roman"/>
                <w:b w:val="false"/>
                <w:i w:val="false"/>
                <w:color w:val="000000"/>
                <w:sz w:val="20"/>
              </w:rPr>
              <w:t xml:space="preserve"> бекітілгін Қазақстан Республикасының білім және ғылымды дамытудың 2016-2019 жылдарға арналған мемлекеттік бағдарламасындағы орта білім берудің мақсатты нысандары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"Мәңгілік Ел" ұлттық идеясын жүзеге асыру мәнмәтініндегі Қазақстан Республикасының Әскери доктринасы. 2007 жылғы 27 шілдедегі Қазақстан Республикасының "Білім туралы" </w:t>
            </w:r>
            <w:r>
              <w:rPr>
                <w:rFonts w:ascii="Times New Roman"/>
                <w:b w:val="false"/>
                <w:i w:val="false"/>
                <w:color w:val="000000"/>
                <w:sz w:val="20"/>
              </w:rPr>
              <w:t>Заңындағы</w:t>
            </w:r>
            <w:r>
              <w:rPr>
                <w:rFonts w:ascii="Times New Roman"/>
                <w:b w:val="false"/>
                <w:i w:val="false"/>
                <w:color w:val="000000"/>
                <w:sz w:val="20"/>
              </w:rPr>
              <w:t xml:space="preserve"> орта білім берудің мақсатты нысандары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жағдайында АӘжТД оқытуда нормативтік құқықтық және тұжырымдамалық негіздерімен қамтамасыз ету. 2015 жылғы 18-қарашадағы Қазақстан Республикасының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2015 жылғы 23-қарашадағы Қазақстан Республикасының </w:t>
            </w:r>
            <w:r>
              <w:rPr>
                <w:rFonts w:ascii="Times New Roman"/>
                <w:b w:val="false"/>
                <w:i w:val="false"/>
                <w:color w:val="000000"/>
                <w:sz w:val="20"/>
              </w:rPr>
              <w:t>Еңбек кодексі</w:t>
            </w:r>
            <w:r>
              <w:rPr>
                <w:rFonts w:ascii="Times New Roman"/>
                <w:b w:val="false"/>
                <w:i w:val="false"/>
                <w:color w:val="000000"/>
                <w:sz w:val="20"/>
              </w:rPr>
              <w:t xml:space="preserve"> Заңындағы орта білім берудің мақсатты нысандары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педагогикалық модуль</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педагогикалық процесінде "Өзін-өзі тану" пәнінің жүйе құрушы әлеуетін жүзеге асырудың мүмкіндіктері. Рухани-адамгершілік тәрбие – отбасылық құндылық негізі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саласындағы мемлекеттік саясаттың басым бағыттары. Тәрбиенің тұжырымдамалық негіздері. Білім беру ұйымдарында оқыту процесінің тәрбиелік құрамдасын күшейту жөніндегі үлгілік кешенді жоспар. "Мәңгілік Ел" Ұлттық идеясы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АӘжТД пәнін оқытуда инклюзивті білім беруді психологиялық-педагогикалық сүйемелдеу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АӘжТД пәні сабақтарында оқушыларды этникалық және діни төзімділікке тәрбиелеу. Оқушылар мен жасөспірімдер арасында өзіне-өзі қол жұмсаудың алдын алу шаралары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модуль</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парадигмасы және белсенді оқытудағы педагогтың рөлі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АӘжТД пәнін тиімді оқыту мен оқудың стратегиялары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АӘжТД пәні бойынша оқушылардың оқу жетістіктерін критериалды бағалау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Құзыреттілікке бағдарланған тапсырмалар – АӘжТД сабақтарында оқушылардың түйінді құзыреттіліктерін қалыптастыру құралы. АӘжТД бойынша оқу тапсырмаларын Б.Блум таксономиясына сәйкес жобалау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өнер мен салт-дәстүр – қазақ мемлекеттігінің мәдени мұрасы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АӘжТД пәнінен оқушылардың практикаға бағдарланған жоба әзірлеу әдістемесі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АӘжТД сабақтарында даралап оқытуды ұйымдастыру. Дарынды балалармен жұмыс істеудің әдістемесі: әскери-техникалық байқауларға дайындау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 Қазақстан Республикасы тәуелсіздігінің кепілі" тақырыбында АӘжТД сабақтарында оқу ақпаратымен жұмыс жасау дағдыларын дамыту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 мен басқа да әскери жасақтардың "Жалпы әскери Жарғылары" тақырыбы бойынша АӘжТД оқыту процесінде графикалық органайзерлерді қолдану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дайындық бойынша сабақты өткізудің ұйымдастырылуы мен әдістемесі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дайындығы" тақырып бойынша АӘжТД сабағын кешенді талдау. Білім беру үдерісінде интерактивті лазерлік тирдің автономды электрондық тренажерлерін қолдану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Ұрыс қаруынан ату және қол гранатасын лақтыру тәсілдері мен ережелері. СВД мергендік винтовкасы мен РПГ-7 қол гранат атқышынан ату тәсілдері мен ережелері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тәсіл негізінде "Саптық дайындық" тақырындағы заманауи сабақ</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топография" бөлімі тарауы бойынша пәнаралық негізінде АӘжТД пәні мазмұнын жетілдіру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Білім беру ұйымдарынның зілзала тәуекелдерін төмендету жөніндегі жұмыстары және адамның төтенше жағдайлардағы әрекеті. Радиациялық, химиялық және бактериологиялық қарудан жеке және ұжымдық қорғану құралдарының кіріктірілген жүйелері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негіздері" тарауын оқытуда іс-әрекеттік тәсілді жүзеге асыру.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АӘжТД пәні сабағын орта және қысқа мерзімді жоспарлау. Сабақтың қысқа мерзімді жоспарын панорамалық қорғау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Оқытушы-ұйымдастырушының кәсіби құзыреттілігінің қалыптасу деңгейін анықтау, қорытынды тестілеу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жобаларды қорғау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модуль</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ақпараттық технологияларды қолданудың тұжырымдамалық мүмкіндіктері. Робототехника негіздері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білім беру ресурстары. Стандартты бағдарламалық қамтамасыз ету құралдарының көмегімен АӘжТД пәнінің электронды білім беру контентін жобалаудың технологиясы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порталдарымен және педагогикалық қауымдастық желілерімен жұмыс негіздері. Интернет желісінің ашық білім беру ресурстары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 – білім беру ұйымдары педагогтерінің өзін-өзі бағалау құралы. Оқушылардың АӘжТД пәні бойынша портфолио</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АӘжТД сабағында оқушылардың сыни тұрғыдан ойлауын дамыту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АӘжТД сабағында денсаулық сақтау технологияларын қолдану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модуль</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мектептерде "Мәңгілік ел" ұлттық идеясын жүзеге асырудың механизмдері мен жолдары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 қорғау – мәртебелі мамандық" кәсіби бағдарлау жұмысын жүргізу әдістемесі. ҚР Қорғаныс министрлігінің әскери-оқу орындарына қабылдау талаптары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экстремизм және терроризм. Өңірде діни экстремизм мен терроризмнің таралу қаупіне қарсы әрекет ету әдістері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Әскери-спорттық лагерді ұйымдастыру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зерттеу мәдениеті.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жүйесінде әскери-техникалық үйірмелерді ұйымдастыру: автокөлік және электротехника негіздері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интернет-қауымдастықта өзара қарым-қатынас орнатуы – кәсіби құзыреттіліктің даму шарты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терминология бойынша өз бетінше жұмысты ұйымдастыру технологиясы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842" w:id="752"/>
    <w:p>
      <w:pPr>
        <w:spacing w:after="0"/>
        <w:ind w:left="0"/>
        <w:jc w:val="both"/>
      </w:pPr>
      <w:r>
        <w:rPr>
          <w:rFonts w:ascii="Times New Roman"/>
          <w:b w:val="false"/>
          <w:i w:val="false"/>
          <w:color w:val="000000"/>
          <w:sz w:val="28"/>
        </w:rPr>
        <w:t>
      Ескертпе: 1 академиялық сағат – 45 минут.</w:t>
      </w:r>
    </w:p>
    <w:bookmarkEnd w:id="7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