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43d8" w14:textId="cdd4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стандартына 3-қосымшасының 1-тармағы 6) тармақшасының қолданылуын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сәуірдегі № 233 бұйрығы. Қазақстан Республикасының Әділет министрлігінде 2017 жылғы 5 маусымда № 15198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2018 жылдың 1 қаңтарына дейін "Теміржол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стандартының (Нормативтік құқықтық актілердің мемлекеттік тіркеу тізілімінде № 11428 болып тіркелген, "Әділет" ақпараттық-құқықтық жүйесінде 2015 жылғы 21 шілдеде жарияланған) 3-қосымшасының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қолданылуы тоқтатылсын.</w:t>
      </w:r>
    </w:p>
    <w:bookmarkEnd w:id="1"/>
    <w:bookmarkStart w:name="z4"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1" w:id="9"/>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19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19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