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6d0c" w14:textId="29e6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 өнiм берушiлер арасында 2017 жылға (2-кезең) тарифтік квоталар көлемін бөлуді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11 мамырдағы № 196 бұйрығы. Қазақстан Республикасының Әділет министрлігінде 2017 жылғы 9 маусымда № 15207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16-1-бабының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тарихи өнiм берушiлер арасында 2017 жылға (2-кезең) тарифтік квоталар көлемін </w:t>
      </w:r>
      <w:r>
        <w:rPr>
          <w:rFonts w:ascii="Times New Roman"/>
          <w:b w:val="false"/>
          <w:i w:val="false"/>
          <w:color w:val="000000"/>
          <w:sz w:val="28"/>
        </w:rPr>
        <w:t>бөлу</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қағаз және электрондық түрде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11 мамырдағы</w:t>
            </w:r>
            <w:r>
              <w:br/>
            </w:r>
            <w:r>
              <w:rPr>
                <w:rFonts w:ascii="Times New Roman"/>
                <w:b w:val="false"/>
                <w:i w:val="false"/>
                <w:color w:val="000000"/>
                <w:sz w:val="20"/>
              </w:rPr>
              <w:t>№ 196 бұйрығымен бекітілген</w:t>
            </w:r>
          </w:p>
        </w:tc>
      </w:tr>
    </w:tbl>
    <w:bookmarkStart w:name="z11" w:id="9"/>
    <w:p>
      <w:pPr>
        <w:spacing w:after="0"/>
        <w:ind w:left="0"/>
        <w:jc w:val="left"/>
      </w:pPr>
      <w:r>
        <w:rPr>
          <w:rFonts w:ascii="Times New Roman"/>
          <w:b/>
          <w:i w:val="false"/>
          <w:color w:val="000000"/>
        </w:rPr>
        <w:t xml:space="preserve"> Тарихи өнiм берушiлер арасында 2017 жылға (2-кезең) тарифтік квоталар көлемін бөлу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7466"/>
        <w:gridCol w:w="2"/>
        <w:gridCol w:w="2434"/>
        <w:gridCol w:w="1866"/>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өнiм берушiлердің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өнiм берушiлердің ЖСН/БСН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еті (ЕАЭО СЭҚ ТН коды 0201 10 000 1, 0201 20 200 1, 0201 20 300 1, 0201 20 500 1, 0201 20 900 1, 0201 30 000 4 кодтары), ірі қара малдың еті, мұздатылған (ЕАЭО СЭҚ ТН 0202 10 000 1, 0202 20 100 1, 0202 20 300 1, 0202 20 500 1, 0202 20 900 1, 0202 30 100 4, 0202 30 500 4, 0202 30 900 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Рассвет"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7 360,292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"Фахрад"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4 957,815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"Заман-PVL"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2 777,781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"Etalim Group"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070940016358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359,436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"САЙАН ТАУ"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121140002690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SOLUTIONS KZ"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131040003151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"JIRAFFA" КУШПАНОВ ТИМУР СЕРИКОВИЧ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860228300127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"PRET-A-MANGIARE"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100840010620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FRESH GROUP"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150640026563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15 757,488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жас, тоңазытылған немесе мұздатылған үй құсының еті және тағамдық субөнімдері (ЕАЭО СЭҚ ТН коды 0207 14 200 1, 0207 14 600 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Логистик"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061240003014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12 578,690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Рассвет"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9 065,054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"Алта-XXI век"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010540002164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5 776,119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"Фахрад"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5 388,730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 Фрейк"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081240010675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4 320,286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"Агора-М"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040140009411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3 473,213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Айс Фуд Астана"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080440022663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3 399,678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"Заман-PVL"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2 679,607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"Алмас-2000"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010340001169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2 556,621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 Торг Company plus"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040440009054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2 511,994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070340014805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2 237,631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LLC"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030540008197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2 236,010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"Казпродукт-2030"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040540000381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1 923,984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"Хладоленд"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030940005434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1 629,660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"Фрост КО"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060440012652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1 544,318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"PREMIER INTERNATIONAL BUSINESS"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040940003033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1 347,401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990640004127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1 299,406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Компания"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041140010357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1 273,335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 Сервис Актобе"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090540002119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1 224,783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ДОМ КАЗРОСС – II" (TRADE HOUSE KAZROS-II)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000740001280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1 124,752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"СПЕЦНАХ"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081240009691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1 029,458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"MEAT&amp;FOOD COMPANY"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160140008079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1 020,070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"G&amp;D FOOD TRADE"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160140008179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1 020,070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"ICEBERG ALMATY"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010840006455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1 007,916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"МЯСНОЙ МАРКЕТ"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090540010754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1 007,916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ТАРАЗ ТРЭЙД"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140140020749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882,250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"IVY INTERTRADE"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091040018695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864,994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"ECOSEGMENT"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130340012005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819,871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"Кромэкспо-А"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020540000764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786,833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081040007476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778,049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BREEDER"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160140008228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762,898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Expo Service"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060140028073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760,404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"НұрҚАЗ ПВ"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090640017894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713,751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MEAT"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160140008149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680,288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 FOOD TRADE"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160140007963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680,288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"С.О.М.И ПЛЮС"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091040017230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672,380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TEAM"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090340003010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612,694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990940003932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588,519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"Даррыс"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110540009589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572,213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"ТАРАЗСКИЙ ЛИКЕРО-ВОДОЧНЫЙ ЗАВОД"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110140003406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536,450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Капитал"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091140002583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534,375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 TRADE"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160140008092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531,281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"KESS-ASTANA"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121140019020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525,735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"ZAMAN"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090140017816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"КАРПРОДУКТ-2030"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080440011777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324,151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Инвест Құрылыс 1"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070640009314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Сулейманов Жигерхан Девлетханович</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690522399019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ТРЕЙД"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060240018199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"DOREEN"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020440018565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жас, тоңазытылған немесе мұздатылған үй құсының еті және тағамдық субөнімдері (ЕАЭО СЭҚ ТН коды 0207 13 100 1, 0207 14 100 1, 0207 26 100 1, 0207 27 100 1, 0207 27 300 1, 0207 27 400 1, 0207 27 600 1, 0207 27 700 1,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"Фахрад"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2 697,048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070340014805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1 758,187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"ПРЕСТИЖ"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990240000566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1 388,065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Сулейманов Жигерхан Девлетханович</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690522399019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746,784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Инвест Құрылыс 1"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070640009314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645,516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"БАЛ-ЮН"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981040002823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406,076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Ремез Евгений Иванович</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821220350412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244,584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Компания"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041140010357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"МАК-МАСТЕР" Маковик Николай Владимирович</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731031301160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"Агора-М"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040140009411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"ESTAU COMPANY"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040740007544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 LOGISTICS"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851020400014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 FOOD" жауапкершілігі шектеулі серіктестігі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100740007786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