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245c5" w14:textId="12245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мемлекеттік көрсетілетін қызметтер стандарттарын бекіту туралы" Қазақстан Республикасы Ұлттық Банкі Басқармасының 2015 жылғы 30 сәуірдегі № 71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2017 жылғы 24 ақпандағы № 37 қаулысы. Қазақстан Республикасының Әділет министрлігінде 2017 жылғы 9 маусымда № 15210 болып тіркелді. Күші жойылды - Күші жойылды - Қазақстан Республикасы Ұлттық Банкі Басқармасының 2020 жылғы 18 мамырдағы № 71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күші жойылды - ҚР Ұлттық Банкі Басқармасының 18.05.2020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 xml:space="preserve">Осы қаулының қолданысқа енгізілу </w:t>
      </w:r>
      <w:r>
        <w:rPr>
          <w:rFonts w:ascii="Times New Roman"/>
          <w:b w:val="false"/>
          <w:i w:val="false"/>
          <w:color w:val="ff0000"/>
          <w:sz w:val="28"/>
        </w:rPr>
        <w:t xml:space="preserve">5-т. </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"Қазақстан Республикасы Ұлттық Банкінің мемлекеттік көрсетілетін қызметтер стандарттарын бекіту туралы" Қазақстан Республикасы Ұлттық Банкі Басқармасының 2015 жылғы 30 сәуірдегі № 71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11534 тіркелген, 2015 жылғы 15 шілдеде "Әділет" ақпараттық-құқықтық жүйесінде жарияланған) мынадай өзгерістер мен толықтырулар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4) және 5) тармақшалар алып тасталсын;</w:t>
      </w:r>
    </w:p>
    <w:bookmarkEnd w:id="2"/>
    <w:bookmarkStart w:name="z4" w:id="3"/>
    <w:p>
      <w:pPr>
        <w:spacing w:after="0"/>
        <w:ind w:left="0"/>
        <w:jc w:val="both"/>
      </w:pPr>
      <w:r>
        <w:rPr>
          <w:rFonts w:ascii="Times New Roman"/>
          <w:b w:val="false"/>
          <w:i w:val="false"/>
          <w:color w:val="000000"/>
          <w:sz w:val="28"/>
        </w:rPr>
        <w:t>
      6) тармақша мынадай редакцияда жазылсын:</w:t>
      </w:r>
    </w:p>
    <w:bookmarkEnd w:id="3"/>
    <w:p>
      <w:pPr>
        <w:spacing w:after="0"/>
        <w:ind w:left="0"/>
        <w:jc w:val="both"/>
      </w:pPr>
      <w:r>
        <w:rPr>
          <w:rFonts w:ascii="Times New Roman"/>
          <w:b w:val="false"/>
          <w:i w:val="false"/>
          <w:color w:val="000000"/>
          <w:sz w:val="28"/>
        </w:rPr>
        <w:t xml:space="preserve">
      "6)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"Қаржы ұйымдарының,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мемлекеттік көрсетілетін қызмет стандарты;";</w:t>
      </w:r>
    </w:p>
    <w:bookmarkStart w:name="z5" w:id="4"/>
    <w:p>
      <w:pPr>
        <w:spacing w:after="0"/>
        <w:ind w:left="0"/>
        <w:jc w:val="both"/>
      </w:pPr>
      <w:r>
        <w:rPr>
          <w:rFonts w:ascii="Times New Roman"/>
          <w:b w:val="false"/>
          <w:i w:val="false"/>
          <w:color w:val="000000"/>
          <w:sz w:val="28"/>
        </w:rPr>
        <w:t>
      7) және 8) тармақшалар алып тасталсын;</w:t>
      </w:r>
    </w:p>
    <w:bookmarkEnd w:id="4"/>
    <w:bookmarkStart w:name="z6" w:id="5"/>
    <w:p>
      <w:pPr>
        <w:spacing w:after="0"/>
        <w:ind w:left="0"/>
        <w:jc w:val="both"/>
      </w:pPr>
      <w:r>
        <w:rPr>
          <w:rFonts w:ascii="Times New Roman"/>
          <w:b w:val="false"/>
          <w:i w:val="false"/>
          <w:color w:val="000000"/>
          <w:sz w:val="28"/>
        </w:rPr>
        <w:t>
      18) тармақша мынадай редакцияда жазылсын:</w:t>
      </w:r>
    </w:p>
    <w:bookmarkEnd w:id="5"/>
    <w:p>
      <w:pPr>
        <w:spacing w:after="0"/>
        <w:ind w:left="0"/>
        <w:jc w:val="both"/>
      </w:pPr>
      <w:r>
        <w:rPr>
          <w:rFonts w:ascii="Times New Roman"/>
          <w:b w:val="false"/>
          <w:i w:val="false"/>
          <w:color w:val="000000"/>
          <w:sz w:val="28"/>
        </w:rPr>
        <w:t xml:space="preserve">
      "18) осы қаулының </w:t>
      </w:r>
      <w:r>
        <w:rPr>
          <w:rFonts w:ascii="Times New Roman"/>
          <w:b w:val="false"/>
          <w:i w:val="false"/>
          <w:color w:val="000000"/>
          <w:sz w:val="28"/>
        </w:rPr>
        <w:t>18-қосымшасына</w:t>
      </w:r>
      <w:r>
        <w:rPr>
          <w:rFonts w:ascii="Times New Roman"/>
          <w:b w:val="false"/>
          <w:i w:val="false"/>
          <w:color w:val="000000"/>
          <w:sz w:val="28"/>
        </w:rPr>
        <w:t xml:space="preserve"> сәйкес "Кредиттік тарихтардың деректер базасын басқару жүйесін кредиттік бюроның өнеркәсіптік пайдалануына енгізу актісін беру" мемлекеттік көрсетілетін қызмет стандарты;";</w:t>
      </w:r>
    </w:p>
    <w:bookmarkStart w:name="z7" w:id="6"/>
    <w:p>
      <w:pPr>
        <w:spacing w:after="0"/>
        <w:ind w:left="0"/>
        <w:jc w:val="both"/>
      </w:pPr>
      <w:r>
        <w:rPr>
          <w:rFonts w:ascii="Times New Roman"/>
          <w:b w:val="false"/>
          <w:i w:val="false"/>
          <w:color w:val="000000"/>
          <w:sz w:val="28"/>
        </w:rPr>
        <w:t>
      20), 21), 22) және 23) тармақшалар алып тасталсын;</w:t>
      </w:r>
    </w:p>
    <w:bookmarkEnd w:id="6"/>
    <w:bookmarkStart w:name="z8"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32), 33) және 34) тармақшалар мынадай редакцияда жазылсын:</w:t>
      </w:r>
    </w:p>
    <w:bookmarkEnd w:id="7"/>
    <w:bookmarkStart w:name="z10" w:id="8"/>
    <w:p>
      <w:pPr>
        <w:spacing w:after="0"/>
        <w:ind w:left="0"/>
        <w:jc w:val="both"/>
      </w:pPr>
      <w:r>
        <w:rPr>
          <w:rFonts w:ascii="Times New Roman"/>
          <w:b w:val="false"/>
          <w:i w:val="false"/>
          <w:color w:val="000000"/>
          <w:sz w:val="28"/>
        </w:rPr>
        <w:t xml:space="preserve">
      "31) осы қаулының </w:t>
      </w:r>
      <w:r>
        <w:rPr>
          <w:rFonts w:ascii="Times New Roman"/>
          <w:b w:val="false"/>
          <w:i w:val="false"/>
          <w:color w:val="000000"/>
          <w:sz w:val="28"/>
        </w:rPr>
        <w:t>31-қосымшасына</w:t>
      </w:r>
      <w:r>
        <w:rPr>
          <w:rFonts w:ascii="Times New Roman"/>
          <w:b w:val="false"/>
          <w:i w:val="false"/>
          <w:color w:val="000000"/>
          <w:sz w:val="28"/>
        </w:rPr>
        <w:t xml:space="preserve"> сәйкес "Өмірді сақтандыру" саласы бойынша сақтандыру қызметін жүзеге асыруға немесе исламдық сақтандыру қызметін жүзеге асыру құқығына лицензия беру" мемлекеттік көрсетілетін қызмет стандарты;</w:t>
      </w:r>
    </w:p>
    <w:bookmarkEnd w:id="8"/>
    <w:bookmarkStart w:name="z11" w:id="9"/>
    <w:p>
      <w:pPr>
        <w:spacing w:after="0"/>
        <w:ind w:left="0"/>
        <w:jc w:val="both"/>
      </w:pPr>
      <w:r>
        <w:rPr>
          <w:rFonts w:ascii="Times New Roman"/>
          <w:b w:val="false"/>
          <w:i w:val="false"/>
          <w:color w:val="000000"/>
          <w:sz w:val="28"/>
        </w:rPr>
        <w:t xml:space="preserve">
      32) осы қаулының </w:t>
      </w:r>
      <w:r>
        <w:rPr>
          <w:rFonts w:ascii="Times New Roman"/>
          <w:b w:val="false"/>
          <w:i w:val="false"/>
          <w:color w:val="000000"/>
          <w:sz w:val="28"/>
        </w:rPr>
        <w:t>32-қосымшасына</w:t>
      </w:r>
      <w:r>
        <w:rPr>
          <w:rFonts w:ascii="Times New Roman"/>
          <w:b w:val="false"/>
          <w:i w:val="false"/>
          <w:color w:val="000000"/>
          <w:sz w:val="28"/>
        </w:rPr>
        <w:t xml:space="preserve"> сәйкес "Жалпы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 беру" мемлекеттік көрсетілетін қызмет стандарты; </w:t>
      </w:r>
    </w:p>
    <w:bookmarkEnd w:id="9"/>
    <w:bookmarkStart w:name="z12" w:id="10"/>
    <w:p>
      <w:pPr>
        <w:spacing w:after="0"/>
        <w:ind w:left="0"/>
        <w:jc w:val="both"/>
      </w:pPr>
      <w:r>
        <w:rPr>
          <w:rFonts w:ascii="Times New Roman"/>
          <w:b w:val="false"/>
          <w:i w:val="false"/>
          <w:color w:val="000000"/>
          <w:sz w:val="28"/>
        </w:rPr>
        <w:t xml:space="preserve">
      33) осы қаулының </w:t>
      </w:r>
      <w:r>
        <w:rPr>
          <w:rFonts w:ascii="Times New Roman"/>
          <w:b w:val="false"/>
          <w:i w:val="false"/>
          <w:color w:val="000000"/>
          <w:sz w:val="28"/>
        </w:rPr>
        <w:t>33-қосымшасына</w:t>
      </w:r>
      <w:r>
        <w:rPr>
          <w:rFonts w:ascii="Times New Roman"/>
          <w:b w:val="false"/>
          <w:i w:val="false"/>
          <w:color w:val="000000"/>
          <w:sz w:val="28"/>
        </w:rPr>
        <w:t xml:space="preserve"> сәйкес "Қазақстан Республикасының заңдарында белгіленген және сақтандырудың жекелеген сыныптары болып табылатын міндетті сақтандырудың түрлеріне немесе Қазақстан Республикасының заңдарында белгіленген және сақтандырудың жекелеген сыныптары болып табылатын міндетті сақтандырудың түрлері бойынша исламдық сақтандыру қызметін жүзеге асыру құқығына лицензия беру" мемлекеттік көрсетілетін қызмет стандарты;</w:t>
      </w:r>
    </w:p>
    <w:bookmarkEnd w:id="10"/>
    <w:bookmarkStart w:name="z13" w:id="11"/>
    <w:p>
      <w:pPr>
        <w:spacing w:after="0"/>
        <w:ind w:left="0"/>
        <w:jc w:val="both"/>
      </w:pPr>
      <w:r>
        <w:rPr>
          <w:rFonts w:ascii="Times New Roman"/>
          <w:b w:val="false"/>
          <w:i w:val="false"/>
          <w:color w:val="000000"/>
          <w:sz w:val="28"/>
        </w:rPr>
        <w:t xml:space="preserve">
      34) осы қаулының </w:t>
      </w:r>
      <w:r>
        <w:rPr>
          <w:rFonts w:ascii="Times New Roman"/>
          <w:b w:val="false"/>
          <w:i w:val="false"/>
          <w:color w:val="000000"/>
          <w:sz w:val="28"/>
        </w:rPr>
        <w:t>34-қосымшасына</w:t>
      </w:r>
      <w:r>
        <w:rPr>
          <w:rFonts w:ascii="Times New Roman"/>
          <w:b w:val="false"/>
          <w:i w:val="false"/>
          <w:color w:val="000000"/>
          <w:sz w:val="28"/>
        </w:rPr>
        <w:t xml:space="preserve"> сәйкес "Қайта сақтандыру жөніндегі қызметке немесе исламдық қайта сақтандыру жөніндегі қызметті жүзеге асыру құқығына лицензия беру" мемлекеттік көрсетілетін қызмет стандарты;";</w:t>
      </w:r>
    </w:p>
    <w:bookmarkEnd w:id="11"/>
    <w:bookmarkStart w:name="z14" w:id="12"/>
    <w:p>
      <w:pPr>
        <w:spacing w:after="0"/>
        <w:ind w:left="0"/>
        <w:jc w:val="both"/>
      </w:pPr>
      <w:r>
        <w:rPr>
          <w:rFonts w:ascii="Times New Roman"/>
          <w:b w:val="false"/>
          <w:i w:val="false"/>
          <w:color w:val="000000"/>
          <w:sz w:val="28"/>
        </w:rPr>
        <w:t>
      44) тармақша мынадай редакцияда жазылсын:</w:t>
      </w:r>
    </w:p>
    <w:bookmarkEnd w:id="12"/>
    <w:p>
      <w:pPr>
        <w:spacing w:after="0"/>
        <w:ind w:left="0"/>
        <w:jc w:val="both"/>
      </w:pPr>
      <w:r>
        <w:rPr>
          <w:rFonts w:ascii="Times New Roman"/>
          <w:b w:val="false"/>
          <w:i w:val="false"/>
          <w:color w:val="000000"/>
          <w:sz w:val="28"/>
        </w:rPr>
        <w:t xml:space="preserve">
      "44) осы қаулының </w:t>
      </w:r>
      <w:r>
        <w:rPr>
          <w:rFonts w:ascii="Times New Roman"/>
          <w:b w:val="false"/>
          <w:i w:val="false"/>
          <w:color w:val="000000"/>
          <w:sz w:val="28"/>
        </w:rPr>
        <w:t>44-қосымшасына</w:t>
      </w:r>
      <w:r>
        <w:rPr>
          <w:rFonts w:ascii="Times New Roman"/>
          <w:b w:val="false"/>
          <w:i w:val="false"/>
          <w:color w:val="000000"/>
          <w:sz w:val="28"/>
        </w:rPr>
        <w:t xml:space="preserve"> сәйкес "Банктің және (немесе) банк холдингінің еншілес ұйым құруына немесе сатып алуына және (немесе) банктің және (немесе) банк холдингінің ұйымдардың жарғылық капиталына қомақты қатысуына рұқсат беру" мемлекеттік көрсетілетін қызмет стандарты;";</w:t>
      </w:r>
    </w:p>
    <w:bookmarkStart w:name="z15" w:id="13"/>
    <w:p>
      <w:pPr>
        <w:spacing w:after="0"/>
        <w:ind w:left="0"/>
        <w:jc w:val="both"/>
      </w:pPr>
      <w:r>
        <w:rPr>
          <w:rFonts w:ascii="Times New Roman"/>
          <w:b w:val="false"/>
          <w:i w:val="false"/>
          <w:color w:val="000000"/>
          <w:sz w:val="28"/>
        </w:rPr>
        <w:t>
      48) тармақша мынадай редакцияда жазылсын:</w:t>
      </w:r>
    </w:p>
    <w:bookmarkEnd w:id="13"/>
    <w:p>
      <w:pPr>
        <w:spacing w:after="0"/>
        <w:ind w:left="0"/>
        <w:jc w:val="both"/>
      </w:pPr>
      <w:r>
        <w:rPr>
          <w:rFonts w:ascii="Times New Roman"/>
          <w:b w:val="false"/>
          <w:i w:val="false"/>
          <w:color w:val="000000"/>
          <w:sz w:val="28"/>
        </w:rPr>
        <w:t xml:space="preserve">
      "48) осы қаулының </w:t>
      </w:r>
      <w:r>
        <w:rPr>
          <w:rFonts w:ascii="Times New Roman"/>
          <w:b w:val="false"/>
          <w:i w:val="false"/>
          <w:color w:val="000000"/>
          <w:sz w:val="28"/>
        </w:rPr>
        <w:t>48-қосымшасына</w:t>
      </w:r>
      <w:r>
        <w:rPr>
          <w:rFonts w:ascii="Times New Roman"/>
          <w:b w:val="false"/>
          <w:i w:val="false"/>
          <w:color w:val="000000"/>
          <w:sz w:val="28"/>
        </w:rPr>
        <w:t xml:space="preserve"> сәйкес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 мемлекеттік көрсетілетін қызмет стандарты;";</w:t>
      </w:r>
    </w:p>
    <w:bookmarkStart w:name="z16" w:id="14"/>
    <w:p>
      <w:pPr>
        <w:spacing w:after="0"/>
        <w:ind w:left="0"/>
        <w:jc w:val="both"/>
      </w:pPr>
      <w:r>
        <w:rPr>
          <w:rFonts w:ascii="Times New Roman"/>
          <w:b w:val="false"/>
          <w:i w:val="false"/>
          <w:color w:val="000000"/>
          <w:sz w:val="28"/>
        </w:rPr>
        <w:t xml:space="preserve">
      49), 55), 56),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59) тармақшалар</w:t>
      </w:r>
      <w:r>
        <w:rPr>
          <w:rFonts w:ascii="Times New Roman"/>
          <w:b w:val="false"/>
          <w:i w:val="false"/>
          <w:color w:val="000000"/>
          <w:sz w:val="28"/>
        </w:rPr>
        <w:t xml:space="preserve"> алып тасталсын;</w:t>
      </w:r>
    </w:p>
    <w:bookmarkEnd w:id="14"/>
    <w:bookmarkStart w:name="z17" w:id="15"/>
    <w:p>
      <w:pPr>
        <w:spacing w:after="0"/>
        <w:ind w:left="0"/>
        <w:jc w:val="both"/>
      </w:pPr>
      <w:r>
        <w:rPr>
          <w:rFonts w:ascii="Times New Roman"/>
          <w:b w:val="false"/>
          <w:i w:val="false"/>
          <w:color w:val="000000"/>
          <w:sz w:val="28"/>
        </w:rPr>
        <w:t>
      мынадай мазмұндағы 60) тармақшамен толықтырылсын:</w:t>
      </w:r>
    </w:p>
    <w:bookmarkEnd w:id="15"/>
    <w:p>
      <w:pPr>
        <w:spacing w:after="0"/>
        <w:ind w:left="0"/>
        <w:jc w:val="both"/>
      </w:pPr>
      <w:r>
        <w:rPr>
          <w:rFonts w:ascii="Times New Roman"/>
          <w:b w:val="false"/>
          <w:i w:val="false"/>
          <w:color w:val="000000"/>
          <w:sz w:val="28"/>
        </w:rPr>
        <w:t xml:space="preserve">
      "60) осы қаулының 60-қосымшасына сәйкес "Кредит тарихын қалыптастыру және оларды пайдалану жүйесіне қатысушыларға қойылатын талаптарға сәйкестік туралы актіні беру (кредит тарихы субъектісін қоспағанда)" мемлекеттік көрсетілетін қызмет стандарты."; </w:t>
      </w:r>
    </w:p>
    <w:bookmarkStart w:name="z18" w:id="16"/>
    <w:p>
      <w:pPr>
        <w:spacing w:after="0"/>
        <w:ind w:left="0"/>
        <w:jc w:val="both"/>
      </w:pPr>
      <w:r>
        <w:rPr>
          <w:rFonts w:ascii="Times New Roman"/>
          <w:b w:val="false"/>
          <w:i w:val="false"/>
          <w:color w:val="000000"/>
          <w:sz w:val="28"/>
        </w:rPr>
        <w:t xml:space="preserve">
      көрсетілген қаулыға 1-қосымшаға сәйкес бекітілген "Валюталық операция туралы немесе шетелдік банкте банк шотын ашу туралы хабарламаны растау"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xml:space="preserve">
      "3. Мемлекеттік қызметті Қазақстан Республикасының Ұлттық Банкі (бұдан әрі – көрсетілетін қызметті беруші) жеке және заңды тұлғаларға (бұдан әрі – көрсетілетін қызметті алушы) көрсетеді.";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көрсетілетін қызметті алушыға құжаттарды қабылдау және беру бойынша қызмет көрсетудің рұқсат етілген ең ұзақ уақыты – 15 (он бес)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Мемлекеттік қызмет көрсетудің нәтижесі – қағаз жеткізгіштегі хабарлама куәлік.</w:t>
      </w:r>
    </w:p>
    <w:p>
      <w:pPr>
        <w:spacing w:after="0"/>
        <w:ind w:left="0"/>
        <w:jc w:val="both"/>
      </w:pPr>
      <w:r>
        <w:rPr>
          <w:rFonts w:ascii="Times New Roman"/>
          <w:b w:val="false"/>
          <w:i w:val="false"/>
          <w:color w:val="000000"/>
          <w:sz w:val="28"/>
        </w:rPr>
        <w:t xml:space="preserve">
      Егер валюталық операцияға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Нормативтік құқықтық актілерді мемлекеттік тіркеу тізілімінде № 7701 тіркелген, "Қазақстан Республикасында валюталық операцияларды жүзеге асыру қағидаларын бекіту туралы" Қазақстан Республикасы Ұлттық Банкі Басқармасының 2012 жылғы 28 сәуірдегі № 154 </w:t>
      </w:r>
      <w:r>
        <w:rPr>
          <w:rFonts w:ascii="Times New Roman"/>
          <w:b w:val="false"/>
          <w:i w:val="false"/>
          <w:color w:val="000000"/>
          <w:sz w:val="28"/>
        </w:rPr>
        <w:t>қаулысына</w:t>
      </w:r>
      <w:r>
        <w:rPr>
          <w:rFonts w:ascii="Times New Roman"/>
          <w:b w:val="false"/>
          <w:i w:val="false"/>
          <w:color w:val="000000"/>
          <w:sz w:val="28"/>
        </w:rPr>
        <w:t xml:space="preserve"> сәйкес хабарлау режімі қолданылмаса, көрсетілетін қызметті алушыға түсіндіру сипатындағы хат жіберіледі.</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both"/>
      </w:pPr>
      <w:r>
        <w:rPr>
          <w:rFonts w:ascii="Times New Roman"/>
          <w:b w:val="false"/>
          <w:i w:val="false"/>
          <w:color w:val="000000"/>
          <w:sz w:val="28"/>
        </w:rPr>
        <w:t xml:space="preserve">
      Мемлекеттік көрсетілетін қызметті алу үшін ұсынылған құжаттарды көрсетілетін қызметті алушының құжаттарды кері қайтару себептері көрсетілген еркін нысандағы жазбаша өтінішті беруі арқылы осы мемлекеттік көрсетілетін қызмет стандартының </w:t>
      </w:r>
      <w:r>
        <w:rPr>
          <w:rFonts w:ascii="Times New Roman"/>
          <w:b w:val="false"/>
          <w:i w:val="false"/>
          <w:color w:val="000000"/>
          <w:sz w:val="28"/>
        </w:rPr>
        <w:t>4-тармағының</w:t>
      </w:r>
      <w:r>
        <w:rPr>
          <w:rFonts w:ascii="Times New Roman"/>
          <w:b w:val="false"/>
          <w:i w:val="false"/>
          <w:color w:val="000000"/>
          <w:sz w:val="28"/>
        </w:rPr>
        <w:t xml:space="preserve"> 1) тармақшасында белгіленген мерзім аяқталғанға дейін кері қайтаруға жол беріледі.</w:t>
      </w:r>
    </w:p>
    <w:p>
      <w:pPr>
        <w:spacing w:after="0"/>
        <w:ind w:left="0"/>
        <w:jc w:val="both"/>
      </w:pPr>
      <w:r>
        <w:rPr>
          <w:rFonts w:ascii="Times New Roman"/>
          <w:b w:val="false"/>
          <w:i w:val="false"/>
          <w:color w:val="000000"/>
          <w:sz w:val="28"/>
        </w:rPr>
        <w:t>
      Көрсетілетін қызметті алушының бір өтінішіне бірнеше хабарлама куәлікті ресімдеуге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23" w:id="17"/>
    <w:p>
      <w:pPr>
        <w:spacing w:after="0"/>
        <w:ind w:left="0"/>
        <w:jc w:val="both"/>
      </w:pPr>
      <w:r>
        <w:rPr>
          <w:rFonts w:ascii="Times New Roman"/>
          <w:b w:val="false"/>
          <w:i w:val="false"/>
          <w:color w:val="000000"/>
          <w:sz w:val="28"/>
        </w:rPr>
        <w:t>
      "7. Мемлекеттік қызмет ақысыз негізде көрсетіледі.</w:t>
      </w:r>
    </w:p>
    <w:bookmarkEnd w:id="17"/>
    <w:bookmarkStart w:name="z24" w:id="18"/>
    <w:p>
      <w:pPr>
        <w:spacing w:after="0"/>
        <w:ind w:left="0"/>
        <w:jc w:val="both"/>
      </w:pPr>
      <w:r>
        <w:rPr>
          <w:rFonts w:ascii="Times New Roman"/>
          <w:b w:val="false"/>
          <w:i w:val="false"/>
          <w:color w:val="000000"/>
          <w:sz w:val="28"/>
        </w:rPr>
        <w:t xml:space="preserve">
      8. Көрсетілетін қызметті берушінің жұмыс кестесі – Қазақстан Республикасының еңбек заңнамасына сәйкес демалыс және мереке күндерінен басқа күндері Астана уақытымен сағат 13.00-ден 14.30-ға дейінгі түскі үзіліспен дүйсенбі - жұма аралығында Астана уақытымен сағат 9.00-ден 18.30-ға дейін. </w:t>
      </w:r>
    </w:p>
    <w:bookmarkEnd w:id="18"/>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кестесі – Астана уақытымен сағат 13.00-ден 14.30-ға дейінгі түскі үзіліспен Астана уақытымен сағат 9.00-ден 18.00-ге дейін.</w:t>
      </w:r>
    </w:p>
    <w:p>
      <w:pPr>
        <w:spacing w:after="0"/>
        <w:ind w:left="0"/>
        <w:jc w:val="both"/>
      </w:pPr>
      <w:r>
        <w:rPr>
          <w:rFonts w:ascii="Times New Roman"/>
          <w:b w:val="false"/>
          <w:i w:val="false"/>
          <w:color w:val="000000"/>
          <w:sz w:val="28"/>
        </w:rPr>
        <w:t>
      Мемлекеттік қызмет кезек күтпестен, көрсетілетін қызметті алушының орналасқан жері бойынша алдын ала жазылусыз және жеделдетілген қызмет көрсетусіз ұсынылады.</w:t>
      </w:r>
    </w:p>
    <w:bookmarkStart w:name="z25" w:id="19"/>
    <w:p>
      <w:pPr>
        <w:spacing w:after="0"/>
        <w:ind w:left="0"/>
        <w:jc w:val="both"/>
      </w:pPr>
      <w:r>
        <w:rPr>
          <w:rFonts w:ascii="Times New Roman"/>
          <w:b w:val="false"/>
          <w:i w:val="false"/>
          <w:color w:val="000000"/>
          <w:sz w:val="28"/>
        </w:rPr>
        <w:t xml:space="preserve">
      9. Мемлекеттік қызметті көрсету үшін көрсетілетін қызметті берушіге өтініш жасаған кезде көрсетілетін қызметті алушы осы мемлекеттік көрсетілетін қызмет стандартының </w:t>
      </w:r>
      <w:r>
        <w:rPr>
          <w:rFonts w:ascii="Times New Roman"/>
          <w:b w:val="false"/>
          <w:i w:val="false"/>
          <w:color w:val="000000"/>
          <w:sz w:val="28"/>
        </w:rPr>
        <w:t>қосымшасына</w:t>
      </w:r>
      <w:r>
        <w:rPr>
          <w:rFonts w:ascii="Times New Roman"/>
          <w:b w:val="false"/>
          <w:i w:val="false"/>
          <w:color w:val="000000"/>
          <w:sz w:val="28"/>
        </w:rPr>
        <w:t xml:space="preserve"> сәйкес валюталық операция туралы немесе шетелдік банкте банк шотын ашу туралы хабарламаны ұсынады.</w:t>
      </w:r>
    </w:p>
    <w:bookmarkEnd w:id="19"/>
    <w:p>
      <w:pPr>
        <w:spacing w:after="0"/>
        <w:ind w:left="0"/>
        <w:jc w:val="both"/>
      </w:pPr>
      <w:r>
        <w:rPr>
          <w:rFonts w:ascii="Times New Roman"/>
          <w:b w:val="false"/>
          <w:i w:val="false"/>
          <w:color w:val="000000"/>
          <w:sz w:val="28"/>
        </w:rPr>
        <w:t>
      Шет тілінде жасалған құжаттар мемлекеттік тілге немесе орыс тіліне аударылған аудармасымен ұсынылады.</w:t>
      </w:r>
    </w:p>
    <w:p>
      <w:pPr>
        <w:spacing w:after="0"/>
        <w:ind w:left="0"/>
        <w:jc w:val="both"/>
      </w:pPr>
      <w:r>
        <w:rPr>
          <w:rFonts w:ascii="Times New Roman"/>
          <w:b w:val="false"/>
          <w:i w:val="false"/>
          <w:color w:val="000000"/>
          <w:sz w:val="28"/>
        </w:rPr>
        <w:t>
      Валюталық операцияларды жасау мән-жайларын нақтылау мақсатында көрсетілетін қызметті берушінің көрсетілетін қызметті алушының валюталық операцияларды жүзеге асыруына негіз болатын валюта шартын көрсетілетін қызметті алушыдан талап етуіне жол беріледі.";</w:t>
      </w:r>
    </w:p>
    <w:bookmarkStart w:name="z26" w:id="20"/>
    <w:p>
      <w:pPr>
        <w:spacing w:after="0"/>
        <w:ind w:left="0"/>
        <w:jc w:val="both"/>
      </w:pPr>
      <w:r>
        <w:rPr>
          <w:rFonts w:ascii="Times New Roman"/>
          <w:b w:val="false"/>
          <w:i w:val="false"/>
          <w:color w:val="000000"/>
          <w:sz w:val="28"/>
        </w:rPr>
        <w:t xml:space="preserve">
      көрсетілген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Тiркеу куәлiгiн алуға өтiнiш/Валюталық операция туралы немесе шетелдік банкте банк шотын ашу туралы хабарлама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0"/>
    <w:bookmarkStart w:name="z27" w:id="21"/>
    <w:p>
      <w:pPr>
        <w:spacing w:after="0"/>
        <w:ind w:left="0"/>
        <w:jc w:val="both"/>
      </w:pPr>
      <w:r>
        <w:rPr>
          <w:rFonts w:ascii="Times New Roman"/>
          <w:b w:val="false"/>
          <w:i w:val="false"/>
          <w:color w:val="000000"/>
          <w:sz w:val="28"/>
        </w:rPr>
        <w:t xml:space="preserve">
      көрсетілген қаулыға 2-қосымшаға сәйкес бекітілген "Валюталық операцияны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"3. Мемлекеттік қызметті Қазақстан Республикасының Ұлттық Банкі (бұдан әрі – көрсетілетін қызметті беруші) жеке және заңды тұлғаларға (бұдан әрі – көрсетілетін қызметті алушы)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Мемлекеттік қызмет көрсетудің нәтижесі – қағаз жеткізгіштегі тіркеу куәлігі.</w:t>
      </w:r>
    </w:p>
    <w:p>
      <w:pPr>
        <w:spacing w:after="0"/>
        <w:ind w:left="0"/>
        <w:jc w:val="both"/>
      </w:pPr>
      <w:r>
        <w:rPr>
          <w:rFonts w:ascii="Times New Roman"/>
          <w:b w:val="false"/>
          <w:i w:val="false"/>
          <w:color w:val="000000"/>
          <w:sz w:val="28"/>
        </w:rPr>
        <w:t xml:space="preserve">
      Егер валюталық операцияға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Нормативтік құқықтық актілерді мемлекеттік тіркеу тізілімінде № 7701 тіркелген, "Қазақстан Республикасында валюталық операцияларды жүзеге асыру қағидаларын бекіту туралы" Қазақстан Республикасы Ұлттық Банкі Басқармасының 2012 жылғы 28 сәуірдегі № 154 </w:t>
      </w:r>
      <w:r>
        <w:rPr>
          <w:rFonts w:ascii="Times New Roman"/>
          <w:b w:val="false"/>
          <w:i w:val="false"/>
          <w:color w:val="000000"/>
          <w:sz w:val="28"/>
        </w:rPr>
        <w:t>қаулысына</w:t>
      </w:r>
      <w:r>
        <w:rPr>
          <w:rFonts w:ascii="Times New Roman"/>
          <w:b w:val="false"/>
          <w:i w:val="false"/>
          <w:color w:val="000000"/>
          <w:sz w:val="28"/>
        </w:rPr>
        <w:t xml:space="preserve"> сәйкес тіркеу режімі қолданылмаса, көрсетілетін қызметті алушыға түсіндіру сипатындағы хат жіберіледі.</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both"/>
      </w:pPr>
      <w:r>
        <w:rPr>
          <w:rFonts w:ascii="Times New Roman"/>
          <w:b w:val="false"/>
          <w:i w:val="false"/>
          <w:color w:val="000000"/>
          <w:sz w:val="28"/>
        </w:rPr>
        <w:t xml:space="preserve">
      Мемлекеттік көрсетілетін қызметті алу үшін ұсынылған құжаттарды көрсетілетін қызметті алушының құжаттарды кері қайтару себептері көрсетілген еркін нысандағы жазбаша өтінішті беруі арқылы осы мемлекеттік көрсетілетін қызмет стандартының </w:t>
      </w:r>
      <w:r>
        <w:rPr>
          <w:rFonts w:ascii="Times New Roman"/>
          <w:b w:val="false"/>
          <w:i w:val="false"/>
          <w:color w:val="000000"/>
          <w:sz w:val="28"/>
        </w:rPr>
        <w:t>4-тармағының</w:t>
      </w:r>
      <w:r>
        <w:rPr>
          <w:rFonts w:ascii="Times New Roman"/>
          <w:b w:val="false"/>
          <w:i w:val="false"/>
          <w:color w:val="000000"/>
          <w:sz w:val="28"/>
        </w:rPr>
        <w:t xml:space="preserve"> 1) тармақшасында белгіленген мерзім аяқталғанға дейін кері қайтаруға жол беріледі.</w:t>
      </w:r>
    </w:p>
    <w:p>
      <w:pPr>
        <w:spacing w:after="0"/>
        <w:ind w:left="0"/>
        <w:jc w:val="both"/>
      </w:pPr>
      <w:r>
        <w:rPr>
          <w:rFonts w:ascii="Times New Roman"/>
          <w:b w:val="false"/>
          <w:i w:val="false"/>
          <w:color w:val="000000"/>
          <w:sz w:val="28"/>
        </w:rPr>
        <w:t>
      Көрсетілетін қызметті алушының бір өтінішіне бірнеше тіркеу куәлігін ресімдеуге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31" w:id="22"/>
    <w:p>
      <w:pPr>
        <w:spacing w:after="0"/>
        <w:ind w:left="0"/>
        <w:jc w:val="both"/>
      </w:pPr>
      <w:r>
        <w:rPr>
          <w:rFonts w:ascii="Times New Roman"/>
          <w:b w:val="false"/>
          <w:i w:val="false"/>
          <w:color w:val="000000"/>
          <w:sz w:val="28"/>
        </w:rPr>
        <w:t>
      "7. Мемлекеттік қызмет ақысыз негізде көрсетіледі.</w:t>
      </w:r>
    </w:p>
    <w:bookmarkEnd w:id="22"/>
    <w:bookmarkStart w:name="z32" w:id="23"/>
    <w:p>
      <w:pPr>
        <w:spacing w:after="0"/>
        <w:ind w:left="0"/>
        <w:jc w:val="both"/>
      </w:pPr>
      <w:r>
        <w:rPr>
          <w:rFonts w:ascii="Times New Roman"/>
          <w:b w:val="false"/>
          <w:i w:val="false"/>
          <w:color w:val="000000"/>
          <w:sz w:val="28"/>
        </w:rPr>
        <w:t xml:space="preserve">
      8. Көрсетілетін қызметті берушінің жұмыс кестесі – Қазақстан Республикасының еңбек заңнамасына сәйкес демалыс және мереке күндерінен басқа күндері Астана уақытымен сағат 13.00-ден 14.30-ға дейінгі түскі үзіліспен дүйсенбі - жұма аралығында Астана уақытымен сағат 9.00-ден 18.30-ға дейін. </w:t>
      </w:r>
    </w:p>
    <w:bookmarkEnd w:id="23"/>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кестесі – Астана уақытымен сағат 13.00-ден 14.30-ға дейінгі түскі үзіліспен Астана уақытымен сағат 9.00-ден 18.00-ге дейін.</w:t>
      </w:r>
    </w:p>
    <w:p>
      <w:pPr>
        <w:spacing w:after="0"/>
        <w:ind w:left="0"/>
        <w:jc w:val="both"/>
      </w:pPr>
      <w:r>
        <w:rPr>
          <w:rFonts w:ascii="Times New Roman"/>
          <w:b w:val="false"/>
          <w:i w:val="false"/>
          <w:color w:val="000000"/>
          <w:sz w:val="28"/>
        </w:rPr>
        <w:t>
      Мемлекеттік қызмет кезек күтпестен, көрсетілетін қызметті алушының орналасқан жері бойынша алдын ала жазылусыз және жеделдетілген қызмет көрсетусіз ұсынылады.</w:t>
      </w:r>
    </w:p>
    <w:bookmarkStart w:name="z33" w:id="24"/>
    <w:p>
      <w:pPr>
        <w:spacing w:after="0"/>
        <w:ind w:left="0"/>
        <w:jc w:val="both"/>
      </w:pPr>
      <w:r>
        <w:rPr>
          <w:rFonts w:ascii="Times New Roman"/>
          <w:b w:val="false"/>
          <w:i w:val="false"/>
          <w:color w:val="000000"/>
          <w:sz w:val="28"/>
        </w:rPr>
        <w:t>
      9. Көрсетілетін қызметті алушы көрсетілетін қызметті берушіге өтініш жасаған кезде мемлекеттік қызмет көрсету үшін қажетті құжаттар тізбесі:</w:t>
      </w:r>
    </w:p>
    <w:bookmarkEnd w:id="24"/>
    <w:bookmarkStart w:name="z34" w:id="25"/>
    <w:p>
      <w:pPr>
        <w:spacing w:after="0"/>
        <w:ind w:left="0"/>
        <w:jc w:val="both"/>
      </w:pPr>
      <w:r>
        <w:rPr>
          <w:rFonts w:ascii="Times New Roman"/>
          <w:b w:val="false"/>
          <w:i w:val="false"/>
          <w:color w:val="000000"/>
          <w:sz w:val="28"/>
        </w:rPr>
        <w:t xml:space="preserve">
      1) осы мемлекеттік көрсетілетін қызмет стандартының </w:t>
      </w:r>
      <w:r>
        <w:rPr>
          <w:rFonts w:ascii="Times New Roman"/>
          <w:b w:val="false"/>
          <w:i w:val="false"/>
          <w:color w:val="000000"/>
          <w:sz w:val="28"/>
        </w:rPr>
        <w:t>қосымшасына</w:t>
      </w:r>
      <w:r>
        <w:rPr>
          <w:rFonts w:ascii="Times New Roman"/>
          <w:b w:val="false"/>
          <w:i w:val="false"/>
          <w:color w:val="000000"/>
          <w:sz w:val="28"/>
        </w:rPr>
        <w:t xml:space="preserve"> сәйкес тіркеу куәлiгiн алуға өтiнiш;</w:t>
      </w:r>
    </w:p>
    <w:bookmarkEnd w:id="25"/>
    <w:bookmarkStart w:name="z35" w:id="26"/>
    <w:p>
      <w:pPr>
        <w:spacing w:after="0"/>
        <w:ind w:left="0"/>
        <w:jc w:val="both"/>
      </w:pPr>
      <w:r>
        <w:rPr>
          <w:rFonts w:ascii="Times New Roman"/>
          <w:b w:val="false"/>
          <w:i w:val="false"/>
          <w:color w:val="000000"/>
          <w:sz w:val="28"/>
        </w:rPr>
        <w:t>
      2) валюта шартының тігілген және қол қойылған (жеке және заңды тұлғалар үшін) және мөрмен (ол болған кезде) куәландырылған (заңды тұлғалар үшін) көшірмесі;</w:t>
      </w:r>
    </w:p>
    <w:bookmarkEnd w:id="26"/>
    <w:bookmarkStart w:name="z36" w:id="27"/>
    <w:p>
      <w:pPr>
        <w:spacing w:after="0"/>
        <w:ind w:left="0"/>
        <w:jc w:val="both"/>
      </w:pPr>
      <w:r>
        <w:rPr>
          <w:rFonts w:ascii="Times New Roman"/>
          <w:b w:val="false"/>
          <w:i w:val="false"/>
          <w:color w:val="000000"/>
          <w:sz w:val="28"/>
        </w:rPr>
        <w:t>
      3) жеке басын куәландыратын құжаттың көшірмесі (валюталық операцияны жүзеге асыратын жеке тұлғалар үшін);</w:t>
      </w:r>
    </w:p>
    <w:bookmarkEnd w:id="27"/>
    <w:bookmarkStart w:name="z37" w:id="28"/>
    <w:p>
      <w:pPr>
        <w:spacing w:after="0"/>
        <w:ind w:left="0"/>
        <w:jc w:val="both"/>
      </w:pPr>
      <w:r>
        <w:rPr>
          <w:rFonts w:ascii="Times New Roman"/>
          <w:b w:val="false"/>
          <w:i w:val="false"/>
          <w:color w:val="000000"/>
          <w:sz w:val="28"/>
        </w:rPr>
        <w:t>
      4) валюта шарты бойынша міндеттемелердің туындауын, орындалуын және тоқтатылуын растайтын құжаттардың көшірмелері.</w:t>
      </w:r>
    </w:p>
    <w:bookmarkEnd w:id="28"/>
    <w:p>
      <w:pPr>
        <w:spacing w:after="0"/>
        <w:ind w:left="0"/>
        <w:jc w:val="both"/>
      </w:pPr>
      <w:r>
        <w:rPr>
          <w:rFonts w:ascii="Times New Roman"/>
          <w:b w:val="false"/>
          <w:i w:val="false"/>
          <w:color w:val="000000"/>
          <w:sz w:val="28"/>
        </w:rPr>
        <w:t>
      Шет тілінде жасалған құжаттар мемлекеттік тілдегі немесе орыс тіліндегі аудармасымен ұсынылады.</w:t>
      </w:r>
    </w:p>
    <w:p>
      <w:pPr>
        <w:spacing w:after="0"/>
        <w:ind w:left="0"/>
        <w:jc w:val="both"/>
      </w:pPr>
      <w:r>
        <w:rPr>
          <w:rFonts w:ascii="Times New Roman"/>
          <w:b w:val="false"/>
          <w:i w:val="false"/>
          <w:color w:val="000000"/>
          <w:sz w:val="28"/>
        </w:rPr>
        <w:t>
      Көрсетілетін қызметті берушінің ұсынылған құжаттарда сілтеме жасалған қосымша құжаттарды сұратуына жол беріледі.";</w:t>
      </w:r>
    </w:p>
    <w:bookmarkStart w:name="z38" w:id="29"/>
    <w:p>
      <w:pPr>
        <w:spacing w:after="0"/>
        <w:ind w:left="0"/>
        <w:jc w:val="both"/>
      </w:pPr>
      <w:r>
        <w:rPr>
          <w:rFonts w:ascii="Times New Roman"/>
          <w:b w:val="false"/>
          <w:i w:val="false"/>
          <w:color w:val="000000"/>
          <w:sz w:val="28"/>
        </w:rPr>
        <w:t xml:space="preserve">
      көрсетілген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Тiркеу куәлiгiн алуға өтiнiш/Валюталық операция туралы немесе шетелдік банкте банк шотын ашу туралы хабарлама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29"/>
    <w:bookmarkStart w:name="z39" w:id="30"/>
    <w:p>
      <w:pPr>
        <w:spacing w:after="0"/>
        <w:ind w:left="0"/>
        <w:jc w:val="both"/>
      </w:pPr>
      <w:r>
        <w:rPr>
          <w:rFonts w:ascii="Times New Roman"/>
          <w:b w:val="false"/>
          <w:i w:val="false"/>
          <w:color w:val="000000"/>
          <w:sz w:val="28"/>
        </w:rPr>
        <w:t xml:space="preserve">
      көрсетілген қаулыға 3-қосымшаға сәйкес бекітілген "Микроқаржылық ұйымдарды есептік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 </w:t>
      </w:r>
    </w:p>
    <w:p>
      <w:pPr>
        <w:spacing w:after="0"/>
        <w:ind w:left="0"/>
        <w:jc w:val="both"/>
      </w:pPr>
      <w:r>
        <w:rPr>
          <w:rFonts w:ascii="Times New Roman"/>
          <w:b w:val="false"/>
          <w:i w:val="false"/>
          <w:color w:val="000000"/>
          <w:sz w:val="28"/>
        </w:rPr>
        <w:t xml:space="preserve">
      "3. Мемлекеттік қызметті Қазақстан Республикасының Ұлттық Банкі (бұдан әрі – көрсетілетін қызметті беруші) заңды тұлғаларға (бұдан әрі – көрсетілетін қызметті алушы) көрсетеді.";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Мемлекеттік қызмет көрсетудің мерзімдері:</w:t>
      </w:r>
    </w:p>
    <w:bookmarkStart w:name="z42" w:id="31"/>
    <w:p>
      <w:pPr>
        <w:spacing w:after="0"/>
        <w:ind w:left="0"/>
        <w:jc w:val="both"/>
      </w:pPr>
      <w:r>
        <w:rPr>
          <w:rFonts w:ascii="Times New Roman"/>
          <w:b w:val="false"/>
          <w:i w:val="false"/>
          <w:color w:val="000000"/>
          <w:sz w:val="28"/>
        </w:rPr>
        <w:t>
      1) көрсетілетін қызметті берушіге құжаттар топтамасы тапсырылған сәттен бастап, сондай-ақ порталға өтініш берген кезде – 15 (он бес) жұмыс күні ішінде;</w:t>
      </w:r>
    </w:p>
    <w:bookmarkEnd w:id="31"/>
    <w:bookmarkStart w:name="z43" w:id="32"/>
    <w:p>
      <w:pPr>
        <w:spacing w:after="0"/>
        <w:ind w:left="0"/>
        <w:jc w:val="both"/>
      </w:pPr>
      <w:r>
        <w:rPr>
          <w:rFonts w:ascii="Times New Roman"/>
          <w:b w:val="false"/>
          <w:i w:val="false"/>
          <w:color w:val="000000"/>
          <w:sz w:val="28"/>
        </w:rPr>
        <w:t>
      2) көрсетілетін қызметті алушыға құжаттарды қабылдау және беру бойынша қызмет көрсетудің рұқсат етілген ең ұзақ уақыты – 15 (он бес) минут.</w:t>
      </w:r>
    </w:p>
    <w:bookmarkEnd w:id="32"/>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5 (бес)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көрсетілетін қызметті алушының құжаттарын алған сәттен бастап 5 (бес) жұмыс күні ішінде өтінішті одан әрі қараудан жазбаша дәлелді бас тартуды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45" w:id="33"/>
    <w:p>
      <w:pPr>
        <w:spacing w:after="0"/>
        <w:ind w:left="0"/>
        <w:jc w:val="both"/>
      </w:pPr>
      <w:r>
        <w:rPr>
          <w:rFonts w:ascii="Times New Roman"/>
          <w:b w:val="false"/>
          <w:i w:val="false"/>
          <w:color w:val="000000"/>
          <w:sz w:val="28"/>
        </w:rPr>
        <w:t>
      "7. Мемлекеттік қызмет ақысыз негізде көрсетіледі.</w:t>
      </w:r>
    </w:p>
    <w:bookmarkEnd w:id="33"/>
    <w:bookmarkStart w:name="z46" w:id="34"/>
    <w:p>
      <w:pPr>
        <w:spacing w:after="0"/>
        <w:ind w:left="0"/>
        <w:jc w:val="both"/>
      </w:pPr>
      <w:r>
        <w:rPr>
          <w:rFonts w:ascii="Times New Roman"/>
          <w:b w:val="false"/>
          <w:i w:val="false"/>
          <w:color w:val="000000"/>
          <w:sz w:val="28"/>
        </w:rPr>
        <w:t>
      8. Жұмыс кестесі:</w:t>
      </w:r>
    </w:p>
    <w:bookmarkEnd w:id="34"/>
    <w:bookmarkStart w:name="z47" w:id="35"/>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күндері Астана уақытымен сағат 13.00-ден 14.30-ға дейінгі түскі үзіліспен дүйсенбі - жұма аралығында Астана уақытымен сағат 9.00-ден 18.30-ға дейін;</w:t>
      </w:r>
    </w:p>
    <w:bookmarkEnd w:id="35"/>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кестесі – Астана уақытымен сағат 13.00-ден 14.30-ға дейінгі түскі үзіліспен Астана уақытымен сағат 9.00-ден 18.00-ге дейін;</w:t>
      </w:r>
    </w:p>
    <w:bookmarkStart w:name="z48" w:id="36"/>
    <w:p>
      <w:pPr>
        <w:spacing w:after="0"/>
        <w:ind w:left="0"/>
        <w:jc w:val="both"/>
      </w:pPr>
      <w:r>
        <w:rPr>
          <w:rFonts w:ascii="Times New Roman"/>
          <w:b w:val="false"/>
          <w:i w:val="false"/>
          <w:color w:val="000000"/>
          <w:sz w:val="28"/>
        </w:rPr>
        <w:t xml:space="preserve">
      2) порталдікі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 және мемлекеттік қызметті көрсету нәтижесін беру келесі жұмыс күні жүзеге асырылады). </w:t>
      </w:r>
    </w:p>
    <w:bookmarkEnd w:id="36"/>
    <w:p>
      <w:pPr>
        <w:spacing w:after="0"/>
        <w:ind w:left="0"/>
        <w:jc w:val="both"/>
      </w:pPr>
      <w:r>
        <w:rPr>
          <w:rFonts w:ascii="Times New Roman"/>
          <w:b w:val="false"/>
          <w:i w:val="false"/>
          <w:color w:val="000000"/>
          <w:sz w:val="28"/>
        </w:rPr>
        <w:t>
      Мемлекеттік қызмет кезек күтпестен, көрсетілетін қызметті алушының орналасқан жері бойынша алдын ала жазылусыз және жеделдетілген қызмет көрсетусіз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бөлігінің 5) және 6) тармақшалары мынадай редакцияда жазылсын:</w:t>
      </w:r>
    </w:p>
    <w:bookmarkStart w:name="z50" w:id="37"/>
    <w:p>
      <w:pPr>
        <w:spacing w:after="0"/>
        <w:ind w:left="0"/>
        <w:jc w:val="both"/>
      </w:pPr>
      <w:r>
        <w:rPr>
          <w:rFonts w:ascii="Times New Roman"/>
          <w:b w:val="false"/>
          <w:i w:val="false"/>
          <w:color w:val="000000"/>
          <w:sz w:val="28"/>
        </w:rPr>
        <w:t xml:space="preserve">
      "5)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көрсетілетін қызметті алушының құрылтайшысы (қатысушысы) туралы өтініш берген күннің алдындағы күнгі жағдай бойынша мәліметтер;</w:t>
      </w:r>
    </w:p>
    <w:bookmarkEnd w:id="37"/>
    <w:bookmarkStart w:name="z51" w:id="38"/>
    <w:p>
      <w:pPr>
        <w:spacing w:after="0"/>
        <w:ind w:left="0"/>
        <w:jc w:val="both"/>
      </w:pPr>
      <w:r>
        <w:rPr>
          <w:rFonts w:ascii="Times New Roman"/>
          <w:b w:val="false"/>
          <w:i w:val="false"/>
          <w:color w:val="000000"/>
          <w:sz w:val="28"/>
        </w:rPr>
        <w:t xml:space="preserve">
      6) осы мемлекеттік көрсетілетін қызмет стандартының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атқарушы органның бірінші басшысы (мүшелері), бас бухгалтері (болған кезде) туралы өтініш берген күннің алдындағы күнгі жағдай бойынша мәліметтер;";</w:t>
      </w:r>
    </w:p>
    <w:bookmarkEnd w:id="38"/>
    <w:bookmarkStart w:name="z52" w:id="39"/>
    <w:p>
      <w:pPr>
        <w:spacing w:after="0"/>
        <w:ind w:left="0"/>
        <w:jc w:val="both"/>
      </w:pPr>
      <w:r>
        <w:rPr>
          <w:rFonts w:ascii="Times New Roman"/>
          <w:b w:val="false"/>
          <w:i w:val="false"/>
          <w:color w:val="000000"/>
          <w:sz w:val="28"/>
        </w:rPr>
        <w:t xml:space="preserve">
      көрсетілген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Өтiнiш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39"/>
    <w:bookmarkStart w:name="z53" w:id="40"/>
    <w:p>
      <w:pPr>
        <w:spacing w:after="0"/>
        <w:ind w:left="0"/>
        <w:jc w:val="both"/>
      </w:pPr>
      <w:r>
        <w:rPr>
          <w:rFonts w:ascii="Times New Roman"/>
          <w:b w:val="false"/>
          <w:i w:val="false"/>
          <w:color w:val="000000"/>
          <w:sz w:val="28"/>
        </w:rPr>
        <w:t xml:space="preserve">
      көрсетілген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Атқарушы органның бірінші басшысы (мүшелері), бас бухгалтері (болған кезде) туралы мәліметтер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40"/>
    <w:bookmarkStart w:name="z54" w:id="41"/>
    <w:p>
      <w:pPr>
        <w:spacing w:after="0"/>
        <w:ind w:left="0"/>
        <w:jc w:val="both"/>
      </w:pPr>
      <w:r>
        <w:rPr>
          <w:rFonts w:ascii="Times New Roman"/>
          <w:b w:val="false"/>
          <w:i w:val="false"/>
          <w:color w:val="000000"/>
          <w:sz w:val="28"/>
        </w:rPr>
        <w:t xml:space="preserve">
      көрсетілген қаулыға 6-қосымшаға сәйкес бекітілген "Қаржы ұйымдарының, банк, сақтандыру холдингтерінің басшы қызметкерлерін сайлауға (тағайындауға) келісім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41"/>
    <w:bookmarkStart w:name="z55" w:id="42"/>
    <w:p>
      <w:pPr>
        <w:spacing w:after="0"/>
        <w:ind w:left="0"/>
        <w:jc w:val="both"/>
      </w:pPr>
      <w:r>
        <w:rPr>
          <w:rFonts w:ascii="Times New Roman"/>
          <w:b w:val="false"/>
          <w:i w:val="false"/>
          <w:color w:val="000000"/>
          <w:sz w:val="28"/>
        </w:rPr>
        <w:t xml:space="preserve">
      көрсетілген қаулыға 9-қосымшаға сәйкес бекітілген "Банктің немесе банк холдингінің ірі қатысушысы мәртебесін иеленуге келісім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End w:id="42"/>
    <w:bookmarkStart w:name="z56" w:id="43"/>
    <w:p>
      <w:pPr>
        <w:spacing w:after="0"/>
        <w:ind w:left="0"/>
        <w:jc w:val="both"/>
      </w:pPr>
      <w:r>
        <w:rPr>
          <w:rFonts w:ascii="Times New Roman"/>
          <w:b w:val="false"/>
          <w:i w:val="false"/>
          <w:color w:val="000000"/>
          <w:sz w:val="28"/>
        </w:rPr>
        <w:t xml:space="preserve">
      көрсетілген қаулыға 10-қосымшаға сәйкес бекітілген "Сақтандыру холдингінің немесе сақтандыру (қайта сақтандыру) ұйымының ірі қатысушысы мәртебесін иеленуге келісім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End w:id="43"/>
    <w:bookmarkStart w:name="z57" w:id="44"/>
    <w:p>
      <w:pPr>
        <w:spacing w:after="0"/>
        <w:ind w:left="0"/>
        <w:jc w:val="both"/>
      </w:pPr>
      <w:r>
        <w:rPr>
          <w:rFonts w:ascii="Times New Roman"/>
          <w:b w:val="false"/>
          <w:i w:val="false"/>
          <w:color w:val="000000"/>
          <w:sz w:val="28"/>
        </w:rPr>
        <w:t xml:space="preserve">
      көрсетілген қаулыға 11-қосымшаға сәйкес бекітілген "Инвестициялық портфельді басқарушының iрi қатысушысы мәртебесін иеленуге келісім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 </w:t>
      </w:r>
    </w:p>
    <w:bookmarkEnd w:id="44"/>
    <w:bookmarkStart w:name="z58"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қаулыға 14-қосымшаға сәйкес бекітілген "Инвестициялық пай қорлары пайларының шығарылымын мемлекеттік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 </w:t>
      </w:r>
    </w:p>
    <w:p>
      <w:pPr>
        <w:spacing w:after="0"/>
        <w:ind w:left="0"/>
        <w:jc w:val="both"/>
      </w:pPr>
      <w:r>
        <w:rPr>
          <w:rFonts w:ascii="Times New Roman"/>
          <w:b w:val="false"/>
          <w:i w:val="false"/>
          <w:color w:val="000000"/>
          <w:sz w:val="28"/>
        </w:rPr>
        <w:t xml:space="preserve">
      "3. Мемлекеттік қызметті Қазақстан Республикасының Ұлттық Банкі (бұдан әрі – көрсетілетін қызметті беруші) заңды тұлғаларға (бұдан әрі – көрсетілетін қызметті алушы) көрсетеді.";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көрсетілетін қызметті алушыға құжаттарды қабылдау және беру бойынша қызмет көрсетудің рұқсат етілген ең ұзақ уақыты – 15 (он бес)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Мемлекеттік қызмет ақысыз негізде көрсетіледі.";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w:t>
      </w:r>
    </w:p>
    <w:bookmarkStart w:name="z65" w:id="46"/>
    <w:p>
      <w:pPr>
        <w:spacing w:after="0"/>
        <w:ind w:left="0"/>
        <w:jc w:val="both"/>
      </w:pPr>
      <w:r>
        <w:rPr>
          <w:rFonts w:ascii="Times New Roman"/>
          <w:b w:val="false"/>
          <w:i w:val="false"/>
          <w:color w:val="000000"/>
          <w:sz w:val="28"/>
        </w:rPr>
        <w:t xml:space="preserve">
      "1) көрсетілетін қызметті берушінікі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 </w:t>
      </w:r>
    </w:p>
    <w:bookmarkEnd w:id="46"/>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кестесі – сағат 13.00-ден 14.30-ға дейінгі түскі үзіліспен сағат 9.00-ден 18.00-ге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бірінші бөлікте: </w:t>
      </w:r>
    </w:p>
    <w:bookmarkStart w:name="z67" w:id="47"/>
    <w:p>
      <w:pPr>
        <w:spacing w:after="0"/>
        <w:ind w:left="0"/>
        <w:jc w:val="both"/>
      </w:pPr>
      <w:r>
        <w:rPr>
          <w:rFonts w:ascii="Times New Roman"/>
          <w:b w:val="false"/>
          <w:i w:val="false"/>
          <w:color w:val="000000"/>
          <w:sz w:val="28"/>
        </w:rPr>
        <w:t>
      1) тармақша мынадай редакцияда жазылсын:</w:t>
      </w:r>
    </w:p>
    <w:bookmarkEnd w:id="47"/>
    <w:p>
      <w:pPr>
        <w:spacing w:after="0"/>
        <w:ind w:left="0"/>
        <w:jc w:val="both"/>
      </w:pPr>
      <w:r>
        <w:rPr>
          <w:rFonts w:ascii="Times New Roman"/>
          <w:b w:val="false"/>
          <w:i w:val="false"/>
          <w:color w:val="000000"/>
          <w:sz w:val="28"/>
        </w:rPr>
        <w:t>
      "1) ақпараттық жүйелердегі заңмен қорғалатын құпияны құрайтын мәліметтерді пайдалануға келісімі бар еркін нысанда жасалған өтініш;";</w:t>
      </w:r>
    </w:p>
    <w:bookmarkStart w:name="z68" w:id="48"/>
    <w:p>
      <w:pPr>
        <w:spacing w:after="0"/>
        <w:ind w:left="0"/>
        <w:jc w:val="both"/>
      </w:pPr>
      <w:r>
        <w:rPr>
          <w:rFonts w:ascii="Times New Roman"/>
          <w:b w:val="false"/>
          <w:i w:val="false"/>
          <w:color w:val="000000"/>
          <w:sz w:val="28"/>
        </w:rPr>
        <w:t>
      3) тармақша мынадай редакцияда жазылсын:</w:t>
      </w:r>
    </w:p>
    <w:bookmarkEnd w:id="48"/>
    <w:p>
      <w:pPr>
        <w:spacing w:after="0"/>
        <w:ind w:left="0"/>
        <w:jc w:val="both"/>
      </w:pPr>
      <w:r>
        <w:rPr>
          <w:rFonts w:ascii="Times New Roman"/>
          <w:b w:val="false"/>
          <w:i w:val="false"/>
          <w:color w:val="000000"/>
          <w:sz w:val="28"/>
        </w:rPr>
        <w:t>
      "3) басқарушы компанияның жарғысына сәйкес оның директорлар кеңесi немесе акционерлерiнің жалпы жиналысы (дауыс беретiн барлық акцияларды иеленушi жалғыз акционерi) бекiткен қор ережесi (екi дана);";</w:t>
      </w:r>
    </w:p>
    <w:bookmarkStart w:name="z69" w:id="49"/>
    <w:p>
      <w:pPr>
        <w:spacing w:after="0"/>
        <w:ind w:left="0"/>
        <w:jc w:val="both"/>
      </w:pPr>
      <w:r>
        <w:rPr>
          <w:rFonts w:ascii="Times New Roman"/>
          <w:b w:val="false"/>
          <w:i w:val="false"/>
          <w:color w:val="000000"/>
          <w:sz w:val="28"/>
        </w:rPr>
        <w:t xml:space="preserve">
      екінші бөліктің 2) тармақшасы мынадай редакцияда жазылсын: </w:t>
      </w:r>
    </w:p>
    <w:bookmarkEnd w:id="49"/>
    <w:p>
      <w:pPr>
        <w:spacing w:after="0"/>
        <w:ind w:left="0"/>
        <w:jc w:val="both"/>
      </w:pPr>
      <w:r>
        <w:rPr>
          <w:rFonts w:ascii="Times New Roman"/>
          <w:b w:val="false"/>
          <w:i w:val="false"/>
          <w:color w:val="000000"/>
          <w:sz w:val="28"/>
        </w:rPr>
        <w:t>
      "2) электрондық сұрау салуға қоса берілетін осы тармақтың бірінші бөлігінің 2), 3) (құжаттардың PDF форматындағы электрондық көшірмелері түрінде), 4) және 5) тармақшаларында (электрондық құжаттар түрінде) көрсетілген құжаттар.";</w:t>
      </w:r>
    </w:p>
    <w:bookmarkStart w:name="z70"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қаулыға 16-қосымшаға сәйкес бекітілген "Облигацияларды орналастыру қорытындылары туралы есепті бекіту"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"3. Мемлекеттік қызметті Қазақстан Республикасының Ұлттық Банкі (бұдан әрі – көрсетілетін қызметті беруші) заңды тұлғаларға (бұдан әрі – көрсетілетін қызметті алушы)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көрсетілетін қызметті алушыға құжаттарды қабылдау және беру бойынша қызмет көрсетудің рұқсат етілген ең ұзақ уақыты – 15 (он бес)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85" w:id="51"/>
    <w:p>
      <w:pPr>
        <w:spacing w:after="0"/>
        <w:ind w:left="0"/>
        <w:jc w:val="both"/>
      </w:pPr>
      <w:r>
        <w:rPr>
          <w:rFonts w:ascii="Times New Roman"/>
          <w:b w:val="false"/>
          <w:i w:val="false"/>
          <w:color w:val="000000"/>
          <w:sz w:val="28"/>
        </w:rPr>
        <w:t>
      "7. Мемлекеттік қызмет ақысыз негізде көрсетіледі.</w:t>
      </w:r>
    </w:p>
    <w:bookmarkEnd w:id="51"/>
    <w:bookmarkStart w:name="z86" w:id="52"/>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bookmarkEnd w:id="52"/>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кестесі сағат 13.00-ден 14.30-ға дейінгі түскі үзіліспен сағат 9.00-ден 18.00-ге дейін.</w:t>
      </w:r>
    </w:p>
    <w:p>
      <w:pPr>
        <w:spacing w:after="0"/>
        <w:ind w:left="0"/>
        <w:jc w:val="both"/>
      </w:pPr>
      <w:r>
        <w:rPr>
          <w:rFonts w:ascii="Times New Roman"/>
          <w:b w:val="false"/>
          <w:i w:val="false"/>
          <w:color w:val="000000"/>
          <w:sz w:val="28"/>
        </w:rPr>
        <w:t>
      Мемлекеттік көрсетілетін қызмет кезек күтпестен, алдын ала жазылусыз және жеделдетілген қызмет көрсетусіз ұсынылады.</w:t>
      </w:r>
    </w:p>
    <w:bookmarkStart w:name="z87" w:id="53"/>
    <w:p>
      <w:pPr>
        <w:spacing w:after="0"/>
        <w:ind w:left="0"/>
        <w:jc w:val="both"/>
      </w:pPr>
      <w:r>
        <w:rPr>
          <w:rFonts w:ascii="Times New Roman"/>
          <w:b w:val="false"/>
          <w:i w:val="false"/>
          <w:color w:val="000000"/>
          <w:sz w:val="28"/>
        </w:rPr>
        <w:t>
      9. Көрсетілетін қызметті алушы көрсетілетін қызметті берушіге өтініш жасаған кезде мемлекеттік қызмет көрсету үшін қажетті құжаттар тізбесі:</w:t>
      </w:r>
    </w:p>
    <w:bookmarkEnd w:id="53"/>
    <w:bookmarkStart w:name="z88" w:id="54"/>
    <w:p>
      <w:pPr>
        <w:spacing w:after="0"/>
        <w:ind w:left="0"/>
        <w:jc w:val="both"/>
      </w:pPr>
      <w:r>
        <w:rPr>
          <w:rFonts w:ascii="Times New Roman"/>
          <w:b w:val="false"/>
          <w:i w:val="false"/>
          <w:color w:val="000000"/>
          <w:sz w:val="28"/>
        </w:rPr>
        <w:t>
      1) еркін нысанда жасалған, облигацияларды орналастыру қорытындысы туралы есепті қарау туралы өтініш;</w:t>
      </w:r>
    </w:p>
    <w:bookmarkEnd w:id="54"/>
    <w:bookmarkStart w:name="z89" w:id="55"/>
    <w:p>
      <w:pPr>
        <w:spacing w:after="0"/>
        <w:ind w:left="0"/>
        <w:jc w:val="both"/>
      </w:pPr>
      <w:r>
        <w:rPr>
          <w:rFonts w:ascii="Times New Roman"/>
          <w:b w:val="false"/>
          <w:i w:val="false"/>
          <w:color w:val="000000"/>
          <w:sz w:val="28"/>
        </w:rPr>
        <w:t>
      2) есепті айдың соңындағы немесе облигацияларды орналастыруды аяқтау күніндегі жағдай бойынша қаржылық есептілік;</w:t>
      </w:r>
    </w:p>
    <w:bookmarkEnd w:id="55"/>
    <w:bookmarkStart w:name="z90" w:id="56"/>
    <w:p>
      <w:pPr>
        <w:spacing w:after="0"/>
        <w:ind w:left="0"/>
        <w:jc w:val="both"/>
      </w:pPr>
      <w:r>
        <w:rPr>
          <w:rFonts w:ascii="Times New Roman"/>
          <w:b w:val="false"/>
          <w:i w:val="false"/>
          <w:color w:val="000000"/>
          <w:sz w:val="28"/>
        </w:rPr>
        <w:t>
      3) осы мемлекеттік көрсетілетін қызмет стандартына қосымшаға сәйкес Облигацияларды орналастыру қорытындылары туралы есепті жасауға және ресімдеуге қойылатын талаптарға сәйкес жасалған және ресімделген облигацияларды орналастыру қорытындылары туралы есеп қағаз жеткізгіште, облигацияларды орналастыру кезеңі аяқталған күннен кейінгі күні тіркеуші берген облигация ұстаушылардың тізілімінің көшірмесімен бірге тігілген 2 (екі) дана қазақ және орыс тілінде және электрондық түрде PDF форматында қазақ және орыс тілінде 1 (бір) дана етіп жасалады;</w:t>
      </w:r>
    </w:p>
    <w:bookmarkEnd w:id="56"/>
    <w:bookmarkStart w:name="z91" w:id="57"/>
    <w:p>
      <w:pPr>
        <w:spacing w:after="0"/>
        <w:ind w:left="0"/>
        <w:jc w:val="both"/>
      </w:pPr>
      <w:r>
        <w:rPr>
          <w:rFonts w:ascii="Times New Roman"/>
          <w:b w:val="false"/>
          <w:i w:val="false"/>
          <w:color w:val="000000"/>
          <w:sz w:val="28"/>
        </w:rPr>
        <w:t>
      4) Қазақстан Республикасының бағалы қағаздар рыногы туралы заңнамасының талаптарына сәйкес тіркелген кепіл шартының болуын растайтын және ипотекалық және көрсетілетін қызметті алушы мүлігінің кепілімен қамтамасыз етілген басқа облигациялар шығарылған жағдайда жылжымалы мүлік кепілін тіркеу туралы құжаттардың көшірмелері.</w:t>
      </w:r>
    </w:p>
    <w:bookmarkEnd w:id="57"/>
    <w:p>
      <w:pPr>
        <w:spacing w:after="0"/>
        <w:ind w:left="0"/>
        <w:jc w:val="both"/>
      </w:pPr>
      <w:r>
        <w:rPr>
          <w:rFonts w:ascii="Times New Roman"/>
          <w:b w:val="false"/>
          <w:i w:val="false"/>
          <w:color w:val="000000"/>
          <w:sz w:val="28"/>
        </w:rPr>
        <w:t>
      Құжаттарды қағаз жеткізгішпен берген кезде:</w:t>
      </w:r>
    </w:p>
    <w:p>
      <w:pPr>
        <w:spacing w:after="0"/>
        <w:ind w:left="0"/>
        <w:jc w:val="both"/>
      </w:pPr>
      <w:r>
        <w:rPr>
          <w:rFonts w:ascii="Times New Roman"/>
          <w:b w:val="false"/>
          <w:i w:val="false"/>
          <w:color w:val="000000"/>
          <w:sz w:val="28"/>
        </w:rPr>
        <w:t>
      көрсетілетін қызметті алушының өтінішіне көрсетілетін қызметті алушының атқарушы органының басшысы (не оның орнындағы адам) (жеке дара атқарушы орган) қол қояды және көрсетілетін қызметті алушы мөрінің (бар болса) бедерімен расталады;</w:t>
      </w:r>
    </w:p>
    <w:p>
      <w:pPr>
        <w:spacing w:after="0"/>
        <w:ind w:left="0"/>
        <w:jc w:val="both"/>
      </w:pPr>
      <w:r>
        <w:rPr>
          <w:rFonts w:ascii="Times New Roman"/>
          <w:b w:val="false"/>
          <w:i w:val="false"/>
          <w:color w:val="000000"/>
          <w:sz w:val="28"/>
        </w:rPr>
        <w:t>
      егер әрбір ұсынылған құжат бір парақтан тұратын болса, онда оған көрсетілетін қызметті алушының атқарушы органының (жеке-дара атқарушы органның) басшысы, бас бухгалтері (не олардың орнындағы адамдардың) қол қояды және көрсетілетін қызметті алушы мөрінің (бар болса) бедерімен куәландырылады;</w:t>
      </w:r>
    </w:p>
    <w:p>
      <w:pPr>
        <w:spacing w:after="0"/>
        <w:ind w:left="0"/>
        <w:jc w:val="both"/>
      </w:pPr>
      <w:r>
        <w:rPr>
          <w:rFonts w:ascii="Times New Roman"/>
          <w:b w:val="false"/>
          <w:i w:val="false"/>
          <w:color w:val="000000"/>
          <w:sz w:val="28"/>
        </w:rPr>
        <w:t>
      парақтары көп болған кезде әрбір ұсынылған құжат тігіледі және тігіс түйініне және ішінара параққа желімделген қағаз пломбамен бекітіледі. Көрсетілетін қызметті алушының атқарушы органының (жеке-дара атқарушы органның) басшысының, бас бухгалтерінің (не олардың орнындағы адамдардың) қолдары және мөрінің (бар болса) бедері ішінара қағаз пломбаға, ішінара құжаттың парағына қойылады;</w:t>
      </w:r>
    </w:p>
    <w:p>
      <w:pPr>
        <w:spacing w:after="0"/>
        <w:ind w:left="0"/>
        <w:jc w:val="both"/>
      </w:pPr>
      <w:r>
        <w:rPr>
          <w:rFonts w:ascii="Times New Roman"/>
          <w:b w:val="false"/>
          <w:i w:val="false"/>
          <w:color w:val="000000"/>
          <w:sz w:val="28"/>
        </w:rPr>
        <w:t>
      құжаттарда ескертілмеген түзетулер, сызып тастаулар, тазалаулар, түзетілген жерлер, қосымша жазулар (қосымша басулар) жасауға жол берілмейді. Түзету жасалған кезде сызып тасталған сөз анық оқылуға тиіс. Әрбір түзету (толықтыру) түсіндіріледі, мысалы: "түзетілген... дұрыс", "қосымша жазылған...дұрыс", "сызып тасталған...оқылмасын", құжатқа қол қойған адамдармен және эмитент мөрінің (бар болса) бедерімен расталады.";</w:t>
      </w:r>
    </w:p>
    <w:bookmarkStart w:name="z92" w:id="58"/>
    <w:p>
      <w:pPr>
        <w:spacing w:after="0"/>
        <w:ind w:left="0"/>
        <w:jc w:val="both"/>
      </w:pPr>
      <w:r>
        <w:rPr>
          <w:rFonts w:ascii="Times New Roman"/>
          <w:b w:val="false"/>
          <w:i w:val="false"/>
          <w:color w:val="000000"/>
          <w:sz w:val="28"/>
        </w:rPr>
        <w:t xml:space="preserve">
      көрсетілген мемлекеттік көрсетілетін қызмет стандартына қосымшаға сәйкес Облигацияларды орналастыру қорытындылары туралы есепті жасауға және ресімдеуге қойылатын талаптар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p>
    <w:bookmarkEnd w:id="58"/>
    <w:bookmarkStart w:name="z93" w:id="59"/>
    <w:p>
      <w:pPr>
        <w:spacing w:after="0"/>
        <w:ind w:left="0"/>
        <w:jc w:val="both"/>
      </w:pPr>
      <w:r>
        <w:rPr>
          <w:rFonts w:ascii="Times New Roman"/>
          <w:b w:val="false"/>
          <w:i w:val="false"/>
          <w:color w:val="000000"/>
          <w:sz w:val="28"/>
        </w:rPr>
        <w:t xml:space="preserve">
      көрсетілген қаулыға 17-қосымшаға сәйкес бекітілген "Актуарийлерден біліктілік емтиханын қабылдау"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bookmarkEnd w:id="59"/>
    <w:bookmarkStart w:name="z94" w:id="60"/>
    <w:p>
      <w:pPr>
        <w:spacing w:after="0"/>
        <w:ind w:left="0"/>
        <w:jc w:val="both"/>
      </w:pPr>
      <w:r>
        <w:rPr>
          <w:rFonts w:ascii="Times New Roman"/>
          <w:b w:val="false"/>
          <w:i w:val="false"/>
          <w:color w:val="000000"/>
          <w:sz w:val="28"/>
        </w:rPr>
        <w:t xml:space="preserve">
      көрсетілген қаулыға 18-қосымшаға сәйкес бекітілген "Кредиттік бюроның пайдалануына кредиттік тарихтардың деректер базасын басқару жүйесін енгізу актісін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редакцияда жазылсын;</w:t>
      </w:r>
    </w:p>
    <w:bookmarkEnd w:id="60"/>
    <w:bookmarkStart w:name="z95" w:id="61"/>
    <w:p>
      <w:pPr>
        <w:spacing w:after="0"/>
        <w:ind w:left="0"/>
        <w:jc w:val="both"/>
      </w:pPr>
      <w:r>
        <w:rPr>
          <w:rFonts w:ascii="Times New Roman"/>
          <w:b w:val="false"/>
          <w:i w:val="false"/>
          <w:color w:val="000000"/>
          <w:sz w:val="28"/>
        </w:rPr>
        <w:t xml:space="preserve">
      көрсетілген қаулыға 19-қосымшаға сәйкес бекітілген "Инвестициялық пай қорларының пайларын орналастыру қорытындылары туралы есепті бекіту"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"3. Мемлекеттік қызметті Қазақстан Республикасының Ұлттық Банкі (бұдан әрі – көрсетілетін қызметті беруші) заңды тұлғаларға (бұдан әрі – көрсетілетін қызметті алушы)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көрсетілетін қызметті алушыға құжаттарды қабылдау және беру бойынша қызмет көрсетудің рұқсат етілген ең ұзақ уақыты – 15 (он бес)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99" w:id="62"/>
    <w:p>
      <w:pPr>
        <w:spacing w:after="0"/>
        <w:ind w:left="0"/>
        <w:jc w:val="both"/>
      </w:pPr>
      <w:r>
        <w:rPr>
          <w:rFonts w:ascii="Times New Roman"/>
          <w:b w:val="false"/>
          <w:i w:val="false"/>
          <w:color w:val="000000"/>
          <w:sz w:val="28"/>
        </w:rPr>
        <w:t>
      "7. Мемлекеттік қызмет ақысыз негізде көрсетіледі.</w:t>
      </w:r>
    </w:p>
    <w:bookmarkEnd w:id="62"/>
    <w:bookmarkStart w:name="z100" w:id="63"/>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bookmarkEnd w:id="63"/>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кестесі сағат 13.00-ден 14.30-ға дейінгі түскі үзіліспен сағат 9.00-ден 18.00-ге дейін.</w:t>
      </w:r>
    </w:p>
    <w:p>
      <w:pPr>
        <w:spacing w:after="0"/>
        <w:ind w:left="0"/>
        <w:jc w:val="both"/>
      </w:pPr>
      <w:r>
        <w:rPr>
          <w:rFonts w:ascii="Times New Roman"/>
          <w:b w:val="false"/>
          <w:i w:val="false"/>
          <w:color w:val="000000"/>
          <w:sz w:val="28"/>
        </w:rPr>
        <w:t>
      Мемлекеттік көрсетілетін қызмет кезек күтпестен, алдын ала жазылусыз және жеделдетілген қызмет көрсетусіз ұсынылады.</w:t>
      </w:r>
    </w:p>
    <w:bookmarkStart w:name="z101" w:id="64"/>
    <w:p>
      <w:pPr>
        <w:spacing w:after="0"/>
        <w:ind w:left="0"/>
        <w:jc w:val="both"/>
      </w:pPr>
      <w:r>
        <w:rPr>
          <w:rFonts w:ascii="Times New Roman"/>
          <w:b w:val="false"/>
          <w:i w:val="false"/>
          <w:color w:val="000000"/>
          <w:sz w:val="28"/>
        </w:rPr>
        <w:t>
      9. Көрсетілетін қызметті алушы көрсетілетін қызметті берушіге өтініш берген кезде мемлекеттік қызмет көрсету үшін қажетті құжаттар тізбесі:</w:t>
      </w:r>
    </w:p>
    <w:bookmarkEnd w:id="64"/>
    <w:bookmarkStart w:name="z102" w:id="65"/>
    <w:p>
      <w:pPr>
        <w:spacing w:after="0"/>
        <w:ind w:left="0"/>
        <w:jc w:val="both"/>
      </w:pPr>
      <w:r>
        <w:rPr>
          <w:rFonts w:ascii="Times New Roman"/>
          <w:b w:val="false"/>
          <w:i w:val="false"/>
          <w:color w:val="000000"/>
          <w:sz w:val="28"/>
        </w:rPr>
        <w:t>
      1) еркін нысанда жасалған, инвестициялық пай қорының пайларын орналастыру қорытындылары туралы есепті қарау туралы өтініш;</w:t>
      </w:r>
    </w:p>
    <w:bookmarkEnd w:id="65"/>
    <w:bookmarkStart w:name="z103" w:id="66"/>
    <w:p>
      <w:pPr>
        <w:spacing w:after="0"/>
        <w:ind w:left="0"/>
        <w:jc w:val="both"/>
      </w:pPr>
      <w:r>
        <w:rPr>
          <w:rFonts w:ascii="Times New Roman"/>
          <w:b w:val="false"/>
          <w:i w:val="false"/>
          <w:color w:val="000000"/>
          <w:sz w:val="28"/>
        </w:rPr>
        <w:t>
      2) осы мемлекеттік көрсетілетін қызмет стандартына қосымшаға сәйкес Инвестициялық пай қорының пайларын орналастыру қорытындылары туралы есепті жасауға және ресімдеуге қойылатын талаптарға сәйкес жасалған және ресімделген, басқарушы компанияның инвестициялық пай қорының орналастырылған пайларын есепке алуға арналған жеке шотынан тіркеушінің есепті кезең аяқталған күннен кейінгі күні жасалған және электрондық түрде PDF форматында қазақ және орыс тілдерінде 1 (бір) данада ұсынылған үзінді-көшірмесінің көшірмелері (инвестициялық пай қорының меншікті пайлары туралы туралы мәліметтерді қоспағанда) қоса берілген инвестициялық пай қорының пайларын орналастыру қорытындылары туралы есеп.</w:t>
      </w:r>
    </w:p>
    <w:bookmarkEnd w:id="66"/>
    <w:p>
      <w:pPr>
        <w:spacing w:after="0"/>
        <w:ind w:left="0"/>
        <w:jc w:val="both"/>
      </w:pPr>
      <w:r>
        <w:rPr>
          <w:rFonts w:ascii="Times New Roman"/>
          <w:b w:val="false"/>
          <w:i w:val="false"/>
          <w:color w:val="000000"/>
          <w:sz w:val="28"/>
        </w:rPr>
        <w:t>
      Инвестициялық пай қорының пайларын орналастыру қорытындылары туралы есептi бекiту үшін қағаз жеткізгішпен құжаттар беру кезінде:</w:t>
      </w:r>
    </w:p>
    <w:p>
      <w:pPr>
        <w:spacing w:after="0"/>
        <w:ind w:left="0"/>
        <w:jc w:val="both"/>
      </w:pPr>
      <w:r>
        <w:rPr>
          <w:rFonts w:ascii="Times New Roman"/>
          <w:b w:val="false"/>
          <w:i w:val="false"/>
          <w:color w:val="000000"/>
          <w:sz w:val="28"/>
        </w:rPr>
        <w:t>
      инвестициялық пай қорының басқарушы компаниясының өтінішіне инвестициялық пай қорының басқарушы компаниясының атқарушы органының басшысы (не оның орнындағы адам) қол қояды және инвестициялық пай қорының басқарушы компаниясының мөр (бар болса) бедерімен расталады;</w:t>
      </w:r>
    </w:p>
    <w:p>
      <w:pPr>
        <w:spacing w:after="0"/>
        <w:ind w:left="0"/>
        <w:jc w:val="both"/>
      </w:pPr>
      <w:r>
        <w:rPr>
          <w:rFonts w:ascii="Times New Roman"/>
          <w:b w:val="false"/>
          <w:i w:val="false"/>
          <w:color w:val="000000"/>
          <w:sz w:val="28"/>
        </w:rPr>
        <w:t>
      егер әрбір ұсынылған құжат бір парақтан тұратын болса, онда оған инвестициялық пай қорының активтерін жүзеге асыратын басқарушы компанияның құрылымдық бөлімшесінің басшысы, басқарушы компанияның бас бухгалтері (не олардың орнындағы адамдар) қол қояды және инвестициялық пай қорының басқарушы компаниясының мөр (бар болса) бедерімен расталады;</w:t>
      </w:r>
    </w:p>
    <w:p>
      <w:pPr>
        <w:spacing w:after="0"/>
        <w:ind w:left="0"/>
        <w:jc w:val="both"/>
      </w:pPr>
      <w:r>
        <w:rPr>
          <w:rFonts w:ascii="Times New Roman"/>
          <w:b w:val="false"/>
          <w:i w:val="false"/>
          <w:color w:val="000000"/>
          <w:sz w:val="28"/>
        </w:rPr>
        <w:t>
      парақтары көп болған кезде әрбір ұсынылған құжат тігіледі және тігістің түйініне және ішінара параққа желімделген қағаз пломбамен бекітіледі. Инвестициялық пай қорының активтерін басқаруды жүзеге асыратын басқарушы компанияның құрылымдық бөлімшесі басшысының, басқарушы компанияның бас бухгалтерінің (не олардың орнындағы адамдардың) қолдары және басқарушы компанияның мөр (бар болса) бедері ішінара қағаз пломбаға, ішінара құжаттың парағына қойылады;</w:t>
      </w:r>
    </w:p>
    <w:p>
      <w:pPr>
        <w:spacing w:after="0"/>
        <w:ind w:left="0"/>
        <w:jc w:val="both"/>
      </w:pPr>
      <w:r>
        <w:rPr>
          <w:rFonts w:ascii="Times New Roman"/>
          <w:b w:val="false"/>
          <w:i w:val="false"/>
          <w:color w:val="000000"/>
          <w:sz w:val="28"/>
        </w:rPr>
        <w:t>
      құжаттарда ескертілмеген түзетулер, сызып тастаулар, тазалаулар, түзетілген жерлер, қосымша жазулар (қосымша басулар) жасауға жол берілмейді. Түзету жасалған кезде сызып тасталған сөз анық оқылуға тиіс. Әрбір түзету (толықтыру) түсіндіріледі, мысалы: "түзетілген... дұрыс", "қосымша жазылған...дұрыс", "сызып тасталған...оқылмасын", құжатқа қол қойған адамдармен және қоғам мөрінің (бар болса) бедерімен расталады.";</w:t>
      </w:r>
    </w:p>
    <w:bookmarkStart w:name="z104" w:id="67"/>
    <w:p>
      <w:pPr>
        <w:spacing w:after="0"/>
        <w:ind w:left="0"/>
        <w:jc w:val="both"/>
      </w:pPr>
      <w:r>
        <w:rPr>
          <w:rFonts w:ascii="Times New Roman"/>
          <w:b w:val="false"/>
          <w:i w:val="false"/>
          <w:color w:val="000000"/>
          <w:sz w:val="28"/>
        </w:rPr>
        <w:t xml:space="preserve">
      көрсетілген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Инвестициялық пай қорының пайларын орналастыру қорытындылары туралы есепті жасауға және ресімдеуге қойылатын талаптар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редакцияда жазылсын;</w:t>
      </w:r>
    </w:p>
    <w:bookmarkEnd w:id="67"/>
    <w:bookmarkStart w:name="z105" w:id="68"/>
    <w:p>
      <w:pPr>
        <w:spacing w:after="0"/>
        <w:ind w:left="0"/>
        <w:jc w:val="both"/>
      </w:pPr>
      <w:r>
        <w:rPr>
          <w:rFonts w:ascii="Times New Roman"/>
          <w:b w:val="false"/>
          <w:i w:val="false"/>
          <w:color w:val="000000"/>
          <w:sz w:val="28"/>
        </w:rPr>
        <w:t xml:space="preserve">
      көрсетілген қаулыға 24-қосымшаға сәйкес бекітілген "Банк операцияларының жекелеген түрлерін жүзеге асыратын ұйымдарға банкноталарды, монеталарды және құндылықтарды инкассациялауға лицензия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редакцияда жазылсын;</w:t>
      </w:r>
    </w:p>
    <w:bookmarkEnd w:id="68"/>
    <w:bookmarkStart w:name="z106" w:id="69"/>
    <w:p>
      <w:pPr>
        <w:spacing w:after="0"/>
        <w:ind w:left="0"/>
        <w:jc w:val="both"/>
      </w:pPr>
      <w:r>
        <w:rPr>
          <w:rFonts w:ascii="Times New Roman"/>
          <w:b w:val="false"/>
          <w:i w:val="false"/>
          <w:color w:val="000000"/>
          <w:sz w:val="28"/>
        </w:rPr>
        <w:t xml:space="preserve">
      көрсетілген қаулыға 25-қосымшаға сәйкес бекітілген "Банк ашуға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"3. Мемлекеттік қызметті Қазақстан Республикасының Ұлттық Банкі (бұдан әрі – көрсетілетін қызметті беруші) жеке және заңды тұлғаларға (бұдан әрі – көрсетілетін қызметті алушы)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4-тармақтың </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көрсетілетін қызметті алушыға құжаттарды қабылдау және беру бойынша қызмет көрсетудің рұқсат етілген ең ұзақ уақыты – 15 (он бес)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10" w:id="70"/>
    <w:p>
      <w:pPr>
        <w:spacing w:after="0"/>
        <w:ind w:left="0"/>
        <w:jc w:val="both"/>
      </w:pPr>
      <w:r>
        <w:rPr>
          <w:rFonts w:ascii="Times New Roman"/>
          <w:b w:val="false"/>
          <w:i w:val="false"/>
          <w:color w:val="000000"/>
          <w:sz w:val="28"/>
        </w:rPr>
        <w:t>
      "7. Мемлекеттік қызмет ақысыз негізде көрсетіледі.";</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w:t>
      </w:r>
    </w:p>
    <w:bookmarkStart w:name="z112" w:id="71"/>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bookmarkEnd w:id="71"/>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кестесі сағат 13.00-ден 14.30-ға дейінгі түскі үзіліспен сағат 9.00-ден 18.00-ге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114" w:id="72"/>
    <w:p>
      <w:pPr>
        <w:spacing w:after="0"/>
        <w:ind w:left="0"/>
        <w:jc w:val="both"/>
      </w:pPr>
      <w:r>
        <w:rPr>
          <w:rFonts w:ascii="Times New Roman"/>
          <w:b w:val="false"/>
          <w:i w:val="false"/>
          <w:color w:val="000000"/>
          <w:sz w:val="28"/>
        </w:rPr>
        <w:t>
      бірінші бөліктің 3) және 4) тармақшалары мынадай редакцияда жазылсын:</w:t>
      </w:r>
    </w:p>
    <w:bookmarkEnd w:id="72"/>
    <w:bookmarkStart w:name="z115" w:id="73"/>
    <w:p>
      <w:pPr>
        <w:spacing w:after="0"/>
        <w:ind w:left="0"/>
        <w:jc w:val="both"/>
      </w:pPr>
      <w:r>
        <w:rPr>
          <w:rFonts w:ascii="Times New Roman"/>
          <w:b w:val="false"/>
          <w:i w:val="false"/>
          <w:color w:val="000000"/>
          <w:sz w:val="28"/>
        </w:rPr>
        <w:t>
      "3) құрылтайшылар туралы (көрсетілетін қызметті беруші белгiленген тiзбе бойынша) мәлiметтерді, аяқталған соңғы екi қаржы жылы iшiндегi шоғырландырылған есептiлікті қоса алғанда, қаржылық есептiлiкті, аудиторлық ұйымның құрылтайшылардың қаржылық жай-күйi туралы есебi.</w:t>
      </w:r>
    </w:p>
    <w:bookmarkEnd w:id="73"/>
    <w:p>
      <w:pPr>
        <w:spacing w:after="0"/>
        <w:ind w:left="0"/>
        <w:jc w:val="both"/>
      </w:pPr>
      <w:r>
        <w:rPr>
          <w:rFonts w:ascii="Times New Roman"/>
          <w:b w:val="false"/>
          <w:i w:val="false"/>
          <w:color w:val="000000"/>
          <w:sz w:val="28"/>
        </w:rPr>
        <w:t>
      Аудиторлық ұйымның есебi оның:</w:t>
      </w:r>
    </w:p>
    <w:p>
      <w:pPr>
        <w:spacing w:after="0"/>
        <w:ind w:left="0"/>
        <w:jc w:val="both"/>
      </w:pPr>
      <w:r>
        <w:rPr>
          <w:rFonts w:ascii="Times New Roman"/>
          <w:b w:val="false"/>
          <w:i w:val="false"/>
          <w:color w:val="000000"/>
          <w:sz w:val="28"/>
        </w:rPr>
        <w:t>
      тексерілетін банктердің құрылтайшылары мен олардың лауазымды адамдарынан тәуелсiз екендiгiн;</w:t>
      </w:r>
    </w:p>
    <w:p>
      <w:pPr>
        <w:spacing w:after="0"/>
        <w:ind w:left="0"/>
        <w:jc w:val="both"/>
      </w:pPr>
      <w:r>
        <w:rPr>
          <w:rFonts w:ascii="Times New Roman"/>
          <w:b w:val="false"/>
          <w:i w:val="false"/>
          <w:color w:val="000000"/>
          <w:sz w:val="28"/>
        </w:rPr>
        <w:t>
      аудиторлық қызмет саласында мемлекеттiк реттеуді және аудиторлық және кәсiби аудиторлық ұйымдардың қызметiн бақылауды жүзеге асыратын уәкiлеттi мемлекеттiк органның қаржы ұйымдарының мiндеттi аудитiн жүргiзу жөнiндегi лицензиясына және бiлiктiлiк талаптарына сәйкес не резидентi болып табылатын мемлекеттiң құзыретті органының аудиторлық қызметтi жүзеге асыруға берiлген лицензиясына сәйкес аудиторлық қызметтi жүзеге асыруға уәкiлеттi екендігін растайтын құжаттарды табыс еткен жағдайда жарамды деп танылады.</w:t>
      </w:r>
    </w:p>
    <w:p>
      <w:pPr>
        <w:spacing w:after="0"/>
        <w:ind w:left="0"/>
        <w:jc w:val="both"/>
      </w:pPr>
      <w:r>
        <w:rPr>
          <w:rFonts w:ascii="Times New Roman"/>
          <w:b w:val="false"/>
          <w:i w:val="false"/>
          <w:color w:val="000000"/>
          <w:sz w:val="28"/>
        </w:rPr>
        <w:t>
      Құрылтайшылар жөніндегі мәліметтер мыналарды қамтиды:</w:t>
      </w:r>
    </w:p>
    <w:p>
      <w:pPr>
        <w:spacing w:after="0"/>
        <w:ind w:left="0"/>
        <w:jc w:val="both"/>
      </w:pPr>
      <w:r>
        <w:rPr>
          <w:rFonts w:ascii="Times New Roman"/>
          <w:b w:val="false"/>
          <w:i w:val="false"/>
          <w:color w:val="000000"/>
          <w:sz w:val="28"/>
        </w:rPr>
        <w:t xml:space="preserve">
      құрылтайшылар - жеке тұлғалар үшін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құрылтайшы – жеке тұлға туралы мәліметтер, сондай-ақ Қазақстан Республикасының құқықтық статистиканы қалыптастыру және арнайы есептерді жүргізу жөніндегі уәкілетті мемлекеттік органы берген, өтелмеген немесе алынбаған соттылығының жоқтығын растайтын құжатты қоса бере отырып, осы мемлекеттік көрсетілетін қызмет стандарты </w:t>
      </w:r>
      <w:r>
        <w:rPr>
          <w:rFonts w:ascii="Times New Roman"/>
          <w:b w:val="false"/>
          <w:i w:val="false"/>
          <w:color w:val="000000"/>
          <w:sz w:val="28"/>
        </w:rPr>
        <w:t>10-тармағының</w:t>
      </w:r>
      <w:r>
        <w:rPr>
          <w:rFonts w:ascii="Times New Roman"/>
          <w:b w:val="false"/>
          <w:i w:val="false"/>
          <w:color w:val="000000"/>
          <w:sz w:val="28"/>
        </w:rPr>
        <w:t xml:space="preserve"> 5) тармақшасы үшінші абзацының талаптарын орындағаны туралы ақпарат (көрсетілген құжатты беру күні өтінішті берген күннің алдындағы үш айдан аспайтын мерзімді құрайды).</w:t>
      </w:r>
    </w:p>
    <w:p>
      <w:pPr>
        <w:spacing w:after="0"/>
        <w:ind w:left="0"/>
        <w:jc w:val="both"/>
      </w:pPr>
      <w:r>
        <w:rPr>
          <w:rFonts w:ascii="Times New Roman"/>
          <w:b w:val="false"/>
          <w:i w:val="false"/>
          <w:color w:val="000000"/>
          <w:sz w:val="28"/>
        </w:rPr>
        <w:t>
      Осы мемлекеттік көрсетілетін қызмет стандартының 10-тармағы 5) тармақшасының талаптарын растау мақсатында шетел азаматтары (азаматтығы жоқ тұлғалар) үшін олардың азаматтығы елінің (азаматтығы жоқ тұлғалар үшін – олардың тұрақты тұратын елінің) мемлекеттік органы берген тиісті құжатты қосымша береді.</w:t>
      </w:r>
    </w:p>
    <w:p>
      <w:pPr>
        <w:spacing w:after="0"/>
        <w:ind w:left="0"/>
        <w:jc w:val="both"/>
      </w:pPr>
      <w:r>
        <w:rPr>
          <w:rFonts w:ascii="Times New Roman"/>
          <w:b w:val="false"/>
          <w:i w:val="false"/>
          <w:color w:val="000000"/>
          <w:sz w:val="28"/>
        </w:rPr>
        <w:t>
      құрылтайшылар - заңды тұлғалар үшін:</w:t>
      </w:r>
    </w:p>
    <w:p>
      <w:pPr>
        <w:spacing w:after="0"/>
        <w:ind w:left="0"/>
        <w:jc w:val="both"/>
      </w:pPr>
      <w:r>
        <w:rPr>
          <w:rFonts w:ascii="Times New Roman"/>
          <w:b w:val="false"/>
          <w:i w:val="false"/>
          <w:color w:val="000000"/>
          <w:sz w:val="28"/>
        </w:rPr>
        <w:t>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құрылтайшы заңды тұлға туралы мәліметтер, оларға құрылтай құжаттарының (жарғының, құрылтай шартының) нотариат куәландырған көшірмелері қоса беріледі;</w:t>
      </w:r>
    </w:p>
    <w:p>
      <w:pPr>
        <w:spacing w:after="0"/>
        <w:ind w:left="0"/>
        <w:jc w:val="both"/>
      </w:pPr>
      <w:r>
        <w:rPr>
          <w:rFonts w:ascii="Times New Roman"/>
          <w:b w:val="false"/>
          <w:i w:val="false"/>
          <w:color w:val="000000"/>
          <w:sz w:val="28"/>
        </w:rPr>
        <w:t>
      осы тармақтың 3) тармақшасының екінші, үшінші және төртінші абзацтарында белгіленген талаптардың орындалуын растайтын ақпарат;</w:t>
      </w:r>
    </w:p>
    <w:p>
      <w:pPr>
        <w:spacing w:after="0"/>
        <w:ind w:left="0"/>
        <w:jc w:val="both"/>
      </w:pPr>
      <w:r>
        <w:rPr>
          <w:rFonts w:ascii="Times New Roman"/>
          <w:b w:val="false"/>
          <w:i w:val="false"/>
          <w:color w:val="000000"/>
          <w:sz w:val="28"/>
        </w:rPr>
        <w:t>
      осы мемлекеттік көрсетілетін қызмет стандартының 10-тармағы 5) тармақшасының үшінші абзацының талаптарын орындау туралы ақпарат;</w:t>
      </w:r>
    </w:p>
    <w:bookmarkStart w:name="z116" w:id="74"/>
    <w:p>
      <w:pPr>
        <w:spacing w:after="0"/>
        <w:ind w:left="0"/>
        <w:jc w:val="both"/>
      </w:pPr>
      <w:r>
        <w:rPr>
          <w:rFonts w:ascii="Times New Roman"/>
          <w:b w:val="false"/>
          <w:i w:val="false"/>
          <w:color w:val="000000"/>
          <w:sz w:val="28"/>
        </w:rPr>
        <w:t xml:space="preserve">
      4) егер тұлға Нормативтік құқықтық актілерді мемлекеттік тіркеу тізілімінде № 11534 тіркелген "Қазақстан Республикасы Ұлттық Банкінің мемлекеттік көрсетілетін қызметтер стандарттарын бекіту туралы" Қазақстан Республикасы Ұлттық Банкі Басқармасының 2015 жылғы 30 сәуірдегі № 71 қаулысымен бекітілген, "Банктің немесе банк холдингінің ірі қатысушысы мәртебесін иеленуге келісім беру" мемлекеттік көрсетілетін қызмет стандартына (бұдан әрі – "Банктің немесе банк холдингінің ірі қатысушысы мәртебесін иеленуге келісім беру" стандарты) сәйкес көрсетілетін қызметті алушы ұсынатын банктiң iрi қатысушысы немесе банк холдингi болатын болса, "Қазақстан Республикасындағы банктер және банк қызметі туралы" 1995 жылғы 31 тамыздағы Қазақстан Республикасы Заңының (бұдан әрі – Банктер туралы заң) </w:t>
      </w:r>
      <w:r>
        <w:rPr>
          <w:rFonts w:ascii="Times New Roman"/>
          <w:b w:val="false"/>
          <w:i w:val="false"/>
          <w:color w:val="000000"/>
          <w:sz w:val="28"/>
        </w:rPr>
        <w:t>17-1-бабында</w:t>
      </w:r>
      <w:r>
        <w:rPr>
          <w:rFonts w:ascii="Times New Roman"/>
          <w:b w:val="false"/>
          <w:i w:val="false"/>
          <w:color w:val="000000"/>
          <w:sz w:val="28"/>
        </w:rPr>
        <w:t xml:space="preserve"> көзделген құжаттар мен мәлiметтер";";</w:t>
      </w:r>
    </w:p>
    <w:bookmarkEnd w:id="74"/>
    <w:bookmarkStart w:name="z117" w:id="75"/>
    <w:p>
      <w:pPr>
        <w:spacing w:after="0"/>
        <w:ind w:left="0"/>
        <w:jc w:val="both"/>
      </w:pPr>
      <w:r>
        <w:rPr>
          <w:rFonts w:ascii="Times New Roman"/>
          <w:b w:val="false"/>
          <w:i w:val="false"/>
          <w:color w:val="000000"/>
          <w:sz w:val="28"/>
        </w:rPr>
        <w:t xml:space="preserve">
      алтыншы бөлік мынадай редакцияда жазылсын: </w:t>
      </w:r>
    </w:p>
    <w:bookmarkEnd w:id="75"/>
    <w:p>
      <w:pPr>
        <w:spacing w:after="0"/>
        <w:ind w:left="0"/>
        <w:jc w:val="both"/>
      </w:pPr>
      <w:r>
        <w:rPr>
          <w:rFonts w:ascii="Times New Roman"/>
          <w:b w:val="false"/>
          <w:i w:val="false"/>
          <w:color w:val="000000"/>
          <w:sz w:val="28"/>
        </w:rPr>
        <w:t xml:space="preserve">
      "Көрсетілетін қызметті алушы порталға өтініш жасаған кезде мемлекеттік қызметті көрсету үшін қажетті құжаттардың тізбесі: </w:t>
      </w:r>
    </w:p>
    <w:bookmarkStart w:name="z118" w:id="76"/>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bookmarkEnd w:id="76"/>
    <w:bookmarkStart w:name="z119" w:id="77"/>
    <w:p>
      <w:pPr>
        <w:spacing w:after="0"/>
        <w:ind w:left="0"/>
        <w:jc w:val="both"/>
      </w:pPr>
      <w:r>
        <w:rPr>
          <w:rFonts w:ascii="Times New Roman"/>
          <w:b w:val="false"/>
          <w:i w:val="false"/>
          <w:color w:val="000000"/>
          <w:sz w:val="28"/>
        </w:rPr>
        <w:t>
      2) осы тармақтың бірінші бөлігінің 2), 3), 5), 7), 8) (PDF форматындағы құжаттардың электрондық көшірмелері түрінде), 4) (көрсетілетін қызметті алушы "Банктің немесе банк холдингінің ірі қатысушысы мәртебесін иеленуге келісім беру" стандартына сәйкес жіберетін) және 6) (электрондық құжаттар түрінде) тармақшаларында және үшінші бөлігінде (PDF форматындағы құжаттардың электрондық көшірмелері түрінде) көрсетілген құжаттар, олар электрондық сұрау салуға қоса тіркеледі.";</w:t>
      </w:r>
    </w:p>
    <w:bookmarkEnd w:id="77"/>
    <w:bookmarkStart w:name="z120" w:id="78"/>
    <w:p>
      <w:pPr>
        <w:spacing w:after="0"/>
        <w:ind w:left="0"/>
        <w:jc w:val="both"/>
      </w:pPr>
      <w:r>
        <w:rPr>
          <w:rFonts w:ascii="Times New Roman"/>
          <w:b w:val="false"/>
          <w:i w:val="false"/>
          <w:color w:val="000000"/>
          <w:sz w:val="28"/>
        </w:rPr>
        <w:t xml:space="preserve">
      көрсетілген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 (құрылтайшы - жеке тұлға) туралы мәліметтер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редакцияда жазылсын;</w:t>
      </w:r>
    </w:p>
    <w:bookmarkEnd w:id="78"/>
    <w:bookmarkStart w:name="z121" w:id="79"/>
    <w:p>
      <w:pPr>
        <w:spacing w:after="0"/>
        <w:ind w:left="0"/>
        <w:jc w:val="both"/>
      </w:pPr>
      <w:r>
        <w:rPr>
          <w:rFonts w:ascii="Times New Roman"/>
          <w:b w:val="false"/>
          <w:i w:val="false"/>
          <w:color w:val="000000"/>
          <w:sz w:val="28"/>
        </w:rPr>
        <w:t xml:space="preserve">
      көрсетілген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Көрсетілетін қызметті алушы (құрылтайшы - заңды тұлға) туралы мәліметтер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редакцияда жазылсын;</w:t>
      </w:r>
    </w:p>
    <w:bookmarkEnd w:id="79"/>
    <w:bookmarkStart w:name="z122" w:id="80"/>
    <w:p>
      <w:pPr>
        <w:spacing w:after="0"/>
        <w:ind w:left="0"/>
        <w:jc w:val="both"/>
      </w:pPr>
      <w:r>
        <w:rPr>
          <w:rFonts w:ascii="Times New Roman"/>
          <w:b w:val="false"/>
          <w:i w:val="false"/>
          <w:color w:val="000000"/>
          <w:sz w:val="28"/>
        </w:rPr>
        <w:t xml:space="preserve">
      көрсетілген қаулыға 26-қосымшаға сәйкес бекітілген "Банк операцияларының жекелеген түрлерін жүзеге асыратын ұйымдарға банк операцияларына лицензия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редакцияда жазылсын;</w:t>
      </w:r>
    </w:p>
    <w:bookmarkEnd w:id="80"/>
    <w:bookmarkStart w:name="z123" w:id="81"/>
    <w:p>
      <w:pPr>
        <w:spacing w:after="0"/>
        <w:ind w:left="0"/>
        <w:jc w:val="both"/>
      </w:pPr>
      <w:r>
        <w:rPr>
          <w:rFonts w:ascii="Times New Roman"/>
          <w:b w:val="false"/>
          <w:i w:val="false"/>
          <w:color w:val="000000"/>
          <w:sz w:val="28"/>
        </w:rPr>
        <w:t xml:space="preserve">
      көрсетілген қаулыға 27-қосымшаға сәйкес бекітілген "Ислам банктері жүзеге асыратын банк операцияларын жүргізуге лицензия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редакцияда жазылсын;</w:t>
      </w:r>
    </w:p>
    <w:bookmarkEnd w:id="81"/>
    <w:bookmarkStart w:name="z124" w:id="82"/>
    <w:p>
      <w:pPr>
        <w:spacing w:after="0"/>
        <w:ind w:left="0"/>
        <w:jc w:val="both"/>
      </w:pPr>
      <w:r>
        <w:rPr>
          <w:rFonts w:ascii="Times New Roman"/>
          <w:b w:val="false"/>
          <w:i w:val="false"/>
          <w:color w:val="000000"/>
          <w:sz w:val="28"/>
        </w:rPr>
        <w:t xml:space="preserve">
      көрсетілген қаулыға 28-қосымшаға сәйкес бекітілген "Банктерге банк операцияларын және Қазақстан Республикасының банк заңнамасында көзделген өзге де операцияларды жүргізуге лицензия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редакцияда жазылсын;</w:t>
      </w:r>
    </w:p>
    <w:bookmarkEnd w:id="82"/>
    <w:bookmarkStart w:name="z125" w:id="83"/>
    <w:p>
      <w:pPr>
        <w:spacing w:after="0"/>
        <w:ind w:left="0"/>
        <w:jc w:val="both"/>
      </w:pPr>
      <w:r>
        <w:rPr>
          <w:rFonts w:ascii="Times New Roman"/>
          <w:b w:val="false"/>
          <w:i w:val="false"/>
          <w:color w:val="000000"/>
          <w:sz w:val="28"/>
        </w:rPr>
        <w:t xml:space="preserve">
      көрсетілген қаулыға 29-қосымшаға сәйкес бекітілген "Банкті (банк холдингін) ерікті түрде қайта ұйымдастыруға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редакцияда жазылсын;</w:t>
      </w:r>
    </w:p>
    <w:bookmarkEnd w:id="83"/>
    <w:bookmarkStart w:name="z126" w:id="84"/>
    <w:p>
      <w:pPr>
        <w:spacing w:after="0"/>
        <w:ind w:left="0"/>
        <w:jc w:val="both"/>
      </w:pPr>
      <w:r>
        <w:rPr>
          <w:rFonts w:ascii="Times New Roman"/>
          <w:b w:val="false"/>
          <w:i w:val="false"/>
          <w:color w:val="000000"/>
          <w:sz w:val="28"/>
        </w:rPr>
        <w:t xml:space="preserve">
      көрсетілген қаулыға 30-қосымшаға сәйкес бекітілген "Актуарлық қызметті жүзеге асыруға лицензия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23-қосымшаға</w:t>
      </w:r>
      <w:r>
        <w:rPr>
          <w:rFonts w:ascii="Times New Roman"/>
          <w:b w:val="false"/>
          <w:i w:val="false"/>
          <w:color w:val="000000"/>
          <w:sz w:val="28"/>
        </w:rPr>
        <w:t xml:space="preserve"> сәйкес редакцияда жазылсын;</w:t>
      </w:r>
    </w:p>
    <w:bookmarkEnd w:id="84"/>
    <w:bookmarkStart w:name="z127" w:id="85"/>
    <w:p>
      <w:pPr>
        <w:spacing w:after="0"/>
        <w:ind w:left="0"/>
        <w:jc w:val="both"/>
      </w:pPr>
      <w:r>
        <w:rPr>
          <w:rFonts w:ascii="Times New Roman"/>
          <w:b w:val="false"/>
          <w:i w:val="false"/>
          <w:color w:val="000000"/>
          <w:sz w:val="28"/>
        </w:rPr>
        <w:t xml:space="preserve">
      көрсетілген қаулыға 31-қосымшаға сәйкес бекітілген "Өмірді сақтандыру" саласы бойынша қызметті жүзеге асыруға лицензия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24-қосымшаға</w:t>
      </w:r>
      <w:r>
        <w:rPr>
          <w:rFonts w:ascii="Times New Roman"/>
          <w:b w:val="false"/>
          <w:i w:val="false"/>
          <w:color w:val="000000"/>
          <w:sz w:val="28"/>
        </w:rPr>
        <w:t xml:space="preserve"> сәйкес редакцияда жазылсын;</w:t>
      </w:r>
    </w:p>
    <w:bookmarkEnd w:id="85"/>
    <w:bookmarkStart w:name="z128" w:id="86"/>
    <w:p>
      <w:pPr>
        <w:spacing w:after="0"/>
        <w:ind w:left="0"/>
        <w:jc w:val="both"/>
      </w:pPr>
      <w:r>
        <w:rPr>
          <w:rFonts w:ascii="Times New Roman"/>
          <w:b w:val="false"/>
          <w:i w:val="false"/>
          <w:color w:val="000000"/>
          <w:sz w:val="28"/>
        </w:rPr>
        <w:t xml:space="preserve">
      көрсетілген қаулыға 32-қосымшаға сәйкес бекітілген "Жалпы сақтандыру" саласы бойынша сақтандыру (қайта сақтандыру) қызметін жүзеге асыру құқығына лицензия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25-қосымшаға</w:t>
      </w:r>
      <w:r>
        <w:rPr>
          <w:rFonts w:ascii="Times New Roman"/>
          <w:b w:val="false"/>
          <w:i w:val="false"/>
          <w:color w:val="000000"/>
          <w:sz w:val="28"/>
        </w:rPr>
        <w:t xml:space="preserve"> сәйкес редакцияда жазылсын;</w:t>
      </w:r>
    </w:p>
    <w:bookmarkEnd w:id="86"/>
    <w:bookmarkStart w:name="z129" w:id="87"/>
    <w:p>
      <w:pPr>
        <w:spacing w:after="0"/>
        <w:ind w:left="0"/>
        <w:jc w:val="both"/>
      </w:pPr>
      <w:r>
        <w:rPr>
          <w:rFonts w:ascii="Times New Roman"/>
          <w:b w:val="false"/>
          <w:i w:val="false"/>
          <w:color w:val="000000"/>
          <w:sz w:val="28"/>
        </w:rPr>
        <w:t xml:space="preserve">
      көрсетілген қаулыға 33-қосымшаға сәйкес бекітілген "Қазақстан Республикасының заңдарында белгіленген және сақтандырудың жекелеген сыныптары болып табылатын міндетті сақтандырудың түрлеріне лицензия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26-қосымшаға</w:t>
      </w:r>
      <w:r>
        <w:rPr>
          <w:rFonts w:ascii="Times New Roman"/>
          <w:b w:val="false"/>
          <w:i w:val="false"/>
          <w:color w:val="000000"/>
          <w:sz w:val="28"/>
        </w:rPr>
        <w:t xml:space="preserve"> сәйкес редакцияда жазылсын;</w:t>
      </w:r>
    </w:p>
    <w:bookmarkEnd w:id="87"/>
    <w:bookmarkStart w:name="z130" w:id="88"/>
    <w:p>
      <w:pPr>
        <w:spacing w:after="0"/>
        <w:ind w:left="0"/>
        <w:jc w:val="both"/>
      </w:pPr>
      <w:r>
        <w:rPr>
          <w:rFonts w:ascii="Times New Roman"/>
          <w:b w:val="false"/>
          <w:i w:val="false"/>
          <w:color w:val="000000"/>
          <w:sz w:val="28"/>
        </w:rPr>
        <w:t xml:space="preserve">
      көрсетілген қаулыға 34-қосымшаға сәйкес бекітілген "Қайта сақтандыру жөніндегі қызметке лицензия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27-қосымшаға</w:t>
      </w:r>
      <w:r>
        <w:rPr>
          <w:rFonts w:ascii="Times New Roman"/>
          <w:b w:val="false"/>
          <w:i w:val="false"/>
          <w:color w:val="000000"/>
          <w:sz w:val="28"/>
        </w:rPr>
        <w:t xml:space="preserve"> сәйкес редакцияда жазылсын;</w:t>
      </w:r>
    </w:p>
    <w:bookmarkEnd w:id="88"/>
    <w:bookmarkStart w:name="z131" w:id="89"/>
    <w:p>
      <w:pPr>
        <w:spacing w:after="0"/>
        <w:ind w:left="0"/>
        <w:jc w:val="both"/>
      </w:pPr>
      <w:r>
        <w:rPr>
          <w:rFonts w:ascii="Times New Roman"/>
          <w:b w:val="false"/>
          <w:i w:val="false"/>
          <w:color w:val="000000"/>
          <w:sz w:val="28"/>
        </w:rPr>
        <w:t xml:space="preserve">
      көрсетілген қаулыға 35-қосымшаға сәйкес бекітілген "Сақтандыру брокерінің қызметін жүзеге асыру құқығына лицензия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28-қосымшаға</w:t>
      </w:r>
      <w:r>
        <w:rPr>
          <w:rFonts w:ascii="Times New Roman"/>
          <w:b w:val="false"/>
          <w:i w:val="false"/>
          <w:color w:val="000000"/>
          <w:sz w:val="28"/>
        </w:rPr>
        <w:t xml:space="preserve"> сәйкес редакцияда жазылсын;</w:t>
      </w:r>
    </w:p>
    <w:bookmarkEnd w:id="89"/>
    <w:bookmarkStart w:name="z132" w:id="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қаулыға 37-қосымшаға сәйкес бекітілген "Сақтандыру (қайта сақтандыру) ұйымын құруға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"3. Мемлекеттік қызметті Қазақстан Республикасының Ұлттық Банкі (бұдан әрі – көрсетілетін қызметті беруші) жеке және заңды тұлғаларға (бұдан әрі – көрсетілетін қызметті алушы)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көрсетілетін қызметті алушыға құжаттарды қабылдау және беру бойынша қызмет көрсетудің рұқсат етілген ең ұзақ уақыты – 15 (он бес)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xml:space="preserve">
      "6. Мемлекеттік қызмет көрсетудің нәтижесі – көрсетілетін қызметті алушының атына көрсетілетін қызметті беруші Басқармасының тиісті қаулысының не тиісті рұқсаттың (сақтандыру (қайта сақтандыру) ұйымын құруға рұқсат беру туралы шешім қабылданған кезде) көшірмесін қоса бере отырып, сақтандыру (қайта сақтандыру) ұйымын құруға рұқсат беру туралы хат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туралы дәлелді жауап жіберу.";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38" w:id="91"/>
    <w:p>
      <w:pPr>
        <w:spacing w:after="0"/>
        <w:ind w:left="0"/>
        <w:jc w:val="both"/>
      </w:pPr>
      <w:r>
        <w:rPr>
          <w:rFonts w:ascii="Times New Roman"/>
          <w:b w:val="false"/>
          <w:i w:val="false"/>
          <w:color w:val="000000"/>
          <w:sz w:val="28"/>
        </w:rPr>
        <w:t>
      "7. Мемлекеттік қызмет ақысыз негізде көрсетіледі.";</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w:t>
      </w:r>
    </w:p>
    <w:bookmarkStart w:name="z140" w:id="92"/>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bookmarkEnd w:id="92"/>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кестесі сағат 13.00-ден 14.30-ға дейінгі түскі үзіліспен сағат 9.00-ден 18.00-ге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бөлігінің 2) тармақшасы мынадай редакцияда жазылсын:</w:t>
      </w:r>
    </w:p>
    <w:p>
      <w:pPr>
        <w:spacing w:after="0"/>
        <w:ind w:left="0"/>
        <w:jc w:val="both"/>
      </w:pPr>
      <w:r>
        <w:rPr>
          <w:rFonts w:ascii="Times New Roman"/>
          <w:b w:val="false"/>
          <w:i w:val="false"/>
          <w:color w:val="000000"/>
          <w:sz w:val="28"/>
        </w:rPr>
        <w:t>
      "2) нотариат куәландырған және заңнамада белгiленген тәртiппен ресiмделген құрылтай құжаттарының (жарғы, құрылтай шарты) төрт данасы;";</w:t>
      </w:r>
    </w:p>
    <w:p>
      <w:pPr>
        <w:spacing w:after="0"/>
        <w:ind w:left="0"/>
        <w:jc w:val="both"/>
      </w:pPr>
      <w:r>
        <w:rPr>
          <w:rFonts w:ascii="Times New Roman"/>
          <w:b w:val="false"/>
          <w:i w:val="false"/>
          <w:color w:val="000000"/>
          <w:sz w:val="28"/>
        </w:rPr>
        <w:t xml:space="preserve">
      көрсетілген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Сақтандыру (қайта сақтандыру) ұйымын құруға рұқсат беру туралы өтініш осы қаулыға </w:t>
      </w:r>
      <w:r>
        <w:rPr>
          <w:rFonts w:ascii="Times New Roman"/>
          <w:b w:val="false"/>
          <w:i w:val="false"/>
          <w:color w:val="000000"/>
          <w:sz w:val="28"/>
        </w:rPr>
        <w:t>30-қосымшаға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xml:space="preserve">
      көрсетілген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 (құрылтайшы - заңды тұлға) туралы мәліметтер осы қаулыға </w:t>
      </w:r>
      <w:r>
        <w:rPr>
          <w:rFonts w:ascii="Times New Roman"/>
          <w:b w:val="false"/>
          <w:i w:val="false"/>
          <w:color w:val="000000"/>
          <w:sz w:val="28"/>
        </w:rPr>
        <w:t>31-қосымшаға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xml:space="preserve">
      көрсетілген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Көрсетілетін қызметті алушы (құрылтайшы - жеке тұлға) туралы мәліметтер осы қаулыға </w:t>
      </w:r>
      <w:r>
        <w:rPr>
          <w:rFonts w:ascii="Times New Roman"/>
          <w:b w:val="false"/>
          <w:i w:val="false"/>
          <w:color w:val="000000"/>
          <w:sz w:val="28"/>
        </w:rPr>
        <w:t>32-қосымшаға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xml:space="preserve">
      көрсетілген қаулыға 38-қосымшаға сәйкес бекітілген "Сақтандыру (қайта сақтандыру) ұйымын және (немесе) сақтандыру холдингін ерікті қайта ұйымдастыруға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"3. Мемлекеттік қызметті Қазақстан Республикасының Ұлттық Банкі (бұдан әрі – көрсетілетін қызметті беруші) заңды тұлғаларға (бұдан әрі – көрсетілетін қызметті алушы)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көрсетілетін қызметті алушыға құжаттарды қабылдау және беру бойынша қызмет көрсетудің рұқсат етілген ең ұзақ уақыты – 15 (он бес)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Мемлекеттік қызмет ақысыз негізде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кестесі сағат 13.00-ден 14.30-ға дейінгі түскі үзіліспен сағат 9.00-ден 18.00-ге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бөлігінің 2) тармақшасы мынадай редакцияда жазылсын:</w:t>
      </w:r>
    </w:p>
    <w:p>
      <w:pPr>
        <w:spacing w:after="0"/>
        <w:ind w:left="0"/>
        <w:jc w:val="both"/>
      </w:pPr>
      <w:r>
        <w:rPr>
          <w:rFonts w:ascii="Times New Roman"/>
          <w:b w:val="false"/>
          <w:i w:val="false"/>
          <w:color w:val="000000"/>
          <w:sz w:val="28"/>
        </w:rPr>
        <w:t>
      "2) электрондық сұрау салуға қоса берілетін, осы тармақтың бірінші бөлігінің 2) тармақшасында (құжаттардың электрондық көшірмелері түрінде), 3) және 4) тармақшаларында (электрондық құжат түрінде) көрсетілген құжаттар.";</w:t>
      </w:r>
    </w:p>
    <w:bookmarkStart w:name="z147" w:id="93"/>
    <w:p>
      <w:pPr>
        <w:spacing w:after="0"/>
        <w:ind w:left="0"/>
        <w:jc w:val="both"/>
      </w:pPr>
      <w:r>
        <w:rPr>
          <w:rFonts w:ascii="Times New Roman"/>
          <w:b w:val="false"/>
          <w:i w:val="false"/>
          <w:color w:val="000000"/>
          <w:sz w:val="28"/>
        </w:rPr>
        <w:t xml:space="preserve">
      көрсетілген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Сақтандыру (қайта сақтандыру) ұйымын (сақтандыру холдингін) ерікті қайта ұйымдастыруға берілетін рұқсатты алуға өтінішхат осы қаулыға </w:t>
      </w:r>
      <w:r>
        <w:rPr>
          <w:rFonts w:ascii="Times New Roman"/>
          <w:b w:val="false"/>
          <w:i w:val="false"/>
          <w:color w:val="000000"/>
          <w:sz w:val="28"/>
        </w:rPr>
        <w:t>33-қосымшаға</w:t>
      </w:r>
      <w:r>
        <w:rPr>
          <w:rFonts w:ascii="Times New Roman"/>
          <w:b w:val="false"/>
          <w:i w:val="false"/>
          <w:color w:val="000000"/>
          <w:sz w:val="28"/>
        </w:rPr>
        <w:t xml:space="preserve"> сәйкес редакцияда жазылсын;</w:t>
      </w:r>
    </w:p>
    <w:bookmarkEnd w:id="93"/>
    <w:bookmarkStart w:name="z148" w:id="94"/>
    <w:p>
      <w:pPr>
        <w:spacing w:after="0"/>
        <w:ind w:left="0"/>
        <w:jc w:val="both"/>
      </w:pPr>
      <w:r>
        <w:rPr>
          <w:rFonts w:ascii="Times New Roman"/>
          <w:b w:val="false"/>
          <w:i w:val="false"/>
          <w:color w:val="000000"/>
          <w:sz w:val="28"/>
        </w:rPr>
        <w:t xml:space="preserve">
      көрсетілген қаулыға 39-қосымшаға сәйкес бекітілген "Сақтандыру (қайта сақтандыру) ұйымын ерікті таратуға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"3. Мемлекеттік қызметті Қазақстан Республикасының Ұлттық Банкі (бұдан әрі – көрсетілетін қызметті беруші) заңды тұлғаларға (бұдан әрі – көрсетілетін қызметті алушы)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көрсетілетін қызметті алушыға құжаттарды қабылдау және беру бойынша қызмет көрсетудің рұқсат етілген ең ұзақ уақыты – 15 (он бес)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52" w:id="95"/>
    <w:p>
      <w:pPr>
        <w:spacing w:after="0"/>
        <w:ind w:left="0"/>
        <w:jc w:val="both"/>
      </w:pPr>
      <w:r>
        <w:rPr>
          <w:rFonts w:ascii="Times New Roman"/>
          <w:b w:val="false"/>
          <w:i w:val="false"/>
          <w:color w:val="000000"/>
          <w:sz w:val="28"/>
        </w:rPr>
        <w:t>
      "7. Мемлекеттік қызмет ақысыз негізде көрсетіледі.";</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кестесі сағат 13.00-ден 14.30-ға дейінгі түскі үзіліспен сағат 9.00-ден 18.00-ге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бөлігінің 2) тармақшасы мынадай редакцияда жазылсын:</w:t>
      </w:r>
    </w:p>
    <w:p>
      <w:pPr>
        <w:spacing w:after="0"/>
        <w:ind w:left="0"/>
        <w:jc w:val="both"/>
      </w:pPr>
      <w:r>
        <w:rPr>
          <w:rFonts w:ascii="Times New Roman"/>
          <w:b w:val="false"/>
          <w:i w:val="false"/>
          <w:color w:val="000000"/>
          <w:sz w:val="28"/>
        </w:rPr>
        <w:t xml:space="preserve">
      "2) осы тармақтың бірінші бөлігінің 2), 4), 6), 7) (құжаттардың электрондық көшірмелері түрінде), 3) (тарату комиссиясына, оның ішінде филиалдарында және (немесе) өкілдіктерінде құрылатын оның бөлімшелеріне мүшелікке кандидаттардың тізімі,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мәліметтердің электрондық нысаны түрінде), 5) (сақтандыру (қайта сақтандыру) ұйымы міндеттемелерінің сомасы туралы мәліметтер қамтылған, акционерлердің жалпы жиналысы сақтандыру (қайта сақтандыру) ұйымын ерікті түрде тарату туралы шешімді қабылдаған күні жасалған сақтандыру (қайта сақтандыру) ұйымы кредиторларының тізімі,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мәліметтердің электрондық нысаны түрінде) және 8) тармақшаларында (электрондық құжат түрінде) көрсетілген құжаттар, олар электрондық сұрау салуға қоса тіркеледі.";</w:t>
      </w:r>
    </w:p>
    <w:bookmarkStart w:name="z155" w:id="96"/>
    <w:p>
      <w:pPr>
        <w:spacing w:after="0"/>
        <w:ind w:left="0"/>
        <w:jc w:val="both"/>
      </w:pPr>
      <w:r>
        <w:rPr>
          <w:rFonts w:ascii="Times New Roman"/>
          <w:b w:val="false"/>
          <w:i w:val="false"/>
          <w:color w:val="000000"/>
          <w:sz w:val="28"/>
        </w:rPr>
        <w:t xml:space="preserve">
      көрсетілген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Сақтандыру (қайта сақтандыру) ұйымын ерікті таратуға рұқсат беру туралы өтінішхат осы қаулыға </w:t>
      </w:r>
      <w:r>
        <w:rPr>
          <w:rFonts w:ascii="Times New Roman"/>
          <w:b w:val="false"/>
          <w:i w:val="false"/>
          <w:color w:val="000000"/>
          <w:sz w:val="28"/>
        </w:rPr>
        <w:t>34-қосымшаға</w:t>
      </w:r>
      <w:r>
        <w:rPr>
          <w:rFonts w:ascii="Times New Roman"/>
          <w:b w:val="false"/>
          <w:i w:val="false"/>
          <w:color w:val="000000"/>
          <w:sz w:val="28"/>
        </w:rPr>
        <w:t xml:space="preserve"> сәйкес редакцияда жазылсын;</w:t>
      </w:r>
    </w:p>
    <w:bookmarkEnd w:id="96"/>
    <w:bookmarkStart w:name="z156" w:id="97"/>
    <w:p>
      <w:pPr>
        <w:spacing w:after="0"/>
        <w:ind w:left="0"/>
        <w:jc w:val="both"/>
      </w:pPr>
      <w:r>
        <w:rPr>
          <w:rFonts w:ascii="Times New Roman"/>
          <w:b w:val="false"/>
          <w:i w:val="false"/>
          <w:color w:val="000000"/>
          <w:sz w:val="28"/>
        </w:rPr>
        <w:t xml:space="preserve">
      көрсетілген қаулыға 40-қосымшаға сәйкес бекітілген "Сақтандыру (қайта сақтандыру) ұйымының және (немесе) сақтандыру холдингінің ұйымдардың капиталына елеулі қатысуына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"3. Мемлекеттік қызметті Қазақстан Республикасының Ұлттық Банкі (бұдан әрі – көрсетілетін қызметті беруші) заңды тұлғаларға (бұдан әрі – көрсетілетін қызметті алушы)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көрсетілетін қызметті алушыға құжаттарды қабылдау және беру бойынша қызмет көрсетудің рұқсат етілген ең ұзақ уақыты – 15 (он бес)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60" w:id="98"/>
    <w:p>
      <w:pPr>
        <w:spacing w:after="0"/>
        <w:ind w:left="0"/>
        <w:jc w:val="both"/>
      </w:pPr>
      <w:r>
        <w:rPr>
          <w:rFonts w:ascii="Times New Roman"/>
          <w:b w:val="false"/>
          <w:i w:val="false"/>
          <w:color w:val="000000"/>
          <w:sz w:val="28"/>
        </w:rPr>
        <w:t>
      "7. Мемлекеттік қызмет ақысыз негізде көрсетіледі.";</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бөлігінің 1) тармақшасы мынадай редакцияда жазылсын:</w:t>
      </w:r>
    </w:p>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кестесі – сағат 13.00-ден 14.30-ға дейінгі түскі үзіліспен сағат 9.00-ден 18.00-ге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163" w:id="99"/>
    <w:p>
      <w:pPr>
        <w:spacing w:after="0"/>
        <w:ind w:left="0"/>
        <w:jc w:val="both"/>
      </w:pPr>
      <w:r>
        <w:rPr>
          <w:rFonts w:ascii="Times New Roman"/>
          <w:b w:val="false"/>
          <w:i w:val="false"/>
          <w:color w:val="000000"/>
          <w:sz w:val="28"/>
        </w:rPr>
        <w:t>
      бірінші бөліктің 1) тармақшасы мынадай редакцияда жазылсын:</w:t>
      </w:r>
    </w:p>
    <w:bookmarkEnd w:id="99"/>
    <w:p>
      <w:pPr>
        <w:spacing w:after="0"/>
        <w:ind w:left="0"/>
        <w:jc w:val="both"/>
      </w:pPr>
      <w:r>
        <w:rPr>
          <w:rFonts w:ascii="Times New Roman"/>
          <w:b w:val="false"/>
          <w:i w:val="false"/>
          <w:color w:val="000000"/>
          <w:sz w:val="28"/>
        </w:rPr>
        <w:t>
      "1) ақпараттық жүйелердегі заңмен қорғалатын құпияны құрайтын мәліметтерді пайдалануға келісімі бар еркін нысанда жасалған өтініш;";</w:t>
      </w:r>
    </w:p>
    <w:bookmarkStart w:name="z164" w:id="100"/>
    <w:p>
      <w:pPr>
        <w:spacing w:after="0"/>
        <w:ind w:left="0"/>
        <w:jc w:val="both"/>
      </w:pPr>
      <w:r>
        <w:rPr>
          <w:rFonts w:ascii="Times New Roman"/>
          <w:b w:val="false"/>
          <w:i w:val="false"/>
          <w:color w:val="000000"/>
          <w:sz w:val="28"/>
        </w:rPr>
        <w:t>
      үшінші бөліктің 2) тармақшасы мынадай редакцияда жазылсын:</w:t>
      </w:r>
    </w:p>
    <w:bookmarkEnd w:id="100"/>
    <w:p>
      <w:pPr>
        <w:spacing w:after="0"/>
        <w:ind w:left="0"/>
        <w:jc w:val="both"/>
      </w:pPr>
      <w:r>
        <w:rPr>
          <w:rFonts w:ascii="Times New Roman"/>
          <w:b w:val="false"/>
          <w:i w:val="false"/>
          <w:color w:val="000000"/>
          <w:sz w:val="28"/>
        </w:rPr>
        <w:t xml:space="preserve">
      "2) электрондық сұрау салуға қоса тіркелетін осы тармақтың бірінші бөлігінің 2), 3), 4) (құжаттардың электрондық көшірмелері түрінде), 5), 6), 7) (электрондық құжаттар түрінде) және 8) (сақтандыру (қайта сақтандыру) ұйымы және (немесе) сақтандыру холдингі жарғылық капиталына қатысу үлестерін немесе акцияларын сатып алу арқылы елеулі қатысуды иеленетін заңды тұлға туралы деректер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мәліметтердің электрондық нысаны түрінде) тармақшаларында көрсетілген құжаттар.";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166" w:id="101"/>
    <w:p>
      <w:pPr>
        <w:spacing w:after="0"/>
        <w:ind w:left="0"/>
        <w:jc w:val="both"/>
      </w:pPr>
      <w:r>
        <w:rPr>
          <w:rFonts w:ascii="Times New Roman"/>
          <w:b w:val="false"/>
          <w:i w:val="false"/>
          <w:color w:val="000000"/>
          <w:sz w:val="28"/>
        </w:rPr>
        <w:t>
      3) тармақша мынадай редакцияда жазылсын:</w:t>
      </w:r>
    </w:p>
    <w:bookmarkEnd w:id="101"/>
    <w:p>
      <w:pPr>
        <w:spacing w:after="0"/>
        <w:ind w:left="0"/>
        <w:jc w:val="both"/>
      </w:pPr>
      <w:r>
        <w:rPr>
          <w:rFonts w:ascii="Times New Roman"/>
          <w:b w:val="false"/>
          <w:i w:val="false"/>
          <w:color w:val="000000"/>
          <w:sz w:val="28"/>
        </w:rPr>
        <w:t xml:space="preserve">
      "3) көрсетілетін қызметті алушының капиталға елеулі қатысуы бар ұйымның басшы қызметкерінің (немесе басшы қызметкер лауазымына тағайындауға немесе сайлауға ұсынылған кандидаттың): </w:t>
      </w:r>
    </w:p>
    <w:p>
      <w:pPr>
        <w:spacing w:after="0"/>
        <w:ind w:left="0"/>
        <w:jc w:val="both"/>
      </w:pPr>
      <w:r>
        <w:rPr>
          <w:rFonts w:ascii="Times New Roman"/>
          <w:b w:val="false"/>
          <w:i w:val="false"/>
          <w:color w:val="000000"/>
          <w:sz w:val="28"/>
        </w:rPr>
        <w:t>
      мінсіз іскерлік беделі жоқ;</w:t>
      </w:r>
    </w:p>
    <w:p>
      <w:pPr>
        <w:spacing w:after="0"/>
        <w:ind w:left="0"/>
        <w:jc w:val="both"/>
      </w:pPr>
      <w:r>
        <w:rPr>
          <w:rFonts w:ascii="Times New Roman"/>
          <w:b w:val="false"/>
          <w:i w:val="false"/>
          <w:color w:val="000000"/>
          <w:sz w:val="28"/>
        </w:rPr>
        <w:t>
      Қазақстан Республикасының Ұлттық Банкі қаржы ұйымын таратуға және (немесе) қаржы нарығындағы қызметін жүзеге асыруды тоқтатуға алып келген, қаржы ұйымын консервациялау не оның акцияларын мәжбүрлеп иелену, оны лицензиясынан айыру туралы шешім қабылдағанға не Қазақстан Республикасының заңнамасында белгіленген тәртіппен қаржы ұйымын мәжбүрлеп тарату не оны банкрот деп тану туралы сот шешімі заңды күшіне енгенге дейін 1 (бір) жылдан аспайтын кезеңде бұрын қаржы ұйымының басқару органының басшысы, мүшесі, атқарушы органының басшысы, мүшесі, бас бухгалтері, ірі қатысушы – жеке тұлға, қаржы ұйымының ірі қатысушысы (сақтандыру холдингі) – заңды тұлғаның басшысы болып табылған адам банктің басшы қызметкері болып тағайындала (сайлана) алмайды. Көрсетілген талап Қазақстан Республикасының Ұлттық Банкі қаржы ұйымын таратуға және (немесе) қаржы нарығында қызметті жүзеге асыруды тоқтатуға алып келген, қаржы ұйымын консервациялау не оның акцияларын мәжбүрлеп иелену, оны лицензиясынан айыру туралы шешім қабылдағаннан кейін не қаржы ұйымын мәжбүрлеп тарату немесе Қазақстан Республикасының заңнамасында белгіленген тәртіппен оны банкрот деп тану туралы сот шешімі заңды күшіне енгеннен кейін 5 (бес) жыл бойы қолданылады;</w:t>
      </w:r>
    </w:p>
    <w:p>
      <w:pPr>
        <w:spacing w:after="0"/>
        <w:ind w:left="0"/>
        <w:jc w:val="both"/>
      </w:pPr>
      <w:r>
        <w:rPr>
          <w:rFonts w:ascii="Times New Roman"/>
          <w:b w:val="false"/>
          <w:i w:val="false"/>
          <w:color w:val="000000"/>
          <w:sz w:val="28"/>
        </w:rPr>
        <w:t>
      осы және (немесе) өзге де қаржы ұйымында басшы қызметкер лауазымына тағайындауға (сайлауға) берілген келісім кері қайтарып алынған адам банктің басшы қызметкері болып тағайындала (сайлана) алмайды. Көрсетілген талап Қазақстан Республикасының Ұлттық Банкі басшы қызметкер лауазымына тағайындауға (сайлауға) келісімін кері қайтарып алу туралы шешімді қабылдағаннан кейін қатарынан соңғы 12 (он екі) ай ішінде қолданылады. Сондай-ақ, сыбайлас жемқорлық қылмыс жасаған не тағайындау (сайлау) күніне дейін 3 (үш) жыл ішінде сыбайлас жемқорлық құқық бұзушылық жасағаны үшін тәртіптік жауаптылыққа тартылған адам банктің басшы қызметкері болып тағайындала (сайлана) алмайды;</w:t>
      </w:r>
    </w:p>
    <w:p>
      <w:pPr>
        <w:spacing w:after="0"/>
        <w:ind w:left="0"/>
        <w:jc w:val="both"/>
      </w:pPr>
      <w:r>
        <w:rPr>
          <w:rFonts w:ascii="Times New Roman"/>
          <w:b w:val="false"/>
          <w:i w:val="false"/>
          <w:color w:val="000000"/>
          <w:sz w:val="28"/>
        </w:rPr>
        <w:t>
      қатарынан төрт және одан да көп кезең бойы шығарылған эмиссиялық бағалы қағаздар бойынша купондық сыйақы төлеу бойынша дефолтқа жол берген не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дефолтқа жол берген бұрын қаржы ұйымының басқару органының басшысы, мүшесі, атқарушы органының басшысы, мүшесі, бас бухгалтері, ірі қатысушы (ірі акционер) – жеке тұлға, ірі қатысушы (ірі акционер) – заңды тұлға - эмитенттің басқару органының басшысы, мүшесі, атқарушы органының басшысы, мүшесі, бас бухгалтері болған адам банктің басшы қызметкері болып тағайындала (сайлана) алмайды. Көрсетілген талап осы абзацта көзделген мән-жайлар туындаған кезден бастап 5 (бес) жыл бойы қолданылады;";</w:t>
      </w:r>
    </w:p>
    <w:bookmarkStart w:name="z167" w:id="102"/>
    <w:p>
      <w:pPr>
        <w:spacing w:after="0"/>
        <w:ind w:left="0"/>
        <w:jc w:val="both"/>
      </w:pPr>
      <w:r>
        <w:rPr>
          <w:rFonts w:ascii="Times New Roman"/>
          <w:b w:val="false"/>
          <w:i w:val="false"/>
          <w:color w:val="000000"/>
          <w:sz w:val="28"/>
        </w:rPr>
        <w:t>
      8) тармақша мынадай редакцияда жазылсын:</w:t>
      </w:r>
    </w:p>
    <w:bookmarkEnd w:id="102"/>
    <w:p>
      <w:pPr>
        <w:spacing w:after="0"/>
        <w:ind w:left="0"/>
        <w:jc w:val="both"/>
      </w:pPr>
      <w:r>
        <w:rPr>
          <w:rFonts w:ascii="Times New Roman"/>
          <w:b w:val="false"/>
          <w:i w:val="false"/>
          <w:color w:val="000000"/>
          <w:sz w:val="28"/>
        </w:rPr>
        <w:t xml:space="preserve">
      "8) Қазақстан Республикасының Ұлттық Банкі құжаттарды қарау кезеңінде сақтандыру (қайта сақтандыру) ұйымына және (немесе) сақтандыру холдингіне және (немесе) сақтандыру (қайта сақтандыру) ұйымы және (немесе) сақтандыру холдингі капиталға елеулі қатысуды иеленуге ниеттенген ұйымға қатысты қолданған "Сақтандыру қызметі туралы" 2000 жылғы 18 желтоқсандағы Қазақстан Республикасы Заңының (бұдан әрі – Заң) 53-2-бабы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 көзделген қолданыстағы шектеулі ықпал ету шарасының және (немесе) Заңның 53-1-бабының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мәжбүрлеу шарасының және (немесе) Заңның 53-3-бабы </w:t>
      </w:r>
      <w:r>
        <w:rPr>
          <w:rFonts w:ascii="Times New Roman"/>
          <w:b w:val="false"/>
          <w:i w:val="false"/>
          <w:color w:val="000000"/>
          <w:sz w:val="28"/>
        </w:rPr>
        <w:t>2-тармағының</w:t>
      </w:r>
      <w:r>
        <w:rPr>
          <w:rFonts w:ascii="Times New Roman"/>
          <w:b w:val="false"/>
          <w:i w:val="false"/>
          <w:color w:val="000000"/>
          <w:sz w:val="28"/>
        </w:rPr>
        <w:t xml:space="preserve"> 2), 3) және 4) тармақшаларында көзделген санкцияның болуы;";</w:t>
      </w:r>
    </w:p>
    <w:bookmarkStart w:name="z168" w:id="103"/>
    <w:p>
      <w:pPr>
        <w:spacing w:after="0"/>
        <w:ind w:left="0"/>
        <w:jc w:val="both"/>
      </w:pPr>
      <w:r>
        <w:rPr>
          <w:rFonts w:ascii="Times New Roman"/>
          <w:b w:val="false"/>
          <w:i w:val="false"/>
          <w:color w:val="000000"/>
          <w:sz w:val="28"/>
        </w:rPr>
        <w:t xml:space="preserve">
      көрсетілген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Сақтандыру (қайта сақтандыру) ұйымының және (немесе) сақтандыру холдингінің капиталға елеулі қатысуы бар ұйымның басшы қызметкерлері (немесе басшы лауазымына тағайындауға немесе сайлауға ұсыныс жасалған кандидаттар) туралы ақпарат осы қаулыға </w:t>
      </w:r>
      <w:r>
        <w:rPr>
          <w:rFonts w:ascii="Times New Roman"/>
          <w:b w:val="false"/>
          <w:i w:val="false"/>
          <w:color w:val="000000"/>
          <w:sz w:val="28"/>
        </w:rPr>
        <w:t>35-қосымшаға</w:t>
      </w:r>
      <w:r>
        <w:rPr>
          <w:rFonts w:ascii="Times New Roman"/>
          <w:b w:val="false"/>
          <w:i w:val="false"/>
          <w:color w:val="000000"/>
          <w:sz w:val="28"/>
        </w:rPr>
        <w:t xml:space="preserve"> сәйкес редакцияда жазылсын;</w:t>
      </w:r>
    </w:p>
    <w:bookmarkEnd w:id="103"/>
    <w:bookmarkStart w:name="z169" w:id="104"/>
    <w:p>
      <w:pPr>
        <w:spacing w:after="0"/>
        <w:ind w:left="0"/>
        <w:jc w:val="both"/>
      </w:pPr>
      <w:r>
        <w:rPr>
          <w:rFonts w:ascii="Times New Roman"/>
          <w:b w:val="false"/>
          <w:i w:val="false"/>
          <w:color w:val="000000"/>
          <w:sz w:val="28"/>
        </w:rPr>
        <w:t xml:space="preserve">
      көрсетілген қаулыға 41-қосымшаға сәйкес бекітілген "Қоғамды жария компания деп тану немесе қоғамның мәлімдемесі негізінде ол белгілеген тәртіппен оның жария компания мәртебесін кері қайтарып алу"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36-қосымшаға</w:t>
      </w:r>
      <w:r>
        <w:rPr>
          <w:rFonts w:ascii="Times New Roman"/>
          <w:b w:val="false"/>
          <w:i w:val="false"/>
          <w:color w:val="000000"/>
          <w:sz w:val="28"/>
        </w:rPr>
        <w:t xml:space="preserve"> сәйкес редакцияда жазылсын;</w:t>
      </w:r>
    </w:p>
    <w:bookmarkEnd w:id="104"/>
    <w:bookmarkStart w:name="z170" w:id="105"/>
    <w:p>
      <w:pPr>
        <w:spacing w:after="0"/>
        <w:ind w:left="0"/>
        <w:jc w:val="both"/>
      </w:pPr>
      <w:r>
        <w:rPr>
          <w:rFonts w:ascii="Times New Roman"/>
          <w:b w:val="false"/>
          <w:i w:val="false"/>
          <w:color w:val="000000"/>
          <w:sz w:val="28"/>
        </w:rPr>
        <w:t xml:space="preserve">
      көрсетілген қаулыға 44-қосымшаға сәйкес бекітілген "Банктің және (немесе) банк холдингінің еншілес ұйым құруына немесе сатып алуына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37-қосымшаға</w:t>
      </w:r>
      <w:r>
        <w:rPr>
          <w:rFonts w:ascii="Times New Roman"/>
          <w:b w:val="false"/>
          <w:i w:val="false"/>
          <w:color w:val="000000"/>
          <w:sz w:val="28"/>
        </w:rPr>
        <w:t xml:space="preserve"> сәйкес редакцияда жазылсын;</w:t>
      </w:r>
    </w:p>
    <w:bookmarkEnd w:id="105"/>
    <w:bookmarkStart w:name="z171" w:id="106"/>
    <w:p>
      <w:pPr>
        <w:spacing w:after="0"/>
        <w:ind w:left="0"/>
        <w:jc w:val="both"/>
      </w:pPr>
      <w:r>
        <w:rPr>
          <w:rFonts w:ascii="Times New Roman"/>
          <w:b w:val="false"/>
          <w:i w:val="false"/>
          <w:color w:val="000000"/>
          <w:sz w:val="28"/>
        </w:rPr>
        <w:t xml:space="preserve">
      көрсетілген қаулыға 45-қосымшаға сәйкес бекітілген "Сақтандыру (қайта сақтандыру) ұйымының және (немесе) сақтандыру холдингінің еншілес ұйым құруына немесе иеленуіне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"3. Мемлекеттік қызметті Қазақстан Республикасының Ұлттық Банкі (бұдан әрі – көрсетілетін қызметті беруші) заңды тұлғаларға (бұдан әрі – көрсетілетін қызметті алушы)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көрсетілетін қызметті алушыға құжаттарды қабылдау және беру бойынша қызмет көрсетудің рұқсат етілген ең ұзақ уақыты – 15 (он бес)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75" w:id="107"/>
    <w:p>
      <w:pPr>
        <w:spacing w:after="0"/>
        <w:ind w:left="0"/>
        <w:jc w:val="both"/>
      </w:pPr>
      <w:r>
        <w:rPr>
          <w:rFonts w:ascii="Times New Roman"/>
          <w:b w:val="false"/>
          <w:i w:val="false"/>
          <w:color w:val="000000"/>
          <w:sz w:val="28"/>
        </w:rPr>
        <w:t>
      "7. Мемлекеттік қызмет ақысыз негізде көрсетіледі.";</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кестесі – сағат 13.00-ден 14.30-ға дейінгі түскі үзіліспен сағат 9.00-ден 18.00-ге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178" w:id="108"/>
    <w:p>
      <w:pPr>
        <w:spacing w:after="0"/>
        <w:ind w:left="0"/>
        <w:jc w:val="both"/>
      </w:pPr>
      <w:r>
        <w:rPr>
          <w:rFonts w:ascii="Times New Roman"/>
          <w:b w:val="false"/>
          <w:i w:val="false"/>
          <w:color w:val="000000"/>
          <w:sz w:val="28"/>
        </w:rPr>
        <w:t>
      бірінші бөлікте:</w:t>
      </w:r>
    </w:p>
    <w:bookmarkEnd w:id="108"/>
    <w:bookmarkStart w:name="z179" w:id="109"/>
    <w:p>
      <w:pPr>
        <w:spacing w:after="0"/>
        <w:ind w:left="0"/>
        <w:jc w:val="both"/>
      </w:pPr>
      <w:r>
        <w:rPr>
          <w:rFonts w:ascii="Times New Roman"/>
          <w:b w:val="false"/>
          <w:i w:val="false"/>
          <w:color w:val="000000"/>
          <w:sz w:val="28"/>
        </w:rPr>
        <w:t>
      1) және 2) тармақшалар мынадай редакцияда жазылсын:</w:t>
      </w:r>
    </w:p>
    <w:bookmarkEnd w:id="109"/>
    <w:bookmarkStart w:name="z180" w:id="110"/>
    <w:p>
      <w:pPr>
        <w:spacing w:after="0"/>
        <w:ind w:left="0"/>
        <w:jc w:val="both"/>
      </w:pPr>
      <w:r>
        <w:rPr>
          <w:rFonts w:ascii="Times New Roman"/>
          <w:b w:val="false"/>
          <w:i w:val="false"/>
          <w:color w:val="000000"/>
          <w:sz w:val="28"/>
        </w:rPr>
        <w:t>
      "1) ақпараттық жүйелердегі заңмен қорғалатын құпияны құрайтын мәліметтерді пайдалануға келісімі бар еркін нысанда жасалған өтініш;</w:t>
      </w:r>
    </w:p>
    <w:bookmarkEnd w:id="110"/>
    <w:bookmarkStart w:name="z181" w:id="111"/>
    <w:p>
      <w:pPr>
        <w:spacing w:after="0"/>
        <w:ind w:left="0"/>
        <w:jc w:val="both"/>
      </w:pPr>
      <w:r>
        <w:rPr>
          <w:rFonts w:ascii="Times New Roman"/>
          <w:b w:val="false"/>
          <w:i w:val="false"/>
          <w:color w:val="000000"/>
          <w:sz w:val="28"/>
        </w:rPr>
        <w:t xml:space="preserve">
      2) еншілес ұйымның жарғысы (бар болса) және құрылтай шарты немесе оны құру туралы шешім - оны құрған жағдайда, еншілес ұйымның жарғысы (бар болса) - оны иеленген жағдайда;"; </w:t>
      </w:r>
    </w:p>
    <w:bookmarkEnd w:id="111"/>
    <w:bookmarkStart w:name="z182" w:id="112"/>
    <w:p>
      <w:pPr>
        <w:spacing w:after="0"/>
        <w:ind w:left="0"/>
        <w:jc w:val="both"/>
      </w:pPr>
      <w:r>
        <w:rPr>
          <w:rFonts w:ascii="Times New Roman"/>
          <w:b w:val="false"/>
          <w:i w:val="false"/>
          <w:color w:val="000000"/>
          <w:sz w:val="28"/>
        </w:rPr>
        <w:t>
      4) тармақша мынадай редакцияда жазылсын:</w:t>
      </w:r>
    </w:p>
    <w:bookmarkEnd w:id="112"/>
    <w:p>
      <w:pPr>
        <w:spacing w:after="0"/>
        <w:ind w:left="0"/>
        <w:jc w:val="both"/>
      </w:pPr>
      <w:r>
        <w:rPr>
          <w:rFonts w:ascii="Times New Roman"/>
          <w:b w:val="false"/>
          <w:i w:val="false"/>
          <w:color w:val="000000"/>
          <w:sz w:val="28"/>
        </w:rPr>
        <w:t xml:space="preserve">
      "4)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еншілес ұйымның басшы қызметкерлері (немесе басшы қызметкерлер лауазымына тағайындау немесе сайлау үшін ұсынылатын кандидаттар) туралы ақпарат;";</w:t>
      </w:r>
    </w:p>
    <w:bookmarkStart w:name="z183" w:id="113"/>
    <w:p>
      <w:pPr>
        <w:spacing w:after="0"/>
        <w:ind w:left="0"/>
        <w:jc w:val="both"/>
      </w:pPr>
      <w:r>
        <w:rPr>
          <w:rFonts w:ascii="Times New Roman"/>
          <w:b w:val="false"/>
          <w:i w:val="false"/>
          <w:color w:val="000000"/>
          <w:sz w:val="28"/>
        </w:rPr>
        <w:t>
      төртінші бөліктің 2) тармақшасы мынадай редакцияда жазылсын:</w:t>
      </w:r>
    </w:p>
    <w:bookmarkEnd w:id="113"/>
    <w:p>
      <w:pPr>
        <w:spacing w:after="0"/>
        <w:ind w:left="0"/>
        <w:jc w:val="both"/>
      </w:pPr>
      <w:r>
        <w:rPr>
          <w:rFonts w:ascii="Times New Roman"/>
          <w:b w:val="false"/>
          <w:i w:val="false"/>
          <w:color w:val="000000"/>
          <w:sz w:val="28"/>
        </w:rPr>
        <w:t xml:space="preserve">
      "2) электрондық сұрау салуға қоса тіркелетін, осы тармақтың бірінші бөлігінің 2), 3), 4), 6), 9), 12) және 15) (құжаттардың электрондық көшірмелері түрінде), 5), 7), 8), 10), 13) және 14) (электрондық құжаттар түрінде) және 11) (сақтандыру (қайта сақтандыру) ұйымы және (немесе) сақтандыру холдингі жарғылық капиталына қатысу үлестерін немесе акцияларын иелену арқылы еншілес ұйымды иеленетін заңды тұлға туралы деректер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мәліметтердің электрондық нысаны түрінде) тармақшаларында көрсетілген құжаттар.";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185" w:id="114"/>
    <w:p>
      <w:pPr>
        <w:spacing w:after="0"/>
        <w:ind w:left="0"/>
        <w:jc w:val="both"/>
      </w:pPr>
      <w:r>
        <w:rPr>
          <w:rFonts w:ascii="Times New Roman"/>
          <w:b w:val="false"/>
          <w:i w:val="false"/>
          <w:color w:val="000000"/>
          <w:sz w:val="28"/>
        </w:rPr>
        <w:t>
      3) тармақша мынадай редакцияда жазылсын:</w:t>
      </w:r>
    </w:p>
    <w:bookmarkEnd w:id="114"/>
    <w:p>
      <w:pPr>
        <w:spacing w:after="0"/>
        <w:ind w:left="0"/>
        <w:jc w:val="both"/>
      </w:pPr>
      <w:r>
        <w:rPr>
          <w:rFonts w:ascii="Times New Roman"/>
          <w:b w:val="false"/>
          <w:i w:val="false"/>
          <w:color w:val="000000"/>
          <w:sz w:val="28"/>
        </w:rPr>
        <w:t xml:space="preserve">
      "3) көрсетілетін қызметті алушының еншілес ұйымының басшы қызметкерінің (немесе басшы қызметкер лауазымына тағайындауға немесе сайлауға ұсынылған кандидаттың): </w:t>
      </w:r>
    </w:p>
    <w:p>
      <w:pPr>
        <w:spacing w:after="0"/>
        <w:ind w:left="0"/>
        <w:jc w:val="both"/>
      </w:pPr>
      <w:r>
        <w:rPr>
          <w:rFonts w:ascii="Times New Roman"/>
          <w:b w:val="false"/>
          <w:i w:val="false"/>
          <w:color w:val="000000"/>
          <w:sz w:val="28"/>
        </w:rPr>
        <w:t>
      мінсіз іскерлік беделі жоқ;</w:t>
      </w:r>
    </w:p>
    <w:p>
      <w:pPr>
        <w:spacing w:after="0"/>
        <w:ind w:left="0"/>
        <w:jc w:val="both"/>
      </w:pPr>
      <w:r>
        <w:rPr>
          <w:rFonts w:ascii="Times New Roman"/>
          <w:b w:val="false"/>
          <w:i w:val="false"/>
          <w:color w:val="000000"/>
          <w:sz w:val="28"/>
        </w:rPr>
        <w:t>
      Қазақстан Республикасының Ұлттық Банкі қаржы ұйымын таратуға және (немесе) қаржы нарығындағы қызметін жүзеге асыруды тоқтатуға алып келген, қаржы ұйымын консервациялау не оның акцияларын мәжбүрлеп иелену, оны лицензиясынан айыру туралы шешім қабылдағанға не Қазақстан Республикасының заңнамасында белгіленген тәртіппен қаржы ұйымын мәжбүрлеп тарату не оны банкрот деп тану туралы сот шешімі заңды күшіне енгенге дейін 1 (бір) жылдан аспайтын кезеңде бұрын қаржы ұйымының басқару органының басшысы, мүшесі, атқарушы органының басшысы, мүшесі, бас бухгалтері, ірі қатысушы – жеке тұлға, қаржы ұйымының ірі қатысушысы (сақтандыру холдингі) – заңды тұлғаның басшысы болып табылған адам банктің басшы қызметкері болып тағайындала (сайлана) алмайды. Көрсетілген талап Қазақстан Республикасының Ұлттық Банкі қаржы ұйымын таратуға және (немесе) қаржы нарығында қызметті жүзеге асыруды тоқтатуға алып келген, қаржы ұйымын консервациялау не оның акцияларын мәжбүрлеп иелену, оны лицензиясынан айыру туралы шешім қабылдағаннан кейін не қаржы ұйымын мәжбүрлеп тарату немесе Қазақстан Республикасының заңнамасында белгіленген тәртіппен оны банкрот деп тану туралы сот шешімі заңды күшіне енгеннен кейін 5 (бес) жыл бойы қолданылады;</w:t>
      </w:r>
    </w:p>
    <w:p>
      <w:pPr>
        <w:spacing w:after="0"/>
        <w:ind w:left="0"/>
        <w:jc w:val="both"/>
      </w:pPr>
      <w:r>
        <w:rPr>
          <w:rFonts w:ascii="Times New Roman"/>
          <w:b w:val="false"/>
          <w:i w:val="false"/>
          <w:color w:val="000000"/>
          <w:sz w:val="28"/>
        </w:rPr>
        <w:t>
      осы және (немесе) өзге де қаржы ұйымында басшы қызметкер лауазымына тағайындауға (сайлауға) берілген келісім кері қайтарып алынған адам банктің басшы қызметкері болып тағайындала (сайлана) алмайды. Көрсетілген талап Қазақстан Республикасының Ұлттық Банкі басшы қызметкер лауазымына тағайындауға (сайлауға) келісімін кері қайтарып алу туралы шешімді қабылдағаннан кейін қатарынан соңғы 12 (он екі) ай ішінде қолданылады. Сондай-ақ, Сыбайлас жемқорлық қылмыс жасаған не тағайындау (сайлау) күніне дейін 3 (үш) жыл ішінде сыбайлас жемқорлық құқық бұзушылық жасағаны үшін тәртіптік жауаптылыққа тартылған адам банктің басшы қызметкері болып тағайындала (сайлана) алмайды;</w:t>
      </w:r>
    </w:p>
    <w:p>
      <w:pPr>
        <w:spacing w:after="0"/>
        <w:ind w:left="0"/>
        <w:jc w:val="both"/>
      </w:pPr>
      <w:r>
        <w:rPr>
          <w:rFonts w:ascii="Times New Roman"/>
          <w:b w:val="false"/>
          <w:i w:val="false"/>
          <w:color w:val="000000"/>
          <w:sz w:val="28"/>
        </w:rPr>
        <w:t>
      қатарынан 4 (төрт) және одан да көп кезең бойы шығарылған эмиссиялық бағалы қағаздар бойынша купондық сыйақы төлеу бойынша дефолтқа жол берген не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дефолтқа жол берген бұрын қаржы ұйымының басқару органының басшысы, мүшесі, атқарушы органының басшысы, мүшесі, бас бухгалтері, ірі қатысушы (ірі акционер) – жеке тұлға, ірі қатысушы (ірі акционер) – заңды тұлға - эмитенттің басқару органының басшысы, мүшесі, атқарушы органының басшысы, мүшесі, бас бухгалтері болған адам банктің басшы қызметкері болып тағайындала (сайлана) алмайды. Көрсетілген талап осы абзацта көзделген мән-жайлар туындаған кезден бастап 5 (бес) жыл бойы қолданылады;";</w:t>
      </w:r>
    </w:p>
    <w:bookmarkStart w:name="z186" w:id="115"/>
    <w:p>
      <w:pPr>
        <w:spacing w:after="0"/>
        <w:ind w:left="0"/>
        <w:jc w:val="both"/>
      </w:pPr>
      <w:r>
        <w:rPr>
          <w:rFonts w:ascii="Times New Roman"/>
          <w:b w:val="false"/>
          <w:i w:val="false"/>
          <w:color w:val="000000"/>
          <w:sz w:val="28"/>
        </w:rPr>
        <w:t>
      8) тармақша мынадай редакцияда жазылсын:</w:t>
      </w:r>
    </w:p>
    <w:bookmarkEnd w:id="115"/>
    <w:p>
      <w:pPr>
        <w:spacing w:after="0"/>
        <w:ind w:left="0"/>
        <w:jc w:val="both"/>
      </w:pPr>
      <w:r>
        <w:rPr>
          <w:rFonts w:ascii="Times New Roman"/>
          <w:b w:val="false"/>
          <w:i w:val="false"/>
          <w:color w:val="000000"/>
          <w:sz w:val="28"/>
        </w:rPr>
        <w:t xml:space="preserve">
      "8) Қазақстан Республикасының Ұлттық Банкі құжаттарды қарау кезеңінде сақтандыру (қайта сақтандыру) ұйымына және (немесе) сақтандыру холдингіне және (немесе) иелену болжанып отырған еншілес ұйымға қатысты қолданған "Сақтандыру қызметі туралы" 2000 жылғы 18 желтоқсандағы Қазақстан Республикасы Заңының (бұдан әрі – Заң) 53-2-бабы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 көзделген қолданыстағы шектеулі ықпал ету шарасының және (немесе) Заңның 53-1-бабының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мәжбүрлеу шарасының және (немесе) Заңның 53-3-бабы </w:t>
      </w:r>
      <w:r>
        <w:rPr>
          <w:rFonts w:ascii="Times New Roman"/>
          <w:b w:val="false"/>
          <w:i w:val="false"/>
          <w:color w:val="000000"/>
          <w:sz w:val="28"/>
        </w:rPr>
        <w:t>2-тармағының</w:t>
      </w:r>
      <w:r>
        <w:rPr>
          <w:rFonts w:ascii="Times New Roman"/>
          <w:b w:val="false"/>
          <w:i w:val="false"/>
          <w:color w:val="000000"/>
          <w:sz w:val="28"/>
        </w:rPr>
        <w:t xml:space="preserve"> 2), 3) және 4) тармақшаларында көзделген санкцияның болуы;"; </w:t>
      </w:r>
    </w:p>
    <w:bookmarkStart w:name="z187" w:id="116"/>
    <w:p>
      <w:pPr>
        <w:spacing w:after="0"/>
        <w:ind w:left="0"/>
        <w:jc w:val="both"/>
      </w:pPr>
      <w:r>
        <w:rPr>
          <w:rFonts w:ascii="Times New Roman"/>
          <w:b w:val="false"/>
          <w:i w:val="false"/>
          <w:color w:val="000000"/>
          <w:sz w:val="28"/>
        </w:rPr>
        <w:t xml:space="preserve">
      көрсетілген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Еншілес ұйымның басшы қызметкерлері (немесе басшы қызметкерлер лауазымына тағайындауға немесе сайлауға ұсынылатын кандидаттар) туралы ақпарат осы қаулыға </w:t>
      </w:r>
      <w:r>
        <w:rPr>
          <w:rFonts w:ascii="Times New Roman"/>
          <w:b w:val="false"/>
          <w:i w:val="false"/>
          <w:color w:val="000000"/>
          <w:sz w:val="28"/>
        </w:rPr>
        <w:t>38-қосымшаға</w:t>
      </w:r>
      <w:r>
        <w:rPr>
          <w:rFonts w:ascii="Times New Roman"/>
          <w:b w:val="false"/>
          <w:i w:val="false"/>
          <w:color w:val="000000"/>
          <w:sz w:val="28"/>
        </w:rPr>
        <w:t xml:space="preserve"> сәйкес редакцияда жазылсын;</w:t>
      </w:r>
    </w:p>
    <w:bookmarkEnd w:id="116"/>
    <w:bookmarkStart w:name="z188" w:id="117"/>
    <w:p>
      <w:pPr>
        <w:spacing w:after="0"/>
        <w:ind w:left="0"/>
        <w:jc w:val="both"/>
      </w:pPr>
      <w:r>
        <w:rPr>
          <w:rFonts w:ascii="Times New Roman"/>
          <w:b w:val="false"/>
          <w:i w:val="false"/>
          <w:color w:val="000000"/>
          <w:sz w:val="28"/>
        </w:rPr>
        <w:t xml:space="preserve">
      көрсетілген қаулыға 46-қосымшаға сәйкес бекітілген "Қазақстан Республикасының резидент-ұйымының эмиссиялық бағалы қағаздарын шет мемлекеттің аумағында орналастыруға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39-қосымшаға</w:t>
      </w:r>
      <w:r>
        <w:rPr>
          <w:rFonts w:ascii="Times New Roman"/>
          <w:b w:val="false"/>
          <w:i w:val="false"/>
          <w:color w:val="000000"/>
          <w:sz w:val="28"/>
        </w:rPr>
        <w:t xml:space="preserve"> сәйкес редакцияда жазылсын;</w:t>
      </w:r>
    </w:p>
    <w:bookmarkEnd w:id="117"/>
    <w:bookmarkStart w:name="z189" w:id="118"/>
    <w:p>
      <w:pPr>
        <w:spacing w:after="0"/>
        <w:ind w:left="0"/>
        <w:jc w:val="both"/>
      </w:pPr>
      <w:r>
        <w:rPr>
          <w:rFonts w:ascii="Times New Roman"/>
          <w:b w:val="false"/>
          <w:i w:val="false"/>
          <w:color w:val="000000"/>
          <w:sz w:val="28"/>
        </w:rPr>
        <w:t xml:space="preserve">
      көрсетілген қаулыға 47-қосымшаға сәйкес бекітілген "Шет мемлекеттің аумағындағы Қазақстан Республикасының резидент-ұйымының эмиссиялық бағалы қағаздарын шығаруға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40-қосымшаға</w:t>
      </w:r>
      <w:r>
        <w:rPr>
          <w:rFonts w:ascii="Times New Roman"/>
          <w:b w:val="false"/>
          <w:i w:val="false"/>
          <w:color w:val="000000"/>
          <w:sz w:val="28"/>
        </w:rPr>
        <w:t xml:space="preserve"> сәйкес редакцияда жазылсын;</w:t>
      </w:r>
    </w:p>
    <w:bookmarkEnd w:id="118"/>
    <w:bookmarkStart w:name="z190" w:id="119"/>
    <w:p>
      <w:pPr>
        <w:spacing w:after="0"/>
        <w:ind w:left="0"/>
        <w:jc w:val="both"/>
      </w:pPr>
      <w:r>
        <w:rPr>
          <w:rFonts w:ascii="Times New Roman"/>
          <w:b w:val="false"/>
          <w:i w:val="false"/>
          <w:color w:val="000000"/>
          <w:sz w:val="28"/>
        </w:rPr>
        <w:t xml:space="preserve">
      көрсетілген қаулыға 48-қосымшаға сәйкес бекітілген "Кредиттік бюро қызметін жүзеге асыруға лицензия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41-қосымшаға</w:t>
      </w:r>
      <w:r>
        <w:rPr>
          <w:rFonts w:ascii="Times New Roman"/>
          <w:b w:val="false"/>
          <w:i w:val="false"/>
          <w:color w:val="000000"/>
          <w:sz w:val="28"/>
        </w:rPr>
        <w:t xml:space="preserve"> сәйкес редакцияда жазылсын;</w:t>
      </w:r>
    </w:p>
    <w:bookmarkEnd w:id="119"/>
    <w:bookmarkStart w:name="z191" w:id="120"/>
    <w:p>
      <w:pPr>
        <w:spacing w:after="0"/>
        <w:ind w:left="0"/>
        <w:jc w:val="both"/>
      </w:pPr>
      <w:r>
        <w:rPr>
          <w:rFonts w:ascii="Times New Roman"/>
          <w:b w:val="false"/>
          <w:i w:val="false"/>
          <w:color w:val="000000"/>
          <w:sz w:val="28"/>
        </w:rPr>
        <w:t xml:space="preserve">
      көрсетілген қаулыға 50-қосымшаға сәйкес бекітілген "Банкті ерікті түрде таратуға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"3. Мемлекеттік қызметті Қазақстан Республикасының Ұлттық Банкі (бұдан әрі – көрсетілетін қызметті беруші) заңды тұлғаларға (бұдан әрі – көрсетілетін қызметті алушы)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көрсетілетін қызметті алушыға құжаттарды қабылдау және беру бойынша қызмет көрсетудің рұқсат етілген ең ұзақ уақыты – 15 (он бес)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Мемлекеттік қызмет ақысыз негізде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кестесі – сағат 13.00-ден 14.30-ға дейінгі түскі үзіліспен сағат 9.00-ден 18.00-ге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бөлігінің 2) тармақшасы мынадай редакцияда жазылсын:</w:t>
      </w:r>
    </w:p>
    <w:p>
      <w:pPr>
        <w:spacing w:after="0"/>
        <w:ind w:left="0"/>
        <w:jc w:val="both"/>
      </w:pPr>
      <w:r>
        <w:rPr>
          <w:rFonts w:ascii="Times New Roman"/>
          <w:b w:val="false"/>
          <w:i w:val="false"/>
          <w:color w:val="000000"/>
          <w:sz w:val="28"/>
        </w:rPr>
        <w:t xml:space="preserve">
      "2) электрондық сұрау салуға қоса берілетін осы тармақтың бірінші бөлігінің 2), 3), 4), 5), 6) (құжаттардың PDF форматындағы электрондық көшірмелері түрінде) және 7) (осы мемлекеттік көрсетілетін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электрондық құжат түрінде) тармақшаларында көрсетілген құжаттар.";</w:t>
      </w:r>
    </w:p>
    <w:bookmarkStart w:name="z197" w:id="121"/>
    <w:p>
      <w:pPr>
        <w:spacing w:after="0"/>
        <w:ind w:left="0"/>
        <w:jc w:val="both"/>
      </w:pPr>
      <w:r>
        <w:rPr>
          <w:rFonts w:ascii="Times New Roman"/>
          <w:b w:val="false"/>
          <w:i w:val="false"/>
          <w:color w:val="000000"/>
          <w:sz w:val="28"/>
        </w:rPr>
        <w:t xml:space="preserve">
      көрсетілген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Банкті ерікті түрде таратуға рұқсат алуға қолдаухат осы қаулыға </w:t>
      </w:r>
      <w:r>
        <w:rPr>
          <w:rFonts w:ascii="Times New Roman"/>
          <w:b w:val="false"/>
          <w:i w:val="false"/>
          <w:color w:val="000000"/>
          <w:sz w:val="28"/>
        </w:rPr>
        <w:t>42-қосымшаға</w:t>
      </w:r>
      <w:r>
        <w:rPr>
          <w:rFonts w:ascii="Times New Roman"/>
          <w:b w:val="false"/>
          <w:i w:val="false"/>
          <w:color w:val="000000"/>
          <w:sz w:val="28"/>
        </w:rPr>
        <w:t xml:space="preserve"> сәйкес редакцияда жазылсын;</w:t>
      </w:r>
    </w:p>
    <w:bookmarkEnd w:id="121"/>
    <w:bookmarkStart w:name="z198" w:id="1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қаулыға 53-қосымшаға сәйкес бекітілген "Уәкілетті ұйымдарға қолма-қол шетел валютасымен айырбастау операцияларын ұйымдастыру бойынша қызметті жүзеге асыруға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"3. Мемлекеттік қызметті Қазақстан Республикасының Ұлттық Банкі (бұдан әрі – көрсетілетін қызметті беруші) заңды тұлғаларға (бұдан әрі – көрсетілетін қызметті алушы)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xml:space="preserve">
      "6. Мемлекеттік қызмет көрсетудің нәтижесі - лицензияны және (немесе) лицензияға қосымшаны беру, қайта ресімдеу, лицензияның және (немесе) лицензияға қосымшаның телнұсқаларын беру не осы мемлекеттік көрсетілетін қызмет стандартының </w:t>
      </w:r>
      <w:r>
        <w:rPr>
          <w:rFonts w:ascii="Times New Roman"/>
          <w:b w:val="false"/>
          <w:i w:val="false"/>
          <w:color w:val="000000"/>
          <w:sz w:val="28"/>
        </w:rPr>
        <w:t>10</w:t>
      </w:r>
      <w:r>
        <w:rPr>
          <w:rFonts w:ascii="Times New Roman"/>
          <w:b w:val="false"/>
          <w:i w:val="false"/>
          <w:color w:val="000000"/>
          <w:sz w:val="28"/>
        </w:rPr>
        <w:t xml:space="preserve"> және 10-1-тармақтарында көзделген жағдайларда және негіздер бойынша мемлекеттік қызмет көрсетуден бас тартудың дәлелді жауабы.";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"7. Мемлекеттік қызмет ақылы негізде көрсетіледі. Мемлекеттік қызметті көрсету кезінде қызметтің жекелеген түрлерімен айналысу құқығы үшін лицензиялық алым төленеді:";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Жұмыс кестесі:</w:t>
      </w:r>
    </w:p>
    <w:bookmarkStart w:name="z215" w:id="123"/>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күндері Астана уақытымен сағат 13.00-ден 14.30-ға дейінгі түскі үзіліспен дүйсенбі – жұма аралығында Астана уақытымен сағат 9.00-ден 18.30-ға дейін.</w:t>
      </w:r>
    </w:p>
    <w:bookmarkEnd w:id="123"/>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кестесі – Астана уақытымен сағат 13.00-ден 14.30-ға дейінгі түскі үзіліспен Астана уақытымен сағат 9.00-ден 18.00-ге дейін;</w:t>
      </w:r>
    </w:p>
    <w:bookmarkStart w:name="z216" w:id="124"/>
    <w:p>
      <w:pPr>
        <w:spacing w:after="0"/>
        <w:ind w:left="0"/>
        <w:jc w:val="both"/>
      </w:pPr>
      <w:r>
        <w:rPr>
          <w:rFonts w:ascii="Times New Roman"/>
          <w:b w:val="false"/>
          <w:i w:val="false"/>
          <w:color w:val="000000"/>
          <w:sz w:val="28"/>
        </w:rPr>
        <w:t xml:space="preserve">
      2) порталдікі – жөндеу жұмыстарының жүргізілуіне байланысты болатын техникалық үзілістерді қоспағанда, тәулік бойы. </w:t>
      </w:r>
    </w:p>
    <w:bookmarkEnd w:id="124"/>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 және мемлекеттік қызметті көрсету нәтижесін беру келесі жұмыс күні жүзеге асырылады. </w:t>
      </w:r>
    </w:p>
    <w:p>
      <w:pPr>
        <w:spacing w:after="0"/>
        <w:ind w:left="0"/>
        <w:jc w:val="both"/>
      </w:pPr>
      <w:r>
        <w:rPr>
          <w:rFonts w:ascii="Times New Roman"/>
          <w:b w:val="false"/>
          <w:i w:val="false"/>
          <w:color w:val="000000"/>
          <w:sz w:val="28"/>
        </w:rPr>
        <w:t>
      Мемлекеттік қызмет кезек күтпестен, көрсетілетін қызметті алушының орналасқан жері бойынша алдын ала жазылусыз және жеделдетілген қызмет көрсетусіз ұсынылады.";</w:t>
      </w:r>
    </w:p>
    <w:bookmarkStart w:name="z217" w:id="125"/>
    <w:p>
      <w:pPr>
        <w:spacing w:after="0"/>
        <w:ind w:left="0"/>
        <w:jc w:val="both"/>
      </w:pPr>
      <w:r>
        <w:rPr>
          <w:rFonts w:ascii="Times New Roman"/>
          <w:b w:val="false"/>
          <w:i w:val="false"/>
          <w:color w:val="000000"/>
          <w:sz w:val="28"/>
        </w:rPr>
        <w:t>
      мынадай мазмұндағы 10-1-тармақпен толықтырылсын:</w:t>
      </w:r>
    </w:p>
    <w:bookmarkEnd w:id="125"/>
    <w:p>
      <w:pPr>
        <w:spacing w:after="0"/>
        <w:ind w:left="0"/>
        <w:jc w:val="both"/>
      </w:pPr>
      <w:r>
        <w:rPr>
          <w:rFonts w:ascii="Times New Roman"/>
          <w:b w:val="false"/>
          <w:i w:val="false"/>
          <w:color w:val="000000"/>
          <w:sz w:val="28"/>
        </w:rPr>
        <w:t xml:space="preserve">
      "10-1. Көрсетілетін қызметті беруші осы мемлекеттік көрсетілетін қызмет стандартының </w:t>
      </w:r>
      <w:r>
        <w:rPr>
          <w:rFonts w:ascii="Times New Roman"/>
          <w:b w:val="false"/>
          <w:i w:val="false"/>
          <w:color w:val="000000"/>
          <w:sz w:val="28"/>
        </w:rPr>
        <w:t>9-тармағының</w:t>
      </w:r>
      <w:r>
        <w:rPr>
          <w:rFonts w:ascii="Times New Roman"/>
          <w:b w:val="false"/>
          <w:i w:val="false"/>
          <w:color w:val="000000"/>
          <w:sz w:val="28"/>
        </w:rPr>
        <w:t xml:space="preserve"> тоғызыншы және (немесе) оныншы бөліктерінде көрсетілген құжаттар тиісінше ресімделмеген жағдайда лицензияны және (немесе) лицензияға қосымшаны қайта ресімдеуден бас тартады.";</w:t>
      </w:r>
    </w:p>
    <w:bookmarkStart w:name="z218" w:id="126"/>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45-қосымшаға</w:t>
      </w:r>
      <w:r>
        <w:rPr>
          <w:rFonts w:ascii="Times New Roman"/>
          <w:b w:val="false"/>
          <w:i w:val="false"/>
          <w:color w:val="000000"/>
          <w:sz w:val="28"/>
        </w:rPr>
        <w:t xml:space="preserve"> сәйкес 60-қосымшамен толықтырылсын.</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Қаржы нарығын реттеу және дамыту агенттігі Басқармасының 30.03.2020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30.03.2020 </w:t>
      </w:r>
      <w:r>
        <w:rPr>
          <w:rFonts w:ascii="Times New Roman"/>
          <w:b w:val="false"/>
          <w:i w:val="false"/>
          <w:color w:val="000000"/>
          <w:sz w:val="28"/>
        </w:rPr>
        <w:t>№ 38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30.03.2020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30.03.2020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30.03.2020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30.03.2020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19" w:id="127"/>
    <w:p>
      <w:pPr>
        <w:spacing w:after="0"/>
        <w:ind w:left="0"/>
        <w:jc w:val="both"/>
      </w:pPr>
      <w:r>
        <w:rPr>
          <w:rFonts w:ascii="Times New Roman"/>
          <w:b w:val="false"/>
          <w:i w:val="false"/>
          <w:color w:val="000000"/>
          <w:sz w:val="28"/>
        </w:rPr>
        <w:t>
      2. Ұйымдастыру жұмысы және бақылау басқармасы (Сырымбаев М.Қ.) Қазақстан Республикасының заңнамасында белгіленген тәртіппен:</w:t>
      </w:r>
    </w:p>
    <w:bookmarkEnd w:id="127"/>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Start w:name="z220" w:id="128"/>
    <w:p>
      <w:pPr>
        <w:spacing w:after="0"/>
        <w:ind w:left="0"/>
        <w:jc w:val="both"/>
      </w:pPr>
      <w:r>
        <w:rPr>
          <w:rFonts w:ascii="Times New Roman"/>
          <w:b w:val="false"/>
          <w:i w:val="false"/>
          <w:color w:val="000000"/>
          <w:sz w:val="28"/>
        </w:rPr>
        <w:t xml:space="preserve">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128"/>
    <w:bookmarkStart w:name="z221" w:id="129"/>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129"/>
    <w:bookmarkStart w:name="z222" w:id="130"/>
    <w:p>
      <w:pPr>
        <w:spacing w:after="0"/>
        <w:ind w:left="0"/>
        <w:jc w:val="both"/>
      </w:pPr>
      <w:r>
        <w:rPr>
          <w:rFonts w:ascii="Times New Roman"/>
          <w:b w:val="false"/>
          <w:i w:val="false"/>
          <w:color w:val="000000"/>
          <w:sz w:val="28"/>
        </w:rPr>
        <w:t>
      5. Осы қаулы, осы қаулының алғашқы ресми жарияланған күнінен кейін күнтізбелік жиырма бір күн өткен соң қолданысқа енгізілетін 1-тармағының жетінші, сегізінші, оныншы, он бірінші, он екінші, он үшінші, он төртінші, он бесінші, он алтыншы, он жетінші, он сегізінші, он тоғызыншы, жиырмасыншы, жиырма үшінші, жиырма төртінші, алпыс жетінші, алпыс сегізінші, алпыс тоғызыншы, жетпісінші, жетпіс бірінші, жетпіс екінші, жетпіс үшінші, жетпіс төртінші, жетпіс бесінші, жетпіс алтыншы, жетпіс жетінші, жетпіс сегізінші, жетпіс тоғызыншы, сексенінші, сексен бірінші, сексен екінші, сексен үшінші, сексен төртінші, сексен бесінші, сексен алтыншы, сексен жетінші, сексен тоғызыншы, тоқсаныншы, тоқсан бірінші, бір жүз елу үшінші, бір жүз елу төртінші, бір жүз жетпіс төртінші, бір жүз жетпіс бесінші, бір жүз жетпіс алтыншы, бір жүз жетпіс жетінші, бір жүз жетпіс сегізінші, бір жүз жетпіс тоғызыншы, бір жүз сексенінші, бір жүз сексен бірінші, бір жүз сексен екінші, бір жүз сексен үшінші, бір жүз сексен төртінші, бір жүз сексен бесінші, бір жүз сексен алтыншы, бір жүз сексен жетінші, бір жүз сексен сегізінші, бір жүз сексен тоғызыншы, бір жүз тоқсаныншы, бір жүз тоқсан бірінші, бір жүз тоқсан екінші, бір жүз тоқсан үшінші, бір жүз тоқсан төртінші, бір жүз тоқсан бесінші, бір жүз тоқсан алтыншы, бір жүз тоқсан жетінші, бір жүз тоқсан сегізінші, бір жүз тоқсан тоғызыншы, екі жүзінші, екі жүз бірінші, екі жүз екінші, екі жүз үшінші, екі жүз төртінші, екі жүз бесінші, екі жүз алтыншы, екі жүз жетінші, екі жүз сегізінші, екі жүз тоғызыншы, екі жүз оныншы, екі жүз он бірінші, екі жүз он екінші, екі жүз он үшінші, екі жүз он төртінші, екі жүз он бесінші, екі жүз он алтыншы, екі жүз он жетінші, екі жүз он сегізінші, екі жүз он тоғызыншы, екі жүз жиырмасыншы, екі жүз жиырма бірінші, екі жүз жиырма екінші, екі жүз жиырма үшінші, екі жүз жиырма төртінші, екі жүз жиырма бесінші, екі жүз жиырма алтыншы, екі жүз жиырма жетінші, екі жүз жиырма сегізінші, екі жүз жиырма тоғызыншы, екі жүз отызыншы, екі жүз отыз бірінші, екі жүз отыз екінші, екі жүз отыз үшінші, екі жүз отыз төртінші, екі жүз отыз бесінші, екі жүз отыз алтыншы, екі жүз отыз жетінші, екі жүз отыз сегізінші, екі жүз отыз тоғызыншы, екі жүз қырқыншы, екі жүз қырық бірінші, екі жүз қырық екінші, екі жүз қырық үшінші, екі жүз қырық төртінші, екі жүз қырық бесінші, екі жүз қырық алтыншы, екі жүз қырық жетінші, екі жүз қырық сегізінші, екі жүз қырық тоғызыншы, екі жүз елуінші, екі жүз елу бірінші, екі жүз елу екінші, екі жүз елу үшінші, екі жүз елу төртінші, екі жүз елу бесінші, екі жүз елу алтыншы, екі жүз елу жетінші, екі жүз елу сегізінші, екі жүз елу тоғызыншы, екі жүз алпысыншы, екі жүз алпыс бірінші, екі жүз алпыс екінші, екі жүз алпыс үшінші, екі жүз алпыс төртінші, екі жүз алпыс бесінші, екі жүз алпыс алтыншы, екі жүз алпыс жетінші, екі жүз алпыс сегізінші, екі жүз алпыс тоғызыншы, екі жүз жетпісінші, екі жүз жетпіс бірінші, екі жүз жетпіс екінші, екі жүз жетпіс үшінші, екі жүз жетпіс төртінші, екі жүз жетпіс бесінші, екі жүз жетпіс алтыншы, екі жүз жетпіс жетінші, екі жүз жетпіс сегізінші, екі жүз жетпіс тоғызыншы, екі жүз сексенінші, екі жүз сексен бірінші, екі жүз сексен екінші, екі жүз сексен үшінші, екі жүз сексен бесінші, екі жүз сексен алтыншы, екі жүз сексен жетінші, екі жүз сексен сегізінші, екі жүз сексен тоғызыншы, екі жүз тоқсаныншы, екі жүз тоқсан бірінші, екі жүз тоқсан екінші, екі жүз тоқсан үшінші, екі жүз тоқсан төртінші, екі жүз тоқсан бесінші, екі жүз тоқсан алтыншы, екі жүз тоқсан жетінші, екі жүз тоқсан сегізінші, екі жүз тоқсан тоғызыншы, үш жүзінші, үш жүз бірінші, үш жүз екінші, үш жүз үшінші, үш жүз төртінші, үш жүз бесінші, үш жүз алтыншы, үш жүз жетінші, үш жүз сегізінші, үш жүз тоғызыншы, үш жүз оныншы, үш жүз он бірінші, үш жүз он екінші, үш жүз он үшінші, үш жүз он төртінші, үш жүз он жетінші, үш жүз он сегізінші, үш жүз он тоғызыншы, үш жүз жиырмасыншы, үш жүз жиырма бірінші, үш жүз жиырма екінші, үш жүз жиырма үшінші, үш жүз жиырма төртінші, үш жүз жиырма бесінші, үш жүз жиырма алтыншы, үш жүз жиырма жетінші, үш жүз жиырма сегізінші, үш жүз жиырма тоғызыншы, үш жүз отызыншы, үш жүз отыз бірінші, үш жүз отыз екінші, үш жүз отыз үшінші, үш жүз отыз төртінші, үш жүз отыз бесінші, үш жүз отыз алтыншы, үш жүз отыз жетінші, үш жүз отыз сегізінші, үш жүз отыз тоғызыншы, үш жүз қырқыншы, үш жүз қырық бірінші, үш жүз қырық екінші, үш жүз қырық үшінші, үш жүз қырық төртінші, үш жүз қырық бесінші, үш жүз қырық алтыншы, үш жүз қырық жетінші, үш жүз қырық сегізінші, үш жүз қырық тоғызыншы, үш жүз елуінші, үш жүз елу бірінші, үш жүз елу екінші, үш жүз елу үшінші, үш жүз елу төртінші, үш жүз елу бесінші, үш жүз елу алтыншы, үш жүз елу жетінші, үш жүз елу сегізінші, үш жүз елу тоғызыншы, үш жүз алпысыншы, үш жүз алпыс бірінші, үш жүз алпыс екінші, үш жүз алпыс үшінші, үш жүз алпыс төртінші, үш жүз алпыс бесінші және үш жүз алпыс алтыншы абзацтарын қоспағанда, алғашқы ресми жарияланған күнінен кейін күнтізбелік он күн өткен соң қолданысқа енгізіледі.</w:t>
      </w:r>
    </w:p>
    <w:bookmarkEnd w:id="1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Министр ______________ Д. Абаев</w:t>
      </w:r>
    </w:p>
    <w:p>
      <w:pPr>
        <w:spacing w:after="0"/>
        <w:ind w:left="0"/>
        <w:jc w:val="both"/>
      </w:pPr>
      <w:r>
        <w:rPr>
          <w:rFonts w:ascii="Times New Roman"/>
          <w:b w:val="false"/>
          <w:i w:val="false"/>
          <w:color w:val="000000"/>
          <w:sz w:val="28"/>
        </w:rPr>
        <w:t>
      2017 жылғы 10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Министр ______ Т. Сүлейменов</w:t>
      </w:r>
    </w:p>
    <w:p>
      <w:pPr>
        <w:spacing w:after="0"/>
        <w:ind w:left="0"/>
        <w:jc w:val="both"/>
      </w:pPr>
      <w:r>
        <w:rPr>
          <w:rFonts w:ascii="Times New Roman"/>
          <w:b w:val="false"/>
          <w:i w:val="false"/>
          <w:color w:val="000000"/>
          <w:sz w:val="28"/>
        </w:rPr>
        <w:t>
      2017 жылғы 2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24 ақпандағы</w:t>
            </w:r>
            <w:r>
              <w:br/>
            </w:r>
            <w:r>
              <w:rPr>
                <w:rFonts w:ascii="Times New Roman"/>
                <w:b w:val="false"/>
                <w:i w:val="false"/>
                <w:color w:val="000000"/>
                <w:sz w:val="20"/>
              </w:rPr>
              <w:t>№ 37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"Валюталық операция туралы</w:t>
            </w:r>
            <w:r>
              <w:br/>
            </w:r>
            <w:r>
              <w:rPr>
                <w:rFonts w:ascii="Times New Roman"/>
                <w:b w:val="false"/>
                <w:i w:val="false"/>
                <w:color w:val="000000"/>
                <w:sz w:val="20"/>
              </w:rPr>
              <w:t>немесе банкте шетелдік банк</w:t>
            </w:r>
            <w:r>
              <w:br/>
            </w:r>
            <w:r>
              <w:rPr>
                <w:rFonts w:ascii="Times New Roman"/>
                <w:b w:val="false"/>
                <w:i w:val="false"/>
                <w:color w:val="000000"/>
                <w:sz w:val="20"/>
              </w:rPr>
              <w:t>шотын ашу туралы</w:t>
            </w:r>
            <w:r>
              <w:br/>
            </w:r>
            <w:r>
              <w:rPr>
                <w:rFonts w:ascii="Times New Roman"/>
                <w:b w:val="false"/>
                <w:i w:val="false"/>
                <w:color w:val="000000"/>
                <w:sz w:val="20"/>
              </w:rPr>
              <w:t>хабарламаны растау"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Жеке сәйкестендіру нөмірі/бизнес сәйкестендіру нөмірі 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(заңды тұлғаның атауы/жеке тұлғаның тегі, аты, әкесінің аты (ол болған кезде))</w:t>
      </w:r>
    </w:p>
    <w:p>
      <w:pPr>
        <w:spacing w:after="0"/>
        <w:ind w:left="0"/>
        <w:jc w:val="both"/>
      </w:pPr>
      <w:r>
        <w:rPr>
          <w:rFonts w:ascii="Times New Roman"/>
          <w:b w:val="false"/>
          <w:i w:val="false"/>
          <w:color w:val="000000"/>
          <w:sz w:val="28"/>
        </w:rPr>
        <w:t>
                                    тiркеу куәлiгiн алуға өтiнiш/</w:t>
      </w:r>
    </w:p>
    <w:p>
      <w:pPr>
        <w:spacing w:after="0"/>
        <w:ind w:left="0"/>
        <w:jc w:val="both"/>
      </w:pPr>
      <w:r>
        <w:rPr>
          <w:rFonts w:ascii="Times New Roman"/>
          <w:b w:val="false"/>
          <w:i w:val="false"/>
          <w:color w:val="000000"/>
          <w:sz w:val="28"/>
        </w:rPr>
        <w:t>
      валюталық операция туралы немесе шетелдік банкте банк шотын ашу туралы хабарлама</w:t>
      </w:r>
    </w:p>
    <w:p>
      <w:pPr>
        <w:spacing w:after="0"/>
        <w:ind w:left="0"/>
        <w:jc w:val="both"/>
      </w:pPr>
      <w:r>
        <w:rPr>
          <w:rFonts w:ascii="Times New Roman"/>
          <w:b w:val="false"/>
          <w:i w:val="false"/>
          <w:color w:val="000000"/>
          <w:sz w:val="28"/>
        </w:rPr>
        <w:t>
      1. _______жылғы "____" _________________ № ________________ валюта шарты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(мақсаты мен мәнi)</w:t>
      </w:r>
    </w:p>
    <w:p>
      <w:pPr>
        <w:spacing w:after="0"/>
        <w:ind w:left="0"/>
        <w:jc w:val="both"/>
      </w:pPr>
      <w:r>
        <w:rPr>
          <w:rFonts w:ascii="Times New Roman"/>
          <w:b w:val="false"/>
          <w:i w:val="false"/>
          <w:color w:val="000000"/>
          <w:sz w:val="28"/>
        </w:rPr>
        <w:t>
      2. Валюта шартына қосымша мынадай құжаттар ұсынылды (тiркеу куәлігін алуға</w:t>
      </w:r>
    </w:p>
    <w:p>
      <w:pPr>
        <w:spacing w:after="0"/>
        <w:ind w:left="0"/>
        <w:jc w:val="both"/>
      </w:pPr>
      <w:r>
        <w:rPr>
          <w:rFonts w:ascii="Times New Roman"/>
          <w:b w:val="false"/>
          <w:i w:val="false"/>
          <w:color w:val="000000"/>
          <w:sz w:val="28"/>
        </w:rPr>
        <w:t>
      өтiнiш берген кезде толтырылады):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(құжаттың атауы, нөмiрi, ресiмделген күнi)</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3. Валюта шартына қатысушы резидент (резиденттер):</w:t>
      </w:r>
    </w:p>
    <w:p>
      <w:pPr>
        <w:spacing w:after="0"/>
        <w:ind w:left="0"/>
        <w:jc w:val="both"/>
      </w:pPr>
      <w:r>
        <w:rPr>
          <w:rFonts w:ascii="Times New Roman"/>
          <w:b w:val="false"/>
          <w:i w:val="false"/>
          <w:color w:val="000000"/>
          <w:sz w:val="28"/>
        </w:rPr>
        <w:t>
      заңды тұлғаның атауы/жеке тұлғаның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____________________________________________________телефоны_______________</w:t>
      </w:r>
    </w:p>
    <w:p>
      <w:pPr>
        <w:spacing w:after="0"/>
        <w:ind w:left="0"/>
        <w:jc w:val="both"/>
      </w:pPr>
      <w:r>
        <w:rPr>
          <w:rFonts w:ascii="Times New Roman"/>
          <w:b w:val="false"/>
          <w:i w:val="false"/>
          <w:color w:val="000000"/>
          <w:sz w:val="28"/>
        </w:rPr>
        <w:t>
      4. Валюта шартына қатысушы резидент емес (резидент еместер):</w:t>
      </w:r>
    </w:p>
    <w:p>
      <w:pPr>
        <w:spacing w:after="0"/>
        <w:ind w:left="0"/>
        <w:jc w:val="both"/>
      </w:pPr>
      <w:r>
        <w:rPr>
          <w:rFonts w:ascii="Times New Roman"/>
          <w:b w:val="false"/>
          <w:i w:val="false"/>
          <w:color w:val="000000"/>
          <w:sz w:val="28"/>
        </w:rPr>
        <w:t>
      заңды тұлғаның атауы/жеке тұлғаның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заңды тұлғаның тiркелген/жеке тұлғаның тұрғылықты тұратын елi</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5. Қазақстан Республикасы Ұлттық Банкінiң осы валюта шарты бойынша бұрын</w:t>
      </w:r>
    </w:p>
    <w:p>
      <w:pPr>
        <w:spacing w:after="0"/>
        <w:ind w:left="0"/>
        <w:jc w:val="both"/>
      </w:pPr>
      <w:r>
        <w:rPr>
          <w:rFonts w:ascii="Times New Roman"/>
          <w:b w:val="false"/>
          <w:i w:val="false"/>
          <w:color w:val="000000"/>
          <w:sz w:val="28"/>
        </w:rPr>
        <w:t>
      берілген тіркеу куәліктерінің/хабарлама куәліктерінің нөмiрлері</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6. Мынадай толтырылған бөлiмдер ұсынылған (белгiленсiн):</w:t>
      </w:r>
    </w:p>
    <w:p>
      <w:pPr>
        <w:spacing w:after="0"/>
        <w:ind w:left="0"/>
        <w:jc w:val="both"/>
      </w:pPr>
      <w:r>
        <w:rPr>
          <w:rFonts w:ascii="Times New Roman"/>
          <w:b w:val="false"/>
          <w:i w:val="false"/>
          <w:color w:val="000000"/>
          <w:sz w:val="28"/>
        </w:rPr>
        <w:t>
      ___ 1-бөлiм. Коммерциялық кредиттер және қаржылай қарыздар;</w:t>
      </w:r>
    </w:p>
    <w:p>
      <w:pPr>
        <w:spacing w:after="0"/>
        <w:ind w:left="0"/>
        <w:jc w:val="both"/>
      </w:pPr>
      <w:r>
        <w:rPr>
          <w:rFonts w:ascii="Times New Roman"/>
          <w:b w:val="false"/>
          <w:i w:val="false"/>
          <w:color w:val="000000"/>
          <w:sz w:val="28"/>
        </w:rPr>
        <w:t>
      ___ 2-бөлiм. Капиталға қатысу, бағалы қағаздармен және туынды қаржы</w:t>
      </w:r>
    </w:p>
    <w:p>
      <w:pPr>
        <w:spacing w:after="0"/>
        <w:ind w:left="0"/>
        <w:jc w:val="both"/>
      </w:pPr>
      <w:r>
        <w:rPr>
          <w:rFonts w:ascii="Times New Roman"/>
          <w:b w:val="false"/>
          <w:i w:val="false"/>
          <w:color w:val="000000"/>
          <w:sz w:val="28"/>
        </w:rPr>
        <w:t>
      құралдарымен операциялар;</w:t>
      </w:r>
    </w:p>
    <w:p>
      <w:pPr>
        <w:spacing w:after="0"/>
        <w:ind w:left="0"/>
        <w:jc w:val="both"/>
      </w:pPr>
      <w:r>
        <w:rPr>
          <w:rFonts w:ascii="Times New Roman"/>
          <w:b w:val="false"/>
          <w:i w:val="false"/>
          <w:color w:val="000000"/>
          <w:sz w:val="28"/>
        </w:rPr>
        <w:t>
      ___ 3-бөлiм. Шетелдік банкте банк шотын ашу;</w:t>
      </w:r>
    </w:p>
    <w:p>
      <w:pPr>
        <w:spacing w:after="0"/>
        <w:ind w:left="0"/>
        <w:jc w:val="both"/>
      </w:pPr>
      <w:r>
        <w:rPr>
          <w:rFonts w:ascii="Times New Roman"/>
          <w:b w:val="false"/>
          <w:i w:val="false"/>
          <w:color w:val="000000"/>
          <w:sz w:val="28"/>
        </w:rPr>
        <w:t>
      ___ 4-бөлiм. Капитал қозғалысының басқа операциялары.</w:t>
      </w:r>
    </w:p>
    <w:p>
      <w:pPr>
        <w:spacing w:after="0"/>
        <w:ind w:left="0"/>
        <w:jc w:val="both"/>
      </w:pPr>
      <w:r>
        <w:rPr>
          <w:rFonts w:ascii="Times New Roman"/>
          <w:b w:val="false"/>
          <w:i w:val="false"/>
          <w:color w:val="000000"/>
          <w:sz w:val="28"/>
        </w:rPr>
        <w:t>
      Көрсетілетін қызметті алушының уәкiлеттi адамы:</w:t>
      </w:r>
    </w:p>
    <w:p>
      <w:pPr>
        <w:spacing w:after="0"/>
        <w:ind w:left="0"/>
        <w:jc w:val="both"/>
      </w:pPr>
      <w:r>
        <w:rPr>
          <w:rFonts w:ascii="Times New Roman"/>
          <w:b w:val="false"/>
          <w:i w:val="false"/>
          <w:color w:val="000000"/>
          <w:sz w:val="28"/>
        </w:rPr>
        <w:t>
      _______________________      _________________________________            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20 ___ жылғы "_____" ___________</w:t>
      </w:r>
    </w:p>
    <w:p>
      <w:pPr>
        <w:spacing w:after="0"/>
        <w:ind w:left="0"/>
        <w:jc w:val="both"/>
      </w:pPr>
      <w:r>
        <w:rPr>
          <w:rFonts w:ascii="Times New Roman"/>
          <w:b w:val="false"/>
          <w:i w:val="false"/>
          <w:color w:val="000000"/>
          <w:sz w:val="28"/>
        </w:rPr>
        <w:t>
                                                      Мөр (ол болған кезде) орны</w:t>
      </w:r>
    </w:p>
    <w:bookmarkStart w:name="z224" w:id="131"/>
    <w:p>
      <w:pPr>
        <w:spacing w:after="0"/>
        <w:ind w:left="0"/>
        <w:jc w:val="left"/>
      </w:pPr>
      <w:r>
        <w:rPr>
          <w:rFonts w:ascii="Times New Roman"/>
          <w:b/>
          <w:i w:val="false"/>
          <w:color w:val="000000"/>
        </w:rPr>
        <w:t xml:space="preserve"> 1-бөлiм. Коммерциялық кредиттер және қаржылай қарыздар</w:t>
      </w:r>
    </w:p>
    <w:bookmarkEnd w:id="131"/>
    <w:p>
      <w:pPr>
        <w:spacing w:after="0"/>
        <w:ind w:left="0"/>
        <w:jc w:val="both"/>
      </w:pPr>
      <w:r>
        <w:rPr>
          <w:rFonts w:ascii="Times New Roman"/>
          <w:b w:val="false"/>
          <w:i w:val="false"/>
          <w:color w:val="000000"/>
          <w:sz w:val="28"/>
        </w:rPr>
        <w:t>
      1. Операцияның түрі (белгіленсін):</w:t>
      </w:r>
    </w:p>
    <w:p>
      <w:pPr>
        <w:spacing w:after="0"/>
        <w:ind w:left="0"/>
        <w:jc w:val="both"/>
      </w:pPr>
      <w:r>
        <w:rPr>
          <w:rFonts w:ascii="Times New Roman"/>
          <w:b w:val="false"/>
          <w:i w:val="false"/>
          <w:color w:val="000000"/>
          <w:sz w:val="28"/>
        </w:rPr>
        <w:t>
      ___ резиденттің резидент емеске қаржылай қарызы, коммерциялық кредиті;</w:t>
      </w:r>
    </w:p>
    <w:p>
      <w:pPr>
        <w:spacing w:after="0"/>
        <w:ind w:left="0"/>
        <w:jc w:val="both"/>
      </w:pPr>
      <w:r>
        <w:rPr>
          <w:rFonts w:ascii="Times New Roman"/>
          <w:b w:val="false"/>
          <w:i w:val="false"/>
          <w:color w:val="000000"/>
          <w:sz w:val="28"/>
        </w:rPr>
        <w:t>
      ___ резидент еместің резидентке қаржылай қарызы, коммерциялық кредиті.</w:t>
      </w:r>
    </w:p>
    <w:p>
      <w:pPr>
        <w:spacing w:after="0"/>
        <w:ind w:left="0"/>
        <w:jc w:val="both"/>
      </w:pPr>
      <w:r>
        <w:rPr>
          <w:rFonts w:ascii="Times New Roman"/>
          <w:b w:val="false"/>
          <w:i w:val="false"/>
          <w:color w:val="000000"/>
          <w:sz w:val="28"/>
        </w:rPr>
        <w:t>
      2. Валюта шартының сомасы_____________________________________________</w:t>
      </w:r>
    </w:p>
    <w:p>
      <w:pPr>
        <w:spacing w:after="0"/>
        <w:ind w:left="0"/>
        <w:jc w:val="both"/>
      </w:pPr>
      <w:r>
        <w:rPr>
          <w:rFonts w:ascii="Times New Roman"/>
          <w:b w:val="false"/>
          <w:i w:val="false"/>
          <w:color w:val="000000"/>
          <w:sz w:val="28"/>
        </w:rPr>
        <w:t>
                                          (валюта шартының валютасымен)</w:t>
      </w:r>
    </w:p>
    <w:p>
      <w:pPr>
        <w:spacing w:after="0"/>
        <w:ind w:left="0"/>
        <w:jc w:val="both"/>
      </w:pPr>
      <w:r>
        <w:rPr>
          <w:rFonts w:ascii="Times New Roman"/>
          <w:b w:val="false"/>
          <w:i w:val="false"/>
          <w:color w:val="000000"/>
          <w:sz w:val="28"/>
        </w:rPr>
        <w:t>
      Шарттың валютасы____________________________________________________</w:t>
      </w:r>
    </w:p>
    <w:p>
      <w:pPr>
        <w:spacing w:after="0"/>
        <w:ind w:left="0"/>
        <w:jc w:val="both"/>
      </w:pPr>
      <w:r>
        <w:rPr>
          <w:rFonts w:ascii="Times New Roman"/>
          <w:b w:val="false"/>
          <w:i w:val="false"/>
          <w:color w:val="000000"/>
          <w:sz w:val="28"/>
        </w:rPr>
        <w:t>
      3. ____ жылғы "__" _______ №_______ негіздемелік келiсiм (болған кезде)</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4. Резидент еместің резидентке қатынасы (белгiленсiн):</w:t>
      </w:r>
    </w:p>
    <w:p>
      <w:pPr>
        <w:spacing w:after="0"/>
        <w:ind w:left="0"/>
        <w:jc w:val="both"/>
      </w:pPr>
      <w:r>
        <w:rPr>
          <w:rFonts w:ascii="Times New Roman"/>
          <w:b w:val="false"/>
          <w:i w:val="false"/>
          <w:color w:val="000000"/>
          <w:sz w:val="28"/>
        </w:rPr>
        <w:t>
      1) _____ резидент еместің резиденттің дауыс беретін акцияларының,</w:t>
      </w:r>
    </w:p>
    <w:p>
      <w:pPr>
        <w:spacing w:after="0"/>
        <w:ind w:left="0"/>
        <w:jc w:val="both"/>
      </w:pPr>
      <w:r>
        <w:rPr>
          <w:rFonts w:ascii="Times New Roman"/>
          <w:b w:val="false"/>
          <w:i w:val="false"/>
          <w:color w:val="000000"/>
          <w:sz w:val="28"/>
        </w:rPr>
        <w:t>
      қатысушылары дауыстарының 10% және одан да көп пайызына тікелей иелік етуі;</w:t>
      </w:r>
    </w:p>
    <w:p>
      <w:pPr>
        <w:spacing w:after="0"/>
        <w:ind w:left="0"/>
        <w:jc w:val="both"/>
      </w:pPr>
      <w:r>
        <w:rPr>
          <w:rFonts w:ascii="Times New Roman"/>
          <w:b w:val="false"/>
          <w:i w:val="false"/>
          <w:color w:val="000000"/>
          <w:sz w:val="28"/>
        </w:rPr>
        <w:t>
      2) _____ резидент еместің резиденттің дауыс беретін акцияларының,</w:t>
      </w:r>
    </w:p>
    <w:p>
      <w:pPr>
        <w:spacing w:after="0"/>
        <w:ind w:left="0"/>
        <w:jc w:val="both"/>
      </w:pPr>
      <w:r>
        <w:rPr>
          <w:rFonts w:ascii="Times New Roman"/>
          <w:b w:val="false"/>
          <w:i w:val="false"/>
          <w:color w:val="000000"/>
          <w:sz w:val="28"/>
        </w:rPr>
        <w:t>
      қатысушылары дауыстарының 10% және одан да көп пайызына жанама иелік етуі;</w:t>
      </w:r>
    </w:p>
    <w:p>
      <w:pPr>
        <w:spacing w:after="0"/>
        <w:ind w:left="0"/>
        <w:jc w:val="both"/>
      </w:pPr>
      <w:r>
        <w:rPr>
          <w:rFonts w:ascii="Times New Roman"/>
          <w:b w:val="false"/>
          <w:i w:val="false"/>
          <w:color w:val="000000"/>
          <w:sz w:val="28"/>
        </w:rPr>
        <w:t>
      3) _____ резиденттің резидент еместің дауыс беретін акцияларының,</w:t>
      </w:r>
    </w:p>
    <w:p>
      <w:pPr>
        <w:spacing w:after="0"/>
        <w:ind w:left="0"/>
        <w:jc w:val="both"/>
      </w:pPr>
      <w:r>
        <w:rPr>
          <w:rFonts w:ascii="Times New Roman"/>
          <w:b w:val="false"/>
          <w:i w:val="false"/>
          <w:color w:val="000000"/>
          <w:sz w:val="28"/>
        </w:rPr>
        <w:t>
      қатысушылары дауыстарының 10% және одан да көп пайызына тікелей иелік етуі;</w:t>
      </w:r>
    </w:p>
    <w:p>
      <w:pPr>
        <w:spacing w:after="0"/>
        <w:ind w:left="0"/>
        <w:jc w:val="both"/>
      </w:pPr>
      <w:r>
        <w:rPr>
          <w:rFonts w:ascii="Times New Roman"/>
          <w:b w:val="false"/>
          <w:i w:val="false"/>
          <w:color w:val="000000"/>
          <w:sz w:val="28"/>
        </w:rPr>
        <w:t>
      4) _____ резиденттің резидент еместің дауыс беретін акцияларының,</w:t>
      </w:r>
    </w:p>
    <w:p>
      <w:pPr>
        <w:spacing w:after="0"/>
        <w:ind w:left="0"/>
        <w:jc w:val="both"/>
      </w:pPr>
      <w:r>
        <w:rPr>
          <w:rFonts w:ascii="Times New Roman"/>
          <w:b w:val="false"/>
          <w:i w:val="false"/>
          <w:color w:val="000000"/>
          <w:sz w:val="28"/>
        </w:rPr>
        <w:t>
      қатысушылары дауыстарының 10% және одан да көп пайызына жанама иелік етуі;</w:t>
      </w:r>
    </w:p>
    <w:p>
      <w:pPr>
        <w:spacing w:after="0"/>
        <w:ind w:left="0"/>
        <w:jc w:val="both"/>
      </w:pPr>
      <w:r>
        <w:rPr>
          <w:rFonts w:ascii="Times New Roman"/>
          <w:b w:val="false"/>
          <w:i w:val="false"/>
          <w:color w:val="000000"/>
          <w:sz w:val="28"/>
        </w:rPr>
        <w:t>
      5) _____ резидент пен резидент емес бір біріне қандай да бір бақылау жасамайды</w:t>
      </w:r>
    </w:p>
    <w:p>
      <w:pPr>
        <w:spacing w:after="0"/>
        <w:ind w:left="0"/>
        <w:jc w:val="both"/>
      </w:pPr>
      <w:r>
        <w:rPr>
          <w:rFonts w:ascii="Times New Roman"/>
          <w:b w:val="false"/>
          <w:i w:val="false"/>
          <w:color w:val="000000"/>
          <w:sz w:val="28"/>
        </w:rPr>
        <w:t>
      немесе ықпал етпейді, бірақ резиденттің дауыс беретін акцияларының, қатысушылары</w:t>
      </w:r>
    </w:p>
    <w:p>
      <w:pPr>
        <w:spacing w:after="0"/>
        <w:ind w:left="0"/>
        <w:jc w:val="both"/>
      </w:pPr>
      <w:r>
        <w:rPr>
          <w:rFonts w:ascii="Times New Roman"/>
          <w:b w:val="false"/>
          <w:i w:val="false"/>
          <w:color w:val="000000"/>
          <w:sz w:val="28"/>
        </w:rPr>
        <w:t>
      дауыстарының кемінде 10% тікелей немесе жанама иелік ететін бір инвестордың</w:t>
      </w:r>
    </w:p>
    <w:p>
      <w:pPr>
        <w:spacing w:after="0"/>
        <w:ind w:left="0"/>
        <w:jc w:val="both"/>
      </w:pPr>
      <w:r>
        <w:rPr>
          <w:rFonts w:ascii="Times New Roman"/>
          <w:b w:val="false"/>
          <w:i w:val="false"/>
          <w:color w:val="000000"/>
          <w:sz w:val="28"/>
        </w:rPr>
        <w:t>
      бақылауында немесе ықпалында;</w:t>
      </w:r>
    </w:p>
    <w:p>
      <w:pPr>
        <w:spacing w:after="0"/>
        <w:ind w:left="0"/>
        <w:jc w:val="both"/>
      </w:pPr>
      <w:r>
        <w:rPr>
          <w:rFonts w:ascii="Times New Roman"/>
          <w:b w:val="false"/>
          <w:i w:val="false"/>
          <w:color w:val="000000"/>
          <w:sz w:val="28"/>
        </w:rPr>
        <w:t>
      6) _____ өзге.</w:t>
      </w:r>
    </w:p>
    <w:p>
      <w:pPr>
        <w:spacing w:after="0"/>
        <w:ind w:left="0"/>
        <w:jc w:val="both"/>
      </w:pPr>
      <w:r>
        <w:rPr>
          <w:rFonts w:ascii="Times New Roman"/>
          <w:b w:val="false"/>
          <w:i w:val="false"/>
          <w:color w:val="000000"/>
          <w:sz w:val="28"/>
        </w:rPr>
        <w:t>
      5. Кредиттi пайдаланғаны үшiн сыйақы (мүдде) мөлшерлемесі жылдық</w:t>
      </w:r>
    </w:p>
    <w:p>
      <w:pPr>
        <w:spacing w:after="0"/>
        <w:ind w:left="0"/>
        <w:jc w:val="both"/>
      </w:pPr>
      <w:r>
        <w:rPr>
          <w:rFonts w:ascii="Times New Roman"/>
          <w:b w:val="false"/>
          <w:i w:val="false"/>
          <w:color w:val="000000"/>
          <w:sz w:val="28"/>
        </w:rPr>
        <w:t>
      __________________% (өзгермелi пайыздық мөлшерлеме болған жағдайда оны есептеу</w:t>
      </w:r>
    </w:p>
    <w:p>
      <w:pPr>
        <w:spacing w:after="0"/>
        <w:ind w:left="0"/>
        <w:jc w:val="both"/>
      </w:pPr>
      <w:r>
        <w:rPr>
          <w:rFonts w:ascii="Times New Roman"/>
          <w:b w:val="false"/>
          <w:i w:val="false"/>
          <w:color w:val="000000"/>
          <w:sz w:val="28"/>
        </w:rPr>
        <w:t>
      базасы және маржа мөлшерi көрсетiледi).</w:t>
      </w:r>
    </w:p>
    <w:p>
      <w:pPr>
        <w:spacing w:after="0"/>
        <w:ind w:left="0"/>
        <w:jc w:val="both"/>
      </w:pPr>
      <w:r>
        <w:rPr>
          <w:rFonts w:ascii="Times New Roman"/>
          <w:b w:val="false"/>
          <w:i w:val="false"/>
          <w:color w:val="000000"/>
          <w:sz w:val="28"/>
        </w:rPr>
        <w:t>
      6. Негiзгi борыш бойынша мерзiмi өткен төлемдер үшiн мөлшерлеме:</w:t>
      </w:r>
    </w:p>
    <w:p>
      <w:pPr>
        <w:spacing w:after="0"/>
        <w:ind w:left="0"/>
        <w:jc w:val="both"/>
      </w:pPr>
      <w:r>
        <w:rPr>
          <w:rFonts w:ascii="Times New Roman"/>
          <w:b w:val="false"/>
          <w:i w:val="false"/>
          <w:color w:val="000000"/>
          <w:sz w:val="28"/>
        </w:rPr>
        <w:t>
      мерзiмi өткен әрбiр күн үшін____________________________________________;</w:t>
      </w:r>
    </w:p>
    <w:p>
      <w:pPr>
        <w:spacing w:after="0"/>
        <w:ind w:left="0"/>
        <w:jc w:val="both"/>
      </w:pPr>
      <w:r>
        <w:rPr>
          <w:rFonts w:ascii="Times New Roman"/>
          <w:b w:val="false"/>
          <w:i w:val="false"/>
          <w:color w:val="000000"/>
          <w:sz w:val="28"/>
        </w:rPr>
        <w:t>
      өзге (талдап жазылсын) ________________________________________________.</w:t>
      </w:r>
    </w:p>
    <w:p>
      <w:pPr>
        <w:spacing w:after="0"/>
        <w:ind w:left="0"/>
        <w:jc w:val="both"/>
      </w:pPr>
      <w:r>
        <w:rPr>
          <w:rFonts w:ascii="Times New Roman"/>
          <w:b w:val="false"/>
          <w:i w:val="false"/>
          <w:color w:val="000000"/>
          <w:sz w:val="28"/>
        </w:rPr>
        <w:t>
      7. Iлеспе төлемдер (ұйымдастырғаны, басқарғаны үшiн комиссия, мiндеттемелер</w:t>
      </w:r>
    </w:p>
    <w:p>
      <w:pPr>
        <w:spacing w:after="0"/>
        <w:ind w:left="0"/>
        <w:jc w:val="both"/>
      </w:pPr>
      <w:r>
        <w:rPr>
          <w:rFonts w:ascii="Times New Roman"/>
          <w:b w:val="false"/>
          <w:i w:val="false"/>
          <w:color w:val="000000"/>
          <w:sz w:val="28"/>
        </w:rPr>
        <w:t>
      және басқа)_________________________________________________________________</w:t>
      </w:r>
    </w:p>
    <w:p>
      <w:pPr>
        <w:spacing w:after="0"/>
        <w:ind w:left="0"/>
        <w:jc w:val="both"/>
      </w:pPr>
      <w:r>
        <w:rPr>
          <w:rFonts w:ascii="Times New Roman"/>
          <w:b w:val="false"/>
          <w:i w:val="false"/>
          <w:color w:val="000000"/>
          <w:sz w:val="28"/>
        </w:rPr>
        <w:t>
                        (кредит, негiзгi борыш және т.с. соманың пайыздарымен)</w:t>
      </w:r>
    </w:p>
    <w:p>
      <w:pPr>
        <w:spacing w:after="0"/>
        <w:ind w:left="0"/>
        <w:jc w:val="both"/>
      </w:pPr>
      <w:r>
        <w:rPr>
          <w:rFonts w:ascii="Times New Roman"/>
          <w:b w:val="false"/>
          <w:i w:val="false"/>
          <w:color w:val="000000"/>
          <w:sz w:val="28"/>
        </w:rPr>
        <w:t>
      8. Операцияның қысқаша сипаттамасы (ақы төлеу бойынша нұсқаулық, қаражат</w:t>
      </w:r>
    </w:p>
    <w:p>
      <w:pPr>
        <w:spacing w:after="0"/>
        <w:ind w:left="0"/>
        <w:jc w:val="both"/>
      </w:pPr>
      <w:r>
        <w:rPr>
          <w:rFonts w:ascii="Times New Roman"/>
          <w:b w:val="false"/>
          <w:i w:val="false"/>
          <w:color w:val="000000"/>
          <w:sz w:val="28"/>
        </w:rPr>
        <w:t>
      қозғалысының схемасы және басқасы)__________________________________________</w:t>
      </w:r>
    </w:p>
    <w:p>
      <w:pPr>
        <w:spacing w:after="0"/>
        <w:ind w:left="0"/>
        <w:jc w:val="both"/>
      </w:pPr>
      <w:r>
        <w:rPr>
          <w:rFonts w:ascii="Times New Roman"/>
          <w:b w:val="false"/>
          <w:i w:val="false"/>
          <w:color w:val="000000"/>
          <w:sz w:val="28"/>
        </w:rPr>
        <w:t>
      9. Агент (оператор, ұйымдастырушы) туралы мәлiметтер (болған кезде):</w:t>
      </w:r>
    </w:p>
    <w:p>
      <w:pPr>
        <w:spacing w:after="0"/>
        <w:ind w:left="0"/>
        <w:jc w:val="both"/>
      </w:pPr>
      <w:r>
        <w:rPr>
          <w:rFonts w:ascii="Times New Roman"/>
          <w:b w:val="false"/>
          <w:i w:val="false"/>
          <w:color w:val="000000"/>
          <w:sz w:val="28"/>
        </w:rPr>
        <w:t>
      резидент ____________ резидент емес ___________ (белгіленсін)</w:t>
      </w:r>
    </w:p>
    <w:p>
      <w:pPr>
        <w:spacing w:after="0"/>
        <w:ind w:left="0"/>
        <w:jc w:val="both"/>
      </w:pPr>
      <w:r>
        <w:rPr>
          <w:rFonts w:ascii="Times New Roman"/>
          <w:b w:val="false"/>
          <w:i w:val="false"/>
          <w:color w:val="000000"/>
          <w:sz w:val="28"/>
        </w:rPr>
        <w:t>
      заңды тұлғаның атауы__________________________________________________</w:t>
      </w:r>
    </w:p>
    <w:p>
      <w:pPr>
        <w:spacing w:after="0"/>
        <w:ind w:left="0"/>
        <w:jc w:val="both"/>
      </w:pPr>
      <w:r>
        <w:rPr>
          <w:rFonts w:ascii="Times New Roman"/>
          <w:b w:val="false"/>
          <w:i w:val="false"/>
          <w:color w:val="000000"/>
          <w:sz w:val="28"/>
        </w:rPr>
        <w:t>
      Резидент туралы ақпарат: мекенжайы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телефоны _________________ КҰЖЖ коды ________________________________</w:t>
      </w:r>
    </w:p>
    <w:p>
      <w:pPr>
        <w:spacing w:after="0"/>
        <w:ind w:left="0"/>
        <w:jc w:val="both"/>
      </w:pPr>
      <w:r>
        <w:rPr>
          <w:rFonts w:ascii="Times New Roman"/>
          <w:b w:val="false"/>
          <w:i w:val="false"/>
          <w:color w:val="000000"/>
          <w:sz w:val="28"/>
        </w:rPr>
        <w:t>
      ЖСН/БСН ____________________________________________________________</w:t>
      </w:r>
    </w:p>
    <w:p>
      <w:pPr>
        <w:spacing w:after="0"/>
        <w:ind w:left="0"/>
        <w:jc w:val="both"/>
      </w:pPr>
      <w:r>
        <w:rPr>
          <w:rFonts w:ascii="Times New Roman"/>
          <w:b w:val="false"/>
          <w:i w:val="false"/>
          <w:color w:val="000000"/>
          <w:sz w:val="28"/>
        </w:rPr>
        <w:t>
      Резидент емес туралы ақпарат: тiркелген елi________________________________</w:t>
      </w:r>
    </w:p>
    <w:p>
      <w:pPr>
        <w:spacing w:after="0"/>
        <w:ind w:left="0"/>
        <w:jc w:val="both"/>
      </w:pPr>
      <w:r>
        <w:rPr>
          <w:rFonts w:ascii="Times New Roman"/>
          <w:b w:val="false"/>
          <w:i w:val="false"/>
          <w:color w:val="000000"/>
          <w:sz w:val="28"/>
        </w:rPr>
        <w:t>
      10. Ерекше жағдайлардың болуы (белгiленсiн):</w:t>
      </w:r>
    </w:p>
    <w:p>
      <w:pPr>
        <w:spacing w:after="0"/>
        <w:ind w:left="0"/>
        <w:jc w:val="both"/>
      </w:pPr>
      <w:r>
        <w:rPr>
          <w:rFonts w:ascii="Times New Roman"/>
          <w:b w:val="false"/>
          <w:i w:val="false"/>
          <w:color w:val="000000"/>
          <w:sz w:val="28"/>
        </w:rPr>
        <w:t>
      ____ қарыз алушының ұзартуға құқығы;</w:t>
      </w:r>
    </w:p>
    <w:p>
      <w:pPr>
        <w:spacing w:after="0"/>
        <w:ind w:left="0"/>
        <w:jc w:val="both"/>
      </w:pPr>
      <w:r>
        <w:rPr>
          <w:rFonts w:ascii="Times New Roman"/>
          <w:b w:val="false"/>
          <w:i w:val="false"/>
          <w:color w:val="000000"/>
          <w:sz w:val="28"/>
        </w:rPr>
        <w:t>
      ____ қарыз алушының мерзiмiнен бұрын өтеу құқығы;</w:t>
      </w:r>
    </w:p>
    <w:p>
      <w:pPr>
        <w:spacing w:after="0"/>
        <w:ind w:left="0"/>
        <w:jc w:val="both"/>
      </w:pPr>
      <w:r>
        <w:rPr>
          <w:rFonts w:ascii="Times New Roman"/>
          <w:b w:val="false"/>
          <w:i w:val="false"/>
          <w:color w:val="000000"/>
          <w:sz w:val="28"/>
        </w:rPr>
        <w:t>
      ____ кредитордың берешектi мерзiмiнен бұрын өтеудi талап ету құқығы;</w:t>
      </w:r>
    </w:p>
    <w:p>
      <w:pPr>
        <w:spacing w:after="0"/>
        <w:ind w:left="0"/>
        <w:jc w:val="both"/>
      </w:pPr>
      <w:r>
        <w:rPr>
          <w:rFonts w:ascii="Times New Roman"/>
          <w:b w:val="false"/>
          <w:i w:val="false"/>
          <w:color w:val="000000"/>
          <w:sz w:val="28"/>
        </w:rPr>
        <w:t>
      ____ басқа да (талдап жазылсын)</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11. Осы валюта шарты шеңберiнде қаржыландырылатын келiсiмшарттар туралы</w:t>
      </w:r>
    </w:p>
    <w:p>
      <w:pPr>
        <w:spacing w:after="0"/>
        <w:ind w:left="0"/>
        <w:jc w:val="both"/>
      </w:pPr>
      <w:r>
        <w:rPr>
          <w:rFonts w:ascii="Times New Roman"/>
          <w:b w:val="false"/>
          <w:i w:val="false"/>
          <w:color w:val="000000"/>
          <w:sz w:val="28"/>
        </w:rPr>
        <w:t>
      мәлiметтер (бар болған кезде банктер және өзге де қаржы институттары көрсетеді):</w:t>
      </w:r>
    </w:p>
    <w:p>
      <w:pPr>
        <w:spacing w:after="0"/>
        <w:ind w:left="0"/>
        <w:jc w:val="both"/>
      </w:pPr>
      <w:r>
        <w:rPr>
          <w:rFonts w:ascii="Times New Roman"/>
          <w:b w:val="false"/>
          <w:i w:val="false"/>
          <w:color w:val="000000"/>
          <w:sz w:val="28"/>
        </w:rPr>
        <w:t>
      11.1. аппликант (қаржыландыруды сұрайтын банктiң немесе өзге қаржы</w:t>
      </w:r>
    </w:p>
    <w:p>
      <w:pPr>
        <w:spacing w:after="0"/>
        <w:ind w:left="0"/>
        <w:jc w:val="both"/>
      </w:pPr>
      <w:r>
        <w:rPr>
          <w:rFonts w:ascii="Times New Roman"/>
          <w:b w:val="false"/>
          <w:i w:val="false"/>
          <w:color w:val="000000"/>
          <w:sz w:val="28"/>
        </w:rPr>
        <w:t>
      институтының клиентi) туралы мәлiметтер:</w:t>
      </w:r>
    </w:p>
    <w:p>
      <w:pPr>
        <w:spacing w:after="0"/>
        <w:ind w:left="0"/>
        <w:jc w:val="both"/>
      </w:pPr>
      <w:r>
        <w:rPr>
          <w:rFonts w:ascii="Times New Roman"/>
          <w:b w:val="false"/>
          <w:i w:val="false"/>
          <w:color w:val="000000"/>
          <w:sz w:val="28"/>
        </w:rPr>
        <w:t>
      резидент ____________ резидент емес ___________ (белгіленсін)</w:t>
      </w:r>
    </w:p>
    <w:p>
      <w:pPr>
        <w:spacing w:after="0"/>
        <w:ind w:left="0"/>
        <w:jc w:val="both"/>
      </w:pPr>
      <w:r>
        <w:rPr>
          <w:rFonts w:ascii="Times New Roman"/>
          <w:b w:val="false"/>
          <w:i w:val="false"/>
          <w:color w:val="000000"/>
          <w:sz w:val="28"/>
        </w:rPr>
        <w:t>
      заңды тұлғаның атауы/жеке тұлғаның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Резидент туралы ақпарат: мекенжайы_____________________________________</w:t>
      </w:r>
    </w:p>
    <w:p>
      <w:pPr>
        <w:spacing w:after="0"/>
        <w:ind w:left="0"/>
        <w:jc w:val="both"/>
      </w:pPr>
      <w:r>
        <w:rPr>
          <w:rFonts w:ascii="Times New Roman"/>
          <w:b w:val="false"/>
          <w:i w:val="false"/>
          <w:color w:val="000000"/>
          <w:sz w:val="28"/>
        </w:rPr>
        <w:t>
      телефоны ____________________________________________________________</w:t>
      </w:r>
    </w:p>
    <w:p>
      <w:pPr>
        <w:spacing w:after="0"/>
        <w:ind w:left="0"/>
        <w:jc w:val="both"/>
      </w:pPr>
      <w:r>
        <w:rPr>
          <w:rFonts w:ascii="Times New Roman"/>
          <w:b w:val="false"/>
          <w:i w:val="false"/>
          <w:color w:val="000000"/>
          <w:sz w:val="28"/>
        </w:rPr>
        <w:t>
      КҰЖЖ коды __________________________________________________________</w:t>
      </w:r>
    </w:p>
    <w:p>
      <w:pPr>
        <w:spacing w:after="0"/>
        <w:ind w:left="0"/>
        <w:jc w:val="both"/>
      </w:pPr>
      <w:r>
        <w:rPr>
          <w:rFonts w:ascii="Times New Roman"/>
          <w:b w:val="false"/>
          <w:i w:val="false"/>
          <w:color w:val="000000"/>
          <w:sz w:val="28"/>
        </w:rPr>
        <w:t>
      ЖСН/БСН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Резидент емес туралы ақпарат: заңды тұлғаның тiркелген/жеке тұлғаның</w:t>
      </w:r>
    </w:p>
    <w:p>
      <w:pPr>
        <w:spacing w:after="0"/>
        <w:ind w:left="0"/>
        <w:jc w:val="both"/>
      </w:pPr>
      <w:r>
        <w:rPr>
          <w:rFonts w:ascii="Times New Roman"/>
          <w:b w:val="false"/>
          <w:i w:val="false"/>
          <w:color w:val="000000"/>
          <w:sz w:val="28"/>
        </w:rPr>
        <w:t>
      тұрғылықты тұратын елi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11.2. қаржыландырылатын келiсiмшарттар туралы мәлiметтер:</w:t>
      </w:r>
    </w:p>
    <w:p>
      <w:pPr>
        <w:spacing w:after="0"/>
        <w:ind w:left="0"/>
        <w:jc w:val="both"/>
      </w:pPr>
      <w:r>
        <w:rPr>
          <w:rFonts w:ascii="Times New Roman"/>
          <w:b w:val="false"/>
          <w:i w:val="false"/>
          <w:color w:val="000000"/>
          <w:sz w:val="28"/>
        </w:rPr>
        <w:t>
      келiсiмшарттың нөмiрi _________________________ күні____________________</w:t>
      </w:r>
    </w:p>
    <w:p>
      <w:pPr>
        <w:spacing w:after="0"/>
        <w:ind w:left="0"/>
        <w:jc w:val="both"/>
      </w:pPr>
      <w:r>
        <w:rPr>
          <w:rFonts w:ascii="Times New Roman"/>
          <w:b w:val="false"/>
          <w:i w:val="false"/>
          <w:color w:val="000000"/>
          <w:sz w:val="28"/>
        </w:rPr>
        <w:t>
      келiсiмшарттың мақсаты мен мәнi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келiсiмшарттың сомасы_________________________________________________</w:t>
      </w:r>
    </w:p>
    <w:p>
      <w:pPr>
        <w:spacing w:after="0"/>
        <w:ind w:left="0"/>
        <w:jc w:val="both"/>
      </w:pPr>
      <w:r>
        <w:rPr>
          <w:rFonts w:ascii="Times New Roman"/>
          <w:b w:val="false"/>
          <w:i w:val="false"/>
          <w:color w:val="000000"/>
          <w:sz w:val="28"/>
        </w:rPr>
        <w:t>
      валютасы ____________________________________________________________</w:t>
      </w:r>
    </w:p>
    <w:p>
      <w:pPr>
        <w:spacing w:after="0"/>
        <w:ind w:left="0"/>
        <w:jc w:val="both"/>
      </w:pPr>
      <w:r>
        <w:rPr>
          <w:rFonts w:ascii="Times New Roman"/>
          <w:b w:val="false"/>
          <w:i w:val="false"/>
          <w:color w:val="000000"/>
          <w:sz w:val="28"/>
        </w:rPr>
        <w:t>
                                    (валютаның мың бiрлiгi)</w:t>
      </w:r>
    </w:p>
    <w:p>
      <w:pPr>
        <w:spacing w:after="0"/>
        <w:ind w:left="0"/>
        <w:jc w:val="both"/>
      </w:pPr>
      <w:r>
        <w:rPr>
          <w:rFonts w:ascii="Times New Roman"/>
          <w:b w:val="false"/>
          <w:i w:val="false"/>
          <w:color w:val="000000"/>
          <w:sz w:val="28"/>
        </w:rPr>
        <w:t>
      келiсiмшарттың есептік нөмірі немесе келiсiмшарттың есептік нөмірін алу талап</w:t>
      </w:r>
    </w:p>
    <w:p>
      <w:pPr>
        <w:spacing w:after="0"/>
        <w:ind w:left="0"/>
        <w:jc w:val="both"/>
      </w:pPr>
      <w:r>
        <w:rPr>
          <w:rFonts w:ascii="Times New Roman"/>
          <w:b w:val="false"/>
          <w:i w:val="false"/>
          <w:color w:val="000000"/>
          <w:sz w:val="28"/>
        </w:rPr>
        <w:t>
      етілетін экспортқа немесе импортқа арналған келiсiмшарттар үшін мәміле паспортының</w:t>
      </w:r>
    </w:p>
    <w:p>
      <w:pPr>
        <w:spacing w:after="0"/>
        <w:ind w:left="0"/>
        <w:jc w:val="both"/>
      </w:pPr>
      <w:r>
        <w:rPr>
          <w:rFonts w:ascii="Times New Roman"/>
          <w:b w:val="false"/>
          <w:i w:val="false"/>
          <w:color w:val="000000"/>
          <w:sz w:val="28"/>
        </w:rPr>
        <w:t>
      нөмірі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11.3. бенефициар (келiсiмшартқа қатысушы) туралы мәлiметтер:</w:t>
      </w:r>
    </w:p>
    <w:p>
      <w:pPr>
        <w:spacing w:after="0"/>
        <w:ind w:left="0"/>
        <w:jc w:val="both"/>
      </w:pPr>
      <w:r>
        <w:rPr>
          <w:rFonts w:ascii="Times New Roman"/>
          <w:b w:val="false"/>
          <w:i w:val="false"/>
          <w:color w:val="000000"/>
          <w:sz w:val="28"/>
        </w:rPr>
        <w:t>
      резидент ____________ резидент емес ___________ (белгіленсін)</w:t>
      </w:r>
    </w:p>
    <w:p>
      <w:pPr>
        <w:spacing w:after="0"/>
        <w:ind w:left="0"/>
        <w:jc w:val="both"/>
      </w:pPr>
      <w:r>
        <w:rPr>
          <w:rFonts w:ascii="Times New Roman"/>
          <w:b w:val="false"/>
          <w:i w:val="false"/>
          <w:color w:val="000000"/>
          <w:sz w:val="28"/>
        </w:rPr>
        <w:t>
      заңды тұлғаның атауы/жеке тұлғаның тегі, аты, әкесінің аты (ол болған кезде) 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Резидент туралы ақпарат: мекенжайы _____________________________________</w:t>
      </w:r>
    </w:p>
    <w:p>
      <w:pPr>
        <w:spacing w:after="0"/>
        <w:ind w:left="0"/>
        <w:jc w:val="both"/>
      </w:pPr>
      <w:r>
        <w:rPr>
          <w:rFonts w:ascii="Times New Roman"/>
          <w:b w:val="false"/>
          <w:i w:val="false"/>
          <w:color w:val="000000"/>
          <w:sz w:val="28"/>
        </w:rPr>
        <w:t>
      телефоны ____________________________________________________________</w:t>
      </w:r>
    </w:p>
    <w:p>
      <w:pPr>
        <w:spacing w:after="0"/>
        <w:ind w:left="0"/>
        <w:jc w:val="both"/>
      </w:pPr>
      <w:r>
        <w:rPr>
          <w:rFonts w:ascii="Times New Roman"/>
          <w:b w:val="false"/>
          <w:i w:val="false"/>
          <w:color w:val="000000"/>
          <w:sz w:val="28"/>
        </w:rPr>
        <w:t>
      КҰЖЖ коды __________________________________________________________</w:t>
      </w:r>
    </w:p>
    <w:p>
      <w:pPr>
        <w:spacing w:after="0"/>
        <w:ind w:left="0"/>
        <w:jc w:val="both"/>
      </w:pPr>
      <w:r>
        <w:rPr>
          <w:rFonts w:ascii="Times New Roman"/>
          <w:b w:val="false"/>
          <w:i w:val="false"/>
          <w:color w:val="000000"/>
          <w:sz w:val="28"/>
        </w:rPr>
        <w:t>
      ЖСН/БСН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Резидент емес туралы ақпарат: заңды тұлғаның тiркелген/жеке тұлғаның</w:t>
      </w:r>
    </w:p>
    <w:p>
      <w:pPr>
        <w:spacing w:after="0"/>
        <w:ind w:left="0"/>
        <w:jc w:val="both"/>
      </w:pPr>
      <w:r>
        <w:rPr>
          <w:rFonts w:ascii="Times New Roman"/>
          <w:b w:val="false"/>
          <w:i w:val="false"/>
          <w:color w:val="000000"/>
          <w:sz w:val="28"/>
        </w:rPr>
        <w:t>
      тұрғылықты тұратын елi______________________________________________________</w:t>
      </w:r>
    </w:p>
    <w:p>
      <w:pPr>
        <w:spacing w:after="0"/>
        <w:ind w:left="0"/>
        <w:jc w:val="both"/>
      </w:pPr>
      <w:r>
        <w:rPr>
          <w:rFonts w:ascii="Times New Roman"/>
          <w:b w:val="false"/>
          <w:i w:val="false"/>
          <w:color w:val="000000"/>
          <w:sz w:val="28"/>
        </w:rPr>
        <w:t>
      11.4. кредитордың банктi немесе өзге қаржы институтын қаржыландыру нысаны</w:t>
      </w:r>
    </w:p>
    <w:p>
      <w:pPr>
        <w:spacing w:after="0"/>
        <w:ind w:left="0"/>
        <w:jc w:val="both"/>
      </w:pPr>
      <w:r>
        <w:rPr>
          <w:rFonts w:ascii="Times New Roman"/>
          <w:b w:val="false"/>
          <w:i w:val="false"/>
          <w:color w:val="000000"/>
          <w:sz w:val="28"/>
        </w:rPr>
        <w:t>
      (белгiленсiн):</w:t>
      </w:r>
    </w:p>
    <w:p>
      <w:pPr>
        <w:spacing w:after="0"/>
        <w:ind w:left="0"/>
        <w:jc w:val="both"/>
      </w:pPr>
      <w:r>
        <w:rPr>
          <w:rFonts w:ascii="Times New Roman"/>
          <w:b w:val="false"/>
          <w:i w:val="false"/>
          <w:color w:val="000000"/>
          <w:sz w:val="28"/>
        </w:rPr>
        <w:t>
      ___ қаражаттың банктiң немесе өзге қаржы институтының шотына түсуi;</w:t>
      </w:r>
    </w:p>
    <w:p>
      <w:pPr>
        <w:spacing w:after="0"/>
        <w:ind w:left="0"/>
        <w:jc w:val="both"/>
      </w:pPr>
      <w:r>
        <w:rPr>
          <w:rFonts w:ascii="Times New Roman"/>
          <w:b w:val="false"/>
          <w:i w:val="false"/>
          <w:color w:val="000000"/>
          <w:sz w:val="28"/>
        </w:rPr>
        <w:t>
      ___ кредитордың бенефициарға ақы төлеуi;</w:t>
      </w:r>
    </w:p>
    <w:p>
      <w:pPr>
        <w:spacing w:after="0"/>
        <w:ind w:left="0"/>
        <w:jc w:val="both"/>
      </w:pPr>
      <w:r>
        <w:rPr>
          <w:rFonts w:ascii="Times New Roman"/>
          <w:b w:val="false"/>
          <w:i w:val="false"/>
          <w:color w:val="000000"/>
          <w:sz w:val="28"/>
        </w:rPr>
        <w:t>
      ___ өзге (талдап жазылсын) _____________________________________________.</w:t>
      </w:r>
    </w:p>
    <w:p>
      <w:pPr>
        <w:spacing w:after="0"/>
        <w:ind w:left="0"/>
        <w:jc w:val="both"/>
      </w:pPr>
      <w:r>
        <w:rPr>
          <w:rFonts w:ascii="Times New Roman"/>
          <w:b w:val="false"/>
          <w:i w:val="false"/>
          <w:color w:val="000000"/>
          <w:sz w:val="28"/>
        </w:rPr>
        <w:t>
      12. Қаражаттың түсу және берешектi өтеу кестесi</w:t>
      </w:r>
    </w:p>
    <w:p>
      <w:pPr>
        <w:spacing w:after="0"/>
        <w:ind w:left="0"/>
        <w:jc w:val="both"/>
      </w:pPr>
      <w:r>
        <w:rPr>
          <w:rFonts w:ascii="Times New Roman"/>
          <w:b w:val="false"/>
          <w:i w:val="false"/>
          <w:color w:val="000000"/>
          <w:sz w:val="28"/>
        </w:rPr>
        <w:t>
                                                шарт валютасының мың бiрлiгi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6"/>
        <w:gridCol w:w="1335"/>
        <w:gridCol w:w="4146"/>
        <w:gridCol w:w="1336"/>
        <w:gridCol w:w="13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алушыға кредит бойынша қаражаттың түсуi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кредитке қызмет көрсетуi бойынша төлемдер</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өтiнiш беру күнiне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өтiнiш беру күнiне</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Ескертпе__________________________________________________________</w:t>
      </w:r>
    </w:p>
    <w:bookmarkStart w:name="z225" w:id="132"/>
    <w:p>
      <w:pPr>
        <w:spacing w:after="0"/>
        <w:ind w:left="0"/>
        <w:jc w:val="left"/>
      </w:pPr>
      <w:r>
        <w:rPr>
          <w:rFonts w:ascii="Times New Roman"/>
          <w:b/>
          <w:i w:val="false"/>
          <w:color w:val="000000"/>
        </w:rPr>
        <w:t xml:space="preserve"> 2-бөлiм. Капиталға қатысу, бағалы қағаздармен және туынды қаржы құралдарымен операциялар</w:t>
      </w:r>
    </w:p>
    <w:bookmarkEnd w:id="132"/>
    <w:p>
      <w:pPr>
        <w:spacing w:after="0"/>
        <w:ind w:left="0"/>
        <w:jc w:val="both"/>
      </w:pPr>
      <w:r>
        <w:rPr>
          <w:rFonts w:ascii="Times New Roman"/>
          <w:b w:val="false"/>
          <w:i w:val="false"/>
          <w:color w:val="000000"/>
          <w:sz w:val="28"/>
        </w:rPr>
        <w:t>
      1. Операция түрi (белгiленсiн):</w:t>
      </w:r>
    </w:p>
    <w:p>
      <w:pPr>
        <w:spacing w:after="0"/>
        <w:ind w:left="0"/>
        <w:jc w:val="both"/>
      </w:pPr>
      <w:r>
        <w:rPr>
          <w:rFonts w:ascii="Times New Roman"/>
          <w:b w:val="false"/>
          <w:i w:val="false"/>
          <w:color w:val="000000"/>
          <w:sz w:val="28"/>
        </w:rPr>
        <w:t>
      1) ___ резиденттердiң резидент еместердiң жарғылық капиталына қатысу үлесін</w:t>
      </w:r>
    </w:p>
    <w:p>
      <w:pPr>
        <w:spacing w:after="0"/>
        <w:ind w:left="0"/>
        <w:jc w:val="both"/>
      </w:pPr>
      <w:r>
        <w:rPr>
          <w:rFonts w:ascii="Times New Roman"/>
          <w:b w:val="false"/>
          <w:i w:val="false"/>
          <w:color w:val="000000"/>
          <w:sz w:val="28"/>
        </w:rPr>
        <w:t>
      сатып алуы, резиденттердің резидент еместердің капиталына қатысуды қамтамасыз ету</w:t>
      </w:r>
    </w:p>
    <w:p>
      <w:pPr>
        <w:spacing w:after="0"/>
        <w:ind w:left="0"/>
        <w:jc w:val="both"/>
      </w:pPr>
      <w:r>
        <w:rPr>
          <w:rFonts w:ascii="Times New Roman"/>
          <w:b w:val="false"/>
          <w:i w:val="false"/>
          <w:color w:val="000000"/>
          <w:sz w:val="28"/>
        </w:rPr>
        <w:t>
      мақсатында салымдарды енгізуі;</w:t>
      </w:r>
    </w:p>
    <w:p>
      <w:pPr>
        <w:spacing w:after="0"/>
        <w:ind w:left="0"/>
        <w:jc w:val="both"/>
      </w:pPr>
      <w:r>
        <w:rPr>
          <w:rFonts w:ascii="Times New Roman"/>
          <w:b w:val="false"/>
          <w:i w:val="false"/>
          <w:color w:val="000000"/>
          <w:sz w:val="28"/>
        </w:rPr>
        <w:t>
      2) ___ резиденттердiң резидент емес эмитенттердiң акцияларын, пайларын сатып</w:t>
      </w:r>
    </w:p>
    <w:p>
      <w:pPr>
        <w:spacing w:after="0"/>
        <w:ind w:left="0"/>
        <w:jc w:val="both"/>
      </w:pPr>
      <w:r>
        <w:rPr>
          <w:rFonts w:ascii="Times New Roman"/>
          <w:b w:val="false"/>
          <w:i w:val="false"/>
          <w:color w:val="000000"/>
          <w:sz w:val="28"/>
        </w:rPr>
        <w:t>
      алуы;</w:t>
      </w:r>
    </w:p>
    <w:p>
      <w:pPr>
        <w:spacing w:after="0"/>
        <w:ind w:left="0"/>
        <w:jc w:val="both"/>
      </w:pPr>
      <w:r>
        <w:rPr>
          <w:rFonts w:ascii="Times New Roman"/>
          <w:b w:val="false"/>
          <w:i w:val="false"/>
          <w:color w:val="000000"/>
          <w:sz w:val="28"/>
        </w:rPr>
        <w:t>
      3) ___ резиденттердiң резидент емес эмитенттердiң өзге бағалы қағаздарын сатып</w:t>
      </w:r>
    </w:p>
    <w:p>
      <w:pPr>
        <w:spacing w:after="0"/>
        <w:ind w:left="0"/>
        <w:jc w:val="both"/>
      </w:pPr>
      <w:r>
        <w:rPr>
          <w:rFonts w:ascii="Times New Roman"/>
          <w:b w:val="false"/>
          <w:i w:val="false"/>
          <w:color w:val="000000"/>
          <w:sz w:val="28"/>
        </w:rPr>
        <w:t>
      алуы;</w:t>
      </w:r>
    </w:p>
    <w:p>
      <w:pPr>
        <w:spacing w:after="0"/>
        <w:ind w:left="0"/>
        <w:jc w:val="both"/>
      </w:pPr>
      <w:r>
        <w:rPr>
          <w:rFonts w:ascii="Times New Roman"/>
          <w:b w:val="false"/>
          <w:i w:val="false"/>
          <w:color w:val="000000"/>
          <w:sz w:val="28"/>
        </w:rPr>
        <w:t>
      4) ___ резидент еместердiң резиденттердiң жарғылық капиталына қатысу үлесін</w:t>
      </w:r>
    </w:p>
    <w:p>
      <w:pPr>
        <w:spacing w:after="0"/>
        <w:ind w:left="0"/>
        <w:jc w:val="both"/>
      </w:pPr>
      <w:r>
        <w:rPr>
          <w:rFonts w:ascii="Times New Roman"/>
          <w:b w:val="false"/>
          <w:i w:val="false"/>
          <w:color w:val="000000"/>
          <w:sz w:val="28"/>
        </w:rPr>
        <w:t>
      сатып алуы, резидент еместердің резиденттердің капиталына қатысуды қамтамасыз ету</w:t>
      </w:r>
    </w:p>
    <w:p>
      <w:pPr>
        <w:spacing w:after="0"/>
        <w:ind w:left="0"/>
        <w:jc w:val="both"/>
      </w:pPr>
      <w:r>
        <w:rPr>
          <w:rFonts w:ascii="Times New Roman"/>
          <w:b w:val="false"/>
          <w:i w:val="false"/>
          <w:color w:val="000000"/>
          <w:sz w:val="28"/>
        </w:rPr>
        <w:t>
      мақсатында салымдарды енгізуі;</w:t>
      </w:r>
    </w:p>
    <w:p>
      <w:pPr>
        <w:spacing w:after="0"/>
        <w:ind w:left="0"/>
        <w:jc w:val="both"/>
      </w:pPr>
      <w:r>
        <w:rPr>
          <w:rFonts w:ascii="Times New Roman"/>
          <w:b w:val="false"/>
          <w:i w:val="false"/>
          <w:color w:val="000000"/>
          <w:sz w:val="28"/>
        </w:rPr>
        <w:t>
      5) ___ резидент еместердiң резидент эмитенттердiң акцияларын, пайларын сатып</w:t>
      </w:r>
    </w:p>
    <w:p>
      <w:pPr>
        <w:spacing w:after="0"/>
        <w:ind w:left="0"/>
        <w:jc w:val="both"/>
      </w:pPr>
      <w:r>
        <w:rPr>
          <w:rFonts w:ascii="Times New Roman"/>
          <w:b w:val="false"/>
          <w:i w:val="false"/>
          <w:color w:val="000000"/>
          <w:sz w:val="28"/>
        </w:rPr>
        <w:t xml:space="preserve">
      алуы; </w:t>
      </w:r>
    </w:p>
    <w:p>
      <w:pPr>
        <w:spacing w:after="0"/>
        <w:ind w:left="0"/>
        <w:jc w:val="both"/>
      </w:pPr>
      <w:r>
        <w:rPr>
          <w:rFonts w:ascii="Times New Roman"/>
          <w:b w:val="false"/>
          <w:i w:val="false"/>
          <w:color w:val="000000"/>
          <w:sz w:val="28"/>
        </w:rPr>
        <w:t>
      6) ___ резидент еместердiң резидент эмитенттердiң өзге бағалы қағаздарын сатып</w:t>
      </w:r>
    </w:p>
    <w:p>
      <w:pPr>
        <w:spacing w:after="0"/>
        <w:ind w:left="0"/>
        <w:jc w:val="both"/>
      </w:pPr>
      <w:r>
        <w:rPr>
          <w:rFonts w:ascii="Times New Roman"/>
          <w:b w:val="false"/>
          <w:i w:val="false"/>
          <w:color w:val="000000"/>
          <w:sz w:val="28"/>
        </w:rPr>
        <w:t xml:space="preserve">
      алуы; </w:t>
      </w:r>
    </w:p>
    <w:p>
      <w:pPr>
        <w:spacing w:after="0"/>
        <w:ind w:left="0"/>
        <w:jc w:val="both"/>
      </w:pPr>
      <w:r>
        <w:rPr>
          <w:rFonts w:ascii="Times New Roman"/>
          <w:b w:val="false"/>
          <w:i w:val="false"/>
          <w:color w:val="000000"/>
          <w:sz w:val="28"/>
        </w:rPr>
        <w:t>
      7) ___ туынды қаржы құралдарымен операциялар.</w:t>
      </w:r>
    </w:p>
    <w:p>
      <w:pPr>
        <w:spacing w:after="0"/>
        <w:ind w:left="0"/>
        <w:jc w:val="both"/>
      </w:pPr>
      <w:r>
        <w:rPr>
          <w:rFonts w:ascii="Times New Roman"/>
          <w:b w:val="false"/>
          <w:i w:val="false"/>
          <w:color w:val="000000"/>
          <w:sz w:val="28"/>
        </w:rPr>
        <w:t>
      1.1. резидент еместің резидентке қатысы (3), 6) операция түрлері үшін</w:t>
      </w:r>
    </w:p>
    <w:p>
      <w:pPr>
        <w:spacing w:after="0"/>
        <w:ind w:left="0"/>
        <w:jc w:val="both"/>
      </w:pPr>
      <w:r>
        <w:rPr>
          <w:rFonts w:ascii="Times New Roman"/>
          <w:b w:val="false"/>
          <w:i w:val="false"/>
          <w:color w:val="000000"/>
          <w:sz w:val="28"/>
        </w:rPr>
        <w:t>
      толтырылады):</w:t>
      </w:r>
    </w:p>
    <w:p>
      <w:pPr>
        <w:spacing w:after="0"/>
        <w:ind w:left="0"/>
        <w:jc w:val="both"/>
      </w:pPr>
      <w:r>
        <w:rPr>
          <w:rFonts w:ascii="Times New Roman"/>
          <w:b w:val="false"/>
          <w:i w:val="false"/>
          <w:color w:val="000000"/>
          <w:sz w:val="28"/>
        </w:rPr>
        <w:t>
      1) _____ резидент еместің резиденттің дауыс беретін акцияларының,</w:t>
      </w:r>
    </w:p>
    <w:p>
      <w:pPr>
        <w:spacing w:after="0"/>
        <w:ind w:left="0"/>
        <w:jc w:val="both"/>
      </w:pPr>
      <w:r>
        <w:rPr>
          <w:rFonts w:ascii="Times New Roman"/>
          <w:b w:val="false"/>
          <w:i w:val="false"/>
          <w:color w:val="000000"/>
          <w:sz w:val="28"/>
        </w:rPr>
        <w:t>
      қатысушылары дауыстарының 10% және одан да көп пайызына тікелей иелік етуі;</w:t>
      </w:r>
    </w:p>
    <w:p>
      <w:pPr>
        <w:spacing w:after="0"/>
        <w:ind w:left="0"/>
        <w:jc w:val="both"/>
      </w:pPr>
      <w:r>
        <w:rPr>
          <w:rFonts w:ascii="Times New Roman"/>
          <w:b w:val="false"/>
          <w:i w:val="false"/>
          <w:color w:val="000000"/>
          <w:sz w:val="28"/>
        </w:rPr>
        <w:t>
      2) _____ резидент еместің резиденттің дауыс беретін акцияларының,</w:t>
      </w:r>
    </w:p>
    <w:p>
      <w:pPr>
        <w:spacing w:after="0"/>
        <w:ind w:left="0"/>
        <w:jc w:val="both"/>
      </w:pPr>
      <w:r>
        <w:rPr>
          <w:rFonts w:ascii="Times New Roman"/>
          <w:b w:val="false"/>
          <w:i w:val="false"/>
          <w:color w:val="000000"/>
          <w:sz w:val="28"/>
        </w:rPr>
        <w:t>
      қатысушылары дауыстарының 10% және одан да көп пайызына жанама иелік етуі;</w:t>
      </w:r>
    </w:p>
    <w:p>
      <w:pPr>
        <w:spacing w:after="0"/>
        <w:ind w:left="0"/>
        <w:jc w:val="both"/>
      </w:pPr>
      <w:r>
        <w:rPr>
          <w:rFonts w:ascii="Times New Roman"/>
          <w:b w:val="false"/>
          <w:i w:val="false"/>
          <w:color w:val="000000"/>
          <w:sz w:val="28"/>
        </w:rPr>
        <w:t>
      3) _____ резиденттің резидент еместің дауыс беретін акцияларының,</w:t>
      </w:r>
    </w:p>
    <w:p>
      <w:pPr>
        <w:spacing w:after="0"/>
        <w:ind w:left="0"/>
        <w:jc w:val="both"/>
      </w:pPr>
      <w:r>
        <w:rPr>
          <w:rFonts w:ascii="Times New Roman"/>
          <w:b w:val="false"/>
          <w:i w:val="false"/>
          <w:color w:val="000000"/>
          <w:sz w:val="28"/>
        </w:rPr>
        <w:t>
      қатысушылары дауыстарының 10% және одан да көп пайызына тікелей иелік етуі;</w:t>
      </w:r>
    </w:p>
    <w:p>
      <w:pPr>
        <w:spacing w:after="0"/>
        <w:ind w:left="0"/>
        <w:jc w:val="both"/>
      </w:pPr>
      <w:r>
        <w:rPr>
          <w:rFonts w:ascii="Times New Roman"/>
          <w:b w:val="false"/>
          <w:i w:val="false"/>
          <w:color w:val="000000"/>
          <w:sz w:val="28"/>
        </w:rPr>
        <w:t>
      4) _____ резиденттің резидент еместің дауыс беретін акцияларының,</w:t>
      </w:r>
    </w:p>
    <w:p>
      <w:pPr>
        <w:spacing w:after="0"/>
        <w:ind w:left="0"/>
        <w:jc w:val="both"/>
      </w:pPr>
      <w:r>
        <w:rPr>
          <w:rFonts w:ascii="Times New Roman"/>
          <w:b w:val="false"/>
          <w:i w:val="false"/>
          <w:color w:val="000000"/>
          <w:sz w:val="28"/>
        </w:rPr>
        <w:t xml:space="preserve">
      қатысушылары дауыстарының 10% және одан да көп пайызына жанама иелік етуі; </w:t>
      </w:r>
    </w:p>
    <w:p>
      <w:pPr>
        <w:spacing w:after="0"/>
        <w:ind w:left="0"/>
        <w:jc w:val="both"/>
      </w:pPr>
      <w:r>
        <w:rPr>
          <w:rFonts w:ascii="Times New Roman"/>
          <w:b w:val="false"/>
          <w:i w:val="false"/>
          <w:color w:val="000000"/>
          <w:sz w:val="28"/>
        </w:rPr>
        <w:t>
      5) _____ резидент пен резидент емес бір біріне қандай да бір бақылау жасамайды</w:t>
      </w:r>
    </w:p>
    <w:p>
      <w:pPr>
        <w:spacing w:after="0"/>
        <w:ind w:left="0"/>
        <w:jc w:val="both"/>
      </w:pPr>
      <w:r>
        <w:rPr>
          <w:rFonts w:ascii="Times New Roman"/>
          <w:b w:val="false"/>
          <w:i w:val="false"/>
          <w:color w:val="000000"/>
          <w:sz w:val="28"/>
        </w:rPr>
        <w:t>
      немесе ықпал етпейді, бірақ резиденттің дауыс беретін акцияларының, қатысушылары</w:t>
      </w:r>
    </w:p>
    <w:p>
      <w:pPr>
        <w:spacing w:after="0"/>
        <w:ind w:left="0"/>
        <w:jc w:val="both"/>
      </w:pPr>
      <w:r>
        <w:rPr>
          <w:rFonts w:ascii="Times New Roman"/>
          <w:b w:val="false"/>
          <w:i w:val="false"/>
          <w:color w:val="000000"/>
          <w:sz w:val="28"/>
        </w:rPr>
        <w:t>
      дауыстарының кемінде 10% тікелей немесе жанама иелік ететін бір инвестордың</w:t>
      </w:r>
    </w:p>
    <w:p>
      <w:pPr>
        <w:spacing w:after="0"/>
        <w:ind w:left="0"/>
        <w:jc w:val="both"/>
      </w:pPr>
      <w:r>
        <w:rPr>
          <w:rFonts w:ascii="Times New Roman"/>
          <w:b w:val="false"/>
          <w:i w:val="false"/>
          <w:color w:val="000000"/>
          <w:sz w:val="28"/>
        </w:rPr>
        <w:t>
      бақылауында немесе ықпалында;</w:t>
      </w:r>
    </w:p>
    <w:p>
      <w:pPr>
        <w:spacing w:after="0"/>
        <w:ind w:left="0"/>
        <w:jc w:val="both"/>
      </w:pPr>
      <w:r>
        <w:rPr>
          <w:rFonts w:ascii="Times New Roman"/>
          <w:b w:val="false"/>
          <w:i w:val="false"/>
          <w:color w:val="000000"/>
          <w:sz w:val="28"/>
        </w:rPr>
        <w:t>
      6) _____ өзге.</w:t>
      </w:r>
    </w:p>
    <w:p>
      <w:pPr>
        <w:spacing w:after="0"/>
        <w:ind w:left="0"/>
        <w:jc w:val="both"/>
      </w:pPr>
      <w:r>
        <w:rPr>
          <w:rFonts w:ascii="Times New Roman"/>
          <w:b w:val="false"/>
          <w:i w:val="false"/>
          <w:color w:val="000000"/>
          <w:sz w:val="28"/>
        </w:rPr>
        <w:t>
      2. Инвестор туралы мәлiметтер (егер өтініш беруші инвестор болып табылса,</w:t>
      </w:r>
    </w:p>
    <w:p>
      <w:pPr>
        <w:spacing w:after="0"/>
        <w:ind w:left="0"/>
        <w:jc w:val="both"/>
      </w:pPr>
      <w:r>
        <w:rPr>
          <w:rFonts w:ascii="Times New Roman"/>
          <w:b w:val="false"/>
          <w:i w:val="false"/>
          <w:color w:val="000000"/>
          <w:sz w:val="28"/>
        </w:rPr>
        <w:t>
      толтырылмайды):</w:t>
      </w:r>
    </w:p>
    <w:p>
      <w:pPr>
        <w:spacing w:after="0"/>
        <w:ind w:left="0"/>
        <w:jc w:val="both"/>
      </w:pPr>
      <w:r>
        <w:rPr>
          <w:rFonts w:ascii="Times New Roman"/>
          <w:b w:val="false"/>
          <w:i w:val="false"/>
          <w:color w:val="000000"/>
          <w:sz w:val="28"/>
        </w:rPr>
        <w:t>
      резидент _____________ резидент емес________ (белгiленсiн)</w:t>
      </w:r>
    </w:p>
    <w:p>
      <w:pPr>
        <w:spacing w:after="0"/>
        <w:ind w:left="0"/>
        <w:jc w:val="both"/>
      </w:pPr>
      <w:r>
        <w:rPr>
          <w:rFonts w:ascii="Times New Roman"/>
          <w:b w:val="false"/>
          <w:i w:val="false"/>
          <w:color w:val="000000"/>
          <w:sz w:val="28"/>
        </w:rPr>
        <w:t>
      заңды тұлғаның атауы/жеке тұлғаның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Резидент туралы ақпарат: мекенжайы _____________________________________</w:t>
      </w:r>
    </w:p>
    <w:p>
      <w:pPr>
        <w:spacing w:after="0"/>
        <w:ind w:left="0"/>
        <w:jc w:val="both"/>
      </w:pPr>
      <w:r>
        <w:rPr>
          <w:rFonts w:ascii="Times New Roman"/>
          <w:b w:val="false"/>
          <w:i w:val="false"/>
          <w:color w:val="000000"/>
          <w:sz w:val="28"/>
        </w:rPr>
        <w:t>
      телефоны ____________________________________________________________</w:t>
      </w:r>
    </w:p>
    <w:p>
      <w:pPr>
        <w:spacing w:after="0"/>
        <w:ind w:left="0"/>
        <w:jc w:val="both"/>
      </w:pPr>
      <w:r>
        <w:rPr>
          <w:rFonts w:ascii="Times New Roman"/>
          <w:b w:val="false"/>
          <w:i w:val="false"/>
          <w:color w:val="000000"/>
          <w:sz w:val="28"/>
        </w:rPr>
        <w:t>
      КҰЖЖ коды _________________________ ЖСН/БСН _______________________</w:t>
      </w:r>
    </w:p>
    <w:p>
      <w:pPr>
        <w:spacing w:after="0"/>
        <w:ind w:left="0"/>
        <w:jc w:val="both"/>
      </w:pPr>
      <w:r>
        <w:rPr>
          <w:rFonts w:ascii="Times New Roman"/>
          <w:b w:val="false"/>
          <w:i w:val="false"/>
          <w:color w:val="000000"/>
          <w:sz w:val="28"/>
        </w:rPr>
        <w:t>
      Резидент емес туралы ақпарат: заңды тұлғаның тiркелген/жеке тұлғаның</w:t>
      </w:r>
    </w:p>
    <w:p>
      <w:pPr>
        <w:spacing w:after="0"/>
        <w:ind w:left="0"/>
        <w:jc w:val="both"/>
      </w:pPr>
      <w:r>
        <w:rPr>
          <w:rFonts w:ascii="Times New Roman"/>
          <w:b w:val="false"/>
          <w:i w:val="false"/>
          <w:color w:val="000000"/>
          <w:sz w:val="28"/>
        </w:rPr>
        <w:t>
      тұрғылықты тұратын елi ______________________________________________________</w:t>
      </w:r>
    </w:p>
    <w:p>
      <w:pPr>
        <w:spacing w:after="0"/>
        <w:ind w:left="0"/>
        <w:jc w:val="both"/>
      </w:pPr>
      <w:r>
        <w:rPr>
          <w:rFonts w:ascii="Times New Roman"/>
          <w:b w:val="false"/>
          <w:i w:val="false"/>
          <w:color w:val="000000"/>
          <w:sz w:val="28"/>
        </w:rPr>
        <w:t>
      3. Сатушы туралы мәлiметтер (егер өтініш беруші сатушы болып табылса,</w:t>
      </w:r>
    </w:p>
    <w:p>
      <w:pPr>
        <w:spacing w:after="0"/>
        <w:ind w:left="0"/>
        <w:jc w:val="both"/>
      </w:pPr>
      <w:r>
        <w:rPr>
          <w:rFonts w:ascii="Times New Roman"/>
          <w:b w:val="false"/>
          <w:i w:val="false"/>
          <w:color w:val="000000"/>
          <w:sz w:val="28"/>
        </w:rPr>
        <w:t>
      толтырылмайды):</w:t>
      </w:r>
    </w:p>
    <w:p>
      <w:pPr>
        <w:spacing w:after="0"/>
        <w:ind w:left="0"/>
        <w:jc w:val="both"/>
      </w:pPr>
      <w:r>
        <w:rPr>
          <w:rFonts w:ascii="Times New Roman"/>
          <w:b w:val="false"/>
          <w:i w:val="false"/>
          <w:color w:val="000000"/>
          <w:sz w:val="28"/>
        </w:rPr>
        <w:t>
      резидент_______                   резидент емес ________ (белгiленсiн)</w:t>
      </w:r>
    </w:p>
    <w:p>
      <w:pPr>
        <w:spacing w:after="0"/>
        <w:ind w:left="0"/>
        <w:jc w:val="both"/>
      </w:pPr>
      <w:r>
        <w:rPr>
          <w:rFonts w:ascii="Times New Roman"/>
          <w:b w:val="false"/>
          <w:i w:val="false"/>
          <w:color w:val="000000"/>
          <w:sz w:val="28"/>
        </w:rPr>
        <w:t>
      заңды тұлғаның атауы/жеке тұлғаның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Резидент туралы ақпарат: мекенжайы _____________________________________</w:t>
      </w:r>
    </w:p>
    <w:p>
      <w:pPr>
        <w:spacing w:after="0"/>
        <w:ind w:left="0"/>
        <w:jc w:val="both"/>
      </w:pPr>
      <w:r>
        <w:rPr>
          <w:rFonts w:ascii="Times New Roman"/>
          <w:b w:val="false"/>
          <w:i w:val="false"/>
          <w:color w:val="000000"/>
          <w:sz w:val="28"/>
        </w:rPr>
        <w:t>
      телефоны ____________________________________________________________</w:t>
      </w:r>
    </w:p>
    <w:p>
      <w:pPr>
        <w:spacing w:after="0"/>
        <w:ind w:left="0"/>
        <w:jc w:val="both"/>
      </w:pPr>
      <w:r>
        <w:rPr>
          <w:rFonts w:ascii="Times New Roman"/>
          <w:b w:val="false"/>
          <w:i w:val="false"/>
          <w:color w:val="000000"/>
          <w:sz w:val="28"/>
        </w:rPr>
        <w:t>
      КҰЖЖ коды __________________________________________________________</w:t>
      </w:r>
    </w:p>
    <w:p>
      <w:pPr>
        <w:spacing w:after="0"/>
        <w:ind w:left="0"/>
        <w:jc w:val="both"/>
      </w:pPr>
      <w:r>
        <w:rPr>
          <w:rFonts w:ascii="Times New Roman"/>
          <w:b w:val="false"/>
          <w:i w:val="false"/>
          <w:color w:val="000000"/>
          <w:sz w:val="28"/>
        </w:rPr>
        <w:t>
      ЖСН/БСН____________________________________________________________</w:t>
      </w:r>
    </w:p>
    <w:p>
      <w:pPr>
        <w:spacing w:after="0"/>
        <w:ind w:left="0"/>
        <w:jc w:val="both"/>
      </w:pPr>
      <w:r>
        <w:rPr>
          <w:rFonts w:ascii="Times New Roman"/>
          <w:b w:val="false"/>
          <w:i w:val="false"/>
          <w:color w:val="000000"/>
          <w:sz w:val="28"/>
        </w:rPr>
        <w:t>
      Резидент емес туралы ақпарат: заңды тұлғаның тiркелген/жеке тұлғаның</w:t>
      </w:r>
    </w:p>
    <w:p>
      <w:pPr>
        <w:spacing w:after="0"/>
        <w:ind w:left="0"/>
        <w:jc w:val="both"/>
      </w:pPr>
      <w:r>
        <w:rPr>
          <w:rFonts w:ascii="Times New Roman"/>
          <w:b w:val="false"/>
          <w:i w:val="false"/>
          <w:color w:val="000000"/>
          <w:sz w:val="28"/>
        </w:rPr>
        <w:t>
      тұрғылықты тұратын елi______________________________________________________</w:t>
      </w:r>
    </w:p>
    <w:p>
      <w:pPr>
        <w:spacing w:after="0"/>
        <w:ind w:left="0"/>
        <w:jc w:val="both"/>
      </w:pPr>
      <w:r>
        <w:rPr>
          <w:rFonts w:ascii="Times New Roman"/>
          <w:b w:val="false"/>
          <w:i w:val="false"/>
          <w:color w:val="000000"/>
          <w:sz w:val="28"/>
        </w:rPr>
        <w:t>
      4. Валюта шарты туралы мәлiметтер:</w:t>
      </w:r>
    </w:p>
    <w:p>
      <w:pPr>
        <w:spacing w:after="0"/>
        <w:ind w:left="0"/>
        <w:jc w:val="both"/>
      </w:pPr>
      <w:r>
        <w:rPr>
          <w:rFonts w:ascii="Times New Roman"/>
          <w:b w:val="false"/>
          <w:i w:val="false"/>
          <w:color w:val="000000"/>
          <w:sz w:val="28"/>
        </w:rPr>
        <w:t>
      валюта шартының сомасы _______________________________________________</w:t>
      </w:r>
    </w:p>
    <w:p>
      <w:pPr>
        <w:spacing w:after="0"/>
        <w:ind w:left="0"/>
        <w:jc w:val="both"/>
      </w:pPr>
      <w:r>
        <w:rPr>
          <w:rFonts w:ascii="Times New Roman"/>
          <w:b w:val="false"/>
          <w:i w:val="false"/>
          <w:color w:val="000000"/>
          <w:sz w:val="28"/>
        </w:rPr>
        <w:t>
                        (валюта шартының валютасында цифрлармен және жазумен)</w:t>
      </w:r>
    </w:p>
    <w:p>
      <w:pPr>
        <w:spacing w:after="0"/>
        <w:ind w:left="0"/>
        <w:jc w:val="both"/>
      </w:pPr>
      <w:r>
        <w:rPr>
          <w:rFonts w:ascii="Times New Roman"/>
          <w:b w:val="false"/>
          <w:i w:val="false"/>
          <w:color w:val="000000"/>
          <w:sz w:val="28"/>
        </w:rPr>
        <w:t>
      валюта шартының валютасы __________________________________________________</w:t>
      </w:r>
    </w:p>
    <w:p>
      <w:pPr>
        <w:spacing w:after="0"/>
        <w:ind w:left="0"/>
        <w:jc w:val="both"/>
      </w:pPr>
      <w:r>
        <w:rPr>
          <w:rFonts w:ascii="Times New Roman"/>
          <w:b w:val="false"/>
          <w:i w:val="false"/>
          <w:color w:val="000000"/>
          <w:sz w:val="28"/>
        </w:rPr>
        <w:t>
      мерзiмi өткен төлемдер үшiн мөлшерлеме: мерзiмi өткен әрбiр күн үшiн ______________</w:t>
      </w:r>
    </w:p>
    <w:p>
      <w:pPr>
        <w:spacing w:after="0"/>
        <w:ind w:left="0"/>
        <w:jc w:val="both"/>
      </w:pPr>
      <w:r>
        <w:rPr>
          <w:rFonts w:ascii="Times New Roman"/>
          <w:b w:val="false"/>
          <w:i w:val="false"/>
          <w:color w:val="000000"/>
          <w:sz w:val="28"/>
        </w:rPr>
        <w:t>
      ілеспе төлемдер (ұйымдастырғаны, басқарғаны үшiн комиссия, мiндеттемелер және</w:t>
      </w:r>
    </w:p>
    <w:p>
      <w:pPr>
        <w:spacing w:after="0"/>
        <w:ind w:left="0"/>
        <w:jc w:val="both"/>
      </w:pPr>
      <w:r>
        <w:rPr>
          <w:rFonts w:ascii="Times New Roman"/>
          <w:b w:val="false"/>
          <w:i w:val="false"/>
          <w:color w:val="000000"/>
          <w:sz w:val="28"/>
        </w:rPr>
        <w:t>
      басқа)</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(талдап жазылсын)</w:t>
      </w:r>
    </w:p>
    <w:p>
      <w:pPr>
        <w:spacing w:after="0"/>
        <w:ind w:left="0"/>
        <w:jc w:val="both"/>
      </w:pPr>
      <w:r>
        <w:rPr>
          <w:rFonts w:ascii="Times New Roman"/>
          <w:b w:val="false"/>
          <w:i w:val="false"/>
          <w:color w:val="000000"/>
          <w:sz w:val="28"/>
        </w:rPr>
        <w:t>
      өтiнiш берiлген күнi валюта шарты бойынша берілген қаражат: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166"/>
        <w:gridCol w:w="1984"/>
        <w:gridCol w:w="7984"/>
      </w:tblGrid>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валюта шарты валютасының мың бiрлiгi</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операцияның қысқаша сипаттамасы (төлем жөніндегі нұсқаулық, қаражат қозғалысының</w:t>
      </w:r>
    </w:p>
    <w:p>
      <w:pPr>
        <w:spacing w:after="0"/>
        <w:ind w:left="0"/>
        <w:jc w:val="both"/>
      </w:pPr>
      <w:r>
        <w:rPr>
          <w:rFonts w:ascii="Times New Roman"/>
          <w:b w:val="false"/>
          <w:i w:val="false"/>
          <w:color w:val="000000"/>
          <w:sz w:val="28"/>
        </w:rPr>
        <w:t>
      схемасы және басқа)</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5. Инвестициялау объектiсi туралы мәлiметтер (егер өтініш беруші инвестициялау</w:t>
      </w:r>
    </w:p>
    <w:p>
      <w:pPr>
        <w:spacing w:after="0"/>
        <w:ind w:left="0"/>
        <w:jc w:val="both"/>
      </w:pPr>
      <w:r>
        <w:rPr>
          <w:rFonts w:ascii="Times New Roman"/>
          <w:b w:val="false"/>
          <w:i w:val="false"/>
          <w:color w:val="000000"/>
          <w:sz w:val="28"/>
        </w:rPr>
        <w:t>
      объектiсi болып табылса, толтырылмайды):</w:t>
      </w:r>
    </w:p>
    <w:p>
      <w:pPr>
        <w:spacing w:after="0"/>
        <w:ind w:left="0"/>
        <w:jc w:val="both"/>
      </w:pPr>
      <w:r>
        <w:rPr>
          <w:rFonts w:ascii="Times New Roman"/>
          <w:b w:val="false"/>
          <w:i w:val="false"/>
          <w:color w:val="000000"/>
          <w:sz w:val="28"/>
        </w:rPr>
        <w:t>
      резидент ________ резидент емес _________ (белгiленсiн)</w:t>
      </w:r>
    </w:p>
    <w:p>
      <w:pPr>
        <w:spacing w:after="0"/>
        <w:ind w:left="0"/>
        <w:jc w:val="both"/>
      </w:pPr>
      <w:r>
        <w:rPr>
          <w:rFonts w:ascii="Times New Roman"/>
          <w:b w:val="false"/>
          <w:i w:val="false"/>
          <w:color w:val="000000"/>
          <w:sz w:val="28"/>
        </w:rPr>
        <w:t>
      атауы________________________________________________________________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Резидент туралы ақпарат: мекенжайы (облыс, қала)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КҰЖЖ коды ________________________ ЖСН/БСН ________________________</w:t>
      </w:r>
    </w:p>
    <w:p>
      <w:pPr>
        <w:spacing w:after="0"/>
        <w:ind w:left="0"/>
        <w:jc w:val="both"/>
      </w:pPr>
      <w:r>
        <w:rPr>
          <w:rFonts w:ascii="Times New Roman"/>
          <w:b w:val="false"/>
          <w:i w:val="false"/>
          <w:color w:val="000000"/>
          <w:sz w:val="28"/>
        </w:rPr>
        <w:t>
      Резидент емес туралы ақпарат: тiркелген елi ________________________________</w:t>
      </w:r>
    </w:p>
    <w:p>
      <w:pPr>
        <w:spacing w:after="0"/>
        <w:ind w:left="0"/>
        <w:jc w:val="both"/>
      </w:pPr>
      <w:r>
        <w:rPr>
          <w:rFonts w:ascii="Times New Roman"/>
          <w:b w:val="false"/>
          <w:i w:val="false"/>
          <w:color w:val="000000"/>
          <w:sz w:val="28"/>
        </w:rPr>
        <w:t>
      6. Инвестициялау объектiсiнiң капиталы (операциялар акциялармен, қатысу</w:t>
      </w:r>
    </w:p>
    <w:p>
      <w:pPr>
        <w:spacing w:after="0"/>
        <w:ind w:left="0"/>
        <w:jc w:val="both"/>
      </w:pPr>
      <w:r>
        <w:rPr>
          <w:rFonts w:ascii="Times New Roman"/>
          <w:b w:val="false"/>
          <w:i w:val="false"/>
          <w:color w:val="000000"/>
          <w:sz w:val="28"/>
        </w:rPr>
        <w:t>
      үлестерiмен, пайлармен жүзеге асырылған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8"/>
        <w:gridCol w:w="4866"/>
        <w:gridCol w:w="1246"/>
        <w:gridCol w:w="1246"/>
        <w:gridCol w:w="1402"/>
        <w:gridCol w:w="1402"/>
      </w:tblGrid>
      <w:tr>
        <w:trPr>
          <w:trHeight w:val="30" w:hRule="atLeast"/>
        </w:trPr>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шарты бойынша операция жүргiзгенге дейiн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шарты бойынша операция жүргiзiлгеннен кейiн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объектiсiнің жарғылық капиталы, құрылтай құжаттары бойынша валютаның мың бiрлiгi</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инвесторлар бойынша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капиталы (жарғылықтан басқа), құны бойынша көрсетілген пайлар, валютаның мың бірлігі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инвесторлар бойынша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(инвесторлардың) инвестициялау объектісінің капиталындағы үлесі,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инвесторлар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Инвестициялау объектiсiнiң акциялары туралы ақпарат (акциялармен</w:t>
      </w:r>
    </w:p>
    <w:p>
      <w:pPr>
        <w:spacing w:after="0"/>
        <w:ind w:left="0"/>
        <w:jc w:val="both"/>
      </w:pPr>
      <w:r>
        <w:rPr>
          <w:rFonts w:ascii="Times New Roman"/>
          <w:b w:val="false"/>
          <w:i w:val="false"/>
          <w:color w:val="000000"/>
          <w:sz w:val="28"/>
        </w:rPr>
        <w:t>
      операцияларды жүзеге асырған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4"/>
        <w:gridCol w:w="3777"/>
        <w:gridCol w:w="1237"/>
        <w:gridCol w:w="2018"/>
        <w:gridCol w:w="1078"/>
        <w:gridCol w:w="1766"/>
      </w:tblGrid>
      <w:tr>
        <w:trPr>
          <w:trHeight w:val="30" w:hRule="atLeast"/>
        </w:trPr>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шарты бойынша операция жүргiзгенге дейiн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шарты бойынша операция жүргізгеннен кейiн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Инвесторға (инвесторларға) тиесілі акциялар саны,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инвесторлар бойынша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Инвестор (инвесторлар) валюта шарты бойынша сатып алатын инвестициялау</w:t>
      </w:r>
    </w:p>
    <w:p>
      <w:pPr>
        <w:spacing w:after="0"/>
        <w:ind w:left="0"/>
        <w:jc w:val="both"/>
      </w:pPr>
      <w:r>
        <w:rPr>
          <w:rFonts w:ascii="Times New Roman"/>
          <w:b w:val="false"/>
          <w:i w:val="false"/>
          <w:color w:val="000000"/>
          <w:sz w:val="28"/>
        </w:rPr>
        <w:t>
      объектiсiнiң акциялары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5163"/>
        <w:gridCol w:w="3114"/>
        <w:gridCol w:w="1101"/>
      </w:tblGrid>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Акцияның түрi (жай/артықшылық берілген, дауыс беру құқығы бар/құқығы жоқ)</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сәйкестендiру нөмiрi (ISIN) не ұлттық сәйкестендiру нөмiрi (ҰСН)</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бағалы қағаздың номиналдық құны немесе орналастыру бағасы (валюта бiрлiгi)</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(орналастыру) валютасы</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Инвестор (инвесторлар) сатып алатын борыштық бағалы қағаздар,</w:t>
      </w:r>
    </w:p>
    <w:p>
      <w:pPr>
        <w:spacing w:after="0"/>
        <w:ind w:left="0"/>
        <w:jc w:val="both"/>
      </w:pPr>
      <w:r>
        <w:rPr>
          <w:rFonts w:ascii="Times New Roman"/>
          <w:b w:val="false"/>
          <w:i w:val="false"/>
          <w:color w:val="000000"/>
          <w:sz w:val="28"/>
        </w:rPr>
        <w:t>
      инвестициялық қорлардың пайлары туралы мәлiметтер:</w:t>
      </w:r>
    </w:p>
    <w:p>
      <w:pPr>
        <w:spacing w:after="0"/>
        <w:ind w:left="0"/>
        <w:jc w:val="both"/>
      </w:pPr>
      <w:r>
        <w:rPr>
          <w:rFonts w:ascii="Times New Roman"/>
          <w:b w:val="false"/>
          <w:i w:val="false"/>
          <w:color w:val="000000"/>
          <w:sz w:val="28"/>
        </w:rPr>
        <w:t>
      ISIN/ҰСН __________________________________________________________________</w:t>
      </w:r>
    </w:p>
    <w:p>
      <w:pPr>
        <w:spacing w:after="0"/>
        <w:ind w:left="0"/>
        <w:jc w:val="both"/>
      </w:pPr>
      <w:r>
        <w:rPr>
          <w:rFonts w:ascii="Times New Roman"/>
          <w:b w:val="false"/>
          <w:i w:val="false"/>
          <w:color w:val="000000"/>
          <w:sz w:val="28"/>
        </w:rPr>
        <w:t>
      бағалы қағаздардың саны _________________________________________________дана</w:t>
      </w:r>
    </w:p>
    <w:p>
      <w:pPr>
        <w:spacing w:after="0"/>
        <w:ind w:left="0"/>
        <w:jc w:val="both"/>
      </w:pPr>
      <w:r>
        <w:rPr>
          <w:rFonts w:ascii="Times New Roman"/>
          <w:b w:val="false"/>
          <w:i w:val="false"/>
          <w:color w:val="000000"/>
          <w:sz w:val="28"/>
        </w:rPr>
        <w:t>
      бiр бағалы қағаздың номиналдық құны ______________________________валюта бiрлiгi</w:t>
      </w:r>
    </w:p>
    <w:p>
      <w:pPr>
        <w:spacing w:after="0"/>
        <w:ind w:left="0"/>
        <w:jc w:val="both"/>
      </w:pPr>
      <w:r>
        <w:rPr>
          <w:rFonts w:ascii="Times New Roman"/>
          <w:b w:val="false"/>
          <w:i w:val="false"/>
          <w:color w:val="000000"/>
          <w:sz w:val="28"/>
        </w:rPr>
        <w:t>
      шығарылым валютасы _______________________________________________________</w:t>
      </w:r>
    </w:p>
    <w:p>
      <w:pPr>
        <w:spacing w:after="0"/>
        <w:ind w:left="0"/>
        <w:jc w:val="both"/>
      </w:pPr>
      <w:r>
        <w:rPr>
          <w:rFonts w:ascii="Times New Roman"/>
          <w:b w:val="false"/>
          <w:i w:val="false"/>
          <w:color w:val="000000"/>
          <w:sz w:val="28"/>
        </w:rPr>
        <w:t xml:space="preserve">
      Инвестициялық қордың пайлары үшiн </w:t>
      </w:r>
    </w:p>
    <w:p>
      <w:pPr>
        <w:spacing w:after="0"/>
        <w:ind w:left="0"/>
        <w:jc w:val="both"/>
      </w:pPr>
      <w:r>
        <w:rPr>
          <w:rFonts w:ascii="Times New Roman"/>
          <w:b w:val="false"/>
          <w:i w:val="false"/>
          <w:color w:val="000000"/>
          <w:sz w:val="28"/>
        </w:rPr>
        <w:t>
      қордың түрi (акционерлiк, пайлық, ашық, жабық, аралық, өзге (көрсетiлсiн)</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басқарушы компания _________________________________________________________</w:t>
      </w:r>
    </w:p>
    <w:p>
      <w:pPr>
        <w:spacing w:after="0"/>
        <w:ind w:left="0"/>
        <w:jc w:val="both"/>
      </w:pPr>
      <w:r>
        <w:rPr>
          <w:rFonts w:ascii="Times New Roman"/>
          <w:b w:val="false"/>
          <w:i w:val="false"/>
          <w:color w:val="000000"/>
          <w:sz w:val="28"/>
        </w:rPr>
        <w:t>
                                          (атауы, елі)</w:t>
      </w:r>
    </w:p>
    <w:p>
      <w:pPr>
        <w:spacing w:after="0"/>
        <w:ind w:left="0"/>
        <w:jc w:val="both"/>
      </w:pPr>
      <w:r>
        <w:rPr>
          <w:rFonts w:ascii="Times New Roman"/>
          <w:b w:val="false"/>
          <w:i w:val="false"/>
          <w:color w:val="000000"/>
          <w:sz w:val="28"/>
        </w:rPr>
        <w:t>
      10. Депозитарлық қолхаттар туралы мәлiметтер:</w:t>
      </w:r>
    </w:p>
    <w:p>
      <w:pPr>
        <w:spacing w:after="0"/>
        <w:ind w:left="0"/>
        <w:jc w:val="both"/>
      </w:pPr>
      <w:r>
        <w:rPr>
          <w:rFonts w:ascii="Times New Roman"/>
          <w:b w:val="false"/>
          <w:i w:val="false"/>
          <w:color w:val="000000"/>
          <w:sz w:val="28"/>
        </w:rPr>
        <w:t>
      Депозитарлық қолхаттың ISIN/ҰСН ______________________________________</w:t>
      </w:r>
    </w:p>
    <w:p>
      <w:pPr>
        <w:spacing w:after="0"/>
        <w:ind w:left="0"/>
        <w:jc w:val="both"/>
      </w:pPr>
      <w:r>
        <w:rPr>
          <w:rFonts w:ascii="Times New Roman"/>
          <w:b w:val="false"/>
          <w:i w:val="false"/>
          <w:color w:val="000000"/>
          <w:sz w:val="28"/>
        </w:rPr>
        <w:t>
      шығарылған күнi ____________________________________________________________</w:t>
      </w:r>
    </w:p>
    <w:p>
      <w:pPr>
        <w:spacing w:after="0"/>
        <w:ind w:left="0"/>
        <w:jc w:val="both"/>
      </w:pPr>
      <w:r>
        <w:rPr>
          <w:rFonts w:ascii="Times New Roman"/>
          <w:b w:val="false"/>
          <w:i w:val="false"/>
          <w:color w:val="000000"/>
          <w:sz w:val="28"/>
        </w:rPr>
        <w:t>
      депозитарлық қолхаттың саны: операция жүргiзгенге дейiн __________ дана,</w:t>
      </w:r>
    </w:p>
    <w:p>
      <w:pPr>
        <w:spacing w:after="0"/>
        <w:ind w:left="0"/>
        <w:jc w:val="both"/>
      </w:pPr>
      <w:r>
        <w:rPr>
          <w:rFonts w:ascii="Times New Roman"/>
          <w:b w:val="false"/>
          <w:i w:val="false"/>
          <w:color w:val="000000"/>
          <w:sz w:val="28"/>
        </w:rPr>
        <w:t>
      операция жүргiзгеннен кейiн ________ дана.</w:t>
      </w:r>
    </w:p>
    <w:p>
      <w:pPr>
        <w:spacing w:after="0"/>
        <w:ind w:left="0"/>
        <w:jc w:val="both"/>
      </w:pPr>
      <w:r>
        <w:rPr>
          <w:rFonts w:ascii="Times New Roman"/>
          <w:b w:val="false"/>
          <w:i w:val="false"/>
          <w:color w:val="000000"/>
          <w:sz w:val="28"/>
        </w:rPr>
        <w:t>
      Депозитарлық қолхат пен базалық актив бiрлiктерiнiң арақатынасы:</w:t>
      </w:r>
    </w:p>
    <w:p>
      <w:pPr>
        <w:spacing w:after="0"/>
        <w:ind w:left="0"/>
        <w:jc w:val="both"/>
      </w:pPr>
      <w:r>
        <w:rPr>
          <w:rFonts w:ascii="Times New Roman"/>
          <w:b w:val="false"/>
          <w:i w:val="false"/>
          <w:color w:val="000000"/>
          <w:sz w:val="28"/>
        </w:rPr>
        <w:t>
      _____________ дана депозитарлық қолхат = _____________ дана базалық актив</w:t>
      </w:r>
    </w:p>
    <w:p>
      <w:pPr>
        <w:spacing w:after="0"/>
        <w:ind w:left="0"/>
        <w:jc w:val="both"/>
      </w:pPr>
      <w:r>
        <w:rPr>
          <w:rFonts w:ascii="Times New Roman"/>
          <w:b w:val="false"/>
          <w:i w:val="false"/>
          <w:color w:val="000000"/>
          <w:sz w:val="28"/>
        </w:rPr>
        <w:t>
      10.1. Депозитарлық қолхаттардың базалық активi туралы мәлiметтер:</w:t>
      </w:r>
    </w:p>
    <w:p>
      <w:pPr>
        <w:spacing w:after="0"/>
        <w:ind w:left="0"/>
        <w:jc w:val="both"/>
      </w:pPr>
      <w:r>
        <w:rPr>
          <w:rFonts w:ascii="Times New Roman"/>
          <w:b w:val="false"/>
          <w:i w:val="false"/>
          <w:color w:val="000000"/>
          <w:sz w:val="28"/>
        </w:rPr>
        <w:t>
      бағалы қағаздың түрi:__________ акциялар, ________ облигациялар (көрсетiлсiн)</w:t>
      </w:r>
    </w:p>
    <w:p>
      <w:pPr>
        <w:spacing w:after="0"/>
        <w:ind w:left="0"/>
        <w:jc w:val="both"/>
      </w:pPr>
      <w:r>
        <w:rPr>
          <w:rFonts w:ascii="Times New Roman"/>
          <w:b w:val="false"/>
          <w:i w:val="false"/>
          <w:color w:val="000000"/>
          <w:sz w:val="28"/>
        </w:rPr>
        <w:t>
      депозитарлық қолхаттарға ауыстырылған базалық актив бiрлiктерiнiң саны:</w:t>
      </w:r>
    </w:p>
    <w:p>
      <w:pPr>
        <w:spacing w:after="0"/>
        <w:ind w:left="0"/>
        <w:jc w:val="both"/>
      </w:pPr>
      <w:r>
        <w:rPr>
          <w:rFonts w:ascii="Times New Roman"/>
          <w:b w:val="false"/>
          <w:i w:val="false"/>
          <w:color w:val="000000"/>
          <w:sz w:val="28"/>
        </w:rPr>
        <w:t>
      операция жүргiзгенге дейiн ______ дана, операция жүргiзгеннен кейiн _______ дана.</w:t>
      </w:r>
    </w:p>
    <w:p>
      <w:pPr>
        <w:spacing w:after="0"/>
        <w:ind w:left="0"/>
        <w:jc w:val="both"/>
      </w:pPr>
      <w:r>
        <w:rPr>
          <w:rFonts w:ascii="Times New Roman"/>
          <w:b w:val="false"/>
          <w:i w:val="false"/>
          <w:color w:val="000000"/>
          <w:sz w:val="28"/>
        </w:rPr>
        <w:t>
      10.2. Депозитарлық қолхат эмитентi:</w:t>
      </w:r>
    </w:p>
    <w:p>
      <w:pPr>
        <w:spacing w:after="0"/>
        <w:ind w:left="0"/>
        <w:jc w:val="both"/>
      </w:pPr>
      <w:r>
        <w:rPr>
          <w:rFonts w:ascii="Times New Roman"/>
          <w:b w:val="false"/>
          <w:i w:val="false"/>
          <w:color w:val="000000"/>
          <w:sz w:val="28"/>
        </w:rPr>
        <w:t>
      резидент __________ резидент емес __________ (белгiленсiн)</w:t>
      </w:r>
    </w:p>
    <w:p>
      <w:pPr>
        <w:spacing w:after="0"/>
        <w:ind w:left="0"/>
        <w:jc w:val="both"/>
      </w:pPr>
      <w:r>
        <w:rPr>
          <w:rFonts w:ascii="Times New Roman"/>
          <w:b w:val="false"/>
          <w:i w:val="false"/>
          <w:color w:val="000000"/>
          <w:sz w:val="28"/>
        </w:rPr>
        <w:t>
      заңды тұлғаның атауы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Резидент емес туралы ақпарат: тiркелген елі ________________________________</w:t>
      </w:r>
    </w:p>
    <w:p>
      <w:pPr>
        <w:spacing w:after="0"/>
        <w:ind w:left="0"/>
        <w:jc w:val="both"/>
      </w:pPr>
      <w:r>
        <w:rPr>
          <w:rFonts w:ascii="Times New Roman"/>
          <w:b w:val="false"/>
          <w:i w:val="false"/>
          <w:color w:val="000000"/>
          <w:sz w:val="28"/>
        </w:rPr>
        <w:t>
      Резидент еместiң экономика секторы _____________________________________</w:t>
      </w:r>
    </w:p>
    <w:p>
      <w:pPr>
        <w:spacing w:after="0"/>
        <w:ind w:left="0"/>
        <w:jc w:val="both"/>
      </w:pPr>
      <w:r>
        <w:rPr>
          <w:rFonts w:ascii="Times New Roman"/>
          <w:b w:val="false"/>
          <w:i w:val="false"/>
          <w:color w:val="000000"/>
          <w:sz w:val="28"/>
        </w:rPr>
        <w:t>
      11. Туынды қаржы құралдары туралы мәлiметтер:</w:t>
      </w:r>
    </w:p>
    <w:p>
      <w:pPr>
        <w:spacing w:after="0"/>
        <w:ind w:left="0"/>
        <w:jc w:val="both"/>
      </w:pPr>
      <w:r>
        <w:rPr>
          <w:rFonts w:ascii="Times New Roman"/>
          <w:b w:val="false"/>
          <w:i w:val="false"/>
          <w:color w:val="000000"/>
          <w:sz w:val="28"/>
        </w:rPr>
        <w:t>
      туынды қаржы құралының түрi (көрсетiлсiн):</w:t>
      </w:r>
    </w:p>
    <w:p>
      <w:pPr>
        <w:spacing w:after="0"/>
        <w:ind w:left="0"/>
        <w:jc w:val="both"/>
      </w:pPr>
      <w:r>
        <w:rPr>
          <w:rFonts w:ascii="Times New Roman"/>
          <w:b w:val="false"/>
          <w:i w:val="false"/>
          <w:color w:val="000000"/>
          <w:sz w:val="28"/>
        </w:rPr>
        <w:t>
      ______ опцион, _______ форвард, ______ фьючерс, ________ өзге (талдап жазылсын)</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туынды қаржы құралының базалық активiнiң атауы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бағалы қағаздың ISIN/ҰСН</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12. Ескертпе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bookmarkStart w:name="z226" w:id="133"/>
    <w:p>
      <w:pPr>
        <w:spacing w:after="0"/>
        <w:ind w:left="0"/>
        <w:jc w:val="left"/>
      </w:pPr>
      <w:r>
        <w:rPr>
          <w:rFonts w:ascii="Times New Roman"/>
          <w:b/>
          <w:i w:val="false"/>
          <w:color w:val="000000"/>
        </w:rPr>
        <w:t xml:space="preserve"> 3-бөлiм. Шетел банкiнде банк (оның ішінде жинақ) шотын ашу </w:t>
      </w:r>
    </w:p>
    <w:bookmarkEnd w:id="133"/>
    <w:p>
      <w:pPr>
        <w:spacing w:after="0"/>
        <w:ind w:left="0"/>
        <w:jc w:val="both"/>
      </w:pPr>
      <w:r>
        <w:rPr>
          <w:rFonts w:ascii="Times New Roman"/>
          <w:b w:val="false"/>
          <w:i w:val="false"/>
          <w:color w:val="000000"/>
          <w:sz w:val="28"/>
        </w:rPr>
        <w:t>
      1. Шетелдік банк_______________________________________________________</w:t>
      </w:r>
    </w:p>
    <w:p>
      <w:pPr>
        <w:spacing w:after="0"/>
        <w:ind w:left="0"/>
        <w:jc w:val="both"/>
      </w:pPr>
      <w:r>
        <w:rPr>
          <w:rFonts w:ascii="Times New Roman"/>
          <w:b w:val="false"/>
          <w:i w:val="false"/>
          <w:color w:val="000000"/>
          <w:sz w:val="28"/>
        </w:rPr>
        <w:t>
                       (атауы, мекенжайы, SWIFT коды және өзге банктiк деректемелері)</w:t>
      </w:r>
    </w:p>
    <w:p>
      <w:pPr>
        <w:spacing w:after="0"/>
        <w:ind w:left="0"/>
        <w:jc w:val="both"/>
      </w:pPr>
      <w:r>
        <w:rPr>
          <w:rFonts w:ascii="Times New Roman"/>
          <w:b w:val="false"/>
          <w:i w:val="false"/>
          <w:color w:val="000000"/>
          <w:sz w:val="28"/>
        </w:rPr>
        <w:t>
      2. Банк шотының валютасы______________________________________________</w:t>
      </w:r>
    </w:p>
    <w:p>
      <w:pPr>
        <w:spacing w:after="0"/>
        <w:ind w:left="0"/>
        <w:jc w:val="both"/>
      </w:pPr>
      <w:r>
        <w:rPr>
          <w:rFonts w:ascii="Times New Roman"/>
          <w:b w:val="false"/>
          <w:i w:val="false"/>
          <w:color w:val="000000"/>
          <w:sz w:val="28"/>
        </w:rPr>
        <w:t>
      3. Банк шотының нөмірі_________________________________________________</w:t>
      </w:r>
    </w:p>
    <w:p>
      <w:pPr>
        <w:spacing w:after="0"/>
        <w:ind w:left="0"/>
        <w:jc w:val="both"/>
      </w:pPr>
      <w:r>
        <w:rPr>
          <w:rFonts w:ascii="Times New Roman"/>
          <w:b w:val="false"/>
          <w:i w:val="false"/>
          <w:color w:val="000000"/>
          <w:sz w:val="28"/>
        </w:rPr>
        <w:t>
      4. Банк шотының түрі (белгiленсiн):</w:t>
      </w:r>
    </w:p>
    <w:p>
      <w:pPr>
        <w:spacing w:after="0"/>
        <w:ind w:left="0"/>
        <w:jc w:val="both"/>
      </w:pPr>
      <w:r>
        <w:rPr>
          <w:rFonts w:ascii="Times New Roman"/>
          <w:b w:val="false"/>
          <w:i w:val="false"/>
          <w:color w:val="000000"/>
          <w:sz w:val="28"/>
        </w:rPr>
        <w:t>
      ____ резиденттің, Қазақстан Республикасында орналасқан резидент филиалының</w:t>
      </w:r>
    </w:p>
    <w:p>
      <w:pPr>
        <w:spacing w:after="0"/>
        <w:ind w:left="0"/>
        <w:jc w:val="both"/>
      </w:pPr>
      <w:r>
        <w:rPr>
          <w:rFonts w:ascii="Times New Roman"/>
          <w:b w:val="false"/>
          <w:i w:val="false"/>
          <w:color w:val="000000"/>
          <w:sz w:val="28"/>
        </w:rPr>
        <w:t>
      (өкілдігінің) ағымдағы шоты;</w:t>
      </w:r>
    </w:p>
    <w:p>
      <w:pPr>
        <w:spacing w:after="0"/>
        <w:ind w:left="0"/>
        <w:jc w:val="both"/>
      </w:pPr>
      <w:r>
        <w:rPr>
          <w:rFonts w:ascii="Times New Roman"/>
          <w:b w:val="false"/>
          <w:i w:val="false"/>
          <w:color w:val="000000"/>
          <w:sz w:val="28"/>
        </w:rPr>
        <w:t>
      ____ Қазақстан Республикасынан тыс орналасқан резидент филиалының</w:t>
      </w:r>
    </w:p>
    <w:p>
      <w:pPr>
        <w:spacing w:after="0"/>
        <w:ind w:left="0"/>
        <w:jc w:val="both"/>
      </w:pPr>
      <w:r>
        <w:rPr>
          <w:rFonts w:ascii="Times New Roman"/>
          <w:b w:val="false"/>
          <w:i w:val="false"/>
          <w:color w:val="000000"/>
          <w:sz w:val="28"/>
        </w:rPr>
        <w:t>
      (өкілдігінің) ағымдағы шоты;</w:t>
      </w:r>
    </w:p>
    <w:p>
      <w:pPr>
        <w:spacing w:after="0"/>
        <w:ind w:left="0"/>
        <w:jc w:val="both"/>
      </w:pPr>
      <w:r>
        <w:rPr>
          <w:rFonts w:ascii="Times New Roman"/>
          <w:b w:val="false"/>
          <w:i w:val="false"/>
          <w:color w:val="000000"/>
          <w:sz w:val="28"/>
        </w:rPr>
        <w:t>
      ____ резиденттiң салымы;</w:t>
      </w:r>
    </w:p>
    <w:p>
      <w:pPr>
        <w:spacing w:after="0"/>
        <w:ind w:left="0"/>
        <w:jc w:val="both"/>
      </w:pPr>
      <w:r>
        <w:rPr>
          <w:rFonts w:ascii="Times New Roman"/>
          <w:b w:val="false"/>
          <w:i w:val="false"/>
          <w:color w:val="000000"/>
          <w:sz w:val="28"/>
        </w:rPr>
        <w:t>
      ____ басқа да (талдап жазылсын) 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5. Банк шоты бойынша сыйақы (мүдде) мөлшерлемесі (жылдық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(өзгермелi пайыздық мөлшерлеме болған жағдайда оны есептеу базасы және маржа</w:t>
      </w:r>
    </w:p>
    <w:p>
      <w:pPr>
        <w:spacing w:after="0"/>
        <w:ind w:left="0"/>
        <w:jc w:val="both"/>
      </w:pPr>
      <w:r>
        <w:rPr>
          <w:rFonts w:ascii="Times New Roman"/>
          <w:b w:val="false"/>
          <w:i w:val="false"/>
          <w:color w:val="000000"/>
          <w:sz w:val="28"/>
        </w:rPr>
        <w:t>
      мөлшерi көрсетiледi)</w:t>
      </w:r>
    </w:p>
    <w:p>
      <w:pPr>
        <w:spacing w:after="0"/>
        <w:ind w:left="0"/>
        <w:jc w:val="both"/>
      </w:pPr>
      <w:r>
        <w:rPr>
          <w:rFonts w:ascii="Times New Roman"/>
          <w:b w:val="false"/>
          <w:i w:val="false"/>
          <w:color w:val="000000"/>
          <w:sz w:val="28"/>
        </w:rPr>
        <w:t>
      6. Резидент филиалының (өкiлдiгiнiң) орналасқан жерi 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(елi, мекенжайы)</w:t>
      </w:r>
    </w:p>
    <w:p>
      <w:pPr>
        <w:spacing w:after="0"/>
        <w:ind w:left="0"/>
        <w:jc w:val="both"/>
      </w:pPr>
      <w:r>
        <w:rPr>
          <w:rFonts w:ascii="Times New Roman"/>
          <w:b w:val="false"/>
          <w:i w:val="false"/>
          <w:color w:val="000000"/>
          <w:sz w:val="28"/>
        </w:rPr>
        <w:t>
      7. Ескертпе ___________________________________________________________</w:t>
      </w:r>
    </w:p>
    <w:bookmarkStart w:name="z227" w:id="134"/>
    <w:p>
      <w:pPr>
        <w:spacing w:after="0"/>
        <w:ind w:left="0"/>
        <w:jc w:val="left"/>
      </w:pPr>
      <w:r>
        <w:rPr>
          <w:rFonts w:ascii="Times New Roman"/>
          <w:b/>
          <w:i w:val="false"/>
          <w:color w:val="000000"/>
        </w:rPr>
        <w:t xml:space="preserve"> 4-бөлiм. Капитал қозғалысының басқа операциялары</w:t>
      </w:r>
    </w:p>
    <w:bookmarkEnd w:id="134"/>
    <w:p>
      <w:pPr>
        <w:spacing w:after="0"/>
        <w:ind w:left="0"/>
        <w:jc w:val="both"/>
      </w:pPr>
      <w:r>
        <w:rPr>
          <w:rFonts w:ascii="Times New Roman"/>
          <w:b w:val="false"/>
          <w:i w:val="false"/>
          <w:color w:val="000000"/>
          <w:sz w:val="28"/>
        </w:rPr>
        <w:t>
      1. Операция түрi (белгiленсiн):</w:t>
      </w:r>
    </w:p>
    <w:p>
      <w:pPr>
        <w:spacing w:after="0"/>
        <w:ind w:left="0"/>
        <w:jc w:val="both"/>
      </w:pPr>
      <w:r>
        <w:rPr>
          <w:rFonts w:ascii="Times New Roman"/>
          <w:b w:val="false"/>
          <w:i w:val="false"/>
          <w:color w:val="000000"/>
          <w:sz w:val="28"/>
        </w:rPr>
        <w:t>
      ____ жылжымайтын мүлiкке меншiк құқығын сатып алу;</w:t>
      </w:r>
    </w:p>
    <w:p>
      <w:pPr>
        <w:spacing w:after="0"/>
        <w:ind w:left="0"/>
        <w:jc w:val="both"/>
      </w:pPr>
      <w:r>
        <w:rPr>
          <w:rFonts w:ascii="Times New Roman"/>
          <w:b w:val="false"/>
          <w:i w:val="false"/>
          <w:color w:val="000000"/>
          <w:sz w:val="28"/>
        </w:rPr>
        <w:t>
      ____ зияткерлiк меншiк объектiлерiне айрықша құқықты толық сатып алу;</w:t>
      </w:r>
    </w:p>
    <w:p>
      <w:pPr>
        <w:spacing w:after="0"/>
        <w:ind w:left="0"/>
        <w:jc w:val="both"/>
      </w:pPr>
      <w:r>
        <w:rPr>
          <w:rFonts w:ascii="Times New Roman"/>
          <w:b w:val="false"/>
          <w:i w:val="false"/>
          <w:color w:val="000000"/>
          <w:sz w:val="28"/>
        </w:rPr>
        <w:t>
      ____ бiрлескен қызметке қатысушының мiндеттемелерiн орындау;</w:t>
      </w:r>
    </w:p>
    <w:p>
      <w:pPr>
        <w:spacing w:after="0"/>
        <w:ind w:left="0"/>
        <w:jc w:val="both"/>
      </w:pPr>
      <w:r>
        <w:rPr>
          <w:rFonts w:ascii="Times New Roman"/>
          <w:b w:val="false"/>
          <w:i w:val="false"/>
          <w:color w:val="000000"/>
          <w:sz w:val="28"/>
        </w:rPr>
        <w:t>
      ____ ақшаны және мүлiктi сенiмгерлiк басқаруға беру.</w:t>
      </w:r>
    </w:p>
    <w:p>
      <w:pPr>
        <w:spacing w:after="0"/>
        <w:ind w:left="0"/>
        <w:jc w:val="both"/>
      </w:pPr>
      <w:r>
        <w:rPr>
          <w:rFonts w:ascii="Times New Roman"/>
          <w:b w:val="false"/>
          <w:i w:val="false"/>
          <w:color w:val="000000"/>
          <w:sz w:val="28"/>
        </w:rPr>
        <w:t>
      2. Валюта шарты туралы мәлiметтер:</w:t>
      </w:r>
    </w:p>
    <w:p>
      <w:pPr>
        <w:spacing w:after="0"/>
        <w:ind w:left="0"/>
        <w:jc w:val="both"/>
      </w:pPr>
      <w:r>
        <w:rPr>
          <w:rFonts w:ascii="Times New Roman"/>
          <w:b w:val="false"/>
          <w:i w:val="false"/>
          <w:color w:val="000000"/>
          <w:sz w:val="28"/>
        </w:rPr>
        <w:t>
      валюта шартының сомасы _______________________________________________</w:t>
      </w:r>
    </w:p>
    <w:p>
      <w:pPr>
        <w:spacing w:after="0"/>
        <w:ind w:left="0"/>
        <w:jc w:val="both"/>
      </w:pPr>
      <w:r>
        <w:rPr>
          <w:rFonts w:ascii="Times New Roman"/>
          <w:b w:val="false"/>
          <w:i w:val="false"/>
          <w:color w:val="000000"/>
          <w:sz w:val="28"/>
        </w:rPr>
        <w:t>
                          (валюта шартының валютасында цифрлармен және жазумен)</w:t>
      </w:r>
    </w:p>
    <w:p>
      <w:pPr>
        <w:spacing w:after="0"/>
        <w:ind w:left="0"/>
        <w:jc w:val="both"/>
      </w:pPr>
      <w:r>
        <w:rPr>
          <w:rFonts w:ascii="Times New Roman"/>
          <w:b w:val="false"/>
          <w:i w:val="false"/>
          <w:color w:val="000000"/>
          <w:sz w:val="28"/>
        </w:rPr>
        <w:t>
      валюта шартының валютасы_____________________________________________</w:t>
      </w:r>
    </w:p>
    <w:p>
      <w:pPr>
        <w:spacing w:after="0"/>
        <w:ind w:left="0"/>
        <w:jc w:val="both"/>
      </w:pPr>
      <w:r>
        <w:rPr>
          <w:rFonts w:ascii="Times New Roman"/>
          <w:b w:val="false"/>
          <w:i w:val="false"/>
          <w:color w:val="000000"/>
          <w:sz w:val="28"/>
        </w:rPr>
        <w:t>
      қаражатты (болған кезде) пайдаланғаны үшiн сыйақы мөлшерлемесі</w:t>
      </w:r>
    </w:p>
    <w:p>
      <w:pPr>
        <w:spacing w:after="0"/>
        <w:ind w:left="0"/>
        <w:jc w:val="both"/>
      </w:pPr>
      <w:r>
        <w:rPr>
          <w:rFonts w:ascii="Times New Roman"/>
          <w:b w:val="false"/>
          <w:i w:val="false"/>
          <w:color w:val="000000"/>
          <w:sz w:val="28"/>
        </w:rPr>
        <w:t>
      (мүддесі):______</w:t>
      </w:r>
    </w:p>
    <w:p>
      <w:pPr>
        <w:spacing w:after="0"/>
        <w:ind w:left="0"/>
        <w:jc w:val="both"/>
      </w:pPr>
      <w:r>
        <w:rPr>
          <w:rFonts w:ascii="Times New Roman"/>
          <w:b w:val="false"/>
          <w:i w:val="false"/>
          <w:color w:val="000000"/>
          <w:sz w:val="28"/>
        </w:rPr>
        <w:t xml:space="preserve">
      __________________________________________________________________ жылдық % </w:t>
      </w:r>
    </w:p>
    <w:p>
      <w:pPr>
        <w:spacing w:after="0"/>
        <w:ind w:left="0"/>
        <w:jc w:val="both"/>
      </w:pPr>
      <w:r>
        <w:rPr>
          <w:rFonts w:ascii="Times New Roman"/>
          <w:b w:val="false"/>
          <w:i w:val="false"/>
          <w:color w:val="000000"/>
          <w:sz w:val="28"/>
        </w:rPr>
        <w:t>
          (өзгермелi пайыздық мөлшерлеме болған жағдайда оны есептеу базасы және маржа</w:t>
      </w:r>
    </w:p>
    <w:p>
      <w:pPr>
        <w:spacing w:after="0"/>
        <w:ind w:left="0"/>
        <w:jc w:val="both"/>
      </w:pPr>
      <w:r>
        <w:rPr>
          <w:rFonts w:ascii="Times New Roman"/>
          <w:b w:val="false"/>
          <w:i w:val="false"/>
          <w:color w:val="000000"/>
          <w:sz w:val="28"/>
        </w:rPr>
        <w:t>
                              мөлшерi көрсетiледi)</w:t>
      </w:r>
    </w:p>
    <w:p>
      <w:pPr>
        <w:spacing w:after="0"/>
        <w:ind w:left="0"/>
        <w:jc w:val="both"/>
      </w:pPr>
      <w:r>
        <w:rPr>
          <w:rFonts w:ascii="Times New Roman"/>
          <w:b w:val="false"/>
          <w:i w:val="false"/>
          <w:color w:val="000000"/>
          <w:sz w:val="28"/>
        </w:rPr>
        <w:t>
      ілеспе төлемдер (болған кезде) _________________________________________________</w:t>
      </w:r>
    </w:p>
    <w:p>
      <w:pPr>
        <w:spacing w:after="0"/>
        <w:ind w:left="0"/>
        <w:jc w:val="both"/>
      </w:pPr>
      <w:r>
        <w:rPr>
          <w:rFonts w:ascii="Times New Roman"/>
          <w:b w:val="false"/>
          <w:i w:val="false"/>
          <w:color w:val="000000"/>
          <w:sz w:val="28"/>
        </w:rPr>
        <w:t>
                                          (талдап жазылсын)</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Операцияның қысқаша сипаттамасы (ақы төлеу жөніндегі нұсқаулық, қаражаттың</w:t>
      </w:r>
    </w:p>
    <w:p>
      <w:pPr>
        <w:spacing w:after="0"/>
        <w:ind w:left="0"/>
        <w:jc w:val="both"/>
      </w:pPr>
      <w:r>
        <w:rPr>
          <w:rFonts w:ascii="Times New Roman"/>
          <w:b w:val="false"/>
          <w:i w:val="false"/>
          <w:color w:val="000000"/>
          <w:sz w:val="28"/>
        </w:rPr>
        <w:t>
      қозғалу схемасы және басқа)</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3. Объект туралы мәлiметтер: </w:t>
      </w:r>
    </w:p>
    <w:p>
      <w:pPr>
        <w:spacing w:after="0"/>
        <w:ind w:left="0"/>
        <w:jc w:val="both"/>
      </w:pPr>
      <w:r>
        <w:rPr>
          <w:rFonts w:ascii="Times New Roman"/>
          <w:b w:val="false"/>
          <w:i w:val="false"/>
          <w:color w:val="000000"/>
          <w:sz w:val="28"/>
        </w:rPr>
        <w:t>
      3.1. жылжымайтын мүлiк _______________________________________________</w:t>
      </w:r>
    </w:p>
    <w:p>
      <w:pPr>
        <w:spacing w:after="0"/>
        <w:ind w:left="0"/>
        <w:jc w:val="both"/>
      </w:pPr>
      <w:r>
        <w:rPr>
          <w:rFonts w:ascii="Times New Roman"/>
          <w:b w:val="false"/>
          <w:i w:val="false"/>
          <w:color w:val="000000"/>
          <w:sz w:val="28"/>
        </w:rPr>
        <w:t>
                                          (елі, мекенжайы)</w:t>
      </w:r>
    </w:p>
    <w:p>
      <w:pPr>
        <w:spacing w:after="0"/>
        <w:ind w:left="0"/>
        <w:jc w:val="both"/>
      </w:pPr>
      <w:r>
        <w:rPr>
          <w:rFonts w:ascii="Times New Roman"/>
          <w:b w:val="false"/>
          <w:i w:val="false"/>
          <w:color w:val="000000"/>
          <w:sz w:val="28"/>
        </w:rPr>
        <w:t>
      3.2. зияткерлiк меншiк объектiсi __________________________________________</w:t>
      </w:r>
    </w:p>
    <w:p>
      <w:pPr>
        <w:spacing w:after="0"/>
        <w:ind w:left="0"/>
        <w:jc w:val="both"/>
      </w:pPr>
      <w:r>
        <w:rPr>
          <w:rFonts w:ascii="Times New Roman"/>
          <w:b w:val="false"/>
          <w:i w:val="false"/>
          <w:color w:val="000000"/>
          <w:sz w:val="28"/>
        </w:rPr>
        <w:t>
                                          (объектiнiң қысқаша сипаты)</w:t>
      </w:r>
    </w:p>
    <w:p>
      <w:pPr>
        <w:spacing w:after="0"/>
        <w:ind w:left="0"/>
        <w:jc w:val="both"/>
      </w:pPr>
      <w:r>
        <w:rPr>
          <w:rFonts w:ascii="Times New Roman"/>
          <w:b w:val="false"/>
          <w:i w:val="false"/>
          <w:color w:val="000000"/>
          <w:sz w:val="28"/>
        </w:rPr>
        <w:t>
      3.3. бiрлескен қызмет ___________________________________________________</w:t>
      </w:r>
    </w:p>
    <w:p>
      <w:pPr>
        <w:spacing w:after="0"/>
        <w:ind w:left="0"/>
        <w:jc w:val="both"/>
      </w:pPr>
      <w:r>
        <w:rPr>
          <w:rFonts w:ascii="Times New Roman"/>
          <w:b w:val="false"/>
          <w:i w:val="false"/>
          <w:color w:val="000000"/>
          <w:sz w:val="28"/>
        </w:rPr>
        <w:t>
                                          (жобаның қысқаша сипаты)</w:t>
      </w:r>
    </w:p>
    <w:p>
      <w:pPr>
        <w:spacing w:after="0"/>
        <w:ind w:left="0"/>
        <w:jc w:val="both"/>
      </w:pPr>
      <w:r>
        <w:rPr>
          <w:rFonts w:ascii="Times New Roman"/>
          <w:b w:val="false"/>
          <w:i w:val="false"/>
          <w:color w:val="000000"/>
          <w:sz w:val="28"/>
        </w:rPr>
        <w:t>
      3.4. сенiмгерлiк басқару_________________________________________________</w:t>
      </w:r>
    </w:p>
    <w:p>
      <w:pPr>
        <w:spacing w:after="0"/>
        <w:ind w:left="0"/>
        <w:jc w:val="both"/>
      </w:pPr>
      <w:r>
        <w:rPr>
          <w:rFonts w:ascii="Times New Roman"/>
          <w:b w:val="false"/>
          <w:i w:val="false"/>
          <w:color w:val="000000"/>
          <w:sz w:val="28"/>
        </w:rPr>
        <w:t>
                                    (мақсаттың қысқаша сипаттамасы)</w:t>
      </w:r>
    </w:p>
    <w:p>
      <w:pPr>
        <w:spacing w:after="0"/>
        <w:ind w:left="0"/>
        <w:jc w:val="both"/>
      </w:pPr>
      <w:r>
        <w:rPr>
          <w:rFonts w:ascii="Times New Roman"/>
          <w:b w:val="false"/>
          <w:i w:val="false"/>
          <w:color w:val="000000"/>
          <w:sz w:val="28"/>
        </w:rPr>
        <w:t>
      4. Өтiнiш берiлген күнi валюта шарты бойынша берілген қаражат: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166"/>
        <w:gridCol w:w="1984"/>
        <w:gridCol w:w="7984"/>
      </w:tblGrid>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валюта шарты валютасының мың бiрлiгi</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Ескертпе</w:t>
      </w:r>
    </w:p>
    <w:bookmarkStart w:name="z228" w:id="135"/>
    <w:p>
      <w:pPr>
        <w:spacing w:after="0"/>
        <w:ind w:left="0"/>
        <w:jc w:val="left"/>
      </w:pPr>
      <w:r>
        <w:rPr>
          <w:rFonts w:ascii="Times New Roman"/>
          <w:b/>
          <w:i w:val="false"/>
          <w:color w:val="000000"/>
        </w:rPr>
        <w:t xml:space="preserve"> Тiркеу куәлiгiн алуға өтiнiшті/Валюталық операция туралы немесе шетелдік банкте банк шотын ашу туралы хабарламаны толтыру жөніндегі түсіндіру </w:t>
      </w:r>
    </w:p>
    <w:bookmarkEnd w:id="135"/>
    <w:p>
      <w:pPr>
        <w:spacing w:after="0"/>
        <w:ind w:left="0"/>
        <w:jc w:val="both"/>
      </w:pPr>
      <w:r>
        <w:rPr>
          <w:rFonts w:ascii="Times New Roman"/>
          <w:b w:val="false"/>
          <w:i w:val="false"/>
          <w:color w:val="000000"/>
          <w:sz w:val="28"/>
        </w:rPr>
        <w:t>
      1-4-бөлiмдер тiркеу куәлігін алуға арналған өтiнiшті беру кезінде, тиiстi валюталық операция немесе шетелдік банктегі банк шоты туралы хабарлау кезiнде толтырылады. Толтырылмаған бөлiмдер ұсынылмайды.</w:t>
      </w:r>
    </w:p>
    <w:p>
      <w:pPr>
        <w:spacing w:after="0"/>
        <w:ind w:left="0"/>
        <w:jc w:val="both"/>
      </w:pPr>
      <w:r>
        <w:rPr>
          <w:rFonts w:ascii="Times New Roman"/>
          <w:b w:val="false"/>
          <w:i w:val="false"/>
          <w:color w:val="000000"/>
          <w:sz w:val="28"/>
        </w:rPr>
        <w:t xml:space="preserve">
      "Ескертпе" деген жолда валюта шартының сомасы белгіленгенбеген жағдайда оның пайда болу тәсілін (тәртібін) қоса алғанда, өтініш беруші тіркеу куәлігінде (хабарлама куәлікте) көрсету қажет деп санайтын шарт талаптары көрсетіледі. </w:t>
      </w:r>
    </w:p>
    <w:p>
      <w:pPr>
        <w:spacing w:after="0"/>
        <w:ind w:left="0"/>
        <w:jc w:val="both"/>
      </w:pPr>
      <w:r>
        <w:rPr>
          <w:rFonts w:ascii="Times New Roman"/>
          <w:b w:val="false"/>
          <w:i w:val="false"/>
          <w:color w:val="000000"/>
          <w:sz w:val="28"/>
        </w:rPr>
        <w:t>
      "Коммерциялық кредиттер және қаржылай қарыздар" 1-бөлімінде:</w:t>
      </w:r>
    </w:p>
    <w:p>
      <w:pPr>
        <w:spacing w:after="0"/>
        <w:ind w:left="0"/>
        <w:jc w:val="both"/>
      </w:pPr>
      <w:r>
        <w:rPr>
          <w:rFonts w:ascii="Times New Roman"/>
          <w:b w:val="false"/>
          <w:i w:val="false"/>
          <w:color w:val="000000"/>
          <w:sz w:val="28"/>
        </w:rPr>
        <w:t xml:space="preserve">
      3-тармақта жекелеген мәмілелерді, оның ішінде тіркелуге жататын валюта шартын кредиттеудің негіздемелік талаптарын айқындайтын негіздемелік келісім (бас келісім, кредиттік желі және басқасы) көрсетіледі. </w:t>
      </w:r>
    </w:p>
    <w:p>
      <w:pPr>
        <w:spacing w:after="0"/>
        <w:ind w:left="0"/>
        <w:jc w:val="both"/>
      </w:pPr>
      <w:r>
        <w:rPr>
          <w:rFonts w:ascii="Times New Roman"/>
          <w:b w:val="false"/>
          <w:i w:val="false"/>
          <w:color w:val="000000"/>
          <w:sz w:val="28"/>
        </w:rPr>
        <w:t xml:space="preserve">
      12-тармақта қаражаттың резидентке келіп түскені және оның валюта шарты бойынша берешекті өтеуі туралы (резидент еместер резиденттерге берген қаржылай қарыздар мен коммерциялық кредиттер болған жағдайда), сондай-ақ қаражаттың резидент емеске келіп түскені және оның берешекті өтеуі туралы (резиденттер резидент еместерге берген қаржылай қарыздар мен коммерциялық кредиттер болған жағдайда) ақпарат валюта шартының мың бірлігімен көрсетіледі. </w:t>
      </w:r>
    </w:p>
    <w:p>
      <w:pPr>
        <w:spacing w:after="0"/>
        <w:ind w:left="0"/>
        <w:jc w:val="both"/>
      </w:pPr>
      <w:r>
        <w:rPr>
          <w:rFonts w:ascii="Times New Roman"/>
          <w:b w:val="false"/>
          <w:i w:val="false"/>
          <w:color w:val="000000"/>
          <w:sz w:val="28"/>
        </w:rPr>
        <w:t>
      А бағанында қаражаттың ақшалай нысанда және сол сияқты тауарлар, жұмыстар, көрсетілетін қызметтер нысанында түсуiнiң нақты және (немесе) болжамды (болашақтағы) күнi, ал 1-бағанда түсiмдер сомасы көрсетiледi. Егер шарт сомасы көрсетілмесе, онда 1-бағанда қаражаттың нақты түскендігі туралы ақпарат қана көрсетіледі.</w:t>
      </w:r>
    </w:p>
    <w:p>
      <w:pPr>
        <w:spacing w:after="0"/>
        <w:ind w:left="0"/>
        <w:jc w:val="both"/>
      </w:pPr>
      <w:r>
        <w:rPr>
          <w:rFonts w:ascii="Times New Roman"/>
          <w:b w:val="false"/>
          <w:i w:val="false"/>
          <w:color w:val="000000"/>
          <w:sz w:val="28"/>
        </w:rPr>
        <w:t>
      Берешекке қызмет көрсету бойынша төлемдер (ақшалай және сол сияқты өзге нысандардағы) туралы ақпарат Б, 2, 3-бағандарда көрсетіледі. Б бағанында төлем жүргiзудiң нақты және (немесе) болжамды (болашақтағы) күнi көрсетіледі. 2 және 3-бағандарда тиiсiнше негiзгi борыштың өтелгені және сыйақының төленгені көрсетіледі. Егер валюта шартында өзгеше белгіленбесе, өзгермелi пайыздық мөлшерлеме болған жағдайда сыйақы төлеудiң болжамды сомасы өтiнiш (хабарлама) беру күнiндегі база мәнiне қарай есептеледi.</w:t>
      </w:r>
    </w:p>
    <w:p>
      <w:pPr>
        <w:spacing w:after="0"/>
        <w:ind w:left="0"/>
        <w:jc w:val="both"/>
      </w:pPr>
      <w:r>
        <w:rPr>
          <w:rFonts w:ascii="Times New Roman"/>
          <w:b w:val="false"/>
          <w:i w:val="false"/>
          <w:color w:val="000000"/>
          <w:sz w:val="28"/>
        </w:rPr>
        <w:t>
      Резидент немесе резидент емес аванстық төлемдер жүргiзген жағдайда төлем жүргiзудiң тиiстi күнi мен Б және 2-бағандардағы сома көрсетіледі.</w:t>
      </w:r>
    </w:p>
    <w:p>
      <w:pPr>
        <w:spacing w:after="0"/>
        <w:ind w:left="0"/>
        <w:jc w:val="both"/>
      </w:pPr>
      <w:r>
        <w:rPr>
          <w:rFonts w:ascii="Times New Roman"/>
          <w:b w:val="false"/>
          <w:i w:val="false"/>
          <w:color w:val="000000"/>
          <w:sz w:val="28"/>
        </w:rPr>
        <w:t>
      1 және 2-бағандардағы жиынтық сомалар өзара және шарт сомасына немесе, егер шарт сомасы келісілмесе, өтiнiш беру күнi нақты түскен қаражат сомасына тең.</w:t>
      </w:r>
    </w:p>
    <w:p>
      <w:pPr>
        <w:spacing w:after="0"/>
        <w:ind w:left="0"/>
        <w:jc w:val="both"/>
      </w:pPr>
      <w:r>
        <w:rPr>
          <w:rFonts w:ascii="Times New Roman"/>
          <w:b w:val="false"/>
          <w:i w:val="false"/>
          <w:color w:val="000000"/>
          <w:sz w:val="28"/>
        </w:rPr>
        <w:t>
      Тiркеу үшін өтініш берілген сәтке дейiн жүргiзiлген (хабарлай отырып) валюталық операциялардың жалпы сомасы "оның iшiнде өтiнiш беру күнi" жолының тиiстi бағандарында көрсетiледi.</w:t>
      </w:r>
    </w:p>
    <w:p>
      <w:pPr>
        <w:spacing w:after="0"/>
        <w:ind w:left="0"/>
        <w:jc w:val="both"/>
      </w:pPr>
      <w:r>
        <w:rPr>
          <w:rFonts w:ascii="Times New Roman"/>
          <w:b w:val="false"/>
          <w:i w:val="false"/>
          <w:color w:val="000000"/>
          <w:sz w:val="28"/>
        </w:rPr>
        <w:t>
      Ұзарту үшін опцион болған кезде Б бағанында негiзгi шартта белгiленген өтеу мерзiмi көрсетiледi.</w:t>
      </w:r>
    </w:p>
    <w:p>
      <w:pPr>
        <w:spacing w:after="0"/>
        <w:ind w:left="0"/>
        <w:jc w:val="both"/>
      </w:pPr>
      <w:r>
        <w:rPr>
          <w:rFonts w:ascii="Times New Roman"/>
          <w:b w:val="false"/>
          <w:i w:val="false"/>
          <w:color w:val="000000"/>
          <w:sz w:val="28"/>
        </w:rPr>
        <w:t>
      Егер валюта шартында сома түрлі валютадағы бірнеше сомадан құралса, онда 12-тармақта қаражаттың түсу және берешекті өтеу кестесі әрбір валюта шарты бойынша жеке жасалады.</w:t>
      </w:r>
    </w:p>
    <w:p>
      <w:pPr>
        <w:spacing w:after="0"/>
        <w:ind w:left="0"/>
        <w:jc w:val="both"/>
      </w:pPr>
      <w:r>
        <w:rPr>
          <w:rFonts w:ascii="Times New Roman"/>
          <w:b w:val="false"/>
          <w:i w:val="false"/>
          <w:color w:val="000000"/>
          <w:sz w:val="28"/>
        </w:rPr>
        <w:t>
      "Капиталға қатысу, бағалы қағаздармен, туынды қаржы құралдарымен операциялар" 2-бөлiмінде:</w:t>
      </w:r>
    </w:p>
    <w:p>
      <w:pPr>
        <w:spacing w:after="0"/>
        <w:ind w:left="0"/>
        <w:jc w:val="both"/>
      </w:pPr>
      <w:r>
        <w:rPr>
          <w:rFonts w:ascii="Times New Roman"/>
          <w:b w:val="false"/>
          <w:i w:val="false"/>
          <w:color w:val="000000"/>
          <w:sz w:val="28"/>
        </w:rPr>
        <w:t>
      Операциялар акциялармен жүзеге асырылған жағдайда 2-8-тармақтар, қатысушылардың дауыстарымен жүзеге асырылған жағдайда 2-6-тармақтар толтырылады.</w:t>
      </w:r>
    </w:p>
    <w:p>
      <w:pPr>
        <w:spacing w:after="0"/>
        <w:ind w:left="0"/>
        <w:jc w:val="both"/>
      </w:pPr>
      <w:r>
        <w:rPr>
          <w:rFonts w:ascii="Times New Roman"/>
          <w:b w:val="false"/>
          <w:i w:val="false"/>
          <w:color w:val="000000"/>
          <w:sz w:val="28"/>
        </w:rPr>
        <w:t xml:space="preserve">
      Резиденттер (резидент еместер) резидент емес (резидент) эмитенттердiң өзге бағалы қағаздарын және резидент еместердің (резиденттердің) инвестициялық қорларының пайларын сатып алған жағдайда 2-5, 9-тармақтар толтырылады. </w:t>
      </w:r>
    </w:p>
    <w:p>
      <w:pPr>
        <w:spacing w:after="0"/>
        <w:ind w:left="0"/>
        <w:jc w:val="both"/>
      </w:pPr>
      <w:r>
        <w:rPr>
          <w:rFonts w:ascii="Times New Roman"/>
          <w:b w:val="false"/>
          <w:i w:val="false"/>
          <w:color w:val="000000"/>
          <w:sz w:val="28"/>
        </w:rPr>
        <w:t>
      Операциялар туынды қаржы құралдарымен жүзеге асырылған жағдайда 4 және 11-тармақтар толтырылады, ал егер бағалы қағаз базалық актив болып табылса, 5-10-тармақтар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24 ақпандағы</w:t>
            </w:r>
            <w:r>
              <w:br/>
            </w:r>
            <w:r>
              <w:rPr>
                <w:rFonts w:ascii="Times New Roman"/>
                <w:b w:val="false"/>
                <w:i w:val="false"/>
                <w:color w:val="000000"/>
                <w:sz w:val="20"/>
              </w:rPr>
              <w:t>№ 37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"Валюталық операцияны</w:t>
            </w:r>
            <w:r>
              <w:br/>
            </w:r>
            <w:r>
              <w:rPr>
                <w:rFonts w:ascii="Times New Roman"/>
                <w:b w:val="false"/>
                <w:i w:val="false"/>
                <w:color w:val="000000"/>
                <w:sz w:val="20"/>
              </w:rPr>
              <w:t>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Жеке сәйкестендіру нөмірі/бизнес сәйкестендіру нөмірі 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(заңды тұлғаның атауы/жеке тұлғаның тегі, аты, әкесінің аты (ол болған кезде))</w:t>
      </w:r>
    </w:p>
    <w:p>
      <w:pPr>
        <w:spacing w:after="0"/>
        <w:ind w:left="0"/>
        <w:jc w:val="both"/>
      </w:pPr>
      <w:r>
        <w:rPr>
          <w:rFonts w:ascii="Times New Roman"/>
          <w:b w:val="false"/>
          <w:i w:val="false"/>
          <w:color w:val="000000"/>
          <w:sz w:val="28"/>
        </w:rPr>
        <w:t>
                              тiркеу куәлiгiн алуға өтiнiш/</w:t>
      </w:r>
    </w:p>
    <w:p>
      <w:pPr>
        <w:spacing w:after="0"/>
        <w:ind w:left="0"/>
        <w:jc w:val="both"/>
      </w:pPr>
      <w:r>
        <w:rPr>
          <w:rFonts w:ascii="Times New Roman"/>
          <w:b w:val="false"/>
          <w:i w:val="false"/>
          <w:color w:val="000000"/>
          <w:sz w:val="28"/>
        </w:rPr>
        <w:t>
      валюталық операция туралы немесе шетелдік банкте банк шотын ашу туралы хабарлама</w:t>
      </w:r>
    </w:p>
    <w:p>
      <w:pPr>
        <w:spacing w:after="0"/>
        <w:ind w:left="0"/>
        <w:jc w:val="both"/>
      </w:pPr>
      <w:r>
        <w:rPr>
          <w:rFonts w:ascii="Times New Roman"/>
          <w:b w:val="false"/>
          <w:i w:val="false"/>
          <w:color w:val="000000"/>
          <w:sz w:val="28"/>
        </w:rPr>
        <w:t>
      1. ________ жылғы "____" __________ №___________________________ валюта</w:t>
      </w:r>
    </w:p>
    <w:p>
      <w:pPr>
        <w:spacing w:after="0"/>
        <w:ind w:left="0"/>
        <w:jc w:val="both"/>
      </w:pPr>
      <w:r>
        <w:rPr>
          <w:rFonts w:ascii="Times New Roman"/>
          <w:b w:val="false"/>
          <w:i w:val="false"/>
          <w:color w:val="000000"/>
          <w:sz w:val="28"/>
        </w:rPr>
        <w:t>
      шарты_____________________________________________________________________</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(мақсаты мен мәнi)</w:t>
      </w:r>
    </w:p>
    <w:p>
      <w:pPr>
        <w:spacing w:after="0"/>
        <w:ind w:left="0"/>
        <w:jc w:val="both"/>
      </w:pPr>
      <w:r>
        <w:rPr>
          <w:rFonts w:ascii="Times New Roman"/>
          <w:b w:val="false"/>
          <w:i w:val="false"/>
          <w:color w:val="000000"/>
          <w:sz w:val="28"/>
        </w:rPr>
        <w:t>
      2. Валюта шартына қосымша мынадай құжаттар ұсынылды (тiркеу куәлігін алуға</w:t>
      </w:r>
    </w:p>
    <w:p>
      <w:pPr>
        <w:spacing w:after="0"/>
        <w:ind w:left="0"/>
        <w:jc w:val="both"/>
      </w:pPr>
      <w:r>
        <w:rPr>
          <w:rFonts w:ascii="Times New Roman"/>
          <w:b w:val="false"/>
          <w:i w:val="false"/>
          <w:color w:val="000000"/>
          <w:sz w:val="28"/>
        </w:rPr>
        <w:t>
      өтiнiш берген кезде толтырылады):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(құжаттың атауы, нөмiрi, ресiмделген күнi)</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3. Валюта шартына қатысушы резидент (резиденттер):</w:t>
      </w:r>
    </w:p>
    <w:p>
      <w:pPr>
        <w:spacing w:after="0"/>
        <w:ind w:left="0"/>
        <w:jc w:val="both"/>
      </w:pPr>
      <w:r>
        <w:rPr>
          <w:rFonts w:ascii="Times New Roman"/>
          <w:b w:val="false"/>
          <w:i w:val="false"/>
          <w:color w:val="000000"/>
          <w:sz w:val="28"/>
        </w:rPr>
        <w:t xml:space="preserve">
      заңды тұлғаның атауы/жеке тұлғаның тегі, аты, әкесінің аты (ол болған кезде)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_________________________________________________________________</w:t>
      </w:r>
    </w:p>
    <w:p>
      <w:pPr>
        <w:spacing w:after="0"/>
        <w:ind w:left="0"/>
        <w:jc w:val="both"/>
      </w:pPr>
      <w:r>
        <w:rPr>
          <w:rFonts w:ascii="Times New Roman"/>
          <w:b w:val="false"/>
          <w:i w:val="false"/>
          <w:color w:val="000000"/>
          <w:sz w:val="28"/>
        </w:rPr>
        <w:t>
      _____________________________ телефоны _____________________________________</w:t>
      </w:r>
    </w:p>
    <w:p>
      <w:pPr>
        <w:spacing w:after="0"/>
        <w:ind w:left="0"/>
        <w:jc w:val="both"/>
      </w:pPr>
      <w:r>
        <w:rPr>
          <w:rFonts w:ascii="Times New Roman"/>
          <w:b w:val="false"/>
          <w:i w:val="false"/>
          <w:color w:val="000000"/>
          <w:sz w:val="28"/>
        </w:rPr>
        <w:t>
      4. Валюта шартына қатысушы резидент емес (резидент еместер):</w:t>
      </w:r>
    </w:p>
    <w:p>
      <w:pPr>
        <w:spacing w:after="0"/>
        <w:ind w:left="0"/>
        <w:jc w:val="both"/>
      </w:pPr>
      <w:r>
        <w:rPr>
          <w:rFonts w:ascii="Times New Roman"/>
          <w:b w:val="false"/>
          <w:i w:val="false"/>
          <w:color w:val="000000"/>
          <w:sz w:val="28"/>
        </w:rPr>
        <w:t>
      заңды тұлғаның атауы/жеке тұлғаның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заңды тұлғаның тiркелген/жеке тұлғаның тұрғылықты тұратын елi 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5. Қазақстан Республикасы Ұлттық Банкінiң осы валюта шарты бойынша бұрын</w:t>
      </w:r>
    </w:p>
    <w:p>
      <w:pPr>
        <w:spacing w:after="0"/>
        <w:ind w:left="0"/>
        <w:jc w:val="both"/>
      </w:pPr>
      <w:r>
        <w:rPr>
          <w:rFonts w:ascii="Times New Roman"/>
          <w:b w:val="false"/>
          <w:i w:val="false"/>
          <w:color w:val="000000"/>
          <w:sz w:val="28"/>
        </w:rPr>
        <w:t>
      берілген тiркеу куәлiктерiнiң/хабарлама туралы куәліктердің нөмiрлері</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6. Мынадай толтырылған бөлiмдер ұсынылды (белгiленсiн):</w:t>
      </w:r>
    </w:p>
    <w:p>
      <w:pPr>
        <w:spacing w:after="0"/>
        <w:ind w:left="0"/>
        <w:jc w:val="both"/>
      </w:pPr>
      <w:r>
        <w:rPr>
          <w:rFonts w:ascii="Times New Roman"/>
          <w:b w:val="false"/>
          <w:i w:val="false"/>
          <w:color w:val="000000"/>
          <w:sz w:val="28"/>
        </w:rPr>
        <w:t>
      ___ 1-бөлiм. Коммерциялық кредиттер және қаржылай қарыздар;</w:t>
      </w:r>
    </w:p>
    <w:p>
      <w:pPr>
        <w:spacing w:after="0"/>
        <w:ind w:left="0"/>
        <w:jc w:val="both"/>
      </w:pPr>
      <w:r>
        <w:rPr>
          <w:rFonts w:ascii="Times New Roman"/>
          <w:b w:val="false"/>
          <w:i w:val="false"/>
          <w:color w:val="000000"/>
          <w:sz w:val="28"/>
        </w:rPr>
        <w:t>
      ___ 2-бөлiм. Капиталға қатысу, бағалы қағаздармен және туынды қаржы</w:t>
      </w:r>
    </w:p>
    <w:p>
      <w:pPr>
        <w:spacing w:after="0"/>
        <w:ind w:left="0"/>
        <w:jc w:val="both"/>
      </w:pPr>
      <w:r>
        <w:rPr>
          <w:rFonts w:ascii="Times New Roman"/>
          <w:b w:val="false"/>
          <w:i w:val="false"/>
          <w:color w:val="000000"/>
          <w:sz w:val="28"/>
        </w:rPr>
        <w:t>
      құралдарымен операциялар;</w:t>
      </w:r>
    </w:p>
    <w:p>
      <w:pPr>
        <w:spacing w:after="0"/>
        <w:ind w:left="0"/>
        <w:jc w:val="both"/>
      </w:pPr>
      <w:r>
        <w:rPr>
          <w:rFonts w:ascii="Times New Roman"/>
          <w:b w:val="false"/>
          <w:i w:val="false"/>
          <w:color w:val="000000"/>
          <w:sz w:val="28"/>
        </w:rPr>
        <w:t>
      ___ 3-бөлiм. Шетелдік банкте банк шотын ашу;</w:t>
      </w:r>
    </w:p>
    <w:p>
      <w:pPr>
        <w:spacing w:after="0"/>
        <w:ind w:left="0"/>
        <w:jc w:val="both"/>
      </w:pPr>
      <w:r>
        <w:rPr>
          <w:rFonts w:ascii="Times New Roman"/>
          <w:b w:val="false"/>
          <w:i w:val="false"/>
          <w:color w:val="000000"/>
          <w:sz w:val="28"/>
        </w:rPr>
        <w:t>
      ___ 4-бөлiм. Капитал қозғалысының басқа операциялары.</w:t>
      </w:r>
    </w:p>
    <w:p>
      <w:pPr>
        <w:spacing w:after="0"/>
        <w:ind w:left="0"/>
        <w:jc w:val="both"/>
      </w:pPr>
      <w:r>
        <w:rPr>
          <w:rFonts w:ascii="Times New Roman"/>
          <w:b w:val="false"/>
          <w:i w:val="false"/>
          <w:color w:val="000000"/>
          <w:sz w:val="28"/>
        </w:rPr>
        <w:t>
      Көрсетілетін қызметті алушының уәкiлеттi адамы:</w:t>
      </w:r>
    </w:p>
    <w:p>
      <w:pPr>
        <w:spacing w:after="0"/>
        <w:ind w:left="0"/>
        <w:jc w:val="both"/>
      </w:pPr>
      <w:r>
        <w:rPr>
          <w:rFonts w:ascii="Times New Roman"/>
          <w:b w:val="false"/>
          <w:i w:val="false"/>
          <w:color w:val="000000"/>
          <w:sz w:val="28"/>
        </w:rPr>
        <w:t>
      _______________________             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кезде))</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20___ жылғы "____" ___________ </w:t>
      </w:r>
    </w:p>
    <w:p>
      <w:pPr>
        <w:spacing w:after="0"/>
        <w:ind w:left="0"/>
        <w:jc w:val="both"/>
      </w:pPr>
      <w:r>
        <w:rPr>
          <w:rFonts w:ascii="Times New Roman"/>
          <w:b w:val="false"/>
          <w:i w:val="false"/>
          <w:color w:val="000000"/>
          <w:sz w:val="28"/>
        </w:rPr>
        <w:t xml:space="preserve">
                                                      Мөр (ол болған кезде) орны </w:t>
      </w:r>
    </w:p>
    <w:bookmarkStart w:name="z230" w:id="136"/>
    <w:p>
      <w:pPr>
        <w:spacing w:after="0"/>
        <w:ind w:left="0"/>
        <w:jc w:val="left"/>
      </w:pPr>
      <w:r>
        <w:rPr>
          <w:rFonts w:ascii="Times New Roman"/>
          <w:b/>
          <w:i w:val="false"/>
          <w:color w:val="000000"/>
        </w:rPr>
        <w:t xml:space="preserve"> 1-бөлiм. Коммерциялық кредиттер және қаржылай қарыздар</w:t>
      </w:r>
    </w:p>
    <w:bookmarkEnd w:id="136"/>
    <w:p>
      <w:pPr>
        <w:spacing w:after="0"/>
        <w:ind w:left="0"/>
        <w:jc w:val="both"/>
      </w:pPr>
      <w:r>
        <w:rPr>
          <w:rFonts w:ascii="Times New Roman"/>
          <w:b w:val="false"/>
          <w:i w:val="false"/>
          <w:color w:val="000000"/>
          <w:sz w:val="28"/>
        </w:rPr>
        <w:t>
      1. Операцияның түрі (белгіленсін):</w:t>
      </w:r>
    </w:p>
    <w:p>
      <w:pPr>
        <w:spacing w:after="0"/>
        <w:ind w:left="0"/>
        <w:jc w:val="both"/>
      </w:pPr>
      <w:r>
        <w:rPr>
          <w:rFonts w:ascii="Times New Roman"/>
          <w:b w:val="false"/>
          <w:i w:val="false"/>
          <w:color w:val="000000"/>
          <w:sz w:val="28"/>
        </w:rPr>
        <w:t>
      ___ резиденттің резидент емеске қаржылай қарызы, коммерциялық кредиті;</w:t>
      </w:r>
    </w:p>
    <w:p>
      <w:pPr>
        <w:spacing w:after="0"/>
        <w:ind w:left="0"/>
        <w:jc w:val="both"/>
      </w:pPr>
      <w:r>
        <w:rPr>
          <w:rFonts w:ascii="Times New Roman"/>
          <w:b w:val="false"/>
          <w:i w:val="false"/>
          <w:color w:val="000000"/>
          <w:sz w:val="28"/>
        </w:rPr>
        <w:t>
      ___ резидент еместің резидентке қаржылай қарызы, коммерциялық кредиті.</w:t>
      </w:r>
    </w:p>
    <w:p>
      <w:pPr>
        <w:spacing w:after="0"/>
        <w:ind w:left="0"/>
        <w:jc w:val="both"/>
      </w:pPr>
      <w:r>
        <w:rPr>
          <w:rFonts w:ascii="Times New Roman"/>
          <w:b w:val="false"/>
          <w:i w:val="false"/>
          <w:color w:val="000000"/>
          <w:sz w:val="28"/>
        </w:rPr>
        <w:t>
      2. Валюта шартының сомасы_____________________________________________</w:t>
      </w:r>
    </w:p>
    <w:p>
      <w:pPr>
        <w:spacing w:after="0"/>
        <w:ind w:left="0"/>
        <w:jc w:val="both"/>
      </w:pPr>
      <w:r>
        <w:rPr>
          <w:rFonts w:ascii="Times New Roman"/>
          <w:b w:val="false"/>
          <w:i w:val="false"/>
          <w:color w:val="000000"/>
          <w:sz w:val="28"/>
        </w:rPr>
        <w:t>
                                          (валюта шартының валютасымен)</w:t>
      </w:r>
    </w:p>
    <w:p>
      <w:pPr>
        <w:spacing w:after="0"/>
        <w:ind w:left="0"/>
        <w:jc w:val="both"/>
      </w:pPr>
      <w:r>
        <w:rPr>
          <w:rFonts w:ascii="Times New Roman"/>
          <w:b w:val="false"/>
          <w:i w:val="false"/>
          <w:color w:val="000000"/>
          <w:sz w:val="28"/>
        </w:rPr>
        <w:t>
      Шарттың валютасы____________________________________________________</w:t>
      </w:r>
    </w:p>
    <w:p>
      <w:pPr>
        <w:spacing w:after="0"/>
        <w:ind w:left="0"/>
        <w:jc w:val="both"/>
      </w:pPr>
      <w:r>
        <w:rPr>
          <w:rFonts w:ascii="Times New Roman"/>
          <w:b w:val="false"/>
          <w:i w:val="false"/>
          <w:color w:val="000000"/>
          <w:sz w:val="28"/>
        </w:rPr>
        <w:t>
      3. ____ жылғы "__" _______ №_______ негіздемелік келiсiм (болған кезде)</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4. Резидент еместің резидентке қатынасы (белгiленсiн):</w:t>
      </w:r>
    </w:p>
    <w:p>
      <w:pPr>
        <w:spacing w:after="0"/>
        <w:ind w:left="0"/>
        <w:jc w:val="both"/>
      </w:pPr>
      <w:r>
        <w:rPr>
          <w:rFonts w:ascii="Times New Roman"/>
          <w:b w:val="false"/>
          <w:i w:val="false"/>
          <w:color w:val="000000"/>
          <w:sz w:val="28"/>
        </w:rPr>
        <w:t>
      1) _____ резидент еместің резиденттің дауыс беретін акцияларының,</w:t>
      </w:r>
    </w:p>
    <w:p>
      <w:pPr>
        <w:spacing w:after="0"/>
        <w:ind w:left="0"/>
        <w:jc w:val="both"/>
      </w:pPr>
      <w:r>
        <w:rPr>
          <w:rFonts w:ascii="Times New Roman"/>
          <w:b w:val="false"/>
          <w:i w:val="false"/>
          <w:color w:val="000000"/>
          <w:sz w:val="28"/>
        </w:rPr>
        <w:t>
      қатысушылары дауыстарының 10% және одан да көп пайызына тікелей иелік етуі;</w:t>
      </w:r>
    </w:p>
    <w:p>
      <w:pPr>
        <w:spacing w:after="0"/>
        <w:ind w:left="0"/>
        <w:jc w:val="both"/>
      </w:pPr>
      <w:r>
        <w:rPr>
          <w:rFonts w:ascii="Times New Roman"/>
          <w:b w:val="false"/>
          <w:i w:val="false"/>
          <w:color w:val="000000"/>
          <w:sz w:val="28"/>
        </w:rPr>
        <w:t>
      2) _____ резидент еместің резиденттің дауыс беретін акцияларының,</w:t>
      </w:r>
    </w:p>
    <w:p>
      <w:pPr>
        <w:spacing w:after="0"/>
        <w:ind w:left="0"/>
        <w:jc w:val="both"/>
      </w:pPr>
      <w:r>
        <w:rPr>
          <w:rFonts w:ascii="Times New Roman"/>
          <w:b w:val="false"/>
          <w:i w:val="false"/>
          <w:color w:val="000000"/>
          <w:sz w:val="28"/>
        </w:rPr>
        <w:t>
      қатысушылары дауыстарының 10% және одан да көп пайызына жанама иелік етуі;</w:t>
      </w:r>
    </w:p>
    <w:p>
      <w:pPr>
        <w:spacing w:after="0"/>
        <w:ind w:left="0"/>
        <w:jc w:val="both"/>
      </w:pPr>
      <w:r>
        <w:rPr>
          <w:rFonts w:ascii="Times New Roman"/>
          <w:b w:val="false"/>
          <w:i w:val="false"/>
          <w:color w:val="000000"/>
          <w:sz w:val="28"/>
        </w:rPr>
        <w:t>
      3) _____ резиденттің резидент еместің дауыс беретін акцияларының,</w:t>
      </w:r>
    </w:p>
    <w:p>
      <w:pPr>
        <w:spacing w:after="0"/>
        <w:ind w:left="0"/>
        <w:jc w:val="both"/>
      </w:pPr>
      <w:r>
        <w:rPr>
          <w:rFonts w:ascii="Times New Roman"/>
          <w:b w:val="false"/>
          <w:i w:val="false"/>
          <w:color w:val="000000"/>
          <w:sz w:val="28"/>
        </w:rPr>
        <w:t>
      қатысушылары дауыстарының 10% және одан да көп пайызына тікелей иелік етуі;</w:t>
      </w:r>
    </w:p>
    <w:p>
      <w:pPr>
        <w:spacing w:after="0"/>
        <w:ind w:left="0"/>
        <w:jc w:val="both"/>
      </w:pPr>
      <w:r>
        <w:rPr>
          <w:rFonts w:ascii="Times New Roman"/>
          <w:b w:val="false"/>
          <w:i w:val="false"/>
          <w:color w:val="000000"/>
          <w:sz w:val="28"/>
        </w:rPr>
        <w:t>
      4) _____ резиденттің резидент еместің дауыс беретін акцияларының,</w:t>
      </w:r>
    </w:p>
    <w:p>
      <w:pPr>
        <w:spacing w:after="0"/>
        <w:ind w:left="0"/>
        <w:jc w:val="both"/>
      </w:pPr>
      <w:r>
        <w:rPr>
          <w:rFonts w:ascii="Times New Roman"/>
          <w:b w:val="false"/>
          <w:i w:val="false"/>
          <w:color w:val="000000"/>
          <w:sz w:val="28"/>
        </w:rPr>
        <w:t>
      қатысушылары дауыстарының 10% және одан да көп пайызына жанама иелік етуі;</w:t>
      </w:r>
    </w:p>
    <w:p>
      <w:pPr>
        <w:spacing w:after="0"/>
        <w:ind w:left="0"/>
        <w:jc w:val="both"/>
      </w:pPr>
      <w:r>
        <w:rPr>
          <w:rFonts w:ascii="Times New Roman"/>
          <w:b w:val="false"/>
          <w:i w:val="false"/>
          <w:color w:val="000000"/>
          <w:sz w:val="28"/>
        </w:rPr>
        <w:t>
      5) _____ резидент пен резидент емес бір біріне қандай да бір бақылау жасамайды</w:t>
      </w:r>
    </w:p>
    <w:p>
      <w:pPr>
        <w:spacing w:after="0"/>
        <w:ind w:left="0"/>
        <w:jc w:val="both"/>
      </w:pPr>
      <w:r>
        <w:rPr>
          <w:rFonts w:ascii="Times New Roman"/>
          <w:b w:val="false"/>
          <w:i w:val="false"/>
          <w:color w:val="000000"/>
          <w:sz w:val="28"/>
        </w:rPr>
        <w:t>
      немесе ықпал етпейді, бірақ резиденттің дауыс беретін акцияларының, қатысушылары</w:t>
      </w:r>
    </w:p>
    <w:p>
      <w:pPr>
        <w:spacing w:after="0"/>
        <w:ind w:left="0"/>
        <w:jc w:val="both"/>
      </w:pPr>
      <w:r>
        <w:rPr>
          <w:rFonts w:ascii="Times New Roman"/>
          <w:b w:val="false"/>
          <w:i w:val="false"/>
          <w:color w:val="000000"/>
          <w:sz w:val="28"/>
        </w:rPr>
        <w:t>
      дауыстарының кемінде 10% тікелей немесе жанама иелік ететін бір инвестордың</w:t>
      </w:r>
    </w:p>
    <w:p>
      <w:pPr>
        <w:spacing w:after="0"/>
        <w:ind w:left="0"/>
        <w:jc w:val="both"/>
      </w:pPr>
      <w:r>
        <w:rPr>
          <w:rFonts w:ascii="Times New Roman"/>
          <w:b w:val="false"/>
          <w:i w:val="false"/>
          <w:color w:val="000000"/>
          <w:sz w:val="28"/>
        </w:rPr>
        <w:t>
      бақылауында немесе ықпалында;</w:t>
      </w:r>
    </w:p>
    <w:p>
      <w:pPr>
        <w:spacing w:after="0"/>
        <w:ind w:left="0"/>
        <w:jc w:val="both"/>
      </w:pPr>
      <w:r>
        <w:rPr>
          <w:rFonts w:ascii="Times New Roman"/>
          <w:b w:val="false"/>
          <w:i w:val="false"/>
          <w:color w:val="000000"/>
          <w:sz w:val="28"/>
        </w:rPr>
        <w:t>
      6) _____ өзге.</w:t>
      </w:r>
    </w:p>
    <w:p>
      <w:pPr>
        <w:spacing w:after="0"/>
        <w:ind w:left="0"/>
        <w:jc w:val="both"/>
      </w:pPr>
      <w:r>
        <w:rPr>
          <w:rFonts w:ascii="Times New Roman"/>
          <w:b w:val="false"/>
          <w:i w:val="false"/>
          <w:color w:val="000000"/>
          <w:sz w:val="28"/>
        </w:rPr>
        <w:t>
      5. Кредиттi пайдаланғаны үшiн сыйақы (мүдде) мөлшерлемесі жылдық</w:t>
      </w:r>
    </w:p>
    <w:p>
      <w:pPr>
        <w:spacing w:after="0"/>
        <w:ind w:left="0"/>
        <w:jc w:val="both"/>
      </w:pPr>
      <w:r>
        <w:rPr>
          <w:rFonts w:ascii="Times New Roman"/>
          <w:b w:val="false"/>
          <w:i w:val="false"/>
          <w:color w:val="000000"/>
          <w:sz w:val="28"/>
        </w:rPr>
        <w:t>
      __________________% (өзгермелi пайыздық мөлшерлеме болған жағдайда оны есептеу</w:t>
      </w:r>
    </w:p>
    <w:p>
      <w:pPr>
        <w:spacing w:after="0"/>
        <w:ind w:left="0"/>
        <w:jc w:val="both"/>
      </w:pPr>
      <w:r>
        <w:rPr>
          <w:rFonts w:ascii="Times New Roman"/>
          <w:b w:val="false"/>
          <w:i w:val="false"/>
          <w:color w:val="000000"/>
          <w:sz w:val="28"/>
        </w:rPr>
        <w:t>
      базасы және маржа мөлшерi көрсетiледi).</w:t>
      </w:r>
    </w:p>
    <w:p>
      <w:pPr>
        <w:spacing w:after="0"/>
        <w:ind w:left="0"/>
        <w:jc w:val="both"/>
      </w:pPr>
      <w:r>
        <w:rPr>
          <w:rFonts w:ascii="Times New Roman"/>
          <w:b w:val="false"/>
          <w:i w:val="false"/>
          <w:color w:val="000000"/>
          <w:sz w:val="28"/>
        </w:rPr>
        <w:t>
      6. Негiзгi борыш бойынша мерзiмi өткен төлемдер үшiн мөлшерлеме:</w:t>
      </w:r>
    </w:p>
    <w:p>
      <w:pPr>
        <w:spacing w:after="0"/>
        <w:ind w:left="0"/>
        <w:jc w:val="both"/>
      </w:pPr>
      <w:r>
        <w:rPr>
          <w:rFonts w:ascii="Times New Roman"/>
          <w:b w:val="false"/>
          <w:i w:val="false"/>
          <w:color w:val="000000"/>
          <w:sz w:val="28"/>
        </w:rPr>
        <w:t>
      мерзiмi өткен әрбiр күн үшін ____________________________________________;</w:t>
      </w:r>
    </w:p>
    <w:p>
      <w:pPr>
        <w:spacing w:after="0"/>
        <w:ind w:left="0"/>
        <w:jc w:val="both"/>
      </w:pPr>
      <w:r>
        <w:rPr>
          <w:rFonts w:ascii="Times New Roman"/>
          <w:b w:val="false"/>
          <w:i w:val="false"/>
          <w:color w:val="000000"/>
          <w:sz w:val="28"/>
        </w:rPr>
        <w:t>
      өзге (талдап жазылсын) ________________________________________________.</w:t>
      </w:r>
    </w:p>
    <w:p>
      <w:pPr>
        <w:spacing w:after="0"/>
        <w:ind w:left="0"/>
        <w:jc w:val="both"/>
      </w:pPr>
      <w:r>
        <w:rPr>
          <w:rFonts w:ascii="Times New Roman"/>
          <w:b w:val="false"/>
          <w:i w:val="false"/>
          <w:color w:val="000000"/>
          <w:sz w:val="28"/>
        </w:rPr>
        <w:t>
      7. Iлеспе төлемдер (ұйымдастырғаны, басқарғаны үшiн комиссия, мiндеттемелер</w:t>
      </w:r>
    </w:p>
    <w:p>
      <w:pPr>
        <w:spacing w:after="0"/>
        <w:ind w:left="0"/>
        <w:jc w:val="both"/>
      </w:pPr>
      <w:r>
        <w:rPr>
          <w:rFonts w:ascii="Times New Roman"/>
          <w:b w:val="false"/>
          <w:i w:val="false"/>
          <w:color w:val="000000"/>
          <w:sz w:val="28"/>
        </w:rPr>
        <w:t>
      және басқа)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(кредит, негiзгi борыш және т.с. соманың пайыздарымен)</w:t>
      </w:r>
    </w:p>
    <w:p>
      <w:pPr>
        <w:spacing w:after="0"/>
        <w:ind w:left="0"/>
        <w:jc w:val="both"/>
      </w:pPr>
      <w:r>
        <w:rPr>
          <w:rFonts w:ascii="Times New Roman"/>
          <w:b w:val="false"/>
          <w:i w:val="false"/>
          <w:color w:val="000000"/>
          <w:sz w:val="28"/>
        </w:rPr>
        <w:t>
      8. Операцияның қысқаша сипаттамасы (ақы төлеу бойынша нұсқаулық, қаражат</w:t>
      </w:r>
    </w:p>
    <w:p>
      <w:pPr>
        <w:spacing w:after="0"/>
        <w:ind w:left="0"/>
        <w:jc w:val="both"/>
      </w:pPr>
      <w:r>
        <w:rPr>
          <w:rFonts w:ascii="Times New Roman"/>
          <w:b w:val="false"/>
          <w:i w:val="false"/>
          <w:color w:val="000000"/>
          <w:sz w:val="28"/>
        </w:rPr>
        <w:t>
      қозғалысының схемасы және басқасы)__________________________________________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9. Агент (оператор, ұйымдастырушы) туралы мәлiметтер (болған кезде):</w:t>
      </w:r>
    </w:p>
    <w:p>
      <w:pPr>
        <w:spacing w:after="0"/>
        <w:ind w:left="0"/>
        <w:jc w:val="both"/>
      </w:pPr>
      <w:r>
        <w:rPr>
          <w:rFonts w:ascii="Times New Roman"/>
          <w:b w:val="false"/>
          <w:i w:val="false"/>
          <w:color w:val="000000"/>
          <w:sz w:val="28"/>
        </w:rPr>
        <w:t>
      резидент ____________ резидент емес ___________ (белгіленсін)</w:t>
      </w:r>
    </w:p>
    <w:p>
      <w:pPr>
        <w:spacing w:after="0"/>
        <w:ind w:left="0"/>
        <w:jc w:val="both"/>
      </w:pPr>
      <w:r>
        <w:rPr>
          <w:rFonts w:ascii="Times New Roman"/>
          <w:b w:val="false"/>
          <w:i w:val="false"/>
          <w:color w:val="000000"/>
          <w:sz w:val="28"/>
        </w:rPr>
        <w:t>
      заңды тұлғаның атауы ______</w:t>
      </w:r>
    </w:p>
    <w:p>
      <w:pPr>
        <w:spacing w:after="0"/>
        <w:ind w:left="0"/>
        <w:jc w:val="both"/>
      </w:pPr>
      <w:r>
        <w:rPr>
          <w:rFonts w:ascii="Times New Roman"/>
          <w:b w:val="false"/>
          <w:i w:val="false"/>
          <w:color w:val="000000"/>
          <w:sz w:val="28"/>
        </w:rPr>
        <w:t>
      Резидент туралы ақпарат: мекенжайы 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w:t>
      </w:r>
    </w:p>
    <w:p>
      <w:pPr>
        <w:spacing w:after="0"/>
        <w:ind w:left="0"/>
        <w:jc w:val="both"/>
      </w:pPr>
      <w:r>
        <w:rPr>
          <w:rFonts w:ascii="Times New Roman"/>
          <w:b w:val="false"/>
          <w:i w:val="false"/>
          <w:color w:val="000000"/>
          <w:sz w:val="28"/>
        </w:rPr>
        <w:t>
      КҰЖЖ коды ___________________ ЖСН/БСН _____________________________</w:t>
      </w:r>
    </w:p>
    <w:p>
      <w:pPr>
        <w:spacing w:after="0"/>
        <w:ind w:left="0"/>
        <w:jc w:val="both"/>
      </w:pPr>
      <w:r>
        <w:rPr>
          <w:rFonts w:ascii="Times New Roman"/>
          <w:b w:val="false"/>
          <w:i w:val="false"/>
          <w:color w:val="000000"/>
          <w:sz w:val="28"/>
        </w:rPr>
        <w:t>
      Резидент емес туралы ақпарат: тiркелген елi ________________________________</w:t>
      </w:r>
    </w:p>
    <w:p>
      <w:pPr>
        <w:spacing w:after="0"/>
        <w:ind w:left="0"/>
        <w:jc w:val="both"/>
      </w:pPr>
      <w:r>
        <w:rPr>
          <w:rFonts w:ascii="Times New Roman"/>
          <w:b w:val="false"/>
          <w:i w:val="false"/>
          <w:color w:val="000000"/>
          <w:sz w:val="28"/>
        </w:rPr>
        <w:t>
      10. Ерекше жағдайлардың болуы (белгiленсiн):</w:t>
      </w:r>
    </w:p>
    <w:p>
      <w:pPr>
        <w:spacing w:after="0"/>
        <w:ind w:left="0"/>
        <w:jc w:val="both"/>
      </w:pPr>
      <w:r>
        <w:rPr>
          <w:rFonts w:ascii="Times New Roman"/>
          <w:b w:val="false"/>
          <w:i w:val="false"/>
          <w:color w:val="000000"/>
          <w:sz w:val="28"/>
        </w:rPr>
        <w:t>
      ____ қарыз алушының ұзартуға құқығы;</w:t>
      </w:r>
    </w:p>
    <w:p>
      <w:pPr>
        <w:spacing w:after="0"/>
        <w:ind w:left="0"/>
        <w:jc w:val="both"/>
      </w:pPr>
      <w:r>
        <w:rPr>
          <w:rFonts w:ascii="Times New Roman"/>
          <w:b w:val="false"/>
          <w:i w:val="false"/>
          <w:color w:val="000000"/>
          <w:sz w:val="28"/>
        </w:rPr>
        <w:t>
      ____ қарыз алушының мерзiмiнен бұрын өтеу құқығы;</w:t>
      </w:r>
    </w:p>
    <w:p>
      <w:pPr>
        <w:spacing w:after="0"/>
        <w:ind w:left="0"/>
        <w:jc w:val="both"/>
      </w:pPr>
      <w:r>
        <w:rPr>
          <w:rFonts w:ascii="Times New Roman"/>
          <w:b w:val="false"/>
          <w:i w:val="false"/>
          <w:color w:val="000000"/>
          <w:sz w:val="28"/>
        </w:rPr>
        <w:t>
      ____ кредитордың берешектi мерзiмiнен бұрын өтеудi талап ету құқығы;</w:t>
      </w:r>
    </w:p>
    <w:p>
      <w:pPr>
        <w:spacing w:after="0"/>
        <w:ind w:left="0"/>
        <w:jc w:val="both"/>
      </w:pPr>
      <w:r>
        <w:rPr>
          <w:rFonts w:ascii="Times New Roman"/>
          <w:b w:val="false"/>
          <w:i w:val="false"/>
          <w:color w:val="000000"/>
          <w:sz w:val="28"/>
        </w:rPr>
        <w:t>
      ____ басқа да (талдап жазылсын)</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11. Осы валюта шарты шеңберiнде қаржыландырылатын келiсiмшарттар туралы</w:t>
      </w:r>
    </w:p>
    <w:p>
      <w:pPr>
        <w:spacing w:after="0"/>
        <w:ind w:left="0"/>
        <w:jc w:val="both"/>
      </w:pPr>
      <w:r>
        <w:rPr>
          <w:rFonts w:ascii="Times New Roman"/>
          <w:b w:val="false"/>
          <w:i w:val="false"/>
          <w:color w:val="000000"/>
          <w:sz w:val="28"/>
        </w:rPr>
        <w:t>
      мәлiметтер (бар болған кезде банктер және өзге де қаржы институттары көрсетеді):</w:t>
      </w:r>
    </w:p>
    <w:p>
      <w:pPr>
        <w:spacing w:after="0"/>
        <w:ind w:left="0"/>
        <w:jc w:val="both"/>
      </w:pPr>
      <w:r>
        <w:rPr>
          <w:rFonts w:ascii="Times New Roman"/>
          <w:b w:val="false"/>
          <w:i w:val="false"/>
          <w:color w:val="000000"/>
          <w:sz w:val="28"/>
        </w:rPr>
        <w:t>
      11.1. аппликант (қаржыландыруды сұрайтын банктiң немесе өзге қаржы</w:t>
      </w:r>
    </w:p>
    <w:p>
      <w:pPr>
        <w:spacing w:after="0"/>
        <w:ind w:left="0"/>
        <w:jc w:val="both"/>
      </w:pPr>
      <w:r>
        <w:rPr>
          <w:rFonts w:ascii="Times New Roman"/>
          <w:b w:val="false"/>
          <w:i w:val="false"/>
          <w:color w:val="000000"/>
          <w:sz w:val="28"/>
        </w:rPr>
        <w:t>
      институтының клиентi) туралы мәлiметтер:</w:t>
      </w:r>
    </w:p>
    <w:p>
      <w:pPr>
        <w:spacing w:after="0"/>
        <w:ind w:left="0"/>
        <w:jc w:val="both"/>
      </w:pPr>
      <w:r>
        <w:rPr>
          <w:rFonts w:ascii="Times New Roman"/>
          <w:b w:val="false"/>
          <w:i w:val="false"/>
          <w:color w:val="000000"/>
          <w:sz w:val="28"/>
        </w:rPr>
        <w:t>
      резидент ____________ резидент емес ___________ (белгіленсін)</w:t>
      </w:r>
    </w:p>
    <w:p>
      <w:pPr>
        <w:spacing w:after="0"/>
        <w:ind w:left="0"/>
        <w:jc w:val="both"/>
      </w:pPr>
      <w:r>
        <w:rPr>
          <w:rFonts w:ascii="Times New Roman"/>
          <w:b w:val="false"/>
          <w:i w:val="false"/>
          <w:color w:val="000000"/>
          <w:sz w:val="28"/>
        </w:rPr>
        <w:t>
      заңды тұлғаның атауы/жеке тұлғаның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Резидент туралы ақпарат: мекенжайы _____________________________________</w:t>
      </w:r>
    </w:p>
    <w:p>
      <w:pPr>
        <w:spacing w:after="0"/>
        <w:ind w:left="0"/>
        <w:jc w:val="both"/>
      </w:pPr>
      <w:r>
        <w:rPr>
          <w:rFonts w:ascii="Times New Roman"/>
          <w:b w:val="false"/>
          <w:i w:val="false"/>
          <w:color w:val="000000"/>
          <w:sz w:val="28"/>
        </w:rPr>
        <w:t>
      телефоны ____________________________________________________________</w:t>
      </w:r>
    </w:p>
    <w:p>
      <w:pPr>
        <w:spacing w:after="0"/>
        <w:ind w:left="0"/>
        <w:jc w:val="both"/>
      </w:pPr>
      <w:r>
        <w:rPr>
          <w:rFonts w:ascii="Times New Roman"/>
          <w:b w:val="false"/>
          <w:i w:val="false"/>
          <w:color w:val="000000"/>
          <w:sz w:val="28"/>
        </w:rPr>
        <w:t>
      КҰЖЖ коды __________________________________________________________</w:t>
      </w:r>
    </w:p>
    <w:p>
      <w:pPr>
        <w:spacing w:after="0"/>
        <w:ind w:left="0"/>
        <w:jc w:val="both"/>
      </w:pPr>
      <w:r>
        <w:rPr>
          <w:rFonts w:ascii="Times New Roman"/>
          <w:b w:val="false"/>
          <w:i w:val="false"/>
          <w:color w:val="000000"/>
          <w:sz w:val="28"/>
        </w:rPr>
        <w:t>
      ЖСН/БСН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Резидент емес туралы ақпарат: заңды тұлғаның тiркелген/жеке тұлғаның</w:t>
      </w:r>
    </w:p>
    <w:p>
      <w:pPr>
        <w:spacing w:after="0"/>
        <w:ind w:left="0"/>
        <w:jc w:val="both"/>
      </w:pPr>
      <w:r>
        <w:rPr>
          <w:rFonts w:ascii="Times New Roman"/>
          <w:b w:val="false"/>
          <w:i w:val="false"/>
          <w:color w:val="000000"/>
          <w:sz w:val="28"/>
        </w:rPr>
        <w:t>
      тұрғылықты тұратын елi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11.2. қаржыландырылатын келiсiмшарттар туралы мәлiметтер:</w:t>
      </w:r>
    </w:p>
    <w:p>
      <w:pPr>
        <w:spacing w:after="0"/>
        <w:ind w:left="0"/>
        <w:jc w:val="both"/>
      </w:pPr>
      <w:r>
        <w:rPr>
          <w:rFonts w:ascii="Times New Roman"/>
          <w:b w:val="false"/>
          <w:i w:val="false"/>
          <w:color w:val="000000"/>
          <w:sz w:val="28"/>
        </w:rPr>
        <w:t>
      келiсiмшарттың нөмiрi ___________________________ күні__________________</w:t>
      </w:r>
    </w:p>
    <w:p>
      <w:pPr>
        <w:spacing w:after="0"/>
        <w:ind w:left="0"/>
        <w:jc w:val="both"/>
      </w:pPr>
      <w:r>
        <w:rPr>
          <w:rFonts w:ascii="Times New Roman"/>
          <w:b w:val="false"/>
          <w:i w:val="false"/>
          <w:color w:val="000000"/>
          <w:sz w:val="28"/>
        </w:rPr>
        <w:t>
      келiсiмшарттың мақсаты мен мәнi________________________________________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келiсiмшарттың сомасы ______________________________________________валютасы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(валютаның мың бiрлiгi)</w:t>
      </w:r>
    </w:p>
    <w:p>
      <w:pPr>
        <w:spacing w:after="0"/>
        <w:ind w:left="0"/>
        <w:jc w:val="both"/>
      </w:pPr>
      <w:r>
        <w:rPr>
          <w:rFonts w:ascii="Times New Roman"/>
          <w:b w:val="false"/>
          <w:i w:val="false"/>
          <w:color w:val="000000"/>
          <w:sz w:val="28"/>
        </w:rPr>
        <w:t>
      келiсiмшарттың есептік нөмірі немесе келiсiмшарттың есептік нөмірін алу талап</w:t>
      </w:r>
    </w:p>
    <w:p>
      <w:pPr>
        <w:spacing w:after="0"/>
        <w:ind w:left="0"/>
        <w:jc w:val="both"/>
      </w:pPr>
      <w:r>
        <w:rPr>
          <w:rFonts w:ascii="Times New Roman"/>
          <w:b w:val="false"/>
          <w:i w:val="false"/>
          <w:color w:val="000000"/>
          <w:sz w:val="28"/>
        </w:rPr>
        <w:t>
      етілетін экспортқа немесе импортқа арналған келiсiмшарттар үшін мәміле паспортының</w:t>
      </w:r>
    </w:p>
    <w:p>
      <w:pPr>
        <w:spacing w:after="0"/>
        <w:ind w:left="0"/>
        <w:jc w:val="both"/>
      </w:pPr>
      <w:r>
        <w:rPr>
          <w:rFonts w:ascii="Times New Roman"/>
          <w:b w:val="false"/>
          <w:i w:val="false"/>
          <w:color w:val="000000"/>
          <w:sz w:val="28"/>
        </w:rPr>
        <w:t>
      нөмірі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11.3. бенефициар (келiсiмшартқа қатысушы) туралы мәлiметтер:</w:t>
      </w:r>
    </w:p>
    <w:p>
      <w:pPr>
        <w:spacing w:after="0"/>
        <w:ind w:left="0"/>
        <w:jc w:val="both"/>
      </w:pPr>
      <w:r>
        <w:rPr>
          <w:rFonts w:ascii="Times New Roman"/>
          <w:b w:val="false"/>
          <w:i w:val="false"/>
          <w:color w:val="000000"/>
          <w:sz w:val="28"/>
        </w:rPr>
        <w:t>
      резидент ____________ резидент емес ___________ (белгіленсін)</w:t>
      </w:r>
    </w:p>
    <w:p>
      <w:pPr>
        <w:spacing w:after="0"/>
        <w:ind w:left="0"/>
        <w:jc w:val="both"/>
      </w:pPr>
      <w:r>
        <w:rPr>
          <w:rFonts w:ascii="Times New Roman"/>
          <w:b w:val="false"/>
          <w:i w:val="false"/>
          <w:color w:val="000000"/>
          <w:sz w:val="28"/>
        </w:rPr>
        <w:t>
      заңды тұлғаның атауы/жеке тұлғаның тегі, аты, әкесінің аты (ол болған кезде)__________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Резидент туралы ақпарат: мекенжайы 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__________________________________________________________________</w:t>
      </w:r>
    </w:p>
    <w:p>
      <w:pPr>
        <w:spacing w:after="0"/>
        <w:ind w:left="0"/>
        <w:jc w:val="both"/>
      </w:pPr>
      <w:r>
        <w:rPr>
          <w:rFonts w:ascii="Times New Roman"/>
          <w:b w:val="false"/>
          <w:i w:val="false"/>
          <w:color w:val="000000"/>
          <w:sz w:val="28"/>
        </w:rPr>
        <w:t>
      КҰЖЖ коды __________________________________________________________</w:t>
      </w:r>
    </w:p>
    <w:p>
      <w:pPr>
        <w:spacing w:after="0"/>
        <w:ind w:left="0"/>
        <w:jc w:val="both"/>
      </w:pPr>
      <w:r>
        <w:rPr>
          <w:rFonts w:ascii="Times New Roman"/>
          <w:b w:val="false"/>
          <w:i w:val="false"/>
          <w:color w:val="000000"/>
          <w:sz w:val="28"/>
        </w:rPr>
        <w:t>
      ЖСН/БСН ____________________________________________________________</w:t>
      </w:r>
    </w:p>
    <w:p>
      <w:pPr>
        <w:spacing w:after="0"/>
        <w:ind w:left="0"/>
        <w:jc w:val="both"/>
      </w:pPr>
      <w:r>
        <w:rPr>
          <w:rFonts w:ascii="Times New Roman"/>
          <w:b w:val="false"/>
          <w:i w:val="false"/>
          <w:color w:val="000000"/>
          <w:sz w:val="28"/>
        </w:rPr>
        <w:t>
      Резидент емес туралы ақпарат: заңды тұлғаның тiркелген/жеке тұлғаның</w:t>
      </w:r>
    </w:p>
    <w:p>
      <w:pPr>
        <w:spacing w:after="0"/>
        <w:ind w:left="0"/>
        <w:jc w:val="both"/>
      </w:pPr>
      <w:r>
        <w:rPr>
          <w:rFonts w:ascii="Times New Roman"/>
          <w:b w:val="false"/>
          <w:i w:val="false"/>
          <w:color w:val="000000"/>
          <w:sz w:val="28"/>
        </w:rPr>
        <w:t>
      тұрғылықты тұратын елi______________________________________________________</w:t>
      </w:r>
    </w:p>
    <w:p>
      <w:pPr>
        <w:spacing w:after="0"/>
        <w:ind w:left="0"/>
        <w:jc w:val="both"/>
      </w:pPr>
      <w:r>
        <w:rPr>
          <w:rFonts w:ascii="Times New Roman"/>
          <w:b w:val="false"/>
          <w:i w:val="false"/>
          <w:color w:val="000000"/>
          <w:sz w:val="28"/>
        </w:rPr>
        <w:t>
      11.4. кредитордың банктi немесе өзге қаржы институтын қаржыландыру нысаны</w:t>
      </w:r>
    </w:p>
    <w:p>
      <w:pPr>
        <w:spacing w:after="0"/>
        <w:ind w:left="0"/>
        <w:jc w:val="both"/>
      </w:pPr>
      <w:r>
        <w:rPr>
          <w:rFonts w:ascii="Times New Roman"/>
          <w:b w:val="false"/>
          <w:i w:val="false"/>
          <w:color w:val="000000"/>
          <w:sz w:val="28"/>
        </w:rPr>
        <w:t>
      (белгiленсiн):</w:t>
      </w:r>
    </w:p>
    <w:p>
      <w:pPr>
        <w:spacing w:after="0"/>
        <w:ind w:left="0"/>
        <w:jc w:val="both"/>
      </w:pPr>
      <w:r>
        <w:rPr>
          <w:rFonts w:ascii="Times New Roman"/>
          <w:b w:val="false"/>
          <w:i w:val="false"/>
          <w:color w:val="000000"/>
          <w:sz w:val="28"/>
        </w:rPr>
        <w:t>
      ___ қаражаттың банктiң немесе өзге қаржы институтының шотына түсуi;</w:t>
      </w:r>
    </w:p>
    <w:p>
      <w:pPr>
        <w:spacing w:after="0"/>
        <w:ind w:left="0"/>
        <w:jc w:val="both"/>
      </w:pPr>
      <w:r>
        <w:rPr>
          <w:rFonts w:ascii="Times New Roman"/>
          <w:b w:val="false"/>
          <w:i w:val="false"/>
          <w:color w:val="000000"/>
          <w:sz w:val="28"/>
        </w:rPr>
        <w:t>
      ___ кредитордың бенефициарға ақы төлеуi;</w:t>
      </w:r>
    </w:p>
    <w:p>
      <w:pPr>
        <w:spacing w:after="0"/>
        <w:ind w:left="0"/>
        <w:jc w:val="both"/>
      </w:pPr>
      <w:r>
        <w:rPr>
          <w:rFonts w:ascii="Times New Roman"/>
          <w:b w:val="false"/>
          <w:i w:val="false"/>
          <w:color w:val="000000"/>
          <w:sz w:val="28"/>
        </w:rPr>
        <w:t>
      ___ өзге (талдап жазылсын)_____________________________________________.</w:t>
      </w:r>
    </w:p>
    <w:p>
      <w:pPr>
        <w:spacing w:after="0"/>
        <w:ind w:left="0"/>
        <w:jc w:val="both"/>
      </w:pPr>
      <w:r>
        <w:rPr>
          <w:rFonts w:ascii="Times New Roman"/>
          <w:b w:val="false"/>
          <w:i w:val="false"/>
          <w:color w:val="000000"/>
          <w:sz w:val="28"/>
        </w:rPr>
        <w:t xml:space="preserve">
      12. Қаражаттың түсу және берешектi өтеу кестесi </w:t>
      </w:r>
    </w:p>
    <w:p>
      <w:pPr>
        <w:spacing w:after="0"/>
        <w:ind w:left="0"/>
        <w:jc w:val="both"/>
      </w:pPr>
      <w:r>
        <w:rPr>
          <w:rFonts w:ascii="Times New Roman"/>
          <w:b w:val="false"/>
          <w:i w:val="false"/>
          <w:color w:val="000000"/>
          <w:sz w:val="28"/>
        </w:rPr>
        <w:t>
                                                шарт валютасының мың бiрлiгi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6"/>
        <w:gridCol w:w="1335"/>
        <w:gridCol w:w="4146"/>
        <w:gridCol w:w="1336"/>
        <w:gridCol w:w="13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алушыға кредит бойынша қаражаттың түсуi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кредитке қызмет көрсетуi бойынша төлемдер</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өтiнiш беру күнiне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өтiнiш беру күнiне</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Ескертпе__________________________________________________________</w:t>
      </w:r>
    </w:p>
    <w:bookmarkStart w:name="z231" w:id="137"/>
    <w:p>
      <w:pPr>
        <w:spacing w:after="0"/>
        <w:ind w:left="0"/>
        <w:jc w:val="left"/>
      </w:pPr>
      <w:r>
        <w:rPr>
          <w:rFonts w:ascii="Times New Roman"/>
          <w:b/>
          <w:i w:val="false"/>
          <w:color w:val="000000"/>
        </w:rPr>
        <w:t xml:space="preserve"> 2-бөлiм. Капиталға қатысу, бағалы қағаздармен және туынды қаржы құралдарымен операциялар</w:t>
      </w:r>
    </w:p>
    <w:bookmarkEnd w:id="137"/>
    <w:p>
      <w:pPr>
        <w:spacing w:after="0"/>
        <w:ind w:left="0"/>
        <w:jc w:val="both"/>
      </w:pPr>
      <w:r>
        <w:rPr>
          <w:rFonts w:ascii="Times New Roman"/>
          <w:b w:val="false"/>
          <w:i w:val="false"/>
          <w:color w:val="000000"/>
          <w:sz w:val="28"/>
        </w:rPr>
        <w:t>
      1. Операция түрi (белгiленсiн):</w:t>
      </w:r>
    </w:p>
    <w:p>
      <w:pPr>
        <w:spacing w:after="0"/>
        <w:ind w:left="0"/>
        <w:jc w:val="both"/>
      </w:pPr>
      <w:r>
        <w:rPr>
          <w:rFonts w:ascii="Times New Roman"/>
          <w:b w:val="false"/>
          <w:i w:val="false"/>
          <w:color w:val="000000"/>
          <w:sz w:val="28"/>
        </w:rPr>
        <w:t>
      1) ___ резиденттердiң резидент еместердiң жарғылық капиталына қатысу үлесін</w:t>
      </w:r>
    </w:p>
    <w:p>
      <w:pPr>
        <w:spacing w:after="0"/>
        <w:ind w:left="0"/>
        <w:jc w:val="both"/>
      </w:pPr>
      <w:r>
        <w:rPr>
          <w:rFonts w:ascii="Times New Roman"/>
          <w:b w:val="false"/>
          <w:i w:val="false"/>
          <w:color w:val="000000"/>
          <w:sz w:val="28"/>
        </w:rPr>
        <w:t>
      сатып алуы, резиденттердің резидент еместердің капиталына қатысуды қамтамасыз ету</w:t>
      </w:r>
    </w:p>
    <w:p>
      <w:pPr>
        <w:spacing w:after="0"/>
        <w:ind w:left="0"/>
        <w:jc w:val="both"/>
      </w:pPr>
      <w:r>
        <w:rPr>
          <w:rFonts w:ascii="Times New Roman"/>
          <w:b w:val="false"/>
          <w:i w:val="false"/>
          <w:color w:val="000000"/>
          <w:sz w:val="28"/>
        </w:rPr>
        <w:t>
      мақсатында салымдарды енгізуі;</w:t>
      </w:r>
    </w:p>
    <w:p>
      <w:pPr>
        <w:spacing w:after="0"/>
        <w:ind w:left="0"/>
        <w:jc w:val="both"/>
      </w:pPr>
      <w:r>
        <w:rPr>
          <w:rFonts w:ascii="Times New Roman"/>
          <w:b w:val="false"/>
          <w:i w:val="false"/>
          <w:color w:val="000000"/>
          <w:sz w:val="28"/>
        </w:rPr>
        <w:t>
      2) ___ резиденттердiң резидент емес эмитенттердiң акцияларын, пайларын сатып</w:t>
      </w:r>
    </w:p>
    <w:p>
      <w:pPr>
        <w:spacing w:after="0"/>
        <w:ind w:left="0"/>
        <w:jc w:val="both"/>
      </w:pPr>
      <w:r>
        <w:rPr>
          <w:rFonts w:ascii="Times New Roman"/>
          <w:b w:val="false"/>
          <w:i w:val="false"/>
          <w:color w:val="000000"/>
          <w:sz w:val="28"/>
        </w:rPr>
        <w:t>
      алуы;</w:t>
      </w:r>
    </w:p>
    <w:p>
      <w:pPr>
        <w:spacing w:after="0"/>
        <w:ind w:left="0"/>
        <w:jc w:val="both"/>
      </w:pPr>
      <w:r>
        <w:rPr>
          <w:rFonts w:ascii="Times New Roman"/>
          <w:b w:val="false"/>
          <w:i w:val="false"/>
          <w:color w:val="000000"/>
          <w:sz w:val="28"/>
        </w:rPr>
        <w:t>
      3) ___ резиденттердiң резидент емес эмитенттердiң өзге бағалы қағаздарын сатып</w:t>
      </w:r>
    </w:p>
    <w:p>
      <w:pPr>
        <w:spacing w:after="0"/>
        <w:ind w:left="0"/>
        <w:jc w:val="both"/>
      </w:pPr>
      <w:r>
        <w:rPr>
          <w:rFonts w:ascii="Times New Roman"/>
          <w:b w:val="false"/>
          <w:i w:val="false"/>
          <w:color w:val="000000"/>
          <w:sz w:val="28"/>
        </w:rPr>
        <w:t>
      алуы;</w:t>
      </w:r>
    </w:p>
    <w:p>
      <w:pPr>
        <w:spacing w:after="0"/>
        <w:ind w:left="0"/>
        <w:jc w:val="both"/>
      </w:pPr>
      <w:r>
        <w:rPr>
          <w:rFonts w:ascii="Times New Roman"/>
          <w:b w:val="false"/>
          <w:i w:val="false"/>
          <w:color w:val="000000"/>
          <w:sz w:val="28"/>
        </w:rPr>
        <w:t>
      4) ___ резидент еместердiң резиденттердiң жарғылық капиталына қатысу үлесін</w:t>
      </w:r>
    </w:p>
    <w:p>
      <w:pPr>
        <w:spacing w:after="0"/>
        <w:ind w:left="0"/>
        <w:jc w:val="both"/>
      </w:pPr>
      <w:r>
        <w:rPr>
          <w:rFonts w:ascii="Times New Roman"/>
          <w:b w:val="false"/>
          <w:i w:val="false"/>
          <w:color w:val="000000"/>
          <w:sz w:val="28"/>
        </w:rPr>
        <w:t>
      сатып алуы, резидент еместердің резиденттердің капиталына қатысуды қамтамасыз ету</w:t>
      </w:r>
    </w:p>
    <w:p>
      <w:pPr>
        <w:spacing w:after="0"/>
        <w:ind w:left="0"/>
        <w:jc w:val="both"/>
      </w:pPr>
      <w:r>
        <w:rPr>
          <w:rFonts w:ascii="Times New Roman"/>
          <w:b w:val="false"/>
          <w:i w:val="false"/>
          <w:color w:val="000000"/>
          <w:sz w:val="28"/>
        </w:rPr>
        <w:t>
      мақсатында салымдарды енгізуі;</w:t>
      </w:r>
    </w:p>
    <w:p>
      <w:pPr>
        <w:spacing w:after="0"/>
        <w:ind w:left="0"/>
        <w:jc w:val="both"/>
      </w:pPr>
      <w:r>
        <w:rPr>
          <w:rFonts w:ascii="Times New Roman"/>
          <w:b w:val="false"/>
          <w:i w:val="false"/>
          <w:color w:val="000000"/>
          <w:sz w:val="28"/>
        </w:rPr>
        <w:t>
      5) ___ резидент еместердiң резидент эмитенттердiң акцияларын, пайларын сатып</w:t>
      </w:r>
    </w:p>
    <w:p>
      <w:pPr>
        <w:spacing w:after="0"/>
        <w:ind w:left="0"/>
        <w:jc w:val="both"/>
      </w:pPr>
      <w:r>
        <w:rPr>
          <w:rFonts w:ascii="Times New Roman"/>
          <w:b w:val="false"/>
          <w:i w:val="false"/>
          <w:color w:val="000000"/>
          <w:sz w:val="28"/>
        </w:rPr>
        <w:t xml:space="preserve">
      алуы; </w:t>
      </w:r>
    </w:p>
    <w:p>
      <w:pPr>
        <w:spacing w:after="0"/>
        <w:ind w:left="0"/>
        <w:jc w:val="both"/>
      </w:pPr>
      <w:r>
        <w:rPr>
          <w:rFonts w:ascii="Times New Roman"/>
          <w:b w:val="false"/>
          <w:i w:val="false"/>
          <w:color w:val="000000"/>
          <w:sz w:val="28"/>
        </w:rPr>
        <w:t>
      6) ___ резидент еместердiң резидент эмитенттердiң өзге бағалы қағаздарын сатып</w:t>
      </w:r>
    </w:p>
    <w:p>
      <w:pPr>
        <w:spacing w:after="0"/>
        <w:ind w:left="0"/>
        <w:jc w:val="both"/>
      </w:pPr>
      <w:r>
        <w:rPr>
          <w:rFonts w:ascii="Times New Roman"/>
          <w:b w:val="false"/>
          <w:i w:val="false"/>
          <w:color w:val="000000"/>
          <w:sz w:val="28"/>
        </w:rPr>
        <w:t xml:space="preserve">
      алуы; </w:t>
      </w:r>
    </w:p>
    <w:p>
      <w:pPr>
        <w:spacing w:after="0"/>
        <w:ind w:left="0"/>
        <w:jc w:val="both"/>
      </w:pPr>
      <w:r>
        <w:rPr>
          <w:rFonts w:ascii="Times New Roman"/>
          <w:b w:val="false"/>
          <w:i w:val="false"/>
          <w:color w:val="000000"/>
          <w:sz w:val="28"/>
        </w:rPr>
        <w:t>
      7) ___ туынды қаржы құралдарымен операциялар.</w:t>
      </w:r>
    </w:p>
    <w:p>
      <w:pPr>
        <w:spacing w:after="0"/>
        <w:ind w:left="0"/>
        <w:jc w:val="both"/>
      </w:pPr>
      <w:r>
        <w:rPr>
          <w:rFonts w:ascii="Times New Roman"/>
          <w:b w:val="false"/>
          <w:i w:val="false"/>
          <w:color w:val="000000"/>
          <w:sz w:val="28"/>
        </w:rPr>
        <w:t>
      1.1. резидент еместің резидентке қатысы (3), 6) операция түрлері үшін</w:t>
      </w:r>
    </w:p>
    <w:p>
      <w:pPr>
        <w:spacing w:after="0"/>
        <w:ind w:left="0"/>
        <w:jc w:val="both"/>
      </w:pPr>
      <w:r>
        <w:rPr>
          <w:rFonts w:ascii="Times New Roman"/>
          <w:b w:val="false"/>
          <w:i w:val="false"/>
          <w:color w:val="000000"/>
          <w:sz w:val="28"/>
        </w:rPr>
        <w:t>
      толтырылады):</w:t>
      </w:r>
    </w:p>
    <w:p>
      <w:pPr>
        <w:spacing w:after="0"/>
        <w:ind w:left="0"/>
        <w:jc w:val="both"/>
      </w:pPr>
      <w:r>
        <w:rPr>
          <w:rFonts w:ascii="Times New Roman"/>
          <w:b w:val="false"/>
          <w:i w:val="false"/>
          <w:color w:val="000000"/>
          <w:sz w:val="28"/>
        </w:rPr>
        <w:t>
      1) _____ резидент еместің резиденттің дауыс беретін акцияларының,</w:t>
      </w:r>
    </w:p>
    <w:p>
      <w:pPr>
        <w:spacing w:after="0"/>
        <w:ind w:left="0"/>
        <w:jc w:val="both"/>
      </w:pPr>
      <w:r>
        <w:rPr>
          <w:rFonts w:ascii="Times New Roman"/>
          <w:b w:val="false"/>
          <w:i w:val="false"/>
          <w:color w:val="000000"/>
          <w:sz w:val="28"/>
        </w:rPr>
        <w:t>
      қатысушылары дауыстарының 10% және одан да көп пайызына тікелей иелік етуі;</w:t>
      </w:r>
    </w:p>
    <w:p>
      <w:pPr>
        <w:spacing w:after="0"/>
        <w:ind w:left="0"/>
        <w:jc w:val="both"/>
      </w:pPr>
      <w:r>
        <w:rPr>
          <w:rFonts w:ascii="Times New Roman"/>
          <w:b w:val="false"/>
          <w:i w:val="false"/>
          <w:color w:val="000000"/>
          <w:sz w:val="28"/>
        </w:rPr>
        <w:t>
      2) _____ резидент еместің резиденттің дауыс беретін акцияларының,</w:t>
      </w:r>
    </w:p>
    <w:p>
      <w:pPr>
        <w:spacing w:after="0"/>
        <w:ind w:left="0"/>
        <w:jc w:val="both"/>
      </w:pPr>
      <w:r>
        <w:rPr>
          <w:rFonts w:ascii="Times New Roman"/>
          <w:b w:val="false"/>
          <w:i w:val="false"/>
          <w:color w:val="000000"/>
          <w:sz w:val="28"/>
        </w:rPr>
        <w:t>
      қатысушылары дауыстарының 10% және одан да көп пайызына жанама иелік етуі;</w:t>
      </w:r>
    </w:p>
    <w:p>
      <w:pPr>
        <w:spacing w:after="0"/>
        <w:ind w:left="0"/>
        <w:jc w:val="both"/>
      </w:pPr>
      <w:r>
        <w:rPr>
          <w:rFonts w:ascii="Times New Roman"/>
          <w:b w:val="false"/>
          <w:i w:val="false"/>
          <w:color w:val="000000"/>
          <w:sz w:val="28"/>
        </w:rPr>
        <w:t>
      3) _____ резиденттің резидент еместің дауыс беретін акцияларының,</w:t>
      </w:r>
    </w:p>
    <w:p>
      <w:pPr>
        <w:spacing w:after="0"/>
        <w:ind w:left="0"/>
        <w:jc w:val="both"/>
      </w:pPr>
      <w:r>
        <w:rPr>
          <w:rFonts w:ascii="Times New Roman"/>
          <w:b w:val="false"/>
          <w:i w:val="false"/>
          <w:color w:val="000000"/>
          <w:sz w:val="28"/>
        </w:rPr>
        <w:t>
      қатысушылары дауыстарының 10% және одан да көп пайызына тікелей иелік етуі;</w:t>
      </w:r>
    </w:p>
    <w:p>
      <w:pPr>
        <w:spacing w:after="0"/>
        <w:ind w:left="0"/>
        <w:jc w:val="both"/>
      </w:pPr>
      <w:r>
        <w:rPr>
          <w:rFonts w:ascii="Times New Roman"/>
          <w:b w:val="false"/>
          <w:i w:val="false"/>
          <w:color w:val="000000"/>
          <w:sz w:val="28"/>
        </w:rPr>
        <w:t>
      4) _____ резиденттің резидент еместің дауыс беретін акцияларының,</w:t>
      </w:r>
    </w:p>
    <w:p>
      <w:pPr>
        <w:spacing w:after="0"/>
        <w:ind w:left="0"/>
        <w:jc w:val="both"/>
      </w:pPr>
      <w:r>
        <w:rPr>
          <w:rFonts w:ascii="Times New Roman"/>
          <w:b w:val="false"/>
          <w:i w:val="false"/>
          <w:color w:val="000000"/>
          <w:sz w:val="28"/>
        </w:rPr>
        <w:t xml:space="preserve">
      қатысушылары дауыстарының 10% және одан да көп пайызына жанама иелік етуі; </w:t>
      </w:r>
    </w:p>
    <w:p>
      <w:pPr>
        <w:spacing w:after="0"/>
        <w:ind w:left="0"/>
        <w:jc w:val="both"/>
      </w:pPr>
      <w:r>
        <w:rPr>
          <w:rFonts w:ascii="Times New Roman"/>
          <w:b w:val="false"/>
          <w:i w:val="false"/>
          <w:color w:val="000000"/>
          <w:sz w:val="28"/>
        </w:rPr>
        <w:t>
      5) _____ резидент пен резидент емес бір біріне қандай да бір бақылау жасамайды</w:t>
      </w:r>
    </w:p>
    <w:p>
      <w:pPr>
        <w:spacing w:after="0"/>
        <w:ind w:left="0"/>
        <w:jc w:val="both"/>
      </w:pPr>
      <w:r>
        <w:rPr>
          <w:rFonts w:ascii="Times New Roman"/>
          <w:b w:val="false"/>
          <w:i w:val="false"/>
          <w:color w:val="000000"/>
          <w:sz w:val="28"/>
        </w:rPr>
        <w:t>
      немесе ықпал етпейді, бірақ резиденттің дауыс беретін акцияларының, қатысушылары</w:t>
      </w:r>
    </w:p>
    <w:p>
      <w:pPr>
        <w:spacing w:after="0"/>
        <w:ind w:left="0"/>
        <w:jc w:val="both"/>
      </w:pPr>
      <w:r>
        <w:rPr>
          <w:rFonts w:ascii="Times New Roman"/>
          <w:b w:val="false"/>
          <w:i w:val="false"/>
          <w:color w:val="000000"/>
          <w:sz w:val="28"/>
        </w:rPr>
        <w:t>
      дауыстарының кемінде 10% тікелей немесе жанама иелік ететін бір инвестордың</w:t>
      </w:r>
    </w:p>
    <w:p>
      <w:pPr>
        <w:spacing w:after="0"/>
        <w:ind w:left="0"/>
        <w:jc w:val="both"/>
      </w:pPr>
      <w:r>
        <w:rPr>
          <w:rFonts w:ascii="Times New Roman"/>
          <w:b w:val="false"/>
          <w:i w:val="false"/>
          <w:color w:val="000000"/>
          <w:sz w:val="28"/>
        </w:rPr>
        <w:t>
      бақылауында немесе ықпалында;</w:t>
      </w:r>
    </w:p>
    <w:p>
      <w:pPr>
        <w:spacing w:after="0"/>
        <w:ind w:left="0"/>
        <w:jc w:val="both"/>
      </w:pPr>
      <w:r>
        <w:rPr>
          <w:rFonts w:ascii="Times New Roman"/>
          <w:b w:val="false"/>
          <w:i w:val="false"/>
          <w:color w:val="000000"/>
          <w:sz w:val="28"/>
        </w:rPr>
        <w:t>
      6) _____ өзге.</w:t>
      </w:r>
    </w:p>
    <w:p>
      <w:pPr>
        <w:spacing w:after="0"/>
        <w:ind w:left="0"/>
        <w:jc w:val="both"/>
      </w:pPr>
      <w:r>
        <w:rPr>
          <w:rFonts w:ascii="Times New Roman"/>
          <w:b w:val="false"/>
          <w:i w:val="false"/>
          <w:color w:val="000000"/>
          <w:sz w:val="28"/>
        </w:rPr>
        <w:t>
      2. Инвестор туралы мәлiметтер (егер өтініш беруші инвестор болып табылса,</w:t>
      </w:r>
    </w:p>
    <w:p>
      <w:pPr>
        <w:spacing w:after="0"/>
        <w:ind w:left="0"/>
        <w:jc w:val="both"/>
      </w:pPr>
      <w:r>
        <w:rPr>
          <w:rFonts w:ascii="Times New Roman"/>
          <w:b w:val="false"/>
          <w:i w:val="false"/>
          <w:color w:val="000000"/>
          <w:sz w:val="28"/>
        </w:rPr>
        <w:t>
      толтырылмайды):</w:t>
      </w:r>
    </w:p>
    <w:p>
      <w:pPr>
        <w:spacing w:after="0"/>
        <w:ind w:left="0"/>
        <w:jc w:val="both"/>
      </w:pPr>
      <w:r>
        <w:rPr>
          <w:rFonts w:ascii="Times New Roman"/>
          <w:b w:val="false"/>
          <w:i w:val="false"/>
          <w:color w:val="000000"/>
          <w:sz w:val="28"/>
        </w:rPr>
        <w:t>
      резидент _____________ резидент емес________ (белгiленсiн)</w:t>
      </w:r>
    </w:p>
    <w:p>
      <w:pPr>
        <w:spacing w:after="0"/>
        <w:ind w:left="0"/>
        <w:jc w:val="both"/>
      </w:pPr>
      <w:r>
        <w:rPr>
          <w:rFonts w:ascii="Times New Roman"/>
          <w:b w:val="false"/>
          <w:i w:val="false"/>
          <w:color w:val="000000"/>
          <w:sz w:val="28"/>
        </w:rPr>
        <w:t>
      заңды тұлғаның атауы/жеке тұлғаның тегі, аты, әкесінің аты (ол болған кезде)____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Резидент туралы ақпарат: мекенжайы 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__________________________________________________________________</w:t>
      </w:r>
    </w:p>
    <w:p>
      <w:pPr>
        <w:spacing w:after="0"/>
        <w:ind w:left="0"/>
        <w:jc w:val="both"/>
      </w:pPr>
      <w:r>
        <w:rPr>
          <w:rFonts w:ascii="Times New Roman"/>
          <w:b w:val="false"/>
          <w:i w:val="false"/>
          <w:color w:val="000000"/>
          <w:sz w:val="28"/>
        </w:rPr>
        <w:t>
      КҰЖЖ коды _________________________ ЖСН/БСН _______________________</w:t>
      </w:r>
    </w:p>
    <w:p>
      <w:pPr>
        <w:spacing w:after="0"/>
        <w:ind w:left="0"/>
        <w:jc w:val="both"/>
      </w:pPr>
      <w:r>
        <w:rPr>
          <w:rFonts w:ascii="Times New Roman"/>
          <w:b w:val="false"/>
          <w:i w:val="false"/>
          <w:color w:val="000000"/>
          <w:sz w:val="28"/>
        </w:rPr>
        <w:t>
      Резидент емес туралы ақпарат: заңды тұлғаның тiркелген/жеке тұлғаның</w:t>
      </w:r>
    </w:p>
    <w:p>
      <w:pPr>
        <w:spacing w:after="0"/>
        <w:ind w:left="0"/>
        <w:jc w:val="both"/>
      </w:pPr>
      <w:r>
        <w:rPr>
          <w:rFonts w:ascii="Times New Roman"/>
          <w:b w:val="false"/>
          <w:i w:val="false"/>
          <w:color w:val="000000"/>
          <w:sz w:val="28"/>
        </w:rPr>
        <w:t>
      тұрғылықты тұратын елi ______________________________________________________</w:t>
      </w:r>
    </w:p>
    <w:p>
      <w:pPr>
        <w:spacing w:after="0"/>
        <w:ind w:left="0"/>
        <w:jc w:val="both"/>
      </w:pPr>
      <w:r>
        <w:rPr>
          <w:rFonts w:ascii="Times New Roman"/>
          <w:b w:val="false"/>
          <w:i w:val="false"/>
          <w:color w:val="000000"/>
          <w:sz w:val="28"/>
        </w:rPr>
        <w:t>
      3. Сатушы туралы мәлiметтер (егер өтініш беруші сатушы болып табылса,</w:t>
      </w:r>
    </w:p>
    <w:p>
      <w:pPr>
        <w:spacing w:after="0"/>
        <w:ind w:left="0"/>
        <w:jc w:val="both"/>
      </w:pPr>
      <w:r>
        <w:rPr>
          <w:rFonts w:ascii="Times New Roman"/>
          <w:b w:val="false"/>
          <w:i w:val="false"/>
          <w:color w:val="000000"/>
          <w:sz w:val="28"/>
        </w:rPr>
        <w:t>
      толтырылмайды):</w:t>
      </w:r>
    </w:p>
    <w:p>
      <w:pPr>
        <w:spacing w:after="0"/>
        <w:ind w:left="0"/>
        <w:jc w:val="both"/>
      </w:pPr>
      <w:r>
        <w:rPr>
          <w:rFonts w:ascii="Times New Roman"/>
          <w:b w:val="false"/>
          <w:i w:val="false"/>
          <w:color w:val="000000"/>
          <w:sz w:val="28"/>
        </w:rPr>
        <w:t>
      резидент_______                   резидент емес ________ (белгiленсiн)</w:t>
      </w:r>
    </w:p>
    <w:p>
      <w:pPr>
        <w:spacing w:after="0"/>
        <w:ind w:left="0"/>
        <w:jc w:val="both"/>
      </w:pPr>
      <w:r>
        <w:rPr>
          <w:rFonts w:ascii="Times New Roman"/>
          <w:b w:val="false"/>
          <w:i w:val="false"/>
          <w:color w:val="000000"/>
          <w:sz w:val="28"/>
        </w:rPr>
        <w:t>
      заңды тұлғаның атауы/жеке тұлғаның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Резидент туралы ақпарат: мекенжайы 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__________________________________________________________________</w:t>
      </w:r>
    </w:p>
    <w:p>
      <w:pPr>
        <w:spacing w:after="0"/>
        <w:ind w:left="0"/>
        <w:jc w:val="both"/>
      </w:pPr>
      <w:r>
        <w:rPr>
          <w:rFonts w:ascii="Times New Roman"/>
          <w:b w:val="false"/>
          <w:i w:val="false"/>
          <w:color w:val="000000"/>
          <w:sz w:val="28"/>
        </w:rPr>
        <w:t>
      КҰЖЖ коды __________________________________________________________</w:t>
      </w:r>
    </w:p>
    <w:p>
      <w:pPr>
        <w:spacing w:after="0"/>
        <w:ind w:left="0"/>
        <w:jc w:val="both"/>
      </w:pPr>
      <w:r>
        <w:rPr>
          <w:rFonts w:ascii="Times New Roman"/>
          <w:b w:val="false"/>
          <w:i w:val="false"/>
          <w:color w:val="000000"/>
          <w:sz w:val="28"/>
        </w:rPr>
        <w:t>
      ЖСН/БСН____________________________________________________________</w:t>
      </w:r>
    </w:p>
    <w:p>
      <w:pPr>
        <w:spacing w:after="0"/>
        <w:ind w:left="0"/>
        <w:jc w:val="both"/>
      </w:pPr>
      <w:r>
        <w:rPr>
          <w:rFonts w:ascii="Times New Roman"/>
          <w:b w:val="false"/>
          <w:i w:val="false"/>
          <w:color w:val="000000"/>
          <w:sz w:val="28"/>
        </w:rPr>
        <w:t>
      Резидент емес туралы ақпарат: заңды тұлғаның тiркелген/жеке тұлғаның</w:t>
      </w:r>
    </w:p>
    <w:p>
      <w:pPr>
        <w:spacing w:after="0"/>
        <w:ind w:left="0"/>
        <w:jc w:val="both"/>
      </w:pPr>
      <w:r>
        <w:rPr>
          <w:rFonts w:ascii="Times New Roman"/>
          <w:b w:val="false"/>
          <w:i w:val="false"/>
          <w:color w:val="000000"/>
          <w:sz w:val="28"/>
        </w:rPr>
        <w:t>
      тұрғылықты тұратын елi ______________________________________________________</w:t>
      </w:r>
    </w:p>
    <w:p>
      <w:pPr>
        <w:spacing w:after="0"/>
        <w:ind w:left="0"/>
        <w:jc w:val="both"/>
      </w:pPr>
      <w:r>
        <w:rPr>
          <w:rFonts w:ascii="Times New Roman"/>
          <w:b w:val="false"/>
          <w:i w:val="false"/>
          <w:color w:val="000000"/>
          <w:sz w:val="28"/>
        </w:rPr>
        <w:t>
      4. Валюта шарты туралы мәлiметтер:</w:t>
      </w:r>
    </w:p>
    <w:p>
      <w:pPr>
        <w:spacing w:after="0"/>
        <w:ind w:left="0"/>
        <w:jc w:val="both"/>
      </w:pPr>
      <w:r>
        <w:rPr>
          <w:rFonts w:ascii="Times New Roman"/>
          <w:b w:val="false"/>
          <w:i w:val="false"/>
          <w:color w:val="000000"/>
          <w:sz w:val="28"/>
        </w:rPr>
        <w:t>
      валюта шартының сомасы _______________________________________________</w:t>
      </w:r>
    </w:p>
    <w:p>
      <w:pPr>
        <w:spacing w:after="0"/>
        <w:ind w:left="0"/>
        <w:jc w:val="both"/>
      </w:pPr>
      <w:r>
        <w:rPr>
          <w:rFonts w:ascii="Times New Roman"/>
          <w:b w:val="false"/>
          <w:i w:val="false"/>
          <w:color w:val="000000"/>
          <w:sz w:val="28"/>
        </w:rPr>
        <w:t>
                        (валюта шартының валютасында цифрлармен және жазумен)</w:t>
      </w:r>
    </w:p>
    <w:p>
      <w:pPr>
        <w:spacing w:after="0"/>
        <w:ind w:left="0"/>
        <w:jc w:val="both"/>
      </w:pPr>
      <w:r>
        <w:rPr>
          <w:rFonts w:ascii="Times New Roman"/>
          <w:b w:val="false"/>
          <w:i w:val="false"/>
          <w:color w:val="000000"/>
          <w:sz w:val="28"/>
        </w:rPr>
        <w:t>
      валюта шартының валютасы_____________________________________________</w:t>
      </w:r>
    </w:p>
    <w:p>
      <w:pPr>
        <w:spacing w:after="0"/>
        <w:ind w:left="0"/>
        <w:jc w:val="both"/>
      </w:pPr>
      <w:r>
        <w:rPr>
          <w:rFonts w:ascii="Times New Roman"/>
          <w:b w:val="false"/>
          <w:i w:val="false"/>
          <w:color w:val="000000"/>
          <w:sz w:val="28"/>
        </w:rPr>
        <w:t>
      мерзiмi өткен төлемдер үшiн мөлшерлеме: мерзiмi өткен әрбiр күн үшiн ______________</w:t>
      </w:r>
    </w:p>
    <w:p>
      <w:pPr>
        <w:spacing w:after="0"/>
        <w:ind w:left="0"/>
        <w:jc w:val="both"/>
      </w:pPr>
      <w:r>
        <w:rPr>
          <w:rFonts w:ascii="Times New Roman"/>
          <w:b w:val="false"/>
          <w:i w:val="false"/>
          <w:color w:val="000000"/>
          <w:sz w:val="28"/>
        </w:rPr>
        <w:t>
      ілеспе төлемдер (ұйымдастырғаны, басқарғаны үшiн комиссия, мiндеттемелер және басқа)</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(талдап жазылсын)</w:t>
      </w:r>
    </w:p>
    <w:p>
      <w:pPr>
        <w:spacing w:after="0"/>
        <w:ind w:left="0"/>
        <w:jc w:val="both"/>
      </w:pPr>
      <w:r>
        <w:rPr>
          <w:rFonts w:ascii="Times New Roman"/>
          <w:b w:val="false"/>
          <w:i w:val="false"/>
          <w:color w:val="000000"/>
          <w:sz w:val="28"/>
        </w:rPr>
        <w:t>
      өтiнiш берiлген күнi валюта шарты бойынша берілген қаражат: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166"/>
        <w:gridCol w:w="1984"/>
        <w:gridCol w:w="7984"/>
      </w:tblGrid>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валюта шарты валютасының мың бiрлiгi</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операцияның қысқаша сипаттамасы (төлем жөніндегі нұсқаулық, қаражат қозғалысының</w:t>
      </w:r>
    </w:p>
    <w:p>
      <w:pPr>
        <w:spacing w:after="0"/>
        <w:ind w:left="0"/>
        <w:jc w:val="both"/>
      </w:pPr>
      <w:r>
        <w:rPr>
          <w:rFonts w:ascii="Times New Roman"/>
          <w:b w:val="false"/>
          <w:i w:val="false"/>
          <w:color w:val="000000"/>
          <w:sz w:val="28"/>
        </w:rPr>
        <w:t>
      схемасы және басқа)</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5. Инвестициялау объектiсi туралы мәлiметтер (егер өтініш беруші инвестициялау</w:t>
      </w:r>
    </w:p>
    <w:p>
      <w:pPr>
        <w:spacing w:after="0"/>
        <w:ind w:left="0"/>
        <w:jc w:val="both"/>
      </w:pPr>
      <w:r>
        <w:rPr>
          <w:rFonts w:ascii="Times New Roman"/>
          <w:b w:val="false"/>
          <w:i w:val="false"/>
          <w:color w:val="000000"/>
          <w:sz w:val="28"/>
        </w:rPr>
        <w:t>
      объектiсi болып табылса, толтырылмайды):</w:t>
      </w:r>
    </w:p>
    <w:p>
      <w:pPr>
        <w:spacing w:after="0"/>
        <w:ind w:left="0"/>
        <w:jc w:val="both"/>
      </w:pPr>
      <w:r>
        <w:rPr>
          <w:rFonts w:ascii="Times New Roman"/>
          <w:b w:val="false"/>
          <w:i w:val="false"/>
          <w:color w:val="000000"/>
          <w:sz w:val="28"/>
        </w:rPr>
        <w:t>
      резидент ________ резидент емес _________ (белгiленсiн)</w:t>
      </w:r>
    </w:p>
    <w:p>
      <w:pPr>
        <w:spacing w:after="0"/>
        <w:ind w:left="0"/>
        <w:jc w:val="both"/>
      </w:pPr>
      <w:r>
        <w:rPr>
          <w:rFonts w:ascii="Times New Roman"/>
          <w:b w:val="false"/>
          <w:i w:val="false"/>
          <w:color w:val="000000"/>
          <w:sz w:val="28"/>
        </w:rPr>
        <w:t>
      атауы______________________________________________________________________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Резидент туралы ақпарат: мекенжайы (облыс, қала)________________________________</w:t>
      </w:r>
    </w:p>
    <w:p>
      <w:pPr>
        <w:spacing w:after="0"/>
        <w:ind w:left="0"/>
        <w:jc w:val="both"/>
      </w:pPr>
      <w:r>
        <w:rPr>
          <w:rFonts w:ascii="Times New Roman"/>
          <w:b w:val="false"/>
          <w:i w:val="false"/>
          <w:color w:val="000000"/>
          <w:sz w:val="28"/>
        </w:rPr>
        <w:t>
      КҰЖЖ коды ________________________ ЖСН/БСН ______________________________</w:t>
      </w:r>
    </w:p>
    <w:p>
      <w:pPr>
        <w:spacing w:after="0"/>
        <w:ind w:left="0"/>
        <w:jc w:val="both"/>
      </w:pPr>
      <w:r>
        <w:rPr>
          <w:rFonts w:ascii="Times New Roman"/>
          <w:b w:val="false"/>
          <w:i w:val="false"/>
          <w:color w:val="000000"/>
          <w:sz w:val="28"/>
        </w:rPr>
        <w:t>
      Резидент емес туралы ақпарат: тiркелген елi______________________________________</w:t>
      </w:r>
    </w:p>
    <w:p>
      <w:pPr>
        <w:spacing w:after="0"/>
        <w:ind w:left="0"/>
        <w:jc w:val="both"/>
      </w:pPr>
      <w:r>
        <w:rPr>
          <w:rFonts w:ascii="Times New Roman"/>
          <w:b w:val="false"/>
          <w:i w:val="false"/>
          <w:color w:val="000000"/>
          <w:sz w:val="28"/>
        </w:rPr>
        <w:t>
      6. Инвестициялау объектiсiнiң капиталы (операциялар акциялармен, қатысу</w:t>
      </w:r>
    </w:p>
    <w:p>
      <w:pPr>
        <w:spacing w:after="0"/>
        <w:ind w:left="0"/>
        <w:jc w:val="both"/>
      </w:pPr>
      <w:r>
        <w:rPr>
          <w:rFonts w:ascii="Times New Roman"/>
          <w:b w:val="false"/>
          <w:i w:val="false"/>
          <w:color w:val="000000"/>
          <w:sz w:val="28"/>
        </w:rPr>
        <w:t>
      үлестерiмен, пайлармен жүзеге асырылған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8"/>
        <w:gridCol w:w="4866"/>
        <w:gridCol w:w="1246"/>
        <w:gridCol w:w="1246"/>
        <w:gridCol w:w="1402"/>
        <w:gridCol w:w="1402"/>
      </w:tblGrid>
      <w:tr>
        <w:trPr>
          <w:trHeight w:val="30" w:hRule="atLeast"/>
        </w:trPr>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шарты бойынша операция жүргiзгенге дейiн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шарты бойынша операция жүргiзiлгеннен кейiн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объектiсiнің жарғылық капиталы, құрылтай құжаттары бойынша валютаның мың бiрлiгi</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инвесторлар бойынша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капиталы (жарғылықтан басқа), құны бойынша көрсетілген пайлар, валютаның мың бірлігі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инвесторлар бойынша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(инвесторлардың) инвестициялау объектісінің капиталындағы үлесі,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инвесторлар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Инвестициялау объектiсiнiң акциялары туралы ақпарат (акциялармен</w:t>
      </w:r>
    </w:p>
    <w:p>
      <w:pPr>
        <w:spacing w:after="0"/>
        <w:ind w:left="0"/>
        <w:jc w:val="both"/>
      </w:pPr>
      <w:r>
        <w:rPr>
          <w:rFonts w:ascii="Times New Roman"/>
          <w:b w:val="false"/>
          <w:i w:val="false"/>
          <w:color w:val="000000"/>
          <w:sz w:val="28"/>
        </w:rPr>
        <w:t>
      операцияларды жүзеге асырған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4"/>
        <w:gridCol w:w="3777"/>
        <w:gridCol w:w="1237"/>
        <w:gridCol w:w="2018"/>
        <w:gridCol w:w="1078"/>
        <w:gridCol w:w="1766"/>
      </w:tblGrid>
      <w:tr>
        <w:trPr>
          <w:trHeight w:val="30" w:hRule="atLeast"/>
        </w:trPr>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шарты бойынша операция жүргiзгенге дейiн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шарты бойынша операция жүргізгеннен кейiн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Инвесторға (инвесторларға) тиесілі акциялар саны,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инвесторлар бойынша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Инвестор (инвесторлар) валюта шарты бойынша сатып алатын инвестициялау</w:t>
      </w:r>
    </w:p>
    <w:p>
      <w:pPr>
        <w:spacing w:after="0"/>
        <w:ind w:left="0"/>
        <w:jc w:val="both"/>
      </w:pPr>
      <w:r>
        <w:rPr>
          <w:rFonts w:ascii="Times New Roman"/>
          <w:b w:val="false"/>
          <w:i w:val="false"/>
          <w:color w:val="000000"/>
          <w:sz w:val="28"/>
        </w:rPr>
        <w:t>
      объектiсiнiң акциялары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5163"/>
        <w:gridCol w:w="3114"/>
        <w:gridCol w:w="1101"/>
      </w:tblGrid>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Акцияның түрi (жай/артықшылық берілген, дауыс беру құқығы бар/құқығы жоқ)</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сәйкестендiру нөмiрi (ISIN) не ұлттық сәйкестендiру нөмiрi (ҰСН)</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бағалы қағаздың номиналдық құны немесе орналастыру бағасы (валюта бiрлiгi)</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(орналастыру) валютасы</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Инвестор (инвесторлар) сатып алатын борыштық бағалы қағаздар,</w:t>
      </w:r>
    </w:p>
    <w:p>
      <w:pPr>
        <w:spacing w:after="0"/>
        <w:ind w:left="0"/>
        <w:jc w:val="both"/>
      </w:pPr>
      <w:r>
        <w:rPr>
          <w:rFonts w:ascii="Times New Roman"/>
          <w:b w:val="false"/>
          <w:i w:val="false"/>
          <w:color w:val="000000"/>
          <w:sz w:val="28"/>
        </w:rPr>
        <w:t>
      инвестициялық қорлардың пайлары туралы мәлiметтер:</w:t>
      </w:r>
    </w:p>
    <w:p>
      <w:pPr>
        <w:spacing w:after="0"/>
        <w:ind w:left="0"/>
        <w:jc w:val="both"/>
      </w:pPr>
      <w:r>
        <w:rPr>
          <w:rFonts w:ascii="Times New Roman"/>
          <w:b w:val="false"/>
          <w:i w:val="false"/>
          <w:color w:val="000000"/>
          <w:sz w:val="28"/>
        </w:rPr>
        <w:t>
      ISIN/ҰСН__________________________________________________________________</w:t>
      </w:r>
    </w:p>
    <w:p>
      <w:pPr>
        <w:spacing w:after="0"/>
        <w:ind w:left="0"/>
        <w:jc w:val="both"/>
      </w:pPr>
      <w:r>
        <w:rPr>
          <w:rFonts w:ascii="Times New Roman"/>
          <w:b w:val="false"/>
          <w:i w:val="false"/>
          <w:color w:val="000000"/>
          <w:sz w:val="28"/>
        </w:rPr>
        <w:t>
      бағалы қағаздардың саны</w:t>
      </w:r>
    </w:p>
    <w:p>
      <w:pPr>
        <w:spacing w:after="0"/>
        <w:ind w:left="0"/>
        <w:jc w:val="both"/>
      </w:pPr>
      <w:r>
        <w:rPr>
          <w:rFonts w:ascii="Times New Roman"/>
          <w:b w:val="false"/>
          <w:i w:val="false"/>
          <w:color w:val="000000"/>
          <w:sz w:val="28"/>
        </w:rPr>
        <w:t>
      _______________________________________________________________________дана</w:t>
      </w:r>
    </w:p>
    <w:p>
      <w:pPr>
        <w:spacing w:after="0"/>
        <w:ind w:left="0"/>
        <w:jc w:val="both"/>
      </w:pPr>
      <w:r>
        <w:rPr>
          <w:rFonts w:ascii="Times New Roman"/>
          <w:b w:val="false"/>
          <w:i w:val="false"/>
          <w:color w:val="000000"/>
          <w:sz w:val="28"/>
        </w:rPr>
        <w:t>
      бiр бағалы қағаздың номиналдық құны _____________________________ валюта бiрлiгi</w:t>
      </w:r>
    </w:p>
    <w:p>
      <w:pPr>
        <w:spacing w:after="0"/>
        <w:ind w:left="0"/>
        <w:jc w:val="both"/>
      </w:pPr>
      <w:r>
        <w:rPr>
          <w:rFonts w:ascii="Times New Roman"/>
          <w:b w:val="false"/>
          <w:i w:val="false"/>
          <w:color w:val="000000"/>
          <w:sz w:val="28"/>
        </w:rPr>
        <w:t xml:space="preserve">
      шығарылым валютасы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Инвестициялық қордың пайлары үшiн </w:t>
      </w:r>
    </w:p>
    <w:p>
      <w:pPr>
        <w:spacing w:after="0"/>
        <w:ind w:left="0"/>
        <w:jc w:val="both"/>
      </w:pPr>
      <w:r>
        <w:rPr>
          <w:rFonts w:ascii="Times New Roman"/>
          <w:b w:val="false"/>
          <w:i w:val="false"/>
          <w:color w:val="000000"/>
          <w:sz w:val="28"/>
        </w:rPr>
        <w:t>
      қордың түрi (акционерлiк, пайлық, ашық, жабық, аралық, өзге (көрсетiлсiн)</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басқарушы компания</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(атауы, елі)</w:t>
      </w:r>
    </w:p>
    <w:p>
      <w:pPr>
        <w:spacing w:after="0"/>
        <w:ind w:left="0"/>
        <w:jc w:val="both"/>
      </w:pPr>
      <w:r>
        <w:rPr>
          <w:rFonts w:ascii="Times New Roman"/>
          <w:b w:val="false"/>
          <w:i w:val="false"/>
          <w:color w:val="000000"/>
          <w:sz w:val="28"/>
        </w:rPr>
        <w:t>
      10. Депозитарлық қолхаттар туралы мәлiметтер:</w:t>
      </w:r>
    </w:p>
    <w:p>
      <w:pPr>
        <w:spacing w:after="0"/>
        <w:ind w:left="0"/>
        <w:jc w:val="both"/>
      </w:pPr>
      <w:r>
        <w:rPr>
          <w:rFonts w:ascii="Times New Roman"/>
          <w:b w:val="false"/>
          <w:i w:val="false"/>
          <w:color w:val="000000"/>
          <w:sz w:val="28"/>
        </w:rPr>
        <w:t>
      Депозитарлық қолхаттың ISIN/ҰСН</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шығарылған күнi</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депозитарлық қолхаттың саны: операция жүргiзгенге дейiн __________ дана,</w:t>
      </w:r>
    </w:p>
    <w:p>
      <w:pPr>
        <w:spacing w:after="0"/>
        <w:ind w:left="0"/>
        <w:jc w:val="both"/>
      </w:pPr>
      <w:r>
        <w:rPr>
          <w:rFonts w:ascii="Times New Roman"/>
          <w:b w:val="false"/>
          <w:i w:val="false"/>
          <w:color w:val="000000"/>
          <w:sz w:val="28"/>
        </w:rPr>
        <w:t>
      операция жүргiзгеннен кейiн ________ дана.</w:t>
      </w:r>
    </w:p>
    <w:p>
      <w:pPr>
        <w:spacing w:after="0"/>
        <w:ind w:left="0"/>
        <w:jc w:val="both"/>
      </w:pPr>
      <w:r>
        <w:rPr>
          <w:rFonts w:ascii="Times New Roman"/>
          <w:b w:val="false"/>
          <w:i w:val="false"/>
          <w:color w:val="000000"/>
          <w:sz w:val="28"/>
        </w:rPr>
        <w:t>
      Депозитарлық қолхат пен базалық актив бiрлiктерiнiң арақатынасы:</w:t>
      </w:r>
    </w:p>
    <w:p>
      <w:pPr>
        <w:spacing w:after="0"/>
        <w:ind w:left="0"/>
        <w:jc w:val="both"/>
      </w:pPr>
      <w:r>
        <w:rPr>
          <w:rFonts w:ascii="Times New Roman"/>
          <w:b w:val="false"/>
          <w:i w:val="false"/>
          <w:color w:val="000000"/>
          <w:sz w:val="28"/>
        </w:rPr>
        <w:t>
      _____________ дана депозитарлық қолхат = _____________ дана базалық актив</w:t>
      </w:r>
    </w:p>
    <w:p>
      <w:pPr>
        <w:spacing w:after="0"/>
        <w:ind w:left="0"/>
        <w:jc w:val="both"/>
      </w:pPr>
      <w:r>
        <w:rPr>
          <w:rFonts w:ascii="Times New Roman"/>
          <w:b w:val="false"/>
          <w:i w:val="false"/>
          <w:color w:val="000000"/>
          <w:sz w:val="28"/>
        </w:rPr>
        <w:t>
      10.1. Депозитарлық қолхаттардың базалық активi туралы мәлiметтер:</w:t>
      </w:r>
    </w:p>
    <w:p>
      <w:pPr>
        <w:spacing w:after="0"/>
        <w:ind w:left="0"/>
        <w:jc w:val="both"/>
      </w:pPr>
      <w:r>
        <w:rPr>
          <w:rFonts w:ascii="Times New Roman"/>
          <w:b w:val="false"/>
          <w:i w:val="false"/>
          <w:color w:val="000000"/>
          <w:sz w:val="28"/>
        </w:rPr>
        <w:t>
      бағалы қағаздың түрi:___________ акциялар, ___________ облигациялар (көрсетiлсiн)</w:t>
      </w:r>
    </w:p>
    <w:p>
      <w:pPr>
        <w:spacing w:after="0"/>
        <w:ind w:left="0"/>
        <w:jc w:val="both"/>
      </w:pPr>
      <w:r>
        <w:rPr>
          <w:rFonts w:ascii="Times New Roman"/>
          <w:b w:val="false"/>
          <w:i w:val="false"/>
          <w:color w:val="000000"/>
          <w:sz w:val="28"/>
        </w:rPr>
        <w:t>
      депозитарлық қолхаттарға ауыстырылған базалық актив бiрлiктерiнiң саны:</w:t>
      </w:r>
    </w:p>
    <w:p>
      <w:pPr>
        <w:spacing w:after="0"/>
        <w:ind w:left="0"/>
        <w:jc w:val="both"/>
      </w:pPr>
      <w:r>
        <w:rPr>
          <w:rFonts w:ascii="Times New Roman"/>
          <w:b w:val="false"/>
          <w:i w:val="false"/>
          <w:color w:val="000000"/>
          <w:sz w:val="28"/>
        </w:rPr>
        <w:t>
      операция жүргiзгенге дейiн ______ дана, операция жүргiзгеннен кейiн _______ дана.</w:t>
      </w:r>
    </w:p>
    <w:p>
      <w:pPr>
        <w:spacing w:after="0"/>
        <w:ind w:left="0"/>
        <w:jc w:val="both"/>
      </w:pPr>
      <w:r>
        <w:rPr>
          <w:rFonts w:ascii="Times New Roman"/>
          <w:b w:val="false"/>
          <w:i w:val="false"/>
          <w:color w:val="000000"/>
          <w:sz w:val="28"/>
        </w:rPr>
        <w:t>
      10.2. Депозитарлық қолхат эмитентi:</w:t>
      </w:r>
    </w:p>
    <w:p>
      <w:pPr>
        <w:spacing w:after="0"/>
        <w:ind w:left="0"/>
        <w:jc w:val="both"/>
      </w:pPr>
      <w:r>
        <w:rPr>
          <w:rFonts w:ascii="Times New Roman"/>
          <w:b w:val="false"/>
          <w:i w:val="false"/>
          <w:color w:val="000000"/>
          <w:sz w:val="28"/>
        </w:rPr>
        <w:t>
      резидент __________ резидент емес __________ (белгiленсiн)</w:t>
      </w:r>
    </w:p>
    <w:p>
      <w:pPr>
        <w:spacing w:after="0"/>
        <w:ind w:left="0"/>
        <w:jc w:val="both"/>
      </w:pPr>
      <w:r>
        <w:rPr>
          <w:rFonts w:ascii="Times New Roman"/>
          <w:b w:val="false"/>
          <w:i w:val="false"/>
          <w:color w:val="000000"/>
          <w:sz w:val="28"/>
        </w:rPr>
        <w:t>
      заңды тұлғаның атауы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Резидент емес туралы ақпарат: тiркелген елі _____________________________________</w:t>
      </w:r>
    </w:p>
    <w:p>
      <w:pPr>
        <w:spacing w:after="0"/>
        <w:ind w:left="0"/>
        <w:jc w:val="both"/>
      </w:pPr>
      <w:r>
        <w:rPr>
          <w:rFonts w:ascii="Times New Roman"/>
          <w:b w:val="false"/>
          <w:i w:val="false"/>
          <w:color w:val="000000"/>
          <w:sz w:val="28"/>
        </w:rPr>
        <w:t>
      Резидент еместiң экономика секторы ___________________________________________</w:t>
      </w:r>
    </w:p>
    <w:p>
      <w:pPr>
        <w:spacing w:after="0"/>
        <w:ind w:left="0"/>
        <w:jc w:val="both"/>
      </w:pPr>
      <w:r>
        <w:rPr>
          <w:rFonts w:ascii="Times New Roman"/>
          <w:b w:val="false"/>
          <w:i w:val="false"/>
          <w:color w:val="000000"/>
          <w:sz w:val="28"/>
        </w:rPr>
        <w:t>
      11. Туынды қаржы құралдары туралы мәлiметтер:</w:t>
      </w:r>
    </w:p>
    <w:p>
      <w:pPr>
        <w:spacing w:after="0"/>
        <w:ind w:left="0"/>
        <w:jc w:val="both"/>
      </w:pPr>
      <w:r>
        <w:rPr>
          <w:rFonts w:ascii="Times New Roman"/>
          <w:b w:val="false"/>
          <w:i w:val="false"/>
          <w:color w:val="000000"/>
          <w:sz w:val="28"/>
        </w:rPr>
        <w:t>
      туынды қаржы құралының түрi (көрсетiлсiн):</w:t>
      </w:r>
    </w:p>
    <w:p>
      <w:pPr>
        <w:spacing w:after="0"/>
        <w:ind w:left="0"/>
        <w:jc w:val="both"/>
      </w:pPr>
      <w:r>
        <w:rPr>
          <w:rFonts w:ascii="Times New Roman"/>
          <w:b w:val="false"/>
          <w:i w:val="false"/>
          <w:color w:val="000000"/>
          <w:sz w:val="28"/>
        </w:rPr>
        <w:t xml:space="preserve">
      ______ опцион, _______ форвард, ______ фьючерс, ________ өзге (талдап жазылсын)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туынды қаржы құралының базалық активiнiң атауы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бағалы қағаздың ISIN/ҰСН</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12. Ескертпе_____________________________________________________________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bookmarkStart w:name="z232" w:id="138"/>
    <w:p>
      <w:pPr>
        <w:spacing w:after="0"/>
        <w:ind w:left="0"/>
        <w:jc w:val="left"/>
      </w:pPr>
      <w:r>
        <w:rPr>
          <w:rFonts w:ascii="Times New Roman"/>
          <w:b/>
          <w:i w:val="false"/>
          <w:color w:val="000000"/>
        </w:rPr>
        <w:t xml:space="preserve"> 3-бөлiм. Шетел банкiнде банк (оның ішінде жинақ) шотын ашу </w:t>
      </w:r>
    </w:p>
    <w:bookmarkEnd w:id="138"/>
    <w:p>
      <w:pPr>
        <w:spacing w:after="0"/>
        <w:ind w:left="0"/>
        <w:jc w:val="both"/>
      </w:pPr>
      <w:r>
        <w:rPr>
          <w:rFonts w:ascii="Times New Roman"/>
          <w:b w:val="false"/>
          <w:i w:val="false"/>
          <w:color w:val="000000"/>
          <w:sz w:val="28"/>
        </w:rPr>
        <w:t>
      1. Шетелдік банк_______________________________________________________</w:t>
      </w:r>
    </w:p>
    <w:p>
      <w:pPr>
        <w:spacing w:after="0"/>
        <w:ind w:left="0"/>
        <w:jc w:val="both"/>
      </w:pPr>
      <w:r>
        <w:rPr>
          <w:rFonts w:ascii="Times New Roman"/>
          <w:b w:val="false"/>
          <w:i w:val="false"/>
          <w:color w:val="000000"/>
          <w:sz w:val="28"/>
        </w:rPr>
        <w:t>
                 (атауы, мекенжайы, SWIFT коды және өзге банктiк деректемелері)</w:t>
      </w:r>
    </w:p>
    <w:p>
      <w:pPr>
        <w:spacing w:after="0"/>
        <w:ind w:left="0"/>
        <w:jc w:val="both"/>
      </w:pPr>
      <w:r>
        <w:rPr>
          <w:rFonts w:ascii="Times New Roman"/>
          <w:b w:val="false"/>
          <w:i w:val="false"/>
          <w:color w:val="000000"/>
          <w:sz w:val="28"/>
        </w:rPr>
        <w:t>
      2. Банк шотының валютасы______________________________________________</w:t>
      </w:r>
    </w:p>
    <w:p>
      <w:pPr>
        <w:spacing w:after="0"/>
        <w:ind w:left="0"/>
        <w:jc w:val="both"/>
      </w:pPr>
      <w:r>
        <w:rPr>
          <w:rFonts w:ascii="Times New Roman"/>
          <w:b w:val="false"/>
          <w:i w:val="false"/>
          <w:color w:val="000000"/>
          <w:sz w:val="28"/>
        </w:rPr>
        <w:t>
      3. Банк шотының нөмірі_________________________________________________</w:t>
      </w:r>
    </w:p>
    <w:p>
      <w:pPr>
        <w:spacing w:after="0"/>
        <w:ind w:left="0"/>
        <w:jc w:val="both"/>
      </w:pPr>
      <w:r>
        <w:rPr>
          <w:rFonts w:ascii="Times New Roman"/>
          <w:b w:val="false"/>
          <w:i w:val="false"/>
          <w:color w:val="000000"/>
          <w:sz w:val="28"/>
        </w:rPr>
        <w:t>
      4. Банк шотының түрі (белгiленсiн):</w:t>
      </w:r>
    </w:p>
    <w:p>
      <w:pPr>
        <w:spacing w:after="0"/>
        <w:ind w:left="0"/>
        <w:jc w:val="both"/>
      </w:pPr>
      <w:r>
        <w:rPr>
          <w:rFonts w:ascii="Times New Roman"/>
          <w:b w:val="false"/>
          <w:i w:val="false"/>
          <w:color w:val="000000"/>
          <w:sz w:val="28"/>
        </w:rPr>
        <w:t>
      ____ резиденттің, Қазақстан Республикасында орналасқан резидент филиалының</w:t>
      </w:r>
    </w:p>
    <w:p>
      <w:pPr>
        <w:spacing w:after="0"/>
        <w:ind w:left="0"/>
        <w:jc w:val="both"/>
      </w:pPr>
      <w:r>
        <w:rPr>
          <w:rFonts w:ascii="Times New Roman"/>
          <w:b w:val="false"/>
          <w:i w:val="false"/>
          <w:color w:val="000000"/>
          <w:sz w:val="28"/>
        </w:rPr>
        <w:t>
      (өкілдігінің) ағымдағы шоты;</w:t>
      </w:r>
    </w:p>
    <w:p>
      <w:pPr>
        <w:spacing w:after="0"/>
        <w:ind w:left="0"/>
        <w:jc w:val="both"/>
      </w:pPr>
      <w:r>
        <w:rPr>
          <w:rFonts w:ascii="Times New Roman"/>
          <w:b w:val="false"/>
          <w:i w:val="false"/>
          <w:color w:val="000000"/>
          <w:sz w:val="28"/>
        </w:rPr>
        <w:t>
      ____ Қазақстан Республикасынан тыс орналасқан резидент филиалының</w:t>
      </w:r>
    </w:p>
    <w:p>
      <w:pPr>
        <w:spacing w:after="0"/>
        <w:ind w:left="0"/>
        <w:jc w:val="both"/>
      </w:pPr>
      <w:r>
        <w:rPr>
          <w:rFonts w:ascii="Times New Roman"/>
          <w:b w:val="false"/>
          <w:i w:val="false"/>
          <w:color w:val="000000"/>
          <w:sz w:val="28"/>
        </w:rPr>
        <w:t>
      (өкілдігінің) ағымдағы шоты;</w:t>
      </w:r>
    </w:p>
    <w:p>
      <w:pPr>
        <w:spacing w:after="0"/>
        <w:ind w:left="0"/>
        <w:jc w:val="both"/>
      </w:pPr>
      <w:r>
        <w:rPr>
          <w:rFonts w:ascii="Times New Roman"/>
          <w:b w:val="false"/>
          <w:i w:val="false"/>
          <w:color w:val="000000"/>
          <w:sz w:val="28"/>
        </w:rPr>
        <w:t>
      ____ резиденттiң салымы;</w:t>
      </w:r>
    </w:p>
    <w:p>
      <w:pPr>
        <w:spacing w:after="0"/>
        <w:ind w:left="0"/>
        <w:jc w:val="both"/>
      </w:pPr>
      <w:r>
        <w:rPr>
          <w:rFonts w:ascii="Times New Roman"/>
          <w:b w:val="false"/>
          <w:i w:val="false"/>
          <w:color w:val="000000"/>
          <w:sz w:val="28"/>
        </w:rPr>
        <w:t>
      ____ басқа да (талдап жазылсын)</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5. Банк шоты бойынша сыйақы (мүдде) мөлшерлемесі (жылдық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(өзгермелi пайыздық мөлшерлеме болған жағдайда оны есептеу базасы және маржа</w:t>
      </w:r>
    </w:p>
    <w:p>
      <w:pPr>
        <w:spacing w:after="0"/>
        <w:ind w:left="0"/>
        <w:jc w:val="both"/>
      </w:pPr>
      <w:r>
        <w:rPr>
          <w:rFonts w:ascii="Times New Roman"/>
          <w:b w:val="false"/>
          <w:i w:val="false"/>
          <w:color w:val="000000"/>
          <w:sz w:val="28"/>
        </w:rPr>
        <w:t>
                                    мөлшерi көрсетiледi)</w:t>
      </w:r>
    </w:p>
    <w:p>
      <w:pPr>
        <w:spacing w:after="0"/>
        <w:ind w:left="0"/>
        <w:jc w:val="both"/>
      </w:pPr>
      <w:r>
        <w:rPr>
          <w:rFonts w:ascii="Times New Roman"/>
          <w:b w:val="false"/>
          <w:i w:val="false"/>
          <w:color w:val="000000"/>
          <w:sz w:val="28"/>
        </w:rPr>
        <w:t>
      6. Резидент филиалының (өкiлдiгiнiң) орналасқан жерi_______________________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(елi, мекенжайы)</w:t>
      </w:r>
    </w:p>
    <w:p>
      <w:pPr>
        <w:spacing w:after="0"/>
        <w:ind w:left="0"/>
        <w:jc w:val="both"/>
      </w:pPr>
      <w:r>
        <w:rPr>
          <w:rFonts w:ascii="Times New Roman"/>
          <w:b w:val="false"/>
          <w:i w:val="false"/>
          <w:color w:val="000000"/>
          <w:sz w:val="28"/>
        </w:rPr>
        <w:t>
      7. Ескертпе ___________________________________________________________</w:t>
      </w:r>
    </w:p>
    <w:bookmarkStart w:name="z233" w:id="139"/>
    <w:p>
      <w:pPr>
        <w:spacing w:after="0"/>
        <w:ind w:left="0"/>
        <w:jc w:val="left"/>
      </w:pPr>
      <w:r>
        <w:rPr>
          <w:rFonts w:ascii="Times New Roman"/>
          <w:b/>
          <w:i w:val="false"/>
          <w:color w:val="000000"/>
        </w:rPr>
        <w:t xml:space="preserve"> 4-бөлiм. Капитал қозғалысының басқа операциялары</w:t>
      </w:r>
    </w:p>
    <w:bookmarkEnd w:id="139"/>
    <w:p>
      <w:pPr>
        <w:spacing w:after="0"/>
        <w:ind w:left="0"/>
        <w:jc w:val="both"/>
      </w:pPr>
      <w:r>
        <w:rPr>
          <w:rFonts w:ascii="Times New Roman"/>
          <w:b w:val="false"/>
          <w:i w:val="false"/>
          <w:color w:val="000000"/>
          <w:sz w:val="28"/>
        </w:rPr>
        <w:t>
      1. Операция түрi (белгiленсiн):</w:t>
      </w:r>
    </w:p>
    <w:p>
      <w:pPr>
        <w:spacing w:after="0"/>
        <w:ind w:left="0"/>
        <w:jc w:val="both"/>
      </w:pPr>
      <w:r>
        <w:rPr>
          <w:rFonts w:ascii="Times New Roman"/>
          <w:b w:val="false"/>
          <w:i w:val="false"/>
          <w:color w:val="000000"/>
          <w:sz w:val="28"/>
        </w:rPr>
        <w:t>
      ____ жылжымайтын мүлiкке меншiк құқығын сатып алу;</w:t>
      </w:r>
    </w:p>
    <w:p>
      <w:pPr>
        <w:spacing w:after="0"/>
        <w:ind w:left="0"/>
        <w:jc w:val="both"/>
      </w:pPr>
      <w:r>
        <w:rPr>
          <w:rFonts w:ascii="Times New Roman"/>
          <w:b w:val="false"/>
          <w:i w:val="false"/>
          <w:color w:val="000000"/>
          <w:sz w:val="28"/>
        </w:rPr>
        <w:t>
      ____ зияткерлiк меншiк объектiлерiне айрықша құқықты толық сатып алу;</w:t>
      </w:r>
    </w:p>
    <w:p>
      <w:pPr>
        <w:spacing w:after="0"/>
        <w:ind w:left="0"/>
        <w:jc w:val="both"/>
      </w:pPr>
      <w:r>
        <w:rPr>
          <w:rFonts w:ascii="Times New Roman"/>
          <w:b w:val="false"/>
          <w:i w:val="false"/>
          <w:color w:val="000000"/>
          <w:sz w:val="28"/>
        </w:rPr>
        <w:t>
      ____ бiрлескен қызметке қатысушының мiндеттемелерiн орындау;</w:t>
      </w:r>
    </w:p>
    <w:p>
      <w:pPr>
        <w:spacing w:after="0"/>
        <w:ind w:left="0"/>
        <w:jc w:val="both"/>
      </w:pPr>
      <w:r>
        <w:rPr>
          <w:rFonts w:ascii="Times New Roman"/>
          <w:b w:val="false"/>
          <w:i w:val="false"/>
          <w:color w:val="000000"/>
          <w:sz w:val="28"/>
        </w:rPr>
        <w:t>
      ____ ақшаны және мүлiктi сенiмгерлiк басқаруға беру.</w:t>
      </w:r>
    </w:p>
    <w:p>
      <w:pPr>
        <w:spacing w:after="0"/>
        <w:ind w:left="0"/>
        <w:jc w:val="both"/>
      </w:pPr>
      <w:r>
        <w:rPr>
          <w:rFonts w:ascii="Times New Roman"/>
          <w:b w:val="false"/>
          <w:i w:val="false"/>
          <w:color w:val="000000"/>
          <w:sz w:val="28"/>
        </w:rPr>
        <w:t>
      2. Валюта шарты туралы мәлiметтер:</w:t>
      </w:r>
    </w:p>
    <w:p>
      <w:pPr>
        <w:spacing w:after="0"/>
        <w:ind w:left="0"/>
        <w:jc w:val="both"/>
      </w:pPr>
      <w:r>
        <w:rPr>
          <w:rFonts w:ascii="Times New Roman"/>
          <w:b w:val="false"/>
          <w:i w:val="false"/>
          <w:color w:val="000000"/>
          <w:sz w:val="28"/>
        </w:rPr>
        <w:t>
      валюта шартының сомасы_______________________________________________</w:t>
      </w:r>
    </w:p>
    <w:p>
      <w:pPr>
        <w:spacing w:after="0"/>
        <w:ind w:left="0"/>
        <w:jc w:val="both"/>
      </w:pPr>
      <w:r>
        <w:rPr>
          <w:rFonts w:ascii="Times New Roman"/>
          <w:b w:val="false"/>
          <w:i w:val="false"/>
          <w:color w:val="000000"/>
          <w:sz w:val="28"/>
        </w:rPr>
        <w:t>
                     (валюта шартының валютасында цифрлармен және жазумен)</w:t>
      </w:r>
    </w:p>
    <w:p>
      <w:pPr>
        <w:spacing w:after="0"/>
        <w:ind w:left="0"/>
        <w:jc w:val="both"/>
      </w:pPr>
      <w:r>
        <w:rPr>
          <w:rFonts w:ascii="Times New Roman"/>
          <w:b w:val="false"/>
          <w:i w:val="false"/>
          <w:color w:val="000000"/>
          <w:sz w:val="28"/>
        </w:rPr>
        <w:t>
      валюта шартының валютасы_____________________________________________</w:t>
      </w:r>
    </w:p>
    <w:p>
      <w:pPr>
        <w:spacing w:after="0"/>
        <w:ind w:left="0"/>
        <w:jc w:val="both"/>
      </w:pPr>
      <w:r>
        <w:rPr>
          <w:rFonts w:ascii="Times New Roman"/>
          <w:b w:val="false"/>
          <w:i w:val="false"/>
          <w:color w:val="000000"/>
          <w:sz w:val="28"/>
        </w:rPr>
        <w:t>
      қаражатты (болған кезде) пайдаланғаны үшiн сыйақы мөлшерлемесі (мүддесі):</w:t>
      </w:r>
    </w:p>
    <w:p>
      <w:pPr>
        <w:spacing w:after="0"/>
        <w:ind w:left="0"/>
        <w:jc w:val="both"/>
      </w:pPr>
      <w:r>
        <w:rPr>
          <w:rFonts w:ascii="Times New Roman"/>
          <w:b w:val="false"/>
          <w:i w:val="false"/>
          <w:color w:val="000000"/>
          <w:sz w:val="28"/>
        </w:rPr>
        <w:t xml:space="preserve">
      __________________________________________________________________ жылдық % </w:t>
      </w:r>
    </w:p>
    <w:p>
      <w:pPr>
        <w:spacing w:after="0"/>
        <w:ind w:left="0"/>
        <w:jc w:val="both"/>
      </w:pPr>
      <w:r>
        <w:rPr>
          <w:rFonts w:ascii="Times New Roman"/>
          <w:b w:val="false"/>
          <w:i w:val="false"/>
          <w:color w:val="000000"/>
          <w:sz w:val="28"/>
        </w:rPr>
        <w:t>
      (өзгермелi пайыздық мөлшерлеме болған жағдайда оны есептеу базасы және маржа</w:t>
      </w:r>
    </w:p>
    <w:p>
      <w:pPr>
        <w:spacing w:after="0"/>
        <w:ind w:left="0"/>
        <w:jc w:val="both"/>
      </w:pPr>
      <w:r>
        <w:rPr>
          <w:rFonts w:ascii="Times New Roman"/>
          <w:b w:val="false"/>
          <w:i w:val="false"/>
          <w:color w:val="000000"/>
          <w:sz w:val="28"/>
        </w:rPr>
        <w:t>
                                    мөлшерi көрсетiледi)</w:t>
      </w:r>
    </w:p>
    <w:p>
      <w:pPr>
        <w:spacing w:after="0"/>
        <w:ind w:left="0"/>
        <w:jc w:val="both"/>
      </w:pPr>
      <w:r>
        <w:rPr>
          <w:rFonts w:ascii="Times New Roman"/>
          <w:b w:val="false"/>
          <w:i w:val="false"/>
          <w:color w:val="000000"/>
          <w:sz w:val="28"/>
        </w:rPr>
        <w:t>
      ілеспе төлемдер (болған кезде) _________________________________________________</w:t>
      </w:r>
    </w:p>
    <w:p>
      <w:pPr>
        <w:spacing w:after="0"/>
        <w:ind w:left="0"/>
        <w:jc w:val="both"/>
      </w:pPr>
      <w:r>
        <w:rPr>
          <w:rFonts w:ascii="Times New Roman"/>
          <w:b w:val="false"/>
          <w:i w:val="false"/>
          <w:color w:val="000000"/>
          <w:sz w:val="28"/>
        </w:rPr>
        <w:t>
                                          (талдап жазылсын)</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Операцияның қысқаша сипаттамасы (ақы төлеу жөніндегі нұсқаулық, қаражаттың</w:t>
      </w:r>
    </w:p>
    <w:p>
      <w:pPr>
        <w:spacing w:after="0"/>
        <w:ind w:left="0"/>
        <w:jc w:val="both"/>
      </w:pPr>
      <w:r>
        <w:rPr>
          <w:rFonts w:ascii="Times New Roman"/>
          <w:b w:val="false"/>
          <w:i w:val="false"/>
          <w:color w:val="000000"/>
          <w:sz w:val="28"/>
        </w:rPr>
        <w:t>
      қозғалу схемасы және басқа)___________________________________________________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3. Объект туралы мәлiметтер:</w:t>
      </w:r>
    </w:p>
    <w:p>
      <w:pPr>
        <w:spacing w:after="0"/>
        <w:ind w:left="0"/>
        <w:jc w:val="both"/>
      </w:pPr>
      <w:r>
        <w:rPr>
          <w:rFonts w:ascii="Times New Roman"/>
          <w:b w:val="false"/>
          <w:i w:val="false"/>
          <w:color w:val="000000"/>
          <w:sz w:val="28"/>
        </w:rPr>
        <w:t>
      3.1. жылжымайтын мүлiк _______________________________________________</w:t>
      </w:r>
    </w:p>
    <w:p>
      <w:pPr>
        <w:spacing w:after="0"/>
        <w:ind w:left="0"/>
        <w:jc w:val="both"/>
      </w:pPr>
      <w:r>
        <w:rPr>
          <w:rFonts w:ascii="Times New Roman"/>
          <w:b w:val="false"/>
          <w:i w:val="false"/>
          <w:color w:val="000000"/>
          <w:sz w:val="28"/>
        </w:rPr>
        <w:t>
                                                (елі, мекенжайы)</w:t>
      </w:r>
    </w:p>
    <w:p>
      <w:pPr>
        <w:spacing w:after="0"/>
        <w:ind w:left="0"/>
        <w:jc w:val="both"/>
      </w:pPr>
      <w:r>
        <w:rPr>
          <w:rFonts w:ascii="Times New Roman"/>
          <w:b w:val="false"/>
          <w:i w:val="false"/>
          <w:color w:val="000000"/>
          <w:sz w:val="28"/>
        </w:rPr>
        <w:t>
      3.2. зияткерлiк меншiк объектiсi __________________________________________</w:t>
      </w:r>
    </w:p>
    <w:p>
      <w:pPr>
        <w:spacing w:after="0"/>
        <w:ind w:left="0"/>
        <w:jc w:val="both"/>
      </w:pPr>
      <w:r>
        <w:rPr>
          <w:rFonts w:ascii="Times New Roman"/>
          <w:b w:val="false"/>
          <w:i w:val="false"/>
          <w:color w:val="000000"/>
          <w:sz w:val="28"/>
        </w:rPr>
        <w:t>
                                          (объектiнiң қысқаша сипаты)</w:t>
      </w:r>
    </w:p>
    <w:p>
      <w:pPr>
        <w:spacing w:after="0"/>
        <w:ind w:left="0"/>
        <w:jc w:val="both"/>
      </w:pPr>
      <w:r>
        <w:rPr>
          <w:rFonts w:ascii="Times New Roman"/>
          <w:b w:val="false"/>
          <w:i w:val="false"/>
          <w:color w:val="000000"/>
          <w:sz w:val="28"/>
        </w:rPr>
        <w:t>
      3.3. бiрлескен қызмет___________________________________________________</w:t>
      </w:r>
    </w:p>
    <w:p>
      <w:pPr>
        <w:spacing w:after="0"/>
        <w:ind w:left="0"/>
        <w:jc w:val="both"/>
      </w:pPr>
      <w:r>
        <w:rPr>
          <w:rFonts w:ascii="Times New Roman"/>
          <w:b w:val="false"/>
          <w:i w:val="false"/>
          <w:color w:val="000000"/>
          <w:sz w:val="28"/>
        </w:rPr>
        <w:t>
                                          (жобаның қысқаша сипаты)</w:t>
      </w:r>
    </w:p>
    <w:p>
      <w:pPr>
        <w:spacing w:after="0"/>
        <w:ind w:left="0"/>
        <w:jc w:val="both"/>
      </w:pPr>
      <w:r>
        <w:rPr>
          <w:rFonts w:ascii="Times New Roman"/>
          <w:b w:val="false"/>
          <w:i w:val="false"/>
          <w:color w:val="000000"/>
          <w:sz w:val="28"/>
        </w:rPr>
        <w:t>
      3.4. сенiмгерлiк басқару________________________________________________</w:t>
      </w:r>
    </w:p>
    <w:p>
      <w:pPr>
        <w:spacing w:after="0"/>
        <w:ind w:left="0"/>
        <w:jc w:val="both"/>
      </w:pPr>
      <w:r>
        <w:rPr>
          <w:rFonts w:ascii="Times New Roman"/>
          <w:b w:val="false"/>
          <w:i w:val="false"/>
          <w:color w:val="000000"/>
          <w:sz w:val="28"/>
        </w:rPr>
        <w:t>
                                           (мақсаттың қысқаша сипаттамасы)</w:t>
      </w:r>
    </w:p>
    <w:p>
      <w:pPr>
        <w:spacing w:after="0"/>
        <w:ind w:left="0"/>
        <w:jc w:val="both"/>
      </w:pPr>
      <w:r>
        <w:rPr>
          <w:rFonts w:ascii="Times New Roman"/>
          <w:b w:val="false"/>
          <w:i w:val="false"/>
          <w:color w:val="000000"/>
          <w:sz w:val="28"/>
        </w:rPr>
        <w:t>
      4. Өтiнiш берiлген күнi валюта шарты бойынша берілген қаражат: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166"/>
        <w:gridCol w:w="1984"/>
        <w:gridCol w:w="7984"/>
      </w:tblGrid>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валюта шарты валютасының мың бiрлiгi</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Ескертпе___________________________________________________________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bookmarkStart w:name="z234" w:id="140"/>
    <w:p>
      <w:pPr>
        <w:spacing w:after="0"/>
        <w:ind w:left="0"/>
        <w:jc w:val="left"/>
      </w:pPr>
      <w:r>
        <w:rPr>
          <w:rFonts w:ascii="Times New Roman"/>
          <w:b/>
          <w:i w:val="false"/>
          <w:color w:val="000000"/>
        </w:rPr>
        <w:t xml:space="preserve"> Тiркеу куәлiгiн алуға өтiнiшті/Валюталық операция туралы немесе шетелдік банкте банк шотын ашу туралы хабарламаны толтыру жөніндегі түсіндіру</w:t>
      </w:r>
    </w:p>
    <w:bookmarkEnd w:id="140"/>
    <w:p>
      <w:pPr>
        <w:spacing w:after="0"/>
        <w:ind w:left="0"/>
        <w:jc w:val="both"/>
      </w:pPr>
      <w:r>
        <w:rPr>
          <w:rFonts w:ascii="Times New Roman"/>
          <w:b w:val="false"/>
          <w:i w:val="false"/>
          <w:color w:val="000000"/>
          <w:sz w:val="28"/>
        </w:rPr>
        <w:t>
      1-4-бөлiмдер тiркеу куәлігін алуға арналған өтiнiшті беру кезінде, тиiстi валюталық операция немесе шетелдік банктегі банк шоты туралы хабарлау кезiнде толтырылады. Толтырылмаған бөлiмдер ұсынылмайды.</w:t>
      </w:r>
    </w:p>
    <w:p>
      <w:pPr>
        <w:spacing w:after="0"/>
        <w:ind w:left="0"/>
        <w:jc w:val="both"/>
      </w:pPr>
      <w:r>
        <w:rPr>
          <w:rFonts w:ascii="Times New Roman"/>
          <w:b w:val="false"/>
          <w:i w:val="false"/>
          <w:color w:val="000000"/>
          <w:sz w:val="28"/>
        </w:rPr>
        <w:t xml:space="preserve">
      "Ескертпе" деген жолда валюта шартының сомасы белгіленгенбеген жағдайда оның пайда болу тәсілін (тәртібін) қоса алғанда, өтініш беруші тіркеу куәлігінде (хабарлама куәлікте) көрсету қажет деп санайтын шарт талаптары көрсетіледі. </w:t>
      </w:r>
    </w:p>
    <w:p>
      <w:pPr>
        <w:spacing w:after="0"/>
        <w:ind w:left="0"/>
        <w:jc w:val="both"/>
      </w:pPr>
      <w:r>
        <w:rPr>
          <w:rFonts w:ascii="Times New Roman"/>
          <w:b w:val="false"/>
          <w:i w:val="false"/>
          <w:color w:val="000000"/>
          <w:sz w:val="28"/>
        </w:rPr>
        <w:t>
      "Коммерциялық кредиттер және қаржылай қарыздар" 1-бөлімінде:</w:t>
      </w:r>
    </w:p>
    <w:p>
      <w:pPr>
        <w:spacing w:after="0"/>
        <w:ind w:left="0"/>
        <w:jc w:val="both"/>
      </w:pPr>
      <w:r>
        <w:rPr>
          <w:rFonts w:ascii="Times New Roman"/>
          <w:b w:val="false"/>
          <w:i w:val="false"/>
          <w:color w:val="000000"/>
          <w:sz w:val="28"/>
        </w:rPr>
        <w:t xml:space="preserve">
      3-тармақта жекелеген мәмілелерді, оның ішінде тіркелуге жататын валюта шартын кредиттеудің негіздемелік талаптарын айқындайтын негіздемелік келісім (бас келісім, кредиттік желі және басқасы) көрсетіледі. </w:t>
      </w:r>
    </w:p>
    <w:p>
      <w:pPr>
        <w:spacing w:after="0"/>
        <w:ind w:left="0"/>
        <w:jc w:val="both"/>
      </w:pPr>
      <w:r>
        <w:rPr>
          <w:rFonts w:ascii="Times New Roman"/>
          <w:b w:val="false"/>
          <w:i w:val="false"/>
          <w:color w:val="000000"/>
          <w:sz w:val="28"/>
        </w:rPr>
        <w:t xml:space="preserve">
      12-тармақта қаражаттың резидентке келіп түскені және оның валюта шарты бойынша берешекті өтеуі туралы (резидент еместер резиденттерге берген қаржылай қарыздар мен коммерциялық кредиттер болған жағдайда), сондай-ақ қаражаттың резидент емеске келіп түскені және оның берешекті өтеуі туралы (резиденттер резидент еместерге берген қаржылай қарыздар мен коммерциялық кредиттер болған жағдайда) ақпарат валюта шартының мың бірлігімен көрсетіледі. </w:t>
      </w:r>
    </w:p>
    <w:p>
      <w:pPr>
        <w:spacing w:after="0"/>
        <w:ind w:left="0"/>
        <w:jc w:val="both"/>
      </w:pPr>
      <w:r>
        <w:rPr>
          <w:rFonts w:ascii="Times New Roman"/>
          <w:b w:val="false"/>
          <w:i w:val="false"/>
          <w:color w:val="000000"/>
          <w:sz w:val="28"/>
        </w:rPr>
        <w:t>
      А бағанында қаражаттың ақшалай нысанда және сол сияқты тауарлар, жұмыстар, көрсетілетін қызметтер нысанында түсуiнiң нақты және (немесе) болжамды (болашақтағы) күнi, ал 1-бағанда түсiмдер сомасы көрсетiледi. Егер шарт сомасы көрсетілмесе, онда 1-бағанда қаражаттың нақты түскендігі туралы ақпарат қана көрсетіледі.</w:t>
      </w:r>
    </w:p>
    <w:p>
      <w:pPr>
        <w:spacing w:after="0"/>
        <w:ind w:left="0"/>
        <w:jc w:val="both"/>
      </w:pPr>
      <w:r>
        <w:rPr>
          <w:rFonts w:ascii="Times New Roman"/>
          <w:b w:val="false"/>
          <w:i w:val="false"/>
          <w:color w:val="000000"/>
          <w:sz w:val="28"/>
        </w:rPr>
        <w:t>
      Берешекке қызмет көрсету бойынша төлемдер (ақшалай және сол сияқты өзге нысандардағы) туралы ақпарат Б, 2, 3-бағандарда көрсетіледі. Б бағанында төлем жүргiзудiң нақты және (немесе) болжамды (болашақтағы) күнi көрсетіледі. 2 және 3-бағандарда тиiсiнше негiзгi борыштың өтелгені және сыйақының төленгені көрсетіледі. Егер валюта шартында өзгеше белгіленбесе, өзгермелi пайыздық мөлшерлеме болған жағдайда сыйақы төлеудiң болжамды сомасы өтiнiш (хабарлама) беру күнiндегі база мәнiне қарай есептеледi.</w:t>
      </w:r>
    </w:p>
    <w:p>
      <w:pPr>
        <w:spacing w:after="0"/>
        <w:ind w:left="0"/>
        <w:jc w:val="both"/>
      </w:pPr>
      <w:r>
        <w:rPr>
          <w:rFonts w:ascii="Times New Roman"/>
          <w:b w:val="false"/>
          <w:i w:val="false"/>
          <w:color w:val="000000"/>
          <w:sz w:val="28"/>
        </w:rPr>
        <w:t>
      Резидент немесе резидент емес аванстық төлемдер жүргiзген жағдайда төлем жүргiзудiң тиiстi күнi мен Б және 2-бағандардағы сома көрсетіледі.</w:t>
      </w:r>
    </w:p>
    <w:p>
      <w:pPr>
        <w:spacing w:after="0"/>
        <w:ind w:left="0"/>
        <w:jc w:val="both"/>
      </w:pPr>
      <w:r>
        <w:rPr>
          <w:rFonts w:ascii="Times New Roman"/>
          <w:b w:val="false"/>
          <w:i w:val="false"/>
          <w:color w:val="000000"/>
          <w:sz w:val="28"/>
        </w:rPr>
        <w:t>
      1 және 2-бағандардағы жиынтық сомалар өзара және шарт сомасына немесе, егер шарт сомасы келісілмесе, өтiнiш беру күнi нақты түскен қаражат сомасына тең.</w:t>
      </w:r>
    </w:p>
    <w:p>
      <w:pPr>
        <w:spacing w:after="0"/>
        <w:ind w:left="0"/>
        <w:jc w:val="both"/>
      </w:pPr>
      <w:r>
        <w:rPr>
          <w:rFonts w:ascii="Times New Roman"/>
          <w:b w:val="false"/>
          <w:i w:val="false"/>
          <w:color w:val="000000"/>
          <w:sz w:val="28"/>
        </w:rPr>
        <w:t>
      Тiркеу үшін өтініш берілген сәтке дейiн жүргiзiлген (хабарлай отырып) валюталық операциялардың жалпы сомасы "оның iшiнде өтiнiш беру күнi" жолының тиiстi бағандарында көрсетiледi.</w:t>
      </w:r>
    </w:p>
    <w:p>
      <w:pPr>
        <w:spacing w:after="0"/>
        <w:ind w:left="0"/>
        <w:jc w:val="both"/>
      </w:pPr>
      <w:r>
        <w:rPr>
          <w:rFonts w:ascii="Times New Roman"/>
          <w:b w:val="false"/>
          <w:i w:val="false"/>
          <w:color w:val="000000"/>
          <w:sz w:val="28"/>
        </w:rPr>
        <w:t>
      Ұзарту үшін опцион болған кезде Б бағанында негiзгi шартта белгiленген өтеу мерзiмi көрсетiледi.</w:t>
      </w:r>
    </w:p>
    <w:p>
      <w:pPr>
        <w:spacing w:after="0"/>
        <w:ind w:left="0"/>
        <w:jc w:val="both"/>
      </w:pPr>
      <w:r>
        <w:rPr>
          <w:rFonts w:ascii="Times New Roman"/>
          <w:b w:val="false"/>
          <w:i w:val="false"/>
          <w:color w:val="000000"/>
          <w:sz w:val="28"/>
        </w:rPr>
        <w:t>
      Егер валюта шартында сома түрлі валютадағы бірнеше сомадан құралса, онда 12-тармақта қаражаттың түсу және берешекті өтеу кестесі әрбір валюта шарты бойынша жеке жасалады.</w:t>
      </w:r>
    </w:p>
    <w:p>
      <w:pPr>
        <w:spacing w:after="0"/>
        <w:ind w:left="0"/>
        <w:jc w:val="both"/>
      </w:pPr>
      <w:r>
        <w:rPr>
          <w:rFonts w:ascii="Times New Roman"/>
          <w:b w:val="false"/>
          <w:i w:val="false"/>
          <w:color w:val="000000"/>
          <w:sz w:val="28"/>
        </w:rPr>
        <w:t>
      "Капиталға қатысу, бағалы қағаздармен, туынды қаржы құралдарымен операциялар" 2-бөлiмінде:</w:t>
      </w:r>
    </w:p>
    <w:p>
      <w:pPr>
        <w:spacing w:after="0"/>
        <w:ind w:left="0"/>
        <w:jc w:val="both"/>
      </w:pPr>
      <w:r>
        <w:rPr>
          <w:rFonts w:ascii="Times New Roman"/>
          <w:b w:val="false"/>
          <w:i w:val="false"/>
          <w:color w:val="000000"/>
          <w:sz w:val="28"/>
        </w:rPr>
        <w:t>
      Операциялар акциялармен жүзеге асырылған жағдайда 2-8-тармақтар, қатысушылардың дауыстарымен жүзеге асырылған жағдайда 2-6-тармақтар толтырылады.</w:t>
      </w:r>
    </w:p>
    <w:p>
      <w:pPr>
        <w:spacing w:after="0"/>
        <w:ind w:left="0"/>
        <w:jc w:val="both"/>
      </w:pPr>
      <w:r>
        <w:rPr>
          <w:rFonts w:ascii="Times New Roman"/>
          <w:b w:val="false"/>
          <w:i w:val="false"/>
          <w:color w:val="000000"/>
          <w:sz w:val="28"/>
        </w:rPr>
        <w:t xml:space="preserve">
      Резиденттер (резидент еместер) резидент емес (резидент) эмитенттердiң өзге бағалы қағаздарын және резидент еместердің (резиденттердің) инвестициялық қорларының пайларын сатып алған жағдайда 2-5, 9-тармақтар толтырылады. </w:t>
      </w:r>
    </w:p>
    <w:p>
      <w:pPr>
        <w:spacing w:after="0"/>
        <w:ind w:left="0"/>
        <w:jc w:val="both"/>
      </w:pPr>
      <w:r>
        <w:rPr>
          <w:rFonts w:ascii="Times New Roman"/>
          <w:b w:val="false"/>
          <w:i w:val="false"/>
          <w:color w:val="000000"/>
          <w:sz w:val="28"/>
        </w:rPr>
        <w:t>
      Операциялар туынды қаржы құралдарымен жүзеге асырылған жағдайда 4 және 11-тармақтар толтырылады, ал егер бағалы қағаз базалық актив болып табылса, 5-10-тармақтар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24 ақпандағы</w:t>
            </w:r>
            <w:r>
              <w:br/>
            </w:r>
            <w:r>
              <w:rPr>
                <w:rFonts w:ascii="Times New Roman"/>
                <w:b w:val="false"/>
                <w:i w:val="false"/>
                <w:color w:val="000000"/>
                <w:sz w:val="20"/>
              </w:rPr>
              <w:t>№ 37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"Микроқаржылық ұйымдарды</w:t>
            </w:r>
            <w:r>
              <w:br/>
            </w:r>
            <w:r>
              <w:rPr>
                <w:rFonts w:ascii="Times New Roman"/>
                <w:b w:val="false"/>
                <w:i w:val="false"/>
                <w:color w:val="000000"/>
                <w:sz w:val="20"/>
              </w:rPr>
              <w:t>есептік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толық атауы)</w:t>
      </w:r>
    </w:p>
    <w:bookmarkStart w:name="z236" w:id="141"/>
    <w:p>
      <w:pPr>
        <w:spacing w:after="0"/>
        <w:ind w:left="0"/>
        <w:jc w:val="left"/>
      </w:pPr>
      <w:r>
        <w:rPr>
          <w:rFonts w:ascii="Times New Roman"/>
          <w:b/>
          <w:i w:val="false"/>
          <w:color w:val="000000"/>
        </w:rPr>
        <w:t xml:space="preserve"> Өтініш</w:t>
      </w:r>
    </w:p>
    <w:bookmarkEnd w:id="141"/>
    <w:p>
      <w:pPr>
        <w:spacing w:after="0"/>
        <w:ind w:left="0"/>
        <w:jc w:val="both"/>
      </w:pPr>
      <w:r>
        <w:rPr>
          <w:rFonts w:ascii="Times New Roman"/>
          <w:b w:val="false"/>
          <w:i w:val="false"/>
          <w:color w:val="000000"/>
          <w:sz w:val="28"/>
        </w:rPr>
        <w:t xml:space="preserve">
      Микроқаржылық ұйым ретінде есептік тіркеу жүргізуді сұраймын. </w:t>
      </w:r>
    </w:p>
    <w:p>
      <w:pPr>
        <w:spacing w:after="0"/>
        <w:ind w:left="0"/>
        <w:jc w:val="both"/>
      </w:pPr>
      <w:r>
        <w:rPr>
          <w:rFonts w:ascii="Times New Roman"/>
          <w:b w:val="false"/>
          <w:i w:val="false"/>
          <w:color w:val="000000"/>
          <w:sz w:val="28"/>
        </w:rPr>
        <w:t>
      Көрсетілетін қызметті алушы туралы мәліметтер:</w:t>
      </w:r>
    </w:p>
    <w:p>
      <w:pPr>
        <w:spacing w:after="0"/>
        <w:ind w:left="0"/>
        <w:jc w:val="both"/>
      </w:pPr>
      <w:r>
        <w:rPr>
          <w:rFonts w:ascii="Times New Roman"/>
          <w:b w:val="false"/>
          <w:i w:val="false"/>
          <w:color w:val="000000"/>
          <w:sz w:val="28"/>
        </w:rPr>
        <w:t>
      1. Көрсетілетін қызметті алушының тұрған жері 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(индексі, облыс, аудан, қала, көше, үйдің, офистің нөмірі)</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(телефон, факс, электрондық поштаның мекенжайы, бар болса интернет-ресурс)</w:t>
      </w:r>
    </w:p>
    <w:p>
      <w:pPr>
        <w:spacing w:after="0"/>
        <w:ind w:left="0"/>
        <w:jc w:val="both"/>
      </w:pPr>
      <w:r>
        <w:rPr>
          <w:rFonts w:ascii="Times New Roman"/>
          <w:b w:val="false"/>
          <w:i w:val="false"/>
          <w:color w:val="000000"/>
          <w:sz w:val="28"/>
        </w:rPr>
        <w:t>
      2. Жіберілетін құжаттардың тізбесі, даналарының және олардың әрқайсысындағы</w:t>
      </w:r>
    </w:p>
    <w:p>
      <w:pPr>
        <w:spacing w:after="0"/>
        <w:ind w:left="0"/>
        <w:jc w:val="both"/>
      </w:pPr>
      <w:r>
        <w:rPr>
          <w:rFonts w:ascii="Times New Roman"/>
          <w:b w:val="false"/>
          <w:i w:val="false"/>
          <w:color w:val="000000"/>
          <w:sz w:val="28"/>
        </w:rPr>
        <w:t>
      парақ саны: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Өтінішке қоса берілген құжаттар мен ақпараттың тексерілгенін және дәйекті әрі</w:t>
      </w:r>
    </w:p>
    <w:p>
      <w:pPr>
        <w:spacing w:after="0"/>
        <w:ind w:left="0"/>
        <w:jc w:val="both"/>
      </w:pPr>
      <w:r>
        <w:rPr>
          <w:rFonts w:ascii="Times New Roman"/>
          <w:b w:val="false"/>
          <w:i w:val="false"/>
          <w:color w:val="000000"/>
          <w:sz w:val="28"/>
        </w:rPr>
        <w:t xml:space="preserve">
      толық болып табылатынын растаймын. </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мәліметтердің</w:t>
      </w:r>
    </w:p>
    <w:p>
      <w:pPr>
        <w:spacing w:after="0"/>
        <w:ind w:left="0"/>
        <w:jc w:val="both"/>
      </w:pPr>
      <w:r>
        <w:rPr>
          <w:rFonts w:ascii="Times New Roman"/>
          <w:b w:val="false"/>
          <w:i w:val="false"/>
          <w:color w:val="000000"/>
          <w:sz w:val="28"/>
        </w:rPr>
        <w:t>
      пайдаланылуына келісемін.</w:t>
      </w:r>
    </w:p>
    <w:p>
      <w:pPr>
        <w:spacing w:after="0"/>
        <w:ind w:left="0"/>
        <w:jc w:val="both"/>
      </w:pPr>
      <w:r>
        <w:rPr>
          <w:rFonts w:ascii="Times New Roman"/>
          <w:b w:val="false"/>
          <w:i w:val="false"/>
          <w:color w:val="000000"/>
          <w:sz w:val="28"/>
        </w:rPr>
        <w:t>
      Өтініш беруге уәкілетті адамның тегі, аты, әкесінің аты (ол болған кезде),</w:t>
      </w:r>
    </w:p>
    <w:p>
      <w:pPr>
        <w:spacing w:after="0"/>
        <w:ind w:left="0"/>
        <w:jc w:val="both"/>
      </w:pPr>
      <w:r>
        <w:rPr>
          <w:rFonts w:ascii="Times New Roman"/>
          <w:b w:val="false"/>
          <w:i w:val="false"/>
          <w:color w:val="000000"/>
          <w:sz w:val="28"/>
        </w:rPr>
        <w:t>
      лауазымы___________________________________________________________________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20 __ жылғы "____" ______________ </w:t>
      </w:r>
    </w:p>
    <w:p>
      <w:pPr>
        <w:spacing w:after="0"/>
        <w:ind w:left="0"/>
        <w:jc w:val="both"/>
      </w:pPr>
      <w:r>
        <w:rPr>
          <w:rFonts w:ascii="Times New Roman"/>
          <w:b w:val="false"/>
          <w:i w:val="false"/>
          <w:color w:val="000000"/>
          <w:sz w:val="28"/>
        </w:rPr>
        <w:t>
      Мөр (болған кезде)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24 ақпандағы</w:t>
            </w:r>
            <w:r>
              <w:br/>
            </w:r>
            <w:r>
              <w:rPr>
                <w:rFonts w:ascii="Times New Roman"/>
                <w:b w:val="false"/>
                <w:i w:val="false"/>
                <w:color w:val="000000"/>
                <w:sz w:val="20"/>
              </w:rPr>
              <w:t>№ 37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"Микроқаржылық ұйымдарды</w:t>
            </w:r>
            <w:r>
              <w:br/>
            </w:r>
            <w:r>
              <w:rPr>
                <w:rFonts w:ascii="Times New Roman"/>
                <w:b w:val="false"/>
                <w:i w:val="false"/>
                <w:color w:val="000000"/>
                <w:sz w:val="20"/>
              </w:rPr>
              <w:t>есептік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8" w:id="142"/>
    <w:p>
      <w:pPr>
        <w:spacing w:after="0"/>
        <w:ind w:left="0"/>
        <w:jc w:val="left"/>
      </w:pPr>
      <w:r>
        <w:rPr>
          <w:rFonts w:ascii="Times New Roman"/>
          <w:b/>
          <w:i w:val="false"/>
          <w:color w:val="000000"/>
        </w:rPr>
        <w:t xml:space="preserve"> Атқарушы органның бірінші басшысы (мүшелері), бас бухгалтері (болған кезде) туралы мәліметтер </w:t>
      </w:r>
    </w:p>
    <w:bookmarkEnd w:id="142"/>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 қызметкерінің лауазымы </w:t>
      </w:r>
    </w:p>
    <w:p>
      <w:pPr>
        <w:spacing w:after="0"/>
        <w:ind w:left="0"/>
        <w:jc w:val="both"/>
      </w:pPr>
      <w:r>
        <w:rPr>
          <w:rFonts w:ascii="Times New Roman"/>
          <w:b w:val="false"/>
          <w:i w:val="false"/>
          <w:color w:val="000000"/>
          <w:sz w:val="28"/>
        </w:rPr>
        <w:t>
                  және көрсетілетін қызметті алушының атауы көрсетіледі)</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11136"/>
      </w:tblGrid>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w:t>
            </w:r>
            <w:r>
              <w:br/>
            </w:r>
            <w:r>
              <w:rPr>
                <w:rFonts w:ascii="Times New Roman"/>
                <w:b w:val="false"/>
                <w:i w:val="false"/>
                <w:color w:val="000000"/>
                <w:sz w:val="20"/>
              </w:rPr>
              <w:t>
__________________________________________________________</w:t>
            </w:r>
            <w:r>
              <w:br/>
            </w:r>
            <w:r>
              <w:rPr>
                <w:rFonts w:ascii="Times New Roman"/>
                <w:b w:val="false"/>
                <w:i w:val="false"/>
                <w:color w:val="000000"/>
                <w:sz w:val="20"/>
              </w:rPr>
              <w:t>
(жеке басын куәландыратын құжатқа толық сәйкес, тегі, аты, әкесінің аты өзгерген жағдайда, олардың қашан, қандай себеппен өзгертілгенін көрсету керек)</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және жері</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w:t>
            </w:r>
            <w:r>
              <w:br/>
            </w:r>
            <w:r>
              <w:rPr>
                <w:rFonts w:ascii="Times New Roman"/>
                <w:b w:val="false"/>
                <w:i w:val="false"/>
                <w:color w:val="000000"/>
                <w:sz w:val="20"/>
              </w:rPr>
              <w:t>
__________________________________________________________</w:t>
            </w:r>
            <w:r>
              <w:br/>
            </w:r>
            <w:r>
              <w:rPr>
                <w:rFonts w:ascii="Times New Roman"/>
                <w:b w:val="false"/>
                <w:i w:val="false"/>
                <w:color w:val="000000"/>
                <w:sz w:val="20"/>
              </w:rPr>
              <w:t>
__________________________________________________________</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тұрғылықты жері, телефон нөмірлері</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w:t>
            </w:r>
            <w:r>
              <w:br/>
            </w:r>
            <w:r>
              <w:rPr>
                <w:rFonts w:ascii="Times New Roman"/>
                <w:b w:val="false"/>
                <w:i w:val="false"/>
                <w:color w:val="000000"/>
                <w:sz w:val="20"/>
              </w:rPr>
              <w:t>
__________________________________________________________</w:t>
            </w:r>
            <w:r>
              <w:br/>
            </w:r>
            <w:r>
              <w:rPr>
                <w:rFonts w:ascii="Times New Roman"/>
                <w:b w:val="false"/>
                <w:i w:val="false"/>
                <w:color w:val="000000"/>
                <w:sz w:val="20"/>
              </w:rPr>
              <w:t>
__________________________________________________________</w:t>
            </w:r>
            <w:r>
              <w:br/>
            </w:r>
            <w:r>
              <w:rPr>
                <w:rFonts w:ascii="Times New Roman"/>
                <w:b w:val="false"/>
                <w:i w:val="false"/>
                <w:color w:val="000000"/>
                <w:sz w:val="20"/>
              </w:rPr>
              <w:t>
(толық мекенжайын, елді-мекеннің кодын қоса алғанда, қызметтік, үй, байланыс телефондарының нөмірлерін көрсету керек)</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құжаттың толық деректемелері </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w:t>
            </w:r>
            <w:r>
              <w:br/>
            </w:r>
            <w:r>
              <w:rPr>
                <w:rFonts w:ascii="Times New Roman"/>
                <w:b w:val="false"/>
                <w:i w:val="false"/>
                <w:color w:val="000000"/>
                <w:sz w:val="20"/>
              </w:rPr>
              <w:t>
__________________________________________________________</w:t>
            </w:r>
            <w:r>
              <w:br/>
            </w:r>
            <w:r>
              <w:rPr>
                <w:rFonts w:ascii="Times New Roman"/>
                <w:b w:val="false"/>
                <w:i w:val="false"/>
                <w:color w:val="000000"/>
                <w:sz w:val="20"/>
              </w:rPr>
              <w:t>
__________________________________________________________</w:t>
            </w:r>
            <w:r>
              <w:br/>
            </w:r>
            <w:r>
              <w:rPr>
                <w:rFonts w:ascii="Times New Roman"/>
                <w:b w:val="false"/>
                <w:i w:val="false"/>
                <w:color w:val="000000"/>
                <w:sz w:val="20"/>
              </w:rPr>
              <w:t>
__________________________________________________________</w:t>
            </w:r>
          </w:p>
        </w:tc>
      </w:tr>
    </w:tbl>
    <w:p>
      <w:pPr>
        <w:spacing w:after="0"/>
        <w:ind w:left="0"/>
        <w:jc w:val="both"/>
      </w:pPr>
      <w:r>
        <w:rPr>
          <w:rFonts w:ascii="Times New Roman"/>
          <w:b w:val="false"/>
          <w:i w:val="false"/>
          <w:color w:val="000000"/>
          <w:sz w:val="28"/>
        </w:rPr>
        <w:t>
      Қатысушы, акционер ретінде көрсетілетін қызметті алушының өзге заңды</w:t>
      </w:r>
    </w:p>
    <w:p>
      <w:pPr>
        <w:spacing w:after="0"/>
        <w:ind w:left="0"/>
        <w:jc w:val="both"/>
      </w:pPr>
      <w:r>
        <w:rPr>
          <w:rFonts w:ascii="Times New Roman"/>
          <w:b w:val="false"/>
          <w:i w:val="false"/>
          <w:color w:val="000000"/>
          <w:sz w:val="28"/>
        </w:rPr>
        <w:t>
      тұлғалар құруға және қызметіне қатысуы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2170"/>
        <w:gridCol w:w="1841"/>
        <w:gridCol w:w="7764"/>
      </w:tblGrid>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атауы және тұрған жері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 қызметінің жарғылық түрлері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 тұлғаның заңды тұлғаның жарғылық капиталына қатысу үлесі, заңды тұлғаның дауыс беретін акцияларының жалпы санына қатысты лауазымды тұлғаға тиесілі акциялардың пайыздық арақатынасы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Кәсіби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10917"/>
      </w:tblGrid>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оның ішінде жұмыс саласына сәйкес келетін кәсіби білімі</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r>
              <w:br/>
            </w:r>
            <w:r>
              <w:rPr>
                <w:rFonts w:ascii="Times New Roman"/>
                <w:b w:val="false"/>
                <w:i w:val="false"/>
                <w:color w:val="000000"/>
                <w:sz w:val="20"/>
              </w:rPr>
              <w:t>
_________________________________________________________</w:t>
            </w:r>
            <w:r>
              <w:br/>
            </w:r>
            <w:r>
              <w:rPr>
                <w:rFonts w:ascii="Times New Roman"/>
                <w:b w:val="false"/>
                <w:i w:val="false"/>
                <w:color w:val="000000"/>
                <w:sz w:val="20"/>
              </w:rPr>
              <w:t>
_________________________________________________________</w:t>
            </w:r>
            <w:r>
              <w:br/>
            </w:r>
            <w:r>
              <w:rPr>
                <w:rFonts w:ascii="Times New Roman"/>
                <w:b w:val="false"/>
                <w:i w:val="false"/>
                <w:color w:val="000000"/>
                <w:sz w:val="20"/>
              </w:rPr>
              <w:t>
_________________________________________________________</w:t>
            </w:r>
            <w:r>
              <w:br/>
            </w:r>
            <w:r>
              <w:rPr>
                <w:rFonts w:ascii="Times New Roman"/>
                <w:b w:val="false"/>
                <w:i w:val="false"/>
                <w:color w:val="000000"/>
                <w:sz w:val="20"/>
              </w:rPr>
              <w:t>
(оқу орнының, факультеттің немесе бөлімнің атауын мен орналасқан жерін, оқу кезеңін, берілген біліктілікті, білімі туралы дипломның деректемелерін көрсету керек)</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білімі, оның ішінде жұмыс істейтін саладағы біліктілікті көтеру курстары, ғылыми дәрежелері</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r>
              <w:br/>
            </w:r>
            <w:r>
              <w:rPr>
                <w:rFonts w:ascii="Times New Roman"/>
                <w:b w:val="false"/>
                <w:i w:val="false"/>
                <w:color w:val="000000"/>
                <w:sz w:val="20"/>
              </w:rPr>
              <w:t>
_________________________________________________________</w:t>
            </w:r>
            <w:r>
              <w:br/>
            </w:r>
            <w:r>
              <w:rPr>
                <w:rFonts w:ascii="Times New Roman"/>
                <w:b w:val="false"/>
                <w:i w:val="false"/>
                <w:color w:val="000000"/>
                <w:sz w:val="20"/>
              </w:rPr>
              <w:t>
_________________________________________________________</w:t>
            </w:r>
            <w:r>
              <w:br/>
            </w:r>
            <w:r>
              <w:rPr>
                <w:rFonts w:ascii="Times New Roman"/>
                <w:b w:val="false"/>
                <w:i w:val="false"/>
                <w:color w:val="000000"/>
                <w:sz w:val="20"/>
              </w:rPr>
              <w:t>
_________________________________________________________</w:t>
            </w:r>
            <w:r>
              <w:br/>
            </w:r>
            <w:r>
              <w:rPr>
                <w:rFonts w:ascii="Times New Roman"/>
                <w:b w:val="false"/>
                <w:i w:val="false"/>
                <w:color w:val="000000"/>
                <w:sz w:val="20"/>
              </w:rPr>
              <w:t>
_________________________________________________________</w:t>
            </w:r>
            <w:r>
              <w:br/>
            </w:r>
            <w:r>
              <w:rPr>
                <w:rFonts w:ascii="Times New Roman"/>
                <w:b w:val="false"/>
                <w:i w:val="false"/>
                <w:color w:val="000000"/>
                <w:sz w:val="20"/>
              </w:rPr>
              <w:t>
(оқу орнының атауы мен орналасқан жерін, оқу кезеңін, білімі туралы дипломның деректемелерін, сертификатты, куәлікті көрсету керек)</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Жетістіктері</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r>
              <w:br/>
            </w:r>
            <w:r>
              <w:rPr>
                <w:rFonts w:ascii="Times New Roman"/>
                <w:b w:val="false"/>
                <w:i w:val="false"/>
                <w:color w:val="000000"/>
                <w:sz w:val="20"/>
              </w:rPr>
              <w:t>
_________________________________________________________</w:t>
            </w:r>
            <w:r>
              <w:br/>
            </w:r>
            <w:r>
              <w:rPr>
                <w:rFonts w:ascii="Times New Roman"/>
                <w:b w:val="false"/>
                <w:i w:val="false"/>
                <w:color w:val="000000"/>
                <w:sz w:val="20"/>
              </w:rPr>
              <w:t xml:space="preserve">
(осы мәселе бойынша ақпарат көрсету керек, мысалы, ғылыми жарияланымының аты, ғылыми әзірлемелерге, заң жобаларына және т.б қатысуы)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мәселеге қатысы бар басқа ақпарат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r>
              <w:br/>
            </w:r>
            <w:r>
              <w:rPr>
                <w:rFonts w:ascii="Times New Roman"/>
                <w:b w:val="false"/>
                <w:i w:val="false"/>
                <w:color w:val="000000"/>
                <w:sz w:val="20"/>
              </w:rPr>
              <w:t>
_________________________________________________________</w:t>
            </w:r>
            <w:r>
              <w:br/>
            </w:r>
            <w:r>
              <w:rPr>
                <w:rFonts w:ascii="Times New Roman"/>
                <w:b w:val="false"/>
                <w:i w:val="false"/>
                <w:color w:val="000000"/>
                <w:sz w:val="20"/>
              </w:rPr>
              <w:t>
_________________________________________________________</w:t>
            </w:r>
            <w:r>
              <w:br/>
            </w:r>
            <w:r>
              <w:rPr>
                <w:rFonts w:ascii="Times New Roman"/>
                <w:b w:val="false"/>
                <w:i w:val="false"/>
                <w:color w:val="000000"/>
                <w:sz w:val="20"/>
              </w:rPr>
              <w:t>
(кандидаттың кәсіби біліктілігін сипаттайтын ақпарат көрсетіледі)</w:t>
            </w:r>
          </w:p>
        </w:tc>
      </w:tr>
    </w:tbl>
    <w:p>
      <w:pPr>
        <w:spacing w:after="0"/>
        <w:ind w:left="0"/>
        <w:jc w:val="both"/>
      </w:pPr>
      <w:r>
        <w:rPr>
          <w:rFonts w:ascii="Times New Roman"/>
          <w:b w:val="false"/>
          <w:i w:val="false"/>
          <w:color w:val="000000"/>
          <w:sz w:val="28"/>
        </w:rPr>
        <w:t>
      Еңбек қызметі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5503"/>
        <w:gridCol w:w="5733"/>
      </w:tblGrid>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(айы, жылы)</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атқаратын лауазымдары және лауазымдық міндеттері</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Басқа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5"/>
        <w:gridCol w:w="7445"/>
      </w:tblGrid>
      <w:tr>
        <w:trPr>
          <w:trHeight w:val="30" w:hRule="atLeast"/>
        </w:trPr>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Өтелмеген немесе алынбаған соттылығының болуы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Иә/жоқ </w:t>
            </w:r>
            <w:r>
              <w:br/>
            </w:r>
            <w:r>
              <w:rPr>
                <w:rFonts w:ascii="Times New Roman"/>
                <w:b w:val="false"/>
                <w:i w:val="false"/>
                <w:color w:val="000000"/>
                <w:sz w:val="20"/>
              </w:rPr>
              <w:t xml:space="preserve">
(егер бар болса, онда қылмыстық жауаптылыққа тартылғаны туралы үкімнің күнін және нөмірін, 1997 жылғы 16 шілдедегі Қазақстан Республикасы Қылмыстық кодексінің не 2014 жылғы 3 шілдедегі Қазақстан Республикасы </w:t>
            </w:r>
            <w:r>
              <w:rPr>
                <w:rFonts w:ascii="Times New Roman"/>
                <w:b w:val="false"/>
                <w:i w:val="false"/>
                <w:color w:val="000000"/>
                <w:sz w:val="20"/>
              </w:rPr>
              <w:t>Қылмыстық кодексінің</w:t>
            </w:r>
            <w:r>
              <w:rPr>
                <w:rFonts w:ascii="Times New Roman"/>
                <w:b w:val="false"/>
                <w:i w:val="false"/>
                <w:color w:val="000000"/>
                <w:sz w:val="20"/>
              </w:rPr>
              <w:t xml:space="preserve"> бабын көрсету керек)</w:t>
            </w:r>
          </w:p>
        </w:tc>
      </w:tr>
      <w:tr>
        <w:trPr>
          <w:trHeight w:val="30" w:hRule="atLeast"/>
        </w:trPr>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органдарының Қазақстан Республикасының заңнамасын бұзғаны үшін қызметтік міндеттерін орындаудан шеттетуі туралы деректердің болуы</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Иә/жоқ (егер бар болса, онда күнін және осындай шара қолданған органның атауын көрсету керек) </w:t>
            </w:r>
          </w:p>
        </w:tc>
      </w:tr>
      <w:tr>
        <w:trPr>
          <w:trHeight w:val="30" w:hRule="atLeast"/>
        </w:trPr>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 және қаржы ұйымдарын реттеу, бақылау мен қадағалау жөніндегі уәкілетті орган осы микроқаржылық ұйымды тізілімнен шығару туралы шешім қабылдағанға дейін бір жылдан аспайтын кезеңде бұған дейін микроқаржылық ұйымның бірінші басшысы немесе құрылтайшысы болып табылғандығы туралы мәліметтер</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лауазымы, жұмыс кезеңі</w:t>
            </w:r>
          </w:p>
        </w:tc>
      </w:tr>
      <w:tr>
        <w:trPr>
          <w:trHeight w:val="30" w:hRule="atLeast"/>
        </w:trPr>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қызметтерді көрсету мәселелері бойынша сот талқылауына микроқаржылық ұйымның басшысы ретінде жауапқа тартылды ма</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мәселенің және соттың шешімінің күнін, сот талқылауындағы жауапкер-ұйымының атауын көрсету керек)</w:t>
            </w:r>
          </w:p>
        </w:tc>
      </w:tr>
      <w:tr>
        <w:trPr>
          <w:trHeight w:val="30" w:hRule="atLeast"/>
        </w:trPr>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мәселеге қатысты басқа ақпарат</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түрде көрсетіледі)</w:t>
            </w:r>
          </w:p>
        </w:tc>
      </w:tr>
    </w:tbl>
    <w:p>
      <w:pPr>
        <w:spacing w:after="0"/>
        <w:ind w:left="0"/>
        <w:jc w:val="both"/>
      </w:pPr>
      <w:r>
        <w:rPr>
          <w:rFonts w:ascii="Times New Roman"/>
          <w:b w:val="false"/>
          <w:i w:val="false"/>
          <w:color w:val="000000"/>
          <w:sz w:val="28"/>
        </w:rPr>
        <w:t xml:space="preserve">
      Мен,________________________________________________________________,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осы ақпаратты тексергендігімді және оның дәйекті әрі толық екендігін растаймын.</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24 ақпандағы</w:t>
            </w:r>
            <w:r>
              <w:br/>
            </w:r>
            <w:r>
              <w:rPr>
                <w:rFonts w:ascii="Times New Roman"/>
                <w:b w:val="false"/>
                <w:i w:val="false"/>
                <w:color w:val="000000"/>
                <w:sz w:val="20"/>
              </w:rPr>
              <w:t>№ 37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6-қосымша</w:t>
            </w:r>
          </w:p>
        </w:tc>
      </w:tr>
    </w:tbl>
    <w:bookmarkStart w:name="z240" w:id="143"/>
    <w:p>
      <w:pPr>
        <w:spacing w:after="0"/>
        <w:ind w:left="0"/>
        <w:jc w:val="left"/>
      </w:pPr>
      <w:r>
        <w:rPr>
          <w:rFonts w:ascii="Times New Roman"/>
          <w:b/>
          <w:i w:val="false"/>
          <w:color w:val="000000"/>
        </w:rPr>
        <w:t xml:space="preserve"> "Қаржы ұйымдарының,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мемлекеттік көрсетілетін қызмет</w:t>
      </w:r>
      <w:r>
        <w:br/>
      </w:r>
      <w:r>
        <w:rPr>
          <w:rFonts w:ascii="Times New Roman"/>
          <w:b/>
          <w:i w:val="false"/>
          <w:color w:val="000000"/>
        </w:rPr>
        <w:t>стандарты</w:t>
      </w:r>
    </w:p>
    <w:bookmarkEnd w:id="143"/>
    <w:bookmarkStart w:name="z241" w:id="144"/>
    <w:p>
      <w:pPr>
        <w:spacing w:after="0"/>
        <w:ind w:left="0"/>
        <w:jc w:val="left"/>
      </w:pPr>
      <w:r>
        <w:rPr>
          <w:rFonts w:ascii="Times New Roman"/>
          <w:b/>
          <w:i w:val="false"/>
          <w:color w:val="000000"/>
        </w:rPr>
        <w:t xml:space="preserve"> 1-тарау. Жалпы ережелер</w:t>
      </w:r>
    </w:p>
    <w:bookmarkEnd w:id="144"/>
    <w:bookmarkStart w:name="z242" w:id="145"/>
    <w:p>
      <w:pPr>
        <w:spacing w:after="0"/>
        <w:ind w:left="0"/>
        <w:jc w:val="both"/>
      </w:pPr>
      <w:r>
        <w:rPr>
          <w:rFonts w:ascii="Times New Roman"/>
          <w:b w:val="false"/>
          <w:i w:val="false"/>
          <w:color w:val="000000"/>
          <w:sz w:val="28"/>
        </w:rPr>
        <w:t>
      1. "Қаржы ұйымдарының,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мемлекеттік көрсетілетін қызметі (бұдан әрі – мемлекеттік көрсетілетін қызмет).</w:t>
      </w:r>
    </w:p>
    <w:bookmarkEnd w:id="145"/>
    <w:bookmarkStart w:name="z243" w:id="14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p>
    <w:bookmarkEnd w:id="146"/>
    <w:bookmarkStart w:name="z244" w:id="147"/>
    <w:p>
      <w:pPr>
        <w:spacing w:after="0"/>
        <w:ind w:left="0"/>
        <w:jc w:val="both"/>
      </w:pPr>
      <w:r>
        <w:rPr>
          <w:rFonts w:ascii="Times New Roman"/>
          <w:b w:val="false"/>
          <w:i w:val="false"/>
          <w:color w:val="000000"/>
          <w:sz w:val="28"/>
        </w:rPr>
        <w:t>
      3. Мемлекеттік қызметті Қазақстан Республикасының Ұлттық Банкі (бұдан әрі – көрсетілетін қызметті беруші) заңды тұлғаларға (бұдан әрі – көрсетілетін қызметті алушы) көрсетеді.</w:t>
      </w:r>
    </w:p>
    <w:bookmarkEnd w:id="147"/>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жіберу: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245" w:id="148"/>
    <w:p>
      <w:pPr>
        <w:spacing w:after="0"/>
        <w:ind w:left="0"/>
        <w:jc w:val="left"/>
      </w:pPr>
      <w:r>
        <w:rPr>
          <w:rFonts w:ascii="Times New Roman"/>
          <w:b/>
          <w:i w:val="false"/>
          <w:color w:val="000000"/>
        </w:rPr>
        <w:t xml:space="preserve"> 2-тарау. Мемлекеттік қызмет көрсетудің тәртібі</w:t>
      </w:r>
    </w:p>
    <w:bookmarkEnd w:id="148"/>
    <w:bookmarkStart w:name="z246" w:id="149"/>
    <w:p>
      <w:pPr>
        <w:spacing w:after="0"/>
        <w:ind w:left="0"/>
        <w:jc w:val="both"/>
      </w:pPr>
      <w:r>
        <w:rPr>
          <w:rFonts w:ascii="Times New Roman"/>
          <w:b w:val="false"/>
          <w:i w:val="false"/>
          <w:color w:val="000000"/>
          <w:sz w:val="28"/>
        </w:rPr>
        <w:t>
      4. Мемлекеттік қызмет көрсетудің мерзімдері:</w:t>
      </w:r>
    </w:p>
    <w:bookmarkEnd w:id="149"/>
    <w:p>
      <w:pPr>
        <w:spacing w:after="0"/>
        <w:ind w:left="0"/>
        <w:jc w:val="both"/>
      </w:pPr>
      <w:r>
        <w:rPr>
          <w:rFonts w:ascii="Times New Roman"/>
          <w:b w:val="false"/>
          <w:i w:val="false"/>
          <w:color w:val="000000"/>
          <w:sz w:val="28"/>
        </w:rPr>
        <w:t>
      1) көрсетілетін қызметті берушіге құжаттар топтамасы тапсырылған сәттен бастап, сондай-ақ порталға өтініш берген кезде – 30 (отыз) жұмыс күні ішінде;</w:t>
      </w:r>
    </w:p>
    <w:p>
      <w:pPr>
        <w:spacing w:after="0"/>
        <w:ind w:left="0"/>
        <w:jc w:val="both"/>
      </w:pPr>
      <w:r>
        <w:rPr>
          <w:rFonts w:ascii="Times New Roman"/>
          <w:b w:val="false"/>
          <w:i w:val="false"/>
          <w:color w:val="000000"/>
          <w:sz w:val="28"/>
        </w:rPr>
        <w:t>
      2) көрсетілетін қызметті алушыға құжаттарды қабылдау және беру бойынша қызмет көрсетудің рұқсат етілген ең ұзақ уақыты – 15 (он бес) минут.</w:t>
      </w:r>
    </w:p>
    <w:p>
      <w:pPr>
        <w:spacing w:after="0"/>
        <w:ind w:left="0"/>
        <w:jc w:val="both"/>
      </w:pPr>
      <w:r>
        <w:rPr>
          <w:rFonts w:ascii="Times New Roman"/>
          <w:b w:val="false"/>
          <w:i w:val="false"/>
          <w:color w:val="000000"/>
          <w:sz w:val="28"/>
        </w:rPr>
        <w:t>
      Көрсетілетін қызметті алушы үміткерлер сайланған (тағайындалған) күннен бастап күнтізбелік 60 (алпыс) күннен кешікпейтін мерзімде оларды келісу үшін көрсетілетін қызметті берушіге құжаттардың толық топтамасын (үміткерлерді, жауапты адамдарды, байланыс телефондарын және электрондық пошта мекенжайларын көрсетіп) ұсынады.</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күнтізбелік 10 (он) күн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көрсетілетін қызметті алушыдан құжаттарды алған сәттен бастап күнтізбелік 10 (он) күн ішінде оларды көрсетілетін қызметті алушыға қараусыз қайтарады.</w:t>
      </w:r>
    </w:p>
    <w:p>
      <w:pPr>
        <w:spacing w:after="0"/>
        <w:ind w:left="0"/>
        <w:jc w:val="both"/>
      </w:pPr>
      <w:r>
        <w:rPr>
          <w:rFonts w:ascii="Times New Roman"/>
          <w:b w:val="false"/>
          <w:i w:val="false"/>
          <w:color w:val="000000"/>
          <w:sz w:val="28"/>
        </w:rPr>
        <w:t>
      Ұсынылған құжаттар осы мемлекеттік көрсетілетін қызмет стандартының 9 және 10-тармағының талаптарына сәйкес келмеген жағдайда көрсетілетін қызметті беруші көрсетілетін қызметті алушыға ескертулер мен оларды жою мерзімін көрсетіп жазбаша жауап жібереді.</w:t>
      </w:r>
    </w:p>
    <w:p>
      <w:pPr>
        <w:spacing w:after="0"/>
        <w:ind w:left="0"/>
        <w:jc w:val="both"/>
      </w:pPr>
      <w:r>
        <w:rPr>
          <w:rFonts w:ascii="Times New Roman"/>
          <w:b w:val="false"/>
          <w:i w:val="false"/>
          <w:color w:val="000000"/>
          <w:sz w:val="28"/>
        </w:rPr>
        <w:t>
      Көрсетілетін қызметті алушы ескертулерді жойып, Қазақстан Республикасы заңнамасының талаптарына сәйкес келетін пысықталған (түзетілген) құжаттарды көрсетілетін қызмет беруші жіберген жазбаша хабарламада белгіленген мерзімде ұсынады.</w:t>
      </w:r>
    </w:p>
    <w:bookmarkStart w:name="z247" w:id="150"/>
    <w:p>
      <w:pPr>
        <w:spacing w:after="0"/>
        <w:ind w:left="0"/>
        <w:jc w:val="both"/>
      </w:pP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p>
    <w:bookmarkEnd w:id="150"/>
    <w:bookmarkStart w:name="z248" w:id="151"/>
    <w:p>
      <w:pPr>
        <w:spacing w:after="0"/>
        <w:ind w:left="0"/>
        <w:jc w:val="both"/>
      </w:pPr>
      <w:r>
        <w:rPr>
          <w:rFonts w:ascii="Times New Roman"/>
          <w:b w:val="false"/>
          <w:i w:val="false"/>
          <w:color w:val="000000"/>
          <w:sz w:val="28"/>
        </w:rPr>
        <w:t>
      6. Мемлекеттік қызмет көрсетудің нәтижесі – көрсетілетін қызметті алушының атына қаржы ұйымдарының, банк, сақтандыру холдингтерінің (бұдан әрі – холдинг), "Сақтандыру төлемдеріне кепілдік беру қоры" акционерлік қоғамының (бұдан әрі – Қор) басшы қызметкерлері лауазымына үміткерлерді келісу нәтижелері туралы мәліметтер бар хат не осы мемлекеттік көрсетілетін қызмет стандартының 11-тармағында негіздер бойынша мемлекеттік қызметті көрсетуден бас тарту туралы дәлелді жауап жіберу.</w:t>
      </w:r>
    </w:p>
    <w:bookmarkEnd w:id="151"/>
    <w:p>
      <w:pPr>
        <w:spacing w:after="0"/>
        <w:ind w:left="0"/>
        <w:jc w:val="both"/>
      </w:pPr>
      <w:r>
        <w:rPr>
          <w:rFonts w:ascii="Times New Roman"/>
          <w:b w:val="false"/>
          <w:i w:val="false"/>
          <w:color w:val="000000"/>
          <w:sz w:val="28"/>
        </w:rPr>
        <w:t>
      Мемлекеттік қызмет көрсетудің нәтижесі туралы мәліметтерді ұсыну нысаны: электрондық. Көрсетілетін қызметті алушы мемлекеттік көрсетілетін қызметті қағаз жеткізгіште алуға өтініш жасаған жағдайда нәтиже электрондық нысанда ресімделеді және қағазға басылады.</w:t>
      </w:r>
    </w:p>
    <w:p>
      <w:pPr>
        <w:spacing w:after="0"/>
        <w:ind w:left="0"/>
        <w:jc w:val="both"/>
      </w:pPr>
      <w:r>
        <w:rPr>
          <w:rFonts w:ascii="Times New Roman"/>
          <w:b w:val="false"/>
          <w:i w:val="false"/>
          <w:color w:val="000000"/>
          <w:sz w:val="28"/>
        </w:rPr>
        <w:t>
      Порталда мемлекеттік қызмет көрсету нәтижесі туралы мәліметтер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Start w:name="z249" w:id="152"/>
    <w:p>
      <w:pPr>
        <w:spacing w:after="0"/>
        <w:ind w:left="0"/>
        <w:jc w:val="both"/>
      </w:pPr>
      <w:r>
        <w:rPr>
          <w:rFonts w:ascii="Times New Roman"/>
          <w:b w:val="false"/>
          <w:i w:val="false"/>
          <w:color w:val="000000"/>
          <w:sz w:val="28"/>
        </w:rPr>
        <w:t>
      7. Мемлекеттік қызмет ақысыз негізде көрсетіледі.</w:t>
      </w:r>
    </w:p>
    <w:bookmarkEnd w:id="152"/>
    <w:bookmarkStart w:name="z250" w:id="153"/>
    <w:p>
      <w:pPr>
        <w:spacing w:after="0"/>
        <w:ind w:left="0"/>
        <w:jc w:val="both"/>
      </w:pPr>
      <w:r>
        <w:rPr>
          <w:rFonts w:ascii="Times New Roman"/>
          <w:b w:val="false"/>
          <w:i w:val="false"/>
          <w:color w:val="000000"/>
          <w:sz w:val="28"/>
        </w:rPr>
        <w:t>
      8. Жұмыс кестесі:</w:t>
      </w:r>
    </w:p>
    <w:bookmarkEnd w:id="153"/>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p>
      <w:pPr>
        <w:spacing w:after="0"/>
        <w:ind w:left="0"/>
        <w:jc w:val="both"/>
      </w:pPr>
      <w:r>
        <w:rPr>
          <w:rFonts w:ascii="Times New Roman"/>
          <w:b w:val="false"/>
          <w:i w:val="false"/>
          <w:color w:val="000000"/>
          <w:sz w:val="28"/>
        </w:rPr>
        <w:t xml:space="preserve">
      өтініштерді қабылдау және мемлекеттік қызмет көрсетудің нәтижесін беру кестесі – сағат 13.00-ден 14.30-ға дейінгі түскі үзіліспен сағат 9.00-ден 18.00-ге дейін; </w:t>
      </w:r>
    </w:p>
    <w:p>
      <w:pPr>
        <w:spacing w:after="0"/>
        <w:ind w:left="0"/>
        <w:jc w:val="both"/>
      </w:pPr>
      <w:r>
        <w:rPr>
          <w:rFonts w:ascii="Times New Roman"/>
          <w:b w:val="false"/>
          <w:i w:val="false"/>
          <w:color w:val="000000"/>
          <w:sz w:val="28"/>
        </w:rPr>
        <w:t>
      2) порталдікі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жіберу келесі жұмыс күні жүзеге асырылады).</w:t>
      </w:r>
    </w:p>
    <w:p>
      <w:pPr>
        <w:spacing w:after="0"/>
        <w:ind w:left="0"/>
        <w:jc w:val="both"/>
      </w:pPr>
      <w:r>
        <w:rPr>
          <w:rFonts w:ascii="Times New Roman"/>
          <w:b w:val="false"/>
          <w:i w:val="false"/>
          <w:color w:val="000000"/>
          <w:sz w:val="28"/>
        </w:rPr>
        <w:t>
      Мемлекеттік қызмет кезек күтпестен, алдын ала жазылусыз және жеделдетілген қызмет көрсетусіз ұсынылады.</w:t>
      </w:r>
    </w:p>
    <w:bookmarkStart w:name="z251" w:id="154"/>
    <w:p>
      <w:pPr>
        <w:spacing w:after="0"/>
        <w:ind w:left="0"/>
        <w:jc w:val="both"/>
      </w:pPr>
      <w:r>
        <w:rPr>
          <w:rFonts w:ascii="Times New Roman"/>
          <w:b w:val="false"/>
          <w:i w:val="false"/>
          <w:color w:val="000000"/>
          <w:sz w:val="28"/>
        </w:rPr>
        <w:t>
      9. Көрсетілетін қызметті алушы көрсетілетін қызметті берушіге өтініш жасаған кезде мемлекеттік қызметті көрсету үшін қажетті құжаттар тізбесі:</w:t>
      </w:r>
    </w:p>
    <w:bookmarkEnd w:id="154"/>
    <w:p>
      <w:pPr>
        <w:spacing w:after="0"/>
        <w:ind w:left="0"/>
        <w:jc w:val="both"/>
      </w:pPr>
      <w:r>
        <w:rPr>
          <w:rFonts w:ascii="Times New Roman"/>
          <w:b w:val="false"/>
          <w:i w:val="false"/>
          <w:color w:val="000000"/>
          <w:sz w:val="28"/>
        </w:rPr>
        <w:t>
      1) еркін нысанда жазылған, ақпараттық жүйелердегі заңмен қорғалатын құпияны құрайтын мәліметтерді пайдалануға келісімі бар, көрсетілетін қызметті алушының басшы қызметкерінің лауазымына үміткердің (бұдан әрі – үміткер) көрсетілетін қызметті алушының басшы қызметкерлеріне қойылатын талаптарға сәйкес келетіндігі туралы, сондай-ақ үміткер туралы мәліметтерді көрсетілетін қызметті алушы құжаттамалық тексергені туралы көрсетілген және мыналар қол қойған қолдаухат:</w:t>
      </w:r>
    </w:p>
    <w:p>
      <w:pPr>
        <w:spacing w:after="0"/>
        <w:ind w:left="0"/>
        <w:jc w:val="both"/>
      </w:pPr>
      <w:r>
        <w:rPr>
          <w:rFonts w:ascii="Times New Roman"/>
          <w:b w:val="false"/>
          <w:i w:val="false"/>
          <w:color w:val="000000"/>
          <w:sz w:val="28"/>
        </w:rPr>
        <w:t>
      көрсетілетін қызметті алушының басқару органының басшысы, ал ол болмаған жағдайда басқару органының шешімі бойынша басқару органы мүшелерінің бірі (басқару органының осы шешімінің көшірмесін бере отырып), басқару органының басшысы және мүшелері болмаған жағдайда көрсетілетін қызметті алушы акционерлерінің бірі, осы құжатқа қол қоюға уәкілетті қаржы ұйымы, холдинг (жауапкершілігі шектеулі серіктестік ұйымдық-құқықтық нысанында құрылған қаржы ұйымы, холдинг үшін) қатысушыларының бірі – басқару органының басшысын (атқарушы органның функцияларын жеке жүзеге асыратын адамды), атқарушы органның басшысы болып табылатын басқару органының мүшесін тағайындаған (сайлаған) кезде;</w:t>
      </w:r>
    </w:p>
    <w:p>
      <w:pPr>
        <w:spacing w:after="0"/>
        <w:ind w:left="0"/>
        <w:jc w:val="both"/>
      </w:pPr>
      <w:r>
        <w:rPr>
          <w:rFonts w:ascii="Times New Roman"/>
          <w:b w:val="false"/>
          <w:i w:val="false"/>
          <w:color w:val="000000"/>
          <w:sz w:val="28"/>
        </w:rPr>
        <w:t>
      көрсетілетін қызметті алушы атқарушы органының басшысы (атқарушы органның функцияларын жеке жүзеге асыратын адам) не оның міндеттерін атқаратын адам (міндеттерді атқару жүктелгені туралы шешімнің көшірмесін бере отырып) – қалған жағдайларда;</w:t>
      </w:r>
    </w:p>
    <w:p>
      <w:pPr>
        <w:spacing w:after="0"/>
        <w:ind w:left="0"/>
        <w:jc w:val="both"/>
      </w:pPr>
      <w:r>
        <w:rPr>
          <w:rFonts w:ascii="Times New Roman"/>
          <w:b w:val="false"/>
          <w:i w:val="false"/>
          <w:color w:val="000000"/>
          <w:sz w:val="28"/>
        </w:rPr>
        <w:t xml:space="preserve">
      2) көрсетілетін қызметті алушының атқарушы органы мүшесінің лауазымына немесе қаржы ұйымының, холдингтің өзге басшысының лауазымына "Қазақстан Республикасындағы банктер және банк қызметі туралы" 1995 жылғы 31 тамыздағы Қазақстан Республикасы Заңының (бұдан әрі – Банктер туралы заң) 20-бабында, "Сақтандыру қызметі туралы" 2000 жылғы 18 желтоқсандағы Қазақстан Республикасы Заңының (бұдан әрі – Сақтандыру қызметі туралы заң) </w:t>
      </w:r>
      <w:r>
        <w:rPr>
          <w:rFonts w:ascii="Times New Roman"/>
          <w:b w:val="false"/>
          <w:i w:val="false"/>
          <w:color w:val="000000"/>
          <w:sz w:val="28"/>
        </w:rPr>
        <w:t>34-бабында</w:t>
      </w:r>
      <w:r>
        <w:rPr>
          <w:rFonts w:ascii="Times New Roman"/>
          <w:b w:val="false"/>
          <w:i w:val="false"/>
          <w:color w:val="000000"/>
          <w:sz w:val="28"/>
        </w:rPr>
        <w:t xml:space="preserve">, "Бағалы қағаздар рыногы туралы" 2003 жылғы 2 шілдедегі Қазақстан Республикасы Заңының (бұдан әрі – Бағалы қағаздар рыногы туралы заң) </w:t>
      </w:r>
      <w:r>
        <w:rPr>
          <w:rFonts w:ascii="Times New Roman"/>
          <w:b w:val="false"/>
          <w:i w:val="false"/>
          <w:color w:val="000000"/>
          <w:sz w:val="28"/>
        </w:rPr>
        <w:t>54-бабында</w:t>
      </w: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 Заңының (бұдан әрі – Зейнетақымен қамсыздандыру туралы заң) </w:t>
      </w:r>
      <w:r>
        <w:rPr>
          <w:rFonts w:ascii="Times New Roman"/>
          <w:b w:val="false"/>
          <w:i w:val="false"/>
          <w:color w:val="000000"/>
          <w:sz w:val="28"/>
        </w:rPr>
        <w:t>55-бабында</w:t>
      </w:r>
      <w:r>
        <w:rPr>
          <w:rFonts w:ascii="Times New Roman"/>
          <w:b w:val="false"/>
          <w:i w:val="false"/>
          <w:color w:val="000000"/>
          <w:sz w:val="28"/>
        </w:rPr>
        <w:t xml:space="preserve"> белгіленген талаптарға сәйкес келетін үміткердің лауазымдық нұсқаулығының көшірмесі, онда мыналар қамтылады:</w:t>
      </w:r>
    </w:p>
    <w:p>
      <w:pPr>
        <w:spacing w:after="0"/>
        <w:ind w:left="0"/>
        <w:jc w:val="both"/>
      </w:pPr>
      <w:r>
        <w:rPr>
          <w:rFonts w:ascii="Times New Roman"/>
          <w:b w:val="false"/>
          <w:i w:val="false"/>
          <w:color w:val="000000"/>
          <w:sz w:val="28"/>
        </w:rPr>
        <w:t>
      осы үміткердің өкілеттіктері (тегін, атын, әкесінің атын (ол болған кезде), лауазымын, оның лауазымдық нұсқаулықпен танысып қойылған қолын және күнін көрсете отырып);</w:t>
      </w:r>
    </w:p>
    <w:p>
      <w:pPr>
        <w:spacing w:after="0"/>
        <w:ind w:left="0"/>
        <w:jc w:val="both"/>
      </w:pPr>
      <w:r>
        <w:rPr>
          <w:rFonts w:ascii="Times New Roman"/>
          <w:b w:val="false"/>
          <w:i w:val="false"/>
          <w:color w:val="000000"/>
          <w:sz w:val="28"/>
        </w:rPr>
        <w:t>
      осы үміткер жетекшілік ететін құрылымдық бөлімшенің (бөлімшелердің) атауы туралы мәліметтер және оның (олардың) құзыретіне жататын мәселелердің тізбесі;</w:t>
      </w:r>
    </w:p>
    <w:p>
      <w:pPr>
        <w:spacing w:after="0"/>
        <w:ind w:left="0"/>
        <w:jc w:val="both"/>
      </w:pPr>
      <w:r>
        <w:rPr>
          <w:rFonts w:ascii="Times New Roman"/>
          <w:b w:val="false"/>
          <w:i w:val="false"/>
          <w:color w:val="000000"/>
          <w:sz w:val="28"/>
        </w:rPr>
        <w:t>
      өз функцияларын жүзеге асыру кезіндегі жауапкершілік.</w:t>
      </w:r>
    </w:p>
    <w:p>
      <w:pPr>
        <w:spacing w:after="0"/>
        <w:ind w:left="0"/>
        <w:jc w:val="both"/>
      </w:pPr>
      <w:r>
        <w:rPr>
          <w:rFonts w:ascii="Times New Roman"/>
          <w:b w:val="false"/>
          <w:i w:val="false"/>
          <w:color w:val="000000"/>
          <w:sz w:val="28"/>
        </w:rPr>
        <w:t>
      Қаржы ұйымының, холдингтің өзге басқарушы қызметкерінің лауазымына үміткер қол қоятын құжаттардың тізбесі лауазымдық нұсқаулықта болмаған жағдайда, үміткерге құжаттарға қол қою құқығы беруге негіз болған өзге құжаттың көшірмесі ұсынылады;</w:t>
      </w:r>
    </w:p>
    <w:p>
      <w:pPr>
        <w:spacing w:after="0"/>
        <w:ind w:left="0"/>
        <w:jc w:val="both"/>
      </w:pPr>
      <w:r>
        <w:rPr>
          <w:rFonts w:ascii="Times New Roman"/>
          <w:b w:val="false"/>
          <w:i w:val="false"/>
          <w:color w:val="000000"/>
          <w:sz w:val="28"/>
        </w:rPr>
        <w:t>
      3) егер көрсетілетін қызметті алушы атқарушы органының мүшесі лауазымына үміткер өзге ұйымда жұмыс істесе, акционерлік қоғам ұйымдық-құқықтық нысанында құрылған осы көрсетілетін қызметті алушы басқарушы органының үміткерге өзге ұйымда жұмыс істеуге келісім беру туралы шешімінің үзінді-көшірмесін;</w:t>
      </w:r>
    </w:p>
    <w:p>
      <w:pPr>
        <w:spacing w:after="0"/>
        <w:ind w:left="0"/>
        <w:jc w:val="both"/>
      </w:pPr>
      <w:r>
        <w:rPr>
          <w:rFonts w:ascii="Times New Roman"/>
          <w:b w:val="false"/>
          <w:i w:val="false"/>
          <w:color w:val="000000"/>
          <w:sz w:val="28"/>
        </w:rPr>
        <w:t xml:space="preserve">
      4) егер үміткер акционерлік қоғамның атқарушы органының мүшесі болып табылған жағдайда, осы акционерлік қоғамның басқару органының үміткерге көрсетілетін қызметті алушыда жұмыс істеуге келісім беру туралы шешімінің үзінді-көшірмесін; </w:t>
      </w:r>
    </w:p>
    <w:p>
      <w:pPr>
        <w:spacing w:after="0"/>
        <w:ind w:left="0"/>
        <w:jc w:val="both"/>
      </w:pPr>
      <w:r>
        <w:rPr>
          <w:rFonts w:ascii="Times New Roman"/>
          <w:b w:val="false"/>
          <w:i w:val="false"/>
          <w:color w:val="000000"/>
          <w:sz w:val="28"/>
        </w:rPr>
        <w:t>
      5) үміткерді тағайындау (сайлау) күнін көрсете отырып, көрсетілетін қызметті алушы уәкілетті органының үміткерді тағайындау туралы шешімінің үзінді-көшірмесін не бұйрығының көшірмесін ұсынуға тиіс.</w:t>
      </w:r>
    </w:p>
    <w:p>
      <w:pPr>
        <w:spacing w:after="0"/>
        <w:ind w:left="0"/>
        <w:jc w:val="both"/>
      </w:pPr>
      <w:r>
        <w:rPr>
          <w:rFonts w:ascii="Times New Roman"/>
          <w:b w:val="false"/>
          <w:i w:val="false"/>
          <w:color w:val="000000"/>
          <w:sz w:val="28"/>
        </w:rPr>
        <w:t xml:space="preserve">
      Егер тағайындау (сайлау) күні көрсетілмесе, онда көрсетілетін қызметті алушы уәкілетті органының шешім (бұйрық) қабылдаған күні не шешімде (бұйрықта) көрсетілген оқиға басталған күн үміткерді тағайындау (сайлау) күні болып саналады. </w:t>
      </w:r>
    </w:p>
    <w:p>
      <w:pPr>
        <w:spacing w:after="0"/>
        <w:ind w:left="0"/>
        <w:jc w:val="both"/>
      </w:pPr>
      <w:r>
        <w:rPr>
          <w:rFonts w:ascii="Times New Roman"/>
          <w:b w:val="false"/>
          <w:i w:val="false"/>
          <w:color w:val="000000"/>
          <w:sz w:val="28"/>
        </w:rPr>
        <w:t>
      Шешімде (бұйрықта) көрсетілген оқиға басталған жағдайда, көрсетілетін қызметті алушы растайтын құжаттардың көшірмелерін ұсынады.</w:t>
      </w:r>
    </w:p>
    <w:p>
      <w:pPr>
        <w:spacing w:after="0"/>
        <w:ind w:left="0"/>
        <w:jc w:val="both"/>
      </w:pPr>
      <w:r>
        <w:rPr>
          <w:rFonts w:ascii="Times New Roman"/>
          <w:b w:val="false"/>
          <w:i w:val="false"/>
          <w:color w:val="000000"/>
          <w:sz w:val="28"/>
        </w:rPr>
        <w:t>
      көрсетілетін қызметті алушының уәкілетті органы шешімінің үзінді-көшірмесінде мынадай мәліметтер болады:</w:t>
      </w:r>
    </w:p>
    <w:p>
      <w:pPr>
        <w:spacing w:after="0"/>
        <w:ind w:left="0"/>
        <w:jc w:val="both"/>
      </w:pPr>
      <w:r>
        <w:rPr>
          <w:rFonts w:ascii="Times New Roman"/>
          <w:b w:val="false"/>
          <w:i w:val="false"/>
          <w:color w:val="000000"/>
          <w:sz w:val="28"/>
        </w:rPr>
        <w:t>
      көрсетілетін қызметті алушының толық атауы және көрсетілетін қызметті алушы атқарушы органының орналасқан жері;</w:t>
      </w:r>
    </w:p>
    <w:p>
      <w:pPr>
        <w:spacing w:after="0"/>
        <w:ind w:left="0"/>
        <w:jc w:val="both"/>
      </w:pPr>
      <w:r>
        <w:rPr>
          <w:rFonts w:ascii="Times New Roman"/>
          <w:b w:val="false"/>
          <w:i w:val="false"/>
          <w:color w:val="000000"/>
          <w:sz w:val="28"/>
        </w:rPr>
        <w:t>
      акционерлердің жалпы жиналысын (басқару органының отырысын) өткізу күні, уақыты мен орны;</w:t>
      </w:r>
    </w:p>
    <w:p>
      <w:pPr>
        <w:spacing w:after="0"/>
        <w:ind w:left="0"/>
        <w:jc w:val="both"/>
      </w:pPr>
      <w:r>
        <w:rPr>
          <w:rFonts w:ascii="Times New Roman"/>
          <w:b w:val="false"/>
          <w:i w:val="false"/>
          <w:color w:val="000000"/>
          <w:sz w:val="28"/>
        </w:rPr>
        <w:t>
      отырысқа (басқару органының отырысы үшін) қатысқан адамдар туралы мәліметтер;</w:t>
      </w:r>
    </w:p>
    <w:p>
      <w:pPr>
        <w:spacing w:after="0"/>
        <w:ind w:left="0"/>
        <w:jc w:val="both"/>
      </w:pPr>
      <w:r>
        <w:rPr>
          <w:rFonts w:ascii="Times New Roman"/>
          <w:b w:val="false"/>
          <w:i w:val="false"/>
          <w:color w:val="000000"/>
          <w:sz w:val="28"/>
        </w:rPr>
        <w:t>
      акционерлер жалпы жиналысының (басқару органы отырысының) кворумы;</w:t>
      </w:r>
    </w:p>
    <w:p>
      <w:pPr>
        <w:spacing w:after="0"/>
        <w:ind w:left="0"/>
        <w:jc w:val="both"/>
      </w:pPr>
      <w:r>
        <w:rPr>
          <w:rFonts w:ascii="Times New Roman"/>
          <w:b w:val="false"/>
          <w:i w:val="false"/>
          <w:color w:val="000000"/>
          <w:sz w:val="28"/>
        </w:rPr>
        <w:t>
      акционерлер жалпы жиналысы отырысының (басқару органы отырысының) басшы лауазымға үміткерді тағайындау (сайлау) туралы мәселе бөлігіндегі күн тәртібі;</w:t>
      </w:r>
    </w:p>
    <w:p>
      <w:pPr>
        <w:spacing w:after="0"/>
        <w:ind w:left="0"/>
        <w:jc w:val="both"/>
      </w:pPr>
      <w:r>
        <w:rPr>
          <w:rFonts w:ascii="Times New Roman"/>
          <w:b w:val="false"/>
          <w:i w:val="false"/>
          <w:color w:val="000000"/>
          <w:sz w:val="28"/>
        </w:rPr>
        <w:t>
      дауыс беруге қойылған мәселелер, басшы лауазымға үміткерді тағайындау (сайлау) бөлігінде ол бойынша дауыс беру қорытындылары;</w:t>
      </w:r>
    </w:p>
    <w:p>
      <w:pPr>
        <w:spacing w:after="0"/>
        <w:ind w:left="0"/>
        <w:jc w:val="both"/>
      </w:pPr>
      <w:r>
        <w:rPr>
          <w:rFonts w:ascii="Times New Roman"/>
          <w:b w:val="false"/>
          <w:i w:val="false"/>
          <w:color w:val="000000"/>
          <w:sz w:val="28"/>
        </w:rPr>
        <w:t>
      басшы лауазымға үміткерді тағайындау (сайлау) бөлігінде қабылданған шешімдер.</w:t>
      </w:r>
    </w:p>
    <w:p>
      <w:pPr>
        <w:spacing w:after="0"/>
        <w:ind w:left="0"/>
        <w:jc w:val="both"/>
      </w:pPr>
      <w:r>
        <w:rPr>
          <w:rFonts w:ascii="Times New Roman"/>
          <w:b w:val="false"/>
          <w:i w:val="false"/>
          <w:color w:val="000000"/>
          <w:sz w:val="28"/>
        </w:rPr>
        <w:t>
      Көрсетілетін қызметті алушының уәкілетті органы шешімінің үзінді-көшірмесі осындай құжатқа қол қоюға уәкілетті қызметкердің (қызметкерлердің) қойылған қолымен және көрсетілетін қызметті алушы мөрінің (болған кезде) бедерімен расталады және онда үзінді-көшірменің дұрыс екеніне нұсқау болады;</w:t>
      </w:r>
    </w:p>
    <w:p>
      <w:pPr>
        <w:spacing w:after="0"/>
        <w:ind w:left="0"/>
        <w:jc w:val="both"/>
      </w:pPr>
      <w:r>
        <w:rPr>
          <w:rFonts w:ascii="Times New Roman"/>
          <w:b w:val="false"/>
          <w:i w:val="false"/>
          <w:color w:val="000000"/>
          <w:sz w:val="28"/>
        </w:rPr>
        <w:t>
      6) осы мемлекеттік көрсетілетін қызмет стандартына қосымшаға сәйкес нысан бойынша басшы қызметкер лауазымына үміткер туралы электрондық және қағаз жеткізгіштердегі мәліметтерді (осы мемлекеттік көрсетілетін қызмет стандартына қосымшадағы түрлі-түсті фотосурет ашық реңде, 3х4 өлшемді);</w:t>
      </w:r>
    </w:p>
    <w:p>
      <w:pPr>
        <w:spacing w:after="0"/>
        <w:ind w:left="0"/>
        <w:jc w:val="both"/>
      </w:pPr>
      <w:r>
        <w:rPr>
          <w:rFonts w:ascii="Times New Roman"/>
          <w:b w:val="false"/>
          <w:i w:val="false"/>
          <w:color w:val="000000"/>
          <w:sz w:val="28"/>
        </w:rPr>
        <w:t>
      7) ұсынылған адамдар экономика және (немесе) заң ғылымдарының докторы ғылыми дәрежелері бар адамдар болған жағдайда, Қазақстан Республикасының білім және ғылым саласындағы заңнамасында белгіленген тәртіппен ғылыми дәреже алғанын растайтын дипломның көшірмесі.</w:t>
      </w:r>
    </w:p>
    <w:p>
      <w:pPr>
        <w:spacing w:after="0"/>
        <w:ind w:left="0"/>
        <w:jc w:val="both"/>
      </w:pPr>
      <w:r>
        <w:rPr>
          <w:rFonts w:ascii="Times New Roman"/>
          <w:b w:val="false"/>
          <w:i w:val="false"/>
          <w:color w:val="000000"/>
          <w:sz w:val="28"/>
        </w:rPr>
        <w:t>
      Азаматтық еліндегі (шетелдіктер үшін) немесе тұрақты тұратын еліндегі (азаматтығы жоқ адамдар үшін) ғылыми дәреже алғанын растау мақсатында шетелдіктер (азаматтығы жоқ адамдар) көрсетілетін қызметті берушіге олардың азаматтық елінің (азаматтығы жоқ адамдар үшін - олардың тұрақты тұратын елінің) мемлекеттік органы берген тиісті құжатты ұсынады;</w:t>
      </w:r>
    </w:p>
    <w:p>
      <w:pPr>
        <w:spacing w:after="0"/>
        <w:ind w:left="0"/>
        <w:jc w:val="both"/>
      </w:pPr>
      <w:r>
        <w:rPr>
          <w:rFonts w:ascii="Times New Roman"/>
          <w:b w:val="false"/>
          <w:i w:val="false"/>
          <w:color w:val="000000"/>
          <w:sz w:val="28"/>
        </w:rPr>
        <w:t>
      8) шетелдіктер (азаматтығы жоқ адамдар) олардың азаматтығы елінде (шетелдіктер үшін) немесе тұрақты тұратын елінде (азаматтығы жоқ адамдар үшін) қылмыстар үшін алынбаған немесе өтелмеген соттылығының жоқ екендігі туралы мәліметтердің дәйектілігін растау мақсатында да көрсетілетін қызметті берушіге олардың азаматтығы елінің (азаматтығы жоқ адамдар үшін – олардың тұрақты тұратын елінің) немесе кандидат соңғы 15 (он бес) жыл бойы тұрақты тұрған елдің мемлекеттік органы берген тиісті құжатты ұсынады. Көрсетілген құжатты беру күні қолдаухат берілген күннің алдындағы 3 (үш) айдан аспайды;</w:t>
      </w:r>
    </w:p>
    <w:p>
      <w:pPr>
        <w:spacing w:after="0"/>
        <w:ind w:left="0"/>
        <w:jc w:val="both"/>
      </w:pPr>
      <w:r>
        <w:rPr>
          <w:rFonts w:ascii="Times New Roman"/>
          <w:b w:val="false"/>
          <w:i w:val="false"/>
          <w:color w:val="000000"/>
          <w:sz w:val="28"/>
        </w:rPr>
        <w:t xml:space="preserve">
      9) кандидат ұсынылатын лауазымды, ұсынып отырған адамның қол қойған күнін және лауазымын, сондай-ақ кандидаттың кәсіби және жеке басының мінездемелерін көрсете отырып, еркін нысанда жасалған, Нормативтік құқықтық актілерді мемлекеттік тіркеу тізілімінде № 14784 тіркелген Қазақстан Республикасы Ұлттық Банкі Басқармасының 2016 жылғы 26 желтоқсандағы № 305 қаулысымен бекітілген Қаржы ұйымдарының,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қағидаларының және келісім алу үшін қажетті құжаттар тізбесінің </w:t>
      </w:r>
      <w:r>
        <w:rPr>
          <w:rFonts w:ascii="Times New Roman"/>
          <w:b w:val="false"/>
          <w:i w:val="false"/>
          <w:color w:val="000000"/>
          <w:sz w:val="28"/>
        </w:rPr>
        <w:t>6-тармағының</w:t>
      </w:r>
      <w:r>
        <w:rPr>
          <w:rFonts w:ascii="Times New Roman"/>
          <w:b w:val="false"/>
          <w:i w:val="false"/>
          <w:color w:val="000000"/>
          <w:sz w:val="28"/>
        </w:rPr>
        <w:t xml:space="preserve"> бірінші бөлігінде көрсетілген кем дегенде 2 (екі) тұлғадан кандидатқа берілген ұсыным хаттар. Ұсыным хаттың берілген күні қолдаухат берілген күннің алдындағы 3 (үш) айдан аспайды;</w:t>
      </w:r>
    </w:p>
    <w:p>
      <w:pPr>
        <w:spacing w:after="0"/>
        <w:ind w:left="0"/>
        <w:jc w:val="both"/>
      </w:pPr>
      <w:r>
        <w:rPr>
          <w:rFonts w:ascii="Times New Roman"/>
          <w:b w:val="false"/>
          <w:i w:val="false"/>
          <w:color w:val="000000"/>
          <w:sz w:val="28"/>
        </w:rPr>
        <w:t>
      10) Қазақстан Республикасының резиденттері емес кандидаттарды келіскен жағдайда, Қазақстан Республикасының резиденті емес қаржы ұйымында Standard &amp; Poor’s агенттігінің халықаралық шкаласы бойынша "BB+" төмен емес кредиттік рейтингі немесе тізбесі Нормативтік құқықтық актілерді мемлекеттік тіркеу тізілімінде № 8318 тіркелген, "Болу қажеттілігі қаржы ұйымдарының қызметін реттейтін Қазақстан Республикасының заңнамасына сәйкес талап етілетін заңды тұлғалар үшін ең аз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қаулысымен белгіленген басқа рейтингтік агенттіктердің бірінің осыған ұқсас деңгейдегi рейтингi туралы мәліметтер;</w:t>
      </w:r>
    </w:p>
    <w:p>
      <w:pPr>
        <w:spacing w:after="0"/>
        <w:ind w:left="0"/>
        <w:jc w:val="both"/>
      </w:pPr>
      <w:r>
        <w:rPr>
          <w:rFonts w:ascii="Times New Roman"/>
          <w:b w:val="false"/>
          <w:i w:val="false"/>
          <w:color w:val="000000"/>
          <w:sz w:val="28"/>
        </w:rPr>
        <w:t>
      11) бас бухгалтер лауазымына кандидат үшін – Қазақстан Республикасының бухгалтерлiк есеп пен қаржылық есептiлiк туралы заңнамасында белгіленген тәртіппен берілген кәсіби бухгалтер сертификатының көшірмесі;</w:t>
      </w:r>
    </w:p>
    <w:p>
      <w:pPr>
        <w:spacing w:after="0"/>
        <w:ind w:left="0"/>
        <w:jc w:val="both"/>
      </w:pPr>
      <w:r>
        <w:rPr>
          <w:rFonts w:ascii="Times New Roman"/>
          <w:b w:val="false"/>
          <w:i w:val="false"/>
          <w:color w:val="000000"/>
          <w:sz w:val="28"/>
        </w:rPr>
        <w:t>
      12) бас бухгалтер лауазымына кандидат үшін – мүшелік билеттің (кітапшаның) көшірмесі немесе бухгалтерлердің аккредиттелген кәсіптік ұйымының осы ұйымда мүшелігін растайтын анықтама.</w:t>
      </w:r>
    </w:p>
    <w:p>
      <w:pPr>
        <w:spacing w:after="0"/>
        <w:ind w:left="0"/>
        <w:jc w:val="both"/>
      </w:pPr>
      <w:r>
        <w:rPr>
          <w:rFonts w:ascii="Times New Roman"/>
          <w:b w:val="false"/>
          <w:i w:val="false"/>
          <w:color w:val="000000"/>
          <w:sz w:val="28"/>
        </w:rPr>
        <w:t>
      Осы тармақтың үшінші бөлігінде көрсетілген құжаттарды қоспағанда, осы тармақта аталған, бірнеше парақтан тұратын құжаттар нөмірленіп, тігіліп және соңғы парағының артқы жағына тігілген түйіннің үстіне жапсырылған, тігілген парақ саны көрсетілген жапсырмаға ішінара көрсетілетін қызметті алушының мөрімен (болған кезде) расталып ұсынылады.</w:t>
      </w:r>
    </w:p>
    <w:p>
      <w:pPr>
        <w:spacing w:after="0"/>
        <w:ind w:left="0"/>
        <w:jc w:val="both"/>
      </w:pPr>
      <w:r>
        <w:rPr>
          <w:rFonts w:ascii="Times New Roman"/>
          <w:b w:val="false"/>
          <w:i w:val="false"/>
          <w:color w:val="000000"/>
          <w:sz w:val="28"/>
        </w:rPr>
        <w:t>
      Көрсетілетін қызметті алушы шет тілінде ұсынатын Қазақстан Республикасының резиденті емес - үміткерді келісуге арналған құжаттар Қазақстан Республикасының заңнамасының талаптарына немесе Қазақстан Республикасы ратификациялаған халықаралық шарттарға сәйкес заңдастырылуға не апостильделуге тиіс (үміткердің жеке басын куәландыратын құжатты қоспағанда). Көрсетілген құжаттар Қазақстан Республикасының заңнамасына сәйкес қазақ және орыс тілдеріне аударылады және көрсетілетін қызметті берушіге нотариат куәландырған түрде ұсынылады.</w:t>
      </w:r>
    </w:p>
    <w:p>
      <w:pPr>
        <w:spacing w:after="0"/>
        <w:ind w:left="0"/>
        <w:jc w:val="both"/>
      </w:pPr>
      <w:r>
        <w:rPr>
          <w:rFonts w:ascii="Times New Roman"/>
          <w:b w:val="false"/>
          <w:i w:val="false"/>
          <w:color w:val="000000"/>
          <w:sz w:val="28"/>
        </w:rPr>
        <w:t>
      Осы тармақтың үшінші бөлігінде көрсетілген құжаттарды қоспағанда, құжаттардың көшірмелері көрсетілетін қызметті алушының атқарушы органы басшысының (атқарушы органның функцияларын жалғыз өзі жүзеге асыратын адамның) не оның міндеттерін атқаратын адамның (міндеттерді атқаруды жүктеу туралы растайтын құжаттың көшірмесін ұсына отырып) қолымен лауазымды адамның тегі, аты, әкесінің аты (ол болған кезде) және көшірмелердің дұрыстығы көрсетіле отырып, көрсетілетін қызметті алушы мөрінің (болған кезде) бедері қойыла отырып расталады.</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ұсынылған құжаттарды кері қайтару себебі көрсетілген еркін нысандағы жазбаша өтініш беруі арқылы оларды көрсетілетін қызметті беруші үміткерлерді келісу туралы шешім қабылдағанға дейін, ал тестілеуге шақыра отырып келісу кезінде - үміткер тестілеуден өтетін күнге дейін кері қайтаруға жол беріледі.</w:t>
      </w:r>
    </w:p>
    <w:bookmarkStart w:name="z252" w:id="155"/>
    <w:p>
      <w:pPr>
        <w:spacing w:after="0"/>
        <w:ind w:left="0"/>
        <w:jc w:val="both"/>
      </w:pPr>
      <w:r>
        <w:rPr>
          <w:rFonts w:ascii="Times New Roman"/>
          <w:b w:val="false"/>
          <w:i w:val="false"/>
          <w:color w:val="000000"/>
          <w:sz w:val="28"/>
        </w:rPr>
        <w:t>
      10. Көрсетілетін қызметті алушы порталға өтініш жасаған кезде мемлекеттік қызметті көрсету үшін қажетті құжаттар тізбесі:</w:t>
      </w:r>
    </w:p>
    <w:bookmarkEnd w:id="155"/>
    <w:p>
      <w:pPr>
        <w:spacing w:after="0"/>
        <w:ind w:left="0"/>
        <w:jc w:val="both"/>
      </w:pPr>
      <w:r>
        <w:rPr>
          <w:rFonts w:ascii="Times New Roman"/>
          <w:b w:val="false"/>
          <w:i w:val="false"/>
          <w:color w:val="000000"/>
          <w:sz w:val="28"/>
        </w:rPr>
        <w:t>
      1) көрсетілетін қызметті алушының ЭЦҚ-мен куәландырылған электрондық құжат нысанындағы сұрау салу;</w:t>
      </w:r>
    </w:p>
    <w:p>
      <w:pPr>
        <w:spacing w:after="0"/>
        <w:ind w:left="0"/>
        <w:jc w:val="both"/>
      </w:pPr>
      <w:r>
        <w:rPr>
          <w:rFonts w:ascii="Times New Roman"/>
          <w:b w:val="false"/>
          <w:i w:val="false"/>
          <w:color w:val="000000"/>
          <w:sz w:val="28"/>
        </w:rPr>
        <w:t>
      2) осы мемлекеттік көрсетілетін қызмет стандартының 9-тармағының 2), 3), 4), 5), 6), 7), 10), 11) және 12) тармақшаларында (PDF форматындағы құжаттардың электрондық көшірмелері түрінде) көрсетілген құжаттар электрондық сұрау салуға қоса тіркеледі.</w:t>
      </w:r>
    </w:p>
    <w:p>
      <w:pPr>
        <w:spacing w:after="0"/>
        <w:ind w:left="0"/>
        <w:jc w:val="both"/>
      </w:pPr>
      <w:r>
        <w:rPr>
          <w:rFonts w:ascii="Times New Roman"/>
          <w:b w:val="false"/>
          <w:i w:val="false"/>
          <w:color w:val="000000"/>
          <w:sz w:val="28"/>
        </w:rPr>
        <w:t>
      Қазақстан Республикасының жеке тұлға – резидентінің жеке басын куәландыратын, алынбаған немесе өтелмеген соттылығының жоқ екендігін растайтын, Қазақстан Республикасының заңды тұлға – резидентін мемлекеттік тіркеу (қайта тіркеу) туралы құжаттарда көрсетілген мәліметтерді көрсетілетін қызметті беруші тиісті мемлекеттік ақпараттық жүйелерден "электрондық үкіметтің" шлюзі арқылы алады.</w:t>
      </w:r>
    </w:p>
    <w:bookmarkStart w:name="z253" w:id="156"/>
    <w:p>
      <w:pPr>
        <w:spacing w:after="0"/>
        <w:ind w:left="0"/>
        <w:jc w:val="both"/>
      </w:pPr>
      <w:r>
        <w:rPr>
          <w:rFonts w:ascii="Times New Roman"/>
          <w:b w:val="false"/>
          <w:i w:val="false"/>
          <w:color w:val="000000"/>
          <w:sz w:val="28"/>
        </w:rPr>
        <w:t>
      11. Мыналар мемлекеттік қызмет көрсетуден бас тартуға негіз болып табылады:</w:t>
      </w:r>
    </w:p>
    <w:bookmarkEnd w:id="156"/>
    <w:p>
      <w:pPr>
        <w:spacing w:after="0"/>
        <w:ind w:left="0"/>
        <w:jc w:val="both"/>
      </w:pPr>
      <w:r>
        <w:rPr>
          <w:rFonts w:ascii="Times New Roman"/>
          <w:b w:val="false"/>
          <w:i w:val="false"/>
          <w:color w:val="000000"/>
          <w:sz w:val="28"/>
        </w:rPr>
        <w:t>
      1) үміткердің Банктер туралы заңның 20-бабында, Сақтандыру қызметі туралы заңның 16-2, 34-баптарында, "Акционерлік қоғамдар туралы" 2003 жылғы 13 мамырдағы Қазақстан Республикасының Заңы 1-бабының 20) тармақшасында, 54-бабының 4-тармағында, 59-бабының 2-тармағында, "Сақтандыру төлемдеріне кепілдік беру қоры туралы" 2003 жылғы 3 маусымдағы Қазақстан Республикасы Заңының 4-1-бабында, Бағалы қағаздар рыногы туралы заңның 54-бабында, 63-бабының 5-тармағында, "Бухгалтерлік есеп пен қаржылық есептілік туралы" 2007 жылғы 28 ақпандағы Қазақстан Республикасы Заңының 9-бабында, Зейнетақымен қамсыздандыру туралы заңның 55-бабында белгіленген талаптарға сәйкес келмеуі;</w:t>
      </w:r>
    </w:p>
    <w:p>
      <w:pPr>
        <w:spacing w:after="0"/>
        <w:ind w:left="0"/>
        <w:jc w:val="both"/>
      </w:pPr>
      <w:r>
        <w:rPr>
          <w:rFonts w:ascii="Times New Roman"/>
          <w:b w:val="false"/>
          <w:i w:val="false"/>
          <w:color w:val="000000"/>
          <w:sz w:val="28"/>
        </w:rPr>
        <w:t>
      2) тестілеудің теріс нәтижесі.</w:t>
      </w:r>
    </w:p>
    <w:p>
      <w:pPr>
        <w:spacing w:after="0"/>
        <w:ind w:left="0"/>
        <w:jc w:val="both"/>
      </w:pPr>
      <w:r>
        <w:rPr>
          <w:rFonts w:ascii="Times New Roman"/>
          <w:b w:val="false"/>
          <w:i w:val="false"/>
          <w:color w:val="000000"/>
          <w:sz w:val="28"/>
        </w:rPr>
        <w:t>
      Мыналар тестілеудің теріс нәтижесі болып табылады:</w:t>
      </w:r>
    </w:p>
    <w:p>
      <w:pPr>
        <w:spacing w:after="0"/>
        <w:ind w:left="0"/>
        <w:jc w:val="both"/>
      </w:pPr>
      <w:r>
        <w:rPr>
          <w:rFonts w:ascii="Times New Roman"/>
          <w:b w:val="false"/>
          <w:i w:val="false"/>
          <w:color w:val="000000"/>
          <w:sz w:val="28"/>
        </w:rPr>
        <w:t>
      кандидаттың тестілеу нәтижесі дұрыс жауаптың 70 (жетпіс) пайызынан аз болуы;</w:t>
      </w:r>
    </w:p>
    <w:p>
      <w:pPr>
        <w:spacing w:after="0"/>
        <w:ind w:left="0"/>
        <w:jc w:val="both"/>
      </w:pPr>
      <w:r>
        <w:rPr>
          <w:rFonts w:ascii="Times New Roman"/>
          <w:b w:val="false"/>
          <w:i w:val="false"/>
          <w:color w:val="000000"/>
          <w:sz w:val="28"/>
        </w:rPr>
        <w:t>
      кандидаттың не аудармашының (егер осы аудармашыны кандидаттың өзі ұсынған жағдайда) көрсетілетін қызметті беруші белгілеген тестілеу тәртібін бұзуы;</w:t>
      </w:r>
    </w:p>
    <w:p>
      <w:pPr>
        <w:spacing w:after="0"/>
        <w:ind w:left="0"/>
        <w:jc w:val="both"/>
      </w:pPr>
      <w:r>
        <w:rPr>
          <w:rFonts w:ascii="Times New Roman"/>
          <w:b w:val="false"/>
          <w:i w:val="false"/>
          <w:color w:val="000000"/>
          <w:sz w:val="28"/>
        </w:rPr>
        <w:t>
      кандидаттың келісу мерзімі өткенге дейін көрсетілетін қызметті беруші белгілеген уақытта тестілеуге келмеуі;</w:t>
      </w:r>
    </w:p>
    <w:p>
      <w:pPr>
        <w:spacing w:after="0"/>
        <w:ind w:left="0"/>
        <w:jc w:val="both"/>
      </w:pPr>
      <w:r>
        <w:rPr>
          <w:rFonts w:ascii="Times New Roman"/>
          <w:b w:val="false"/>
          <w:i w:val="false"/>
          <w:color w:val="000000"/>
          <w:sz w:val="28"/>
        </w:rPr>
        <w:t>
      3) көрсетілетін қызметті алушының көрсетілетін қызметті берушінің ескертулерін жоймауы немесе көрсетілетін қызметті алушының көрсетілетін қызметті берушінің ескертулерін ескере отырып пысықталған құжаттарды осы мемлекеттік көрсетілетін қызмет стандартының 4-тармағының 1) тармақшасында белгіленген көрсетілетін қызметті берушінің құжаттарды қарау мерзімі өткеннен кейін ұсынуы;</w:t>
      </w:r>
    </w:p>
    <w:p>
      <w:pPr>
        <w:spacing w:after="0"/>
        <w:ind w:left="0"/>
        <w:jc w:val="both"/>
      </w:pPr>
      <w:r>
        <w:rPr>
          <w:rFonts w:ascii="Times New Roman"/>
          <w:b w:val="false"/>
          <w:i w:val="false"/>
          <w:color w:val="000000"/>
          <w:sz w:val="28"/>
        </w:rPr>
        <w:t>
      4) басшы қызметкердің көрсетілетін қызметті берушінің келісімінсіз өз лауазымын атқаруға құқылы болатын мерзім өткеннен кейін құжаттарды ұсынуы;</w:t>
      </w:r>
    </w:p>
    <w:p>
      <w:pPr>
        <w:spacing w:after="0"/>
        <w:ind w:left="0"/>
        <w:jc w:val="both"/>
      </w:pPr>
      <w:r>
        <w:rPr>
          <w:rFonts w:ascii="Times New Roman"/>
          <w:b w:val="false"/>
          <w:i w:val="false"/>
          <w:color w:val="000000"/>
          <w:sz w:val="28"/>
        </w:rPr>
        <w:t>
      5) кандидатқа қаржы нарығын және қаржы ұйымдарын реттеу, бақылау және қадағалау жөніндегі уәкілетті орган (бұдан әрі – уәкілетті орган) қолданған санкциялардың және (немесе) шектеулі ықпал ету шараларының болуы.</w:t>
      </w:r>
    </w:p>
    <w:p>
      <w:pPr>
        <w:spacing w:after="0"/>
        <w:ind w:left="0"/>
        <w:jc w:val="both"/>
      </w:pPr>
      <w:r>
        <w:rPr>
          <w:rFonts w:ascii="Times New Roman"/>
          <w:b w:val="false"/>
          <w:i w:val="false"/>
          <w:color w:val="000000"/>
          <w:sz w:val="28"/>
        </w:rPr>
        <w:t>
      Осы талап көрсетілетін қызметті алушы кандидатты келісу туралы өтінішхатты беру күніне дейін 1 (бір) жыл бойы қолданылады;</w:t>
      </w:r>
    </w:p>
    <w:p>
      <w:pPr>
        <w:spacing w:after="0"/>
        <w:ind w:left="0"/>
        <w:jc w:val="both"/>
      </w:pPr>
      <w:r>
        <w:rPr>
          <w:rFonts w:ascii="Times New Roman"/>
          <w:b w:val="false"/>
          <w:i w:val="false"/>
          <w:color w:val="000000"/>
          <w:sz w:val="28"/>
        </w:rPr>
        <w:t>
      6) кандидаттың өз өкілеттігіне кірген мәселелер бойынша кандидат басшы қызметкердің не басшы қызметкердің міндетін атқарушы лауазымын атқарып отырған (атқарған) қаржы ұйымының, холдингтің немесе Қордың Қазақстан Республикасының заңнамасын бұзуына алып келген және уәкілетті орган сол үшін осы қаржы ұйымына, холдингке немесе Қорға қатысты шектеулі ықпал ету шарасын және (немесе) санкция қолданған шешімдерді қабылдау фактілері туралы көрсетілетін қызметті берушіде мәліметтердің болуы.</w:t>
      </w:r>
    </w:p>
    <w:p>
      <w:pPr>
        <w:spacing w:after="0"/>
        <w:ind w:left="0"/>
        <w:jc w:val="both"/>
      </w:pPr>
      <w:r>
        <w:rPr>
          <w:rFonts w:ascii="Times New Roman"/>
          <w:b w:val="false"/>
          <w:i w:val="false"/>
          <w:color w:val="000000"/>
          <w:sz w:val="28"/>
        </w:rPr>
        <w:t>
      Осы талап уәкілетті орган бұзушылықты анықтаған күннен бастап 1 (бір) жыл бойы қолданылады;</w:t>
      </w:r>
    </w:p>
    <w:p>
      <w:pPr>
        <w:spacing w:after="0"/>
        <w:ind w:left="0"/>
        <w:jc w:val="both"/>
      </w:pPr>
      <w:r>
        <w:rPr>
          <w:rFonts w:ascii="Times New Roman"/>
          <w:b w:val="false"/>
          <w:i w:val="false"/>
          <w:color w:val="000000"/>
          <w:sz w:val="28"/>
        </w:rPr>
        <w:t>
      7) көрсетілетін қызметті берушіде кандидаттың бағалы қағаздар нарығында айла-шарғы жасау мақсатында жасалған деп танылған және (немесе) үшінші тұлғаға (үшінші тұлғаларға) нұқсан келтіруге алып келген мәміле тарабы болып табылғандығы туралы мәліметтердің (фактілердің) болуы.</w:t>
      </w:r>
    </w:p>
    <w:p>
      <w:pPr>
        <w:spacing w:after="0"/>
        <w:ind w:left="0"/>
        <w:jc w:val="both"/>
      </w:pPr>
      <w:r>
        <w:rPr>
          <w:rFonts w:ascii="Times New Roman"/>
          <w:b w:val="false"/>
          <w:i w:val="false"/>
          <w:color w:val="000000"/>
          <w:sz w:val="28"/>
        </w:rPr>
        <w:t>
      Осы талап төменде аталған оқиғалардың ең алдыңғысы басталған:</w:t>
      </w:r>
    </w:p>
    <w:p>
      <w:pPr>
        <w:spacing w:after="0"/>
        <w:ind w:left="0"/>
        <w:jc w:val="both"/>
      </w:pPr>
      <w:r>
        <w:rPr>
          <w:rFonts w:ascii="Times New Roman"/>
          <w:b w:val="false"/>
          <w:i w:val="false"/>
          <w:color w:val="000000"/>
          <w:sz w:val="28"/>
        </w:rPr>
        <w:t>
      уәкілетті орган ұйымдастырылған және (немесе) ұйымдастырылмаған бағалы қағаздар нарығында жасалған мәмілені айла-шарғы жасау мақсатында жасалған деп таныған;</w:t>
      </w:r>
    </w:p>
    <w:p>
      <w:pPr>
        <w:spacing w:after="0"/>
        <w:ind w:left="0"/>
        <w:jc w:val="both"/>
      </w:pPr>
      <w:r>
        <w:rPr>
          <w:rFonts w:ascii="Times New Roman"/>
          <w:b w:val="false"/>
          <w:i w:val="false"/>
          <w:color w:val="000000"/>
          <w:sz w:val="28"/>
        </w:rPr>
        <w:t>
      уәкілетті орган осы мәмілені жасау нәтижесінде үшінші тұлғаға (үшінші тұлғаларға) нұқсан келтірілгенін растайтын фактілерді алған күннен бастап 1 (бір) жыл бойы қолданылады;</w:t>
      </w:r>
    </w:p>
    <w:p>
      <w:pPr>
        <w:spacing w:after="0"/>
        <w:ind w:left="0"/>
        <w:jc w:val="both"/>
      </w:pPr>
      <w:r>
        <w:rPr>
          <w:rFonts w:ascii="Times New Roman"/>
          <w:b w:val="false"/>
          <w:i w:val="false"/>
          <w:color w:val="000000"/>
          <w:sz w:val="28"/>
        </w:rPr>
        <w:t>
      8) кандидаттың уәкілетті орган бағалы қағаздар нарығында айла-шарғы жасау мақсатында жасалған деп танылған мәмілелерді жасағаны үшін оған қатысты санкциялар және (немесе) шектеулі ықпал ету шараларын қолданған қаржы ұйымының қызметкері және (немесе) әрекеттері мәмілеге қатысушы қаржы ұйымына және (немесе) үшінші тұлғаға (үшінші тұлғаларға) нұқсан келтіруге алып келген қаржы ұйымының қызметкері болып табылатындығы туралы мәліметтердің көрсетілетін қызметті берушіде болуы.</w:t>
      </w:r>
    </w:p>
    <w:p>
      <w:pPr>
        <w:spacing w:after="0"/>
        <w:ind w:left="0"/>
        <w:jc w:val="both"/>
      </w:pPr>
      <w:r>
        <w:rPr>
          <w:rFonts w:ascii="Times New Roman"/>
          <w:b w:val="false"/>
          <w:i w:val="false"/>
          <w:color w:val="000000"/>
          <w:sz w:val="28"/>
        </w:rPr>
        <w:t>
      Осы талап төменде аталған оқиғалардың ең алдыңғысы басталған:</w:t>
      </w:r>
    </w:p>
    <w:p>
      <w:pPr>
        <w:spacing w:after="0"/>
        <w:ind w:left="0"/>
        <w:jc w:val="both"/>
      </w:pPr>
      <w:r>
        <w:rPr>
          <w:rFonts w:ascii="Times New Roman"/>
          <w:b w:val="false"/>
          <w:i w:val="false"/>
          <w:color w:val="000000"/>
          <w:sz w:val="28"/>
        </w:rPr>
        <w:t>
      уәкілетті орган ұйымдастырылған және (немесе) ұйымдастырылмаған бағалы қағаздар нарығында жасалған мәмілені айла-шарғы жасау мақсатында жасалған деп таныған;</w:t>
      </w:r>
    </w:p>
    <w:p>
      <w:pPr>
        <w:spacing w:after="0"/>
        <w:ind w:left="0"/>
        <w:jc w:val="both"/>
      </w:pPr>
      <w:r>
        <w:rPr>
          <w:rFonts w:ascii="Times New Roman"/>
          <w:b w:val="false"/>
          <w:i w:val="false"/>
          <w:color w:val="000000"/>
          <w:sz w:val="28"/>
        </w:rPr>
        <w:t>
      уәкілетті орган осы мәмілені жасау нәтижесінде қаржы ұйымына және (немесе) үшінші тұлғаға (үшінші тұлғаларға) нұқсан келтірілгенін растайтын фактілерді алған күннен бастап 1 (бір) жыл бойы қолданылады.</w:t>
      </w:r>
    </w:p>
    <w:p>
      <w:pPr>
        <w:spacing w:after="0"/>
        <w:ind w:left="0"/>
        <w:jc w:val="both"/>
      </w:pPr>
      <w:r>
        <w:rPr>
          <w:rFonts w:ascii="Times New Roman"/>
          <w:b w:val="false"/>
          <w:i w:val="false"/>
          <w:color w:val="000000"/>
          <w:sz w:val="28"/>
        </w:rPr>
        <w:t xml:space="preserve">
      Осы тармақшаның мақсаттары үшін басшы қызметкер не оның міндеттерін атқарған адам және (немесе) құзыретіне жоғарыда көрсетілген бұзушылықтарға әкеп соққан мәселелер бойынша шешімдер қабылдау кірген қор биржасының трейдері қаржы ұйымының қызметкері деп түсініледі. </w:t>
      </w:r>
    </w:p>
    <w:bookmarkStart w:name="z254" w:id="157"/>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тәртібі</w:t>
      </w:r>
    </w:p>
    <w:bookmarkEnd w:id="157"/>
    <w:bookmarkStart w:name="z255" w:id="158"/>
    <w:p>
      <w:pPr>
        <w:spacing w:after="0"/>
        <w:ind w:left="0"/>
        <w:jc w:val="both"/>
      </w:pPr>
      <w:r>
        <w:rPr>
          <w:rFonts w:ascii="Times New Roman"/>
          <w:b w:val="false"/>
          <w:i w:val="false"/>
          <w:color w:val="000000"/>
          <w:sz w:val="28"/>
        </w:rPr>
        <w:t>
      12. Көрсетілетін қызметті берушінің және (немесе) оның лауазымды тұлғаларының мемлекеттік қызметтер көрсету мәселелері бойынша шешімдеріне, әрекеттеріне (әрекетсіздігіне) шағымдану осы мемлекеттік көрсетілетін қызмет стандартының 14-тармағында көрсетілген мекенжай бойынша көрсетілетін қызметті беруші басшысының атына жазбаша түрде жүргізіледі.</w:t>
      </w:r>
    </w:p>
    <w:bookmarkEnd w:id="158"/>
    <w:p>
      <w:pPr>
        <w:spacing w:after="0"/>
        <w:ind w:left="0"/>
        <w:jc w:val="both"/>
      </w:pPr>
      <w:r>
        <w:rPr>
          <w:rFonts w:ascii="Times New Roman"/>
          <w:b w:val="false"/>
          <w:i w:val="false"/>
          <w:color w:val="000000"/>
          <w:sz w:val="28"/>
        </w:rPr>
        <w:t xml:space="preserve">
      Заңды тұлғаның шағымында оның атауы, пошталық мекенжайы, шығыс нөмірі мен күні көрсетіледі. </w:t>
      </w:r>
    </w:p>
    <w:p>
      <w:pPr>
        <w:spacing w:after="0"/>
        <w:ind w:left="0"/>
        <w:jc w:val="both"/>
      </w:pPr>
      <w:r>
        <w:rPr>
          <w:rFonts w:ascii="Times New Roman"/>
          <w:b w:val="false"/>
          <w:i w:val="false"/>
          <w:color w:val="000000"/>
          <w:sz w:val="28"/>
        </w:rPr>
        <w:t xml:space="preserve">
      Өтінішке көрсетілетін қызметті алушы қол қояды. </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мәселелері бойынша көрсетілетін қызметті алушының шағымы оны тіркеген күннен бастап 5 (бес) жұмыс күні ішінде қаралады.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xml:space="preserve">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 </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қаралады.</w:t>
      </w:r>
    </w:p>
    <w:bookmarkStart w:name="z256" w:id="159"/>
    <w:p>
      <w:pPr>
        <w:spacing w:after="0"/>
        <w:ind w:left="0"/>
        <w:jc w:val="both"/>
      </w:pPr>
      <w:r>
        <w:rPr>
          <w:rFonts w:ascii="Times New Roman"/>
          <w:b w:val="false"/>
          <w:i w:val="false"/>
          <w:color w:val="000000"/>
          <w:sz w:val="28"/>
        </w:rPr>
        <w:t>
      13.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159"/>
    <w:bookmarkStart w:name="z257" w:id="160"/>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қызметтердің ерекшеліктерін ескере отырып қойылатын өзге талаптар</w:t>
      </w:r>
    </w:p>
    <w:bookmarkEnd w:id="160"/>
    <w:bookmarkStart w:name="z258" w:id="161"/>
    <w:p>
      <w:pPr>
        <w:spacing w:after="0"/>
        <w:ind w:left="0"/>
        <w:jc w:val="both"/>
      </w:pPr>
      <w:r>
        <w:rPr>
          <w:rFonts w:ascii="Times New Roman"/>
          <w:b w:val="false"/>
          <w:i w:val="false"/>
          <w:color w:val="000000"/>
          <w:sz w:val="28"/>
        </w:rPr>
        <w:t>
      14. Мемлекеттік қызмет көрсету орындарының мекенжайлары көрсетілетін қызметті берушінің www.nationalbank.kz ресми интернет-ресурсында "Мемлекеттік көрсетілетін қызметтер" бөлімінде орналастырылған.</w:t>
      </w:r>
    </w:p>
    <w:bookmarkEnd w:id="161"/>
    <w:bookmarkStart w:name="z259" w:id="162"/>
    <w:p>
      <w:pPr>
        <w:spacing w:after="0"/>
        <w:ind w:left="0"/>
        <w:jc w:val="both"/>
      </w:pPr>
      <w:r>
        <w:rPr>
          <w:rFonts w:ascii="Times New Roman"/>
          <w:b w:val="false"/>
          <w:i w:val="false"/>
          <w:color w:val="000000"/>
          <w:sz w:val="28"/>
        </w:rPr>
        <w:t>
      15. Көрсетілетін қызметті алушының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bookmarkEnd w:id="162"/>
    <w:bookmarkStart w:name="z260" w:id="163"/>
    <w:p>
      <w:pPr>
        <w:spacing w:after="0"/>
        <w:ind w:left="0"/>
        <w:jc w:val="both"/>
      </w:pPr>
      <w:r>
        <w:rPr>
          <w:rFonts w:ascii="Times New Roman"/>
          <w:b w:val="false"/>
          <w:i w:val="false"/>
          <w:color w:val="000000"/>
          <w:sz w:val="28"/>
        </w:rPr>
        <w:t>
      16. Мемлекеттік қызмет көрсету мәселелері жөніндегі анықтама қызметтерінің байланыс телефондары көрсетілетін қызметті берушінің www.nationalbank.kz ресми интернет-ресурсында "Мемлекеттік көрсетілетін қызметтер" бөлімінде орналастырылған. Мемлекеттік қызметтер көрсету мәселелері жөніндегі бірыңғай байланыс орталығы: 8-800-080-7777, 1414.</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банк,</w:t>
            </w:r>
            <w:r>
              <w:br/>
            </w:r>
            <w:r>
              <w:rPr>
                <w:rFonts w:ascii="Times New Roman"/>
                <w:b w:val="false"/>
                <w:i w:val="false"/>
                <w:color w:val="000000"/>
                <w:sz w:val="20"/>
              </w:rPr>
              <w:t>сақтандыру холдингтерінің,</w:t>
            </w:r>
            <w:r>
              <w:br/>
            </w:r>
            <w:r>
              <w:rPr>
                <w:rFonts w:ascii="Times New Roman"/>
                <w:b w:val="false"/>
                <w:i w:val="false"/>
                <w:color w:val="000000"/>
                <w:sz w:val="20"/>
              </w:rPr>
              <w:t>"Сақтандыру төлемдеріне</w:t>
            </w:r>
            <w:r>
              <w:br/>
            </w:r>
            <w:r>
              <w:rPr>
                <w:rFonts w:ascii="Times New Roman"/>
                <w:b w:val="false"/>
                <w:i w:val="false"/>
                <w:color w:val="000000"/>
                <w:sz w:val="20"/>
              </w:rPr>
              <w:t>кепілдік беру қоры" акционерлік</w:t>
            </w:r>
            <w:r>
              <w:br/>
            </w:r>
            <w:r>
              <w:rPr>
                <w:rFonts w:ascii="Times New Roman"/>
                <w:b w:val="false"/>
                <w:i w:val="false"/>
                <w:color w:val="000000"/>
                <w:sz w:val="20"/>
              </w:rPr>
              <w:t>қоғамының басшы</w:t>
            </w:r>
            <w:r>
              <w:br/>
            </w:r>
            <w:r>
              <w:rPr>
                <w:rFonts w:ascii="Times New Roman"/>
                <w:b w:val="false"/>
                <w:i w:val="false"/>
                <w:color w:val="000000"/>
                <w:sz w:val="20"/>
              </w:rPr>
              <w:t>қызметкерлерін тағайындауға</w:t>
            </w:r>
            <w:r>
              <w:br/>
            </w:r>
            <w:r>
              <w:rPr>
                <w:rFonts w:ascii="Times New Roman"/>
                <w:b w:val="false"/>
                <w:i w:val="false"/>
                <w:color w:val="000000"/>
                <w:sz w:val="20"/>
              </w:rPr>
              <w:t>(сайлауға) келісім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 орны</w:t>
            </w:r>
          </w:p>
        </w:tc>
      </w:tr>
    </w:tbl>
    <w:p>
      <w:pPr>
        <w:spacing w:after="0"/>
        <w:ind w:left="0"/>
        <w:jc w:val="left"/>
      </w:pPr>
      <w:r>
        <w:br/>
      </w:r>
      <w:r>
        <w:rPr>
          <w:rFonts w:ascii="Times New Roman"/>
          <w:b w:val="false"/>
          <w:i w:val="false"/>
          <w:color w:val="000000"/>
          <w:sz w:val="28"/>
        </w:rPr>
        <w:t>
</w:t>
      </w:r>
    </w:p>
    <w:bookmarkStart w:name="z262" w:id="164"/>
    <w:p>
      <w:pPr>
        <w:spacing w:after="0"/>
        <w:ind w:left="0"/>
        <w:jc w:val="left"/>
      </w:pPr>
      <w:r>
        <w:rPr>
          <w:rFonts w:ascii="Times New Roman"/>
          <w:b/>
          <w:i w:val="false"/>
          <w:color w:val="000000"/>
        </w:rPr>
        <w:t xml:space="preserve"> Басшы қызметкер лауазымына үміткер туралы</w:t>
      </w:r>
      <w:r>
        <w:br/>
      </w:r>
      <w:r>
        <w:rPr>
          <w:rFonts w:ascii="Times New Roman"/>
          <w:b/>
          <w:i w:val="false"/>
          <w:color w:val="000000"/>
        </w:rPr>
        <w:t>мәліметтер</w:t>
      </w:r>
    </w:p>
    <w:bookmarkEnd w:id="164"/>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атауы)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3"/>
        <w:gridCol w:w="937"/>
      </w:tblGrid>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күні және жері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құжаттың деректері, жеке сәйкестендіру нөмірі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1476"/>
        <w:gridCol w:w="2842"/>
        <w:gridCol w:w="1476"/>
        <w:gridCol w:w="5030"/>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 - бітірген жылы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 (бар болса күні және нөмірі)</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Жұбайы (зайыбы), жақын туыстары (ата-анасы, аға-інісі, апа-сіңлісі,</w:t>
      </w:r>
    </w:p>
    <w:p>
      <w:pPr>
        <w:spacing w:after="0"/>
        <w:ind w:left="0"/>
        <w:jc w:val="both"/>
      </w:pPr>
      <w:r>
        <w:rPr>
          <w:rFonts w:ascii="Times New Roman"/>
          <w:b w:val="false"/>
          <w:i w:val="false"/>
          <w:color w:val="000000"/>
          <w:sz w:val="28"/>
        </w:rPr>
        <w:t>
      қарындасы, балалары) және жекжаттары (жұбайының (зайыбының) ата-анасы, аға-інісі,</w:t>
      </w:r>
    </w:p>
    <w:p>
      <w:pPr>
        <w:spacing w:after="0"/>
        <w:ind w:left="0"/>
        <w:jc w:val="both"/>
      </w:pPr>
      <w:r>
        <w:rPr>
          <w:rFonts w:ascii="Times New Roman"/>
          <w:b w:val="false"/>
          <w:i w:val="false"/>
          <w:color w:val="000000"/>
          <w:sz w:val="28"/>
        </w:rPr>
        <w:t>
      апа-сіңлісі, қарындасы,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5452"/>
        <w:gridCol w:w="1600"/>
        <w:gridCol w:w="1601"/>
        <w:gridCol w:w="2047"/>
      </w:tblGrid>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Үміткердің заңды тұлғалардың жарғылық капиталына қатысуы немесе акцияларды иеленуі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2416"/>
        <w:gridCol w:w="2103"/>
        <w:gridCol w:w="6655"/>
      </w:tblGrid>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жерi</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түрлерi</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үміткерге тиесілі акциялар санының заңды тұлғаның дауыс беретін акцияларының жалпы санына арақатынасы (пайызбен)</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5. Еңбек қызметі туралы мәліметтер.</w:t>
      </w:r>
    </w:p>
    <w:p>
      <w:pPr>
        <w:spacing w:after="0"/>
        <w:ind w:left="0"/>
        <w:jc w:val="both"/>
      </w:pPr>
      <w:r>
        <w:rPr>
          <w:rFonts w:ascii="Times New Roman"/>
          <w:b w:val="false"/>
          <w:i w:val="false"/>
          <w:color w:val="000000"/>
          <w:sz w:val="28"/>
        </w:rPr>
        <w:t>
      Осы тармақта үміткердің бүкіл еңбек қызметі (сондай-ақ басқару органына</w:t>
      </w:r>
    </w:p>
    <w:p>
      <w:pPr>
        <w:spacing w:after="0"/>
        <w:ind w:left="0"/>
        <w:jc w:val="both"/>
      </w:pPr>
      <w:r>
        <w:rPr>
          <w:rFonts w:ascii="Times New Roman"/>
          <w:b w:val="false"/>
          <w:i w:val="false"/>
          <w:color w:val="000000"/>
          <w:sz w:val="28"/>
        </w:rPr>
        <w:t>
      мүшелігі), оның ішінде жоғарғы оқу орнын аяқтаған сәттен бастап еңбек қызметі туралы</w:t>
      </w:r>
    </w:p>
    <w:p>
      <w:pPr>
        <w:spacing w:after="0"/>
        <w:ind w:left="0"/>
        <w:jc w:val="both"/>
      </w:pPr>
      <w:r>
        <w:rPr>
          <w:rFonts w:ascii="Times New Roman"/>
          <w:b w:val="false"/>
          <w:i w:val="false"/>
          <w:color w:val="000000"/>
          <w:sz w:val="28"/>
        </w:rPr>
        <w:t>
      мәліметтер, көрсетілетін қызметті берушіге келісу туралы өтінішті берген көрсетілетін</w:t>
      </w:r>
    </w:p>
    <w:p>
      <w:pPr>
        <w:spacing w:after="0"/>
        <w:ind w:left="0"/>
        <w:jc w:val="both"/>
      </w:pPr>
      <w:r>
        <w:rPr>
          <w:rFonts w:ascii="Times New Roman"/>
          <w:b w:val="false"/>
          <w:i w:val="false"/>
          <w:color w:val="000000"/>
          <w:sz w:val="28"/>
        </w:rPr>
        <w:t>
      қызметті алушыда лауазымын көрсете отырып, сондай-ақ үміткер еңбек қызметін жүзеге</w:t>
      </w:r>
    </w:p>
    <w:p>
      <w:pPr>
        <w:spacing w:after="0"/>
        <w:ind w:left="0"/>
        <w:jc w:val="both"/>
      </w:pPr>
      <w:r>
        <w:rPr>
          <w:rFonts w:ascii="Times New Roman"/>
          <w:b w:val="false"/>
          <w:i w:val="false"/>
          <w:color w:val="000000"/>
          <w:sz w:val="28"/>
        </w:rPr>
        <w:t>
      асырмаған кезең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2154"/>
        <w:gridCol w:w="4675"/>
        <w:gridCol w:w="2574"/>
        <w:gridCol w:w="755"/>
        <w:gridCol w:w="1387"/>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(күні, айы, жылы)</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(егер қаржы ұйымы Қазақстан Республикасының резиденті емес болып табылған жағдайда, қаржы ұйымының тіркелген елін көрсете отырып)</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(егер талап етілсе, келісу күнін көрсете отырып)</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жазалардың болуы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лауазымнан босату себептері</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Үміткердің қаржы ұйымдарының аудитін жүргізуі туралы мәліметтер</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(қаржы ұйымының атауын, аудит жүргізу мерзімін, үміткердің аудитор-орындаушы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ретінде аудиторлық есепке қол қойған күнін көрсету)</w:t>
      </w:r>
    </w:p>
    <w:p>
      <w:pPr>
        <w:spacing w:after="0"/>
        <w:ind w:left="0"/>
        <w:jc w:val="both"/>
      </w:pPr>
      <w:r>
        <w:rPr>
          <w:rFonts w:ascii="Times New Roman"/>
          <w:b w:val="false"/>
          <w:i w:val="false"/>
          <w:color w:val="000000"/>
          <w:sz w:val="28"/>
        </w:rPr>
        <w:t>
      7. Осы ұйымның және (немесе) басқа ұйымдардың инвестициялық комитеттеріне</w:t>
      </w:r>
    </w:p>
    <w:p>
      <w:pPr>
        <w:spacing w:after="0"/>
        <w:ind w:left="0"/>
        <w:jc w:val="both"/>
      </w:pPr>
      <w:r>
        <w:rPr>
          <w:rFonts w:ascii="Times New Roman"/>
          <w:b w:val="false"/>
          <w:i w:val="false"/>
          <w:color w:val="000000"/>
          <w:sz w:val="28"/>
        </w:rPr>
        <w:t>
      мүшелігі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3959"/>
        <w:gridCol w:w="1725"/>
        <w:gridCol w:w="1725"/>
        <w:gridCol w:w="3166"/>
      </w:tblGrid>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r>
              <w:br/>
            </w:r>
            <w:r>
              <w:rPr>
                <w:rFonts w:ascii="Times New Roman"/>
                <w:b w:val="false"/>
                <w:i w:val="false"/>
                <w:color w:val="000000"/>
                <w:sz w:val="20"/>
              </w:rPr>
              <w:t>(күні, айы, жылы)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лауазымнан босату себептері</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Қызметі қаржылық қызметтерді көрсетумен байланысты дербес құрылымдық бөлімше (департамент, басқарма, филиал) басшысының (басшысы орынбасарының), осы ұйымда және (немесе) басқа ұйымдарда қаржылық қызметтерді көрсетумен байланысты мәселелерге жетекшілік еткен қаржы және (немесе) басқарушы және (немесе) атқарушы директордың лауазымын атқаруы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3274"/>
        <w:gridCol w:w="1272"/>
        <w:gridCol w:w="3750"/>
        <w:gridCol w:w="2732"/>
      </w:tblGrid>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(күні, айы, жылы)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жасайтын құрылымдық бөлімшелер және қаржылық қызметтерді көрсетумен байланысты мәселелер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лауазымнан босату себептерi</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Уәкілетті орган қаржы ұйымын консервациялау не оның акцияларын мәжбүрлеп сатып алу, қаржы ұйымын лицензиядан айыру туралы оны мәжбүрлеп таратуға және (немесе) қаржы нарығында қызметті жүзеге асыруын тоқтатуға, не қаржы ұйымын мәжбүрлеп тарату туралы сот шешімінің заңды күшіне енуіне немесе оны Қазақстан Республикасының заңнамасында белгіленген тәртіппен банкрот деп тануға әкелген шешім қабылдағанға дейін кемінде 1 (бір) жылдан аспайтын кезеңде үміткердің қаржы ұйымының басқару органының басшысы, мүшесі, атқарушы органының (тіркеуші, трансфер-агент атқарушы органының функциясын жеке жүзеге асыратын адам және оның орынбасары) басшысы, мүшесі, бас бухгалтері, жеке тұлға - ірі қатысушысы, заңды тұлға - ірі қатысушысының (банк, сақтандыру холдингінің) басшысы болып табылғаны не болып табылмағаны туралы мәліметтер__________________________________________________________________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(иә (жоқ), қаржы ұйымының атауы, лауазымы, жұмыс кезеңі көрсетілсін)</w:t>
      </w:r>
    </w:p>
    <w:p>
      <w:pPr>
        <w:spacing w:after="0"/>
        <w:ind w:left="0"/>
        <w:jc w:val="both"/>
      </w:pPr>
      <w:r>
        <w:rPr>
          <w:rFonts w:ascii="Times New Roman"/>
          <w:b w:val="false"/>
          <w:i w:val="false"/>
          <w:color w:val="000000"/>
          <w:sz w:val="28"/>
        </w:rPr>
        <w:t>
      10. Үміткердің қатарынан төрт және одан да көп кезең бойы шығарылған эмиссиялық бағалы қағаздар бойынша купондық сыйақы төлеу бойынша дефолтқа жол берген не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дефолтқа жол берген бұрын қаржы ұйымының басқару органының басшысы, мүшесі, атқарушы органының басшысы, мүшесі, бас бухгалтері, ірі қатысушы (ірі акционер) - жеке тұлға, ірі қатысушы (ірі акционер) - заңды тұлға - эмитенттің басқару органының басшысы, мүшесі, атқарушы органының басшысы, мүшесі, бас бухгалтері болып табылғаны не болып табылмағаны туралы мәліметтер (Қордың басшы қызметкері лауазымына үміткер толтырмайды)_______________________________________________________________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(иә (жоқ), ұйымның атауы, лауазымы, жұмыс кезеңі көрсетілсін)</w:t>
      </w:r>
    </w:p>
    <w:p>
      <w:pPr>
        <w:spacing w:after="0"/>
        <w:ind w:left="0"/>
        <w:jc w:val="both"/>
      </w:pPr>
      <w:r>
        <w:rPr>
          <w:rFonts w:ascii="Times New Roman"/>
          <w:b w:val="false"/>
          <w:i w:val="false"/>
          <w:color w:val="000000"/>
          <w:sz w:val="28"/>
        </w:rPr>
        <w:t>
      11. Қаржы ұйымының, холдингтің, Қордың басшысы ретінде қаржы ұйымы, холдинг, Қор қызметінің мәселелері бойынша сотта істі қарау кезінде жауап беруші ретінде тартылды ма:_________________________________________________________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(иә (жоқ), күні, сотта істі қарау кезіндегі ұйымның, жауап берушінің атауы, қаралатын</w:t>
      </w:r>
    </w:p>
    <w:p>
      <w:pPr>
        <w:spacing w:after="0"/>
        <w:ind w:left="0"/>
        <w:jc w:val="both"/>
      </w:pPr>
      <w:r>
        <w:rPr>
          <w:rFonts w:ascii="Times New Roman"/>
          <w:b w:val="false"/>
          <w:i w:val="false"/>
          <w:color w:val="000000"/>
          <w:sz w:val="28"/>
        </w:rPr>
        <w:t>
                        мәселе және сот шешімі көрсетілсін)</w:t>
      </w:r>
    </w:p>
    <w:p>
      <w:pPr>
        <w:spacing w:after="0"/>
        <w:ind w:left="0"/>
        <w:jc w:val="both"/>
      </w:pPr>
      <w:r>
        <w:rPr>
          <w:rFonts w:ascii="Times New Roman"/>
          <w:b w:val="false"/>
          <w:i w:val="false"/>
          <w:color w:val="000000"/>
          <w:sz w:val="28"/>
        </w:rPr>
        <w:t>
      12. Үміткер тағайындалған (сайланған) күніне дейін 3 (үш) жыл ішінде сыбайлас жемқорлық қылмысын жасағаны үшін жауапкершілікке не сыбайлас жемқорлық құқық бұзушылығы үшін тәртіптік жауапкершілікке тартылды ма (Қордың басшы қызметкері лауазымына үміткер толтырмайды)_____________________________________________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(иә (жоқ), жауапкершілікке тарту негіздерін көрсете отырып,</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құқық бұзушылықтың, қылмыстың қысқаша сипаты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тәртіптік жаза қолдану туралы актінің немесе сот шешімінің деректемелері көрсетілсін).</w:t>
      </w:r>
    </w:p>
    <w:p>
      <w:pPr>
        <w:spacing w:after="0"/>
        <w:ind w:left="0"/>
        <w:jc w:val="both"/>
      </w:pPr>
      <w:r>
        <w:rPr>
          <w:rFonts w:ascii="Times New Roman"/>
          <w:b w:val="false"/>
          <w:i w:val="false"/>
          <w:color w:val="000000"/>
          <w:sz w:val="28"/>
        </w:rPr>
        <w:t xml:space="preserve">
      Осы ақпаратты тексергенімді және оның толық және дәйекті болып табылатындығын растаймын, сондай-ақ іскерлік беделімнің мінсіз екендігін растаймын. </w:t>
      </w:r>
    </w:p>
    <w:p>
      <w:pPr>
        <w:spacing w:after="0"/>
        <w:ind w:left="0"/>
        <w:jc w:val="both"/>
      </w:pPr>
      <w:r>
        <w:rPr>
          <w:rFonts w:ascii="Times New Roman"/>
          <w:b w:val="false"/>
          <w:i w:val="false"/>
          <w:color w:val="000000"/>
          <w:sz w:val="28"/>
        </w:rPr>
        <w:t>
      Мемлекеттік қызметті көрсетуге қажетті дербес деректерді жинау мен өңдеуге және заңмен қорғалатын құпиядан тұратын, ақпараттық жүйелердегі мәліметтерді пайдалануға келісім беремін.</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(үміткер өз қолымен баспа әріптерімен толтырады).</w:t>
      </w:r>
    </w:p>
    <w:p>
      <w:pPr>
        <w:spacing w:after="0"/>
        <w:ind w:left="0"/>
        <w:jc w:val="both"/>
      </w:pPr>
      <w:r>
        <w:rPr>
          <w:rFonts w:ascii="Times New Roman"/>
          <w:b w:val="false"/>
          <w:i w:val="false"/>
          <w:color w:val="000000"/>
          <w:sz w:val="28"/>
        </w:rPr>
        <w:t>
      Қолы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тәуелсіз директоры лауазымына үміткер толтырады:</w:t>
            </w:r>
            <w:r>
              <w:br/>
            </w:r>
            <w:r>
              <w:rPr>
                <w:rFonts w:ascii="Times New Roman"/>
                <w:b w:val="false"/>
                <w:i w:val="false"/>
                <w:color w:val="000000"/>
                <w:sz w:val="20"/>
              </w:rPr>
              <w:t>
Мен,____________________________________________________________________</w:t>
            </w:r>
            <w:r>
              <w:br/>
            </w:r>
            <w:r>
              <w:rPr>
                <w:rFonts w:ascii="Times New Roman"/>
                <w:b w:val="false"/>
                <w:i w:val="false"/>
                <w:color w:val="000000"/>
                <w:sz w:val="20"/>
              </w:rPr>
              <w:t>
(тегі, аты, әкесінің аты (ол болған кезде)</w:t>
            </w:r>
            <w:r>
              <w:br/>
            </w:r>
            <w:r>
              <w:rPr>
                <w:rFonts w:ascii="Times New Roman"/>
                <w:b w:val="false"/>
                <w:i w:val="false"/>
                <w:color w:val="000000"/>
                <w:sz w:val="20"/>
              </w:rPr>
              <w:t>
тәуелсіз директор лауазымына сайлау (тағайындау) үшін "Акционерлік қоғамдар туралы" 2003 жылғы 13 мамырдағы Қазақстан Республикасының Заңында белгіленген талаптарға сәйкес келетінімді растаймын.</w:t>
            </w:r>
            <w:r>
              <w:br/>
            </w:r>
            <w:r>
              <w:rPr>
                <w:rFonts w:ascii="Times New Roman"/>
                <w:b w:val="false"/>
                <w:i w:val="false"/>
                <w:color w:val="000000"/>
                <w:sz w:val="20"/>
              </w:rPr>
              <w:t>
Қолы________________________</w:t>
            </w:r>
          </w:p>
        </w:tc>
      </w:tr>
    </w:tbl>
    <w:p>
      <w:pPr>
        <w:spacing w:after="0"/>
        <w:ind w:left="0"/>
        <w:jc w:val="both"/>
      </w:pPr>
      <w:r>
        <w:rPr>
          <w:rFonts w:ascii="Times New Roman"/>
          <w:b w:val="false"/>
          <w:i w:val="false"/>
          <w:color w:val="000000"/>
          <w:sz w:val="28"/>
        </w:rPr>
        <w:t>
      Күні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24 ақпандағы</w:t>
            </w:r>
            <w:r>
              <w:br/>
            </w:r>
            <w:r>
              <w:rPr>
                <w:rFonts w:ascii="Times New Roman"/>
                <w:b w:val="false"/>
                <w:i w:val="false"/>
                <w:color w:val="000000"/>
                <w:sz w:val="20"/>
              </w:rPr>
              <w:t>№ 37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9-қосымша</w:t>
            </w:r>
          </w:p>
        </w:tc>
      </w:tr>
    </w:tbl>
    <w:bookmarkStart w:name="z264" w:id="165"/>
    <w:p>
      <w:pPr>
        <w:spacing w:after="0"/>
        <w:ind w:left="0"/>
        <w:jc w:val="left"/>
      </w:pPr>
      <w:r>
        <w:rPr>
          <w:rFonts w:ascii="Times New Roman"/>
          <w:b/>
          <w:i w:val="false"/>
          <w:color w:val="000000"/>
        </w:rPr>
        <w:t xml:space="preserve"> "Банктің немесе банк холдингінің ірі қатысушысы мәртебесін иеленуге келісім беру" мемлекеттік көрсетілетін қызмет</w:t>
      </w:r>
      <w:r>
        <w:br/>
      </w:r>
      <w:r>
        <w:rPr>
          <w:rFonts w:ascii="Times New Roman"/>
          <w:b/>
          <w:i w:val="false"/>
          <w:color w:val="000000"/>
        </w:rPr>
        <w:t>стандарты</w:t>
      </w:r>
    </w:p>
    <w:bookmarkEnd w:id="165"/>
    <w:bookmarkStart w:name="z265" w:id="166"/>
    <w:p>
      <w:pPr>
        <w:spacing w:after="0"/>
        <w:ind w:left="0"/>
        <w:jc w:val="left"/>
      </w:pPr>
      <w:r>
        <w:rPr>
          <w:rFonts w:ascii="Times New Roman"/>
          <w:b/>
          <w:i w:val="false"/>
          <w:color w:val="000000"/>
        </w:rPr>
        <w:t xml:space="preserve"> 1-тарау. Жалпы ережелер</w:t>
      </w:r>
    </w:p>
    <w:bookmarkEnd w:id="166"/>
    <w:bookmarkStart w:name="z266" w:id="167"/>
    <w:p>
      <w:pPr>
        <w:spacing w:after="0"/>
        <w:ind w:left="0"/>
        <w:jc w:val="both"/>
      </w:pPr>
      <w:r>
        <w:rPr>
          <w:rFonts w:ascii="Times New Roman"/>
          <w:b w:val="false"/>
          <w:i w:val="false"/>
          <w:color w:val="000000"/>
          <w:sz w:val="28"/>
        </w:rPr>
        <w:t xml:space="preserve">
      1. "Банктің немесе банк холдингінің ірі қатысушысы мәртебесін иеленуге келісім беру" мемлекеттік көрсетілетін қызметі (бұдан әрі – мемлекеттік көрсетілетін қызмет). </w:t>
      </w:r>
    </w:p>
    <w:bookmarkEnd w:id="167"/>
    <w:bookmarkStart w:name="z267" w:id="16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p>
    <w:bookmarkEnd w:id="168"/>
    <w:bookmarkStart w:name="z268" w:id="169"/>
    <w:p>
      <w:pPr>
        <w:spacing w:after="0"/>
        <w:ind w:left="0"/>
        <w:jc w:val="both"/>
      </w:pPr>
      <w:r>
        <w:rPr>
          <w:rFonts w:ascii="Times New Roman"/>
          <w:b w:val="false"/>
          <w:i w:val="false"/>
          <w:color w:val="000000"/>
          <w:sz w:val="28"/>
        </w:rPr>
        <w:t xml:space="preserve">
      3. Мемлекеттік қызметті Қазақстан Республикасының Ұлттық Банкі (бұдан әрі – көрсетілетін қызметті беруші) жеке және (немесе) заңды тұлғаларға (бұдан әрі – көрсетілетін қызметті алушы) көрсетеді. </w:t>
      </w:r>
    </w:p>
    <w:bookmarkEnd w:id="169"/>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жіберу: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269" w:id="170"/>
    <w:p>
      <w:pPr>
        <w:spacing w:after="0"/>
        <w:ind w:left="0"/>
        <w:jc w:val="left"/>
      </w:pPr>
      <w:r>
        <w:rPr>
          <w:rFonts w:ascii="Times New Roman"/>
          <w:b/>
          <w:i w:val="false"/>
          <w:color w:val="000000"/>
        </w:rPr>
        <w:t xml:space="preserve"> 2-тарау. Мемлекеттік қызмет көрсетудің тәртібі</w:t>
      </w:r>
    </w:p>
    <w:bookmarkEnd w:id="170"/>
    <w:bookmarkStart w:name="z270" w:id="171"/>
    <w:p>
      <w:pPr>
        <w:spacing w:after="0"/>
        <w:ind w:left="0"/>
        <w:jc w:val="both"/>
      </w:pPr>
      <w:r>
        <w:rPr>
          <w:rFonts w:ascii="Times New Roman"/>
          <w:b w:val="false"/>
          <w:i w:val="false"/>
          <w:color w:val="000000"/>
          <w:sz w:val="28"/>
        </w:rPr>
        <w:t>
      4. Мемлекеттік қызмет көрсетудің мерзімдері:</w:t>
      </w:r>
    </w:p>
    <w:bookmarkEnd w:id="171"/>
    <w:p>
      <w:pPr>
        <w:spacing w:after="0"/>
        <w:ind w:left="0"/>
        <w:jc w:val="both"/>
      </w:pPr>
      <w:r>
        <w:rPr>
          <w:rFonts w:ascii="Times New Roman"/>
          <w:b w:val="false"/>
          <w:i w:val="false"/>
          <w:color w:val="000000"/>
          <w:sz w:val="28"/>
        </w:rPr>
        <w:t>
      1) көрсетілетін қызметті берушіге құжаттар топтамасы тапсырылған сәттен бастап, сондай-ақ порталға өтініш берген кезде – 3 (үш) ай ішінде;</w:t>
      </w:r>
    </w:p>
    <w:p>
      <w:pPr>
        <w:spacing w:after="0"/>
        <w:ind w:left="0"/>
        <w:jc w:val="both"/>
      </w:pPr>
      <w:r>
        <w:rPr>
          <w:rFonts w:ascii="Times New Roman"/>
          <w:b w:val="false"/>
          <w:i w:val="false"/>
          <w:color w:val="000000"/>
          <w:sz w:val="28"/>
        </w:rPr>
        <w:t>
      2) көрсетілетін қызметті алушыға құжаттарды қабылдау және беру бойынша қызмет көрсетудің рұқсат етілген ең ұзақ уақыты – 15 (он бес) минут.</w:t>
      </w:r>
    </w:p>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құжаттарын алған сәттен бастап күнтізбелік 15 (он бес күн) ішінде ұсынылған құжаттардың толықтығын тексереді. </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көрсетілетін қызметті алушы құжаттарды алған сәттен бастап күнтізбелік 15 (он бес) күн ішінде өтінішті одан әрі қараудан жазбаша дәлелді бас тартуды береді.</w:t>
      </w:r>
    </w:p>
    <w:bookmarkStart w:name="z271" w:id="172"/>
    <w:p>
      <w:pPr>
        <w:spacing w:after="0"/>
        <w:ind w:left="0"/>
        <w:jc w:val="both"/>
      </w:pP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p>
    <w:bookmarkEnd w:id="172"/>
    <w:bookmarkStart w:name="z272" w:id="173"/>
    <w:p>
      <w:pPr>
        <w:spacing w:after="0"/>
        <w:ind w:left="0"/>
        <w:jc w:val="both"/>
      </w:pPr>
      <w:r>
        <w:rPr>
          <w:rFonts w:ascii="Times New Roman"/>
          <w:b w:val="false"/>
          <w:i w:val="false"/>
          <w:color w:val="000000"/>
          <w:sz w:val="28"/>
        </w:rPr>
        <w:t>
      6. Мемлекеттік қызмет көрсетудің нәтижесі – көрсетілетін қызметті алушының атына банктің немесе банк холдингінің ірі қатысушысы мәртебесін иеленуге келісім беру туралы хат не көрсетілетін қызметті беруші Басқармасының тиісті қаулысының көшірмесімен қоса осы мемлекеттік көрсетілетін қызмет стандартының 24 және 25-тармақтарында көзделген негіздер бойынша мемлекеттік қызмет көрсетуден бас тарту туралы дәлелді жауап жіберу.</w:t>
      </w:r>
    </w:p>
    <w:bookmarkEnd w:id="173"/>
    <w:p>
      <w:pPr>
        <w:spacing w:after="0"/>
        <w:ind w:left="0"/>
        <w:jc w:val="both"/>
      </w:pPr>
      <w:r>
        <w:rPr>
          <w:rFonts w:ascii="Times New Roman"/>
          <w:b w:val="false"/>
          <w:i w:val="false"/>
          <w:color w:val="000000"/>
          <w:sz w:val="28"/>
        </w:rPr>
        <w:t xml:space="preserve">
      Тұлғаға банк холдингі мәртебесін иеленуге келісім беру кезінде банктің капиталына елеулі қатысуға не еншілес банкті құруға немесе иеленуге рұқсат қоса беріледі. </w:t>
      </w:r>
    </w:p>
    <w:p>
      <w:pPr>
        <w:spacing w:after="0"/>
        <w:ind w:left="0"/>
        <w:jc w:val="both"/>
      </w:pPr>
      <w:r>
        <w:rPr>
          <w:rFonts w:ascii="Times New Roman"/>
          <w:b w:val="false"/>
          <w:i w:val="false"/>
          <w:color w:val="000000"/>
          <w:sz w:val="28"/>
        </w:rPr>
        <w:t>
      Мемлекеттік қызмет көрсетудің нәтижесін ұсыну нысаны: электрондық. Көрсетілетін қызметті алушы мемлекеттік көрсетілетін қызметті қағаз жеткізгіште алуға өтініш берген жағдайда нәтиже электрондық форматта ресімделеді, қағазға басылады және көрсетілетін қызметті беруші басшысының қолымен расталады.</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Start w:name="z273" w:id="174"/>
    <w:p>
      <w:pPr>
        <w:spacing w:after="0"/>
        <w:ind w:left="0"/>
        <w:jc w:val="both"/>
      </w:pPr>
      <w:r>
        <w:rPr>
          <w:rFonts w:ascii="Times New Roman"/>
          <w:b w:val="false"/>
          <w:i w:val="false"/>
          <w:color w:val="000000"/>
          <w:sz w:val="28"/>
        </w:rPr>
        <w:t>
      7. Мемлекеттік қызмет ақысыз негізде көрсетіледі.</w:t>
      </w:r>
    </w:p>
    <w:bookmarkEnd w:id="174"/>
    <w:bookmarkStart w:name="z274" w:id="175"/>
    <w:p>
      <w:pPr>
        <w:spacing w:after="0"/>
        <w:ind w:left="0"/>
        <w:jc w:val="both"/>
      </w:pPr>
      <w:r>
        <w:rPr>
          <w:rFonts w:ascii="Times New Roman"/>
          <w:b w:val="false"/>
          <w:i w:val="false"/>
          <w:color w:val="000000"/>
          <w:sz w:val="28"/>
        </w:rPr>
        <w:t>
      8. Жұмыс кестесі:</w:t>
      </w:r>
    </w:p>
    <w:bookmarkEnd w:id="175"/>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18.30-ге дейін;</w:t>
      </w:r>
    </w:p>
    <w:p>
      <w:pPr>
        <w:spacing w:after="0"/>
        <w:ind w:left="0"/>
        <w:jc w:val="both"/>
      </w:pPr>
      <w:r>
        <w:rPr>
          <w:rFonts w:ascii="Times New Roman"/>
          <w:b w:val="false"/>
          <w:i w:val="false"/>
          <w:color w:val="000000"/>
          <w:sz w:val="28"/>
        </w:rPr>
        <w:t>
      өтініштерді қабылдау және мемлекеттік қызмет көрсетудің нәтижесін беру кестесі – сағат 13.00-ден 14.30-ға дейінгі түскі үзіліспен сағат 9.00-ден 18.00-ға дейін;</w:t>
      </w:r>
    </w:p>
    <w:p>
      <w:pPr>
        <w:spacing w:after="0"/>
        <w:ind w:left="0"/>
        <w:jc w:val="both"/>
      </w:pPr>
      <w:r>
        <w:rPr>
          <w:rFonts w:ascii="Times New Roman"/>
          <w:b w:val="false"/>
          <w:i w:val="false"/>
          <w:color w:val="000000"/>
          <w:sz w:val="28"/>
        </w:rPr>
        <w:t>
      2) порталдікі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жіберу келесі жұмыс күні жүзеге асырылады).</w:t>
      </w:r>
    </w:p>
    <w:p>
      <w:pPr>
        <w:spacing w:after="0"/>
        <w:ind w:left="0"/>
        <w:jc w:val="both"/>
      </w:pPr>
      <w:r>
        <w:rPr>
          <w:rFonts w:ascii="Times New Roman"/>
          <w:b w:val="false"/>
          <w:i w:val="false"/>
          <w:color w:val="000000"/>
          <w:sz w:val="28"/>
        </w:rPr>
        <w:t>
      Мемлекеттік қызмет кезек күтпестен, алдын ала жазылусыз және жеделдетілген қызмет көрсетусіз ұсынылады.</w:t>
      </w:r>
    </w:p>
    <w:bookmarkStart w:name="z275" w:id="176"/>
    <w:p>
      <w:pPr>
        <w:spacing w:after="0"/>
        <w:ind w:left="0"/>
        <w:jc w:val="both"/>
      </w:pPr>
      <w:r>
        <w:rPr>
          <w:rFonts w:ascii="Times New Roman"/>
          <w:b w:val="false"/>
          <w:i w:val="false"/>
          <w:color w:val="000000"/>
          <w:sz w:val="28"/>
        </w:rPr>
        <w:t>
      9. Көрсетілетін қызметті алушы-жеке тұлға көрсетілетін қызметті берушіге банктің ірі қатысушысы мәртебесін иеленуге келісім алу үшін өтініш жасаған кезде мемлекеттік қызметті көрсету үшін қажетті құжаттар тізбесі:</w:t>
      </w:r>
    </w:p>
    <w:bookmarkEnd w:id="176"/>
    <w:p>
      <w:pPr>
        <w:spacing w:after="0"/>
        <w:ind w:left="0"/>
        <w:jc w:val="both"/>
      </w:pPr>
      <w:r>
        <w:rPr>
          <w:rFonts w:ascii="Times New Roman"/>
          <w:b w:val="false"/>
          <w:i w:val="false"/>
          <w:color w:val="000000"/>
          <w:sz w:val="28"/>
        </w:rPr>
        <w:t>
      1) еркін нысанда жасалған өтініш;</w:t>
      </w:r>
    </w:p>
    <w:p>
      <w:pPr>
        <w:spacing w:after="0"/>
        <w:ind w:left="0"/>
        <w:jc w:val="both"/>
      </w:pPr>
      <w:r>
        <w:rPr>
          <w:rFonts w:ascii="Times New Roman"/>
          <w:b w:val="false"/>
          <w:i w:val="false"/>
          <w:color w:val="000000"/>
          <w:sz w:val="28"/>
        </w:rPr>
        <w:t>
      2) банктің акцияларын сатып алуға пайдаланылатын қаржы көздері мен қаражаттың сипаттамасын қоса алғанда, растайтын құжаттардың көшірмелерін қоса бере отырып, банктің акцияларын, оның ішінде бұрын сатып алынған акцияларын сатып алу шарттары мен тәртібі туралы мәліметтер.</w:t>
      </w:r>
    </w:p>
    <w:p>
      <w:pPr>
        <w:spacing w:after="0"/>
        <w:ind w:left="0"/>
        <w:jc w:val="both"/>
      </w:pPr>
      <w:r>
        <w:rPr>
          <w:rFonts w:ascii="Times New Roman"/>
          <w:b w:val="false"/>
          <w:i w:val="false"/>
          <w:color w:val="000000"/>
          <w:sz w:val="28"/>
        </w:rPr>
        <w:t>
      Мыналар банктің акцияларын сатып алу үшін пайдаланылатын көздер болып табылады:</w:t>
      </w:r>
    </w:p>
    <w:p>
      <w:pPr>
        <w:spacing w:after="0"/>
        <w:ind w:left="0"/>
        <w:jc w:val="both"/>
      </w:pPr>
      <w:r>
        <w:rPr>
          <w:rFonts w:ascii="Times New Roman"/>
          <w:b w:val="false"/>
          <w:i w:val="false"/>
          <w:color w:val="000000"/>
          <w:sz w:val="28"/>
        </w:rPr>
        <w:t>
      кәсіпкерлік, еңбек немесе басқа да ақылы қызметтен алынған кірістер;</w:t>
      </w:r>
    </w:p>
    <w:p>
      <w:pPr>
        <w:spacing w:after="0"/>
        <w:ind w:left="0"/>
        <w:jc w:val="both"/>
      </w:pPr>
      <w:r>
        <w:rPr>
          <w:rFonts w:ascii="Times New Roman"/>
          <w:b w:val="false"/>
          <w:i w:val="false"/>
          <w:color w:val="000000"/>
          <w:sz w:val="28"/>
        </w:rPr>
        <w:t>
      көрсетілетін қызметті алушының құжатпен расталған ақшалай жинақтары.</w:t>
      </w:r>
    </w:p>
    <w:p>
      <w:pPr>
        <w:spacing w:after="0"/>
        <w:ind w:left="0"/>
        <w:jc w:val="both"/>
      </w:pPr>
      <w:r>
        <w:rPr>
          <w:rFonts w:ascii="Times New Roman"/>
          <w:b w:val="false"/>
          <w:i w:val="false"/>
          <w:color w:val="000000"/>
          <w:sz w:val="28"/>
        </w:rPr>
        <w:t>
      Сыйға тарту, ұтыстар, банктің сатып алынатын акциялары құнының 25 (жиырма бес) пайызынан аспайтын мөлшерде өтеусіз алынған мүлікті сатудан түскен кіріс түріндегі ақша осы тармақшаның екінші бөлігінде көрсетілген, банктің акцияларын сатып алуға арналған көздерге қосымша пайдаланылуы мүмкін.</w:t>
      </w:r>
    </w:p>
    <w:p>
      <w:pPr>
        <w:spacing w:after="0"/>
        <w:ind w:left="0"/>
        <w:jc w:val="both"/>
      </w:pPr>
      <w:r>
        <w:rPr>
          <w:rFonts w:ascii="Times New Roman"/>
          <w:b w:val="false"/>
          <w:i w:val="false"/>
          <w:color w:val="000000"/>
          <w:sz w:val="28"/>
        </w:rPr>
        <w:t>
      Банктің акцияларын сыйға тарту түрінде алынған мүлік есебінен сатып алған кезде көрсетілетін қызметті алушы сыйға тартушы және сыйға тартушыда көрсетілген мүліктің пайда болу көздері туралы мәліметтерді ұсынады;</w:t>
      </w:r>
    </w:p>
    <w:p>
      <w:pPr>
        <w:spacing w:after="0"/>
        <w:ind w:left="0"/>
        <w:jc w:val="both"/>
      </w:pPr>
      <w:r>
        <w:rPr>
          <w:rFonts w:ascii="Times New Roman"/>
          <w:b w:val="false"/>
          <w:i w:val="false"/>
          <w:color w:val="000000"/>
          <w:sz w:val="28"/>
        </w:rPr>
        <w:t>
      3) көрсетілетін қызметті алушының мүдделерін білдіру тапсырылатын көрсетілетін қызметті алушының өкіліне (болған кезде) берілген сенімхатты;</w:t>
      </w:r>
    </w:p>
    <w:p>
      <w:pPr>
        <w:spacing w:after="0"/>
        <w:ind w:left="0"/>
        <w:jc w:val="both"/>
      </w:pPr>
      <w:r>
        <w:rPr>
          <w:rFonts w:ascii="Times New Roman"/>
          <w:b w:val="false"/>
          <w:i w:val="false"/>
          <w:color w:val="000000"/>
          <w:sz w:val="28"/>
        </w:rPr>
        <w:t>
      4) көрсетілетін қызметті алушы ірі қатысушысы болып табылатын заңды тұлғалардың тізімін және олардың құрылтай құжаттарының нотариат куәландырған көшірмелерін;</w:t>
      </w:r>
    </w:p>
    <w:p>
      <w:pPr>
        <w:spacing w:after="0"/>
        <w:ind w:left="0"/>
        <w:jc w:val="both"/>
      </w:pPr>
      <w:r>
        <w:rPr>
          <w:rFonts w:ascii="Times New Roman"/>
          <w:b w:val="false"/>
          <w:i w:val="false"/>
          <w:color w:val="000000"/>
          <w:sz w:val="28"/>
        </w:rPr>
        <w:t>
      5) банктің қаржылық жағдайы нашарлауы мүмкін жағдайлардағы банктің мынадай ақпарат бар қайта капиталдандыру жоспары:</w:t>
      </w:r>
    </w:p>
    <w:p>
      <w:pPr>
        <w:spacing w:after="0"/>
        <w:ind w:left="0"/>
        <w:jc w:val="both"/>
      </w:pPr>
      <w:r>
        <w:rPr>
          <w:rFonts w:ascii="Times New Roman"/>
          <w:b w:val="false"/>
          <w:i w:val="false"/>
          <w:color w:val="000000"/>
          <w:sz w:val="28"/>
        </w:rPr>
        <w:t>
      қаржы ұйымының ағымдағы жай-күйін бағалау;</w:t>
      </w:r>
    </w:p>
    <w:p>
      <w:pPr>
        <w:spacing w:after="0"/>
        <w:ind w:left="0"/>
        <w:jc w:val="both"/>
      </w:pPr>
      <w:r>
        <w:rPr>
          <w:rFonts w:ascii="Times New Roman"/>
          <w:b w:val="false"/>
          <w:i w:val="false"/>
          <w:color w:val="000000"/>
          <w:sz w:val="28"/>
        </w:rPr>
        <w:t>
      банктің қаржылық жай-күйінің болжамды нашарлауының және нашарлауына әсер ететін өлшемшарттардың есебі (пруденциялық нормативтердің өзгеру серпіні, қаржы ұйымының меншікті капиталы мөлшерінің өзгеруі, қаржы ұйымының қаржылық және өзге де көрсеткіштерінің өзгеруі);</w:t>
      </w:r>
    </w:p>
    <w:p>
      <w:pPr>
        <w:spacing w:after="0"/>
        <w:ind w:left="0"/>
        <w:jc w:val="both"/>
      </w:pPr>
      <w:r>
        <w:rPr>
          <w:rFonts w:ascii="Times New Roman"/>
          <w:b w:val="false"/>
          <w:i w:val="false"/>
          <w:color w:val="000000"/>
          <w:sz w:val="28"/>
        </w:rPr>
        <w:t>
      қаржы ұйымын қаржылық сауықтыру жөніндегі іс-шаралардың (шығыстарды төмендету жөніндегі шаралар, қаржы ұйымының меншікті капиталын пруденциялық нормативтер және басқа да сақталуы міндетті нормалар мен лимиттер орындалатын мөлшерге дейін қалпына келтіруге бағытталған қосымша қаржылық салымдар (ақша салымының сомаларын және көздерін көрсете отырып), қосымша кірістер алу жөніндегі іс-шаралар және басқа іс-шаралар) егжей-тегжейлі сипаттамасы;</w:t>
      </w:r>
    </w:p>
    <w:p>
      <w:pPr>
        <w:spacing w:after="0"/>
        <w:ind w:left="0"/>
        <w:jc w:val="both"/>
      </w:pPr>
      <w:r>
        <w:rPr>
          <w:rFonts w:ascii="Times New Roman"/>
          <w:b w:val="false"/>
          <w:i w:val="false"/>
          <w:color w:val="000000"/>
          <w:sz w:val="28"/>
        </w:rPr>
        <w:t>
      қаржы ұйымын қаржылық сауықтыру жөніндегі іс-шараларды орындаудың күнтізбелік мерзімдері;</w:t>
      </w:r>
    </w:p>
    <w:p>
      <w:pPr>
        <w:spacing w:after="0"/>
        <w:ind w:left="0"/>
        <w:jc w:val="both"/>
      </w:pPr>
      <w:r>
        <w:rPr>
          <w:rFonts w:ascii="Times New Roman"/>
          <w:b w:val="false"/>
          <w:i w:val="false"/>
          <w:color w:val="000000"/>
          <w:sz w:val="28"/>
        </w:rPr>
        <w:t>
      сауықтыру іс-шараларының болжанған экономикалық әсері (пруденциялық нормативтердің өзгеру серпіні, қаржы ұйымының меншікті капиталы мөлшерінің өзгеруі, қаржы ұйымының қаржылық және өзге де көрсеткіштерінің өзгеруі);</w:t>
      </w:r>
    </w:p>
    <w:p>
      <w:pPr>
        <w:spacing w:after="0"/>
        <w:ind w:left="0"/>
        <w:jc w:val="both"/>
      </w:pPr>
      <w:r>
        <w:rPr>
          <w:rFonts w:ascii="Times New Roman"/>
          <w:b w:val="false"/>
          <w:i w:val="false"/>
          <w:color w:val="000000"/>
          <w:sz w:val="28"/>
        </w:rPr>
        <w:t>
      6) білімі туралы, еңбек қызметі туралы мәліметтерді қоса алғанда, осы мемлекеттік көрсетілетін қызмет cтандартына 1-қосымшаға сәйкес көрсетілетін қызметті алушы туралы қысқаша деректер;</w:t>
      </w:r>
    </w:p>
    <w:p>
      <w:pPr>
        <w:spacing w:after="0"/>
        <w:ind w:left="0"/>
        <w:jc w:val="both"/>
      </w:pPr>
      <w:r>
        <w:rPr>
          <w:rFonts w:ascii="Times New Roman"/>
          <w:b w:val="false"/>
          <w:i w:val="false"/>
          <w:color w:val="000000"/>
          <w:sz w:val="28"/>
        </w:rPr>
        <w:t>
      7) осы мемлекеттік көрсетілетін қызмет cтандартына 2-қосымшаға сәйкес көрсетілетін қызметті алушының мінсіз іскерлік беделі туралы мәліметтер;</w:t>
      </w:r>
    </w:p>
    <w:p>
      <w:pPr>
        <w:spacing w:after="0"/>
        <w:ind w:left="0"/>
        <w:jc w:val="both"/>
      </w:pPr>
      <w:r>
        <w:rPr>
          <w:rFonts w:ascii="Times New Roman"/>
          <w:b w:val="false"/>
          <w:i w:val="false"/>
          <w:color w:val="000000"/>
          <w:sz w:val="28"/>
        </w:rPr>
        <w:t>
      8) кірістер мен мүлік бойынша растайтын құжаттардың көшірмелерін қоса бере отырып, осы мемлекеттік көрсетілетін қызмет cтандартына 3-қосымшаға сәйкес кірістері мен мүлкі туралы мәліметтер, сондай-ақ көрсетілетін қызметті алушының барлық міндеттемелері бойынша орын алып отырған берешек туралы ақпарат;</w:t>
      </w:r>
    </w:p>
    <w:p>
      <w:pPr>
        <w:spacing w:after="0"/>
        <w:ind w:left="0"/>
        <w:jc w:val="both"/>
      </w:pPr>
      <w:r>
        <w:rPr>
          <w:rFonts w:ascii="Times New Roman"/>
          <w:b w:val="false"/>
          <w:i w:val="false"/>
          <w:color w:val="000000"/>
          <w:sz w:val="28"/>
        </w:rPr>
        <w:t>
      9) Қазақстан Республикасының резиденті емес-жеке тұлға тұратын елдің тиісті мемлекеттік органының Қазақстан Республикасының резидент-банкінің акцияларын сатып алу осы елдің заңнамасымен рұқсат етілгендігі туралы жазбаша растауы не тиісті мемлекеттің аталған құрылтайшы мемлекетінің заңнамасы бойынша мұндай рұқсаттың талап етілмейтіндігі туралы мәлімдемесі.</w:t>
      </w:r>
    </w:p>
    <w:bookmarkStart w:name="z276" w:id="177"/>
    <w:p>
      <w:pPr>
        <w:spacing w:after="0"/>
        <w:ind w:left="0"/>
        <w:jc w:val="both"/>
      </w:pPr>
      <w:r>
        <w:rPr>
          <w:rFonts w:ascii="Times New Roman"/>
          <w:b w:val="false"/>
          <w:i w:val="false"/>
          <w:color w:val="000000"/>
          <w:sz w:val="28"/>
        </w:rPr>
        <w:t>
      10. Көрсетілетін қызметті алушы-заңды тұлға көрсетілетін қызметті берушіге банктің ірі қатысушысы мәртебесін иеленуге келісім алу үшін өтініш жасаған кезде мемлекеттік қызметті көрсету үшін қажетті құжаттар тізбесі:</w:t>
      </w:r>
    </w:p>
    <w:bookmarkEnd w:id="177"/>
    <w:p>
      <w:pPr>
        <w:spacing w:after="0"/>
        <w:ind w:left="0"/>
        <w:jc w:val="both"/>
      </w:pPr>
      <w:r>
        <w:rPr>
          <w:rFonts w:ascii="Times New Roman"/>
          <w:b w:val="false"/>
          <w:i w:val="false"/>
          <w:color w:val="000000"/>
          <w:sz w:val="28"/>
        </w:rPr>
        <w:t>
      1) еркін нысанда жасалған өтініш;</w:t>
      </w:r>
    </w:p>
    <w:p>
      <w:pPr>
        <w:spacing w:after="0"/>
        <w:ind w:left="0"/>
        <w:jc w:val="both"/>
      </w:pPr>
      <w:r>
        <w:rPr>
          <w:rFonts w:ascii="Times New Roman"/>
          <w:b w:val="false"/>
          <w:i w:val="false"/>
          <w:color w:val="000000"/>
          <w:sz w:val="28"/>
        </w:rPr>
        <w:t>
      2) көрсетілетін қызметті алушының жоғарғы органының банктің акцияларын сатып алу туралы шешімінің көшірмесі;</w:t>
      </w:r>
    </w:p>
    <w:p>
      <w:pPr>
        <w:spacing w:after="0"/>
        <w:ind w:left="0"/>
        <w:jc w:val="both"/>
      </w:pPr>
      <w:r>
        <w:rPr>
          <w:rFonts w:ascii="Times New Roman"/>
          <w:b w:val="false"/>
          <w:i w:val="false"/>
          <w:color w:val="000000"/>
          <w:sz w:val="28"/>
        </w:rPr>
        <w:t>
      3) заңды тұлға акцияларының 10 (он) немесе одан көп пайызын (жарғылық капиталына қатысу үлестерін) иеленген (дербес немесе басқа тұлғалармен бірлесіп), сондай-ақ шартқа сәйкес немесе өзгеше түрде осы заңды тұлғаның шешімін айқындауға немесе бақылауға мүмкіндігі бар тұлғалар туралы мәліметтер және растау құжаттары;</w:t>
      </w:r>
    </w:p>
    <w:p>
      <w:pPr>
        <w:spacing w:after="0"/>
        <w:ind w:left="0"/>
        <w:jc w:val="both"/>
      </w:pPr>
      <w:r>
        <w:rPr>
          <w:rFonts w:ascii="Times New Roman"/>
          <w:b w:val="false"/>
          <w:i w:val="false"/>
          <w:color w:val="000000"/>
          <w:sz w:val="28"/>
        </w:rPr>
        <w:t>
      4) көрсетілетін қызметті алушының үлестес тұлғаларының тізімі;</w:t>
      </w:r>
    </w:p>
    <w:p>
      <w:pPr>
        <w:spacing w:after="0"/>
        <w:ind w:left="0"/>
        <w:jc w:val="both"/>
      </w:pPr>
      <w:r>
        <w:rPr>
          <w:rFonts w:ascii="Times New Roman"/>
          <w:b w:val="false"/>
          <w:i w:val="false"/>
          <w:color w:val="000000"/>
          <w:sz w:val="28"/>
        </w:rPr>
        <w:t>
      5) осы мемлекеттік көрсетілетін қызмет стандартының 9-тармағының 2), 3), 4) және 5) тармақшаларында көрсетілген мәліметтер мен құжаттар;</w:t>
      </w:r>
    </w:p>
    <w:p>
      <w:pPr>
        <w:spacing w:after="0"/>
        <w:ind w:left="0"/>
        <w:jc w:val="both"/>
      </w:pPr>
      <w:r>
        <w:rPr>
          <w:rFonts w:ascii="Times New Roman"/>
          <w:b w:val="false"/>
          <w:i w:val="false"/>
          <w:color w:val="000000"/>
          <w:sz w:val="28"/>
        </w:rPr>
        <w:t>
      6) көрсетілетін қызметті алушының басшы қызметкерлерінің мінсіз іскерлік беделі туралы мәліметтер;</w:t>
      </w:r>
    </w:p>
    <w:p>
      <w:pPr>
        <w:spacing w:after="0"/>
        <w:ind w:left="0"/>
        <w:jc w:val="both"/>
      </w:pPr>
      <w:r>
        <w:rPr>
          <w:rFonts w:ascii="Times New Roman"/>
          <w:b w:val="false"/>
          <w:i w:val="false"/>
          <w:color w:val="000000"/>
          <w:sz w:val="28"/>
        </w:rPr>
        <w:t>
      7) осы мемлекеттік көрсетілетін қызмет cтандартына 1-қосымшаға сәйкес білімі туралы, еңбек қызметі туралы мәліметтерді қоса алғанда, көрсетілетін қызметті алушының басшы қызметкерлері туралы қысқаша деректер;</w:t>
      </w:r>
    </w:p>
    <w:p>
      <w:pPr>
        <w:spacing w:after="0"/>
        <w:ind w:left="0"/>
        <w:jc w:val="both"/>
      </w:pPr>
      <w:r>
        <w:rPr>
          <w:rFonts w:ascii="Times New Roman"/>
          <w:b w:val="false"/>
          <w:i w:val="false"/>
          <w:color w:val="000000"/>
          <w:sz w:val="28"/>
        </w:rPr>
        <w:t>
      8) құрылтай құжаттарының нотариат куәландырған көшірмелері, көрсетілетін қызметті алушының ірі қатысушылары туралы, сондай-ақ көрсетілетін қызметті алушының ірі қатысушыларының ірі қатысушылары туралы қысқаша деректер;</w:t>
      </w:r>
    </w:p>
    <w:p>
      <w:pPr>
        <w:spacing w:after="0"/>
        <w:ind w:left="0"/>
        <w:jc w:val="both"/>
      </w:pPr>
      <w:r>
        <w:rPr>
          <w:rFonts w:ascii="Times New Roman"/>
          <w:b w:val="false"/>
          <w:i w:val="false"/>
          <w:color w:val="000000"/>
          <w:sz w:val="28"/>
        </w:rPr>
        <w:t>
      9) соңғы аяқталған екі қаржы жылының аудиторлық ұйым куәландырған жылдық қаржылық есептілігі, сондай-ақ тиісті өтінішті ұсынар алдындағы соңғы аяқталған тоқсанның қаржылық есептілігі;</w:t>
      </w:r>
    </w:p>
    <w:p>
      <w:pPr>
        <w:spacing w:after="0"/>
        <w:ind w:left="0"/>
        <w:jc w:val="both"/>
      </w:pPr>
      <w:r>
        <w:rPr>
          <w:rFonts w:ascii="Times New Roman"/>
          <w:b w:val="false"/>
          <w:i w:val="false"/>
          <w:color w:val="000000"/>
          <w:sz w:val="28"/>
        </w:rPr>
        <w:t>
      10) көрсетілетін қызметті алушының және банктің мәртебені алғаннан кейінгі болжанатын есептеу балансын қоса алғанда, банктің ірі қатысушысы мәртебесін иеленудің қаржылық салдарын талдауды, егер осындайлар бар болса, іс-шаралар жоспары мен ұйымдық құрылымын қоса алғанда, көрсетілетін қызметті алушының банктің активтерін сату, қайта ұйымдастыру немесе банктің қызметі немесе басқаруына елеулі өзгерістер енгізу жөніндегі жоспарлары мен ұсыныстары.</w:t>
      </w:r>
    </w:p>
    <w:bookmarkStart w:name="z277" w:id="178"/>
    <w:p>
      <w:pPr>
        <w:spacing w:after="0"/>
        <w:ind w:left="0"/>
        <w:jc w:val="both"/>
      </w:pPr>
      <w:r>
        <w:rPr>
          <w:rFonts w:ascii="Times New Roman"/>
          <w:b w:val="false"/>
          <w:i w:val="false"/>
          <w:color w:val="000000"/>
          <w:sz w:val="28"/>
        </w:rPr>
        <w:t>
      11. Қазақстан Республикасының резиденті емес-заңды тұлға-көрсетілетін қызметті алушы банктің ірі қатысушысы мәртебесін иеленуге келісім алу үшін көрсетілетін қызметті берушіге өтініш жасаған кезде мемлекеттік қызметті көрсету үшін қажетті құжаттар тізбесі:</w:t>
      </w:r>
    </w:p>
    <w:bookmarkEnd w:id="178"/>
    <w:p>
      <w:pPr>
        <w:spacing w:after="0"/>
        <w:ind w:left="0"/>
        <w:jc w:val="both"/>
      </w:pPr>
      <w:r>
        <w:rPr>
          <w:rFonts w:ascii="Times New Roman"/>
          <w:b w:val="false"/>
          <w:i w:val="false"/>
          <w:color w:val="000000"/>
          <w:sz w:val="28"/>
        </w:rPr>
        <w:t>
      1) еркін нысанда жасалған өтініш;</w:t>
      </w:r>
    </w:p>
    <w:p>
      <w:pPr>
        <w:spacing w:after="0"/>
        <w:ind w:left="0"/>
        <w:jc w:val="both"/>
      </w:pPr>
      <w:r>
        <w:rPr>
          <w:rFonts w:ascii="Times New Roman"/>
          <w:b w:val="false"/>
          <w:i w:val="false"/>
          <w:color w:val="000000"/>
          <w:sz w:val="28"/>
        </w:rPr>
        <w:t>
      2) осы мемлекеттік көрсетілетін қызмет стандартының 9-тармағының 2), 3), 4) және 5) тармақшаларында және 10-тармағының 2), 3), 4), 6), 7), 8), 9) және 10) тармақшаларында көрсетілген мәліметтер мен құжаттар;</w:t>
      </w:r>
    </w:p>
    <w:p>
      <w:pPr>
        <w:spacing w:after="0"/>
        <w:ind w:left="0"/>
        <w:jc w:val="both"/>
      </w:pPr>
      <w:r>
        <w:rPr>
          <w:rFonts w:ascii="Times New Roman"/>
          <w:b w:val="false"/>
          <w:i w:val="false"/>
          <w:color w:val="000000"/>
          <w:sz w:val="28"/>
        </w:rPr>
        <w:t>
      3) "Қазақстан Республикасындағы банктер және банк қызметі туралы" 1995 жылғы 31 тамыздағы Қазақстан Республикасы Заңының (бұдан әрі – Банктер туралы заң) 17-1-бабының 1-тармағында көзделген жағдайларды қоспағанда, тізбесін қаржы нарығын және қаржы ұйымдарын реттеу, бақылау және қадағалау жөніндегі уәкілетті орган (бұдан әрі – уәкілетті орган) белгілейтін халықаралық рейтингтік агенттіктердің бірі тағайындаған көрсетілетін қызметті алушының кредиттік рейтингі туралы мәліметтер.</w:t>
      </w:r>
    </w:p>
    <w:p>
      <w:pPr>
        <w:spacing w:after="0"/>
        <w:ind w:left="0"/>
        <w:jc w:val="both"/>
      </w:pPr>
      <w:r>
        <w:rPr>
          <w:rFonts w:ascii="Times New Roman"/>
          <w:b w:val="false"/>
          <w:i w:val="false"/>
          <w:color w:val="000000"/>
          <w:sz w:val="28"/>
        </w:rPr>
        <w:t>
      Банктің ірі қатысушысы мәртебесін иеленуге келісім алу үшін Қазақстан Республикасының резиденті емес-қаржы ұйымы осы тармақшада көрсетілген құжаттарға қоса көрсетілетін қызметті алушы орналасқан елдің қаржылық қадағалау органынан көрсетілетін қызметті алушының осы елдің заңнамасы шеңберінде қаржылық қызметті жүзеге асыруға уәкілетті екені туралы жазбаша растаманы не көрсетілетін қызметті алушы орналасқан елдің қаржылық қадағалау органының осы елдің заңнамасы бойынша мұндай рұқсаттың талап етілмейтіні туралы мәлімдемесін ұсынады.</w:t>
      </w:r>
    </w:p>
    <w:bookmarkStart w:name="z278" w:id="179"/>
    <w:p>
      <w:pPr>
        <w:spacing w:after="0"/>
        <w:ind w:left="0"/>
        <w:jc w:val="both"/>
      </w:pPr>
      <w:r>
        <w:rPr>
          <w:rFonts w:ascii="Times New Roman"/>
          <w:b w:val="false"/>
          <w:i w:val="false"/>
          <w:color w:val="000000"/>
          <w:sz w:val="28"/>
        </w:rPr>
        <w:t>
      12. Банк холдингі мәртебесін алуға келісім алу үшін көрсетілетін қызметті алушы-Қазақстан Республикасының резиденті емес-қаржы ұйымы мынадай құжаттарды:</w:t>
      </w:r>
    </w:p>
    <w:bookmarkEnd w:id="179"/>
    <w:p>
      <w:pPr>
        <w:spacing w:after="0"/>
        <w:ind w:left="0"/>
        <w:jc w:val="both"/>
      </w:pPr>
      <w:r>
        <w:rPr>
          <w:rFonts w:ascii="Times New Roman"/>
          <w:b w:val="false"/>
          <w:i w:val="false"/>
          <w:color w:val="000000"/>
          <w:sz w:val="28"/>
        </w:rPr>
        <w:t>
      1) осы мемлекеттік көрсетілетін қызмет стандартының 11-тармағында көрсетілген мәліметтер мен құжаттарды;</w:t>
      </w:r>
    </w:p>
    <w:p>
      <w:pPr>
        <w:spacing w:after="0"/>
        <w:ind w:left="0"/>
        <w:jc w:val="both"/>
      </w:pPr>
      <w:r>
        <w:rPr>
          <w:rFonts w:ascii="Times New Roman"/>
          <w:b w:val="false"/>
          <w:i w:val="false"/>
          <w:color w:val="000000"/>
          <w:sz w:val="28"/>
        </w:rPr>
        <w:t>
      2) көрсетілетін қызметті алушы орналасқан елдің қаржылық қадағалау органынан көрсетілетін қызметті алушының шоғырландырылған қадағалауға жататыны туралы жазбаша растаманы;</w:t>
      </w:r>
    </w:p>
    <w:p>
      <w:pPr>
        <w:spacing w:after="0"/>
        <w:ind w:left="0"/>
        <w:jc w:val="both"/>
      </w:pPr>
      <w:r>
        <w:rPr>
          <w:rFonts w:ascii="Times New Roman"/>
          <w:b w:val="false"/>
          <w:i w:val="false"/>
          <w:color w:val="000000"/>
          <w:sz w:val="28"/>
        </w:rPr>
        <w:t>
      3) көрсетілетін қызметті алушы орналасқан елдің қаржылық қадағалау органының көрсетілетін қызметті алушының банктік холдинг мәртебесін алуға жазбаша рұқсатын (келісімін) не тиісті мемлекеттің уәкілетті органының көрсетілген мемлекеттің заңнамасы бойынша мұндай рұқсаттың (келісімнің) талап етілмейтіні туралы өтінішін;</w:t>
      </w:r>
    </w:p>
    <w:p>
      <w:pPr>
        <w:spacing w:after="0"/>
        <w:ind w:left="0"/>
        <w:jc w:val="both"/>
      </w:pPr>
      <w:r>
        <w:rPr>
          <w:rFonts w:ascii="Times New Roman"/>
          <w:b w:val="false"/>
          <w:i w:val="false"/>
          <w:color w:val="000000"/>
          <w:sz w:val="28"/>
        </w:rPr>
        <w:t>
      4) көрсетілетін қызметті алушы шыққан елдің қаржылық қадағалау органының көрсетілетін қызметті алушы осы елдің заңнамасы аясында қаржылық қызметті жүзеге асыруға уәкілетті екендігі туралы жазбаша растауын не көрсетілетін қызметті алушы шыққан елдің қаржылық қадағалау органының осы елдің заңнамасы бойынша мұндай рұқсаттың талап етілмейтіні туралы өтінішін ұсынады.</w:t>
      </w:r>
    </w:p>
    <w:bookmarkStart w:name="z279" w:id="180"/>
    <w:p>
      <w:pPr>
        <w:spacing w:after="0"/>
        <w:ind w:left="0"/>
        <w:jc w:val="both"/>
      </w:pPr>
      <w:r>
        <w:rPr>
          <w:rFonts w:ascii="Times New Roman"/>
          <w:b w:val="false"/>
          <w:i w:val="false"/>
          <w:color w:val="000000"/>
          <w:sz w:val="28"/>
        </w:rPr>
        <w:t>
      13. Көрсетілетін қызметті алушы - жеке тұлға бірнеше қаржы ұйымының ірі қатысушы, банк холдингі мәртебесін иеленуге келісімді бірмезгілде алу үшін мынадай құжаттарды ұсынады:</w:t>
      </w:r>
    </w:p>
    <w:bookmarkEnd w:id="180"/>
    <w:p>
      <w:pPr>
        <w:spacing w:after="0"/>
        <w:ind w:left="0"/>
        <w:jc w:val="both"/>
      </w:pPr>
      <w:r>
        <w:rPr>
          <w:rFonts w:ascii="Times New Roman"/>
          <w:b w:val="false"/>
          <w:i w:val="false"/>
          <w:color w:val="000000"/>
          <w:sz w:val="28"/>
        </w:rPr>
        <w:t>
      1) еркін нысанда жасалған өтініш;</w:t>
      </w:r>
    </w:p>
    <w:p>
      <w:pPr>
        <w:spacing w:after="0"/>
        <w:ind w:left="0"/>
        <w:jc w:val="both"/>
      </w:pPr>
      <w:r>
        <w:rPr>
          <w:rFonts w:ascii="Times New Roman"/>
          <w:b w:val="false"/>
          <w:i w:val="false"/>
          <w:color w:val="000000"/>
          <w:sz w:val="28"/>
        </w:rPr>
        <w:t>
      2) растайтын құжаттармен қоса көрсетілетін қызметті алушы-жеке тұлғаға меншік құқығында тиесілі мүлік құнынан аспайтын мөлшерде қаржы ұйымының акцияларын сатып алу үшін пайдаланылатын көздер мен қаражаттың сипаттамасын қоса алғанда, тиісті қаржы ұйымының акцияларын сатып алудың шарттары мен талабы туралы мәліметтер;</w:t>
      </w:r>
    </w:p>
    <w:p>
      <w:pPr>
        <w:spacing w:after="0"/>
        <w:ind w:left="0"/>
        <w:jc w:val="both"/>
      </w:pPr>
      <w:r>
        <w:rPr>
          <w:rFonts w:ascii="Times New Roman"/>
          <w:b w:val="false"/>
          <w:i w:val="false"/>
          <w:color w:val="000000"/>
          <w:sz w:val="28"/>
        </w:rPr>
        <w:t>
      3) көрсетілетін қызметті алушының мүдделерін білдіру тапсырылатын көрсететін қызметті алушының өкіліне сенімхат (болған кезде);</w:t>
      </w:r>
    </w:p>
    <w:p>
      <w:pPr>
        <w:spacing w:after="0"/>
        <w:ind w:left="0"/>
        <w:jc w:val="both"/>
      </w:pPr>
      <w:r>
        <w:rPr>
          <w:rFonts w:ascii="Times New Roman"/>
          <w:b w:val="false"/>
          <w:i w:val="false"/>
          <w:color w:val="000000"/>
          <w:sz w:val="28"/>
        </w:rPr>
        <w:t>
      4) ірі қатысушы болып табылатын заңды тұлғалардың тізімі және олардың құрылтай құжаттарының нотариат куәландырған көшірмелері;</w:t>
      </w:r>
    </w:p>
    <w:p>
      <w:pPr>
        <w:spacing w:after="0"/>
        <w:ind w:left="0"/>
        <w:jc w:val="both"/>
      </w:pPr>
      <w:r>
        <w:rPr>
          <w:rFonts w:ascii="Times New Roman"/>
          <w:b w:val="false"/>
          <w:i w:val="false"/>
          <w:color w:val="000000"/>
          <w:sz w:val="28"/>
        </w:rPr>
        <w:t>
      5) көрсетілетін қызметті алушы қаржы ұйымдарын қайта қаржыландыру жоспарына сәйкес ірі қатысушы, банк холдингі және (немесе) сақтандыру холдингі болып табылатын және (немесе) болғысы келетін көрсетілетін қызметті алушының міндеттемелері ескеріле отырып жасалған қаржы ұйымының қаржылық жағдайының нашарлауы мүмкін болған жағдайларда әрбір қаржы ұйымы бойынша қайта капиталдандыру жоспары;</w:t>
      </w:r>
    </w:p>
    <w:p>
      <w:pPr>
        <w:spacing w:after="0"/>
        <w:ind w:left="0"/>
        <w:jc w:val="both"/>
      </w:pPr>
      <w:r>
        <w:rPr>
          <w:rFonts w:ascii="Times New Roman"/>
          <w:b w:val="false"/>
          <w:i w:val="false"/>
          <w:color w:val="000000"/>
          <w:sz w:val="28"/>
        </w:rPr>
        <w:t>
      6) осы мемлекеттік көрсетілетін қызмет cтандартына 1-қосымшаға сәйкес көрсетілетін қызметті алушы туралы қысқаша деректер;</w:t>
      </w:r>
    </w:p>
    <w:p>
      <w:pPr>
        <w:spacing w:after="0"/>
        <w:ind w:left="0"/>
        <w:jc w:val="both"/>
      </w:pPr>
      <w:r>
        <w:rPr>
          <w:rFonts w:ascii="Times New Roman"/>
          <w:b w:val="false"/>
          <w:i w:val="false"/>
          <w:color w:val="000000"/>
          <w:sz w:val="28"/>
        </w:rPr>
        <w:t>
      7) осы мемлекеттік көрсетілетін қызмет cтандартына 2-қосымшаға сәйкес көрсетілетін қызметті алушының мінсіз іскерлік беделі туралы мәліметтер;</w:t>
      </w:r>
    </w:p>
    <w:p>
      <w:pPr>
        <w:spacing w:after="0"/>
        <w:ind w:left="0"/>
        <w:jc w:val="both"/>
      </w:pPr>
      <w:r>
        <w:rPr>
          <w:rFonts w:ascii="Times New Roman"/>
          <w:b w:val="false"/>
          <w:i w:val="false"/>
          <w:color w:val="000000"/>
          <w:sz w:val="28"/>
        </w:rPr>
        <w:t>
      8) осы мемлекеттік көрсетілетін қызмет cтандартына 3-қосымшаға сәйкес салық органдары немесе жеке тұлғаның тұратын еліндегі өзге уәкілетті тұлғалар куәландырған кірістері мен мүлкі туралы мәліметтер;</w:t>
      </w:r>
    </w:p>
    <w:p>
      <w:pPr>
        <w:spacing w:after="0"/>
        <w:ind w:left="0"/>
        <w:jc w:val="both"/>
      </w:pPr>
      <w:r>
        <w:rPr>
          <w:rFonts w:ascii="Times New Roman"/>
          <w:b w:val="false"/>
          <w:i w:val="false"/>
          <w:color w:val="000000"/>
          <w:sz w:val="28"/>
        </w:rPr>
        <w:t>
      9) Қазақстан Республикасының резиденті емес-жеке тұлға тұратын елдің тиісті мемлекеттік органының Қазақстан Республикасының резиденттері болып табылатын банктің немесе сақтандыру (қайта сақтандыру) ұйымының акцияларын сатып алу осы елдің заңнамасында рұқсат етілгені туралы жазбаша растауы не тиісті мемлекеттің уәкілетті органының көрсетілген құрылтайшы мемлекетінің заңнамасы бойынша мұндай рұқсат талап етілмейтіні туралы өтініші.</w:t>
      </w:r>
    </w:p>
    <w:bookmarkStart w:name="z280" w:id="181"/>
    <w:p>
      <w:pPr>
        <w:spacing w:after="0"/>
        <w:ind w:left="0"/>
        <w:jc w:val="both"/>
      </w:pPr>
      <w:r>
        <w:rPr>
          <w:rFonts w:ascii="Times New Roman"/>
          <w:b w:val="false"/>
          <w:i w:val="false"/>
          <w:color w:val="000000"/>
          <w:sz w:val="28"/>
        </w:rPr>
        <w:t>
      14. Қазақстан Республикасының резиденті-заңды тұлға болып табылатын көрсетілетін қызметті алушы бірнеше қаржы ұйымының ірі қатысушысы, банк холдингі мәртебесін иеленуге келісімді бірмезгілде алу үшін мынадай құжаттарды:</w:t>
      </w:r>
    </w:p>
    <w:bookmarkEnd w:id="181"/>
    <w:p>
      <w:pPr>
        <w:spacing w:after="0"/>
        <w:ind w:left="0"/>
        <w:jc w:val="both"/>
      </w:pPr>
      <w:r>
        <w:rPr>
          <w:rFonts w:ascii="Times New Roman"/>
          <w:b w:val="false"/>
          <w:i w:val="false"/>
          <w:color w:val="000000"/>
          <w:sz w:val="28"/>
        </w:rPr>
        <w:t>
      1) еркін нысанда жасалған өтінішті;</w:t>
      </w:r>
    </w:p>
    <w:p>
      <w:pPr>
        <w:spacing w:after="0"/>
        <w:ind w:left="0"/>
        <w:jc w:val="both"/>
      </w:pPr>
      <w:r>
        <w:rPr>
          <w:rFonts w:ascii="Times New Roman"/>
          <w:b w:val="false"/>
          <w:i w:val="false"/>
          <w:color w:val="000000"/>
          <w:sz w:val="28"/>
        </w:rPr>
        <w:t>
      2) тиісті қаржы ұйымының акцияларын сатып алу туралы көрсетілетін қызметті алушының жоғары органы шешімінің көшірмесін;</w:t>
      </w:r>
    </w:p>
    <w:p>
      <w:pPr>
        <w:spacing w:after="0"/>
        <w:ind w:left="0"/>
        <w:jc w:val="both"/>
      </w:pPr>
      <w:r>
        <w:rPr>
          <w:rFonts w:ascii="Times New Roman"/>
          <w:b w:val="false"/>
          <w:i w:val="false"/>
          <w:color w:val="000000"/>
          <w:sz w:val="28"/>
        </w:rPr>
        <w:t>
      3) заңды тұлға акцияларының 10 (он) немесе одан көп пайызына (жарғылық капиталына қатысу үлестерін) ие (дербес немесе басқа тұлғалармен бірлесіп), сондай-ақ шарт негізінде немесе өзгеше түрде осы заңды тұлғаның шешімдерін айқындауға немесе бақылауға мүмкіндігі бар тұлғалар туралы мәліметтерді және растау құжаттарын;</w:t>
      </w:r>
    </w:p>
    <w:p>
      <w:pPr>
        <w:spacing w:after="0"/>
        <w:ind w:left="0"/>
        <w:jc w:val="both"/>
      </w:pPr>
      <w:r>
        <w:rPr>
          <w:rFonts w:ascii="Times New Roman"/>
          <w:b w:val="false"/>
          <w:i w:val="false"/>
          <w:color w:val="000000"/>
          <w:sz w:val="28"/>
        </w:rPr>
        <w:t>
      4) көрсетілетін қызметті алушының үлестес тұлғаларының тізімін;</w:t>
      </w:r>
    </w:p>
    <w:p>
      <w:pPr>
        <w:spacing w:after="0"/>
        <w:ind w:left="0"/>
        <w:jc w:val="both"/>
      </w:pPr>
      <w:r>
        <w:rPr>
          <w:rFonts w:ascii="Times New Roman"/>
          <w:b w:val="false"/>
          <w:i w:val="false"/>
          <w:color w:val="000000"/>
          <w:sz w:val="28"/>
        </w:rPr>
        <w:t>
      5) осы мемлекеттік көрсетілетін қызмет стандартының 13-тармағының 2), 3), 4) және 5) тармақшаларында көрсетілген мәліметтер мен құжаттарды;</w:t>
      </w:r>
    </w:p>
    <w:p>
      <w:pPr>
        <w:spacing w:after="0"/>
        <w:ind w:left="0"/>
        <w:jc w:val="both"/>
      </w:pPr>
      <w:r>
        <w:rPr>
          <w:rFonts w:ascii="Times New Roman"/>
          <w:b w:val="false"/>
          <w:i w:val="false"/>
          <w:color w:val="000000"/>
          <w:sz w:val="28"/>
        </w:rPr>
        <w:t>
      6) осы мемлекеттік көрсетілетін қызмет cтандартына 1-қосымшаға сәйкес басшы қызметкерлер туралы қысқаша деректерді;</w:t>
      </w:r>
    </w:p>
    <w:p>
      <w:pPr>
        <w:spacing w:after="0"/>
        <w:ind w:left="0"/>
        <w:jc w:val="both"/>
      </w:pPr>
      <w:r>
        <w:rPr>
          <w:rFonts w:ascii="Times New Roman"/>
          <w:b w:val="false"/>
          <w:i w:val="false"/>
          <w:color w:val="000000"/>
          <w:sz w:val="28"/>
        </w:rPr>
        <w:t>
      7) құрылтай құжаттарының нотариат куәландырған көшірмелерін, көрсетілетін қызметті алушының ірі қатысушылары туралы, сондай-ақ көрсетілетін қызметті алушының ірі қатысушыларының ірі қатысушылары туралы қысқаша деректерді;</w:t>
      </w:r>
    </w:p>
    <w:p>
      <w:pPr>
        <w:spacing w:after="0"/>
        <w:ind w:left="0"/>
        <w:jc w:val="both"/>
      </w:pPr>
      <w:r>
        <w:rPr>
          <w:rFonts w:ascii="Times New Roman"/>
          <w:b w:val="false"/>
          <w:i w:val="false"/>
          <w:color w:val="000000"/>
          <w:sz w:val="28"/>
        </w:rPr>
        <w:t>
      8) осы мемлекеттік көрсетілетін қызмет cтандартына 2-қосымшаға сәйкес көрсетілетін қызметті алушының мінсіз іскерлік беделі туралы мәліметтерді;</w:t>
      </w:r>
    </w:p>
    <w:p>
      <w:pPr>
        <w:spacing w:after="0"/>
        <w:ind w:left="0"/>
        <w:jc w:val="both"/>
      </w:pPr>
      <w:r>
        <w:rPr>
          <w:rFonts w:ascii="Times New Roman"/>
          <w:b w:val="false"/>
          <w:i w:val="false"/>
          <w:color w:val="000000"/>
          <w:sz w:val="28"/>
        </w:rPr>
        <w:t>
      9) аудиторлық ұйым куәландырған аяқталған соңғы 2 (екі) қаржы жылының жылдық қаржылық есептілігін, сондай-ақ тиісті өтініш берер алдында аяқталған соңғы тоқсанның қаржылық есептілігін;</w:t>
      </w:r>
    </w:p>
    <w:p>
      <w:pPr>
        <w:spacing w:after="0"/>
        <w:ind w:left="0"/>
        <w:jc w:val="both"/>
      </w:pPr>
      <w:r>
        <w:rPr>
          <w:rFonts w:ascii="Times New Roman"/>
          <w:b w:val="false"/>
          <w:i w:val="false"/>
          <w:color w:val="000000"/>
          <w:sz w:val="28"/>
        </w:rPr>
        <w:t>
      10) көрсетілетін қызметті алушының және тиісті қаржы ұйымдарының мәртебені алғаннан кейінгі болжанатын есептеу балансын қоса алғанда, қаржы ұйымдарының ірі қатысушысы мәртебесін иеленудің қаржылық салдарын талдауды, егер осындайлар бар болса, іс-шаралар жоспары мен ұйымдық құрылымын қоса алғанда, көрсетілетін қызметті алушының тиісті қаржы ұйымдарының активтерін сату, қайта ұйымдастыру немесе тиісті қаржы ұйымдарының қызметіне немесе басқаруға елеулі өзгерістер енгізу жөніндегі жоспарлары мен ұсыныстарын ұсынады.</w:t>
      </w:r>
    </w:p>
    <w:bookmarkStart w:name="z281" w:id="182"/>
    <w:p>
      <w:pPr>
        <w:spacing w:after="0"/>
        <w:ind w:left="0"/>
        <w:jc w:val="both"/>
      </w:pPr>
      <w:r>
        <w:rPr>
          <w:rFonts w:ascii="Times New Roman"/>
          <w:b w:val="false"/>
          <w:i w:val="false"/>
          <w:color w:val="000000"/>
          <w:sz w:val="28"/>
        </w:rPr>
        <w:t>
      15. Қазақстан Республикасының резиденті емес-заңды тұлға болып табылатын көрсетілетін қызметті алушы бірнеше қаржы ұйымының ірі қатысушысы немесе банк холдингі мәртебесін иеленуге бірмезгілде келісім алу үшін мынадай құжаттарды:</w:t>
      </w:r>
    </w:p>
    <w:bookmarkEnd w:id="182"/>
    <w:p>
      <w:pPr>
        <w:spacing w:after="0"/>
        <w:ind w:left="0"/>
        <w:jc w:val="both"/>
      </w:pPr>
      <w:r>
        <w:rPr>
          <w:rFonts w:ascii="Times New Roman"/>
          <w:b w:val="false"/>
          <w:i w:val="false"/>
          <w:color w:val="000000"/>
          <w:sz w:val="28"/>
        </w:rPr>
        <w:t>
      1) еркін нысанда жасалған өтінішті;</w:t>
      </w:r>
    </w:p>
    <w:p>
      <w:pPr>
        <w:spacing w:after="0"/>
        <w:ind w:left="0"/>
        <w:jc w:val="both"/>
      </w:pPr>
      <w:r>
        <w:rPr>
          <w:rFonts w:ascii="Times New Roman"/>
          <w:b w:val="false"/>
          <w:i w:val="false"/>
          <w:color w:val="000000"/>
          <w:sz w:val="28"/>
        </w:rPr>
        <w:t>
      2) осы мемлекеттік көрсетілетін қызмет cтандартының 13-тармағының 2), 3), 4) және 5) тармақшаларында және 14-тармағының 2), 3), 5), 6), 7), 8), 9) және 10) тармақшаларында көрсетілген мәліметтер мен құжаттарды;</w:t>
      </w:r>
    </w:p>
    <w:p>
      <w:pPr>
        <w:spacing w:after="0"/>
        <w:ind w:left="0"/>
        <w:jc w:val="both"/>
      </w:pPr>
      <w:r>
        <w:rPr>
          <w:rFonts w:ascii="Times New Roman"/>
          <w:b w:val="false"/>
          <w:i w:val="false"/>
          <w:color w:val="000000"/>
          <w:sz w:val="28"/>
        </w:rPr>
        <w:t>
      3) банктің орналастырылған акцияларының 10 (он) немесе одан да көп пайызын тікелей иеленуші немесе ең төменгі талап етілетін рейтингі бар банктің дауыс беретін 10 (он) немесе одан да көп акцияларымен дауыс беру мүмкіндігіне немесе банктің ірі қатысушысы болып табылатын Қазақстан Республикасының резиденті емес-заңды тұлғасының акцияларын (қатысу үлестерін) иелену (дауыс беру) арқылы банктің орналастырылған акцияларының 10 (он) немесе одан да көп пайызын жанама иеленуді немесе банктің дауыс беретін акцияларының 10 (он) немесе одан да көп акцияларымен жанама дауыс беруді көздейтін Қазақстан Республикасының резиденті емес-заңды тұлға үшін аталған рейтингтің болуы талап етілмеген жағдайларды қоспағанда, тізбесін уәкілетті орган белгілейтін халықаралық рейтингтік агенттіктердің бірі тағайындаған заңды тұлғаның кредиттік рейтингі туралы мәліметтерді ұсынады.</w:t>
      </w:r>
    </w:p>
    <w:bookmarkStart w:name="z282" w:id="183"/>
    <w:p>
      <w:pPr>
        <w:spacing w:after="0"/>
        <w:ind w:left="0"/>
        <w:jc w:val="both"/>
      </w:pPr>
      <w:r>
        <w:rPr>
          <w:rFonts w:ascii="Times New Roman"/>
          <w:b w:val="false"/>
          <w:i w:val="false"/>
          <w:color w:val="000000"/>
          <w:sz w:val="28"/>
        </w:rPr>
        <w:t>
      16. Қазақстан Республикасының резиденті емес-қаржы ұйымы болып табылатын көрсетілетін қызметті алушы бірнеше қаржы ұйымының ірі қатысушысы немесе банк холдингі мәртебесін иеленуге бірмезгілде келісім алу үшін мынадай құжаттарды:</w:t>
      </w:r>
    </w:p>
    <w:bookmarkEnd w:id="183"/>
    <w:p>
      <w:pPr>
        <w:spacing w:after="0"/>
        <w:ind w:left="0"/>
        <w:jc w:val="both"/>
      </w:pPr>
      <w:r>
        <w:rPr>
          <w:rFonts w:ascii="Times New Roman"/>
          <w:b w:val="false"/>
          <w:i w:val="false"/>
          <w:color w:val="000000"/>
          <w:sz w:val="28"/>
        </w:rPr>
        <w:t>
      1) еркін нысанда жасалған өтінішті;</w:t>
      </w:r>
    </w:p>
    <w:p>
      <w:pPr>
        <w:spacing w:after="0"/>
        <w:ind w:left="0"/>
        <w:jc w:val="both"/>
      </w:pPr>
      <w:r>
        <w:rPr>
          <w:rFonts w:ascii="Times New Roman"/>
          <w:b w:val="false"/>
          <w:i w:val="false"/>
          <w:color w:val="000000"/>
          <w:sz w:val="28"/>
        </w:rPr>
        <w:t>
      2) осы мемлекеттік көрсетілетін қызмет cтандартының 15-тармағында көрсетілген мәліметтер мен құжаттарды;</w:t>
      </w:r>
    </w:p>
    <w:p>
      <w:pPr>
        <w:spacing w:after="0"/>
        <w:ind w:left="0"/>
        <w:jc w:val="both"/>
      </w:pPr>
      <w:r>
        <w:rPr>
          <w:rFonts w:ascii="Times New Roman"/>
          <w:b w:val="false"/>
          <w:i w:val="false"/>
          <w:color w:val="000000"/>
          <w:sz w:val="28"/>
        </w:rPr>
        <w:t>
      3) көрсетілетін қызметті алушы шыққан елдің қаржылық қадағалау органынан көрсетілетін қызметті алушының осы елдің заңнамасы шеңберінде қаржылық қызметті жүзеге асыруға уәкілетті екені туралы жазбаша растаманы не көрсетілетін қызметті алушы шыққан елдің қаржылық қадағалау органының осы елдің заңнамасы бойынша осындай рұқсаттың талап етілмейтіні туралы өтінішті ұсынады.</w:t>
      </w:r>
    </w:p>
    <w:bookmarkStart w:name="z283" w:id="184"/>
    <w:p>
      <w:pPr>
        <w:spacing w:after="0"/>
        <w:ind w:left="0"/>
        <w:jc w:val="both"/>
      </w:pPr>
      <w:r>
        <w:rPr>
          <w:rFonts w:ascii="Times New Roman"/>
          <w:b w:val="false"/>
          <w:i w:val="false"/>
          <w:color w:val="000000"/>
          <w:sz w:val="28"/>
        </w:rPr>
        <w:t>
      17. Банк холдингінің мәртебесін алғысы келетін көрсетілетін қызметті алушы осы мемлекеттік көрсетілетін қызмет cтандартының 10, 11, 12 және 20-тармақтарында көзделген құжаттар мен мәліметтерден басқа:</w:t>
      </w:r>
    </w:p>
    <w:bookmarkEnd w:id="184"/>
    <w:p>
      <w:pPr>
        <w:spacing w:after="0"/>
        <w:ind w:left="0"/>
        <w:jc w:val="both"/>
      </w:pPr>
      <w:r>
        <w:rPr>
          <w:rFonts w:ascii="Times New Roman"/>
          <w:b w:val="false"/>
          <w:i w:val="false"/>
          <w:color w:val="000000"/>
          <w:sz w:val="28"/>
        </w:rPr>
        <w:t>
      1) тәуекелдерді басқару және ішкі бақылау жүйелерінің бар екенін растайтын, оның ішінде еншілес ұйымның қызметіне байланысты тәуекелдерге қатысты құжаттарды;</w:t>
      </w:r>
    </w:p>
    <w:p>
      <w:pPr>
        <w:spacing w:after="0"/>
        <w:ind w:left="0"/>
        <w:jc w:val="both"/>
      </w:pPr>
      <w:r>
        <w:rPr>
          <w:rFonts w:ascii="Times New Roman"/>
          <w:b w:val="false"/>
          <w:i w:val="false"/>
          <w:color w:val="000000"/>
          <w:sz w:val="28"/>
        </w:rPr>
        <w:t>
      2) егер көрсетілетін қызметі алушының банк холдингі мәртебесін иеленуі банк конгломератын қалыптастыруға алып келетін болса, банк конгломератының пруденциялық нормативтерінің болжамды есеп-қисабын ұсынады.</w:t>
      </w:r>
    </w:p>
    <w:bookmarkStart w:name="z284" w:id="185"/>
    <w:p>
      <w:pPr>
        <w:spacing w:after="0"/>
        <w:ind w:left="0"/>
        <w:jc w:val="both"/>
      </w:pPr>
      <w:r>
        <w:rPr>
          <w:rFonts w:ascii="Times New Roman"/>
          <w:b w:val="false"/>
          <w:i w:val="false"/>
          <w:color w:val="000000"/>
          <w:sz w:val="28"/>
        </w:rPr>
        <w:t>
      18. Осы мемлекеттік көрсетілетін қызмет стандартында көрсетілген құжаттарды осы құжаттардың мазмұны өзгерген не осындай құжаттардың мерзімі аяқталған жағдайларды қоспағанда, оларды көрсетілетін қызметті берушіге бұрын тапсырған тұлғалар ұсынбайды. Бұл ретте көрсетілетін қызметті берушіге өзгерістер енгізілген немесе қолдану мерзімдері аяқталған құжаттар ғана ұсынылады. Қаржы ұйымының ірі қатысушысы, банк холдингі және (немесе) сақтандыру холдингі мәртебесін иелену туралы өтініште көрсетілетін қызметті берушіге бұрын тапсырылған құжаттар туралы (шығыс құжаттың нөмірі, күні) мәліметтер, сондай-ақ оларды ұсыну негіздемесі көрсетіледі.</w:t>
      </w:r>
    </w:p>
    <w:bookmarkEnd w:id="185"/>
    <w:bookmarkStart w:name="z285" w:id="186"/>
    <w:p>
      <w:pPr>
        <w:spacing w:after="0"/>
        <w:ind w:left="0"/>
        <w:jc w:val="both"/>
      </w:pPr>
      <w:r>
        <w:rPr>
          <w:rFonts w:ascii="Times New Roman"/>
          <w:b w:val="false"/>
          <w:i w:val="false"/>
          <w:color w:val="000000"/>
          <w:sz w:val="28"/>
        </w:rPr>
        <w:t>
      19. Осы мемлекеттік көрсетілетін қызмет стандартының 9, 10, 11, 12, 13, 14, 15 және 16-тармақтарында көзделген өтініштерде:</w:t>
      </w:r>
    </w:p>
    <w:bookmarkEnd w:id="186"/>
    <w:p>
      <w:pPr>
        <w:spacing w:after="0"/>
        <w:ind w:left="0"/>
        <w:jc w:val="both"/>
      </w:pPr>
      <w:r>
        <w:rPr>
          <w:rFonts w:ascii="Times New Roman"/>
          <w:b w:val="false"/>
          <w:i w:val="false"/>
          <w:color w:val="000000"/>
          <w:sz w:val="28"/>
        </w:rPr>
        <w:t>
      көрсетілетін қызметті алушы-жеке тұлғаның жеке басын куәландыратын құжат туралы мәліметтер, заңды мекенжайы;</w:t>
      </w:r>
    </w:p>
    <w:p>
      <w:pPr>
        <w:spacing w:after="0"/>
        <w:ind w:left="0"/>
        <w:jc w:val="both"/>
      </w:pPr>
      <w:r>
        <w:rPr>
          <w:rFonts w:ascii="Times New Roman"/>
          <w:b w:val="false"/>
          <w:i w:val="false"/>
          <w:color w:val="000000"/>
          <w:sz w:val="28"/>
        </w:rPr>
        <w:t>
      көрсетілетін қызметті алушы-заңды тұлғаны мемлекеттік тіркеу (қайта тіркеу), орналасқан жері туралы мәліметтер;</w:t>
      </w:r>
    </w:p>
    <w:p>
      <w:pPr>
        <w:spacing w:after="0"/>
        <w:ind w:left="0"/>
        <w:jc w:val="both"/>
      </w:pPr>
      <w:r>
        <w:rPr>
          <w:rFonts w:ascii="Times New Roman"/>
          <w:b w:val="false"/>
          <w:i w:val="false"/>
          <w:color w:val="000000"/>
          <w:sz w:val="28"/>
        </w:rPr>
        <w:t>
      қаржы ұйымының сатып алынатын акцияларының саны, олардың құны, қаржы ұйымының сатып алуға болжанатын акциялары санының тиісінше банктің орналастырылған акцияларының санына (артықшылықты және сатып алынған акциялар шегерілген) және (немесе) дауыс беретін акцияларының санына пайыздық арақатынасы туралы мәліметтер;</w:t>
      </w:r>
    </w:p>
    <w:p>
      <w:pPr>
        <w:spacing w:after="0"/>
        <w:ind w:left="0"/>
        <w:jc w:val="both"/>
      </w:pPr>
      <w:r>
        <w:rPr>
          <w:rFonts w:ascii="Times New Roman"/>
          <w:b w:val="false"/>
          <w:i w:val="false"/>
          <w:color w:val="000000"/>
          <w:sz w:val="28"/>
        </w:rPr>
        <w:t>
      дербес деректерді (көрсетілетін қызметті алушы-жеке тұлға үшін) және ақпараттық жүйелердегі заңмен қорғалатын құпияны құрайтын мәліметтерді жинауға және өңдеуге пайдалануға келісім көрсетіледі.</w:t>
      </w:r>
    </w:p>
    <w:p>
      <w:pPr>
        <w:spacing w:after="0"/>
        <w:ind w:left="0"/>
        <w:jc w:val="both"/>
      </w:pPr>
      <w:r>
        <w:rPr>
          <w:rFonts w:ascii="Times New Roman"/>
          <w:b w:val="false"/>
          <w:i w:val="false"/>
          <w:color w:val="000000"/>
          <w:sz w:val="28"/>
        </w:rPr>
        <w:t xml:space="preserve">
      Мыналар қоса берілген көрсетілетін қызметті алушы-жеке тұлғаның, көрсетілетін қызметті алушы-заңды тұлғаның басшы қызметкерінің мінсіз іскерлік беделі туралы мәліметтер: </w:t>
      </w:r>
    </w:p>
    <w:p>
      <w:pPr>
        <w:spacing w:after="0"/>
        <w:ind w:left="0"/>
        <w:jc w:val="both"/>
      </w:pPr>
      <w:r>
        <w:rPr>
          <w:rFonts w:ascii="Times New Roman"/>
          <w:b w:val="false"/>
          <w:i w:val="false"/>
          <w:color w:val="000000"/>
          <w:sz w:val="28"/>
        </w:rPr>
        <w:t xml:space="preserve">
      құқықтық статистиканы және арнайы есепке алуды қалыптастыру жөніндегі уәкілетті мемлекеттік орган берген алынбаған немесе өтелмеген соттылығының жоқтығын растайтын құжат (көрсетілген құжатты беру күні өтінішхат берілген күннің алдындағы 3 (үш) айдан аспауға тиіс). Шетел азаматтары олардың азаматтық алған елінің тиісті мемлекеттік органы, ал азаматтығы жоқ адамдар - олардың тұрақты мекендейтін елі берген ұқсас мазмұндағы құжатты қосымша береді; </w:t>
      </w:r>
    </w:p>
    <w:p>
      <w:pPr>
        <w:spacing w:after="0"/>
        <w:ind w:left="0"/>
        <w:jc w:val="both"/>
      </w:pPr>
      <w:r>
        <w:rPr>
          <w:rFonts w:ascii="Times New Roman"/>
          <w:b w:val="false"/>
          <w:i w:val="false"/>
          <w:color w:val="000000"/>
          <w:sz w:val="28"/>
        </w:rPr>
        <w:t>
      көрсетілетін қызметті алушы-жеке тұлғаның, көрсетілетін қызметті алушы-заңды тұлғаның басшы қызметкерінің мінсіз іскерлік беделі туралы мәліметтерді растайтын, осы мемлекеттік көрсетілетін қызмет стандартына 2-қосымшада көрсетілген құжаттарды көшірмелері.</w:t>
      </w:r>
    </w:p>
    <w:p>
      <w:pPr>
        <w:spacing w:after="0"/>
        <w:ind w:left="0"/>
        <w:jc w:val="both"/>
      </w:pPr>
      <w:r>
        <w:rPr>
          <w:rFonts w:ascii="Times New Roman"/>
          <w:b w:val="false"/>
          <w:i w:val="false"/>
          <w:color w:val="000000"/>
          <w:sz w:val="28"/>
        </w:rPr>
        <w:t>
      Банктің қаржылық жағдайының нашарлауы мүмкін болған жағдайларда банкті үстеме капиталдандыру жоспары көрсетілетін қызметті алушы-жеке тұлғаның не көрсетілетін қызметті алушы-заңды тұлғаның бірінші басшысының, оның ірі акционерінің (акционерлерінің) қолымен және мөрінің (бар болса) бедерімен куәландырылады.</w:t>
      </w:r>
    </w:p>
    <w:p>
      <w:pPr>
        <w:spacing w:after="0"/>
        <w:ind w:left="0"/>
        <w:jc w:val="both"/>
      </w:pPr>
      <w:r>
        <w:rPr>
          <w:rFonts w:ascii="Times New Roman"/>
          <w:b w:val="false"/>
          <w:i w:val="false"/>
          <w:color w:val="000000"/>
          <w:sz w:val="28"/>
        </w:rPr>
        <w:t>
      Егер көрсетілетін қызметті алушы банк холдингі және (немесе) сақтандыру холдингі, не басқа қаржы ұйымының ірі қатысушысы болған жағдайда, онда көрсетілетін қызметті берушіге ұсынылатын үстеме капиталдандыру жоспары осы қаржы ұйымының үстеме капиталдандыру жоспарына сәйкес көрсетілетін қызметті алушының міндеттемелері ескеріле отырып жасалады.</w:t>
      </w:r>
    </w:p>
    <w:bookmarkStart w:name="z286" w:id="187"/>
    <w:p>
      <w:pPr>
        <w:spacing w:after="0"/>
        <w:ind w:left="0"/>
        <w:jc w:val="both"/>
      </w:pPr>
      <w:r>
        <w:rPr>
          <w:rFonts w:ascii="Times New Roman"/>
          <w:b w:val="false"/>
          <w:i w:val="false"/>
          <w:color w:val="000000"/>
          <w:sz w:val="28"/>
        </w:rPr>
        <w:t>
      20. Орналастырылған (артықшылық берілген және банк сатып алған) акциялардың 25 (жиырма бес) немесе одан көп пайызын құрайтын иелену үлесімен банктің ірі қатысушысы мәртебесін иеленуге ниет білдіретін көрсетілетін қызметті алушы-жеке тұлғалар, сондай-ақ банк холдингі мәртебесін иеленуге ниет білдіретін көрсетілетін қызметті алушы-заңды тұлғалар осы мемлекеттік көрсетілетін қызмет стандартының 9, 10, 11, 12, 13, 14, 15, 16 және 17-тармақтарында көрсетілген мәліметтер мен құжаттарға қоса таяудағы 5 (бес) жылға арналған бизнес-жоспарын ұсынады, ол көрсетілетін қызметті алушы-жеке тұлғаның не көрсетілетін қызмет алушы-заңды тұлғаның бірінші басшысының, ірі акционерінің (акционерлерінің) қолымен және мөрінің (болған кезде) бедерімен куәландырылады. Бизнес-жоспар төмендегілермен шектелмей, мынадай ақпаратты:</w:t>
      </w:r>
    </w:p>
    <w:bookmarkEnd w:id="187"/>
    <w:p>
      <w:pPr>
        <w:spacing w:after="0"/>
        <w:ind w:left="0"/>
        <w:jc w:val="both"/>
      </w:pPr>
      <w:r>
        <w:rPr>
          <w:rFonts w:ascii="Times New Roman"/>
          <w:b w:val="false"/>
          <w:i w:val="false"/>
          <w:color w:val="000000"/>
          <w:sz w:val="28"/>
        </w:rPr>
        <w:t>
      қаржы ұйымының мақсаттары мен міндеттерінің сипатын және көрсетілетін қызметтер түрлерін;</w:t>
      </w:r>
    </w:p>
    <w:p>
      <w:pPr>
        <w:spacing w:after="0"/>
        <w:ind w:left="0"/>
        <w:jc w:val="both"/>
      </w:pPr>
      <w:r>
        <w:rPr>
          <w:rFonts w:ascii="Times New Roman"/>
          <w:b w:val="false"/>
          <w:i w:val="false"/>
          <w:color w:val="000000"/>
          <w:sz w:val="28"/>
        </w:rPr>
        <w:t>
      қаржы ұйымының қызметіне жасалған талдауды (сыртқы және ішкі ортаны талдауды);</w:t>
      </w:r>
    </w:p>
    <w:p>
      <w:pPr>
        <w:spacing w:after="0"/>
        <w:ind w:left="0"/>
        <w:jc w:val="both"/>
      </w:pPr>
      <w:r>
        <w:rPr>
          <w:rFonts w:ascii="Times New Roman"/>
          <w:b w:val="false"/>
          <w:i w:val="false"/>
          <w:color w:val="000000"/>
          <w:sz w:val="28"/>
        </w:rPr>
        <w:t>
      таяудағы 5 (бес) қаржы (операциялық) жылына қаржы ұйымы қызметінің даму стратегиясы және ауқымын;</w:t>
      </w:r>
    </w:p>
    <w:p>
      <w:pPr>
        <w:spacing w:after="0"/>
        <w:ind w:left="0"/>
        <w:jc w:val="both"/>
      </w:pPr>
      <w:r>
        <w:rPr>
          <w:rFonts w:ascii="Times New Roman"/>
          <w:b w:val="false"/>
          <w:i w:val="false"/>
          <w:color w:val="000000"/>
          <w:sz w:val="28"/>
        </w:rPr>
        <w:t>
      таяудағы 5 (бес) қаржы (операциялық) жылына арналған толық жылдық қаржылық жоспарды (негізгі қаржылық көрсеткіштердің есебі, бюджет, бухгалтерлік баланс, пайда мен зиян туралы есеп, бизнес-жоспарды қаржыландыру көздері мен көлемдері);</w:t>
      </w:r>
    </w:p>
    <w:p>
      <w:pPr>
        <w:spacing w:after="0"/>
        <w:ind w:left="0"/>
        <w:jc w:val="both"/>
      </w:pPr>
      <w:r>
        <w:rPr>
          <w:rFonts w:ascii="Times New Roman"/>
          <w:b w:val="false"/>
          <w:i w:val="false"/>
          <w:color w:val="000000"/>
          <w:sz w:val="28"/>
        </w:rPr>
        <w:t>
      тәуекелдерді басқару жоспарын (қаржы ұйымының қызметін жүзеге асыруға байланысты тәуекелдердің сипатын және таяудағы 5 (бес) қаржы (операциялық) жылына арналған оларды басқару тәсілдерін);</w:t>
      </w:r>
    </w:p>
    <w:p>
      <w:pPr>
        <w:spacing w:after="0"/>
        <w:ind w:left="0"/>
        <w:jc w:val="both"/>
      </w:pPr>
      <w:r>
        <w:rPr>
          <w:rFonts w:ascii="Times New Roman"/>
          <w:b w:val="false"/>
          <w:i w:val="false"/>
          <w:color w:val="000000"/>
          <w:sz w:val="28"/>
        </w:rPr>
        <w:t>
      таяудағы бес қаржы (операциялық) жылына арналған еңбек ресурстарын тарту жоспарын қамтиды.</w:t>
      </w:r>
    </w:p>
    <w:bookmarkStart w:name="z287" w:id="188"/>
    <w:p>
      <w:pPr>
        <w:spacing w:after="0"/>
        <w:ind w:left="0"/>
        <w:jc w:val="both"/>
      </w:pPr>
      <w:r>
        <w:rPr>
          <w:rFonts w:ascii="Times New Roman"/>
          <w:b w:val="false"/>
          <w:i w:val="false"/>
          <w:color w:val="000000"/>
          <w:sz w:val="28"/>
        </w:rPr>
        <w:t>
      21. Егер көрсетілетін қызметті алушы-жеке тұлға уәкілетті органның алдын ала жазбаша келісімін алмай, сыйға тарту шарты негізінде банктің ірі қатысушысы белгілеріне сәйкес келген жағдайда, Банктер туралы заңның 17-1-бабының 16-тармағында белгіленген талаптарға сәйкес тиісті мәртебені иелену туралы өтінішті оның беруі кезінде, мыналарды:</w:t>
      </w:r>
    </w:p>
    <w:bookmarkEnd w:id="188"/>
    <w:p>
      <w:pPr>
        <w:spacing w:after="0"/>
        <w:ind w:left="0"/>
        <w:jc w:val="both"/>
      </w:pPr>
      <w:r>
        <w:rPr>
          <w:rFonts w:ascii="Times New Roman"/>
          <w:b w:val="false"/>
          <w:i w:val="false"/>
          <w:color w:val="000000"/>
          <w:sz w:val="28"/>
        </w:rPr>
        <w:t>
      1) растайтын құжаттардың көшірмелерін қоса бере отырып, банктің акцияларын сыйға тарту талаптары мен тәртібі туралы мәліметтерді;</w:t>
      </w:r>
    </w:p>
    <w:p>
      <w:pPr>
        <w:spacing w:after="0"/>
        <w:ind w:left="0"/>
        <w:jc w:val="both"/>
      </w:pPr>
      <w:r>
        <w:rPr>
          <w:rFonts w:ascii="Times New Roman"/>
          <w:b w:val="false"/>
          <w:i w:val="false"/>
          <w:color w:val="000000"/>
          <w:sz w:val="28"/>
        </w:rPr>
        <w:t>
      2) осы мемлекеттік көрсетілетін қызмет стандартының 9-тармағының 3), 4), 5), 6), 7), 8) және 9) тармақшаларында көзделген құжаттарды;</w:t>
      </w:r>
    </w:p>
    <w:p>
      <w:pPr>
        <w:spacing w:after="0"/>
        <w:ind w:left="0"/>
        <w:jc w:val="both"/>
      </w:pPr>
      <w:r>
        <w:rPr>
          <w:rFonts w:ascii="Times New Roman"/>
          <w:b w:val="false"/>
          <w:i w:val="false"/>
          <w:color w:val="000000"/>
          <w:sz w:val="28"/>
        </w:rPr>
        <w:t>
      3) растайтын құжаттардың көшірмелерін қоса бере отырып, Қазақстан Республикасының заңнамасына сәйкес бағалаушы айқындаған сыйға тарту шартының нысаны болып табылатын акциялардың құны туралы мәліметтерді қосымша ұсынады.</w:t>
      </w:r>
    </w:p>
    <w:bookmarkStart w:name="z288" w:id="189"/>
    <w:p>
      <w:pPr>
        <w:spacing w:after="0"/>
        <w:ind w:left="0"/>
        <w:jc w:val="both"/>
      </w:pPr>
      <w:r>
        <w:rPr>
          <w:rFonts w:ascii="Times New Roman"/>
          <w:b w:val="false"/>
          <w:i w:val="false"/>
          <w:color w:val="000000"/>
          <w:sz w:val="28"/>
        </w:rPr>
        <w:t>
      22. Тұлғаға банк холдингі мәртебесін иеленуге келісім берген кезде бірмезгілде банктің капиталына қомақты қатысуға не еншілес банкті құруға немесе иеленуге рұқсат беріледі.</w:t>
      </w:r>
    </w:p>
    <w:bookmarkEnd w:id="189"/>
    <w:bookmarkStart w:name="z289" w:id="190"/>
    <w:p>
      <w:pPr>
        <w:spacing w:after="0"/>
        <w:ind w:left="0"/>
        <w:jc w:val="both"/>
      </w:pPr>
      <w:r>
        <w:rPr>
          <w:rFonts w:ascii="Times New Roman"/>
          <w:b w:val="false"/>
          <w:i w:val="false"/>
          <w:color w:val="000000"/>
          <w:sz w:val="28"/>
        </w:rPr>
        <w:t xml:space="preserve">
      23. Көрсетілетін қызметті алушы порталға өтініш жасаған кезде мемлекеттік қызметті көрсету үшін қажетті құжаттардың тізбесі: </w:t>
      </w:r>
    </w:p>
    <w:bookmarkEnd w:id="190"/>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2) банктің ірі қатысушысы мәртебесін иеленуге келісім алу үшін көрсетілетін қызметті алушы-жеке тұлға:</w:t>
      </w:r>
    </w:p>
    <w:p>
      <w:pPr>
        <w:spacing w:after="0"/>
        <w:ind w:left="0"/>
        <w:jc w:val="both"/>
      </w:pPr>
      <w:r>
        <w:rPr>
          <w:rFonts w:ascii="Times New Roman"/>
          <w:b w:val="false"/>
          <w:i w:val="false"/>
          <w:color w:val="000000"/>
          <w:sz w:val="28"/>
        </w:rPr>
        <w:t xml:space="preserve">
      электрондық сұрау салуға қоса берілетін, осы мемлекеттік көрсетілетін қызмет стандартының 9-тармағының 2), 3), 4), 5), 8) және 9) тармақшаларында (PDF форматындағы құжаттардың электрондық көшірмелері түрінде), 6) және 7) тармақшаларда (электрондық құжаттар түрінде) көрсетілген құжаттар; </w:t>
      </w:r>
    </w:p>
    <w:p>
      <w:pPr>
        <w:spacing w:after="0"/>
        <w:ind w:left="0"/>
        <w:jc w:val="both"/>
      </w:pPr>
      <w:r>
        <w:rPr>
          <w:rFonts w:ascii="Times New Roman"/>
          <w:b w:val="false"/>
          <w:i w:val="false"/>
          <w:color w:val="000000"/>
          <w:sz w:val="28"/>
        </w:rPr>
        <w:t>
      3) егер көрсетілетін қызметті алушы-жеке тұлға уәкілетті органның алдын ала жазбаша келісімін алмай, сыйға тарту шарты негізінде банктің ірі қатысушысы белгілеріне сәйкес келген жағдайда, тиісті мәртебені иелену туралы өтінішті оның беруі кезінде:</w:t>
      </w:r>
    </w:p>
    <w:p>
      <w:pPr>
        <w:spacing w:after="0"/>
        <w:ind w:left="0"/>
        <w:jc w:val="both"/>
      </w:pPr>
      <w:r>
        <w:rPr>
          <w:rFonts w:ascii="Times New Roman"/>
          <w:b w:val="false"/>
          <w:i w:val="false"/>
          <w:color w:val="000000"/>
          <w:sz w:val="28"/>
        </w:rPr>
        <w:t>
      электрондық сұрау салуға қоса берілетін, осы мемлекеттік көрсетілетін қызмет стандартының 21-тармағында (PDF форматындағы құжаттардың электрондық көшірмелері түрінде) көрсетілген құжаттар;</w:t>
      </w:r>
    </w:p>
    <w:p>
      <w:pPr>
        <w:spacing w:after="0"/>
        <w:ind w:left="0"/>
        <w:jc w:val="both"/>
      </w:pPr>
      <w:r>
        <w:rPr>
          <w:rFonts w:ascii="Times New Roman"/>
          <w:b w:val="false"/>
          <w:i w:val="false"/>
          <w:color w:val="000000"/>
          <w:sz w:val="28"/>
        </w:rPr>
        <w:t>
      4) банктің ірі қатысушысы мәртебесін алуға келісім алу үшін көрсетілетін қызметті алушы-Қазақстан Республикасының резиденті-заңды тұлға:</w:t>
      </w:r>
    </w:p>
    <w:p>
      <w:pPr>
        <w:spacing w:after="0"/>
        <w:ind w:left="0"/>
        <w:jc w:val="both"/>
      </w:pPr>
      <w:r>
        <w:rPr>
          <w:rFonts w:ascii="Times New Roman"/>
          <w:b w:val="false"/>
          <w:i w:val="false"/>
          <w:color w:val="000000"/>
          <w:sz w:val="28"/>
        </w:rPr>
        <w:t>
      электрондық сұрау салуға қоса берілетін, осы мемлекеттік көрсетілетін қызмет стандартының 10-тармағының 2), 3), 5), 6), 7), 8), 9) тармақшаларында (PDF форматындағы құжаттардың электрондық көшірмелері түрінде), 4) және 10) тармақшаларда (электрондық құжаттар түрінде) көрсетілген құжаттар;</w:t>
      </w:r>
    </w:p>
    <w:p>
      <w:pPr>
        <w:spacing w:after="0"/>
        <w:ind w:left="0"/>
        <w:jc w:val="both"/>
      </w:pPr>
      <w:r>
        <w:rPr>
          <w:rFonts w:ascii="Times New Roman"/>
          <w:b w:val="false"/>
          <w:i w:val="false"/>
          <w:color w:val="000000"/>
          <w:sz w:val="28"/>
        </w:rPr>
        <w:t>
      5) орналастырылған (артықшылық берілген және банк сатып алған) акциялардың 25 (жиырма бес) немесе одан көп пайызын құрайтын иелену үлесімен банктің ірі қатысушысы мәртебесін иеленуге ниет білдіретін көрсетілетін қызметті алушы-жеке тұлғалар, сондай-ақ банк холдингі мәртебесін иеленуге ниет білдіретін көрсетілетін қызметті алушы-заңды тұлғалар осы мемлекеттік көрсетілетін қызмет стандартының 9, 10, 11, 12, 13, 14, 15, 16, 17 және 21-тармақтарында көрсетілген құжаттар мен мәліметтерге қоса бизнес-жоспарын (PDF форматындағы құжаттың электрондық көшірмесі түрінде);</w:t>
      </w:r>
    </w:p>
    <w:p>
      <w:pPr>
        <w:spacing w:after="0"/>
        <w:ind w:left="0"/>
        <w:jc w:val="both"/>
      </w:pPr>
      <w:r>
        <w:rPr>
          <w:rFonts w:ascii="Times New Roman"/>
          <w:b w:val="false"/>
          <w:i w:val="false"/>
          <w:color w:val="000000"/>
          <w:sz w:val="28"/>
        </w:rPr>
        <w:t>
      6) көрсетілетін қызметті алушы-жеке тұлға бірнеше қаржы ұйымының ірі қатысушы, банк холдингі мәртебесін иеленуге келісімді бірмезгілде алу үшін осы мемлекеттік көрсетілетін қызмет стандартының 13-тармағында көрсетілген, электрондық сұрау салуға қоса берілетін құжаттарды (PDF форматындағы құжаттардың электрондық көшірмелері түрінде) ұсынады;</w:t>
      </w:r>
    </w:p>
    <w:p>
      <w:pPr>
        <w:spacing w:after="0"/>
        <w:ind w:left="0"/>
        <w:jc w:val="both"/>
      </w:pPr>
      <w:r>
        <w:rPr>
          <w:rFonts w:ascii="Times New Roman"/>
          <w:b w:val="false"/>
          <w:i w:val="false"/>
          <w:color w:val="000000"/>
          <w:sz w:val="28"/>
        </w:rPr>
        <w:t>
      7) Қазақстан Республикасының резиденті-заңды тұлғасы болып табылатын көрсетілетін қызметті алушы бірнеше қаржы ұйымының ірі қатысушысы, банк холдингі және (немесе) сақтандыру холдингі мәртебесін иеленуге келісімді бірмезгілде алу үшін мынадай:</w:t>
      </w:r>
    </w:p>
    <w:p>
      <w:pPr>
        <w:spacing w:after="0"/>
        <w:ind w:left="0"/>
        <w:jc w:val="both"/>
      </w:pPr>
      <w:r>
        <w:rPr>
          <w:rFonts w:ascii="Times New Roman"/>
          <w:b w:val="false"/>
          <w:i w:val="false"/>
          <w:color w:val="000000"/>
          <w:sz w:val="28"/>
        </w:rPr>
        <w:t>
      электрондық сұрау салуға қоса берілетін, осы мемлекеттік көрсетілетін қызмет стандартының 14-тармағының 2), 3), 5), 6), 7), 8) және 9) тармақшаларында (PDF форматындағы құжаттардың электрондық көшірмелері түрінде);</w:t>
      </w:r>
    </w:p>
    <w:p>
      <w:pPr>
        <w:spacing w:after="0"/>
        <w:ind w:left="0"/>
        <w:jc w:val="both"/>
      </w:pPr>
      <w:r>
        <w:rPr>
          <w:rFonts w:ascii="Times New Roman"/>
          <w:b w:val="false"/>
          <w:i w:val="false"/>
          <w:color w:val="000000"/>
          <w:sz w:val="28"/>
        </w:rPr>
        <w:t>
      электрондық сұрау салуға қоса берілетін, осы мемлекеттік көрсетілетін қызмет стандартының 14-тармағының 4) және 10) тармақшаларында (электрондық құжаттар түрінде) көрсетілген құжаттарды ұсынады;</w:t>
      </w:r>
    </w:p>
    <w:p>
      <w:pPr>
        <w:spacing w:after="0"/>
        <w:ind w:left="0"/>
        <w:jc w:val="both"/>
      </w:pPr>
      <w:r>
        <w:rPr>
          <w:rFonts w:ascii="Times New Roman"/>
          <w:b w:val="false"/>
          <w:i w:val="false"/>
          <w:color w:val="000000"/>
          <w:sz w:val="28"/>
        </w:rPr>
        <w:t xml:space="preserve">
      8) банк холдингі мәртебесін алуға ниет білдірген көрсетілетін қызметті алушы осы мемлекеттік көрсетілетін қызмет стандартының 10, 11 және 12-тармақтарында көзделген құжаттар мен мәліметтерден басқа осы мемлекеттік көрсетілетін қызмет стандартының 17-тармағында көрсетілген, электрондық сұрау салуға қоса берілетін құжаттарды (PDF форматындағы құжаттардың электрондық көшірмелері түрінде) ұсынады. </w:t>
      </w:r>
    </w:p>
    <w:p>
      <w:pPr>
        <w:spacing w:after="0"/>
        <w:ind w:left="0"/>
        <w:jc w:val="both"/>
      </w:pPr>
      <w:r>
        <w:rPr>
          <w:rFonts w:ascii="Times New Roman"/>
          <w:b w:val="false"/>
          <w:i w:val="false"/>
          <w:color w:val="000000"/>
          <w:sz w:val="28"/>
        </w:rPr>
        <w:t>
      Жеке басты куәландыратын, алынбаған немесе өтелмеген соттылығының жоқтығын растайтын құжаттардың, заңды тұлғаны мемлекеттік тіркеу (қайта тіркеу) туралы мәліметтерді көрсетілетін қызметті беруші "электрондық үкіметтің" шлюзі арқылы тиісті мемлекеттік ақпараттық жүйелерден алады.</w:t>
      </w:r>
    </w:p>
    <w:bookmarkStart w:name="z290" w:id="191"/>
    <w:p>
      <w:pPr>
        <w:spacing w:after="0"/>
        <w:ind w:left="0"/>
        <w:jc w:val="both"/>
      </w:pPr>
      <w:r>
        <w:rPr>
          <w:rFonts w:ascii="Times New Roman"/>
          <w:b w:val="false"/>
          <w:i w:val="false"/>
          <w:color w:val="000000"/>
          <w:sz w:val="28"/>
        </w:rPr>
        <w:t>
      24. Мыналар:</w:t>
      </w:r>
    </w:p>
    <w:bookmarkEnd w:id="191"/>
    <w:p>
      <w:pPr>
        <w:spacing w:after="0"/>
        <w:ind w:left="0"/>
        <w:jc w:val="both"/>
      </w:pPr>
      <w:r>
        <w:rPr>
          <w:rFonts w:ascii="Times New Roman"/>
          <w:b w:val="false"/>
          <w:i w:val="false"/>
          <w:color w:val="000000"/>
          <w:sz w:val="28"/>
        </w:rPr>
        <w:t>
      1) көрсетілетін қызметті алушы-жеке тұлға не көрсетілетін қызметті алушы-заңды тұлғаның басшы қызметкері:</w:t>
      </w:r>
    </w:p>
    <w:p>
      <w:pPr>
        <w:spacing w:after="0"/>
        <w:ind w:left="0"/>
        <w:jc w:val="both"/>
      </w:pPr>
      <w:r>
        <w:rPr>
          <w:rFonts w:ascii="Times New Roman"/>
          <w:b w:val="false"/>
          <w:i w:val="false"/>
          <w:color w:val="000000"/>
          <w:sz w:val="28"/>
        </w:rPr>
        <w:t>
      уәкілетті орган қаржы ұйымын таратуға және (немесе) қаржы нарығындағы қызметін жүзеге асыруды тоқтатуға алып келген, қаржы ұйымын консервациялау не оның акцияларын мәжбүрлеп иелену, оны лицензиясынан айыру туралы шешім қабылдағанға не Қазақстан Республикасының заңнамасында белгіленген тәртіппен қаржы ұйымын мәжбүрлеп тарату не оны банкрот деп тану туралы сот шешімі заңды күшіне енгенге дейін 1 (бір) жылдан аспайтын кезеңде бұрын қаржы ұйымының басқару органының басшысы, мүшесі, атқарушы органының басшысы, мүшесі, бас бухгалтері, ірі қатысушы – жеке тұлға, қаржы ұйымының ірі қатысушысы (сақтандыру холдингі) – заңды тұлғаның басшысы болып табылса, мемлекеттік қызмет көрсетуден бас тарту үшін негіз болып табылады. Көрсетілген талап уәкілетті орган қаржы ұйымын таратуға және (немесе) қаржы нарығында қызметті жүзеге асыруды тоқтатуға алып келген, қаржы ұйымын консервациялау не оның акцияларын мәжбүрлеп иелену, оны лицензиясынан айыру туралы шешім қабылдағаннан кейін не қаржы ұйымын мәжбүрлеп тарату немесе Қазақстан Республикасының заңнамасында белгіленген тәртіппен оны банкрот деп тану туралы сот шешімі заңды күшіне енгеннен кейін 5 (бес) жыл бойы қолданылады. Осы талап көрсетілген банктердің акцияларын Банктер туралы заңның 17-2-бабына сәйкес Қазақстан Республикасының Үкіметі не ұлттық басқарушы холдинг иеленгенге дейін тағайындалған (сайланған) басшы қызметкерлерді қоспағанда, дауыс беретін акцияларының 50 (елу) және одан да көп пайызы ұлттық басқарушы холдингке тікелей немесе жанама түрде тиесілі, өздеріне қатысты Банктер туралы заңға сәйкес қайта құрылымдау жүзеге асырылған банктердің басшы қызметкерлеріне қолданылмайды;</w:t>
      </w:r>
    </w:p>
    <w:p>
      <w:pPr>
        <w:spacing w:after="0"/>
        <w:ind w:left="0"/>
        <w:jc w:val="both"/>
      </w:pPr>
      <w:r>
        <w:rPr>
          <w:rFonts w:ascii="Times New Roman"/>
          <w:b w:val="false"/>
          <w:i w:val="false"/>
          <w:color w:val="000000"/>
          <w:sz w:val="28"/>
        </w:rPr>
        <w:t>
      осы және (немесе) өзге де қаржы ұйымында басшы қызметкер лауазымына тағайындауға (сайлауға) берілген келісім кері қайтарып алынған адам банктің басшы қызметкері болып тағайындала (сайлана) алмайды. Көрсетілген талап уәкілетті орган басшы қызметкер лауазымына тағайындауға (сайлауға) келісімін кері қайтарып алу туралы шешімді қабылдағаннан кейін қатарынан соңғы 12 (он екі) ай ішінде қолданылады. Сыбайлас жемқорлық қылмысын жасаған не тағайындалған (сайланған) күнге дейін 3 (үш) жыл бойы сыбайлас жемқорлықты жасағаны үшін тәртіптік жауапкершілікке тартылған адам да көрсетілетін қызметті алушының (лицензиаттың) басшы қызметкері болып тағайындалмайды (сайланбайды);</w:t>
      </w:r>
    </w:p>
    <w:p>
      <w:pPr>
        <w:spacing w:after="0"/>
        <w:ind w:left="0"/>
        <w:jc w:val="both"/>
      </w:pPr>
      <w:r>
        <w:rPr>
          <w:rFonts w:ascii="Times New Roman"/>
          <w:b w:val="false"/>
          <w:i w:val="false"/>
          <w:color w:val="000000"/>
          <w:sz w:val="28"/>
        </w:rPr>
        <w:t>
      қатарынан 4 (төрт) және одан да көп кезең бойы шығарылған эмиссиялық бағалы қағаздар бойынша купондық сыйақы төлеу бойынша дефолтқа жол берген не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дефолтқа жол берген бұрын қаржы ұйымының басқару органының басшысы, мүшесі, атқарушы органының басшысы, мүшесі, бас бухгалтері, ірі қатысушы (ірі акционер) – жеке тұлға, ірі қатысушы (ірі акционер) – заңды тұлға-эмитенттің басқару органының басшысы, мүшесі, атқарушы органының басшысы, мүшесі, бас бухгалтері болған адам банктің басшы қызметкері болып тағайындала (сайлана) алмайды. Көрсетілген талап осы абзацта көзделген мән-жайлар туындаған кезден бастап 5 (бес) жыл бойы қолданылады;</w:t>
      </w:r>
    </w:p>
    <w:p>
      <w:pPr>
        <w:spacing w:after="0"/>
        <w:ind w:left="0"/>
        <w:jc w:val="both"/>
      </w:pPr>
      <w:r>
        <w:rPr>
          <w:rFonts w:ascii="Times New Roman"/>
          <w:b w:val="false"/>
          <w:i w:val="false"/>
          <w:color w:val="000000"/>
          <w:sz w:val="28"/>
        </w:rPr>
        <w:t>
      2) көрсетілетін қызметті алушының қаржылық жағдайының тұрақсыздығы мемлекеттік қызмет көрсетуден бас тарту үшін негіз болып табылады.</w:t>
      </w:r>
    </w:p>
    <w:p>
      <w:pPr>
        <w:spacing w:after="0"/>
        <w:ind w:left="0"/>
        <w:jc w:val="both"/>
      </w:pPr>
      <w:r>
        <w:rPr>
          <w:rFonts w:ascii="Times New Roman"/>
          <w:b w:val="false"/>
          <w:i w:val="false"/>
          <w:color w:val="000000"/>
          <w:sz w:val="28"/>
        </w:rPr>
        <w:t xml:space="preserve">
      Мына талаптардың бірінің болуы көрсетілетін қызметті алушы-заңды тұлғаның қаржылық жай-күйі тұрақсыздығының белгісі болып табылады: </w:t>
      </w:r>
    </w:p>
    <w:p>
      <w:pPr>
        <w:spacing w:after="0"/>
        <w:ind w:left="0"/>
        <w:jc w:val="both"/>
      </w:pPr>
      <w:r>
        <w:rPr>
          <w:rFonts w:ascii="Times New Roman"/>
          <w:b w:val="false"/>
          <w:i w:val="false"/>
          <w:color w:val="000000"/>
          <w:sz w:val="28"/>
        </w:rPr>
        <w:t xml:space="preserve">
      көрсетілетін қызметті алушы-заңды тұлға өтініш берген күнге дейін кемінде 2 (екі) жыл бұрын құрылған; </w:t>
      </w:r>
    </w:p>
    <w:p>
      <w:pPr>
        <w:spacing w:after="0"/>
        <w:ind w:left="0"/>
        <w:jc w:val="both"/>
      </w:pPr>
      <w:r>
        <w:rPr>
          <w:rFonts w:ascii="Times New Roman"/>
          <w:b w:val="false"/>
          <w:i w:val="false"/>
          <w:color w:val="000000"/>
          <w:sz w:val="28"/>
        </w:rPr>
        <w:t>
      көрсетілетін қызметті алушының міндеттемелері акцияларға орналастырылған активтер сомасын және басқа заңды тұлғалардың жарғылық капиталына қатысу үлесін шегергенде оның активтерінен және банктің иеленуге болжанатын акцияларынан асып кетеді;</w:t>
      </w:r>
    </w:p>
    <w:p>
      <w:pPr>
        <w:spacing w:after="0"/>
        <w:ind w:left="0"/>
        <w:jc w:val="both"/>
      </w:pPr>
      <w:r>
        <w:rPr>
          <w:rFonts w:ascii="Times New Roman"/>
          <w:b w:val="false"/>
          <w:i w:val="false"/>
          <w:color w:val="000000"/>
          <w:sz w:val="28"/>
        </w:rPr>
        <w:t>
      аяқталған әрбір 2 (екі) қаржы жылының нәтижелері бойынша зиян;</w:t>
      </w:r>
    </w:p>
    <w:p>
      <w:pPr>
        <w:spacing w:after="0"/>
        <w:ind w:left="0"/>
        <w:jc w:val="both"/>
      </w:pPr>
      <w:r>
        <w:rPr>
          <w:rFonts w:ascii="Times New Roman"/>
          <w:b w:val="false"/>
          <w:i w:val="false"/>
          <w:color w:val="000000"/>
          <w:sz w:val="28"/>
        </w:rPr>
        <w:t xml:space="preserve">
      өтініш беруші міндеттемелерінің мөлшері банктің қаржылық жай-күйі үшін айтарлықтай тәуекел туындатады; </w:t>
      </w:r>
    </w:p>
    <w:p>
      <w:pPr>
        <w:spacing w:after="0"/>
        <w:ind w:left="0"/>
        <w:jc w:val="both"/>
      </w:pPr>
      <w:r>
        <w:rPr>
          <w:rFonts w:ascii="Times New Roman"/>
          <w:b w:val="false"/>
          <w:i w:val="false"/>
          <w:color w:val="000000"/>
          <w:sz w:val="28"/>
        </w:rPr>
        <w:t>
      көрсетілетін қызметті алушының банк алдында мерзімі өткен және (немесе) банк балансына жатқызылған берешегінің болуы;</w:t>
      </w:r>
    </w:p>
    <w:p>
      <w:pPr>
        <w:spacing w:after="0"/>
        <w:ind w:left="0"/>
        <w:jc w:val="both"/>
      </w:pPr>
      <w:r>
        <w:rPr>
          <w:rFonts w:ascii="Times New Roman"/>
          <w:b w:val="false"/>
          <w:i w:val="false"/>
          <w:color w:val="000000"/>
          <w:sz w:val="28"/>
        </w:rPr>
        <w:t xml:space="preserve">
      көрсетілетін қызметті алушының банктің ірі қатысушысы мәртебесін иеленуінің қаржылық салдарына жасалған талдау көрсетілетін қызметті алушының қаржылық жай-күйінің нашарлауын болжайды; </w:t>
      </w:r>
    </w:p>
    <w:p>
      <w:pPr>
        <w:spacing w:after="0"/>
        <w:ind w:left="0"/>
        <w:jc w:val="both"/>
      </w:pPr>
      <w:r>
        <w:rPr>
          <w:rFonts w:ascii="Times New Roman"/>
          <w:b w:val="false"/>
          <w:i w:val="false"/>
          <w:color w:val="000000"/>
          <w:sz w:val="28"/>
        </w:rPr>
        <w:t xml:space="preserve">
      банкке және (немесе) оның депозиторларына шығын келтіруі мүмкін екендігін білдіретін өзге негіздер; </w:t>
      </w:r>
    </w:p>
    <w:p>
      <w:pPr>
        <w:spacing w:after="0"/>
        <w:ind w:left="0"/>
        <w:jc w:val="both"/>
      </w:pPr>
      <w:r>
        <w:rPr>
          <w:rFonts w:ascii="Times New Roman"/>
          <w:b w:val="false"/>
          <w:i w:val="false"/>
          <w:color w:val="000000"/>
          <w:sz w:val="28"/>
        </w:rPr>
        <w:t>
      3) көрсетілетін қызметті алушы банктің немесе банк холдингінің ірі қатысушысы мәртебесін иеленуі нәтижесінде Қазақстан Республикасының бәсекелестікті қорғау саласындағы заңнама талаптарының бұзылуы;</w:t>
      </w:r>
    </w:p>
    <w:p>
      <w:pPr>
        <w:spacing w:after="0"/>
        <w:ind w:left="0"/>
        <w:jc w:val="both"/>
      </w:pPr>
      <w:r>
        <w:rPr>
          <w:rFonts w:ascii="Times New Roman"/>
          <w:b w:val="false"/>
          <w:i w:val="false"/>
          <w:color w:val="000000"/>
          <w:sz w:val="28"/>
        </w:rPr>
        <w:t>
      4) банктің немесе банк холдингінің ірі қатысушысы мәртебесін иелену бойынша мәміледе иеленуші тарап тізбесін уәкілетті орган белгілейтін, оффшорлық аймақтарда тіркелген заңды тұлға (оның ірі қатысушысы (ірі акционері) болып табылатын жағдайлар;</w:t>
      </w:r>
    </w:p>
    <w:p>
      <w:pPr>
        <w:spacing w:after="0"/>
        <w:ind w:left="0"/>
        <w:jc w:val="both"/>
      </w:pPr>
      <w:r>
        <w:rPr>
          <w:rFonts w:ascii="Times New Roman"/>
          <w:b w:val="false"/>
          <w:i w:val="false"/>
          <w:color w:val="000000"/>
          <w:sz w:val="28"/>
        </w:rPr>
        <w:t>
      5) көрсетілетін қызметті алушының Қазақстан Республикасының заңнамалық актілерінде белгіленген банктің және банк холдингінің ірі қатысушыларына қойылатын өзге де талаптарды сақтамауы;</w:t>
      </w:r>
    </w:p>
    <w:p>
      <w:pPr>
        <w:spacing w:after="0"/>
        <w:ind w:left="0"/>
        <w:jc w:val="both"/>
      </w:pPr>
      <w:r>
        <w:rPr>
          <w:rFonts w:ascii="Times New Roman"/>
          <w:b w:val="false"/>
          <w:i w:val="false"/>
          <w:color w:val="000000"/>
          <w:sz w:val="28"/>
        </w:rPr>
        <w:t>
      6) көрсетілетін қызметті алушының банктің немесе банк холдингінің ірі қатысушысы мәртебесін иеленуінің қаржылық салдарына жасалған талдау банктің қаржылық жай-күйінің нашарлауын болжаса;</w:t>
      </w:r>
    </w:p>
    <w:p>
      <w:pPr>
        <w:spacing w:after="0"/>
        <w:ind w:left="0"/>
        <w:jc w:val="both"/>
      </w:pPr>
      <w:r>
        <w:rPr>
          <w:rFonts w:ascii="Times New Roman"/>
          <w:b w:val="false"/>
          <w:i w:val="false"/>
          <w:color w:val="000000"/>
          <w:sz w:val="28"/>
        </w:rPr>
        <w:t>
      7) Қазақстан Республикасының резиденті емес-қаржы ұйымы-көрсетілетін қызметті алушыда шыққан елінің заңнамасы шеңберінде қаржылық қызметті жүзеге асыру өкілеттіктерінің болмауы;</w:t>
      </w:r>
    </w:p>
    <w:p>
      <w:pPr>
        <w:spacing w:after="0"/>
        <w:ind w:left="0"/>
        <w:jc w:val="both"/>
      </w:pPr>
      <w:r>
        <w:rPr>
          <w:rFonts w:ascii="Times New Roman"/>
          <w:b w:val="false"/>
          <w:i w:val="false"/>
          <w:color w:val="000000"/>
          <w:sz w:val="28"/>
        </w:rPr>
        <w:t>
      8) банктің орналастырылған акцияларының 10 (он) немесе одан да көп пайызын тікелей иеленуші немесе ең төменгі талап етілетін рейтингі бар банктің дауыс беретін 10 (он) немесе одан да көп акцияларымен дауыс беру мүмкіндігіне немесе банктің ірі қатысушысы болып табылатын Қазақстан Республикасының резиденті емес-заңды тұлғасының акцияларын (қатысу үлестерін) иелену (дауыс беру) арқылы банктің орналастырылған акцияларының 10 (он) немесе одан да көп пайызын жанама иеленуді немесе банктің дауыс беретін акцияларының 10 (он) немесе одан да көп акцияларымен жанама дауыс беруді көздейтін Қазақстан Республикасының резиденті емес-заңды тұлға үшін аталған рейтингтің болуы талап етілмеген жағдайларды қоспағанда, Қазақстан Республикасының резиденті емес-заңды тұлға-көрсетілетін қызметті алушыда тізбесін уәкілетті орган айқындайтын халықаралық рейтингтік агенттіктердің бірінің ең төменгі қажет етілетін рейтингінің болмауы;</w:t>
      </w:r>
    </w:p>
    <w:p>
      <w:pPr>
        <w:spacing w:after="0"/>
        <w:ind w:left="0"/>
        <w:jc w:val="both"/>
      </w:pPr>
      <w:r>
        <w:rPr>
          <w:rFonts w:ascii="Times New Roman"/>
          <w:b w:val="false"/>
          <w:i w:val="false"/>
          <w:color w:val="000000"/>
          <w:sz w:val="28"/>
        </w:rPr>
        <w:t>
      9) банктің қаржылық жай-күйі ықтимал нашарлаған жағдайда банкті қайта капиталдандырудың ұсынылған жоспарының тиімсіз болуы;</w:t>
      </w:r>
    </w:p>
    <w:p>
      <w:pPr>
        <w:spacing w:after="0"/>
        <w:ind w:left="0"/>
        <w:jc w:val="both"/>
      </w:pPr>
      <w:r>
        <w:rPr>
          <w:rFonts w:ascii="Times New Roman"/>
          <w:b w:val="false"/>
          <w:i w:val="false"/>
          <w:color w:val="000000"/>
          <w:sz w:val="28"/>
        </w:rPr>
        <w:t>
      10) көрсетілетін қызметті алушы-жеке тұлғада, көрсетілетін қызметті алушы-заңды тұлғаның басшы қызметкерінде мінсіз іскерлік беделдің болмауы;</w:t>
      </w:r>
    </w:p>
    <w:p>
      <w:pPr>
        <w:spacing w:after="0"/>
        <w:ind w:left="0"/>
        <w:jc w:val="both"/>
      </w:pPr>
      <w:r>
        <w:rPr>
          <w:rFonts w:ascii="Times New Roman"/>
          <w:b w:val="false"/>
          <w:i w:val="false"/>
          <w:color w:val="000000"/>
          <w:sz w:val="28"/>
        </w:rPr>
        <w:t>
      11) көрсетілетін қызметті алушы бұрын уәкілетті орган қаржы ұйымын консервациялау туралы, оның акцияларын мәжбүрлеп сатып алу туралы, қаржы ұйымын лицензиясынан айыру туралы, сондай-ақ Қазақстан Республикасының заңнамасында белгіленген тәртіппен қаржы ұйымын мәжбүрлеп тарату немесе оны банкрот деп тану туралы шешім қабылдағанға дейін 1 (бір) жылдан аспайтын кезеңде ірі қатысушы - жеке тұлға не ірі қатысушы - заңды тұлғаның бірінші басшысы және (немесе) қаржы ұйымының басшы қызметкері болып табылған не болып табылатын жағдайлар. Көрсетілген талап уәкілетті орган Қазақстан Республикасының заңнамасында белгіленген тәртіппен қаржы ұйымын консервациялау, оның акцияларын мәжбүрлеп сатып алу туралы, қаржы ұйымын лицензиядан айыру туралы, сондай-ақ қаржы ұйымын мәжбүрлеп тарату немесе оны банкрот деп тану туралы шешім қабылдағаннан кейін 5 (бес) жыл бойы қолданылады;</w:t>
      </w:r>
    </w:p>
    <w:p>
      <w:pPr>
        <w:spacing w:after="0"/>
        <w:ind w:left="0"/>
        <w:jc w:val="both"/>
      </w:pPr>
      <w:r>
        <w:rPr>
          <w:rFonts w:ascii="Times New Roman"/>
          <w:b w:val="false"/>
          <w:i w:val="false"/>
          <w:color w:val="000000"/>
          <w:sz w:val="28"/>
        </w:rPr>
        <w:t>
      12) көрсетілетін қызметті алушы-заңды тұлға орналасқан елдің қаржы ұйымдарын шоғырландырылған қадағалау саласындағы заңнаманың Қазақстан Республикасының заңнамалық актілерінде белгіленген шоғырландырылған қадағалау жөніндегі талаптарға сәйкес келмеуі;</w:t>
      </w:r>
    </w:p>
    <w:p>
      <w:pPr>
        <w:spacing w:after="0"/>
        <w:ind w:left="0"/>
        <w:jc w:val="both"/>
      </w:pPr>
      <w:r>
        <w:rPr>
          <w:rFonts w:ascii="Times New Roman"/>
          <w:b w:val="false"/>
          <w:i w:val="false"/>
          <w:color w:val="000000"/>
          <w:sz w:val="28"/>
        </w:rPr>
        <w:t>
      13) Қазақстан Республикасының резиденті емес-қаржы ұйымдары болып табылатын, ірі қатысушы-заңды тұлғалар және банк холдингтері бойынша – уәкілетті органның нормативтік құқықтық актісінде белгіленген жағдайларды қоспағанда, уәкілетті орган мен көрсетілетін қызметті алушы резидент болып табылатын мемлекеттің қаржылық қадағалау органдары арасында ақпарат алмасуды көздейтін келісімнің болмауы мемлекеттік көрсетілетін қызметтен бас тартуға негіз болып табылады.</w:t>
      </w:r>
    </w:p>
    <w:bookmarkStart w:name="z291" w:id="192"/>
    <w:p>
      <w:pPr>
        <w:spacing w:after="0"/>
        <w:ind w:left="0"/>
        <w:jc w:val="both"/>
      </w:pPr>
      <w:r>
        <w:rPr>
          <w:rFonts w:ascii="Times New Roman"/>
          <w:b w:val="false"/>
          <w:i w:val="false"/>
          <w:color w:val="000000"/>
          <w:sz w:val="28"/>
        </w:rPr>
        <w:t>
      25. Осы мемлекеттік көрсетілетін қызмет стандартының 24-тармағында көзделген негіздерден басқа, банк холдингі мәртебесін иеленуге келісім беруден бас тартуға мыналар негіздер болып табылады:</w:t>
      </w:r>
    </w:p>
    <w:bookmarkEnd w:id="192"/>
    <w:p>
      <w:pPr>
        <w:spacing w:after="0"/>
        <w:ind w:left="0"/>
        <w:jc w:val="both"/>
      </w:pPr>
      <w:r>
        <w:rPr>
          <w:rFonts w:ascii="Times New Roman"/>
          <w:b w:val="false"/>
          <w:i w:val="false"/>
          <w:color w:val="000000"/>
          <w:sz w:val="28"/>
        </w:rPr>
        <w:t>
      1) көрсетілетін қызметті алушы-қаржы ұйымы өзі орналасқан елде шоғырландырылған негізде қадағалауға жатпайтын жағдайлар;</w:t>
      </w:r>
    </w:p>
    <w:p>
      <w:pPr>
        <w:spacing w:after="0"/>
        <w:ind w:left="0"/>
        <w:jc w:val="both"/>
      </w:pPr>
      <w:r>
        <w:rPr>
          <w:rFonts w:ascii="Times New Roman"/>
          <w:b w:val="false"/>
          <w:i w:val="false"/>
          <w:color w:val="000000"/>
          <w:sz w:val="28"/>
        </w:rPr>
        <w:t>
      2) Қазақстан Республикасының резиденттері емес-банк конгломератының қатысушылары орналасқан елдердің заңнамасы олардың және банк конгломератының Қазақстан Республикасының заңнамалық актілерінде көзделген талаптарды орындауына мүмкіндік бермейтініне байланысты банк конгломератына шоғырландырылған қадағалауды жүргізу мүмкіндігінің болмауы.</w:t>
      </w:r>
    </w:p>
    <w:bookmarkStart w:name="z292" w:id="193"/>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тәртібі</w:t>
      </w:r>
    </w:p>
    <w:bookmarkEnd w:id="193"/>
    <w:bookmarkStart w:name="z293" w:id="194"/>
    <w:p>
      <w:pPr>
        <w:spacing w:after="0"/>
        <w:ind w:left="0"/>
        <w:jc w:val="both"/>
      </w:pPr>
      <w:r>
        <w:rPr>
          <w:rFonts w:ascii="Times New Roman"/>
          <w:b w:val="false"/>
          <w:i w:val="false"/>
          <w:color w:val="000000"/>
          <w:sz w:val="28"/>
        </w:rPr>
        <w:t>
      26. Көрсетілетін қызметті берушінің және (немесе) оның лауазымды тұлғаларының мемлекеттік қызметтер көрсету мәселелері бойынша шешімдеріне, әрекеттеріне (әрекетсіздігіне) шағымдану осы мемлекеттік көрсетілетін қызмет стандартының 28-тармағында көрсетілген мекенжай бойынша көрсетілетін қызметті беруші басшысының атына жазбаша түрде жүргізіледі.</w:t>
      </w:r>
    </w:p>
    <w:bookmarkEnd w:id="194"/>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1) жеке тұлғаның шағымында оның тегі, аты, сондай-ақ қалауына қарай әкесінің аты (ол болған кезде), пошталық мекенжайы көрсетіледі;</w:t>
      </w:r>
    </w:p>
    <w:p>
      <w:pPr>
        <w:spacing w:after="0"/>
        <w:ind w:left="0"/>
        <w:jc w:val="both"/>
      </w:pPr>
      <w:r>
        <w:rPr>
          <w:rFonts w:ascii="Times New Roman"/>
          <w:b w:val="false"/>
          <w:i w:val="false"/>
          <w:color w:val="000000"/>
          <w:sz w:val="28"/>
        </w:rPr>
        <w:t xml:space="preserve">
      2) заңды тұлғаның шағымында оның атауы, пошталық мекенжайы, шығыс нөмірі мен күні көрсетіледі. </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мәселелері бойынша көрсетілетін қызметті алушының шағымы оны тіркеген күннен бастап 5 (бес) жұмыс күні ішінде қаралады.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қаралады.</w:t>
      </w:r>
    </w:p>
    <w:bookmarkStart w:name="z294" w:id="195"/>
    <w:p>
      <w:pPr>
        <w:spacing w:after="0"/>
        <w:ind w:left="0"/>
        <w:jc w:val="both"/>
      </w:pPr>
      <w:r>
        <w:rPr>
          <w:rFonts w:ascii="Times New Roman"/>
          <w:b w:val="false"/>
          <w:i w:val="false"/>
          <w:color w:val="000000"/>
          <w:sz w:val="28"/>
        </w:rPr>
        <w:t>
      27.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195"/>
    <w:bookmarkStart w:name="z295" w:id="196"/>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қызметтердің ерекшеліктерін ескере отырып қойылатын өзге талаптар</w:t>
      </w:r>
    </w:p>
    <w:bookmarkEnd w:id="196"/>
    <w:bookmarkStart w:name="z296" w:id="197"/>
    <w:p>
      <w:pPr>
        <w:spacing w:after="0"/>
        <w:ind w:left="0"/>
        <w:jc w:val="both"/>
      </w:pPr>
      <w:r>
        <w:rPr>
          <w:rFonts w:ascii="Times New Roman"/>
          <w:b w:val="false"/>
          <w:i w:val="false"/>
          <w:color w:val="000000"/>
          <w:sz w:val="28"/>
        </w:rPr>
        <w:t>
      28. Мемлекеттік қызмет көрсету орындарының мекенжайлары көрсетілетін қызметті берушінің www.nationalbank.kz ресми интернет-ресурсында "Мемлекеттік көрсетілетін қызметтер" бөлімінде орналастырылған.</w:t>
      </w:r>
    </w:p>
    <w:bookmarkEnd w:id="197"/>
    <w:bookmarkStart w:name="z297" w:id="198"/>
    <w:p>
      <w:pPr>
        <w:spacing w:after="0"/>
        <w:ind w:left="0"/>
        <w:jc w:val="both"/>
      </w:pPr>
      <w:r>
        <w:rPr>
          <w:rFonts w:ascii="Times New Roman"/>
          <w:b w:val="false"/>
          <w:i w:val="false"/>
          <w:color w:val="000000"/>
          <w:sz w:val="28"/>
        </w:rPr>
        <w:t>
      29. Көрсетілетін қызметті алушының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орталығынан алуға мүмкіндігі бар.</w:t>
      </w:r>
    </w:p>
    <w:bookmarkEnd w:id="198"/>
    <w:bookmarkStart w:name="z298" w:id="199"/>
    <w:p>
      <w:pPr>
        <w:spacing w:after="0"/>
        <w:ind w:left="0"/>
        <w:jc w:val="both"/>
      </w:pPr>
      <w:r>
        <w:rPr>
          <w:rFonts w:ascii="Times New Roman"/>
          <w:b w:val="false"/>
          <w:i w:val="false"/>
          <w:color w:val="000000"/>
          <w:sz w:val="28"/>
        </w:rPr>
        <w:t>
      30. Мемлекеттік қызметтер көрсету мәселелері жөніндегі анықтама қызметтерінің байланыс телефондары көрсетілетін қызметті берушінің www.nationalbank.kz ресми интернет-ресурсында "Мемлекеттік көрсетілетін қызметтер" бөлімінде орналастырылған. Мемлекеттік қызметтер көрсету мәселелері жөніндегі бірыңғай байланыс орталығы: 8-800-080-7777, 1414.</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немесе банк</w:t>
            </w:r>
            <w:r>
              <w:br/>
            </w:r>
            <w:r>
              <w:rPr>
                <w:rFonts w:ascii="Times New Roman"/>
                <w:b w:val="false"/>
                <w:i w:val="false"/>
                <w:color w:val="000000"/>
                <w:sz w:val="20"/>
              </w:rPr>
              <w:t>холдингінің ірі</w:t>
            </w:r>
            <w:r>
              <w:br/>
            </w:r>
            <w:r>
              <w:rPr>
                <w:rFonts w:ascii="Times New Roman"/>
                <w:b w:val="false"/>
                <w:i w:val="false"/>
                <w:color w:val="000000"/>
                <w:sz w:val="20"/>
              </w:rPr>
              <w:t>қатысушысы мәртебесін</w:t>
            </w:r>
            <w:r>
              <w:br/>
            </w:r>
            <w:r>
              <w:rPr>
                <w:rFonts w:ascii="Times New Roman"/>
                <w:b w:val="false"/>
                <w:i w:val="false"/>
                <w:color w:val="000000"/>
                <w:sz w:val="20"/>
              </w:rPr>
              <w:t>иеленуге келісім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0" w:id="200"/>
    <w:p>
      <w:pPr>
        <w:spacing w:after="0"/>
        <w:ind w:left="0"/>
        <w:jc w:val="left"/>
      </w:pPr>
      <w:r>
        <w:rPr>
          <w:rFonts w:ascii="Times New Roman"/>
          <w:b/>
          <w:i w:val="false"/>
          <w:color w:val="000000"/>
        </w:rPr>
        <w:t xml:space="preserve"> Көрсетілетін қызметті алушы - жеке тұлға, көрсетілетін қызметті алушы - заңды тұлғаның басшы қызметкері туралы қысқаша деректер</w:t>
      </w:r>
    </w:p>
    <w:bookmarkEnd w:id="200"/>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1. Тегі, аты, әкесінің аты (ол болған кезде), жеке сәйкестендіру нөмірі _________</w:t>
      </w:r>
    </w:p>
    <w:p>
      <w:pPr>
        <w:spacing w:after="0"/>
        <w:ind w:left="0"/>
        <w:jc w:val="both"/>
      </w:pPr>
      <w:r>
        <w:rPr>
          <w:rFonts w:ascii="Times New Roman"/>
          <w:b w:val="false"/>
          <w:i w:val="false"/>
          <w:color w:val="000000"/>
          <w:sz w:val="28"/>
        </w:rPr>
        <w:t>
      2. Азаматтығы ________________________________________________________</w:t>
      </w:r>
    </w:p>
    <w:p>
      <w:pPr>
        <w:spacing w:after="0"/>
        <w:ind w:left="0"/>
        <w:jc w:val="both"/>
      </w:pPr>
      <w:r>
        <w:rPr>
          <w:rFonts w:ascii="Times New Roman"/>
          <w:b w:val="false"/>
          <w:i w:val="false"/>
          <w:color w:val="000000"/>
          <w:sz w:val="28"/>
        </w:rPr>
        <w:t>
      3. Атауы және жеке басын куәландыратын құжаттың деректемелері____________</w:t>
      </w:r>
    </w:p>
    <w:p>
      <w:pPr>
        <w:spacing w:after="0"/>
        <w:ind w:left="0"/>
        <w:jc w:val="both"/>
      </w:pPr>
      <w:r>
        <w:rPr>
          <w:rFonts w:ascii="Times New Roman"/>
          <w:b w:val="false"/>
          <w:i w:val="false"/>
          <w:color w:val="000000"/>
          <w:sz w:val="28"/>
        </w:rPr>
        <w:t>
      4. Жұмыс орны (орындары), лауазымы (лауазымдары)_______________________</w:t>
      </w:r>
    </w:p>
    <w:p>
      <w:pPr>
        <w:spacing w:after="0"/>
        <w:ind w:left="0"/>
        <w:jc w:val="both"/>
      </w:pPr>
      <w:r>
        <w:rPr>
          <w:rFonts w:ascii="Times New Roman"/>
          <w:b w:val="false"/>
          <w:i w:val="false"/>
          <w:color w:val="000000"/>
          <w:sz w:val="28"/>
        </w:rPr>
        <w:t>
      5. Пошталық мекенжайы және (немесе) жұмыс орны орналасқан жер, байланыс</w:t>
      </w:r>
    </w:p>
    <w:p>
      <w:pPr>
        <w:spacing w:after="0"/>
        <w:ind w:left="0"/>
        <w:jc w:val="both"/>
      </w:pPr>
      <w:r>
        <w:rPr>
          <w:rFonts w:ascii="Times New Roman"/>
          <w:b w:val="false"/>
          <w:i w:val="false"/>
          <w:color w:val="000000"/>
          <w:sz w:val="28"/>
        </w:rPr>
        <w:t>
      телефоны___________________________________________________________________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6. Жұбайы (зайыбы), жақын туыстары (ата-анасы, аға-інісі, апа-сіңлісі,</w:t>
      </w:r>
    </w:p>
    <w:p>
      <w:pPr>
        <w:spacing w:after="0"/>
        <w:ind w:left="0"/>
        <w:jc w:val="both"/>
      </w:pPr>
      <w:r>
        <w:rPr>
          <w:rFonts w:ascii="Times New Roman"/>
          <w:b w:val="false"/>
          <w:i w:val="false"/>
          <w:color w:val="000000"/>
          <w:sz w:val="28"/>
        </w:rPr>
        <w:t>
      қарындасы, балалары) және жекжаттары (жұбайының (зайыбының) ата-анасы, аға-інісі,</w:t>
      </w:r>
    </w:p>
    <w:p>
      <w:pPr>
        <w:spacing w:after="0"/>
        <w:ind w:left="0"/>
        <w:jc w:val="both"/>
      </w:pPr>
      <w:r>
        <w:rPr>
          <w:rFonts w:ascii="Times New Roman"/>
          <w:b w:val="false"/>
          <w:i w:val="false"/>
          <w:color w:val="000000"/>
          <w:sz w:val="28"/>
        </w:rPr>
        <w:t>
      апа-сіңлісі, қарындасы,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2176"/>
        <w:gridCol w:w="461"/>
        <w:gridCol w:w="461"/>
        <w:gridCol w:w="816"/>
        <w:gridCol w:w="3440"/>
        <w:gridCol w:w="416"/>
        <w:gridCol w:w="416"/>
        <w:gridCol w:w="416"/>
        <w:gridCol w:w="3060"/>
      </w:tblGrid>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c>
          <w:tcPr>
            <w:tcW w:w="3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атауын көрсете отырып, жарғылық капиталға қатысу сомасы/сатып алынған акцияларының құны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тұлғаға тиесілі акциялар санының заңды тұлғаның дауыс беруші акцияларының жалпы санына арақатынасы немесе оның жарғылық капиталға қатысу үлесі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иелену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иелену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атауы/жеке тұлғаның тегі, аты, әкесінің аты</w:t>
            </w:r>
            <w:r>
              <w:br/>
            </w:r>
            <w:r>
              <w:rPr>
                <w:rFonts w:ascii="Times New Roman"/>
                <w:b w:val="false"/>
                <w:i w:val="false"/>
                <w:color w:val="000000"/>
                <w:sz w:val="20"/>
              </w:rPr>
              <w:t>(ол болған кезде)</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3654"/>
        <w:gridCol w:w="842"/>
        <w:gridCol w:w="3481"/>
        <w:gridCol w:w="2426"/>
      </w:tblGrid>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 аяқтаған күні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деректері, біліктілігі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орналасқан жері</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Соңғы үш жылдағы біліктілігін арттыру жөніндегі семинарлардан, курстардан</w:t>
      </w:r>
    </w:p>
    <w:p>
      <w:pPr>
        <w:spacing w:after="0"/>
        <w:ind w:left="0"/>
        <w:jc w:val="both"/>
      </w:pPr>
      <w:r>
        <w:rPr>
          <w:rFonts w:ascii="Times New Roman"/>
          <w:b w:val="false"/>
          <w:i w:val="false"/>
          <w:color w:val="000000"/>
          <w:sz w:val="28"/>
        </w:rPr>
        <w:t>
      өткендігі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2"/>
        <w:gridCol w:w="5775"/>
        <w:gridCol w:w="3263"/>
      </w:tblGrid>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күні және орны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деректері</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Еңбек қызметі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880"/>
        <w:gridCol w:w="1156"/>
        <w:gridCol w:w="2605"/>
        <w:gridCol w:w="4779"/>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жазаның болуы</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лауазымнан босату себептері</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Қаржы нарығын және қаржы ұйымдарын реттеу, бақылау мен қадағалау жөніндегі уәкілетті орган қаржы ұйымын, холдингті консервациялау, акцияларын мәжбүрлеп сатып алу, қаржы ұйымын лицензиядан айыру, сондай-ақ қаржы ұйымын мәжбүрлеп тарату немесе Қазақстан Республикасының заңнамасында белгіленген тәртіппен оны банкрот деп тану туралы шешім қабылдағанға дейін кемінде 1 (бір) жылдан аспайтын кезеңде көрсетілетін қызметті алушы жеке тұлғаның немесе көрсетілетін қызметті алушы заңды тұлғаның басшы қызметкерінің бұрын қаржы ұйымының (банк немесе сақтандыру холдингінің) басқару органының басшысы, мүшесі, атқарушы органның (тіркеуші трансфер-агенттің атқару органының функциясын жеке жүзеге асыратын адам және оның орынбасары) басшысы, мүшесі, бас бухгалтері, жеке тұлға - ірі қатысушысы, заңды тұлға - ірі қатысушысының басшысы және (немесе) қаржы ұйымының (банк немесе сақтандыру холдингінің) басшы қызметкері болып табылғаны не болып табылмағаны туралы мәліметтер_______________________________________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(иә (жоқ), ұйымның атауы, лауазымы, жұмыс кезеңi көрсетiлсін)</w:t>
      </w:r>
    </w:p>
    <w:p>
      <w:pPr>
        <w:spacing w:after="0"/>
        <w:ind w:left="0"/>
        <w:jc w:val="both"/>
      </w:pPr>
      <w:r>
        <w:rPr>
          <w:rFonts w:ascii="Times New Roman"/>
          <w:b w:val="false"/>
          <w:i w:val="false"/>
          <w:color w:val="000000"/>
          <w:sz w:val="28"/>
        </w:rPr>
        <w:t>
      11. Көрсетілетін қызметті алушы жеке тұлғаның немесе көрсетілетін қызметті алушы заңды тұлғаның басшы қызметкерінің бұрын төрт және одан астам кезең ішінде шығарылған эмиссиялық бағалы қағаздар бойынша купонды сыйақыны төлеуден дефолт жіберген не дефолт жіберген шығарылған эмиссиялық бағалы қағаздар бойынша купонды сыйақыны төлеу бойынша берешек сомасы купонды сыйақының төрт еселік және (немесе) және одан астам мөлшерін құрайтын не шығарылған эмиссиялық бағалы қағаздар бойынша негізгі борышты төлеу жөніндегі дефолт мөлшері төлеу күні республикалық бюджет туралы заңмен белгіленген айлық есептік көрсеткіштен он мың есе асатын соманы құрайтын эмитент басқару органының басшысы, мүшесі, атқарушы органның қатарынан басшысы, мүшесі, қаржы ұйымының бас бухгалтері, жеке тұлға ірі қатысушы (ірі акционер), басқару органының басшысы, мүшесі, атқарушы органның қатарынан басшысы, мүшесі, қаржы ұйымының бас бухгалтері, заңды тұлға ірі қатысушы (ірі акционер) болып табылғаны не болып табылмағаны туралы мәліметтер__________________________________________________________________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(иә (жоқ), ұйымның атауы, лауазымы, жұмыс кезеңi көрсетiлсін)</w:t>
      </w:r>
    </w:p>
    <w:p>
      <w:pPr>
        <w:spacing w:after="0"/>
        <w:ind w:left="0"/>
        <w:jc w:val="both"/>
      </w:pPr>
      <w:r>
        <w:rPr>
          <w:rFonts w:ascii="Times New Roman"/>
          <w:b w:val="false"/>
          <w:i w:val="false"/>
          <w:color w:val="000000"/>
          <w:sz w:val="28"/>
        </w:rPr>
        <w:t>
      12. Уәкілетті органның басшы қызметкерді тағайындауға (сайлауға) келісімді кері қайтарып алу және қаржы ұйымындағы, холдингтегі, банктік және сақтандыру холдингіндегі, "Сақтандыру төлемдеріне кепілдік беру қоры" акционерлік қоғамындағы басшы және өзге қызметкерді қызметтік мiндеттерiн орындаудан шеттетуі туралы деректердің болуы___________________________________________________________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(иә (жоқ), ұйымның атауы, лауазымы, жұмыс кезеңi, тағайындауға (сайлауға)</w:t>
      </w:r>
    </w:p>
    <w:p>
      <w:pPr>
        <w:spacing w:after="0"/>
        <w:ind w:left="0"/>
        <w:jc w:val="both"/>
      </w:pPr>
      <w:r>
        <w:rPr>
          <w:rFonts w:ascii="Times New Roman"/>
          <w:b w:val="false"/>
          <w:i w:val="false"/>
          <w:color w:val="000000"/>
          <w:sz w:val="28"/>
        </w:rPr>
        <w:t>
      келісімді қайтарып алуға негіздеме және осындай шешім қабылдаған мемлекеттік</w:t>
      </w:r>
    </w:p>
    <w:p>
      <w:pPr>
        <w:spacing w:after="0"/>
        <w:ind w:left="0"/>
        <w:jc w:val="both"/>
      </w:pPr>
      <w:r>
        <w:rPr>
          <w:rFonts w:ascii="Times New Roman"/>
          <w:b w:val="false"/>
          <w:i w:val="false"/>
          <w:color w:val="000000"/>
          <w:sz w:val="28"/>
        </w:rPr>
        <w:t>
                             органның атауы көрсетiлсiн)</w:t>
      </w:r>
    </w:p>
    <w:p>
      <w:pPr>
        <w:spacing w:after="0"/>
        <w:ind w:left="0"/>
        <w:jc w:val="both"/>
      </w:pPr>
      <w:r>
        <w:rPr>
          <w:rFonts w:ascii="Times New Roman"/>
          <w:b w:val="false"/>
          <w:i w:val="false"/>
          <w:color w:val="000000"/>
          <w:sz w:val="28"/>
        </w:rPr>
        <w:t>
      13. Тағайындалған (сайланған) күнге дейін 3 (үш) жыл ішінде сыбайлас жемқорлық қылмыс жасағаны үшін жауапкершілікке не сыбайлас жемқорлық құқық бұзушылық жасағаны үшін тәртіптік жазаға тартылды ма___________________________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(иә (жоқ), құқық бұзушылықтың, қылмыстың қысқаша сипаты,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жауапкершілікке тарту негіздерін көрсете отырып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тәртіптік жаза қолдану туралы актінің деректемелері немесе соттың шешімі)</w:t>
      </w:r>
    </w:p>
    <w:p>
      <w:pPr>
        <w:spacing w:after="0"/>
        <w:ind w:left="0"/>
        <w:jc w:val="both"/>
      </w:pPr>
      <w:r>
        <w:rPr>
          <w:rFonts w:ascii="Times New Roman"/>
          <w:b w:val="false"/>
          <w:i w:val="false"/>
          <w:color w:val="000000"/>
          <w:sz w:val="28"/>
        </w:rPr>
        <w:t>
      14. Жарияланымдарының, ғылыми әзірлемелерінің және басқа жетістіктерінің</w:t>
      </w:r>
    </w:p>
    <w:p>
      <w:pPr>
        <w:spacing w:after="0"/>
        <w:ind w:left="0"/>
        <w:jc w:val="both"/>
      </w:pPr>
      <w:r>
        <w:rPr>
          <w:rFonts w:ascii="Times New Roman"/>
          <w:b w:val="false"/>
          <w:i w:val="false"/>
          <w:color w:val="000000"/>
          <w:sz w:val="28"/>
        </w:rPr>
        <w:t>
      болуы:_____________________________________________________________________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Осы ақпараттың тексерілгенін және оның дәйекті және толық екенін растаймын, сондай-ақ мінсіз іскери беделдің болуын растаймын. Мемлекеттік қызмет көрсету үшін қажетті дербес деректерді жинауға және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Көрсетілетін қызметті алушы жеке тұлға</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баспа әріптерімен толтырылады)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Көрсетілетін қызметті алушы заңды тұлға басшы қызметкердің тегі, аты, әкесінің</w:t>
      </w:r>
    </w:p>
    <w:p>
      <w:pPr>
        <w:spacing w:after="0"/>
        <w:ind w:left="0"/>
        <w:jc w:val="both"/>
      </w:pPr>
      <w:r>
        <w:rPr>
          <w:rFonts w:ascii="Times New Roman"/>
          <w:b w:val="false"/>
          <w:i w:val="false"/>
          <w:color w:val="000000"/>
          <w:sz w:val="28"/>
        </w:rPr>
        <w:t>
      аты (ол болған кезде)</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(басшы қызметкер өз қолымен баспа әріптерімен толтырады)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Көрсетілетін қызметті алушы заңды тұлға өтініш берушінің атқарушы органының</w:t>
      </w:r>
    </w:p>
    <w:p>
      <w:pPr>
        <w:spacing w:after="0"/>
        <w:ind w:left="0"/>
        <w:jc w:val="both"/>
      </w:pPr>
      <w:r>
        <w:rPr>
          <w:rFonts w:ascii="Times New Roman"/>
          <w:b w:val="false"/>
          <w:i w:val="false"/>
          <w:color w:val="000000"/>
          <w:sz w:val="28"/>
        </w:rPr>
        <w:t>
      бірінші басшысы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баспа әріптерімен толтырылады)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(болған кезде) орны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немесе банк</w:t>
            </w:r>
            <w:r>
              <w:br/>
            </w:r>
            <w:r>
              <w:rPr>
                <w:rFonts w:ascii="Times New Roman"/>
                <w:b w:val="false"/>
                <w:i w:val="false"/>
                <w:color w:val="000000"/>
                <w:sz w:val="20"/>
              </w:rPr>
              <w:t>холдингінің ірі</w:t>
            </w:r>
            <w:r>
              <w:br/>
            </w:r>
            <w:r>
              <w:rPr>
                <w:rFonts w:ascii="Times New Roman"/>
                <w:b w:val="false"/>
                <w:i w:val="false"/>
                <w:color w:val="000000"/>
                <w:sz w:val="20"/>
              </w:rPr>
              <w:t>қатысушысы мәртебесін</w:t>
            </w:r>
            <w:r>
              <w:br/>
            </w:r>
            <w:r>
              <w:rPr>
                <w:rFonts w:ascii="Times New Roman"/>
                <w:b w:val="false"/>
                <w:i w:val="false"/>
                <w:color w:val="000000"/>
                <w:sz w:val="20"/>
              </w:rPr>
              <w:t>иеленуге келісім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bookmarkStart w:name="z302" w:id="201"/>
    <w:p>
      <w:pPr>
        <w:spacing w:after="0"/>
        <w:ind w:left="0"/>
        <w:jc w:val="left"/>
      </w:pPr>
      <w:r>
        <w:rPr>
          <w:rFonts w:ascii="Times New Roman"/>
          <w:b/>
          <w:i w:val="false"/>
          <w:color w:val="000000"/>
        </w:rPr>
        <w:t xml:space="preserve"> Көрсетілетін қызметті алушы - жеке тұлғаның, көрсетілетін қызметті алушы - заңды тұлғаның басшы қызметкерінің мінсіз іскерлік беделі туралы</w:t>
      </w:r>
      <w:r>
        <w:br/>
      </w:r>
      <w:r>
        <w:rPr>
          <w:rFonts w:ascii="Times New Roman"/>
          <w:b/>
          <w:i w:val="false"/>
          <w:color w:val="000000"/>
        </w:rPr>
        <w:t>мәліметтер</w:t>
      </w:r>
    </w:p>
    <w:bookmarkEnd w:id="201"/>
    <w:p>
      <w:pPr>
        <w:spacing w:after="0"/>
        <w:ind w:left="0"/>
        <w:jc w:val="both"/>
      </w:pPr>
      <w:r>
        <w:rPr>
          <w:rFonts w:ascii="Times New Roman"/>
          <w:b w:val="false"/>
          <w:i w:val="false"/>
          <w:color w:val="000000"/>
          <w:sz w:val="28"/>
        </w:rPr>
        <w:t>
      1. Алынбаған немесе өтелмеген соттылығының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
        <w:gridCol w:w="756"/>
        <w:gridCol w:w="756"/>
        <w:gridCol w:w="546"/>
        <w:gridCol w:w="8519"/>
        <w:gridCol w:w="1388"/>
      </w:tblGrid>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органының атауы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орналасқан жері</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 түрі</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16 шілдедегі Қазақстан Республикасы Қылмыстық кодексінің не 2014 жылғы 3 шілдедегі Қазақстан Республикасы Қылмыстық кодексінің бабы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іс жүргізуге шешім қабылдаған күні</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Көрсетілетін қызметті алушы ірі қатысушы не басшы қызметкер болып</w:t>
      </w:r>
    </w:p>
    <w:p>
      <w:pPr>
        <w:spacing w:after="0"/>
        <w:ind w:left="0"/>
        <w:jc w:val="both"/>
      </w:pPr>
      <w:r>
        <w:rPr>
          <w:rFonts w:ascii="Times New Roman"/>
          <w:b w:val="false"/>
          <w:i w:val="false"/>
          <w:color w:val="000000"/>
          <w:sz w:val="28"/>
        </w:rPr>
        <w:t>
      табылған кезеңде заңды тұлғаның қаржылық жағдайының нашарлауы немесе</w:t>
      </w:r>
    </w:p>
    <w:p>
      <w:pPr>
        <w:spacing w:after="0"/>
        <w:ind w:left="0"/>
        <w:jc w:val="both"/>
      </w:pPr>
      <w:r>
        <w:rPr>
          <w:rFonts w:ascii="Times New Roman"/>
          <w:b w:val="false"/>
          <w:i w:val="false"/>
          <w:color w:val="000000"/>
          <w:sz w:val="28"/>
        </w:rPr>
        <w:t>
      банкроттығы фактілерінің болуы:______________________________________________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3. Қаржы ұйымымен үлестес болуы (болмауы):_____________________________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(ия (жоқ), үлестес болу белгілерін көрсету керек)</w:t>
      </w:r>
    </w:p>
    <w:p>
      <w:pPr>
        <w:spacing w:after="0"/>
        <w:ind w:left="0"/>
        <w:jc w:val="both"/>
      </w:pPr>
      <w:r>
        <w:rPr>
          <w:rFonts w:ascii="Times New Roman"/>
          <w:b w:val="false"/>
          <w:i w:val="false"/>
          <w:color w:val="000000"/>
          <w:sz w:val="28"/>
        </w:rPr>
        <w:t>
      4. Осы мәселеге қатысы бар басқа ақпарат:_________________________________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Осы ақпаратты тексергенімді және оның дәйекті әрі толық екенін растаймын.</w:t>
      </w:r>
    </w:p>
    <w:p>
      <w:pPr>
        <w:spacing w:after="0"/>
        <w:ind w:left="0"/>
        <w:jc w:val="both"/>
      </w:pPr>
      <w:r>
        <w:rPr>
          <w:rFonts w:ascii="Times New Roman"/>
          <w:b w:val="false"/>
          <w:i w:val="false"/>
          <w:color w:val="000000"/>
          <w:sz w:val="28"/>
        </w:rPr>
        <w:t>
      Көрсетілетін қызметті алушы жеке тұлға___________________________________</w:t>
      </w:r>
    </w:p>
    <w:p>
      <w:pPr>
        <w:spacing w:after="0"/>
        <w:ind w:left="0"/>
        <w:jc w:val="both"/>
      </w:pPr>
      <w:r>
        <w:rPr>
          <w:rFonts w:ascii="Times New Roman"/>
          <w:b w:val="false"/>
          <w:i w:val="false"/>
          <w:color w:val="000000"/>
          <w:sz w:val="28"/>
        </w:rPr>
        <w:t>
             (тегі, аты, әкесінің аты (ол болған кезде), баспа әріптерімен толтырылады)</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Көрсетілетін қызметті алушы заңды тұлғаның басшы қызметкерінің тегі, аты,</w:t>
      </w:r>
    </w:p>
    <w:p>
      <w:pPr>
        <w:spacing w:after="0"/>
        <w:ind w:left="0"/>
        <w:jc w:val="both"/>
      </w:pPr>
      <w:r>
        <w:rPr>
          <w:rFonts w:ascii="Times New Roman"/>
          <w:b w:val="false"/>
          <w:i w:val="false"/>
          <w:color w:val="000000"/>
          <w:sz w:val="28"/>
        </w:rPr>
        <w:t>
      әкесінің аты (ол болған кезде)__________________________________________________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(басшы қызметкер өз қолымен баспа әріптерімен толтырады)</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Көрсетілетін қызметті алушы заңды тұлғаның атқарушы органының бірінші</w:t>
      </w:r>
    </w:p>
    <w:p>
      <w:pPr>
        <w:spacing w:after="0"/>
        <w:ind w:left="0"/>
        <w:jc w:val="both"/>
      </w:pPr>
      <w:r>
        <w:rPr>
          <w:rFonts w:ascii="Times New Roman"/>
          <w:b w:val="false"/>
          <w:i w:val="false"/>
          <w:color w:val="000000"/>
          <w:sz w:val="28"/>
        </w:rPr>
        <w:t>
      басшысы___________________________________________________________________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баспа әріптерімен толтырылады)</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Мөр (ол болған кезде) орны </w:t>
      </w:r>
    </w:p>
    <w:p>
      <w:pPr>
        <w:spacing w:after="0"/>
        <w:ind w:left="0"/>
        <w:jc w:val="both"/>
      </w:pPr>
      <w:r>
        <w:rPr>
          <w:rFonts w:ascii="Times New Roman"/>
          <w:b w:val="false"/>
          <w:i w:val="false"/>
          <w:color w:val="000000"/>
          <w:sz w:val="28"/>
        </w:rPr>
        <w:t xml:space="preserve">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немесе банк холдингінің</w:t>
            </w:r>
            <w:r>
              <w:br/>
            </w:r>
            <w:r>
              <w:rPr>
                <w:rFonts w:ascii="Times New Roman"/>
                <w:b w:val="false"/>
                <w:i w:val="false"/>
                <w:color w:val="000000"/>
                <w:sz w:val="20"/>
              </w:rPr>
              <w:t>ірі қатысушысы мәртебесін</w:t>
            </w:r>
            <w:r>
              <w:br/>
            </w:r>
            <w:r>
              <w:rPr>
                <w:rFonts w:ascii="Times New Roman"/>
                <w:b w:val="false"/>
                <w:i w:val="false"/>
                <w:color w:val="000000"/>
                <w:sz w:val="20"/>
              </w:rPr>
              <w:t>иеленуге келісім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bl>
    <w:bookmarkStart w:name="z304" w:id="202"/>
    <w:p>
      <w:pPr>
        <w:spacing w:after="0"/>
        <w:ind w:left="0"/>
        <w:jc w:val="left"/>
      </w:pPr>
      <w:r>
        <w:rPr>
          <w:rFonts w:ascii="Times New Roman"/>
          <w:b/>
          <w:i w:val="false"/>
          <w:color w:val="000000"/>
        </w:rPr>
        <w:t xml:space="preserve"> Көрсетілетін қызметті алушының кірісі және мүлкі туралы мәліметтер, сондай-ақ барлық міндеттемелері бойынша берешегінің болуы туралы ақпарат</w:t>
      </w:r>
    </w:p>
    <w:bookmarkEnd w:id="202"/>
    <w:p>
      <w:pPr>
        <w:spacing w:after="0"/>
        <w:ind w:left="0"/>
        <w:jc w:val="both"/>
      </w:pPr>
      <w:r>
        <w:rPr>
          <w:rFonts w:ascii="Times New Roman"/>
          <w:b w:val="false"/>
          <w:i w:val="false"/>
          <w:color w:val="000000"/>
          <w:sz w:val="28"/>
        </w:rPr>
        <w:t>
      1. Тегі, аты, әкесінің аты (ол болған кезде)______________________________________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Атауы және жеке басын куәландыратын құжаттың деректемелері________________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(сериясы, нөмірі, кім және қашан берді)</w:t>
      </w:r>
    </w:p>
    <w:p>
      <w:pPr>
        <w:spacing w:after="0"/>
        <w:ind w:left="0"/>
        <w:jc w:val="both"/>
      </w:pPr>
      <w:r>
        <w:rPr>
          <w:rFonts w:ascii="Times New Roman"/>
          <w:b w:val="false"/>
          <w:i w:val="false"/>
          <w:color w:val="000000"/>
          <w:sz w:val="28"/>
        </w:rPr>
        <w:t>
      3. Жарғылық капиталында есеп беретін тұлға ірі қатысушы болып табылатын қаржы</w:t>
      </w:r>
    </w:p>
    <w:p>
      <w:pPr>
        <w:spacing w:after="0"/>
        <w:ind w:left="0"/>
        <w:jc w:val="both"/>
      </w:pPr>
      <w:r>
        <w:rPr>
          <w:rFonts w:ascii="Times New Roman"/>
          <w:b w:val="false"/>
          <w:i w:val="false"/>
          <w:color w:val="000000"/>
          <w:sz w:val="28"/>
        </w:rPr>
        <w:t>
      ұйымдарының атауы______________________________________________________________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Заңды мекенжайы және (немесе) тұрғылықты жері</w:t>
      </w:r>
      <w:r>
        <w:rPr>
          <w:rFonts w:ascii="Times New Roman"/>
          <w:b/>
          <w:i w:val="false"/>
          <w:color w:val="000000"/>
          <w:sz w:val="28"/>
        </w:rPr>
        <w:t>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5.Телефоны:</w:t>
      </w:r>
    </w:p>
    <w:p>
      <w:pPr>
        <w:spacing w:after="0"/>
        <w:ind w:left="0"/>
        <w:jc w:val="both"/>
      </w:pPr>
      <w:r>
        <w:rPr>
          <w:rFonts w:ascii="Times New Roman"/>
          <w:b w:val="false"/>
          <w:i w:val="false"/>
          <w:color w:val="000000"/>
          <w:sz w:val="28"/>
        </w:rPr>
        <w:t>
      үйінің____________________________________________________________________</w:t>
      </w:r>
    </w:p>
    <w:p>
      <w:pPr>
        <w:spacing w:after="0"/>
        <w:ind w:left="0"/>
        <w:jc w:val="both"/>
      </w:pPr>
      <w:r>
        <w:rPr>
          <w:rFonts w:ascii="Times New Roman"/>
          <w:b w:val="false"/>
          <w:i w:val="false"/>
          <w:color w:val="000000"/>
          <w:sz w:val="28"/>
        </w:rPr>
        <w:t>
      жұмысының_______________________________________________________________</w:t>
      </w:r>
    </w:p>
    <w:p>
      <w:pPr>
        <w:spacing w:after="0"/>
        <w:ind w:left="0"/>
        <w:jc w:val="both"/>
      </w:pPr>
      <w:r>
        <w:rPr>
          <w:rFonts w:ascii="Times New Roman"/>
          <w:b w:val="false"/>
          <w:i w:val="false"/>
          <w:color w:val="000000"/>
          <w:sz w:val="28"/>
        </w:rPr>
        <w:t>
      6. Есепті кезең_____________________________________________________________</w:t>
      </w:r>
    </w:p>
    <w:p>
      <w:pPr>
        <w:spacing w:after="0"/>
        <w:ind w:left="0"/>
        <w:jc w:val="both"/>
      </w:pPr>
      <w:r>
        <w:rPr>
          <w:rFonts w:ascii="Times New Roman"/>
          <w:b w:val="false"/>
          <w:i w:val="false"/>
          <w:color w:val="000000"/>
          <w:sz w:val="28"/>
        </w:rPr>
        <w:t>
      7. Кірісі және мүлкі, сондай-ақ Көрсетілетін қызметті алушының барлық</w:t>
      </w:r>
    </w:p>
    <w:p>
      <w:pPr>
        <w:spacing w:after="0"/>
        <w:ind w:left="0"/>
        <w:jc w:val="both"/>
      </w:pPr>
      <w:r>
        <w:rPr>
          <w:rFonts w:ascii="Times New Roman"/>
          <w:b w:val="false"/>
          <w:i w:val="false"/>
          <w:color w:val="000000"/>
          <w:sz w:val="28"/>
        </w:rPr>
        <w:t>
      міндеттемелері бойынша берешегі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4430"/>
        <w:gridCol w:w="585"/>
        <w:gridCol w:w="585"/>
        <w:gridCol w:w="1556"/>
        <w:gridCol w:w="585"/>
        <w:gridCol w:w="1556"/>
        <w:gridCol w:w="585"/>
        <w:gridCol w:w="1558"/>
      </w:tblGrid>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(берешек) сомасы Актив құны (теңге)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(берешек) сомасы Актив құны (теңге)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(берешек) сомасы Актив құны (теңге)</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алынған кірістері: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жарғылық капиталына (акцияларына) қатысу үлесінен түскен дивидендтер және кіріс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бойынша сыйақы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жалға тапсырудан түскен кіріс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түскен кіріс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сатудан түскен кіріс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Кірістің басқа түрлері (таратып көрсету)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r>
              <w:br/>
            </w:r>
            <w:r>
              <w:rPr>
                <w:rFonts w:ascii="Times New Roman"/>
                <w:b w:val="false"/>
                <w:i w:val="false"/>
                <w:color w:val="000000"/>
                <w:sz w:val="20"/>
              </w:rPr>
              <w:t>
ұлттық валютада, оның ішінде:</w:t>
            </w:r>
            <w:r>
              <w:br/>
            </w:r>
            <w:r>
              <w:rPr>
                <w:rFonts w:ascii="Times New Roman"/>
                <w:b w:val="false"/>
                <w:i w:val="false"/>
                <w:color w:val="000000"/>
                <w:sz w:val="20"/>
              </w:rPr>
              <w:t>
шетел валютасындағы</w:t>
            </w:r>
            <w:r>
              <w:br/>
            </w:r>
            <w:r>
              <w:rPr>
                <w:rFonts w:ascii="Times New Roman"/>
                <w:b w:val="false"/>
                <w:i w:val="false"/>
                <w:color w:val="000000"/>
                <w:sz w:val="20"/>
              </w:rPr>
              <w:t>
банк шоттарындағы</w:t>
            </w:r>
            <w:r>
              <w:br/>
            </w:r>
            <w:r>
              <w:rPr>
                <w:rFonts w:ascii="Times New Roman"/>
                <w:b w:val="false"/>
                <w:i w:val="false"/>
                <w:color w:val="000000"/>
                <w:sz w:val="20"/>
              </w:rPr>
              <w:t>
қолма-қол ақша, оның ішінде:</w:t>
            </w:r>
            <w:r>
              <w:br/>
            </w:r>
            <w:r>
              <w:rPr>
                <w:rFonts w:ascii="Times New Roman"/>
                <w:b w:val="false"/>
                <w:i w:val="false"/>
                <w:color w:val="000000"/>
                <w:sz w:val="20"/>
              </w:rPr>
              <w:t>
банк шоттардағы қолма-қол ақша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(эмитенттің атауын көрсете отырып), оның ішінде жай акциялар, артықшылықты акциялар, облигациялар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ірі қатысушысына тиесілі акциялар санының ұйымдардың (атауын көрсету) дауыс беретін акцияларының немесе олардың оның ішінде Қазақстан Республикасы бейрезидентінің жарғылық капиталына қатысу үлесінің жалпы санына арақатынасы (пайызбен)</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(атауын және орналасқан жерін көрсете отырып)</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мүлік (таратып көрсету)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міндеттемелер бойынша берешек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 қарыздар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мерзімі өткен берешек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басқа да берешек (таратып көрсету)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ақпаратты тексергенімді және оның дәйекті әрі толық екенін растаймын.</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Мөр (бар болса) орны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24 ақпандағы</w:t>
            </w:r>
            <w:r>
              <w:br/>
            </w:r>
            <w:r>
              <w:rPr>
                <w:rFonts w:ascii="Times New Roman"/>
                <w:b w:val="false"/>
                <w:i w:val="false"/>
                <w:color w:val="000000"/>
                <w:sz w:val="20"/>
              </w:rPr>
              <w:t>№ 37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10-қосымша</w:t>
            </w:r>
          </w:p>
        </w:tc>
      </w:tr>
    </w:tbl>
    <w:bookmarkStart w:name="z306" w:id="203"/>
    <w:p>
      <w:pPr>
        <w:spacing w:after="0"/>
        <w:ind w:left="0"/>
        <w:jc w:val="left"/>
      </w:pPr>
      <w:r>
        <w:rPr>
          <w:rFonts w:ascii="Times New Roman"/>
          <w:b/>
          <w:i w:val="false"/>
          <w:color w:val="000000"/>
        </w:rPr>
        <w:t xml:space="preserve"> "Сақтандыру холдингінің немесе сақтандыру (қайта сақтандыру) ұйымының ірі қатысушысы мәртебесін иеленуге келісім беру" мемлекеттік көрсетілетін қызмет</w:t>
      </w:r>
      <w:r>
        <w:br/>
      </w:r>
      <w:r>
        <w:rPr>
          <w:rFonts w:ascii="Times New Roman"/>
          <w:b/>
          <w:i w:val="false"/>
          <w:color w:val="000000"/>
        </w:rPr>
        <w:t>стандарты</w:t>
      </w:r>
    </w:p>
    <w:bookmarkEnd w:id="203"/>
    <w:bookmarkStart w:name="z307" w:id="204"/>
    <w:p>
      <w:pPr>
        <w:spacing w:after="0"/>
        <w:ind w:left="0"/>
        <w:jc w:val="left"/>
      </w:pPr>
      <w:r>
        <w:rPr>
          <w:rFonts w:ascii="Times New Roman"/>
          <w:b/>
          <w:i w:val="false"/>
          <w:color w:val="000000"/>
        </w:rPr>
        <w:t xml:space="preserve"> 1-тарау. Жалпы ережелер</w:t>
      </w:r>
    </w:p>
    <w:bookmarkEnd w:id="204"/>
    <w:bookmarkStart w:name="z308" w:id="205"/>
    <w:p>
      <w:pPr>
        <w:spacing w:after="0"/>
        <w:ind w:left="0"/>
        <w:jc w:val="both"/>
      </w:pPr>
      <w:r>
        <w:rPr>
          <w:rFonts w:ascii="Times New Roman"/>
          <w:b w:val="false"/>
          <w:i w:val="false"/>
          <w:color w:val="000000"/>
          <w:sz w:val="28"/>
        </w:rPr>
        <w:t>
      1. "Сақтандыру холдингінің немесе сақтандыру (қайта сақтандыру) ұйымының ірі қатысушысы мәртебесін иеленуге келісім беру" мемлекеттік көрсетілетін қызметі (бұдан әрі – мемлекеттік көрсетілетін қызмет).</w:t>
      </w:r>
    </w:p>
    <w:bookmarkEnd w:id="205"/>
    <w:bookmarkStart w:name="z309" w:id="20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p>
    <w:bookmarkEnd w:id="206"/>
    <w:bookmarkStart w:name="z310" w:id="207"/>
    <w:p>
      <w:pPr>
        <w:spacing w:after="0"/>
        <w:ind w:left="0"/>
        <w:jc w:val="both"/>
      </w:pPr>
      <w:r>
        <w:rPr>
          <w:rFonts w:ascii="Times New Roman"/>
          <w:b w:val="false"/>
          <w:i w:val="false"/>
          <w:color w:val="000000"/>
          <w:sz w:val="28"/>
        </w:rPr>
        <w:t>
      3. Мемлекеттік қызметті Қазақстан Республикасының Ұлттық Банкі (бұдан әрі – көрсетілетін қызметті беруші) жеке және (немесе) заңды тұлғаларға (бұдан әрі – көрсетілетін қызметті алушы) көрсетеді.</w:t>
      </w:r>
    </w:p>
    <w:bookmarkEnd w:id="207"/>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жіберу: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311" w:id="208"/>
    <w:p>
      <w:pPr>
        <w:spacing w:after="0"/>
        <w:ind w:left="0"/>
        <w:jc w:val="left"/>
      </w:pPr>
      <w:r>
        <w:rPr>
          <w:rFonts w:ascii="Times New Roman"/>
          <w:b/>
          <w:i w:val="false"/>
          <w:color w:val="000000"/>
        </w:rPr>
        <w:t xml:space="preserve"> 2-тарау. Мемлекеттік қызмет көрсетудің тәртібі</w:t>
      </w:r>
    </w:p>
    <w:bookmarkEnd w:id="208"/>
    <w:bookmarkStart w:name="z312" w:id="209"/>
    <w:p>
      <w:pPr>
        <w:spacing w:after="0"/>
        <w:ind w:left="0"/>
        <w:jc w:val="both"/>
      </w:pPr>
      <w:r>
        <w:rPr>
          <w:rFonts w:ascii="Times New Roman"/>
          <w:b w:val="false"/>
          <w:i w:val="false"/>
          <w:color w:val="000000"/>
          <w:sz w:val="28"/>
        </w:rPr>
        <w:t xml:space="preserve">
      4. Мемлекеттік қызмет көрсетудің мерзімдері: </w:t>
      </w:r>
    </w:p>
    <w:bookmarkEnd w:id="209"/>
    <w:p>
      <w:pPr>
        <w:spacing w:after="0"/>
        <w:ind w:left="0"/>
        <w:jc w:val="both"/>
      </w:pPr>
      <w:r>
        <w:rPr>
          <w:rFonts w:ascii="Times New Roman"/>
          <w:b w:val="false"/>
          <w:i w:val="false"/>
          <w:color w:val="000000"/>
          <w:sz w:val="28"/>
        </w:rPr>
        <w:t>
      1) көрсетілетін қызметті берушіге құжаттар топтамасы тапсырылған сәттен бастап, сондай-ақ порталға өтініш берген кезде – 3 (үш) ай ішінде;</w:t>
      </w:r>
    </w:p>
    <w:p>
      <w:pPr>
        <w:spacing w:after="0"/>
        <w:ind w:left="0"/>
        <w:jc w:val="both"/>
      </w:pPr>
      <w:r>
        <w:rPr>
          <w:rFonts w:ascii="Times New Roman"/>
          <w:b w:val="false"/>
          <w:i w:val="false"/>
          <w:color w:val="000000"/>
          <w:sz w:val="28"/>
        </w:rPr>
        <w:t>
      2) көрсетілетін қызметті алушыға қызмет көрсетудің рұқсат етілген ең ұзақ уақыты – 15 (он бес)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күнтізбелік 15 (он бес күн)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көрсетілетін қызметті алушыдан құжаттарды алған сәттен бастап күнтізбелік 15 (он бес күн) ішінде өтінішті одан әрі қараудан жазбаша дәлелді бас тартуды береді.</w:t>
      </w:r>
    </w:p>
    <w:bookmarkStart w:name="z313" w:id="210"/>
    <w:p>
      <w:pPr>
        <w:spacing w:after="0"/>
        <w:ind w:left="0"/>
        <w:jc w:val="both"/>
      </w:pP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p>
    <w:bookmarkEnd w:id="210"/>
    <w:bookmarkStart w:name="z314" w:id="211"/>
    <w:p>
      <w:pPr>
        <w:spacing w:after="0"/>
        <w:ind w:left="0"/>
        <w:jc w:val="both"/>
      </w:pPr>
      <w:r>
        <w:rPr>
          <w:rFonts w:ascii="Times New Roman"/>
          <w:b w:val="false"/>
          <w:i w:val="false"/>
          <w:color w:val="000000"/>
          <w:sz w:val="28"/>
        </w:rPr>
        <w:t xml:space="preserve">
      6. Мемлекеттік қызмет көрсетудің нәтижесі – сақтандыру холдингінің немесе сақтандыру (қайта сақтандыру) ұйымының ірі қатысушысы мәртебесін иеленуге келісім беру туралы хатты не осы мемлекеттік көрсетілетін қызмет стандартының 24-тармағында көзделген жағдайларда және негіздер бойынша мемлекеттік қызмет көрсетуден бас тарту туралы дәлелді жауапты көрсетілетін қызметті беруші Басқармасының тиісті қаулысының көшірмесімен қоса көрсетілетін қызметті алушының атына жіберу. </w:t>
      </w:r>
    </w:p>
    <w:bookmarkEnd w:id="211"/>
    <w:p>
      <w:pPr>
        <w:spacing w:after="0"/>
        <w:ind w:left="0"/>
        <w:jc w:val="both"/>
      </w:pPr>
      <w:r>
        <w:rPr>
          <w:rFonts w:ascii="Times New Roman"/>
          <w:b w:val="false"/>
          <w:i w:val="false"/>
          <w:color w:val="000000"/>
          <w:sz w:val="28"/>
        </w:rPr>
        <w:t>
      Мемлекеттік қызмет көрсетудің нәтижесін ұсыну нысаны: электрондық. Көрсетілетін қызметті алушы мемлекеттік көрсетілетін қызметті қағаз жеткізгіште алуға өтініш жасаған жағдайда нәтиже электрондық нысанда ресімделеді және қағазға басылады.</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Start w:name="z315" w:id="212"/>
    <w:p>
      <w:pPr>
        <w:spacing w:after="0"/>
        <w:ind w:left="0"/>
        <w:jc w:val="both"/>
      </w:pPr>
      <w:r>
        <w:rPr>
          <w:rFonts w:ascii="Times New Roman"/>
          <w:b w:val="false"/>
          <w:i w:val="false"/>
          <w:color w:val="000000"/>
          <w:sz w:val="28"/>
        </w:rPr>
        <w:t>
      7. Мемлекеттік қызмет ақысыз негізде көрсетіледі.</w:t>
      </w:r>
    </w:p>
    <w:bookmarkEnd w:id="212"/>
    <w:bookmarkStart w:name="z316" w:id="213"/>
    <w:p>
      <w:pPr>
        <w:spacing w:after="0"/>
        <w:ind w:left="0"/>
        <w:jc w:val="both"/>
      </w:pPr>
      <w:r>
        <w:rPr>
          <w:rFonts w:ascii="Times New Roman"/>
          <w:b w:val="false"/>
          <w:i w:val="false"/>
          <w:color w:val="000000"/>
          <w:sz w:val="28"/>
        </w:rPr>
        <w:t>
      8. Жұмыс кестесі:</w:t>
      </w:r>
    </w:p>
    <w:bookmarkEnd w:id="213"/>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сағат 13.00-ден 14.30-ге дейінгі түскі үзіліспен дүйсенбі - жұма аралығында сағат 9.00-ден 18.30-ге дейін;</w:t>
      </w:r>
    </w:p>
    <w:p>
      <w:pPr>
        <w:spacing w:after="0"/>
        <w:ind w:left="0"/>
        <w:jc w:val="both"/>
      </w:pPr>
      <w:r>
        <w:rPr>
          <w:rFonts w:ascii="Times New Roman"/>
          <w:b w:val="false"/>
          <w:i w:val="false"/>
          <w:color w:val="000000"/>
          <w:sz w:val="28"/>
        </w:rPr>
        <w:t xml:space="preserve">
      өтініштерді қабылдау және мемлекеттік қызмет көрсету нәтижесін беру кестесі - сағат 13.00-ден 14.30-ға дейінгі түскі үзіліспен сағат 9.00-ден 18.00-ға дейін; </w:t>
      </w:r>
    </w:p>
    <w:p>
      <w:pPr>
        <w:spacing w:after="0"/>
        <w:ind w:left="0"/>
        <w:jc w:val="both"/>
      </w:pPr>
      <w:r>
        <w:rPr>
          <w:rFonts w:ascii="Times New Roman"/>
          <w:b w:val="false"/>
          <w:i w:val="false"/>
          <w:color w:val="000000"/>
          <w:sz w:val="28"/>
        </w:rPr>
        <w:t>
      2) порталдікі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жіберу келесі жұмыс күні жүзеге асырылады).</w:t>
      </w:r>
    </w:p>
    <w:p>
      <w:pPr>
        <w:spacing w:after="0"/>
        <w:ind w:left="0"/>
        <w:jc w:val="both"/>
      </w:pPr>
      <w:r>
        <w:rPr>
          <w:rFonts w:ascii="Times New Roman"/>
          <w:b w:val="false"/>
          <w:i w:val="false"/>
          <w:color w:val="000000"/>
          <w:sz w:val="28"/>
        </w:rPr>
        <w:t>
      Мемлекеттік қызмет кезек күтпестен, алдын ала жазылусыз және жеделдетілген қызмет көрсетусіз ұсынылады.</w:t>
      </w:r>
    </w:p>
    <w:bookmarkStart w:name="z317" w:id="214"/>
    <w:p>
      <w:pPr>
        <w:spacing w:after="0"/>
        <w:ind w:left="0"/>
        <w:jc w:val="both"/>
      </w:pPr>
      <w:r>
        <w:rPr>
          <w:rFonts w:ascii="Times New Roman"/>
          <w:b w:val="false"/>
          <w:i w:val="false"/>
          <w:color w:val="000000"/>
          <w:sz w:val="28"/>
        </w:rPr>
        <w:t>
      9. Көрсетілетін қызметті алушы – жеке тұлға сақтандыру холдингінің немесе сақтандыру (қайта сақтандыру) ұйымының ірі қатысушысы мәртебесін иеленуге келісім алу үшін көрсетілетін қызметті берушіге өтініш жасаған кезде мемлекеттік қызметті көрсету үшін қажетті құжаттар тізбесі:</w:t>
      </w:r>
    </w:p>
    <w:bookmarkEnd w:id="214"/>
    <w:p>
      <w:pPr>
        <w:spacing w:after="0"/>
        <w:ind w:left="0"/>
        <w:jc w:val="both"/>
      </w:pPr>
      <w:r>
        <w:rPr>
          <w:rFonts w:ascii="Times New Roman"/>
          <w:b w:val="false"/>
          <w:i w:val="false"/>
          <w:color w:val="000000"/>
          <w:sz w:val="28"/>
        </w:rPr>
        <w:t>
      1) еркін нысанда жасалған өтініш;</w:t>
      </w:r>
    </w:p>
    <w:p>
      <w:pPr>
        <w:spacing w:after="0"/>
        <w:ind w:left="0"/>
        <w:jc w:val="both"/>
      </w:pPr>
      <w:r>
        <w:rPr>
          <w:rFonts w:ascii="Times New Roman"/>
          <w:b w:val="false"/>
          <w:i w:val="false"/>
          <w:color w:val="000000"/>
          <w:sz w:val="28"/>
        </w:rPr>
        <w:t>
      2) растайтын құжаттардың көшірмелерін қоса бере отырып, сақтандыру (қайта сақтандыру) ұйымының акцияларын, оның ішінде акцияларды сатып үшін пайдаланылатын қаражат көздері мен қаражаттың сипатын қоса алғанда, бұрын сатып алынған акцияларын сатып алудың талаптары мен тәртібі туралы мәліметтер.</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кәсіпкерлік, еңбек немесе басқа да ақы төленетін қызметтен алынған кірістер;</w:t>
      </w:r>
    </w:p>
    <w:p>
      <w:pPr>
        <w:spacing w:after="0"/>
        <w:ind w:left="0"/>
        <w:jc w:val="both"/>
      </w:pPr>
      <w:r>
        <w:rPr>
          <w:rFonts w:ascii="Times New Roman"/>
          <w:b w:val="false"/>
          <w:i w:val="false"/>
          <w:color w:val="000000"/>
          <w:sz w:val="28"/>
        </w:rPr>
        <w:t>
      көрсетілетін қызметті алушының құжаттамамен расталған ақшалай жинақтары сақтандыру (қайта сақтандыру) ұйымының акцияларын сатып алу үшін пайдаланылатын қаражат көзі болып табылады.</w:t>
      </w:r>
    </w:p>
    <w:p>
      <w:pPr>
        <w:spacing w:after="0"/>
        <w:ind w:left="0"/>
        <w:jc w:val="both"/>
      </w:pPr>
      <w:r>
        <w:rPr>
          <w:rFonts w:ascii="Times New Roman"/>
          <w:b w:val="false"/>
          <w:i w:val="false"/>
          <w:color w:val="000000"/>
          <w:sz w:val="28"/>
        </w:rPr>
        <w:t>
      Осы тармақшаның екінші бөлігінде көрсетілген қаражат көздеріне қосымша сақтандыру (қайта сақтандыру) ұйымының акцияларын сатып алу үшін сақтандыру (қайта сақтандыру) ұйымының сатып алатын акцияларының құнынан 25 (жиырма бес) пайыздан аспайтын мөлшерде сыйға тарту, ұтыс, өтеусіз алынған мүлікті сатудан түскен кіріс түрінде алынған ақша пайдаланылуы мүмкін.</w:t>
      </w:r>
    </w:p>
    <w:p>
      <w:pPr>
        <w:spacing w:after="0"/>
        <w:ind w:left="0"/>
        <w:jc w:val="both"/>
      </w:pPr>
      <w:r>
        <w:rPr>
          <w:rFonts w:ascii="Times New Roman"/>
          <w:b w:val="false"/>
          <w:i w:val="false"/>
          <w:color w:val="000000"/>
          <w:sz w:val="28"/>
        </w:rPr>
        <w:t>
      Сақтандыру (қайта сақтандыру) ұйымының акцияларын сыйға тарту түрінде алынған мүлік есебінен сатып алған жағдайда көрсетілетін қызметті алушы сыйға тартушы және сыйға тартушыда аталған мүліктің пайда болу көздері туралы мәліметтерді ұсынады;</w:t>
      </w:r>
    </w:p>
    <w:p>
      <w:pPr>
        <w:spacing w:after="0"/>
        <w:ind w:left="0"/>
        <w:jc w:val="both"/>
      </w:pPr>
      <w:r>
        <w:rPr>
          <w:rFonts w:ascii="Times New Roman"/>
          <w:b w:val="false"/>
          <w:i w:val="false"/>
          <w:color w:val="000000"/>
          <w:sz w:val="28"/>
        </w:rPr>
        <w:t>
      3) көрсетілетін қызметті алушының мүдделерін білдіру тапсырылатын көрсетілетін қызметті алушының өкіліне (болған кезде) берілген сенімхатты;</w:t>
      </w:r>
    </w:p>
    <w:p>
      <w:pPr>
        <w:spacing w:after="0"/>
        <w:ind w:left="0"/>
        <w:jc w:val="both"/>
      </w:pPr>
      <w:r>
        <w:rPr>
          <w:rFonts w:ascii="Times New Roman"/>
          <w:b w:val="false"/>
          <w:i w:val="false"/>
          <w:color w:val="000000"/>
          <w:sz w:val="28"/>
        </w:rPr>
        <w:t>
      4) көрсетілетін қызметті алушы ірі қатысушысы болып табылатын заңды тұлғалардың тізімін және олардың құрылтай құжаттарының нотариат куәландырған көшірмелерін;</w:t>
      </w:r>
    </w:p>
    <w:p>
      <w:pPr>
        <w:spacing w:after="0"/>
        <w:ind w:left="0"/>
        <w:jc w:val="both"/>
      </w:pPr>
      <w:r>
        <w:rPr>
          <w:rFonts w:ascii="Times New Roman"/>
          <w:b w:val="false"/>
          <w:i w:val="false"/>
          <w:color w:val="000000"/>
          <w:sz w:val="28"/>
        </w:rPr>
        <w:t>
      5) сақтандыру (қайта сақтандыру) ұйымының қаржылық жағдайының нашарлауы мүмкін болған жағдайларда сақтандыру (қайта сақтандыру) ұйымының үстеме капиталдандыру жоспары, онда мыналар қамтылуға тиіс:</w:t>
      </w:r>
    </w:p>
    <w:p>
      <w:pPr>
        <w:spacing w:after="0"/>
        <w:ind w:left="0"/>
        <w:jc w:val="both"/>
      </w:pPr>
      <w:r>
        <w:rPr>
          <w:rFonts w:ascii="Times New Roman"/>
          <w:b w:val="false"/>
          <w:i w:val="false"/>
          <w:color w:val="000000"/>
          <w:sz w:val="28"/>
        </w:rPr>
        <w:t>
      қаржы ұйымының ағымдағы жай-күйін бағалау;</w:t>
      </w:r>
    </w:p>
    <w:p>
      <w:pPr>
        <w:spacing w:after="0"/>
        <w:ind w:left="0"/>
        <w:jc w:val="both"/>
      </w:pPr>
      <w:r>
        <w:rPr>
          <w:rFonts w:ascii="Times New Roman"/>
          <w:b w:val="false"/>
          <w:i w:val="false"/>
          <w:color w:val="000000"/>
          <w:sz w:val="28"/>
        </w:rPr>
        <w:t>
      сақтандыру (қайта сақтандыру) ұйымының қаржылық жағдайының болжанып отырған нашарлауының есебі және нашарлауға әсер ететін өлшемшарттар (пруденциялық нормативтердің өзгеру серпіні, қаржы ұйымының меншікті капиталы мөлшерінің өзгеруі, қаржы ұйымының қаржылық және өзге көрсеткіштерінің нашарлау жағына қарай өзгеруі);</w:t>
      </w:r>
    </w:p>
    <w:p>
      <w:pPr>
        <w:spacing w:after="0"/>
        <w:ind w:left="0"/>
        <w:jc w:val="both"/>
      </w:pPr>
      <w:r>
        <w:rPr>
          <w:rFonts w:ascii="Times New Roman"/>
          <w:b w:val="false"/>
          <w:i w:val="false"/>
          <w:color w:val="000000"/>
          <w:sz w:val="28"/>
        </w:rPr>
        <w:t>
      қаржы ұйымын қаржылық сауықтыру жөніндегі іс-шаралардың (шығыстарды төмендету жөніндегі шаралар, қаржы ұйымының меншікті капиталын пруденциялық нормативтер және басқа да сақталуы міндетті нормалар мен лимиттер орындалатын мөлшерге дейін қалпына келтіруге бағытталған қосымша қаржылық салымдар (ақша салымының сомаларын және көздерін көрсете отырып), қосымша кірістер алу жөніндегі іс-шаралар және басқа іс-шаралар) егжей-тегжейлі сипаттамасы;</w:t>
      </w:r>
    </w:p>
    <w:p>
      <w:pPr>
        <w:spacing w:after="0"/>
        <w:ind w:left="0"/>
        <w:jc w:val="both"/>
      </w:pPr>
      <w:r>
        <w:rPr>
          <w:rFonts w:ascii="Times New Roman"/>
          <w:b w:val="false"/>
          <w:i w:val="false"/>
          <w:color w:val="000000"/>
          <w:sz w:val="28"/>
        </w:rPr>
        <w:t>
      қаржы ұйымын қаржылық сауықтыру жөніндегі іс-шараларды орындаудың күнтізбелік мерзімдері;</w:t>
      </w:r>
    </w:p>
    <w:p>
      <w:pPr>
        <w:spacing w:after="0"/>
        <w:ind w:left="0"/>
        <w:jc w:val="both"/>
      </w:pPr>
      <w:r>
        <w:rPr>
          <w:rFonts w:ascii="Times New Roman"/>
          <w:b w:val="false"/>
          <w:i w:val="false"/>
          <w:color w:val="000000"/>
          <w:sz w:val="28"/>
        </w:rPr>
        <w:t>
      сауықтыру іс-шараларының болжанған экономикалық әсері (пруденциялық нормативтердің өзгеру серпіні, қаржы ұйымының меншікті капиталы мөлшерінің өзгеруі, қаржы ұйымының қаржылық және өзге де көрсеткіштерінің өзгеруі);</w:t>
      </w:r>
    </w:p>
    <w:p>
      <w:pPr>
        <w:spacing w:after="0"/>
        <w:ind w:left="0"/>
        <w:jc w:val="both"/>
      </w:pPr>
      <w:r>
        <w:rPr>
          <w:rFonts w:ascii="Times New Roman"/>
          <w:b w:val="false"/>
          <w:i w:val="false"/>
          <w:color w:val="000000"/>
          <w:sz w:val="28"/>
        </w:rPr>
        <w:t>
      6) осы мемлекеттік көрсетілетін қызмет стандартының 1-қосымшасына сәйкес білімі туралы, еңбек қызметі туралы мәліметтерді қоса алғанда, көрсетілетін қызметті алушы туралы қысқаша деректерді;</w:t>
      </w:r>
    </w:p>
    <w:p>
      <w:pPr>
        <w:spacing w:after="0"/>
        <w:ind w:left="0"/>
        <w:jc w:val="both"/>
      </w:pPr>
      <w:r>
        <w:rPr>
          <w:rFonts w:ascii="Times New Roman"/>
          <w:b w:val="false"/>
          <w:i w:val="false"/>
          <w:color w:val="000000"/>
          <w:sz w:val="28"/>
        </w:rPr>
        <w:t xml:space="preserve">
      7) осы мемлекеттік көрсетілетін қызмет стандартының 2-қосымшасына сәйкес көрсетілетін қызметті алушының мінсіз іскерлік беделі туралы мәліметтерді; </w:t>
      </w:r>
    </w:p>
    <w:p>
      <w:pPr>
        <w:spacing w:after="0"/>
        <w:ind w:left="0"/>
        <w:jc w:val="both"/>
      </w:pPr>
      <w:r>
        <w:rPr>
          <w:rFonts w:ascii="Times New Roman"/>
          <w:b w:val="false"/>
          <w:i w:val="false"/>
          <w:color w:val="000000"/>
          <w:sz w:val="28"/>
        </w:rPr>
        <w:t>
      8) осы мемлекеттік көрсетілетін қызмет стандартының 3-қосымшасына сәйкес көрсетілетін қызметті алушының кірістері мен мүлкі туралы мәліметтерді, сондай-ақ оның барлық міндеттемелері бойынша орын алып отырған берешегі туралы ақпаратты;</w:t>
      </w:r>
    </w:p>
    <w:p>
      <w:pPr>
        <w:spacing w:after="0"/>
        <w:ind w:left="0"/>
        <w:jc w:val="both"/>
      </w:pPr>
      <w:r>
        <w:rPr>
          <w:rFonts w:ascii="Times New Roman"/>
          <w:b w:val="false"/>
          <w:i w:val="false"/>
          <w:color w:val="000000"/>
          <w:sz w:val="28"/>
        </w:rPr>
        <w:t>
      9) Қазақстан Республикасының бейрезиденті көрсетілетін қызметті алушы жеке тұлға тұратын елдің тиісті мемлекеттік органының Қазақстан Республикасының резиденті сақтандыру (қайта сақтандыру) ұйымының акцияларын сатып алу осы елдің заңнамасында рұқсат етілгені туралы жазбаша растауын не тиісті мемлекеттік көрсетілетін қызметті берушінің аталған құрылтайшының мемлекетінің заңнамасы бойынша мұндай рұқсат талап етілмейтіні туралы өтініші.</w:t>
      </w:r>
    </w:p>
    <w:bookmarkStart w:name="z318" w:id="215"/>
    <w:p>
      <w:pPr>
        <w:spacing w:after="0"/>
        <w:ind w:left="0"/>
        <w:jc w:val="both"/>
      </w:pPr>
      <w:r>
        <w:rPr>
          <w:rFonts w:ascii="Times New Roman"/>
          <w:b w:val="false"/>
          <w:i w:val="false"/>
          <w:color w:val="000000"/>
          <w:sz w:val="28"/>
        </w:rPr>
        <w:t>
      10. Көрсетілетін қызметті алушы – Қазақстан Республикасының резиденті заңды тұлға сақтандыру холдингінің немесе сақтандыру (қайта сақтандыру) ұйымының ірі қатысушысы мәртебесін иеленуге келісім алу үшін көрсетілетін қызметті берушіге өтініш жасаған кезде мемлекеттік қызметті көрсету үшін қажетті құжаттар тізбесі:</w:t>
      </w:r>
    </w:p>
    <w:bookmarkEnd w:id="215"/>
    <w:p>
      <w:pPr>
        <w:spacing w:after="0"/>
        <w:ind w:left="0"/>
        <w:jc w:val="both"/>
      </w:pPr>
      <w:r>
        <w:rPr>
          <w:rFonts w:ascii="Times New Roman"/>
          <w:b w:val="false"/>
          <w:i w:val="false"/>
          <w:color w:val="000000"/>
          <w:sz w:val="28"/>
        </w:rPr>
        <w:t>
      1) еркін нысанда жасалған өтініш;</w:t>
      </w:r>
    </w:p>
    <w:p>
      <w:pPr>
        <w:spacing w:after="0"/>
        <w:ind w:left="0"/>
        <w:jc w:val="both"/>
      </w:pPr>
      <w:r>
        <w:rPr>
          <w:rFonts w:ascii="Times New Roman"/>
          <w:b w:val="false"/>
          <w:i w:val="false"/>
          <w:color w:val="000000"/>
          <w:sz w:val="28"/>
        </w:rPr>
        <w:t>
      2) көрсетілетін қызметті алушының жоғарғы органының сақтандыру (қайта сақтандыру) ұйымының акцияларын сатып алу туралы шешімінің көшірмесі;</w:t>
      </w:r>
    </w:p>
    <w:p>
      <w:pPr>
        <w:spacing w:after="0"/>
        <w:ind w:left="0"/>
        <w:jc w:val="both"/>
      </w:pPr>
      <w:r>
        <w:rPr>
          <w:rFonts w:ascii="Times New Roman"/>
          <w:b w:val="false"/>
          <w:i w:val="false"/>
          <w:color w:val="000000"/>
          <w:sz w:val="28"/>
        </w:rPr>
        <w:t>
      3) заңды тұлға акцияларының 10 (он) немесе одан көп пайызын (жарғылық капиталына қатысу үлестерін) иеленген (дербес немесе басқа тұлғалармен бірлесіп), сондай-ақ шарт негізінде немесе өзгеше түрде осы заңды тұлғаның шешімін айқындауға немесе бақылауға мүмкіндігі бар тұлғалар туралы мәліметтерді және растайтын құжаттар;</w:t>
      </w:r>
    </w:p>
    <w:p>
      <w:pPr>
        <w:spacing w:after="0"/>
        <w:ind w:left="0"/>
        <w:jc w:val="both"/>
      </w:pPr>
      <w:r>
        <w:rPr>
          <w:rFonts w:ascii="Times New Roman"/>
          <w:b w:val="false"/>
          <w:i w:val="false"/>
          <w:color w:val="000000"/>
          <w:sz w:val="28"/>
        </w:rPr>
        <w:t>
      4) көрсетілетін қызметті алушының үлестес тұлғаларының тізімі;</w:t>
      </w:r>
    </w:p>
    <w:p>
      <w:pPr>
        <w:spacing w:after="0"/>
        <w:ind w:left="0"/>
        <w:jc w:val="both"/>
      </w:pPr>
      <w:r>
        <w:rPr>
          <w:rFonts w:ascii="Times New Roman"/>
          <w:b w:val="false"/>
          <w:i w:val="false"/>
          <w:color w:val="000000"/>
          <w:sz w:val="28"/>
        </w:rPr>
        <w:t xml:space="preserve">
      5) осы мемлекеттік көрсетілетін қызмет стандартының 9-тармағының 2), 3), 4) және 5) тармақшаларында көрсетілген мәліметтер мен құжаттар; </w:t>
      </w:r>
    </w:p>
    <w:p>
      <w:pPr>
        <w:spacing w:after="0"/>
        <w:ind w:left="0"/>
        <w:jc w:val="both"/>
      </w:pPr>
      <w:r>
        <w:rPr>
          <w:rFonts w:ascii="Times New Roman"/>
          <w:b w:val="false"/>
          <w:i w:val="false"/>
          <w:color w:val="000000"/>
          <w:sz w:val="28"/>
        </w:rPr>
        <w:t xml:space="preserve">
      6) білімі, еңбек қызметі туралы мәліметтерді қоса алғанда, көрсетілетін қызметті алушының басшы қызметкерлері туралы осы мемлекеттік көрсетілетін қызмет стандартқа 1-қосымшаға сәйкес туралы қысқаша деректер; </w:t>
      </w:r>
    </w:p>
    <w:p>
      <w:pPr>
        <w:spacing w:after="0"/>
        <w:ind w:left="0"/>
        <w:jc w:val="both"/>
      </w:pPr>
      <w:r>
        <w:rPr>
          <w:rFonts w:ascii="Times New Roman"/>
          <w:b w:val="false"/>
          <w:i w:val="false"/>
          <w:color w:val="000000"/>
          <w:sz w:val="28"/>
        </w:rPr>
        <w:t>
      7) көрсетілетін қызметті алушының басшы қызметкерлерінің мінсіз іскерлік беделі туралы осы мемлекеттік көрсетілетін қызмет стандартына 2-қосымшаға сәйкес мәліметтер;</w:t>
      </w:r>
    </w:p>
    <w:p>
      <w:pPr>
        <w:spacing w:after="0"/>
        <w:ind w:left="0"/>
        <w:jc w:val="both"/>
      </w:pPr>
      <w:r>
        <w:rPr>
          <w:rFonts w:ascii="Times New Roman"/>
          <w:b w:val="false"/>
          <w:i w:val="false"/>
          <w:color w:val="000000"/>
          <w:sz w:val="28"/>
        </w:rPr>
        <w:t>
      8) құрылтай құжаттарының нотариат куәландырған көшірмелері, көрсетілетін қызметті алушының ірі қатысушылары туралы, сондай-ақ көрсетілетін қызметті алушының ірі қатысушыларының ірі қатысушылары туралы қысқаша деректер;</w:t>
      </w:r>
    </w:p>
    <w:p>
      <w:pPr>
        <w:spacing w:after="0"/>
        <w:ind w:left="0"/>
        <w:jc w:val="both"/>
      </w:pPr>
      <w:r>
        <w:rPr>
          <w:rFonts w:ascii="Times New Roman"/>
          <w:b w:val="false"/>
          <w:i w:val="false"/>
          <w:color w:val="000000"/>
          <w:sz w:val="28"/>
        </w:rPr>
        <w:t>
      9) соңғы аяқталған екі қаржы жылының аудиторлық ұйым куәландырған жылдық қаржылық есептілігі, сондай-ақ тиісті өтінішті ұсыну алдындағы соңғы аяқталған тоқсанның қаржылық есептілігі;</w:t>
      </w:r>
    </w:p>
    <w:p>
      <w:pPr>
        <w:spacing w:after="0"/>
        <w:ind w:left="0"/>
        <w:jc w:val="both"/>
      </w:pPr>
      <w:r>
        <w:rPr>
          <w:rFonts w:ascii="Times New Roman"/>
          <w:b w:val="false"/>
          <w:i w:val="false"/>
          <w:color w:val="000000"/>
          <w:sz w:val="28"/>
        </w:rPr>
        <w:t>
      10) егер бар болса, сақтандыру (қайта сақтандыру) ұйымының ірі қатысушысы мәртебесін иеленгеннен кейінгі көрсетілетін қызметті алушының және сақтандыру (қайта сақтандыру) ұйымының болжамды есеп айырысу балансын қоса алғанда, ірі қатысушы мәртебесін иеленудің қаржылық салдарын талдау, іс-шаралар жоспары мен ұйымдық құрылымды қоса алғанда, сақтандыру (қайта сақтандыру) ұйымының активтерін сату, сақтандыру (қайта сақтандыру) ұйымын қайта ұйымдастыру немесе оның қызметі немесе оны басқаруға айтарлықтай өзгерістер енгізу жөніндегі көрсетілетін қызметті алушының жоспарларын және ұсыныстары.</w:t>
      </w:r>
    </w:p>
    <w:bookmarkStart w:name="z319" w:id="216"/>
    <w:p>
      <w:pPr>
        <w:spacing w:after="0"/>
        <w:ind w:left="0"/>
        <w:jc w:val="both"/>
      </w:pPr>
      <w:r>
        <w:rPr>
          <w:rFonts w:ascii="Times New Roman"/>
          <w:b w:val="false"/>
          <w:i w:val="false"/>
          <w:color w:val="000000"/>
          <w:sz w:val="28"/>
        </w:rPr>
        <w:t>
      11. Көрсетілетін қызметті алушы – Қазақстан Республикасының бейрезиденті заңды тұлға сақтандыру холдингінің немесе сақтандыру (қайта сақтандыру) ұйымының ірі қатысушысы мәртебесін иеленуге келісім алу үшін көрсетілетін қызметті берушіге өтініш жасаған кезде мемлекеттік қызметті көрсету үшін қажетті құжаттар тізбесі:</w:t>
      </w:r>
    </w:p>
    <w:bookmarkEnd w:id="216"/>
    <w:p>
      <w:pPr>
        <w:spacing w:after="0"/>
        <w:ind w:left="0"/>
        <w:jc w:val="both"/>
      </w:pPr>
      <w:r>
        <w:rPr>
          <w:rFonts w:ascii="Times New Roman"/>
          <w:b w:val="false"/>
          <w:i w:val="false"/>
          <w:color w:val="000000"/>
          <w:sz w:val="28"/>
        </w:rPr>
        <w:t>
      1) еркін нысанда жасалған өтініш;</w:t>
      </w:r>
    </w:p>
    <w:p>
      <w:pPr>
        <w:spacing w:after="0"/>
        <w:ind w:left="0"/>
        <w:jc w:val="both"/>
      </w:pPr>
      <w:r>
        <w:rPr>
          <w:rFonts w:ascii="Times New Roman"/>
          <w:b w:val="false"/>
          <w:i w:val="false"/>
          <w:color w:val="000000"/>
          <w:sz w:val="28"/>
        </w:rPr>
        <w:t>
      2) осы мемлекеттік көрсетілетін қызмет стандартының 9-тармағының 2), 3), 4) және 5) тармақшаларында және 10-тармағының 2), 3), 4), 6), 7), 8), 9) және 10) тармақшаларында көрсетілген мәліметтер және құжаттар;</w:t>
      </w:r>
    </w:p>
    <w:p>
      <w:pPr>
        <w:spacing w:after="0"/>
        <w:ind w:left="0"/>
        <w:jc w:val="both"/>
      </w:pPr>
      <w:r>
        <w:rPr>
          <w:rFonts w:ascii="Times New Roman"/>
          <w:b w:val="false"/>
          <w:i w:val="false"/>
          <w:color w:val="000000"/>
          <w:sz w:val="28"/>
        </w:rPr>
        <w:t>
      3) "Сақтандыру қызметі туралы" 2000 жылғы 18 желтоқсандағы Қазақстан Республикасы Заңының (бұдан әрі – Заң) 26-бабының 1-тармағында көзделген жағдайларды қоспағанда, тізбесін қаржы нарығын және қаржы ұйымдарын реттеу, бақылау мен қадағалау жөніндегі уәкілетті орган (бұдан әрі - уәкілетті орган) белгілейтін халықаралық рейтингтік агенттіктердің бірі тағайындаған заңды тұлғаның кредиттік рейтингі туралы мәліметтерді.</w:t>
      </w:r>
    </w:p>
    <w:bookmarkStart w:name="z320" w:id="217"/>
    <w:p>
      <w:pPr>
        <w:spacing w:after="0"/>
        <w:ind w:left="0"/>
        <w:jc w:val="both"/>
      </w:pPr>
      <w:r>
        <w:rPr>
          <w:rFonts w:ascii="Times New Roman"/>
          <w:b w:val="false"/>
          <w:i w:val="false"/>
          <w:color w:val="000000"/>
          <w:sz w:val="28"/>
        </w:rPr>
        <w:t>
      12. Сақтандыру (қайта сақтандыру) ұйымының ірі қатысушы мәртебесін иеленуге келісім алу үшін Қазақстан Республикасының бейрезиденті көрсетілетін қызметті алушы қаржы ұйымы осы мемлекеттік көрсетілетін қызмет стандартының 11-тармағында көрсетілген құжаттарға қосымша көрсетілетін қызметті алушының орналасқан елінің қаржылық қадағалау органынан көрсетілетін қызметті алушы осы елдің заңнамасы шеңберінде қаржылық қызметті жүзеге асыруға уәкілетті екендігі туралы жазбаша растаманы не көрсетілетін қызметті алушы орналасқан елдің қаржылық қадағалау органының мұндай рұқсат осы елдің заңнамасы бойынша талап етілмейтіні туралы мәлімдемесін ұсынады.</w:t>
      </w:r>
    </w:p>
    <w:bookmarkEnd w:id="217"/>
    <w:bookmarkStart w:name="z321" w:id="218"/>
    <w:p>
      <w:pPr>
        <w:spacing w:after="0"/>
        <w:ind w:left="0"/>
        <w:jc w:val="both"/>
      </w:pPr>
      <w:r>
        <w:rPr>
          <w:rFonts w:ascii="Times New Roman"/>
          <w:b w:val="false"/>
          <w:i w:val="false"/>
          <w:color w:val="000000"/>
          <w:sz w:val="28"/>
        </w:rPr>
        <w:t>
      13. Көрсетілетін қызметті алушы – Қазақстан Республикасының бейрезиденті қаржы ұйымы сақтандыру холдингі мәртебесін иеленуге келісім алу үшін көрсетілетін қызметті берушіге өтініш жасаған кезде мемлекеттік қызметті көрсету үшін қажетті құжаттар тізбесі:</w:t>
      </w:r>
    </w:p>
    <w:bookmarkEnd w:id="218"/>
    <w:p>
      <w:pPr>
        <w:spacing w:after="0"/>
        <w:ind w:left="0"/>
        <w:jc w:val="both"/>
      </w:pPr>
      <w:r>
        <w:rPr>
          <w:rFonts w:ascii="Times New Roman"/>
          <w:b w:val="false"/>
          <w:i w:val="false"/>
          <w:color w:val="000000"/>
          <w:sz w:val="28"/>
        </w:rPr>
        <w:t>
      1) осы мемлекеттік көрсетілетін қызмет стандартының 11 және 12-тармақтарында көрсетілген мәліметтер және құжаттар;</w:t>
      </w:r>
    </w:p>
    <w:p>
      <w:pPr>
        <w:spacing w:after="0"/>
        <w:ind w:left="0"/>
        <w:jc w:val="both"/>
      </w:pPr>
      <w:r>
        <w:rPr>
          <w:rFonts w:ascii="Times New Roman"/>
          <w:b w:val="false"/>
          <w:i w:val="false"/>
          <w:color w:val="000000"/>
          <w:sz w:val="28"/>
        </w:rPr>
        <w:t>
      2) көрсетілетін қызметті алушы орналасқан елдің қаржылық қадағалау органынан алынатын, Қазақстан Республикасының бейрезиденті қаржы ұйымының шоғырландырылған қадағалауға жататындығы туралы жазбаша растама;</w:t>
      </w:r>
    </w:p>
    <w:p>
      <w:pPr>
        <w:spacing w:after="0"/>
        <w:ind w:left="0"/>
        <w:jc w:val="both"/>
      </w:pPr>
      <w:r>
        <w:rPr>
          <w:rFonts w:ascii="Times New Roman"/>
          <w:b w:val="false"/>
          <w:i w:val="false"/>
          <w:color w:val="000000"/>
          <w:sz w:val="28"/>
        </w:rPr>
        <w:t>
      3) көрсетілетін қызметті алушы орналасқан елдің қаржылық қадағалау органының Қазақстан Республикасының бейрезиденті қаржы ұйымының сақтандыру холдингі мәртебесін иеленуге жазбаша рұқсаты (келісімі) не тиісті мемлекеттің көрсетілетін қызметті берушінің аталған мемлекеттің заңнамасы бойынша осындай рұқсат (келісім) талап етілмейтіні туралы мәлімдемесі.</w:t>
      </w:r>
    </w:p>
    <w:bookmarkStart w:name="z322" w:id="219"/>
    <w:p>
      <w:pPr>
        <w:spacing w:after="0"/>
        <w:ind w:left="0"/>
        <w:jc w:val="both"/>
      </w:pPr>
      <w:r>
        <w:rPr>
          <w:rFonts w:ascii="Times New Roman"/>
          <w:b w:val="false"/>
          <w:i w:val="false"/>
          <w:color w:val="000000"/>
          <w:sz w:val="28"/>
        </w:rPr>
        <w:t>
      14. Көрсетілетін қызметті алушы - жеке тұлға бірнеше қаржы ұйымының ірі қатысушысы, сақтандыру холдингі мәртебесін алуға келісімді бірмезгілде алу үшін мынадай құжаттарды ұсынады:</w:t>
      </w:r>
    </w:p>
    <w:bookmarkEnd w:id="219"/>
    <w:p>
      <w:pPr>
        <w:spacing w:after="0"/>
        <w:ind w:left="0"/>
        <w:jc w:val="both"/>
      </w:pPr>
      <w:r>
        <w:rPr>
          <w:rFonts w:ascii="Times New Roman"/>
          <w:b w:val="false"/>
          <w:i w:val="false"/>
          <w:color w:val="000000"/>
          <w:sz w:val="28"/>
        </w:rPr>
        <w:t>
      1) еркін нысанда жасалған өтініш;</w:t>
      </w:r>
    </w:p>
    <w:p>
      <w:pPr>
        <w:spacing w:after="0"/>
        <w:ind w:left="0"/>
        <w:jc w:val="both"/>
      </w:pPr>
      <w:r>
        <w:rPr>
          <w:rFonts w:ascii="Times New Roman"/>
          <w:b w:val="false"/>
          <w:i w:val="false"/>
          <w:color w:val="000000"/>
          <w:sz w:val="28"/>
        </w:rPr>
        <w:t>
      2) растайтын құжаттарды қоса бере отырып, көрсетілетін қызметті алушы - жеке тұлғаға меншік құқығында тиесілі мүлік құнынан аспайтын мөлшерде қаржы ұйымдарының акцияларын сатып алу үшін пайдаланылатын қаражат көздері мен қаражаттың сипаттамасын қоса алғанда, тиісті қаржы ұйымының акцияларын сатып алудың талаптары және тәртібі туралы мәліметтер;</w:t>
      </w:r>
    </w:p>
    <w:p>
      <w:pPr>
        <w:spacing w:after="0"/>
        <w:ind w:left="0"/>
        <w:jc w:val="both"/>
      </w:pPr>
      <w:r>
        <w:rPr>
          <w:rFonts w:ascii="Times New Roman"/>
          <w:b w:val="false"/>
          <w:i w:val="false"/>
          <w:color w:val="000000"/>
          <w:sz w:val="28"/>
        </w:rPr>
        <w:t>
      3) көрсетілетін қызметті алушының мүдделерін білдіру тапсырылатын көрсететін қызметті алушының өкіліне сенімхат (болған кезде);</w:t>
      </w:r>
    </w:p>
    <w:p>
      <w:pPr>
        <w:spacing w:after="0"/>
        <w:ind w:left="0"/>
        <w:jc w:val="both"/>
      </w:pPr>
      <w:r>
        <w:rPr>
          <w:rFonts w:ascii="Times New Roman"/>
          <w:b w:val="false"/>
          <w:i w:val="false"/>
          <w:color w:val="000000"/>
          <w:sz w:val="28"/>
        </w:rPr>
        <w:t>
      4) ол ірі қатысушы болып табылатын заңды тұлғалардың тізімі және олардың құрылтай құжаттарының нотариат куәландырған көшірмелері;</w:t>
      </w:r>
    </w:p>
    <w:p>
      <w:pPr>
        <w:spacing w:after="0"/>
        <w:ind w:left="0"/>
        <w:jc w:val="both"/>
      </w:pPr>
      <w:r>
        <w:rPr>
          <w:rFonts w:ascii="Times New Roman"/>
          <w:b w:val="false"/>
          <w:i w:val="false"/>
          <w:color w:val="000000"/>
          <w:sz w:val="28"/>
        </w:rPr>
        <w:t>
      5) көрсетілетін қызметті алушы қаржы ұйымдарын қайта қаржыландыру жоспарына сәйкес ірі қатысушы, банк холдингі және (немесе) сақтандыру холдингі болып табылатын және (немесе) болғысы келетін көрсетілетін қызметті алушының міндеттемелері есепке алына отырып жасалған қаржы ұйымының қаржылық жағдайының нашарлауы мүмкін болған жағдайларда әрбір қаржы ұйымы бойынша үстеме қаржыландыру жоспары;</w:t>
      </w:r>
    </w:p>
    <w:p>
      <w:pPr>
        <w:spacing w:after="0"/>
        <w:ind w:left="0"/>
        <w:jc w:val="both"/>
      </w:pPr>
      <w:r>
        <w:rPr>
          <w:rFonts w:ascii="Times New Roman"/>
          <w:b w:val="false"/>
          <w:i w:val="false"/>
          <w:color w:val="000000"/>
          <w:sz w:val="28"/>
        </w:rPr>
        <w:t>
      6) осы мемлекеттік көрсетілетін қызмет стандартының 1-қосымшасына сәйкес көрсетілетін қызметті алушы туралы қысқаша деректер;</w:t>
      </w:r>
    </w:p>
    <w:p>
      <w:pPr>
        <w:spacing w:after="0"/>
        <w:ind w:left="0"/>
        <w:jc w:val="both"/>
      </w:pPr>
      <w:r>
        <w:rPr>
          <w:rFonts w:ascii="Times New Roman"/>
          <w:b w:val="false"/>
          <w:i w:val="false"/>
          <w:color w:val="000000"/>
          <w:sz w:val="28"/>
        </w:rPr>
        <w:t>
      7) осы мемлекеттік көрсетілетін қызмет стандартының 2-қосымшасына сәйкес көрсетілетін қызметті алушының мінсіз іскерлік беделі туралы мәліметтер;</w:t>
      </w:r>
    </w:p>
    <w:p>
      <w:pPr>
        <w:spacing w:after="0"/>
        <w:ind w:left="0"/>
        <w:jc w:val="both"/>
      </w:pPr>
      <w:r>
        <w:rPr>
          <w:rFonts w:ascii="Times New Roman"/>
          <w:b w:val="false"/>
          <w:i w:val="false"/>
          <w:color w:val="000000"/>
          <w:sz w:val="28"/>
        </w:rPr>
        <w:t>
      8) осы мемлекеттік көрсетілетін қызмет стандартының 3-қосымшасына сәйкес салық органдары немесе жеке тұлғаның тұратын еліндегі өзге уәкілетті тұлғалар куәландырған кірісі және мүлкі туралы мәліметтер;</w:t>
      </w:r>
    </w:p>
    <w:p>
      <w:pPr>
        <w:spacing w:after="0"/>
        <w:ind w:left="0"/>
        <w:jc w:val="both"/>
      </w:pPr>
      <w:r>
        <w:rPr>
          <w:rFonts w:ascii="Times New Roman"/>
          <w:b w:val="false"/>
          <w:i w:val="false"/>
          <w:color w:val="000000"/>
          <w:sz w:val="28"/>
        </w:rPr>
        <w:t>
      9) Қазақстан Республикасының бейрезиденті көрсетілетін қызметті алушы жеке тұлға тұратын елдің тиісті мемлекеттік органының Қазақстан Республикасының резиденттері болып табылатын банктің немесе сақтандыру (қайта сақтандыру) ұйымының акцияларын сатып алу осы елдің заңнамасында рұқсат етілгені туралы жазбаша растауын не тиісті мемлекеттің көрсетілетін қызметті берушінің көрсетілген құрылтайшы мемлекетінің заңнамасы бойынша мұндай рұқсат талап етілмейтіні туралы өтініш.</w:t>
      </w:r>
    </w:p>
    <w:bookmarkStart w:name="z323" w:id="220"/>
    <w:p>
      <w:pPr>
        <w:spacing w:after="0"/>
        <w:ind w:left="0"/>
        <w:jc w:val="both"/>
      </w:pPr>
      <w:r>
        <w:rPr>
          <w:rFonts w:ascii="Times New Roman"/>
          <w:b w:val="false"/>
          <w:i w:val="false"/>
          <w:color w:val="000000"/>
          <w:sz w:val="28"/>
        </w:rPr>
        <w:t>
      15. Қазақстан Республикасының резиденті заңды тұлға болып табылатын көрсетілетін қызметті алушы бірнеше қаржы ұйымының ірі қатысушысы, сақтандыру холдингі мәртебесін иеленуге келісімді бірмезгілде алу үшін мынадай құжаттарды ұсынады:</w:t>
      </w:r>
    </w:p>
    <w:bookmarkEnd w:id="220"/>
    <w:p>
      <w:pPr>
        <w:spacing w:after="0"/>
        <w:ind w:left="0"/>
        <w:jc w:val="both"/>
      </w:pPr>
      <w:r>
        <w:rPr>
          <w:rFonts w:ascii="Times New Roman"/>
          <w:b w:val="false"/>
          <w:i w:val="false"/>
          <w:color w:val="000000"/>
          <w:sz w:val="28"/>
        </w:rPr>
        <w:t>
      1) еркін нысанда жасалған өтініш;</w:t>
      </w:r>
    </w:p>
    <w:p>
      <w:pPr>
        <w:spacing w:after="0"/>
        <w:ind w:left="0"/>
        <w:jc w:val="both"/>
      </w:pPr>
      <w:r>
        <w:rPr>
          <w:rFonts w:ascii="Times New Roman"/>
          <w:b w:val="false"/>
          <w:i w:val="false"/>
          <w:color w:val="000000"/>
          <w:sz w:val="28"/>
        </w:rPr>
        <w:t>
      2) көрсетілетін қызметті алушының жоғары органының тиісті қаржы ұйымының акцияларын сатып алу туралы шешімінің көшірмесі;</w:t>
      </w:r>
    </w:p>
    <w:p>
      <w:pPr>
        <w:spacing w:after="0"/>
        <w:ind w:left="0"/>
        <w:jc w:val="both"/>
      </w:pPr>
      <w:r>
        <w:rPr>
          <w:rFonts w:ascii="Times New Roman"/>
          <w:b w:val="false"/>
          <w:i w:val="false"/>
          <w:color w:val="000000"/>
          <w:sz w:val="28"/>
        </w:rPr>
        <w:t>
      3) заңды тұлға акцияларының (жарғылық капиталына қатысу үлесінің) 10 (он) немесе одан көп пайызын иеленген (дербес немесе басқа тұлғалармен бірлесіп), сондай-ақ шарт негізінде немесе өзгеше түрде осы заңды тұлғаның шешімін айқындауға немесе бақылауға мүмкіндігі бар тұлғалар туралы мәліметтер және растау құжаттары;</w:t>
      </w:r>
    </w:p>
    <w:p>
      <w:pPr>
        <w:spacing w:after="0"/>
        <w:ind w:left="0"/>
        <w:jc w:val="both"/>
      </w:pPr>
      <w:r>
        <w:rPr>
          <w:rFonts w:ascii="Times New Roman"/>
          <w:b w:val="false"/>
          <w:i w:val="false"/>
          <w:color w:val="000000"/>
          <w:sz w:val="28"/>
        </w:rPr>
        <w:t>
      4) көрсетілетін қызметті алушының үлестес тұлғаларының тізімі;</w:t>
      </w:r>
    </w:p>
    <w:p>
      <w:pPr>
        <w:spacing w:after="0"/>
        <w:ind w:left="0"/>
        <w:jc w:val="both"/>
      </w:pPr>
      <w:r>
        <w:rPr>
          <w:rFonts w:ascii="Times New Roman"/>
          <w:b w:val="false"/>
          <w:i w:val="false"/>
          <w:color w:val="000000"/>
          <w:sz w:val="28"/>
        </w:rPr>
        <w:t>
      5) осы мемлекеттік көрсетілетін қызмет стандартының 14-тармағының 2), 3), 4) және 5) тармақшаларында көрсетілген мәліметтер мен құжаттар;</w:t>
      </w:r>
    </w:p>
    <w:p>
      <w:pPr>
        <w:spacing w:after="0"/>
        <w:ind w:left="0"/>
        <w:jc w:val="both"/>
      </w:pPr>
      <w:r>
        <w:rPr>
          <w:rFonts w:ascii="Times New Roman"/>
          <w:b w:val="false"/>
          <w:i w:val="false"/>
          <w:color w:val="000000"/>
          <w:sz w:val="28"/>
        </w:rPr>
        <w:t>
      6) осы мемлекеттік көрсетілетін қызмет стандартының 1-қосымшасына сәйкес басшы қызметкерлер туралы қысқаша деректер;</w:t>
      </w:r>
    </w:p>
    <w:p>
      <w:pPr>
        <w:spacing w:after="0"/>
        <w:ind w:left="0"/>
        <w:jc w:val="both"/>
      </w:pPr>
      <w:r>
        <w:rPr>
          <w:rFonts w:ascii="Times New Roman"/>
          <w:b w:val="false"/>
          <w:i w:val="false"/>
          <w:color w:val="000000"/>
          <w:sz w:val="28"/>
        </w:rPr>
        <w:t>
      7) құрылтай құжаттарының нотариат куәландырған көшірмелерін, көрсетілетін қызметті алушының ірі қатысушылары туралы, сондай-ақ көрсетілетін қызметті алушының ірі қатысушыларының ірі қатысушылары туралы қысқаша деректер;</w:t>
      </w:r>
    </w:p>
    <w:p>
      <w:pPr>
        <w:spacing w:after="0"/>
        <w:ind w:left="0"/>
        <w:jc w:val="both"/>
      </w:pPr>
      <w:r>
        <w:rPr>
          <w:rFonts w:ascii="Times New Roman"/>
          <w:b w:val="false"/>
          <w:i w:val="false"/>
          <w:color w:val="000000"/>
          <w:sz w:val="28"/>
        </w:rPr>
        <w:t>
      8) осы мемлекеттік көрсетілетін қызмет стандартының 2-қосымшасына сәйкес көрсетілетін қызметті алушының мінсіз іскерлік беделі туралы мәліметтер;</w:t>
      </w:r>
    </w:p>
    <w:p>
      <w:pPr>
        <w:spacing w:after="0"/>
        <w:ind w:left="0"/>
        <w:jc w:val="both"/>
      </w:pPr>
      <w:r>
        <w:rPr>
          <w:rFonts w:ascii="Times New Roman"/>
          <w:b w:val="false"/>
          <w:i w:val="false"/>
          <w:color w:val="000000"/>
          <w:sz w:val="28"/>
        </w:rPr>
        <w:t>
      9) аудиторлық ұйым куәландырған аяқталған соңғы екі қаржы жылының жылдық қаржылық есептілігі;</w:t>
      </w:r>
    </w:p>
    <w:p>
      <w:pPr>
        <w:spacing w:after="0"/>
        <w:ind w:left="0"/>
        <w:jc w:val="both"/>
      </w:pPr>
      <w:r>
        <w:rPr>
          <w:rFonts w:ascii="Times New Roman"/>
          <w:b w:val="false"/>
          <w:i w:val="false"/>
          <w:color w:val="000000"/>
          <w:sz w:val="28"/>
        </w:rPr>
        <w:t>
      10) көрсетілетін қызметті алушының және тиісті қаржы ұйымдарының болжамды есеп айырысу балансын қоса алғанда, тиісті қаржы ұйымдарының ірі қатысушысы мәртебесін иеленудің қаржылық салдарының талдауын, егер олар бар болса, іс-шаралар жоспары мен ұйымдық құрылымды қоса алғанда, көрсетілетін қызметті алушының тиісті қаржы ұйымдарының активтерін сату, қайта ұйымдастыру немесе тиісті қаржы ұйымдарының қызметіне немесе басқаруға айтарлықтай өзгерістер енгізу жөніндегі жоспарлары мен ұсыныстарын ұсынады.</w:t>
      </w:r>
    </w:p>
    <w:bookmarkStart w:name="z324" w:id="221"/>
    <w:p>
      <w:pPr>
        <w:spacing w:after="0"/>
        <w:ind w:left="0"/>
        <w:jc w:val="both"/>
      </w:pPr>
      <w:r>
        <w:rPr>
          <w:rFonts w:ascii="Times New Roman"/>
          <w:b w:val="false"/>
          <w:i w:val="false"/>
          <w:color w:val="000000"/>
          <w:sz w:val="28"/>
        </w:rPr>
        <w:t>
      16. Қазақстан Республикасының бейрезидент заңды тұлға болып табылатын көрсетілетін қызметті алушы бірнеше қаржы ұйымының ірі қатысушысы немесе банк холдингі мәртебесін иеленуге бірмезгілде келісім алу үшін мынадай құжаттарды ұсынады:</w:t>
      </w:r>
    </w:p>
    <w:bookmarkEnd w:id="221"/>
    <w:p>
      <w:pPr>
        <w:spacing w:after="0"/>
        <w:ind w:left="0"/>
        <w:jc w:val="both"/>
      </w:pPr>
      <w:r>
        <w:rPr>
          <w:rFonts w:ascii="Times New Roman"/>
          <w:b w:val="false"/>
          <w:i w:val="false"/>
          <w:color w:val="000000"/>
          <w:sz w:val="28"/>
        </w:rPr>
        <w:t>
      1) еркін нысанда жасалған өтініш;</w:t>
      </w:r>
    </w:p>
    <w:p>
      <w:pPr>
        <w:spacing w:after="0"/>
        <w:ind w:left="0"/>
        <w:jc w:val="both"/>
      </w:pPr>
      <w:r>
        <w:rPr>
          <w:rFonts w:ascii="Times New Roman"/>
          <w:b w:val="false"/>
          <w:i w:val="false"/>
          <w:color w:val="000000"/>
          <w:sz w:val="28"/>
        </w:rPr>
        <w:t>
      2) осы мемлекеттік көрсетілетін қызмет стандартының 14-тармағының 2), 3), 4) және 5) тармақшаларында және 15-тармағының 3), 4), 6), 7), 8), 9) және 10) тармақшаларында көрсетілген мәліметтер мен құжаттар;</w:t>
      </w:r>
    </w:p>
    <w:p>
      <w:pPr>
        <w:spacing w:after="0"/>
        <w:ind w:left="0"/>
        <w:jc w:val="both"/>
      </w:pPr>
      <w:r>
        <w:rPr>
          <w:rFonts w:ascii="Times New Roman"/>
          <w:b w:val="false"/>
          <w:i w:val="false"/>
          <w:color w:val="000000"/>
          <w:sz w:val="28"/>
        </w:rPr>
        <w:t>
      3) Заңның 26-бабының 1-тармағында көзделген жағдайларды қоспағанда, тізбесін уәкілетті орган белгілейтін халықаралық рейтингтік агенттіктердің бірі берген заңды тұлғаның кредиттік рейтингі туралы мәліметтер.</w:t>
      </w:r>
    </w:p>
    <w:bookmarkStart w:name="z325" w:id="222"/>
    <w:p>
      <w:pPr>
        <w:spacing w:after="0"/>
        <w:ind w:left="0"/>
        <w:jc w:val="both"/>
      </w:pPr>
      <w:r>
        <w:rPr>
          <w:rFonts w:ascii="Times New Roman"/>
          <w:b w:val="false"/>
          <w:i w:val="false"/>
          <w:color w:val="000000"/>
          <w:sz w:val="28"/>
        </w:rPr>
        <w:t>
      17. Қазақстан Республикасының бейрезидент қаржы ұйымы болып табылатын көрсетілетін қызметті алушы бірнеше қаржы ұйымының ірі қатысушысы мәртебесін иеленуге бірмезгілде келісім алу үшін мынадай құжаттарды ұсынады:</w:t>
      </w:r>
    </w:p>
    <w:bookmarkEnd w:id="222"/>
    <w:p>
      <w:pPr>
        <w:spacing w:after="0"/>
        <w:ind w:left="0"/>
        <w:jc w:val="both"/>
      </w:pPr>
      <w:r>
        <w:rPr>
          <w:rFonts w:ascii="Times New Roman"/>
          <w:b w:val="false"/>
          <w:i w:val="false"/>
          <w:color w:val="000000"/>
          <w:sz w:val="28"/>
        </w:rPr>
        <w:t>
      1) еркін нысанда жасалған өтініш;</w:t>
      </w:r>
    </w:p>
    <w:p>
      <w:pPr>
        <w:spacing w:after="0"/>
        <w:ind w:left="0"/>
        <w:jc w:val="both"/>
      </w:pPr>
      <w:r>
        <w:rPr>
          <w:rFonts w:ascii="Times New Roman"/>
          <w:b w:val="false"/>
          <w:i w:val="false"/>
          <w:color w:val="000000"/>
          <w:sz w:val="28"/>
        </w:rPr>
        <w:t>
      2) осы мемлекеттік көрсетілетін қызмет стандартының 16-тармағында көрсетілген мәліметтер мен құжаттар;</w:t>
      </w:r>
    </w:p>
    <w:p>
      <w:pPr>
        <w:spacing w:after="0"/>
        <w:ind w:left="0"/>
        <w:jc w:val="both"/>
      </w:pPr>
      <w:r>
        <w:rPr>
          <w:rFonts w:ascii="Times New Roman"/>
          <w:b w:val="false"/>
          <w:i w:val="false"/>
          <w:color w:val="000000"/>
          <w:sz w:val="28"/>
        </w:rPr>
        <w:t>
      3) көрсетілетін қызметті алушы шыққан елдің қаржылық қадағалау органынан көрсетілетін қызметті алушының осы елдің заңнамасы шеңберінде қаржылық қызметті жүзеге асыруға уәкілетті екені туралы жазбаша растаманы не көрсетілетін қызметті алушы шыққан елдің қаржылық қадағалау органының осы елдің заңнамасы бойынша мұндай рұқсаттың талап етілмейтіні туралы мәлімдемесін.</w:t>
      </w:r>
    </w:p>
    <w:bookmarkStart w:name="z326" w:id="223"/>
    <w:p>
      <w:pPr>
        <w:spacing w:after="0"/>
        <w:ind w:left="0"/>
        <w:jc w:val="both"/>
      </w:pPr>
      <w:r>
        <w:rPr>
          <w:rFonts w:ascii="Times New Roman"/>
          <w:b w:val="false"/>
          <w:i w:val="false"/>
          <w:color w:val="000000"/>
          <w:sz w:val="28"/>
        </w:rPr>
        <w:t>
      18. Орналастырылған акциялардың (артықшылықты және сақтандыру (қайта сақтандыру) ұйымы сатып алған акцияларды қоспағанда) 25 (жиырма бес) немесе одан көп пайызын иелену үлесімен сақтандыру (қайта сақтандыру) ұйымының ірі қатысушысы мәртебесін иеленуге ниетті көрсетілетін қызметті алушы жеке тұлғалар, сондай-ақ сақтандыру холдингі мәртебесін иеленуге ниетті заңды тұлғалар осы мемлекеттік көрсетілетін қызмет стандартының 9, 10, 11, 12, 13, 14, 15, 16, 17 және 18-тармақтарында көрсетілген құжаттар мен мәліметтерге қосымша ретінде қойылатын талаптарын жақын арадағы 5 (бес) жылға арналған бизнес-жоспарды ұсынады, бизнес-жоспарды көрсетілетін қызметті алушы – жеке тұлғаның, көрсетілетін қызметті алушы – заңды тұлғаның бірінші басшысының, оның ірі акционерінің (акционерлерінің) қолымен және мөр (бар болса) бедерімен куәландырылады. Бизнес-жоспарда шектелместен мынадай ақпарат қамтылады:</w:t>
      </w:r>
    </w:p>
    <w:bookmarkEnd w:id="223"/>
    <w:p>
      <w:pPr>
        <w:spacing w:after="0"/>
        <w:ind w:left="0"/>
        <w:jc w:val="both"/>
      </w:pPr>
      <w:r>
        <w:rPr>
          <w:rFonts w:ascii="Times New Roman"/>
          <w:b w:val="false"/>
          <w:i w:val="false"/>
          <w:color w:val="000000"/>
          <w:sz w:val="28"/>
        </w:rPr>
        <w:t>
      қаржы ұйымының мақсаттары мен міндеттерінің және көрсетілетін қызметтер түрлерінің сипаты;</w:t>
      </w:r>
    </w:p>
    <w:p>
      <w:pPr>
        <w:spacing w:after="0"/>
        <w:ind w:left="0"/>
        <w:jc w:val="both"/>
      </w:pPr>
      <w:r>
        <w:rPr>
          <w:rFonts w:ascii="Times New Roman"/>
          <w:b w:val="false"/>
          <w:i w:val="false"/>
          <w:color w:val="000000"/>
          <w:sz w:val="28"/>
        </w:rPr>
        <w:t>
      қаржы ұйымының қызметін талдау (сыртқы және ішкі ортаны талдау);</w:t>
      </w:r>
    </w:p>
    <w:p>
      <w:pPr>
        <w:spacing w:after="0"/>
        <w:ind w:left="0"/>
        <w:jc w:val="both"/>
      </w:pPr>
      <w:r>
        <w:rPr>
          <w:rFonts w:ascii="Times New Roman"/>
          <w:b w:val="false"/>
          <w:i w:val="false"/>
          <w:color w:val="000000"/>
          <w:sz w:val="28"/>
        </w:rPr>
        <w:t>
      қаржы ұйымы қызметінің жақын арадағы 5 (бес) қаржы (операциялық) жылына арналған даму стратегиясы және ауқымы;</w:t>
      </w:r>
    </w:p>
    <w:p>
      <w:pPr>
        <w:spacing w:after="0"/>
        <w:ind w:left="0"/>
        <w:jc w:val="both"/>
      </w:pPr>
      <w:r>
        <w:rPr>
          <w:rFonts w:ascii="Times New Roman"/>
          <w:b w:val="false"/>
          <w:i w:val="false"/>
          <w:color w:val="000000"/>
          <w:sz w:val="28"/>
        </w:rPr>
        <w:t>
      жақын арадағы 5 (бес) қаржы (операциялық) жылына арналған толық жылдық қаржылық жоспары (негізгі қаржылық көрсеткіштердің есебі, бюджет, бухгалтерлік баланс, пайда және зиян туралы есеп, бизнес-жоспарды қаржыландыру көздері мен көлемдері);</w:t>
      </w:r>
    </w:p>
    <w:p>
      <w:pPr>
        <w:spacing w:after="0"/>
        <w:ind w:left="0"/>
        <w:jc w:val="both"/>
      </w:pPr>
      <w:r>
        <w:rPr>
          <w:rFonts w:ascii="Times New Roman"/>
          <w:b w:val="false"/>
          <w:i w:val="false"/>
          <w:color w:val="000000"/>
          <w:sz w:val="28"/>
        </w:rPr>
        <w:t>
      жақын арадағы бес қаржы (операциялық) жылына арналған тәуекелдерді басқару жоспары (қаржы ұйымының қызметін жүзеге асыруға байланысты тәуекелдердің сипаты) және оларды басқару тәсілдері;</w:t>
      </w:r>
    </w:p>
    <w:p>
      <w:pPr>
        <w:spacing w:after="0"/>
        <w:ind w:left="0"/>
        <w:jc w:val="both"/>
      </w:pPr>
      <w:r>
        <w:rPr>
          <w:rFonts w:ascii="Times New Roman"/>
          <w:b w:val="false"/>
          <w:i w:val="false"/>
          <w:color w:val="000000"/>
          <w:sz w:val="28"/>
        </w:rPr>
        <w:t>
      жақын арадағы 5 (бес) қаржы (операциялық) жылына арналған еңбек ресурстарын тарту жоспары.</w:t>
      </w:r>
    </w:p>
    <w:bookmarkStart w:name="z327" w:id="224"/>
    <w:p>
      <w:pPr>
        <w:spacing w:after="0"/>
        <w:ind w:left="0"/>
        <w:jc w:val="both"/>
      </w:pPr>
      <w:r>
        <w:rPr>
          <w:rFonts w:ascii="Times New Roman"/>
          <w:b w:val="false"/>
          <w:i w:val="false"/>
          <w:color w:val="000000"/>
          <w:sz w:val="28"/>
        </w:rPr>
        <w:t>
      19. Егер көрсетілетін қызметті алушы жеке тұлға уәкілетті органның алдын ала жазбаша келісімін алмай, сыйға тарту шарты негізінде сақтандыру (қайта сақтандыру) ұйымының ірі қатысушысы белгілеріне сәйкес келген жағдайда, ол тиісті мәртебені иелену туралы өтініш берген кезінде, мынадай құжаттар қосымша ұсынылады:</w:t>
      </w:r>
    </w:p>
    <w:bookmarkEnd w:id="224"/>
    <w:p>
      <w:pPr>
        <w:spacing w:after="0"/>
        <w:ind w:left="0"/>
        <w:jc w:val="both"/>
      </w:pPr>
      <w:r>
        <w:rPr>
          <w:rFonts w:ascii="Times New Roman"/>
          <w:b w:val="false"/>
          <w:i w:val="false"/>
          <w:color w:val="000000"/>
          <w:sz w:val="28"/>
        </w:rPr>
        <w:t>
      1) растайтын құжаттардың көшірмелерін қоса бере отырып, сақтандыру (қайта сақтандыру) ұйымының акцияларын сыйға тарту талаптары мен тәртібі туралы мәліметтер;</w:t>
      </w:r>
    </w:p>
    <w:p>
      <w:pPr>
        <w:spacing w:after="0"/>
        <w:ind w:left="0"/>
        <w:jc w:val="both"/>
      </w:pPr>
      <w:r>
        <w:rPr>
          <w:rFonts w:ascii="Times New Roman"/>
          <w:b w:val="false"/>
          <w:i w:val="false"/>
          <w:color w:val="000000"/>
          <w:sz w:val="28"/>
        </w:rPr>
        <w:t>
      2) осы мемлекеттік көрсетілетін қызмет стандартының 9-тармағының 3), 4), 5), 6), 7), 8) және 9) тармақшаларында көзделген құжаттар;</w:t>
      </w:r>
    </w:p>
    <w:p>
      <w:pPr>
        <w:spacing w:after="0"/>
        <w:ind w:left="0"/>
        <w:jc w:val="both"/>
      </w:pPr>
      <w:r>
        <w:rPr>
          <w:rFonts w:ascii="Times New Roman"/>
          <w:b w:val="false"/>
          <w:i w:val="false"/>
          <w:color w:val="000000"/>
          <w:sz w:val="28"/>
        </w:rPr>
        <w:t>
      3) Қазақстан Республикасының заңнамасына сәйкес бағалаушы айқындаған сыйға тарту шартының нысанасы болып табылатын акциялардың құны туралы мәліметтер.</w:t>
      </w:r>
    </w:p>
    <w:bookmarkStart w:name="z328" w:id="225"/>
    <w:p>
      <w:pPr>
        <w:spacing w:after="0"/>
        <w:ind w:left="0"/>
        <w:jc w:val="both"/>
      </w:pPr>
      <w:r>
        <w:rPr>
          <w:rFonts w:ascii="Times New Roman"/>
          <w:b w:val="false"/>
          <w:i w:val="false"/>
          <w:color w:val="000000"/>
          <w:sz w:val="28"/>
        </w:rPr>
        <w:t>
      20. Сақтандыру холдингі мәртебесін иеленуге ниетті көрсетілетін қызметті алушы осы мемлекеттік көрсетілетін қызмет стандартының 10, 11, 13 және 18-тармақтарында көрсетілген құжаттар мен мәліметтермен қатар:</w:t>
      </w:r>
    </w:p>
    <w:bookmarkEnd w:id="225"/>
    <w:p>
      <w:pPr>
        <w:spacing w:after="0"/>
        <w:ind w:left="0"/>
        <w:jc w:val="both"/>
      </w:pPr>
      <w:r>
        <w:rPr>
          <w:rFonts w:ascii="Times New Roman"/>
          <w:b w:val="false"/>
          <w:i w:val="false"/>
          <w:color w:val="000000"/>
          <w:sz w:val="28"/>
        </w:rPr>
        <w:t>
      1) тәуекелдерді басқару және ішкі бақылау жүйелерінің, оның ішінде еншілес ұйым қызметіне байланысты тәуекелдерге қатысты жүйелердің бар екенін растайтын құжаттарды;</w:t>
      </w:r>
    </w:p>
    <w:p>
      <w:pPr>
        <w:spacing w:after="0"/>
        <w:ind w:left="0"/>
        <w:jc w:val="both"/>
      </w:pPr>
      <w:r>
        <w:rPr>
          <w:rFonts w:ascii="Times New Roman"/>
          <w:b w:val="false"/>
          <w:i w:val="false"/>
          <w:color w:val="000000"/>
          <w:sz w:val="28"/>
        </w:rPr>
        <w:t>
      2) егер өтініш берушінің сақтандыру холдингі мәртебесін иеленуі сақтандыру тобын құруға алып келген жағдайда, сақтандыру тобының пруденциялық нормативтерінің болжамды есебін ұсынады.</w:t>
      </w:r>
    </w:p>
    <w:bookmarkStart w:name="z329" w:id="226"/>
    <w:p>
      <w:pPr>
        <w:spacing w:after="0"/>
        <w:ind w:left="0"/>
        <w:jc w:val="both"/>
      </w:pPr>
      <w:r>
        <w:rPr>
          <w:rFonts w:ascii="Times New Roman"/>
          <w:b w:val="false"/>
          <w:i w:val="false"/>
          <w:color w:val="000000"/>
          <w:sz w:val="28"/>
        </w:rPr>
        <w:t>
      21. Осы мемлекеттік көрсетілетін қызмет стандартында көрсетілген құжаттарды осы құжаттардың мазмұны өзгерген не олардың қолданылу мерзімі аяқталған жағдайларды қоспағанда, оларды көрсетілетін қызметті берушіге бұрын тапсырған тұлғалар ұсынбайды. Бұл ретте көрсетілетін қызметті берушіге өзгерістер енгізілген немесе қолданылу мерзімдері аяқталған құжаттар ғана ұсынылады. Қаржы ұйымының ірі қатысушысы, банк холдингі және (немесе) сақтандыру холдингі мәртебесін иелену туралы өтініште көрсетілетін қызметті берушіге бұрын тапсырылған құжаттар туралы (шығыс құжаттың нөмірі, күні) мәліметтер, сондай-ақ оларды ұсыну негізі көрсетіледі.</w:t>
      </w:r>
    </w:p>
    <w:bookmarkEnd w:id="226"/>
    <w:bookmarkStart w:name="z330" w:id="227"/>
    <w:p>
      <w:pPr>
        <w:spacing w:after="0"/>
        <w:ind w:left="0"/>
        <w:jc w:val="both"/>
      </w:pPr>
      <w:r>
        <w:rPr>
          <w:rFonts w:ascii="Times New Roman"/>
          <w:b w:val="false"/>
          <w:i w:val="false"/>
          <w:color w:val="000000"/>
          <w:sz w:val="28"/>
        </w:rPr>
        <w:t>
      22. Осы мемлекеттік көрсетілетін қызмет стандартының 9, 10, 11, 12, 13, 14, 15, 16 және 17-тармақтарында көзделген өтініште:</w:t>
      </w:r>
    </w:p>
    <w:bookmarkEnd w:id="227"/>
    <w:p>
      <w:pPr>
        <w:spacing w:after="0"/>
        <w:ind w:left="0"/>
        <w:jc w:val="both"/>
      </w:pPr>
      <w:r>
        <w:rPr>
          <w:rFonts w:ascii="Times New Roman"/>
          <w:b w:val="false"/>
          <w:i w:val="false"/>
          <w:color w:val="000000"/>
          <w:sz w:val="28"/>
        </w:rPr>
        <w:t>
      көрсетілетін қызметті алушы жеке тұлғаның жеке басын куәландыратын құжат туралы мәліметтер, заңды мекенжайы;</w:t>
      </w:r>
    </w:p>
    <w:p>
      <w:pPr>
        <w:spacing w:after="0"/>
        <w:ind w:left="0"/>
        <w:jc w:val="both"/>
      </w:pPr>
      <w:r>
        <w:rPr>
          <w:rFonts w:ascii="Times New Roman"/>
          <w:b w:val="false"/>
          <w:i w:val="false"/>
          <w:color w:val="000000"/>
          <w:sz w:val="28"/>
        </w:rPr>
        <w:t xml:space="preserve">
      көрсетілетін қызметті алушы заңды тұлғаның мемлекеттік тіркелуі (қайта тіркелуі) туралы мәліметтер, тұрғылықты жері туралы мәліметтер; </w:t>
      </w:r>
    </w:p>
    <w:p>
      <w:pPr>
        <w:spacing w:after="0"/>
        <w:ind w:left="0"/>
        <w:jc w:val="both"/>
      </w:pPr>
      <w:r>
        <w:rPr>
          <w:rFonts w:ascii="Times New Roman"/>
          <w:b w:val="false"/>
          <w:i w:val="false"/>
          <w:color w:val="000000"/>
          <w:sz w:val="28"/>
        </w:rPr>
        <w:t xml:space="preserve">
      қаржы ұйымының сатып алынатын акцияларының саны, олардың құны, қаржы ұйымының сатып алу болжанып отырған акциялары санының тиісінше сақтандыру (қайта сақтандыру) ұйымының орналастырған (артықшылықты және сатып алынғандарды шегере отырып) акцияларының санына және (немесе) дауыс беретін акцияларының санына пайыздық арақатынасы туралы мәліметтер; </w:t>
      </w:r>
    </w:p>
    <w:p>
      <w:pPr>
        <w:spacing w:after="0"/>
        <w:ind w:left="0"/>
        <w:jc w:val="both"/>
      </w:pPr>
      <w:r>
        <w:rPr>
          <w:rFonts w:ascii="Times New Roman"/>
          <w:b w:val="false"/>
          <w:i w:val="false"/>
          <w:color w:val="000000"/>
          <w:sz w:val="28"/>
        </w:rPr>
        <w:t xml:space="preserve">
      дербес деректерді жинауға және өңдеуге (көрсетілетін қызметті алушы жеке тұлғалар үшін), ақпараттық жүйелердегі заңмен қорғалатын құпияны құрайтын мәліметтерді пайдалануға келісімі; </w:t>
      </w:r>
    </w:p>
    <w:p>
      <w:pPr>
        <w:spacing w:after="0"/>
        <w:ind w:left="0"/>
        <w:jc w:val="both"/>
      </w:pPr>
      <w:r>
        <w:rPr>
          <w:rFonts w:ascii="Times New Roman"/>
          <w:b w:val="false"/>
          <w:i w:val="false"/>
          <w:color w:val="000000"/>
          <w:sz w:val="28"/>
        </w:rPr>
        <w:t xml:space="preserve">
      көрсетілетін қызметті алушы жеке тұлғаның, көрсетілетін қызметті беруші заңды тұлғаның басшы қызметкерінің мінсіз іскерлік беделі туралы мәліметтерді, мынадай құжаттарды қоса бере отырып: </w:t>
      </w:r>
    </w:p>
    <w:p>
      <w:pPr>
        <w:spacing w:after="0"/>
        <w:ind w:left="0"/>
        <w:jc w:val="both"/>
      </w:pPr>
      <w:r>
        <w:rPr>
          <w:rFonts w:ascii="Times New Roman"/>
          <w:b w:val="false"/>
          <w:i w:val="false"/>
          <w:color w:val="000000"/>
          <w:sz w:val="28"/>
        </w:rPr>
        <w:t>
      құқықтық статистиканы қалыптастыру және арнайы есепке алу жөніндегі уәкілетті мемлекеттік орган берген алынбаған немесе өтелмеген соттылығының жоқ екенін растайтын құжат (көрсетілген құжаттың берілген күні өтініш берілген күннің алдындағы 3 (үш) айдан аспауға тиіс). Шетелдік азаматтар азаматтығы берілген елдің тиісті мемлекеттік органы, ал азаматтығы жоқ адамдар үшін – олардың тұрақты тұратын елі берген осындай мазмұндағы құжатты қосымша ұсынады;</w:t>
      </w:r>
    </w:p>
    <w:p>
      <w:pPr>
        <w:spacing w:after="0"/>
        <w:ind w:left="0"/>
        <w:jc w:val="both"/>
      </w:pPr>
      <w:r>
        <w:rPr>
          <w:rFonts w:ascii="Times New Roman"/>
          <w:b w:val="false"/>
          <w:i w:val="false"/>
          <w:color w:val="000000"/>
          <w:sz w:val="28"/>
        </w:rPr>
        <w:t>
      көрсетілетін қызметті алушы жеке тұлғаның, көрсетілетін қызметті алушы заңды тұлғаның басшы қызметкерінің мінсіз іскерлік беделі туралы мәліметтерді растайтын, осы мемлекеттік көрсетілетін қызмет стандартының 2-тармағында көрсетілген құжаттардың көшірмелері көрсетіледі;</w:t>
      </w:r>
    </w:p>
    <w:p>
      <w:pPr>
        <w:spacing w:after="0"/>
        <w:ind w:left="0"/>
        <w:jc w:val="both"/>
      </w:pPr>
      <w:r>
        <w:rPr>
          <w:rFonts w:ascii="Times New Roman"/>
          <w:b w:val="false"/>
          <w:i w:val="false"/>
          <w:color w:val="000000"/>
          <w:sz w:val="28"/>
        </w:rPr>
        <w:t>
      Банктің қаржылық жағдайының нашарлауы мүмкін болған жағдайларда банктің капиталдандыру жоспары көрсетілетін қызметті алушы жеке тұлғаның, көрсетілетін қызметті алушы заңды тұлғаның бірінші басшысының, оның ірі акционерінің (акционерлерінің) қолымен және мөр (бар болса) бедерімен куәландырылады.</w:t>
      </w:r>
    </w:p>
    <w:p>
      <w:pPr>
        <w:spacing w:after="0"/>
        <w:ind w:left="0"/>
        <w:jc w:val="both"/>
      </w:pPr>
      <w:r>
        <w:rPr>
          <w:rFonts w:ascii="Times New Roman"/>
          <w:b w:val="false"/>
          <w:i w:val="false"/>
          <w:color w:val="000000"/>
          <w:sz w:val="28"/>
        </w:rPr>
        <w:t>
      Егер көрсетілетін қызметті алушы банк холдингі және (немесе) сақтандыру холдингі не басқа қаржы ұйымының ірі қатысушысы болған жағдайда, онда көрсетілетін қызметті берушіге ұсынылатын үстеме капиталдандыру жоспары осы қаржы ұйымының үстеме капиталдандыру жоспарына сәйкес көрсетілетін қызметті алушының міндеттемелері ескеріле отырып жасалады.</w:t>
      </w:r>
    </w:p>
    <w:p>
      <w:pPr>
        <w:spacing w:after="0"/>
        <w:ind w:left="0"/>
        <w:jc w:val="both"/>
      </w:pPr>
      <w:r>
        <w:rPr>
          <w:rFonts w:ascii="Times New Roman"/>
          <w:b w:val="false"/>
          <w:i w:val="false"/>
          <w:color w:val="000000"/>
          <w:sz w:val="28"/>
        </w:rPr>
        <w:t>
      Банк холдингі немесе банк болып табылмайтын тұлғаға сақтандыру холдингі мәртебесін алуға келісім берілген кезде бірмезгілде сақтандыру (қайта сақтандыру) ұйымының капиталына қомақты қатысуға не еншілес сақтандыру (қайта сақтандыру) ұйымын құруға (иеленуге) рұқсат береді.</w:t>
      </w:r>
    </w:p>
    <w:bookmarkStart w:name="z331" w:id="228"/>
    <w:p>
      <w:pPr>
        <w:spacing w:after="0"/>
        <w:ind w:left="0"/>
        <w:jc w:val="both"/>
      </w:pPr>
      <w:r>
        <w:rPr>
          <w:rFonts w:ascii="Times New Roman"/>
          <w:b w:val="false"/>
          <w:i w:val="false"/>
          <w:color w:val="000000"/>
          <w:sz w:val="28"/>
        </w:rPr>
        <w:t xml:space="preserve">
      23. Көрсетілетін қызметті алушы порталға өтініш берген кезде мемлекеттік қызметті көрсету үшін қажетті құжаттар тізбесі: </w:t>
      </w:r>
    </w:p>
    <w:bookmarkEnd w:id="228"/>
    <w:p>
      <w:pPr>
        <w:spacing w:after="0"/>
        <w:ind w:left="0"/>
        <w:jc w:val="both"/>
      </w:pPr>
      <w:r>
        <w:rPr>
          <w:rFonts w:ascii="Times New Roman"/>
          <w:b w:val="false"/>
          <w:i w:val="false"/>
          <w:color w:val="000000"/>
          <w:sz w:val="28"/>
        </w:rPr>
        <w:t>
      1) көрсетілетін қызметті алушының ЭЦҚ-мен куәландырылған электрондық құжат нысанындағы сұрату;</w:t>
      </w:r>
    </w:p>
    <w:p>
      <w:pPr>
        <w:spacing w:after="0"/>
        <w:ind w:left="0"/>
        <w:jc w:val="both"/>
      </w:pPr>
      <w:r>
        <w:rPr>
          <w:rFonts w:ascii="Times New Roman"/>
          <w:b w:val="false"/>
          <w:i w:val="false"/>
          <w:color w:val="000000"/>
          <w:sz w:val="28"/>
        </w:rPr>
        <w:t>
      2) сақтандыру (қайта сақтандыру) ұйымының ірі қатысушысы мәртебесін иеленуге келісім алу үшін көрсетілетін қызметті алушы жеке тұлға:</w:t>
      </w:r>
    </w:p>
    <w:p>
      <w:pPr>
        <w:spacing w:after="0"/>
        <w:ind w:left="0"/>
        <w:jc w:val="both"/>
      </w:pPr>
      <w:r>
        <w:rPr>
          <w:rFonts w:ascii="Times New Roman"/>
          <w:b w:val="false"/>
          <w:i w:val="false"/>
          <w:color w:val="000000"/>
          <w:sz w:val="28"/>
        </w:rPr>
        <w:t>
      төменде көрсетілген:</w:t>
      </w:r>
    </w:p>
    <w:p>
      <w:pPr>
        <w:spacing w:after="0"/>
        <w:ind w:left="0"/>
        <w:jc w:val="both"/>
      </w:pPr>
      <w:r>
        <w:rPr>
          <w:rFonts w:ascii="Times New Roman"/>
          <w:b w:val="false"/>
          <w:i w:val="false"/>
          <w:color w:val="000000"/>
          <w:sz w:val="28"/>
        </w:rPr>
        <w:t>
      осы мемлекеттік көрсетілетін қызмет стандартының 9-тармағының 2), 6) және 7) тармақшаларында (құжаттардың электрондық көшірмелері түрінде) көрсетілген құжаттар, олар электрондық сұратуға қоса тіркеледі;</w:t>
      </w:r>
    </w:p>
    <w:p>
      <w:pPr>
        <w:spacing w:after="0"/>
        <w:ind w:left="0"/>
        <w:jc w:val="both"/>
      </w:pPr>
      <w:r>
        <w:rPr>
          <w:rFonts w:ascii="Times New Roman"/>
          <w:b w:val="false"/>
          <w:i w:val="false"/>
          <w:color w:val="000000"/>
          <w:sz w:val="28"/>
        </w:rPr>
        <w:t>
      осы мемлекеттік көрсетілетін қызмет стандартының 9-тармағының 3), 4), 5) және 8) тармақшаларында (Қазақстан Республикасының резиденттері үшін) көрсетілген құжаттар (PDF форматындағы құжаттардың электрондық көшірмелері түрінде), олар электрондық сұратуға қоса тіркеледі;</w:t>
      </w:r>
    </w:p>
    <w:p>
      <w:pPr>
        <w:spacing w:after="0"/>
        <w:ind w:left="0"/>
        <w:jc w:val="both"/>
      </w:pPr>
      <w:r>
        <w:rPr>
          <w:rFonts w:ascii="Times New Roman"/>
          <w:b w:val="false"/>
          <w:i w:val="false"/>
          <w:color w:val="000000"/>
          <w:sz w:val="28"/>
        </w:rPr>
        <w:t>
      3) сақтандыру (қайта сақтандыру) ұйымының ірі қатысушысы мәртебесін иеленуге келісім алу үшін Қазақстан Республикасының резиденті көрсетілетін қызметті алушы заңды тұлғасы:</w:t>
      </w:r>
    </w:p>
    <w:p>
      <w:pPr>
        <w:spacing w:after="0"/>
        <w:ind w:left="0"/>
        <w:jc w:val="both"/>
      </w:pPr>
      <w:r>
        <w:rPr>
          <w:rFonts w:ascii="Times New Roman"/>
          <w:b w:val="false"/>
          <w:i w:val="false"/>
          <w:color w:val="000000"/>
          <w:sz w:val="28"/>
        </w:rPr>
        <w:t>
      төменде көрсетілген:</w:t>
      </w:r>
    </w:p>
    <w:p>
      <w:pPr>
        <w:spacing w:after="0"/>
        <w:ind w:left="0"/>
        <w:jc w:val="both"/>
      </w:pPr>
      <w:r>
        <w:rPr>
          <w:rFonts w:ascii="Times New Roman"/>
          <w:b w:val="false"/>
          <w:i w:val="false"/>
          <w:color w:val="000000"/>
          <w:sz w:val="28"/>
        </w:rPr>
        <w:t>
      осы мемлекеттік көрсетілетін қызмет стандартының 10-тармағының 2), 3), 4) тармақшаларында (құжаттардың электрондық көшірмелері түрінде) көрсетілген құжаттар, олар электрондық сұратуға қоса тіркеледі;</w:t>
      </w:r>
    </w:p>
    <w:p>
      <w:pPr>
        <w:spacing w:after="0"/>
        <w:ind w:left="0"/>
        <w:jc w:val="both"/>
      </w:pPr>
      <w:r>
        <w:rPr>
          <w:rFonts w:ascii="Times New Roman"/>
          <w:b w:val="false"/>
          <w:i w:val="false"/>
          <w:color w:val="000000"/>
          <w:sz w:val="28"/>
        </w:rPr>
        <w:t xml:space="preserve">
      осы мемлекеттік көрсетілетін қызмет стандартының 9-тармағының 5), 6), 7), 8), 9) және 10) тармақшаларында көрсетілген құжаттар (PDF форматындағы құжаттардың электрондық көшірмелері түрінде), олар электрондық сұратуға қоса тіркеледі; </w:t>
      </w:r>
    </w:p>
    <w:p>
      <w:pPr>
        <w:spacing w:after="0"/>
        <w:ind w:left="0"/>
        <w:jc w:val="both"/>
      </w:pPr>
      <w:r>
        <w:rPr>
          <w:rFonts w:ascii="Times New Roman"/>
          <w:b w:val="false"/>
          <w:i w:val="false"/>
          <w:color w:val="000000"/>
          <w:sz w:val="28"/>
        </w:rPr>
        <w:t>
      4) көрсетілетін қызметті алушы - жеке тұлға бірнеше қаржы ұйымының ірі қатысушысы, сақтандыру холдингі мәртебесіне келісімді бірмезгілде алу үшін осы мемлекеттік көрсетілетін қызмет стандартының 14-тармағының 2), 3), 4), 5), 6) және 7) тармақшаларында көрсетілген құжаттар (PDF форматындағы құжаттардың электрондық көшірмелері түрінде), олар электрондық сұратуға қоса тіркеледі;</w:t>
      </w:r>
    </w:p>
    <w:p>
      <w:pPr>
        <w:spacing w:after="0"/>
        <w:ind w:left="0"/>
        <w:jc w:val="both"/>
      </w:pPr>
      <w:r>
        <w:rPr>
          <w:rFonts w:ascii="Times New Roman"/>
          <w:b w:val="false"/>
          <w:i w:val="false"/>
          <w:color w:val="000000"/>
          <w:sz w:val="28"/>
        </w:rPr>
        <w:t>
      5) көрсетілетін қызметті алушы - Қазақстан Республикасының резиденті заңды тұлғасы бірнеше қаржы ұйымының ірі қатысушысы, сақтандыру холдингі мәртебесіне келісімді бірмезгілде алу үшін:</w:t>
      </w:r>
    </w:p>
    <w:p>
      <w:pPr>
        <w:spacing w:after="0"/>
        <w:ind w:left="0"/>
        <w:jc w:val="both"/>
      </w:pPr>
      <w:r>
        <w:rPr>
          <w:rFonts w:ascii="Times New Roman"/>
          <w:b w:val="false"/>
          <w:i w:val="false"/>
          <w:color w:val="000000"/>
          <w:sz w:val="28"/>
        </w:rPr>
        <w:t xml:space="preserve">
      төменде көрсетілген: </w:t>
      </w:r>
    </w:p>
    <w:p>
      <w:pPr>
        <w:spacing w:after="0"/>
        <w:ind w:left="0"/>
        <w:jc w:val="both"/>
      </w:pPr>
      <w:r>
        <w:rPr>
          <w:rFonts w:ascii="Times New Roman"/>
          <w:b w:val="false"/>
          <w:i w:val="false"/>
          <w:color w:val="000000"/>
          <w:sz w:val="28"/>
        </w:rPr>
        <w:t>
      осы мемлекеттік көрсетілетін қызмет стандартының 15-тармағының 2), 3) және 4) тармақшаларында (құжаттардың электрондық көшірмелері түрінде) көрсетілген құжаттар, олар электрондық сұратуға қоса тіркеледі;</w:t>
      </w:r>
    </w:p>
    <w:p>
      <w:pPr>
        <w:spacing w:after="0"/>
        <w:ind w:left="0"/>
        <w:jc w:val="both"/>
      </w:pPr>
      <w:r>
        <w:rPr>
          <w:rFonts w:ascii="Times New Roman"/>
          <w:b w:val="false"/>
          <w:i w:val="false"/>
          <w:color w:val="000000"/>
          <w:sz w:val="28"/>
        </w:rPr>
        <w:t xml:space="preserve">
      осы мемлекеттік көрсетілетін қызмет стандартының 15-тармағының 5), 6), 7), 8), 9) және 10) тармақшаларында көрсетілген құжаттар (PDF форматындағы құжаттардың электрондық көшірмелері түрінде), олар электрондық сұратуға қоса тіркеледі; </w:t>
      </w:r>
    </w:p>
    <w:p>
      <w:pPr>
        <w:spacing w:after="0"/>
        <w:ind w:left="0"/>
        <w:jc w:val="both"/>
      </w:pPr>
      <w:r>
        <w:rPr>
          <w:rFonts w:ascii="Times New Roman"/>
          <w:b w:val="false"/>
          <w:i w:val="false"/>
          <w:color w:val="000000"/>
          <w:sz w:val="28"/>
        </w:rPr>
        <w:t>
      6) орналастырылған (артықшылықты және сақтандыру (қайта сақтандыру) ұйымы сатып алған акцияларды қоспағанда) акциялардың 25 (жиырма бес) немесе одан көп пайызын иелену үлесімен сақтандыру (қайта сақтандыру) ұйымының ірі қатысушысы мәртебесін иеленуге ниетті жеке тұлғалар, сондай-ақ сақтандыру холдингі мәртебесін иеленуге ниетті көрсетілетін қызметті алушы заңды тұлғалар Заңның 26-бабында көрсетілген құжаттар мен мәліметтерге қосымша осы мемлекеттік көрсетілетін қызмет стандартының 18-тармағында көрсетілген құжат;</w:t>
      </w:r>
    </w:p>
    <w:p>
      <w:pPr>
        <w:spacing w:after="0"/>
        <w:ind w:left="0"/>
        <w:jc w:val="both"/>
      </w:pPr>
      <w:r>
        <w:rPr>
          <w:rFonts w:ascii="Times New Roman"/>
          <w:b w:val="false"/>
          <w:i w:val="false"/>
          <w:color w:val="000000"/>
          <w:sz w:val="28"/>
        </w:rPr>
        <w:t>
      7) егер көрсетілетін қызметті алушы жеке тұлға уәкілетті органның алдын ала жазбаша келісімін алмай сыйға тарту шарты негізінде сақтандыру (қайта сақтандыру) ұйымына ірі қатысушы белгілеріне сәйкес келген жағдайда, ол тиісті мәртебені иелену туралы өтінішті ұсыну кезінде қосымша осы мемлекеттік көрсетілетін қызмет стандартының 19-тармағында көрсетілген құжаттар (PDF форматындағы құжаттардың электрондық көшірмелері түрінде), олар электрондық сұратуға қоса тіркеледі;</w:t>
      </w:r>
    </w:p>
    <w:p>
      <w:pPr>
        <w:spacing w:after="0"/>
        <w:ind w:left="0"/>
        <w:jc w:val="both"/>
      </w:pPr>
      <w:r>
        <w:rPr>
          <w:rFonts w:ascii="Times New Roman"/>
          <w:b w:val="false"/>
          <w:i w:val="false"/>
          <w:color w:val="000000"/>
          <w:sz w:val="28"/>
        </w:rPr>
        <w:t>
      8) сақтандыру холдингі мәртебесін иеленуге ниетті көрсетілетін қызметті алушы (Қазақстан Республикасының резиденті) осы мемлекеттік көрсетілетін қызмет стандартының 10, 18 және 20-тармақтарында көрсетілген құжаттар мен мәліметтерге қосымша осы мемлекеттік көрсетілетін қызмет стандартының 21-тармағының 21-тармағрында көрсетілген құжаттарды ұсынады (PDF форматындағы құжаттардың электрондық көшірмелері түрінде), олар электрондық сұратуға қоса тіркеледі.</w:t>
      </w:r>
    </w:p>
    <w:p>
      <w:pPr>
        <w:spacing w:after="0"/>
        <w:ind w:left="0"/>
        <w:jc w:val="both"/>
      </w:pPr>
      <w:r>
        <w:rPr>
          <w:rFonts w:ascii="Times New Roman"/>
          <w:b w:val="false"/>
          <w:i w:val="false"/>
          <w:color w:val="000000"/>
          <w:sz w:val="28"/>
        </w:rPr>
        <w:t>
      Жеке басты куәландыратын, алынбаған және өтелмеген соттылығының жоқтығын растайтын құжаттардың, заңды тұлғаны мемлекеттік тіркеу (қайта тіркеу) туралы мәліметтерді көрсетілетін қызметті беруші "электрондық үкіметтің" шлюзі арқылы тиісті мемлекеттік ақпараттық жүйелерден алады.</w:t>
      </w:r>
    </w:p>
    <w:bookmarkStart w:name="z332" w:id="229"/>
    <w:p>
      <w:pPr>
        <w:spacing w:after="0"/>
        <w:ind w:left="0"/>
        <w:jc w:val="both"/>
      </w:pPr>
      <w:r>
        <w:rPr>
          <w:rFonts w:ascii="Times New Roman"/>
          <w:b w:val="false"/>
          <w:i w:val="false"/>
          <w:color w:val="000000"/>
          <w:sz w:val="28"/>
        </w:rPr>
        <w:t>
      24. Мыналар мемлекеттік көрсетілетін қызметтен бас тартуға негіз болып табылады:</w:t>
      </w:r>
    </w:p>
    <w:bookmarkEnd w:id="229"/>
    <w:p>
      <w:pPr>
        <w:spacing w:after="0"/>
        <w:ind w:left="0"/>
        <w:jc w:val="both"/>
      </w:pPr>
      <w:r>
        <w:rPr>
          <w:rFonts w:ascii="Times New Roman"/>
          <w:b w:val="false"/>
          <w:i w:val="false"/>
          <w:color w:val="000000"/>
          <w:sz w:val="28"/>
        </w:rPr>
        <w:t>
      1) ұсынылған құжаттардың осы мемлекеттік көрсетілетін қызмет стандартының 9, 10, 11, 12, 13, 14, 15, 16, 17, 18, 19, 20, 22 және 23-тармақтарының талаптарына сәйкес келмеуі;</w:t>
      </w:r>
    </w:p>
    <w:p>
      <w:pPr>
        <w:spacing w:after="0"/>
        <w:ind w:left="0"/>
        <w:jc w:val="both"/>
      </w:pPr>
      <w:r>
        <w:rPr>
          <w:rFonts w:ascii="Times New Roman"/>
          <w:b w:val="false"/>
          <w:i w:val="false"/>
          <w:color w:val="000000"/>
          <w:sz w:val="28"/>
        </w:rPr>
        <w:t>
      2) көрсетілетін қызметті алушы жеке тұлға не көрсетілетін қызметті алушы - заңды тұлғаның басшы қызметкері:</w:t>
      </w:r>
    </w:p>
    <w:p>
      <w:pPr>
        <w:spacing w:after="0"/>
        <w:ind w:left="0"/>
        <w:jc w:val="both"/>
      </w:pPr>
      <w:r>
        <w:rPr>
          <w:rFonts w:ascii="Times New Roman"/>
          <w:b w:val="false"/>
          <w:i w:val="false"/>
          <w:color w:val="000000"/>
          <w:sz w:val="28"/>
        </w:rPr>
        <w:t>
      уәкілетті орган қаржы ұйымын таратуға және (немесе) қаржы нарығындағы қызметін жүзеге асыруды тоқтатуға алып келген, қаржы ұйымын консервациялау не оның акцияларын мәжбүрлеп иелену, оны лицензиясынан айыру туралы шешім қабылдағанға не Қазақстан Республикасының заңнамасында белгіленген тәртіппен қаржы ұйымын мәжбүрлеп тарату не оны банкрот деп тану туралы сот шешімі заңды күшіне енгенге дейін 1 (бір) жылдан аспайтын кезеңде бұрын қаржы ұйымының басқару органының басшысы, мүшесі, атқарушы органының басшысы, мүшесі, бас бухгалтері, ірі қатысушы - жеке тұлға, қаржы ұйымының ірі қатысушысы (сақтандыру холдингі) - заңды тұлғаның басшысы болып табылса. Көрсетілген талап уәкілетті орган қаржы ұйымын таратуға және (немесе) қаржы нарығында қызметті жүзеге асыруды тоқтатуға алып келген, қаржы ұйымын консервациялау не оның акцияларын мәжбүрлеп иелену, оны лицензиясынан айыру туралы шешім қабылдағаннан кейін не қаржы ұйымын мәжбүрлеп тарату немесе Қазақстан Республикасының заңнамасында белгіленген тәртіппен оны банкрот деп тану туралы сот шешімі заңды күшіне енгеннен кейін 5 (бес) жыл бойы қолданылады;</w:t>
      </w:r>
    </w:p>
    <w:p>
      <w:pPr>
        <w:spacing w:after="0"/>
        <w:ind w:left="0"/>
        <w:jc w:val="both"/>
      </w:pPr>
      <w:r>
        <w:rPr>
          <w:rFonts w:ascii="Times New Roman"/>
          <w:b w:val="false"/>
          <w:i w:val="false"/>
          <w:color w:val="000000"/>
          <w:sz w:val="28"/>
        </w:rPr>
        <w:t>
      осы және (немесе) өзге қаржы ұйымында басшы қызметкер лауазымына тағайындауға (сайлауға) берілген келісім кері қайтарып алынған жағдайда. Аталған талап уәкілетті органның басшы қызметкерді лауазымына тағайындауға (сайлауға) келісімін кері қайтарып алу туралы шешімі қабылданғаннан кейін қатарынан соңғы 12 (он) екі ай бойы қолданылады.</w:t>
      </w:r>
    </w:p>
    <w:p>
      <w:pPr>
        <w:spacing w:after="0"/>
        <w:ind w:left="0"/>
        <w:jc w:val="both"/>
      </w:pPr>
      <w:r>
        <w:rPr>
          <w:rFonts w:ascii="Times New Roman"/>
          <w:b w:val="false"/>
          <w:i w:val="false"/>
          <w:color w:val="000000"/>
          <w:sz w:val="28"/>
        </w:rPr>
        <w:t>
      Сыбайлас жемқорлық қылмыс жасаған не тағайындау (сайлау) күніне дейін 3 (үш) жыл ішінде сыбайлас жемқорлық құқық бұзушылық жасағаны үшін тәртіптік жауаптылыққа тартылған адам сақтандыру (қайта сақтандыру) ұйымының басшы қызметкері болып тағайындала (сайлана) алмайды;</w:t>
      </w:r>
    </w:p>
    <w:p>
      <w:pPr>
        <w:spacing w:after="0"/>
        <w:ind w:left="0"/>
        <w:jc w:val="both"/>
      </w:pPr>
      <w:r>
        <w:rPr>
          <w:rFonts w:ascii="Times New Roman"/>
          <w:b w:val="false"/>
          <w:i w:val="false"/>
          <w:color w:val="000000"/>
          <w:sz w:val="28"/>
        </w:rPr>
        <w:t>
      бұрын қатарынан 4 (төрт) және одан да көп кезең бойы шығарылған эмиссиялық бағалы қағаздар бойынша купондық сыйақы төлеу бойынша дефолтқа жол берген не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дефолтқа жол берген бұрын қаржы ұйымының басқару органының басшысы, мүшесі, атқарушы органының басшысы, мүшесі, бас бухгалтері, ірі қатысушы (ірі акционер) - жеке тұлға, ірі қатысушы (ірі акционер) - заңды тұлға - эмитенттің басқару органының басшысы, мүшесі, атқарушы органының басшысы, мүшесі, бас бухгалтері болса. Көрсетілген талап осы тармақшада көзделген мән-жайлар туындаған кезден бастап 5 (бес) жыл бойы қолданылады;</w:t>
      </w:r>
    </w:p>
    <w:p>
      <w:pPr>
        <w:spacing w:after="0"/>
        <w:ind w:left="0"/>
        <w:jc w:val="both"/>
      </w:pPr>
      <w:r>
        <w:rPr>
          <w:rFonts w:ascii="Times New Roman"/>
          <w:b w:val="false"/>
          <w:i w:val="false"/>
          <w:color w:val="000000"/>
          <w:sz w:val="28"/>
        </w:rPr>
        <w:t>
      3) көрсетілетін қызметті алушының қаржылық жағдайының тұрақсыздығы.</w:t>
      </w:r>
    </w:p>
    <w:p>
      <w:pPr>
        <w:spacing w:after="0"/>
        <w:ind w:left="0"/>
        <w:jc w:val="both"/>
      </w:pPr>
      <w:r>
        <w:rPr>
          <w:rFonts w:ascii="Times New Roman"/>
          <w:b w:val="false"/>
          <w:i w:val="false"/>
          <w:color w:val="000000"/>
          <w:sz w:val="28"/>
        </w:rPr>
        <w:t>
      Көрсетілетін қызметті алушы заңды тұлғаның қаржылық жағдайының тұрақсыздығының белгісі мынадай жағдайлардың бірі болып табылады:</w:t>
      </w:r>
    </w:p>
    <w:p>
      <w:pPr>
        <w:spacing w:after="0"/>
        <w:ind w:left="0"/>
        <w:jc w:val="both"/>
      </w:pPr>
      <w:r>
        <w:rPr>
          <w:rFonts w:ascii="Times New Roman"/>
          <w:b w:val="false"/>
          <w:i w:val="false"/>
          <w:color w:val="000000"/>
          <w:sz w:val="28"/>
        </w:rPr>
        <w:t>
      көрсетілетін қызметті алушы заңды өтініш берілген күннен бастап кемінде 2 (екі) жыл бұрын құрылған;</w:t>
      </w:r>
    </w:p>
    <w:p>
      <w:pPr>
        <w:spacing w:after="0"/>
        <w:ind w:left="0"/>
        <w:jc w:val="both"/>
      </w:pPr>
      <w:r>
        <w:rPr>
          <w:rFonts w:ascii="Times New Roman"/>
          <w:b w:val="false"/>
          <w:i w:val="false"/>
          <w:color w:val="000000"/>
          <w:sz w:val="28"/>
        </w:rPr>
        <w:t>
      көрсетілетін қызметті алушының міндеттемелері басқа заңды тұлғалардың акциялары мен жарғылық капиталына орналастырылған активтерінің және банктің сатып алу үшін болжанған акцияларының сомасын шегергенде, оның активтерінен асатын болса;</w:t>
      </w:r>
    </w:p>
    <w:p>
      <w:pPr>
        <w:spacing w:after="0"/>
        <w:ind w:left="0"/>
        <w:jc w:val="both"/>
      </w:pPr>
      <w:r>
        <w:rPr>
          <w:rFonts w:ascii="Times New Roman"/>
          <w:b w:val="false"/>
          <w:i w:val="false"/>
          <w:color w:val="000000"/>
          <w:sz w:val="28"/>
        </w:rPr>
        <w:t>
      аяқталған әрбір соңғы 2 (екі) қаржы жылының нәтижелері бойынша залал шексе;</w:t>
      </w:r>
    </w:p>
    <w:p>
      <w:pPr>
        <w:spacing w:after="0"/>
        <w:ind w:left="0"/>
        <w:jc w:val="both"/>
      </w:pPr>
      <w:r>
        <w:rPr>
          <w:rFonts w:ascii="Times New Roman"/>
          <w:b w:val="false"/>
          <w:i w:val="false"/>
          <w:color w:val="000000"/>
          <w:sz w:val="28"/>
        </w:rPr>
        <w:t>
      өтініш беруші міндеттемелерінің мөлшері банктің қаржылық жай-күйін айтарлықтай тәуекелге ұрындыратындай болса;</w:t>
      </w:r>
    </w:p>
    <w:p>
      <w:pPr>
        <w:spacing w:after="0"/>
        <w:ind w:left="0"/>
        <w:jc w:val="both"/>
      </w:pPr>
      <w:r>
        <w:rPr>
          <w:rFonts w:ascii="Times New Roman"/>
          <w:b w:val="false"/>
          <w:i w:val="false"/>
          <w:color w:val="000000"/>
          <w:sz w:val="28"/>
        </w:rPr>
        <w:t>
      көрсетілетін қызметті алушының банк алдында мерзімі өткен және (немесе) банк балансына жатқызылған берешегі болса;</w:t>
      </w:r>
    </w:p>
    <w:p>
      <w:pPr>
        <w:spacing w:after="0"/>
        <w:ind w:left="0"/>
        <w:jc w:val="both"/>
      </w:pPr>
      <w:r>
        <w:rPr>
          <w:rFonts w:ascii="Times New Roman"/>
          <w:b w:val="false"/>
          <w:i w:val="false"/>
          <w:color w:val="000000"/>
          <w:sz w:val="28"/>
        </w:rPr>
        <w:t>
      көрсетілетін қызметті алушының банктің ірі қатысушысы мәртебесін алуының қаржылық салдарларын талдау көрсетілетін қызметті алушының қаржылық жай-күйінің нашарлайтынын болжаса;</w:t>
      </w:r>
    </w:p>
    <w:p>
      <w:pPr>
        <w:spacing w:after="0"/>
        <w:ind w:left="0"/>
        <w:jc w:val="both"/>
      </w:pPr>
      <w:r>
        <w:rPr>
          <w:rFonts w:ascii="Times New Roman"/>
          <w:b w:val="false"/>
          <w:i w:val="false"/>
          <w:color w:val="000000"/>
          <w:sz w:val="28"/>
        </w:rPr>
        <w:t>
      банкке және (немесе) оның депозиторларына нұқсан келтіру мүмкіндігін куәландыратын өзге де негіздер;</w:t>
      </w:r>
    </w:p>
    <w:p>
      <w:pPr>
        <w:spacing w:after="0"/>
        <w:ind w:left="0"/>
        <w:jc w:val="both"/>
      </w:pPr>
      <w:r>
        <w:rPr>
          <w:rFonts w:ascii="Times New Roman"/>
          <w:b w:val="false"/>
          <w:i w:val="false"/>
          <w:color w:val="000000"/>
          <w:sz w:val="28"/>
        </w:rPr>
        <w:t>
      4) сақтандыру (қайта сақтандыру) ұйымының қаржылық жай-күйінің ықтимал нашарлауы жағдайында сақтандыру (қайта сақтандыру) ұйымының ұсынылған қайта капиталдандыру жоспарының тиімсіздігі;</w:t>
      </w:r>
    </w:p>
    <w:p>
      <w:pPr>
        <w:spacing w:after="0"/>
        <w:ind w:left="0"/>
        <w:jc w:val="both"/>
      </w:pPr>
      <w:r>
        <w:rPr>
          <w:rFonts w:ascii="Times New Roman"/>
          <w:b w:val="false"/>
          <w:i w:val="false"/>
          <w:color w:val="000000"/>
          <w:sz w:val="28"/>
        </w:rPr>
        <w:t>
      5) көрсетілетін қызметті алушыда жеке тұлғада, көрсетілетін қызметті алушы заңды тұлғаның басшы қызметкерінде мінсіз іскерлік беделдің болмауы;</w:t>
      </w:r>
    </w:p>
    <w:p>
      <w:pPr>
        <w:spacing w:after="0"/>
        <w:ind w:left="0"/>
        <w:jc w:val="both"/>
      </w:pPr>
      <w:r>
        <w:rPr>
          <w:rFonts w:ascii="Times New Roman"/>
          <w:b w:val="false"/>
          <w:i w:val="false"/>
          <w:color w:val="000000"/>
          <w:sz w:val="28"/>
        </w:rPr>
        <w:t>
      6) көрсетілетін қызметті алушының сақтандыру (қайта сақтандыру) ұйымының ірі қатысушысы немесе сақтандыру холдингі мәртебесін алу нәтижесінде Қазақстан Республикасының бәсекелестікті қорғау саласындағы заңнамасы талаптарының бұзылуы;</w:t>
      </w:r>
    </w:p>
    <w:p>
      <w:pPr>
        <w:spacing w:after="0"/>
        <w:ind w:left="0"/>
        <w:jc w:val="both"/>
      </w:pPr>
      <w:r>
        <w:rPr>
          <w:rFonts w:ascii="Times New Roman"/>
          <w:b w:val="false"/>
          <w:i w:val="false"/>
          <w:color w:val="000000"/>
          <w:sz w:val="28"/>
        </w:rPr>
        <w:t>
      7) сақтандыру (қайта сақтандыру) ұйымының ірі қатысушысы немесе сақтандыру холдингі мәртебесін иелену жөніндегі мәміледе тізбесін уәкілетті орган белгілейтін, оффшорлық аймақтарда тіркелген заңды тұлға (оның ірі қатысушы (ірі акционері) иеленуші тарап болып табылатын жағдайлар;</w:t>
      </w:r>
    </w:p>
    <w:p>
      <w:pPr>
        <w:spacing w:after="0"/>
        <w:ind w:left="0"/>
        <w:jc w:val="both"/>
      </w:pPr>
      <w:r>
        <w:rPr>
          <w:rFonts w:ascii="Times New Roman"/>
          <w:b w:val="false"/>
          <w:i w:val="false"/>
          <w:color w:val="000000"/>
          <w:sz w:val="28"/>
        </w:rPr>
        <w:t>
      8) көрсетілетін қызметті алушы қаржы ұйымы өзі орналасқан елде шоғырландырылған негізде қадағалауға жатпайтын жағдайлар;</w:t>
      </w:r>
    </w:p>
    <w:p>
      <w:pPr>
        <w:spacing w:after="0"/>
        <w:ind w:left="0"/>
        <w:jc w:val="both"/>
      </w:pPr>
      <w:r>
        <w:rPr>
          <w:rFonts w:ascii="Times New Roman"/>
          <w:b w:val="false"/>
          <w:i w:val="false"/>
          <w:color w:val="000000"/>
          <w:sz w:val="28"/>
        </w:rPr>
        <w:t>
      9) Қазақстан Республикасының резиденттері емес сақтандыру тобына қатысушылар орналасқан елдің заңнамасы олардың және сақтандыру тобының Заңда көзделген талаптарды орындауына мүмкіндік бермейтіндігіне байланысты сақтандыру тобына шоғырландырылған қадағалау жүргізудің мүмкін болмауы;</w:t>
      </w:r>
    </w:p>
    <w:p>
      <w:pPr>
        <w:spacing w:after="0"/>
        <w:ind w:left="0"/>
        <w:jc w:val="both"/>
      </w:pPr>
      <w:r>
        <w:rPr>
          <w:rFonts w:ascii="Times New Roman"/>
          <w:b w:val="false"/>
          <w:i w:val="false"/>
          <w:color w:val="000000"/>
          <w:sz w:val="28"/>
        </w:rPr>
        <w:t>
      10) көрсетілетін қызметті алушының сақтандыру (қайта сақтандыру) ұйымына ірі қатысушыларға және сақтандыру холдингтеріне қойылатын, Қазақстан Республикасының заңнамалық актілерінде белгіленген өзге де талаптарды сақтамауы;</w:t>
      </w:r>
    </w:p>
    <w:p>
      <w:pPr>
        <w:spacing w:after="0"/>
        <w:ind w:left="0"/>
        <w:jc w:val="both"/>
      </w:pPr>
      <w:r>
        <w:rPr>
          <w:rFonts w:ascii="Times New Roman"/>
          <w:b w:val="false"/>
          <w:i w:val="false"/>
          <w:color w:val="000000"/>
          <w:sz w:val="28"/>
        </w:rPr>
        <w:t>
      11) сақтандыру (қайта сақтандыру) ұйымының қаржылық жағдайының нашарлайтынын болжайтын, көрсетілетін қызметті алушының сақтандыру (қайта сақтандыру) ұйымына ірі қатысушы немесе сақтандыру холдингі мәртебесін иеленуінің қаржылық салдарына талдау жасау;</w:t>
      </w:r>
    </w:p>
    <w:p>
      <w:pPr>
        <w:spacing w:after="0"/>
        <w:ind w:left="0"/>
        <w:jc w:val="both"/>
      </w:pPr>
      <w:r>
        <w:rPr>
          <w:rFonts w:ascii="Times New Roman"/>
          <w:b w:val="false"/>
          <w:i w:val="false"/>
          <w:color w:val="000000"/>
          <w:sz w:val="28"/>
        </w:rPr>
        <w:t>
      12) көрсетілетін қызметті алушы Қазақстан Республикасының бейрезиденті қаржылық ұйымда шыққан елі заңнамасының шеңберінде қаржы қызметін жүзеге асыру өкілеттігінің болмауы;</w:t>
      </w:r>
    </w:p>
    <w:p>
      <w:pPr>
        <w:spacing w:after="0"/>
        <w:ind w:left="0"/>
        <w:jc w:val="both"/>
      </w:pPr>
      <w:r>
        <w:rPr>
          <w:rFonts w:ascii="Times New Roman"/>
          <w:b w:val="false"/>
          <w:i w:val="false"/>
          <w:color w:val="000000"/>
          <w:sz w:val="28"/>
        </w:rPr>
        <w:t>
      13) көрсетілетін қызметті алушы Қазақстан Республикасының бейрезиденті заңды тұлғада тізбесін уәкілетті тұлға айқындайтын халықаралық рейтингтік агенттіктердің бірінің қажетті ең төменгі рейтингінің болуы сақтандыру (қайта сақтандыру) ұйымының орналастырылған акцияларының 10 (он) немесе одан көп пайызын тікелей иеленуді немесе сақтандыру (қайта сақтандыру) ұйымының дауыс беретін акцияларының 10 (он) немесе одан көп пайызымен сақтандыру (қайта сақтандыру) ұйымының орналастырылған акцияларының он немесе одан көп пайызын тікелей иеленетін немесе талап етілетін ең төменгі рейтингі бар сақтандыру (қайта сақтандыру) ұйымының дауыс беретін акцияларының 10 (он) немесе одан көп пайызымен дауыс беру мүмкіндігі бар сақтандыру (қайта сақтандыру) ұйымының ірі қатысушысы болып табылатын Қазақстан Республикасының бейрезиденті заңды тұлғаның акцияларын (жарғылық капиталға қатысу үлестерін) иелену (дауыс беру) арқылы жанама иеленуді көздейтін Қазақстан Республикасының бейрезиденті заңды тұлға үшін талап етілмейтін жағдайларды қоспағанда, көрсетілген рейтингінің болмауы;</w:t>
      </w:r>
    </w:p>
    <w:p>
      <w:pPr>
        <w:spacing w:after="0"/>
        <w:ind w:left="0"/>
        <w:jc w:val="both"/>
      </w:pPr>
      <w:r>
        <w:rPr>
          <w:rFonts w:ascii="Times New Roman"/>
          <w:b w:val="false"/>
          <w:i w:val="false"/>
          <w:color w:val="000000"/>
          <w:sz w:val="28"/>
        </w:rPr>
        <w:t xml:space="preserve">
      14) уәкілетті орган қаржы ұйымын консервациялау, оның акцияларын мәжбүрлеп сатып алу, қаржы ұйымын лицензиядан айыру, сондай-ақ қаржы ұйымын мәжбүрлеп тарату немесе Қазақстан Республикасының заңнамалық актілерінде белгіленген тәртіппен оны банкрот деп тану туралы шешім қабылдағанға дейін 1 (бір) жылдан аспайтын кезеңде тұлға бұрын ірі қатысушы жеке тұлға не қаржы ұйымының ірі қатысушы заңды тұлғасының бірінші басшысы және (немесе) қаржы ұйымының басшы қызметкері болып табылған не табылатын жағдайлар негіз болып табылады. </w:t>
      </w:r>
    </w:p>
    <w:p>
      <w:pPr>
        <w:spacing w:after="0"/>
        <w:ind w:left="0"/>
        <w:jc w:val="both"/>
      </w:pPr>
      <w:r>
        <w:rPr>
          <w:rFonts w:ascii="Times New Roman"/>
          <w:b w:val="false"/>
          <w:i w:val="false"/>
          <w:color w:val="000000"/>
          <w:sz w:val="28"/>
        </w:rPr>
        <w:t>
      Аталған талап уәкілетті орган қаржы ұйымын консервациялау, оның акцияларын мәжбүрлеп сатып алу, қаржы ұйымын лицензиядан айыру, сондай-ақ қаржы ұйымын мәжбүрлеп тарату немесе Қазақстан Республикасының заңнамалық актілерінде белгіленген тәртіппен оны банкрот деп тану туралы шешім қабылдағаннан кейін 5 (бес) жыл бойы қолданылады;</w:t>
      </w:r>
    </w:p>
    <w:p>
      <w:pPr>
        <w:spacing w:after="0"/>
        <w:ind w:left="0"/>
        <w:jc w:val="both"/>
      </w:pPr>
      <w:r>
        <w:rPr>
          <w:rFonts w:ascii="Times New Roman"/>
          <w:b w:val="false"/>
          <w:i w:val="false"/>
          <w:color w:val="000000"/>
          <w:sz w:val="28"/>
        </w:rPr>
        <w:t>
      15) көрсетілетін қызметті алушы заңды тұлға орналасқан елдің қаржы ұйымдарын шоғырландырылған қадағалау саласындағы заңнамасының Қазақстан Республикасының заңнамасында белгіленген шоғырландырылған қадағалау талаптарына сәйкес келмеуі;</w:t>
      </w:r>
    </w:p>
    <w:p>
      <w:pPr>
        <w:spacing w:after="0"/>
        <w:ind w:left="0"/>
        <w:jc w:val="both"/>
      </w:pPr>
      <w:r>
        <w:rPr>
          <w:rFonts w:ascii="Times New Roman"/>
          <w:b w:val="false"/>
          <w:i w:val="false"/>
          <w:color w:val="000000"/>
          <w:sz w:val="28"/>
        </w:rPr>
        <w:t>
      16) Қазақстан Республикасының бейрезиденті қаржы ұйымдары болып табылатын ірі қатысушылар заңды тұлғалар және сақтандыру холдингтері бойынша – уәкілетті органның нормативтік құқықтық актісінде белгіленген жағдайларды қоспағанда, уәкілетті органның және көрсетілетін қызметті алушының резиденті болып табылатын мемлекеттің қаржылық қадағалау органдары арасында ақпарат алмасуды көздейтін келісімінің болмауы мемлекеттік көрсетілетін қызметтен бас тартуға негіз болып табылады.</w:t>
      </w:r>
    </w:p>
    <w:bookmarkStart w:name="z333" w:id="230"/>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тәртібі</w:t>
      </w:r>
    </w:p>
    <w:bookmarkEnd w:id="230"/>
    <w:bookmarkStart w:name="z334" w:id="231"/>
    <w:p>
      <w:pPr>
        <w:spacing w:after="0"/>
        <w:ind w:left="0"/>
        <w:jc w:val="both"/>
      </w:pPr>
      <w:r>
        <w:rPr>
          <w:rFonts w:ascii="Times New Roman"/>
          <w:b w:val="false"/>
          <w:i w:val="false"/>
          <w:color w:val="000000"/>
          <w:sz w:val="28"/>
        </w:rPr>
        <w:t>
      25.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27-тармағында көрсетілген мекенжай бойынша көрсетілетін қызметті беруші басшысының атына жазбаша түрде жүргізіледі.</w:t>
      </w:r>
    </w:p>
    <w:bookmarkEnd w:id="231"/>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1) жеке тұлғаның шағымында оның тегі, аты, сондай-ақ қалауына қарай әкесінің аты (ол болған кезде), пошталық мекенжайы көрсетіледі;</w:t>
      </w:r>
    </w:p>
    <w:p>
      <w:pPr>
        <w:spacing w:after="0"/>
        <w:ind w:left="0"/>
        <w:jc w:val="both"/>
      </w:pPr>
      <w:r>
        <w:rPr>
          <w:rFonts w:ascii="Times New Roman"/>
          <w:b w:val="false"/>
          <w:i w:val="false"/>
          <w:color w:val="000000"/>
          <w:sz w:val="28"/>
        </w:rPr>
        <w:t>
      2) заңды тұлғаның шағымында оның атауы, пошталық мекенжайы, шығыс нөмірі мен күні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мемлекеттік қызметтер көрсету мәселелері бойынша көрсетілетін қызметті алушының шағымы оны тіркеген күннен бастап 5 (бес) жұмыс күні ішінде қаралады. </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қаралады.</w:t>
      </w:r>
    </w:p>
    <w:bookmarkStart w:name="z335" w:id="232"/>
    <w:p>
      <w:pPr>
        <w:spacing w:after="0"/>
        <w:ind w:left="0"/>
        <w:jc w:val="both"/>
      </w:pPr>
      <w:r>
        <w:rPr>
          <w:rFonts w:ascii="Times New Roman"/>
          <w:b w:val="false"/>
          <w:i w:val="false"/>
          <w:color w:val="000000"/>
          <w:sz w:val="28"/>
        </w:rPr>
        <w:t>
      26.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232"/>
    <w:bookmarkStart w:name="z336" w:id="233"/>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қызметтердің ерекшеліктерін ескере отырып қойылатын өзге талаптар</w:t>
      </w:r>
    </w:p>
    <w:bookmarkEnd w:id="233"/>
    <w:bookmarkStart w:name="z337" w:id="234"/>
    <w:p>
      <w:pPr>
        <w:spacing w:after="0"/>
        <w:ind w:left="0"/>
        <w:jc w:val="both"/>
      </w:pPr>
      <w:r>
        <w:rPr>
          <w:rFonts w:ascii="Times New Roman"/>
          <w:b w:val="false"/>
          <w:i w:val="false"/>
          <w:color w:val="000000"/>
          <w:sz w:val="28"/>
        </w:rPr>
        <w:t>
      27. Мемлекеттік қызмет көрсету орындарының мекенжайлары Қазақстан Республикасы Ұлттық Банкінің www.nationalbank.kz ресми интернет-ресурсында "Мемлекеттік көрсетілетін қызметтер" бөлімінде орналастырылған.</w:t>
      </w:r>
    </w:p>
    <w:bookmarkEnd w:id="234"/>
    <w:bookmarkStart w:name="z338" w:id="235"/>
    <w:p>
      <w:pPr>
        <w:spacing w:after="0"/>
        <w:ind w:left="0"/>
        <w:jc w:val="both"/>
      </w:pPr>
      <w:r>
        <w:rPr>
          <w:rFonts w:ascii="Times New Roman"/>
          <w:b w:val="false"/>
          <w:i w:val="false"/>
          <w:color w:val="000000"/>
          <w:sz w:val="28"/>
        </w:rPr>
        <w:t>
      28. Көрсетілетін қызметті алушының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bookmarkEnd w:id="235"/>
    <w:bookmarkStart w:name="z339" w:id="236"/>
    <w:p>
      <w:pPr>
        <w:spacing w:after="0"/>
        <w:ind w:left="0"/>
        <w:jc w:val="both"/>
      </w:pPr>
      <w:r>
        <w:rPr>
          <w:rFonts w:ascii="Times New Roman"/>
          <w:b w:val="false"/>
          <w:i w:val="false"/>
          <w:color w:val="000000"/>
          <w:sz w:val="28"/>
        </w:rPr>
        <w:t>
      29. Мемлекеттік қызмет көрсету мәселелері жөніндегі анықтама қызметтерінің байланыс телефондары Көрсетілетін қызметті берушінің www.nationalbank.kz. ресми интернет-ресурсында "Мемлекеттік көрсетілетін қызметтер" бөлімінде орналастырылған. Мемлекеттік қызметтер көрсету мәселесі жөніндегі бірыңғай байланыс орталығы: 8-800-080-7777, 1414.</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холдингінің</w:t>
            </w:r>
            <w:r>
              <w:br/>
            </w:r>
            <w:r>
              <w:rPr>
                <w:rFonts w:ascii="Times New Roman"/>
                <w:b w:val="false"/>
                <w:i w:val="false"/>
                <w:color w:val="000000"/>
                <w:sz w:val="20"/>
              </w:rPr>
              <w:t>немесе сақтандыру</w:t>
            </w:r>
            <w:r>
              <w:br/>
            </w:r>
            <w:r>
              <w:rPr>
                <w:rFonts w:ascii="Times New Roman"/>
                <w:b w:val="false"/>
                <w:i w:val="false"/>
                <w:color w:val="000000"/>
                <w:sz w:val="20"/>
              </w:rPr>
              <w:t>(қайта сақтандыру)</w:t>
            </w:r>
            <w:r>
              <w:br/>
            </w:r>
            <w:r>
              <w:rPr>
                <w:rFonts w:ascii="Times New Roman"/>
                <w:b w:val="false"/>
                <w:i w:val="false"/>
                <w:color w:val="000000"/>
                <w:sz w:val="20"/>
              </w:rPr>
              <w:t>ұйымының ірі қатысушысы</w:t>
            </w:r>
            <w:r>
              <w:br/>
            </w:r>
            <w:r>
              <w:rPr>
                <w:rFonts w:ascii="Times New Roman"/>
                <w:b w:val="false"/>
                <w:i w:val="false"/>
                <w:color w:val="000000"/>
                <w:sz w:val="20"/>
              </w:rPr>
              <w:t>мәртебесін иеленуге келісім</w:t>
            </w:r>
            <w:r>
              <w:br/>
            </w:r>
            <w:r>
              <w:rPr>
                <w:rFonts w:ascii="Times New Roman"/>
                <w:b w:val="false"/>
                <w:i w:val="false"/>
                <w:color w:val="000000"/>
                <w:sz w:val="20"/>
              </w:rPr>
              <w:t>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41" w:id="237"/>
    <w:p>
      <w:pPr>
        <w:spacing w:after="0"/>
        <w:ind w:left="0"/>
        <w:jc w:val="left"/>
      </w:pPr>
      <w:r>
        <w:rPr>
          <w:rFonts w:ascii="Times New Roman"/>
          <w:b/>
          <w:i w:val="false"/>
          <w:color w:val="000000"/>
        </w:rPr>
        <w:t xml:space="preserve"> Көрсетілетін қызметті алушы жеке тұлға, көрсетілетін қызметті алушы заңды тұлғаның басшы қызметкері туралы қысқаша деректер</w:t>
      </w:r>
    </w:p>
    <w:bookmarkEnd w:id="237"/>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(қаржы ұйымының атауы)</w:t>
      </w:r>
    </w:p>
    <w:p>
      <w:pPr>
        <w:spacing w:after="0"/>
        <w:ind w:left="0"/>
        <w:jc w:val="both"/>
      </w:pPr>
      <w:r>
        <w:rPr>
          <w:rFonts w:ascii="Times New Roman"/>
          <w:b w:val="false"/>
          <w:i w:val="false"/>
          <w:color w:val="000000"/>
          <w:sz w:val="28"/>
        </w:rPr>
        <w:t>
      1. Тегі, аты, әкесінің аты (ол болған кезде), жеке сәйкестендіру нөмірі___________</w:t>
      </w:r>
    </w:p>
    <w:p>
      <w:pPr>
        <w:spacing w:after="0"/>
        <w:ind w:left="0"/>
        <w:jc w:val="both"/>
      </w:pPr>
      <w:r>
        <w:rPr>
          <w:rFonts w:ascii="Times New Roman"/>
          <w:b w:val="false"/>
          <w:i w:val="false"/>
          <w:color w:val="000000"/>
          <w:sz w:val="28"/>
        </w:rPr>
        <w:t>
      2. Азаматтығы_________________________________________________________</w:t>
      </w:r>
    </w:p>
    <w:p>
      <w:pPr>
        <w:spacing w:after="0"/>
        <w:ind w:left="0"/>
        <w:jc w:val="both"/>
      </w:pPr>
      <w:r>
        <w:rPr>
          <w:rFonts w:ascii="Times New Roman"/>
          <w:b w:val="false"/>
          <w:i w:val="false"/>
          <w:color w:val="000000"/>
          <w:sz w:val="28"/>
        </w:rPr>
        <w:t>
      3. Атауы және жеке басын куәландыратын құжаттың деректемелері____________</w:t>
      </w:r>
    </w:p>
    <w:p>
      <w:pPr>
        <w:spacing w:after="0"/>
        <w:ind w:left="0"/>
        <w:jc w:val="both"/>
      </w:pPr>
      <w:r>
        <w:rPr>
          <w:rFonts w:ascii="Times New Roman"/>
          <w:b w:val="false"/>
          <w:i w:val="false"/>
          <w:color w:val="000000"/>
          <w:sz w:val="28"/>
        </w:rPr>
        <w:t>
      4. Жұмыс орны (орындары), лауазымы (лауазымдары)_______________________</w:t>
      </w:r>
    </w:p>
    <w:p>
      <w:pPr>
        <w:spacing w:after="0"/>
        <w:ind w:left="0"/>
        <w:jc w:val="both"/>
      </w:pPr>
      <w:r>
        <w:rPr>
          <w:rFonts w:ascii="Times New Roman"/>
          <w:b w:val="false"/>
          <w:i w:val="false"/>
          <w:color w:val="000000"/>
          <w:sz w:val="28"/>
        </w:rPr>
        <w:t>
      5. Пошталық мекенжайы және (немесе) жұмыс орнының тұрған жері, байланыс</w:t>
      </w:r>
    </w:p>
    <w:p>
      <w:pPr>
        <w:spacing w:after="0"/>
        <w:ind w:left="0"/>
        <w:jc w:val="both"/>
      </w:pPr>
      <w:r>
        <w:rPr>
          <w:rFonts w:ascii="Times New Roman"/>
          <w:b w:val="false"/>
          <w:i w:val="false"/>
          <w:color w:val="000000"/>
          <w:sz w:val="28"/>
        </w:rPr>
        <w:t>
      телефоны___________________________________________________________________</w:t>
      </w:r>
    </w:p>
    <w:p>
      <w:pPr>
        <w:spacing w:after="0"/>
        <w:ind w:left="0"/>
        <w:jc w:val="both"/>
      </w:pPr>
      <w:r>
        <w:rPr>
          <w:rFonts w:ascii="Times New Roman"/>
          <w:b w:val="false"/>
          <w:i w:val="false"/>
          <w:color w:val="000000"/>
          <w:sz w:val="28"/>
        </w:rPr>
        <w:t>
      6. Жұбайы, жақын туыстары (ата-анасы, аға-інісі, апа-сіңлісі, қарындасы,</w:t>
      </w:r>
    </w:p>
    <w:p>
      <w:pPr>
        <w:spacing w:after="0"/>
        <w:ind w:left="0"/>
        <w:jc w:val="both"/>
      </w:pPr>
      <w:r>
        <w:rPr>
          <w:rFonts w:ascii="Times New Roman"/>
          <w:b w:val="false"/>
          <w:i w:val="false"/>
          <w:color w:val="000000"/>
          <w:sz w:val="28"/>
        </w:rPr>
        <w:t>
      балалары) және жекжаттары (жұбайының (зайыбының) ата-анасы, аға-інісі, апа-сіңлісі,</w:t>
      </w:r>
    </w:p>
    <w:p>
      <w:pPr>
        <w:spacing w:after="0"/>
        <w:ind w:left="0"/>
        <w:jc w:val="both"/>
      </w:pPr>
      <w:r>
        <w:rPr>
          <w:rFonts w:ascii="Times New Roman"/>
          <w:b w:val="false"/>
          <w:i w:val="false"/>
          <w:color w:val="000000"/>
          <w:sz w:val="28"/>
        </w:rPr>
        <w:t>
      қарындасы,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2176"/>
        <w:gridCol w:w="461"/>
        <w:gridCol w:w="461"/>
        <w:gridCol w:w="816"/>
        <w:gridCol w:w="3618"/>
        <w:gridCol w:w="296"/>
        <w:gridCol w:w="296"/>
        <w:gridCol w:w="297"/>
        <w:gridCol w:w="3241"/>
      </w:tblGrid>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c>
          <w:tcPr>
            <w:tcW w:w="3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атауын көрсете отырып, жарғылық капиталға қатысу сомасы/ сатып алған акцияларының құны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тұлғаға тиесілі акциялар санының заңды тұлғаның дауыс беруші акцияларының жалпы санына арақатынасы немесе оның жарғылық капиталға қатысу үлесі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иелену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иелену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атауы/жеке тұлғаның тегі, аты, әкесінің аты (ол болған кезде)</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3654"/>
        <w:gridCol w:w="842"/>
        <w:gridCol w:w="3481"/>
        <w:gridCol w:w="2426"/>
      </w:tblGrid>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 аяқтаған күні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 деректері, біліктілігі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орналасқан жері</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Соңғы үш жылда біліктілігін арттыру жөніндегі семинарлардан, курстардан</w:t>
      </w:r>
    </w:p>
    <w:p>
      <w:pPr>
        <w:spacing w:after="0"/>
        <w:ind w:left="0"/>
        <w:jc w:val="both"/>
      </w:pPr>
      <w:r>
        <w:rPr>
          <w:rFonts w:ascii="Times New Roman"/>
          <w:b w:val="false"/>
          <w:i w:val="false"/>
          <w:color w:val="000000"/>
          <w:sz w:val="28"/>
        </w:rPr>
        <w:t>
      өткендігі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2"/>
        <w:gridCol w:w="5775"/>
        <w:gridCol w:w="3263"/>
      </w:tblGrid>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күні және орны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деректері</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Еңбек қызметі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880"/>
        <w:gridCol w:w="1156"/>
        <w:gridCol w:w="2605"/>
        <w:gridCol w:w="4779"/>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жазаның болуы</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лауазымнан босату себептері</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Қаржы нарығын және қаржы ұйымдарын реттеу, бақылау мен қадағалау жөніндегі уәкілетті орган қаржы ұйымын, холдингті консервациялау, акцияларын мәжбүрлеп сатып алу, қаржы ұйымын лицензиядан айыру, сондай-ақ қаржы ұйымын мәжбүрлеп тарату немесе Қазақстан Республикасының заңнамасында белгіленген тәртіппен оны банкрот деп тану туралы шешім қабылдағанға дейін кемінде 1 (бір) жылдан аспайтын кезеңде көрсетілетін қызметті алушы жеке тұлғаның немесе көрсетілетін қызметті алушы заңды тұлғаның басшы қызметкерінің бұрын қаржы ұйымының (банк немесе сақтандыру холдингінің) басқару органының басшысы, мүшесі, атқарушы органның (тіркеуші трансфер-агенттің атқару органының функциясын жеке жүзеге асыратын адам және оның орынбасары) басшысы, мүшесі, бас бухгалтері, жеке тұлға - ірі қатысушысы, заңды тұлға - ірі қатысушысының басшысы және (немесе) қаржы ұйымының (банк немесе сақтандыру холдингінің) басшы қызметкері болып табылғаны не болып табылмағаны туралы мәліметтер_______________________________________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(иә (жоқ), ұйымның атауы, лауазымы, жұмыс кезеңi көрсетiлсін)</w:t>
      </w:r>
    </w:p>
    <w:p>
      <w:pPr>
        <w:spacing w:after="0"/>
        <w:ind w:left="0"/>
        <w:jc w:val="both"/>
      </w:pPr>
      <w:r>
        <w:rPr>
          <w:rFonts w:ascii="Times New Roman"/>
          <w:b w:val="false"/>
          <w:i w:val="false"/>
          <w:color w:val="000000"/>
          <w:sz w:val="28"/>
        </w:rPr>
        <w:t>
      11. Көрсетілетін қызметті алушы жеке тұлғаның немесе көрсетілетін қызметті алушы заңды тұлғаның басшы қызметкерінің бұрын төрт және одан астам кезең ішінде шығарылған эмиссиялық бағалы қағаздар бойынша купонды сыйақыны төлеуден дефолт жіберген не дефолт жіберген шығарылған эмиссиялық бағалы қағаздар бойынша купонды сыйақыны төлеу бойынша берешек сомасы купонды сыйақының төрт еселік және (немесе) және одан астам мөлшерін құрайтын не шығарылған эмиссиялық бағалы қағаздар бойынша негізгі борышты төлеу жөніндегі дефолт мөлшері төлеу күні республикалық бюджет туралы заңмен белгіленген айлық есептік көрсеткіштен он мың есе асатын соманы құрайтын эмитент басқару органының басшысы, мүшесі, атқарушы органның қатарынан басшысы, мүшесі, қаржы ұйымының бас бухгалтері, жеке тұлға ірі қатысушы (ірі акционер), басқару органының басшысы, мүшесі, атқарушы органның қатарынан басшысы, мүшесі, қаржы ұйымының бас бухгалтері, заңды тұлға ірі қатысушы (ірі акционер) болып табылғаны не болып табылмағаны туралы мәліметтер__________________________________________________________________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(иә (жоқ), ұйымның атауы, лауазымы, жұмыс кезеңi көрсетiлсін)</w:t>
      </w:r>
    </w:p>
    <w:p>
      <w:pPr>
        <w:spacing w:after="0"/>
        <w:ind w:left="0"/>
        <w:jc w:val="both"/>
      </w:pPr>
      <w:r>
        <w:rPr>
          <w:rFonts w:ascii="Times New Roman"/>
          <w:b w:val="false"/>
          <w:i w:val="false"/>
          <w:color w:val="000000"/>
          <w:sz w:val="28"/>
        </w:rPr>
        <w:t>
      12. Уәкілетті органның басшы қызметкерді тағайындауға (сайлауға) келісімді кері қайтарып алу және қаржы ұйымындағы, холдингтегі, банктік және сақтандыру холдингіндегі, "Сақтандыру төлемдеріне кепілдік беру қоры" акционерлік қоғамындағы басшы және өзге қызметкерді қызметтік мiндеттерiн орындаудан шеттетуі туралы деректердің болуы___________________________________________________________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(иә (жоқ), ұйымның атауы, лауазымы, жұмыс кезеңi, тағайындауға (сайлауға)</w:t>
      </w:r>
    </w:p>
    <w:p>
      <w:pPr>
        <w:spacing w:after="0"/>
        <w:ind w:left="0"/>
        <w:jc w:val="both"/>
      </w:pPr>
      <w:r>
        <w:rPr>
          <w:rFonts w:ascii="Times New Roman"/>
          <w:b w:val="false"/>
          <w:i w:val="false"/>
          <w:color w:val="000000"/>
          <w:sz w:val="28"/>
        </w:rPr>
        <w:t>
      келісімді қайтарып алуға негіздеме және осындай шешім қабылдаған мемлекеттік</w:t>
      </w:r>
    </w:p>
    <w:p>
      <w:pPr>
        <w:spacing w:after="0"/>
        <w:ind w:left="0"/>
        <w:jc w:val="both"/>
      </w:pPr>
      <w:r>
        <w:rPr>
          <w:rFonts w:ascii="Times New Roman"/>
          <w:b w:val="false"/>
          <w:i w:val="false"/>
          <w:color w:val="000000"/>
          <w:sz w:val="28"/>
        </w:rPr>
        <w:t>
                              органның атауы көрсетiлсiн)</w:t>
      </w:r>
    </w:p>
    <w:p>
      <w:pPr>
        <w:spacing w:after="0"/>
        <w:ind w:left="0"/>
        <w:jc w:val="both"/>
      </w:pPr>
      <w:r>
        <w:rPr>
          <w:rFonts w:ascii="Times New Roman"/>
          <w:b w:val="false"/>
          <w:i w:val="false"/>
          <w:color w:val="000000"/>
          <w:sz w:val="28"/>
        </w:rPr>
        <w:t>
      13. Тағайындалған (сайланған) күнге дейін 3 (үш) жыл ішінде сыбайлас жемқорлық қылмыс жасағаны үшін жауапкершілікке не сыбайлас жемқорлық құқық бұзушылық жасағаны үшін тәртіптік жазаға тартылды ма___________________________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(иә (жоқ), құқық бұзушылықтың, қылмыстың қысқаша сипаты,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жауапкершілікке тарту негіздерін көрсете отырып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тәртіптік жаза қолдану туралы актінің деректемелері немесе соттың шешімі).</w:t>
      </w:r>
    </w:p>
    <w:p>
      <w:pPr>
        <w:spacing w:after="0"/>
        <w:ind w:left="0"/>
        <w:jc w:val="both"/>
      </w:pPr>
      <w:r>
        <w:rPr>
          <w:rFonts w:ascii="Times New Roman"/>
          <w:b w:val="false"/>
          <w:i w:val="false"/>
          <w:color w:val="000000"/>
          <w:sz w:val="28"/>
        </w:rPr>
        <w:t>
      14. Жарияланымдарының, ғылыми әзірлемелерінің және басқа жетістіктерінің</w:t>
      </w:r>
    </w:p>
    <w:p>
      <w:pPr>
        <w:spacing w:after="0"/>
        <w:ind w:left="0"/>
        <w:jc w:val="both"/>
      </w:pPr>
      <w:r>
        <w:rPr>
          <w:rFonts w:ascii="Times New Roman"/>
          <w:b w:val="false"/>
          <w:i w:val="false"/>
          <w:color w:val="000000"/>
          <w:sz w:val="28"/>
        </w:rPr>
        <w:t>
      болуы:_____________________________________________________________________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Осы ақпараттың тексерілгенін және оның дәйекті және толық екенін растаймын, сондай-ақ мінсіз іскери беделдің болуын растаймын. Мемлекеттік қызмет көрсету үшін қажетті дербес деректерді жинауға және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Көрсетілетін қызметті алушы жеке тұлға___________________________________</w:t>
      </w:r>
    </w:p>
    <w:p>
      <w:pPr>
        <w:spacing w:after="0"/>
        <w:ind w:left="0"/>
        <w:jc w:val="both"/>
      </w:pPr>
      <w:r>
        <w:rPr>
          <w:rFonts w:ascii="Times New Roman"/>
          <w:b w:val="false"/>
          <w:i w:val="false"/>
          <w:color w:val="000000"/>
          <w:sz w:val="28"/>
        </w:rPr>
        <w:t>
            (тегі, аты, әкесінің аты (ол болған кезде), баспа әріптерімен толтырылады)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Көрсетілетін қызметті алушы заңды тұлға басшы қызметкердің тегі, аты, әкесінің</w:t>
      </w:r>
    </w:p>
    <w:p>
      <w:pPr>
        <w:spacing w:after="0"/>
        <w:ind w:left="0"/>
        <w:jc w:val="both"/>
      </w:pPr>
      <w:r>
        <w:rPr>
          <w:rFonts w:ascii="Times New Roman"/>
          <w:b w:val="false"/>
          <w:i w:val="false"/>
          <w:color w:val="000000"/>
          <w:sz w:val="28"/>
        </w:rPr>
        <w:t>
      аты (ол болған кезде)_________________________________________________________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(басшы қызметкер өз қолымен баспа әріптерімен толтырады)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Көрсетілетін қызметті алушы заңды тұлға өтініш берушінің атқарушы органының</w:t>
      </w:r>
    </w:p>
    <w:p>
      <w:pPr>
        <w:spacing w:after="0"/>
        <w:ind w:left="0"/>
        <w:jc w:val="both"/>
      </w:pPr>
      <w:r>
        <w:rPr>
          <w:rFonts w:ascii="Times New Roman"/>
          <w:b w:val="false"/>
          <w:i w:val="false"/>
          <w:color w:val="000000"/>
          <w:sz w:val="28"/>
        </w:rPr>
        <w:t>
      бірінші басшысы_____________________________________________________________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баспа әріптерімен толтырылады)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Мөр (болған кезде) орны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холдингінің</w:t>
            </w:r>
            <w:r>
              <w:br/>
            </w:r>
            <w:r>
              <w:rPr>
                <w:rFonts w:ascii="Times New Roman"/>
                <w:b w:val="false"/>
                <w:i w:val="false"/>
                <w:color w:val="000000"/>
                <w:sz w:val="20"/>
              </w:rPr>
              <w:t>немесе сақтандыру</w:t>
            </w:r>
            <w:r>
              <w:br/>
            </w:r>
            <w:r>
              <w:rPr>
                <w:rFonts w:ascii="Times New Roman"/>
                <w:b w:val="false"/>
                <w:i w:val="false"/>
                <w:color w:val="000000"/>
                <w:sz w:val="20"/>
              </w:rPr>
              <w:t>(қайта сақтандыру)</w:t>
            </w:r>
            <w:r>
              <w:br/>
            </w:r>
            <w:r>
              <w:rPr>
                <w:rFonts w:ascii="Times New Roman"/>
                <w:b w:val="false"/>
                <w:i w:val="false"/>
                <w:color w:val="000000"/>
                <w:sz w:val="20"/>
              </w:rPr>
              <w:t>ұйымының ірі қатысушысы</w:t>
            </w:r>
            <w:r>
              <w:br/>
            </w:r>
            <w:r>
              <w:rPr>
                <w:rFonts w:ascii="Times New Roman"/>
                <w:b w:val="false"/>
                <w:i w:val="false"/>
                <w:color w:val="000000"/>
                <w:sz w:val="20"/>
              </w:rPr>
              <w:t>мәртебесін иеленуге келісім</w:t>
            </w:r>
            <w:r>
              <w:br/>
            </w:r>
            <w:r>
              <w:rPr>
                <w:rFonts w:ascii="Times New Roman"/>
                <w:b w:val="false"/>
                <w:i w:val="false"/>
                <w:color w:val="000000"/>
                <w:sz w:val="20"/>
              </w:rPr>
              <w:t>беру" мемлекеттік</w:t>
            </w:r>
            <w:r>
              <w:br/>
            </w:r>
            <w:r>
              <w:rPr>
                <w:rFonts w:ascii="Times New Roman"/>
                <w:b w:val="false"/>
                <w:i w:val="false"/>
                <w:color w:val="000000"/>
                <w:sz w:val="20"/>
              </w:rPr>
              <w:t>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343" w:id="238"/>
    <w:p>
      <w:pPr>
        <w:spacing w:after="0"/>
        <w:ind w:left="0"/>
        <w:jc w:val="left"/>
      </w:pPr>
      <w:r>
        <w:rPr>
          <w:rFonts w:ascii="Times New Roman"/>
          <w:b/>
          <w:i w:val="false"/>
          <w:color w:val="000000"/>
        </w:rPr>
        <w:t xml:space="preserve"> Көрсетілетін қызметті алушы - жеке тұлғаның, көрсетілетін қызметті алушы заңды тұлғаның басшы қызметкерінің мінсіз іскерлік беделі туралы мәліметтер</w:t>
      </w:r>
    </w:p>
    <w:bookmarkEnd w:id="238"/>
    <w:p>
      <w:pPr>
        <w:spacing w:after="0"/>
        <w:ind w:left="0"/>
        <w:jc w:val="both"/>
      </w:pPr>
      <w:r>
        <w:rPr>
          <w:rFonts w:ascii="Times New Roman"/>
          <w:b w:val="false"/>
          <w:i w:val="false"/>
          <w:color w:val="000000"/>
          <w:sz w:val="28"/>
        </w:rPr>
        <w:t>
      1. Алынбаған немесе өтелмеген соттылығының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
        <w:gridCol w:w="756"/>
        <w:gridCol w:w="756"/>
        <w:gridCol w:w="546"/>
        <w:gridCol w:w="8519"/>
        <w:gridCol w:w="1388"/>
      </w:tblGrid>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органының атауы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орналасқан жері</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 түрі</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16 шілдедегі Қазақстан Республикасы Қылмыстық кодексінің не 2014 жылғы 3 шілдедегі Қазақстан Республикасы Қылмыстық кодексінің бабы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іс жүргізуге шешім қабылдаған күні</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Көрсетілетін қызметті алушы ірі қатысушы не басшы қызметкер болып</w:t>
      </w:r>
    </w:p>
    <w:p>
      <w:pPr>
        <w:spacing w:after="0"/>
        <w:ind w:left="0"/>
        <w:jc w:val="both"/>
      </w:pPr>
      <w:r>
        <w:rPr>
          <w:rFonts w:ascii="Times New Roman"/>
          <w:b w:val="false"/>
          <w:i w:val="false"/>
          <w:color w:val="000000"/>
          <w:sz w:val="28"/>
        </w:rPr>
        <w:t>
      табылған кезеңде заңды тұлғаның қаржылық жағдайының нашарлауы немесе</w:t>
      </w:r>
    </w:p>
    <w:p>
      <w:pPr>
        <w:spacing w:after="0"/>
        <w:ind w:left="0"/>
        <w:jc w:val="both"/>
      </w:pPr>
      <w:r>
        <w:rPr>
          <w:rFonts w:ascii="Times New Roman"/>
          <w:b w:val="false"/>
          <w:i w:val="false"/>
          <w:color w:val="000000"/>
          <w:sz w:val="28"/>
        </w:rPr>
        <w:t>
      банкроттығы фактілерінің болуы:______________________________________________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3. Қаржы ұйымымен үлестес болуы (болмауы):_____________________________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(ия (жоқ), үлестес болу белгілерін көрсету керек)</w:t>
      </w:r>
    </w:p>
    <w:p>
      <w:pPr>
        <w:spacing w:after="0"/>
        <w:ind w:left="0"/>
        <w:jc w:val="both"/>
      </w:pPr>
      <w:r>
        <w:rPr>
          <w:rFonts w:ascii="Times New Roman"/>
          <w:b w:val="false"/>
          <w:i w:val="false"/>
          <w:color w:val="000000"/>
          <w:sz w:val="28"/>
        </w:rPr>
        <w:t>
      4. Осы мәселеге қатысы бар басқа ақпарат:</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Осы ақпаратты тексергенімді және оның дәйекті әрі толық екенін растаймын.</w:t>
      </w:r>
    </w:p>
    <w:p>
      <w:pPr>
        <w:spacing w:after="0"/>
        <w:ind w:left="0"/>
        <w:jc w:val="both"/>
      </w:pPr>
      <w:r>
        <w:rPr>
          <w:rFonts w:ascii="Times New Roman"/>
          <w:b w:val="false"/>
          <w:i w:val="false"/>
          <w:color w:val="000000"/>
          <w:sz w:val="28"/>
        </w:rPr>
        <w:t>
      Көрсетілетін қызметті алушы жеке тұлға___________________________________</w:t>
      </w:r>
    </w:p>
    <w:p>
      <w:pPr>
        <w:spacing w:after="0"/>
        <w:ind w:left="0"/>
        <w:jc w:val="both"/>
      </w:pPr>
      <w:r>
        <w:rPr>
          <w:rFonts w:ascii="Times New Roman"/>
          <w:b w:val="false"/>
          <w:i w:val="false"/>
          <w:color w:val="000000"/>
          <w:sz w:val="28"/>
        </w:rPr>
        <w:t>
           (тегі, аты, әкесінің аты (ол болған кезде), баспа әріптерімен толтырылады)</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Көрсетілетін қызметті алушы заңды тұлғаның басшы қызметкерінің тегі, аты,</w:t>
      </w:r>
    </w:p>
    <w:p>
      <w:pPr>
        <w:spacing w:after="0"/>
        <w:ind w:left="0"/>
        <w:jc w:val="both"/>
      </w:pPr>
      <w:r>
        <w:rPr>
          <w:rFonts w:ascii="Times New Roman"/>
          <w:b w:val="false"/>
          <w:i w:val="false"/>
          <w:color w:val="000000"/>
          <w:sz w:val="28"/>
        </w:rPr>
        <w:t xml:space="preserve">
      әкесінің аты (ол болған кезде)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(басшы қызметкер өз қолымен баспа әріптерімен толтырады)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Көрсетілетін қызметті алушы заңды тұлғаның атқарушы органының бірінші</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баспа әріптерімен толтырылады)</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Мөр (ол болған кезде) орны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холдингінің немесе</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ірі қатысушысы</w:t>
            </w:r>
            <w:r>
              <w:br/>
            </w:r>
            <w:r>
              <w:rPr>
                <w:rFonts w:ascii="Times New Roman"/>
                <w:b w:val="false"/>
                <w:i w:val="false"/>
                <w:color w:val="000000"/>
                <w:sz w:val="20"/>
              </w:rPr>
              <w:t>мәртебесін иеленуге келісім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345" w:id="239"/>
    <w:p>
      <w:pPr>
        <w:spacing w:after="0"/>
        <w:ind w:left="0"/>
        <w:jc w:val="left"/>
      </w:pPr>
      <w:r>
        <w:rPr>
          <w:rFonts w:ascii="Times New Roman"/>
          <w:b/>
          <w:i w:val="false"/>
          <w:color w:val="000000"/>
        </w:rPr>
        <w:t xml:space="preserve"> Көрсетілетін қызметті алушының кірісі және мүлкі туралы мәліметтер, сондай-ақ барлық міндеттемелері бойынша берешегінің болуы туралы</w:t>
      </w:r>
      <w:r>
        <w:br/>
      </w:r>
      <w:r>
        <w:rPr>
          <w:rFonts w:ascii="Times New Roman"/>
          <w:b/>
          <w:i w:val="false"/>
          <w:color w:val="000000"/>
        </w:rPr>
        <w:t>ақпарат</w:t>
      </w:r>
    </w:p>
    <w:bookmarkEnd w:id="239"/>
    <w:p>
      <w:pPr>
        <w:spacing w:after="0"/>
        <w:ind w:left="0"/>
        <w:jc w:val="both"/>
      </w:pPr>
      <w:r>
        <w:rPr>
          <w:rFonts w:ascii="Times New Roman"/>
          <w:b w:val="false"/>
          <w:i w:val="false"/>
          <w:color w:val="000000"/>
          <w:sz w:val="28"/>
        </w:rPr>
        <w:t>
      1. Тегі, аты, әкесінің аты (ол болған кезде)______________________________________</w:t>
      </w:r>
    </w:p>
    <w:p>
      <w:pPr>
        <w:spacing w:after="0"/>
        <w:ind w:left="0"/>
        <w:jc w:val="both"/>
      </w:pPr>
      <w:r>
        <w:rPr>
          <w:rFonts w:ascii="Times New Roman"/>
          <w:b w:val="false"/>
          <w:i w:val="false"/>
          <w:color w:val="000000"/>
          <w:sz w:val="28"/>
        </w:rPr>
        <w:t>
      2. Атауы және жеке басын куәландыратын құжаттың деректемелері________________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(сериясы, нөмірі, кім және қашан берді)</w:t>
      </w:r>
    </w:p>
    <w:p>
      <w:pPr>
        <w:spacing w:after="0"/>
        <w:ind w:left="0"/>
        <w:jc w:val="both"/>
      </w:pPr>
      <w:r>
        <w:rPr>
          <w:rFonts w:ascii="Times New Roman"/>
          <w:b w:val="false"/>
          <w:i w:val="false"/>
          <w:color w:val="000000"/>
          <w:sz w:val="28"/>
        </w:rPr>
        <w:t>
      3. Жарғылық капиталында есеп беретін тұлға ірі қатысушы болып табылатын қаржы</w:t>
      </w:r>
    </w:p>
    <w:p>
      <w:pPr>
        <w:spacing w:after="0"/>
        <w:ind w:left="0"/>
        <w:jc w:val="both"/>
      </w:pPr>
      <w:r>
        <w:rPr>
          <w:rFonts w:ascii="Times New Roman"/>
          <w:b w:val="false"/>
          <w:i w:val="false"/>
          <w:color w:val="000000"/>
          <w:sz w:val="28"/>
        </w:rPr>
        <w:t>
      ұйымдарының атауы______________________________________________________________</w:t>
      </w:r>
    </w:p>
    <w:p>
      <w:pPr>
        <w:spacing w:after="0"/>
        <w:ind w:left="0"/>
        <w:jc w:val="both"/>
      </w:pPr>
      <w:r>
        <w:rPr>
          <w:rFonts w:ascii="Times New Roman"/>
          <w:b w:val="false"/>
          <w:i w:val="false"/>
          <w:color w:val="000000"/>
          <w:sz w:val="28"/>
        </w:rPr>
        <w:t>
      4. Заңды мекенжайы және (немесе) тұрғылықты жері____________________________</w:t>
      </w:r>
    </w:p>
    <w:p>
      <w:pPr>
        <w:spacing w:after="0"/>
        <w:ind w:left="0"/>
        <w:jc w:val="both"/>
      </w:pPr>
      <w:r>
        <w:rPr>
          <w:rFonts w:ascii="Times New Roman"/>
          <w:b w:val="false"/>
          <w:i w:val="false"/>
          <w:color w:val="000000"/>
          <w:sz w:val="28"/>
        </w:rPr>
        <w:t>
      5.Телефоны:</w:t>
      </w:r>
    </w:p>
    <w:p>
      <w:pPr>
        <w:spacing w:after="0"/>
        <w:ind w:left="0"/>
        <w:jc w:val="both"/>
      </w:pPr>
      <w:r>
        <w:rPr>
          <w:rFonts w:ascii="Times New Roman"/>
          <w:b w:val="false"/>
          <w:i w:val="false"/>
          <w:color w:val="000000"/>
          <w:sz w:val="28"/>
        </w:rPr>
        <w:t>
      үйінің_____________________________________________________________________</w:t>
      </w:r>
    </w:p>
    <w:p>
      <w:pPr>
        <w:spacing w:after="0"/>
        <w:ind w:left="0"/>
        <w:jc w:val="both"/>
      </w:pPr>
      <w:r>
        <w:rPr>
          <w:rFonts w:ascii="Times New Roman"/>
          <w:b w:val="false"/>
          <w:i w:val="false"/>
          <w:color w:val="000000"/>
          <w:sz w:val="28"/>
        </w:rPr>
        <w:t>
      жұмысының_______________________________________________________________</w:t>
      </w:r>
    </w:p>
    <w:p>
      <w:pPr>
        <w:spacing w:after="0"/>
        <w:ind w:left="0"/>
        <w:jc w:val="both"/>
      </w:pPr>
      <w:r>
        <w:rPr>
          <w:rFonts w:ascii="Times New Roman"/>
          <w:b w:val="false"/>
          <w:i w:val="false"/>
          <w:color w:val="000000"/>
          <w:sz w:val="28"/>
        </w:rPr>
        <w:t>
      6. Есепті кезең_____________________________________________________________</w:t>
      </w:r>
    </w:p>
    <w:p>
      <w:pPr>
        <w:spacing w:after="0"/>
        <w:ind w:left="0"/>
        <w:jc w:val="both"/>
      </w:pPr>
      <w:r>
        <w:rPr>
          <w:rFonts w:ascii="Times New Roman"/>
          <w:b w:val="false"/>
          <w:i w:val="false"/>
          <w:color w:val="000000"/>
          <w:sz w:val="28"/>
        </w:rPr>
        <w:t>
      7. Кірісі және мүлкі, сондай-ақ Көрсетілетін қызметті алушының барлық</w:t>
      </w:r>
    </w:p>
    <w:p>
      <w:pPr>
        <w:spacing w:after="0"/>
        <w:ind w:left="0"/>
        <w:jc w:val="both"/>
      </w:pPr>
      <w:r>
        <w:rPr>
          <w:rFonts w:ascii="Times New Roman"/>
          <w:b w:val="false"/>
          <w:i w:val="false"/>
          <w:color w:val="000000"/>
          <w:sz w:val="28"/>
        </w:rPr>
        <w:t>
      міндеттемелері бойынша берешегі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4430"/>
        <w:gridCol w:w="585"/>
        <w:gridCol w:w="585"/>
        <w:gridCol w:w="1556"/>
        <w:gridCol w:w="585"/>
        <w:gridCol w:w="1556"/>
        <w:gridCol w:w="585"/>
        <w:gridCol w:w="1558"/>
      </w:tblGrid>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(берешек) сомасы Актив құны (теңге)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(берешек) сомасы Актив құны (теңге)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(берешек) сомасы Актив құны (теңге)</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алынған кірістері: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жарғылық капиталына (акцияларына) қатысу үлесінен түскен дивидендтер және кіріс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бойынша сыйақы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жалға тапсырудан түскен кіріс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түскен кіріс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сатудан түскен кіріс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Кірістің басқа түрлері (таратып көрсету)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r>
              <w:br/>
            </w:r>
            <w:r>
              <w:rPr>
                <w:rFonts w:ascii="Times New Roman"/>
                <w:b w:val="false"/>
                <w:i w:val="false"/>
                <w:color w:val="000000"/>
                <w:sz w:val="20"/>
              </w:rPr>
              <w:t>
ұлттық валютада, оның ішінде:</w:t>
            </w:r>
            <w:r>
              <w:br/>
            </w:r>
            <w:r>
              <w:rPr>
                <w:rFonts w:ascii="Times New Roman"/>
                <w:b w:val="false"/>
                <w:i w:val="false"/>
                <w:color w:val="000000"/>
                <w:sz w:val="20"/>
              </w:rPr>
              <w:t>
шетел валютасындағы</w:t>
            </w:r>
            <w:r>
              <w:br/>
            </w:r>
            <w:r>
              <w:rPr>
                <w:rFonts w:ascii="Times New Roman"/>
                <w:b w:val="false"/>
                <w:i w:val="false"/>
                <w:color w:val="000000"/>
                <w:sz w:val="20"/>
              </w:rPr>
              <w:t>
банк шоттарындағы</w:t>
            </w:r>
            <w:r>
              <w:br/>
            </w:r>
            <w:r>
              <w:rPr>
                <w:rFonts w:ascii="Times New Roman"/>
                <w:b w:val="false"/>
                <w:i w:val="false"/>
                <w:color w:val="000000"/>
                <w:sz w:val="20"/>
              </w:rPr>
              <w:t>
қолма-қол ақша, оның ішінде:</w:t>
            </w:r>
            <w:r>
              <w:br/>
            </w:r>
            <w:r>
              <w:rPr>
                <w:rFonts w:ascii="Times New Roman"/>
                <w:b w:val="false"/>
                <w:i w:val="false"/>
                <w:color w:val="000000"/>
                <w:sz w:val="20"/>
              </w:rPr>
              <w:t>
банк шоттардағы қолма-қол ақша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(эмитенттің атауын көрсете отырып), оның ішінде жай акциялар, артықшылықты акциялар, облигациялар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ірі қатысушысына тиесілі акциялар санының ұйымдардың (атауын көрсету) дауыс беретін акцияларының немесе олардың оның ішінде Қазақстан Республикасы бейрезидентінің жарғылық капиталына қатысу үлесінің жалпы санына арақатынасы (пайызбен)</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(атауын және орналасқан жерін көрсете отырып)</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мүлік (таратып көрсету)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міндеттемелер бойынша берешек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 қарыздар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мерзімі өткен берешек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басқа да берешек (таратып көрсету)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ақпаратты тексергенімді және оның дәйекті әрі толық екенін растаймын.</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Мөр (бар болса) орны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24 ақпандағы</w:t>
            </w:r>
            <w:r>
              <w:br/>
            </w:r>
            <w:r>
              <w:rPr>
                <w:rFonts w:ascii="Times New Roman"/>
                <w:b w:val="false"/>
                <w:i w:val="false"/>
                <w:color w:val="000000"/>
                <w:sz w:val="20"/>
              </w:rPr>
              <w:t>№ 37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11-қосымша</w:t>
            </w:r>
          </w:p>
        </w:tc>
      </w:tr>
    </w:tbl>
    <w:bookmarkStart w:name="z347" w:id="240"/>
    <w:p>
      <w:pPr>
        <w:spacing w:after="0"/>
        <w:ind w:left="0"/>
        <w:jc w:val="left"/>
      </w:pPr>
      <w:r>
        <w:rPr>
          <w:rFonts w:ascii="Times New Roman"/>
          <w:b/>
          <w:i w:val="false"/>
          <w:color w:val="000000"/>
        </w:rPr>
        <w:t xml:space="preserve"> "Инвестициялық портфельді басқарушының iрi қатысушысы мәртебесін иеленуге келісім беру" мемлекеттік көрсетілетін қызмет</w:t>
      </w:r>
      <w:r>
        <w:br/>
      </w:r>
      <w:r>
        <w:rPr>
          <w:rFonts w:ascii="Times New Roman"/>
          <w:b/>
          <w:i w:val="false"/>
          <w:color w:val="000000"/>
        </w:rPr>
        <w:t>стандарты</w:t>
      </w:r>
    </w:p>
    <w:bookmarkEnd w:id="240"/>
    <w:bookmarkStart w:name="z348" w:id="241"/>
    <w:p>
      <w:pPr>
        <w:spacing w:after="0"/>
        <w:ind w:left="0"/>
        <w:jc w:val="left"/>
      </w:pPr>
      <w:r>
        <w:rPr>
          <w:rFonts w:ascii="Times New Roman"/>
          <w:b/>
          <w:i w:val="false"/>
          <w:color w:val="000000"/>
        </w:rPr>
        <w:t xml:space="preserve"> 1-тарау. Жалпы ережелер</w:t>
      </w:r>
    </w:p>
    <w:bookmarkEnd w:id="241"/>
    <w:bookmarkStart w:name="z349" w:id="242"/>
    <w:p>
      <w:pPr>
        <w:spacing w:after="0"/>
        <w:ind w:left="0"/>
        <w:jc w:val="both"/>
      </w:pPr>
      <w:r>
        <w:rPr>
          <w:rFonts w:ascii="Times New Roman"/>
          <w:b w:val="false"/>
          <w:i w:val="false"/>
          <w:color w:val="000000"/>
          <w:sz w:val="28"/>
        </w:rPr>
        <w:t>
      1. "Инвестициялық портфельді басқарушысының ірі қатысушысы мәртебесін иеленуге келісім беру" мемлекеттік көрсетілетін қызметі (бұдан әрі – мемлекеттік көрсетілетін қызмет).</w:t>
      </w:r>
    </w:p>
    <w:bookmarkEnd w:id="242"/>
    <w:bookmarkStart w:name="z350" w:id="24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p>
    <w:bookmarkEnd w:id="243"/>
    <w:bookmarkStart w:name="z351" w:id="244"/>
    <w:p>
      <w:pPr>
        <w:spacing w:after="0"/>
        <w:ind w:left="0"/>
        <w:jc w:val="both"/>
      </w:pPr>
      <w:r>
        <w:rPr>
          <w:rFonts w:ascii="Times New Roman"/>
          <w:b w:val="false"/>
          <w:i w:val="false"/>
          <w:color w:val="000000"/>
          <w:sz w:val="28"/>
        </w:rPr>
        <w:t>
      3. Мемлекеттік қызметті Қазақстан Республикасының Ұлттық Банкі (бұдан әрі – көрсетілетін қызметті беруші) жеке және (немесе) заңды тұлғаларға (бұдан әрі – көрсетілетін қызметті алушы) көрсетеді.</w:t>
      </w:r>
    </w:p>
    <w:bookmarkEnd w:id="244"/>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жіберу: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352" w:id="245"/>
    <w:p>
      <w:pPr>
        <w:spacing w:after="0"/>
        <w:ind w:left="0"/>
        <w:jc w:val="left"/>
      </w:pPr>
      <w:r>
        <w:rPr>
          <w:rFonts w:ascii="Times New Roman"/>
          <w:b/>
          <w:i w:val="false"/>
          <w:color w:val="000000"/>
        </w:rPr>
        <w:t xml:space="preserve"> 2-тарау. Мемлекеттік қызмет көрсетудің тәртібі</w:t>
      </w:r>
    </w:p>
    <w:bookmarkEnd w:id="245"/>
    <w:bookmarkStart w:name="z353" w:id="246"/>
    <w:p>
      <w:pPr>
        <w:spacing w:after="0"/>
        <w:ind w:left="0"/>
        <w:jc w:val="both"/>
      </w:pPr>
      <w:r>
        <w:rPr>
          <w:rFonts w:ascii="Times New Roman"/>
          <w:b w:val="false"/>
          <w:i w:val="false"/>
          <w:color w:val="000000"/>
          <w:sz w:val="28"/>
        </w:rPr>
        <w:t xml:space="preserve">
      4. Мемлекеттік қызмет көрсетудің мерзімдері: </w:t>
      </w:r>
    </w:p>
    <w:bookmarkEnd w:id="246"/>
    <w:p>
      <w:pPr>
        <w:spacing w:after="0"/>
        <w:ind w:left="0"/>
        <w:jc w:val="both"/>
      </w:pPr>
      <w:r>
        <w:rPr>
          <w:rFonts w:ascii="Times New Roman"/>
          <w:b w:val="false"/>
          <w:i w:val="false"/>
          <w:color w:val="000000"/>
          <w:sz w:val="28"/>
        </w:rPr>
        <w:t>
      1) көрсетілетін қызметті берушіге құжаттар топтамасы тапсырылған сәттен бастап, сондай-ақ порталға өтініш берген кезде – 3 (үш) ай ішінде;</w:t>
      </w:r>
    </w:p>
    <w:p>
      <w:pPr>
        <w:spacing w:after="0"/>
        <w:ind w:left="0"/>
        <w:jc w:val="both"/>
      </w:pPr>
      <w:r>
        <w:rPr>
          <w:rFonts w:ascii="Times New Roman"/>
          <w:b w:val="false"/>
          <w:i w:val="false"/>
          <w:color w:val="000000"/>
          <w:sz w:val="28"/>
        </w:rPr>
        <w:t>
      2) көрсетілетін қызметті алушыға қызмет көрсетудің рұқсат етілген ең ұзақ уақыты – 15 (он бес)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күнтізбелік 15 (он бес күн)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көрсетілетін қызметті алушыдан құжаттарды алған сәттен бастап 5 (бес) жұмыс күні ішінде өтінішті одан әрі қараудан жазбаша дәлелді бас тартуды береді.</w:t>
      </w:r>
    </w:p>
    <w:p>
      <w:pPr>
        <w:spacing w:after="0"/>
        <w:ind w:left="0"/>
        <w:jc w:val="both"/>
      </w:pPr>
      <w:r>
        <w:rPr>
          <w:rFonts w:ascii="Times New Roman"/>
          <w:b w:val="false"/>
          <w:i w:val="false"/>
          <w:color w:val="000000"/>
          <w:sz w:val="28"/>
        </w:rPr>
        <w:t>
      Егер оларды қарау барысында осы құжаттарда көрсетілетін қызметті алушы немесе оның қызметі туралы дәйексіз мәліметтердің бар екен, ұсынылған құжаттардың заңнаманың талаптар,а сәйкес келмеуі анықталса, сондай-ақ қажет болған кезде көрсетілетін қызметті берушіге ұсынылған мәліметтердің дәйектілігін тексеру қажет болса, көрсетілетін қызметті беруші мемлекеттік көрсетілетін қызметті алу үшін ұсынған құжаттарды қарау мерзімін тоқтата тұрады.</w:t>
      </w:r>
    </w:p>
    <w:p>
      <w:pPr>
        <w:spacing w:after="0"/>
        <w:ind w:left="0"/>
        <w:jc w:val="both"/>
      </w:pPr>
      <w:r>
        <w:rPr>
          <w:rFonts w:ascii="Times New Roman"/>
          <w:b w:val="false"/>
          <w:i w:val="false"/>
          <w:color w:val="000000"/>
          <w:sz w:val="28"/>
        </w:rPr>
        <w:t>
      Көрсетілетін қызметті алушы ескертулерді жойғаннан және құжаттарды ұсынғаннан кейін оларды қарау мерзімі жаңартылады. Көрсетілетін қызметті берушінің құжаттарды келесі қарауы осы тармақтың бірінші бөлігінде белгіленген мерзімдерде жүзеге асырылады.</w:t>
      </w:r>
    </w:p>
    <w:bookmarkStart w:name="z354" w:id="247"/>
    <w:p>
      <w:pPr>
        <w:spacing w:after="0"/>
        <w:ind w:left="0"/>
        <w:jc w:val="both"/>
      </w:pP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p>
    <w:bookmarkEnd w:id="247"/>
    <w:bookmarkStart w:name="z355" w:id="248"/>
    <w:p>
      <w:pPr>
        <w:spacing w:after="0"/>
        <w:ind w:left="0"/>
        <w:jc w:val="both"/>
      </w:pPr>
      <w:r>
        <w:rPr>
          <w:rFonts w:ascii="Times New Roman"/>
          <w:b w:val="false"/>
          <w:i w:val="false"/>
          <w:color w:val="000000"/>
          <w:sz w:val="28"/>
        </w:rPr>
        <w:t xml:space="preserve">
      6. Мемлекеттік қызмет көрсетудің нәтижесі – инвестициялық портфельді басқарушының ірі қатысушысы мәртебесін иеленуге келісім беру туралы хатты не осы мемлекеттік көрсетілетін қызмет стандартының 23-тармағында көзделген жағдайларда және негіздер бойынша мемлекеттік қызмет көрсетуден бас тарту туралы дәлелді жауапты көрсетілетін қызметті беруші Басқармасының тиісті қаулысының көшірмесімен қоса көрсетілетін қызметті алушының атына жіберу. </w:t>
      </w:r>
    </w:p>
    <w:bookmarkEnd w:id="248"/>
    <w:p>
      <w:pPr>
        <w:spacing w:after="0"/>
        <w:ind w:left="0"/>
        <w:jc w:val="both"/>
      </w:pPr>
      <w:r>
        <w:rPr>
          <w:rFonts w:ascii="Times New Roman"/>
          <w:b w:val="false"/>
          <w:i w:val="false"/>
          <w:color w:val="000000"/>
          <w:sz w:val="28"/>
        </w:rPr>
        <w:t>
      Мемлекеттік қызмет көрсетудің нәтижесін ұсыну нысаны: электрондық. Көрсетілетін қызметті алушы мемлекеттік көрсетілетін қызметті қағаз жеткізгіште алуға өтініш жасаған жағдайда нәтиже электрондық нысанда ресімделеді, қағазға басылады және көрсетілетін қызметті беруші басшысының қолымен куәландырылады.</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Start w:name="z356" w:id="249"/>
    <w:p>
      <w:pPr>
        <w:spacing w:after="0"/>
        <w:ind w:left="0"/>
        <w:jc w:val="both"/>
      </w:pPr>
      <w:r>
        <w:rPr>
          <w:rFonts w:ascii="Times New Roman"/>
          <w:b w:val="false"/>
          <w:i w:val="false"/>
          <w:color w:val="000000"/>
          <w:sz w:val="28"/>
        </w:rPr>
        <w:t>
      7. Мемлекеттік қызмет ақысыз негізде көрсетіледі.</w:t>
      </w:r>
    </w:p>
    <w:bookmarkEnd w:id="249"/>
    <w:bookmarkStart w:name="z357" w:id="250"/>
    <w:p>
      <w:pPr>
        <w:spacing w:after="0"/>
        <w:ind w:left="0"/>
        <w:jc w:val="both"/>
      </w:pPr>
      <w:r>
        <w:rPr>
          <w:rFonts w:ascii="Times New Roman"/>
          <w:b w:val="false"/>
          <w:i w:val="false"/>
          <w:color w:val="000000"/>
          <w:sz w:val="28"/>
        </w:rPr>
        <w:t>
      8. Жұмыс кестесі:</w:t>
      </w:r>
    </w:p>
    <w:bookmarkEnd w:id="250"/>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сағат 13.00-ден 14.30-ге дейінгі түскі үзіліспен дүйсенбі - жұма аралығында сағат 9.00-ден 18.30-ге дейін;</w:t>
      </w:r>
    </w:p>
    <w:p>
      <w:pPr>
        <w:spacing w:after="0"/>
        <w:ind w:left="0"/>
        <w:jc w:val="both"/>
      </w:pPr>
      <w:r>
        <w:rPr>
          <w:rFonts w:ascii="Times New Roman"/>
          <w:b w:val="false"/>
          <w:i w:val="false"/>
          <w:color w:val="000000"/>
          <w:sz w:val="28"/>
        </w:rPr>
        <w:t xml:space="preserve">
      өтініштерді қабылдау және мемлекеттік қызмет көрсету нәтижесін беру кестесі - сағат 13.00-ден 14.30-ға дейінгі түскі үзіліспен сағат 9.00-ден 18.00-ға дейін; </w:t>
      </w:r>
    </w:p>
    <w:p>
      <w:pPr>
        <w:spacing w:after="0"/>
        <w:ind w:left="0"/>
        <w:jc w:val="both"/>
      </w:pPr>
      <w:r>
        <w:rPr>
          <w:rFonts w:ascii="Times New Roman"/>
          <w:b w:val="false"/>
          <w:i w:val="false"/>
          <w:color w:val="000000"/>
          <w:sz w:val="28"/>
        </w:rPr>
        <w:t>
      2) порталдікі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жіберу келесі жұмыс күні жүзеге асырылады).</w:t>
      </w:r>
    </w:p>
    <w:p>
      <w:pPr>
        <w:spacing w:after="0"/>
        <w:ind w:left="0"/>
        <w:jc w:val="both"/>
      </w:pPr>
      <w:r>
        <w:rPr>
          <w:rFonts w:ascii="Times New Roman"/>
          <w:b w:val="false"/>
          <w:i w:val="false"/>
          <w:color w:val="000000"/>
          <w:sz w:val="28"/>
        </w:rPr>
        <w:t>
      Мемлекеттік қызмет кезек күтпестен, алдын ала жазылусыз және жеделдетілген қызмет көрсетусіз ұсынылады.</w:t>
      </w:r>
    </w:p>
    <w:bookmarkStart w:name="z358" w:id="251"/>
    <w:p>
      <w:pPr>
        <w:spacing w:after="0"/>
        <w:ind w:left="0"/>
        <w:jc w:val="both"/>
      </w:pPr>
      <w:r>
        <w:rPr>
          <w:rFonts w:ascii="Times New Roman"/>
          <w:b w:val="false"/>
          <w:i w:val="false"/>
          <w:color w:val="000000"/>
          <w:sz w:val="28"/>
        </w:rPr>
        <w:t>
      9. Көрсетілетін қызметті алушы жеке тұлға көрсетілетін қызметті берушіге өтініш жасаған кезде мемлекеттік қызметті көрсету үшін қажетті құжаттар тізбесі:</w:t>
      </w:r>
    </w:p>
    <w:bookmarkEnd w:id="251"/>
    <w:p>
      <w:pPr>
        <w:spacing w:after="0"/>
        <w:ind w:left="0"/>
        <w:jc w:val="both"/>
      </w:pPr>
      <w:r>
        <w:rPr>
          <w:rFonts w:ascii="Times New Roman"/>
          <w:b w:val="false"/>
          <w:i w:val="false"/>
          <w:color w:val="000000"/>
          <w:sz w:val="28"/>
        </w:rPr>
        <w:t>
      1) еркін нысанда жасалған өтініш;</w:t>
      </w:r>
    </w:p>
    <w:p>
      <w:pPr>
        <w:spacing w:after="0"/>
        <w:ind w:left="0"/>
        <w:jc w:val="both"/>
      </w:pPr>
      <w:r>
        <w:rPr>
          <w:rFonts w:ascii="Times New Roman"/>
          <w:b w:val="false"/>
          <w:i w:val="false"/>
          <w:color w:val="000000"/>
          <w:sz w:val="28"/>
        </w:rPr>
        <w:t>
      2) растайтын құжаттардың көшірмелерін қоса бере отырып, акцияларды, оның ішінде акцияларды сатып үшін пайдаланылатын қаражат көздері мен қаражаттың сипатын қоса алғанда, бұрын сатып алынған акцияларын сатып алудың талаптары мен тәртібі туралы мәліметтер.</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кәсіпкерлік, еңбек немесе басқа да ақы төленетін қызметтен алынған кірістер;</w:t>
      </w:r>
    </w:p>
    <w:p>
      <w:pPr>
        <w:spacing w:after="0"/>
        <w:ind w:left="0"/>
        <w:jc w:val="both"/>
      </w:pPr>
      <w:r>
        <w:rPr>
          <w:rFonts w:ascii="Times New Roman"/>
          <w:b w:val="false"/>
          <w:i w:val="false"/>
          <w:color w:val="000000"/>
          <w:sz w:val="28"/>
        </w:rPr>
        <w:t>
      көрсетілетін қызметті алушының құжаттамамен расталған ақшалай жинақтары акцияларды сатып алу үшін пайдаланылатын қаражат көзі болып табылады.</w:t>
      </w:r>
    </w:p>
    <w:p>
      <w:pPr>
        <w:spacing w:after="0"/>
        <w:ind w:left="0"/>
        <w:jc w:val="both"/>
      </w:pPr>
      <w:r>
        <w:rPr>
          <w:rFonts w:ascii="Times New Roman"/>
          <w:b w:val="false"/>
          <w:i w:val="false"/>
          <w:color w:val="000000"/>
          <w:sz w:val="28"/>
        </w:rPr>
        <w:t>
      Осы тармақшаның екінші бөлігінде көрсетілген қаражат көздеріне қосымша инвестициялық портфелді басқарушының акцияларын сатып алу үшін инвестициялық портфелді басқарушының сатып алынатын акцияларының құнынан 25 (жиырма бес) пайыздан аспайтын мөлшерде сыйға тарту, ұтыс, өтеусіз алынған мүлікті сатудан түскен кіріс түрінде алынған ақша пайдаланылуы мүмкін.</w:t>
      </w:r>
    </w:p>
    <w:p>
      <w:pPr>
        <w:spacing w:after="0"/>
        <w:ind w:left="0"/>
        <w:jc w:val="both"/>
      </w:pPr>
      <w:r>
        <w:rPr>
          <w:rFonts w:ascii="Times New Roman"/>
          <w:b w:val="false"/>
          <w:i w:val="false"/>
          <w:color w:val="000000"/>
          <w:sz w:val="28"/>
        </w:rPr>
        <w:t>
      Инвестициялық портфелді басқарушының акцияларын сыйға тарту түрінде алынған мүлік есебінен сатып алған жағдайда көрсетілетін қызметті алушы сыйға тартушы және сыйға тартушыда аталған мүліктің пайда болу көздері туралы мәліметтерді ұсынады;</w:t>
      </w:r>
    </w:p>
    <w:p>
      <w:pPr>
        <w:spacing w:after="0"/>
        <w:ind w:left="0"/>
        <w:jc w:val="both"/>
      </w:pPr>
      <w:r>
        <w:rPr>
          <w:rFonts w:ascii="Times New Roman"/>
          <w:b w:val="false"/>
          <w:i w:val="false"/>
          <w:color w:val="000000"/>
          <w:sz w:val="28"/>
        </w:rPr>
        <w:t>
      3) көрсетілетін қызметті алушының мүдделерін білдіру тапсырылатын көрсетілетін қызметті алушының өкіліне (болған кезде) берілген сенімхат;</w:t>
      </w:r>
    </w:p>
    <w:p>
      <w:pPr>
        <w:spacing w:after="0"/>
        <w:ind w:left="0"/>
        <w:jc w:val="both"/>
      </w:pPr>
      <w:r>
        <w:rPr>
          <w:rFonts w:ascii="Times New Roman"/>
          <w:b w:val="false"/>
          <w:i w:val="false"/>
          <w:color w:val="000000"/>
          <w:sz w:val="28"/>
        </w:rPr>
        <w:t xml:space="preserve">
      4) көрсетілетін қызметті алушы ірі қатысушысы болып табылатын заңды тұлғалардың тізімі және олардың құрылтай құжаттарының нотариат куәландырған көшірмелері; </w:t>
      </w:r>
    </w:p>
    <w:p>
      <w:pPr>
        <w:spacing w:after="0"/>
        <w:ind w:left="0"/>
        <w:jc w:val="both"/>
      </w:pPr>
      <w:r>
        <w:rPr>
          <w:rFonts w:ascii="Times New Roman"/>
          <w:b w:val="false"/>
          <w:i w:val="false"/>
          <w:color w:val="000000"/>
          <w:sz w:val="28"/>
        </w:rPr>
        <w:t>
      5) инвестициялық портфелді басқарушының қаржылық жағдайының нашарлауы мүмкін болған жағдайларда осы қордың немесе ұйымның үстеме капиталдандыру жоспары, онда мыналар қамтылуға тиіс:</w:t>
      </w:r>
    </w:p>
    <w:p>
      <w:pPr>
        <w:spacing w:after="0"/>
        <w:ind w:left="0"/>
        <w:jc w:val="both"/>
      </w:pPr>
      <w:r>
        <w:rPr>
          <w:rFonts w:ascii="Times New Roman"/>
          <w:b w:val="false"/>
          <w:i w:val="false"/>
          <w:color w:val="000000"/>
          <w:sz w:val="28"/>
        </w:rPr>
        <w:t>
      қаржы ұйымының ағымдағы жай-күйін бағалау;</w:t>
      </w:r>
    </w:p>
    <w:p>
      <w:pPr>
        <w:spacing w:after="0"/>
        <w:ind w:left="0"/>
        <w:jc w:val="both"/>
      </w:pPr>
      <w:r>
        <w:rPr>
          <w:rFonts w:ascii="Times New Roman"/>
          <w:b w:val="false"/>
          <w:i w:val="false"/>
          <w:color w:val="000000"/>
          <w:sz w:val="28"/>
        </w:rPr>
        <w:t>
      банктің қаржылық жағдайының болжанып отырған нашарлауының есебі және нашарлауға әсер ететін өлшемшарттар (пруденциялық нормативтердің өзгеру серпіні, қаржы ұйымының меншікті капиталы мөлшерінің өзгеруі, қаржы ұйымының қаржылық және өзге көрсеткіштерінің нашарлау жағына қарай өзгеруі);</w:t>
      </w:r>
    </w:p>
    <w:p>
      <w:pPr>
        <w:spacing w:after="0"/>
        <w:ind w:left="0"/>
        <w:jc w:val="both"/>
      </w:pPr>
      <w:r>
        <w:rPr>
          <w:rFonts w:ascii="Times New Roman"/>
          <w:b w:val="false"/>
          <w:i w:val="false"/>
          <w:color w:val="000000"/>
          <w:sz w:val="28"/>
        </w:rPr>
        <w:t>
      қаржы ұйымын қаржылық сауықтыру жөніндегі іс-шаралардың (шығыстарды төмендету жөніндегі шаралар, қаржы ұйымының меншікті капиталын пруденциялық нормативтер және басқа да сақталуы міндетті нормалар мен лимиттер орындалатын мөлшерге дейін қалпына келтіруге бағытталған қосымша қаржылық салымдар (ақша салымының сомаларын және көздерін көрсете отырып), қосымша кірістер алу жөніндегі іс-шаралар және басқа іс-шаралар) егжей-тегжейлі сипаттамасы;</w:t>
      </w:r>
    </w:p>
    <w:p>
      <w:pPr>
        <w:spacing w:after="0"/>
        <w:ind w:left="0"/>
        <w:jc w:val="both"/>
      </w:pPr>
      <w:r>
        <w:rPr>
          <w:rFonts w:ascii="Times New Roman"/>
          <w:b w:val="false"/>
          <w:i w:val="false"/>
          <w:color w:val="000000"/>
          <w:sz w:val="28"/>
        </w:rPr>
        <w:t>
      қаржы ұйымын қаржылық сауықтыру жөніндегі іс-шараларды орындаудың күнтізбелік мерзімдері;</w:t>
      </w:r>
    </w:p>
    <w:p>
      <w:pPr>
        <w:spacing w:after="0"/>
        <w:ind w:left="0"/>
        <w:jc w:val="both"/>
      </w:pPr>
      <w:r>
        <w:rPr>
          <w:rFonts w:ascii="Times New Roman"/>
          <w:b w:val="false"/>
          <w:i w:val="false"/>
          <w:color w:val="000000"/>
          <w:sz w:val="28"/>
        </w:rPr>
        <w:t>
      сауықтыру іс-шараларының болжанған экономикалық әсері (пруденциялық нормативтердің өзгеру серпіні, қаржы ұйымының меншікті капиталы мөлшерінің өзгеруі, қаржы ұйымының қаржылық және өзге де көрсеткіштерінің өзгеруі);</w:t>
      </w:r>
    </w:p>
    <w:p>
      <w:pPr>
        <w:spacing w:after="0"/>
        <w:ind w:left="0"/>
        <w:jc w:val="both"/>
      </w:pPr>
      <w:r>
        <w:rPr>
          <w:rFonts w:ascii="Times New Roman"/>
          <w:b w:val="false"/>
          <w:i w:val="false"/>
          <w:color w:val="000000"/>
          <w:sz w:val="28"/>
        </w:rPr>
        <w:t>
      6) осы мемлекеттік көрсетілетін қызмет стандартының 1-қосымшасына сәйкес білімі туралы, еңбек қызметі туралы мәліметтерді қоса алғанда, көрсетілетін қызметті алушы туралы қысқаша деректер;</w:t>
      </w:r>
    </w:p>
    <w:p>
      <w:pPr>
        <w:spacing w:after="0"/>
        <w:ind w:left="0"/>
        <w:jc w:val="both"/>
      </w:pPr>
      <w:r>
        <w:rPr>
          <w:rFonts w:ascii="Times New Roman"/>
          <w:b w:val="false"/>
          <w:i w:val="false"/>
          <w:color w:val="000000"/>
          <w:sz w:val="28"/>
        </w:rPr>
        <w:t xml:space="preserve">
      7) осы мемлекеттік көрсетілетін қызмет стандартының 2-қосымшасына сәйкес көрсетілетін қызметті алушының мінсіз іскерлік беделі туралы мәліметтер; </w:t>
      </w:r>
    </w:p>
    <w:p>
      <w:pPr>
        <w:spacing w:after="0"/>
        <w:ind w:left="0"/>
        <w:jc w:val="both"/>
      </w:pPr>
      <w:r>
        <w:rPr>
          <w:rFonts w:ascii="Times New Roman"/>
          <w:b w:val="false"/>
          <w:i w:val="false"/>
          <w:color w:val="000000"/>
          <w:sz w:val="28"/>
        </w:rPr>
        <w:t>
      8) осы мемлекеттік көрсетілетін қызмет стандартының 3-қосымшасына сәйкес көрсетілетін қызметті алушының кірістері мен мүлкі туралы мәліметтерді, сондай-ақ оның барлық міндеттемелері бойынша орын алып отырған берешегі туралы ақпарат.</w:t>
      </w:r>
    </w:p>
    <w:bookmarkStart w:name="z359" w:id="252"/>
    <w:p>
      <w:pPr>
        <w:spacing w:after="0"/>
        <w:ind w:left="0"/>
        <w:jc w:val="both"/>
      </w:pPr>
      <w:r>
        <w:rPr>
          <w:rFonts w:ascii="Times New Roman"/>
          <w:b w:val="false"/>
          <w:i w:val="false"/>
          <w:color w:val="000000"/>
          <w:sz w:val="28"/>
        </w:rPr>
        <w:t>
      10. Қазақстан Республикасының бей резиденті жеке тұлға инвестициялық портфельді басқарушының ірі қатысушысы мәртебесін иеленуге келісім алу үшін осы мемлекеттік көрсетілетін қызмет стандартының 9-тармағында көрсетілген құжаттардан басқа, Қазақстан Республикасының бейрезиденті жеке тұлға тұратын елдің тиісті мемлекеттік органының осы елдің заңнамасында Қазақстан Республикасының резиденті инвестициялық портфельді басқарушының акцияларын иеленуге рұқсат етілгені туралы жазбаша растауын не тиісті мемлекеттің көрсетілетін қызметті берушінің мұндай рұқсат аталған құрылтайшы мемлекетінің заңнамасы бойынша талап етілмейтіні туралы мәлімдемесін табыс етеді.</w:t>
      </w:r>
    </w:p>
    <w:bookmarkEnd w:id="252"/>
    <w:bookmarkStart w:name="z360" w:id="253"/>
    <w:p>
      <w:pPr>
        <w:spacing w:after="0"/>
        <w:ind w:left="0"/>
        <w:jc w:val="both"/>
      </w:pPr>
      <w:r>
        <w:rPr>
          <w:rFonts w:ascii="Times New Roman"/>
          <w:b w:val="false"/>
          <w:i w:val="false"/>
          <w:color w:val="000000"/>
          <w:sz w:val="28"/>
        </w:rPr>
        <w:t>
      11. Көрсетілетін қызметті алушы – Қазақстан Республикасының резиденті заңды тұлға көрсетілетін қызметті берушіге өтініш жасаған кезде мемлекеттік қызметті көрсету үшін қажетті құжаттар тізбесі:</w:t>
      </w:r>
    </w:p>
    <w:bookmarkEnd w:id="253"/>
    <w:p>
      <w:pPr>
        <w:spacing w:after="0"/>
        <w:ind w:left="0"/>
        <w:jc w:val="both"/>
      </w:pPr>
      <w:r>
        <w:rPr>
          <w:rFonts w:ascii="Times New Roman"/>
          <w:b w:val="false"/>
          <w:i w:val="false"/>
          <w:color w:val="000000"/>
          <w:sz w:val="28"/>
        </w:rPr>
        <w:t>
      1) еркін нысанда жасалған өтініш;</w:t>
      </w:r>
    </w:p>
    <w:p>
      <w:pPr>
        <w:spacing w:after="0"/>
        <w:ind w:left="0"/>
        <w:jc w:val="both"/>
      </w:pPr>
      <w:r>
        <w:rPr>
          <w:rFonts w:ascii="Times New Roman"/>
          <w:b w:val="false"/>
          <w:i w:val="false"/>
          <w:color w:val="000000"/>
          <w:sz w:val="28"/>
        </w:rPr>
        <w:t>
      2) көрсетілетін қызметті алушы органының инвестициялық портфельді басқарушының акцияларын иелену туралы шешімінің көшірмесі, сондай-ақ көрсетілетін қызметті алушының үлестес тұлғаларының тізімі;</w:t>
      </w:r>
    </w:p>
    <w:p>
      <w:pPr>
        <w:spacing w:after="0"/>
        <w:ind w:left="0"/>
        <w:jc w:val="both"/>
      </w:pPr>
      <w:r>
        <w:rPr>
          <w:rFonts w:ascii="Times New Roman"/>
          <w:b w:val="false"/>
          <w:i w:val="false"/>
          <w:color w:val="000000"/>
          <w:sz w:val="28"/>
        </w:rPr>
        <w:t>
      3) заңды тұлға акцияларының 10 (он) немесе одан көп пайызын (жарғылық капиталына қатысу үлестерін) иеленген (дербес немесе басқа тұлғалармен бірлесіп), сондай-ақ шарт негізінде немесе өзгеше түрде осы заңды тұлғаның шешімін айқындауға немесе бақылауға мүмкіндігі бар тұлғалар туралы мәліметтер және растайтын құжаттар;</w:t>
      </w:r>
    </w:p>
    <w:p>
      <w:pPr>
        <w:spacing w:after="0"/>
        <w:ind w:left="0"/>
        <w:jc w:val="both"/>
      </w:pPr>
      <w:r>
        <w:rPr>
          <w:rFonts w:ascii="Times New Roman"/>
          <w:b w:val="false"/>
          <w:i w:val="false"/>
          <w:color w:val="000000"/>
          <w:sz w:val="28"/>
        </w:rPr>
        <w:t>
      4) осы мемлекеттік көрсетілетін қызмет стандартының 9-тармағының 2), 3), 4) және 5) тармақшаларында көрсетілген мәліметтер мен құжаттар;</w:t>
      </w:r>
    </w:p>
    <w:p>
      <w:pPr>
        <w:spacing w:after="0"/>
        <w:ind w:left="0"/>
        <w:jc w:val="both"/>
      </w:pPr>
      <w:r>
        <w:rPr>
          <w:rFonts w:ascii="Times New Roman"/>
          <w:b w:val="false"/>
          <w:i w:val="false"/>
          <w:color w:val="000000"/>
          <w:sz w:val="28"/>
        </w:rPr>
        <w:t>
      5) білімі, еңбек қызметі туралы мәліметтерді қоса алғанда, көрсетілетін қызметті алушының басшы қызметкерлері туралы осы мемлекеттік көрсетілетін қызмет стандартқа 1-қосымшаға сәйкес туралы қысқаша деректер;</w:t>
      </w:r>
    </w:p>
    <w:p>
      <w:pPr>
        <w:spacing w:after="0"/>
        <w:ind w:left="0"/>
        <w:jc w:val="both"/>
      </w:pPr>
      <w:r>
        <w:rPr>
          <w:rFonts w:ascii="Times New Roman"/>
          <w:b w:val="false"/>
          <w:i w:val="false"/>
          <w:color w:val="000000"/>
          <w:sz w:val="28"/>
        </w:rPr>
        <w:t>
      6) көрсетілетін қызметті алушының басшы қызметкерлерінің мінсіз іскерлік беделі туралы осы мемлекеттік көрсетілетін қызмет стандартына 2-қосымшаға сәйкес мәліметтер;</w:t>
      </w:r>
    </w:p>
    <w:p>
      <w:pPr>
        <w:spacing w:after="0"/>
        <w:ind w:left="0"/>
        <w:jc w:val="both"/>
      </w:pPr>
      <w:r>
        <w:rPr>
          <w:rFonts w:ascii="Times New Roman"/>
          <w:b w:val="false"/>
          <w:i w:val="false"/>
          <w:color w:val="000000"/>
          <w:sz w:val="28"/>
        </w:rPr>
        <w:t>
      7) құрылтай құжаттарының нотариат куәландырған көшірмелері, көрсетілетін қызметті алушының ірі қатысушылары туралы, сондай-ақ көрсетілетін қызметті алушының ірі қатысушыларының ірі қатысушылары туралы қысқаша деректер;</w:t>
      </w:r>
    </w:p>
    <w:p>
      <w:pPr>
        <w:spacing w:after="0"/>
        <w:ind w:left="0"/>
        <w:jc w:val="both"/>
      </w:pPr>
      <w:r>
        <w:rPr>
          <w:rFonts w:ascii="Times New Roman"/>
          <w:b w:val="false"/>
          <w:i w:val="false"/>
          <w:color w:val="000000"/>
          <w:sz w:val="28"/>
        </w:rPr>
        <w:t>
      8) соңғы аяқталған екі қаржы жылының аудиторлық ұйым куәландырған жылдық қаржылық есептілігі, сондай-ақ тиісті өтінішті ұсыну алдындағы соңғы аяқталған тоқсанның қаржылық есептілігі;</w:t>
      </w:r>
    </w:p>
    <w:p>
      <w:pPr>
        <w:spacing w:after="0"/>
        <w:ind w:left="0"/>
        <w:jc w:val="both"/>
      </w:pPr>
      <w:r>
        <w:rPr>
          <w:rFonts w:ascii="Times New Roman"/>
          <w:b w:val="false"/>
          <w:i w:val="false"/>
          <w:color w:val="000000"/>
          <w:sz w:val="28"/>
        </w:rPr>
        <w:t xml:space="preserve">
      9) ірі қатысушы мәртебесін иемденгеннен кейін көрсетілетін қызмет алушының және инвестициялық портфельді басқарушының болжамды есеп айырысу балансын қоса алғанда, осындай мәртебені иеленудің қаржылық салдарының талдауын, көрсетілетін қызметті алушының жоспарлары мен ұсыныстарын табыс етеді. </w:t>
      </w:r>
    </w:p>
    <w:bookmarkStart w:name="z361" w:id="254"/>
    <w:p>
      <w:pPr>
        <w:spacing w:after="0"/>
        <w:ind w:left="0"/>
        <w:jc w:val="both"/>
      </w:pPr>
      <w:r>
        <w:rPr>
          <w:rFonts w:ascii="Times New Roman"/>
          <w:b w:val="false"/>
          <w:i w:val="false"/>
          <w:color w:val="000000"/>
          <w:sz w:val="28"/>
        </w:rPr>
        <w:t>
      12. Көрсетілетін қызметті алушы – Қазақстан Республикасының бейрезиденті заңды тұлға көрсетілетін қызметті берушіге өтініш жасаған кезде мемлекеттік қызметті көрсету үшін қажетті құжаттар тізбесі:</w:t>
      </w:r>
    </w:p>
    <w:bookmarkEnd w:id="254"/>
    <w:p>
      <w:pPr>
        <w:spacing w:after="0"/>
        <w:ind w:left="0"/>
        <w:jc w:val="both"/>
      </w:pPr>
      <w:r>
        <w:rPr>
          <w:rFonts w:ascii="Times New Roman"/>
          <w:b w:val="false"/>
          <w:i w:val="false"/>
          <w:color w:val="000000"/>
          <w:sz w:val="28"/>
        </w:rPr>
        <w:t>
      1) еркін нысанда жасалған өтініш;</w:t>
      </w:r>
    </w:p>
    <w:p>
      <w:pPr>
        <w:spacing w:after="0"/>
        <w:ind w:left="0"/>
        <w:jc w:val="both"/>
      </w:pPr>
      <w:r>
        <w:rPr>
          <w:rFonts w:ascii="Times New Roman"/>
          <w:b w:val="false"/>
          <w:i w:val="false"/>
          <w:color w:val="000000"/>
          <w:sz w:val="28"/>
        </w:rPr>
        <w:t>
      2) осы мемлекеттік көрсетілетін қызмет стандартының 9-тармағының 2), 3), 4) және 5) тармақшаларында және 11-тармағының 2), 5), 7), 8) және 9) тармақшаларында көрсетілген мәліметтер мен құжаттарды.</w:t>
      </w:r>
    </w:p>
    <w:p>
      <w:pPr>
        <w:spacing w:after="0"/>
        <w:ind w:left="0"/>
        <w:jc w:val="both"/>
      </w:pPr>
      <w:r>
        <w:rPr>
          <w:rFonts w:ascii="Times New Roman"/>
          <w:b w:val="false"/>
          <w:i w:val="false"/>
          <w:color w:val="000000"/>
          <w:sz w:val="28"/>
        </w:rPr>
        <w:t>
      осы мемлекеттік көрсетілетін қызмет стандартының 9-тармағының 4) тармақшасының және 7-тармағының 7) және 8) тармақшаларының өтініш берушінің құрылтай құжаттарының нотариат куәландырған көшірмелерін және соңғы аяқталған тоқсанға қаржылық есептілікті ұсыну бөлігіндегі талаптары, тізбесін уәкілетті орган белгілейтін халықаралық рейтингтік агенттіктердің бірі тағайындаған "А"-дан төмен емес кредиттік рейтингі болған кезде, Қазақстан Республикасының бейрезидент заңды тұлғасына қолданылмайды;</w:t>
      </w:r>
    </w:p>
    <w:p>
      <w:pPr>
        <w:spacing w:after="0"/>
        <w:ind w:left="0"/>
        <w:jc w:val="both"/>
      </w:pPr>
      <w:r>
        <w:rPr>
          <w:rFonts w:ascii="Times New Roman"/>
          <w:b w:val="false"/>
          <w:i w:val="false"/>
          <w:color w:val="000000"/>
          <w:sz w:val="28"/>
        </w:rPr>
        <w:t>
      3) Жинақтаушы зейнетақы қорының немесе зейнетақы активтерін инвестициялық басқаруды жүзеге асыратын ұйымның дауыс беретін акцияларының он немесе одан көп пайызын жанама иеленуді немесе жинақтаушы зейнетақы қорының немесе зейнетақы активтерін инвестициялық басқаруды жүзеге асыратын ұйымның дауыс беретін акцияларының (артықшылықты және сатып алынған акциялары шегеріле отырып) он немесе одан көп пайызын тікелей иеленетін, немесе талап етілетін ең төменгі рейтингі бар жинақтаушы зейнетақы қорының немесе зейнетақы активтерін инвестициялық басқаруды жүзеге асыратын ұйымның он немесе одан көп пайызымен дауыс беру мүмкіндігі бар, жинақтаушы зейнетақы қорының немесе зейнетақы активтерін инвестициялық басқаруды жүзеге асыратын ұйымның ірі қатысушысы болып табылатын Қазақстан Республикасының резиденті емес - заңды тұлғаның акцияларын (жарғылық капиталға қатысу үлестерін) иелену (дауыс беру) арқылы жинақтаушы зейнетақы қорының немесе зейнетақы активтерін инвестициялық басқаруды жүзеге асыратын ұйымның дауыс беретін акцияларының он немесе одан көп пайызымен жанама дауыс беруді көздейтін Қазақстан Республикасының резиденті емес заңды тұлға үшін көрсетілген рейтингтің болуы талап етілмейтін жағдайларды қоспағанда, қаржы нарығын және қаржы ұйымдарын реттеу, бақылау мен қадағалау жөніндегі уәкілетті орган белгілеген тізбедегі халықаралық рейтингтік агенттіктерінің бірі берген заңды тұлғаның кредиттік рейтингі туралы мәліметтер;</w:t>
      </w:r>
    </w:p>
    <w:p>
      <w:pPr>
        <w:spacing w:after="0"/>
        <w:ind w:left="0"/>
        <w:jc w:val="both"/>
      </w:pPr>
      <w:r>
        <w:rPr>
          <w:rFonts w:ascii="Times New Roman"/>
          <w:b w:val="false"/>
          <w:i w:val="false"/>
          <w:color w:val="000000"/>
          <w:sz w:val="28"/>
        </w:rPr>
        <w:t>
      4) көрсетілетін қызметті алушы орналасқан елдің қаржылық қадағалау органының Қазақстан Республикасының бейрезиденті қаржы ұйымының инвестициялық портфельді басқарушының ірі қатысушысы мәртебесін иеленуге жазбаша рұқсаты (келісімі) не тиісті мемлекеттің көрсетілетін қызметті берушінің аталған мемлекеттің заңнамасы бойынша осындай рұқсат (келісім) талап етілмейтіні туралы мәлімдемесі.</w:t>
      </w:r>
    </w:p>
    <w:bookmarkStart w:name="z362" w:id="255"/>
    <w:p>
      <w:pPr>
        <w:spacing w:after="0"/>
        <w:ind w:left="0"/>
        <w:jc w:val="both"/>
      </w:pPr>
      <w:r>
        <w:rPr>
          <w:rFonts w:ascii="Times New Roman"/>
          <w:b w:val="false"/>
          <w:i w:val="false"/>
          <w:color w:val="000000"/>
          <w:sz w:val="28"/>
        </w:rPr>
        <w:t>
      13. Қазақстан Республикасының бейрезиденті қаржы ұйымы инвестициялық портфельді басқарушының ірі қатысушысы мәртебесін иеленуге келісім алу үшін мынадай құжаттарды ұсынады:</w:t>
      </w:r>
    </w:p>
    <w:bookmarkEnd w:id="255"/>
    <w:p>
      <w:pPr>
        <w:spacing w:after="0"/>
        <w:ind w:left="0"/>
        <w:jc w:val="both"/>
      </w:pPr>
      <w:r>
        <w:rPr>
          <w:rFonts w:ascii="Times New Roman"/>
          <w:b w:val="false"/>
          <w:i w:val="false"/>
          <w:color w:val="000000"/>
          <w:sz w:val="28"/>
        </w:rPr>
        <w:t>
      1) еркін нысанда жасалған өтініш;</w:t>
      </w:r>
    </w:p>
    <w:p>
      <w:pPr>
        <w:spacing w:after="0"/>
        <w:ind w:left="0"/>
        <w:jc w:val="both"/>
      </w:pPr>
      <w:r>
        <w:rPr>
          <w:rFonts w:ascii="Times New Roman"/>
          <w:b w:val="false"/>
          <w:i w:val="false"/>
          <w:color w:val="000000"/>
          <w:sz w:val="28"/>
        </w:rPr>
        <w:t>
      2) осы мемлекеттік көрсетілетін қызмет стандартының 12-тармағында көрсетілген мәліметтер және құжаттар;</w:t>
      </w:r>
    </w:p>
    <w:p>
      <w:pPr>
        <w:spacing w:after="0"/>
        <w:ind w:left="0"/>
        <w:jc w:val="both"/>
      </w:pPr>
      <w:r>
        <w:rPr>
          <w:rFonts w:ascii="Times New Roman"/>
          <w:b w:val="false"/>
          <w:i w:val="false"/>
          <w:color w:val="000000"/>
          <w:sz w:val="28"/>
        </w:rPr>
        <w:t xml:space="preserve">
      3) көрсетілетін қызметті алушы орналасқан елдің қаржылық қадағалау органының көрсетілетін қызметті алушы осы елдің заңнамасы шеңберінде қаржылық қызметін жүзеге асыруға уәкілетті екендігі туралы жазбаша растауын не көрсетілетін қызметті алушы орналасқан елдің қаржылық қадағалау органының осы елдің заңнамасы бойынша мұндай рұқсат талап етілмейтіні туралы мәлімдемесі. </w:t>
      </w:r>
    </w:p>
    <w:bookmarkStart w:name="z363" w:id="256"/>
    <w:p>
      <w:pPr>
        <w:spacing w:after="0"/>
        <w:ind w:left="0"/>
        <w:jc w:val="both"/>
      </w:pPr>
      <w:r>
        <w:rPr>
          <w:rFonts w:ascii="Times New Roman"/>
          <w:b w:val="false"/>
          <w:i w:val="false"/>
          <w:color w:val="000000"/>
          <w:sz w:val="28"/>
        </w:rPr>
        <w:t>
      14. Инвестициялық портфельді басқарушының ірі қатысушысы мәртебесін иеленуге келісім алу үшін өзі орналасқан елде шоғырландырылған қадағалауға жататын инвестициялық портфельді басқарушының дауыс беретін акцияларының 25 (жиырма бес) немесе одан көп пайызын иеленуге ниет білдірген, Қазақстан Республикасының бейрезиденті қаржы ұйымы осы мемлекеттік көрсетілетін қызмет стандартында белгіленген құжаттардан басқа, көрсетілетін қызметті алушы орналасқан елдің қаржылық қадағалау органының Қазақстан Республикасының бейрезиденті қаржы ұйымының шоғырландырылған қадағалауға жататындығы туралы жазбаша растауын табыс етеді.</w:t>
      </w:r>
    </w:p>
    <w:bookmarkEnd w:id="256"/>
    <w:bookmarkStart w:name="z364" w:id="257"/>
    <w:p>
      <w:pPr>
        <w:spacing w:after="0"/>
        <w:ind w:left="0"/>
        <w:jc w:val="both"/>
      </w:pPr>
      <w:r>
        <w:rPr>
          <w:rFonts w:ascii="Times New Roman"/>
          <w:b w:val="false"/>
          <w:i w:val="false"/>
          <w:color w:val="000000"/>
          <w:sz w:val="28"/>
        </w:rPr>
        <w:t>
      15. Көрсетілетін қызметті алушы - жеке тұлға бірнеше қаржы ұйымының ірі қатысушы мәртебесін иеленуге келісімді бірмезгілде алу үшін мынадай құжаттарды ұсынады:</w:t>
      </w:r>
    </w:p>
    <w:bookmarkEnd w:id="257"/>
    <w:p>
      <w:pPr>
        <w:spacing w:after="0"/>
        <w:ind w:left="0"/>
        <w:jc w:val="both"/>
      </w:pPr>
      <w:r>
        <w:rPr>
          <w:rFonts w:ascii="Times New Roman"/>
          <w:b w:val="false"/>
          <w:i w:val="false"/>
          <w:color w:val="000000"/>
          <w:sz w:val="28"/>
        </w:rPr>
        <w:t>
      1) еркін нысанда жасалған өтініш;</w:t>
      </w:r>
    </w:p>
    <w:p>
      <w:pPr>
        <w:spacing w:after="0"/>
        <w:ind w:left="0"/>
        <w:jc w:val="both"/>
      </w:pPr>
      <w:r>
        <w:rPr>
          <w:rFonts w:ascii="Times New Roman"/>
          <w:b w:val="false"/>
          <w:i w:val="false"/>
          <w:color w:val="000000"/>
          <w:sz w:val="28"/>
        </w:rPr>
        <w:t>
      2) растайтын құжаттарды қоса бері отырып, меншік құқығындағы көрсетілетін қызметті алушы - жеке тұлғаға тиесілі мүлік құнынан аспайтын мөлшерде қаржы ұйымдарының акцияларын сатып алу үшін пайдаланылатын көздер мен қаражаттың сипаттамасын қоса алғанда, тиісті қаржы ұйымының акцияларын сатып алудың шарттары мен талабы туралы мәліметтер;</w:t>
      </w:r>
    </w:p>
    <w:p>
      <w:pPr>
        <w:spacing w:after="0"/>
        <w:ind w:left="0"/>
        <w:jc w:val="both"/>
      </w:pPr>
      <w:r>
        <w:rPr>
          <w:rFonts w:ascii="Times New Roman"/>
          <w:b w:val="false"/>
          <w:i w:val="false"/>
          <w:color w:val="000000"/>
          <w:sz w:val="28"/>
        </w:rPr>
        <w:t>
      3) көрсететін қызметті алушының өкіліне берілген, көрсетілетін қызметті алушының мүдделерін білдіру тапсырылатын сенімхат (болған кезде);</w:t>
      </w:r>
    </w:p>
    <w:p>
      <w:pPr>
        <w:spacing w:after="0"/>
        <w:ind w:left="0"/>
        <w:jc w:val="both"/>
      </w:pPr>
      <w:r>
        <w:rPr>
          <w:rFonts w:ascii="Times New Roman"/>
          <w:b w:val="false"/>
          <w:i w:val="false"/>
          <w:color w:val="000000"/>
          <w:sz w:val="28"/>
        </w:rPr>
        <w:t>
      4) ол ірі қатысушысы болып табылатын заңды тұлғалардың тізімі және олардың құрылтай құжаттарының нотариат куәландырған көшірмелері;</w:t>
      </w:r>
    </w:p>
    <w:p>
      <w:pPr>
        <w:spacing w:after="0"/>
        <w:ind w:left="0"/>
        <w:jc w:val="both"/>
      </w:pPr>
      <w:r>
        <w:rPr>
          <w:rFonts w:ascii="Times New Roman"/>
          <w:b w:val="false"/>
          <w:i w:val="false"/>
          <w:color w:val="000000"/>
          <w:sz w:val="28"/>
        </w:rPr>
        <w:t>
      5) көрсетілетін қызметті алушы қаржы ұйымдарын қайта қаржыландыру жоспарына сәйкес ірі қатысушы, банк холдингі және (немесе) сақтандыру холдингі болып табылатын және (немесе) болғысы келетін көрсетілетін қызметті алушының міндеттемелері есепке алына отырып жасалған қаржы ұйымының қаржылық жағдайының нашарлауы мүмкін болған жағдайларда әрбір қаржы ұйымы бойынша қайта қаржыландыру жоспары;</w:t>
      </w:r>
    </w:p>
    <w:p>
      <w:pPr>
        <w:spacing w:after="0"/>
        <w:ind w:left="0"/>
        <w:jc w:val="both"/>
      </w:pPr>
      <w:r>
        <w:rPr>
          <w:rFonts w:ascii="Times New Roman"/>
          <w:b w:val="false"/>
          <w:i w:val="false"/>
          <w:color w:val="000000"/>
          <w:sz w:val="28"/>
        </w:rPr>
        <w:t>
      6) осы мемлекеттік көрсетілетін қызмет стандартқа 1-қосымшаға сәйкес көрсетілетін қызметті алушы туралы қысқаша деректер;</w:t>
      </w:r>
    </w:p>
    <w:p>
      <w:pPr>
        <w:spacing w:after="0"/>
        <w:ind w:left="0"/>
        <w:jc w:val="both"/>
      </w:pPr>
      <w:r>
        <w:rPr>
          <w:rFonts w:ascii="Times New Roman"/>
          <w:b w:val="false"/>
          <w:i w:val="false"/>
          <w:color w:val="000000"/>
          <w:sz w:val="28"/>
        </w:rPr>
        <w:t>
      7) осы мемлекеттік көрсетілетін қызмет стандартқа 2-қосымшаға сәйкес көрсетілетін қызметті алушының мінсіз іскерлік беделі туралы мәліметтер;</w:t>
      </w:r>
    </w:p>
    <w:p>
      <w:pPr>
        <w:spacing w:after="0"/>
        <w:ind w:left="0"/>
        <w:jc w:val="both"/>
      </w:pPr>
      <w:r>
        <w:rPr>
          <w:rFonts w:ascii="Times New Roman"/>
          <w:b w:val="false"/>
          <w:i w:val="false"/>
          <w:color w:val="000000"/>
          <w:sz w:val="28"/>
        </w:rPr>
        <w:t>
      8) кіріс пен мүлік жөніндегі растайтын құжаттады қоса бере отырып, осы мемлекеттік көрсетілетін қызмет стандартқа 3-қосымшаға сәйкес салық органдары немесе жеке тұлғаның тұратын еліндегі өзге уәкілетті тұлғалар куәландырған кірісі және мүлкі туралы мәліметтер;</w:t>
      </w:r>
    </w:p>
    <w:p>
      <w:pPr>
        <w:spacing w:after="0"/>
        <w:ind w:left="0"/>
        <w:jc w:val="both"/>
      </w:pPr>
      <w:r>
        <w:rPr>
          <w:rFonts w:ascii="Times New Roman"/>
          <w:b w:val="false"/>
          <w:i w:val="false"/>
          <w:color w:val="000000"/>
          <w:sz w:val="28"/>
        </w:rPr>
        <w:t>
      9) Қазақстан Республикасының бейрезиденті жеке тұлға тұратын елдің тиісті мемлекеттік органының Қазақстан Республикасының резиденттері болып табылатын банктің немесе сақтандыру (қайта сақтандыру) ұйымының акцияларын сатып алу осы елдің заңнамасында рұқсат етілгені туралы жазбаша растауын не тиісті мемлекеттің көрсетілетін қызметті берушінің көрсетілген құрылтайшы мемлекетінің заңнамасы бойынша осындай рұқсат талап етілмейтіні туралы өтініші.</w:t>
      </w:r>
    </w:p>
    <w:bookmarkStart w:name="z365" w:id="258"/>
    <w:p>
      <w:pPr>
        <w:spacing w:after="0"/>
        <w:ind w:left="0"/>
        <w:jc w:val="both"/>
      </w:pPr>
      <w:r>
        <w:rPr>
          <w:rFonts w:ascii="Times New Roman"/>
          <w:b w:val="false"/>
          <w:i w:val="false"/>
          <w:color w:val="000000"/>
          <w:sz w:val="28"/>
        </w:rPr>
        <w:t>
      16. Қазақстан Республикасының резиденті заңды тұлға болып табылатын көрсетілетін қызметті алушы бірнеше қаржы ұйымының ірі қатысушы мәртебесін иеленуге келісімді бірмезгілде алу үшін мынадай құжаттарды ұсынады:</w:t>
      </w:r>
    </w:p>
    <w:bookmarkEnd w:id="258"/>
    <w:p>
      <w:pPr>
        <w:spacing w:after="0"/>
        <w:ind w:left="0"/>
        <w:jc w:val="both"/>
      </w:pPr>
      <w:r>
        <w:rPr>
          <w:rFonts w:ascii="Times New Roman"/>
          <w:b w:val="false"/>
          <w:i w:val="false"/>
          <w:color w:val="000000"/>
          <w:sz w:val="28"/>
        </w:rPr>
        <w:t>
      1) еркін нысанда жасалған өтініш;</w:t>
      </w:r>
    </w:p>
    <w:p>
      <w:pPr>
        <w:spacing w:after="0"/>
        <w:ind w:left="0"/>
        <w:jc w:val="both"/>
      </w:pPr>
      <w:r>
        <w:rPr>
          <w:rFonts w:ascii="Times New Roman"/>
          <w:b w:val="false"/>
          <w:i w:val="false"/>
          <w:color w:val="000000"/>
          <w:sz w:val="28"/>
        </w:rPr>
        <w:t>
      2) көрсетілетін қызметті алушының жоғары органның тиісті қаржы ұйымының акцияларын сатып алу туралы шешімінің көшірмесі;</w:t>
      </w:r>
    </w:p>
    <w:p>
      <w:pPr>
        <w:spacing w:after="0"/>
        <w:ind w:left="0"/>
        <w:jc w:val="both"/>
      </w:pPr>
      <w:r>
        <w:rPr>
          <w:rFonts w:ascii="Times New Roman"/>
          <w:b w:val="false"/>
          <w:i w:val="false"/>
          <w:color w:val="000000"/>
          <w:sz w:val="28"/>
        </w:rPr>
        <w:t>
      3) заңды тұлғаның акцияларының (жарғылық капиталына қатысу үлесінің) он немесе одан көп пайызын иеленген (дербес немесе басқа тұлғалармен бірлесіп), сондай-ақ шарт негізінде немесе өзгеше түрде осы заңды тұлғаның шешімін айқындауға немесе бақылауға мүмкіндігі бар тұлғалар туралы мәліметтерді және растау құжаттары;</w:t>
      </w:r>
    </w:p>
    <w:p>
      <w:pPr>
        <w:spacing w:after="0"/>
        <w:ind w:left="0"/>
        <w:jc w:val="both"/>
      </w:pPr>
      <w:r>
        <w:rPr>
          <w:rFonts w:ascii="Times New Roman"/>
          <w:b w:val="false"/>
          <w:i w:val="false"/>
          <w:color w:val="000000"/>
          <w:sz w:val="28"/>
        </w:rPr>
        <w:t>
      4) көрсетілетін қызметті алушының үлестес тұлғаларының тізімі;</w:t>
      </w:r>
    </w:p>
    <w:p>
      <w:pPr>
        <w:spacing w:after="0"/>
        <w:ind w:left="0"/>
        <w:jc w:val="both"/>
      </w:pPr>
      <w:r>
        <w:rPr>
          <w:rFonts w:ascii="Times New Roman"/>
          <w:b w:val="false"/>
          <w:i w:val="false"/>
          <w:color w:val="000000"/>
          <w:sz w:val="28"/>
        </w:rPr>
        <w:t>
      5) осы мемлекеттік көрсетілетін қызмет стандарттың 15-тармағының 2), 3), 4) және 5) тармақшаларында көрсетілген мәліметтер мен құжаттар;</w:t>
      </w:r>
    </w:p>
    <w:p>
      <w:pPr>
        <w:spacing w:after="0"/>
        <w:ind w:left="0"/>
        <w:jc w:val="both"/>
      </w:pPr>
      <w:r>
        <w:rPr>
          <w:rFonts w:ascii="Times New Roman"/>
          <w:b w:val="false"/>
          <w:i w:val="false"/>
          <w:color w:val="000000"/>
          <w:sz w:val="28"/>
        </w:rPr>
        <w:t>
      6) осы мемлекеттік көрсетілетін қызмет стандартқа 1-қосымшаға сәйкес басшы қызметкерлер туралы қысқаша деректер;</w:t>
      </w:r>
    </w:p>
    <w:p>
      <w:pPr>
        <w:spacing w:after="0"/>
        <w:ind w:left="0"/>
        <w:jc w:val="both"/>
      </w:pPr>
      <w:r>
        <w:rPr>
          <w:rFonts w:ascii="Times New Roman"/>
          <w:b w:val="false"/>
          <w:i w:val="false"/>
          <w:color w:val="000000"/>
          <w:sz w:val="28"/>
        </w:rPr>
        <w:t>
      7) құрылтай құжаттарының нотариат куәландырған көшірмелері, көрсетілетін қызметті алушының ірі қатысушылары туралы, сондай-ақ көрсетілетін қызметті алушының ірі қатысушыларының ірі қатысушылары туралы қысқаша деректер;</w:t>
      </w:r>
    </w:p>
    <w:p>
      <w:pPr>
        <w:spacing w:after="0"/>
        <w:ind w:left="0"/>
        <w:jc w:val="both"/>
      </w:pPr>
      <w:r>
        <w:rPr>
          <w:rFonts w:ascii="Times New Roman"/>
          <w:b w:val="false"/>
          <w:i w:val="false"/>
          <w:color w:val="000000"/>
          <w:sz w:val="28"/>
        </w:rPr>
        <w:t>
      8) осы мемлекеттік көрсетілетін қызмет стандартқа 2-қосымшаға сәйкес көрсетілетін қызметті алушының басшы қызметкерлерінің мінсіз іскерлік беделі туралы мәліметтер;</w:t>
      </w:r>
    </w:p>
    <w:p>
      <w:pPr>
        <w:spacing w:after="0"/>
        <w:ind w:left="0"/>
        <w:jc w:val="both"/>
      </w:pPr>
      <w:r>
        <w:rPr>
          <w:rFonts w:ascii="Times New Roman"/>
          <w:b w:val="false"/>
          <w:i w:val="false"/>
          <w:color w:val="000000"/>
          <w:sz w:val="28"/>
        </w:rPr>
        <w:t>
      9) аяқталған соңғы екі қаржы жылының аудиторлық ұйым куәландырған қаржылық есептілігі, сондай-ақ тиісті өтініш берер алдында аяқталған соңғы тоқсанның қаржылық есептілігі;</w:t>
      </w:r>
    </w:p>
    <w:p>
      <w:pPr>
        <w:spacing w:after="0"/>
        <w:ind w:left="0"/>
        <w:jc w:val="both"/>
      </w:pPr>
      <w:r>
        <w:rPr>
          <w:rFonts w:ascii="Times New Roman"/>
          <w:b w:val="false"/>
          <w:i w:val="false"/>
          <w:color w:val="000000"/>
          <w:sz w:val="28"/>
        </w:rPr>
        <w:t>
      10) ірі қатысушы мәртебесін иеленгеннен кейін көрсетілетін қызметті алушының тиісті қаржы ұйымдарының болжамды есеп айырысу балансын қоса алғанда, осындай мәртебені иеленудің қаржылық салдарының талдауын, іс-шаралар жоспарын және ұйымдық құрылымды қоса алғанда, егер осындайлар бар болса, көрсетілетін қызметті алушының тиісті қаржы ұйымдарының активтерін сату, тиісті қаржы ұйымдарының қызметін қайта ұйымдастыру немесе оны басқаруға айтарлықтай өзгерістер енгізу жөніндегі жоспарлары мен ұсыныстар.</w:t>
      </w:r>
    </w:p>
    <w:bookmarkStart w:name="z366" w:id="259"/>
    <w:p>
      <w:pPr>
        <w:spacing w:after="0"/>
        <w:ind w:left="0"/>
        <w:jc w:val="both"/>
      </w:pPr>
      <w:r>
        <w:rPr>
          <w:rFonts w:ascii="Times New Roman"/>
          <w:b w:val="false"/>
          <w:i w:val="false"/>
          <w:color w:val="000000"/>
          <w:sz w:val="28"/>
        </w:rPr>
        <w:t>
      17. Қазақстан Республикасының бейрезиденті заңды тұлға болып табылатын көрсетілетін қызметті алушы бірнеше қаржы ұйымының ірі қатысушысы мәртебесін иеленуге бірмезгілде келісім алу үшін мынадай құжаттарды ұсынады:</w:t>
      </w:r>
    </w:p>
    <w:bookmarkEnd w:id="259"/>
    <w:p>
      <w:pPr>
        <w:spacing w:after="0"/>
        <w:ind w:left="0"/>
        <w:jc w:val="both"/>
      </w:pPr>
      <w:r>
        <w:rPr>
          <w:rFonts w:ascii="Times New Roman"/>
          <w:b w:val="false"/>
          <w:i w:val="false"/>
          <w:color w:val="000000"/>
          <w:sz w:val="28"/>
        </w:rPr>
        <w:t>
      1) еркін нысанда жасалған өтініш;</w:t>
      </w:r>
    </w:p>
    <w:p>
      <w:pPr>
        <w:spacing w:after="0"/>
        <w:ind w:left="0"/>
        <w:jc w:val="both"/>
      </w:pPr>
      <w:r>
        <w:rPr>
          <w:rFonts w:ascii="Times New Roman"/>
          <w:b w:val="false"/>
          <w:i w:val="false"/>
          <w:color w:val="000000"/>
          <w:sz w:val="28"/>
        </w:rPr>
        <w:t>
      2) осы мемлекеттік көрсетілетін қызмет стандартының 15-тармағының 2), 3), 4) және 5) тармақшаларында және 16-тармағыныың 1), 2), 3), 5), 6), 7), 8), 9) және 10) тармақшаларында көрсетілген мәліметтер мен құжаттар;</w:t>
      </w:r>
    </w:p>
    <w:p>
      <w:pPr>
        <w:spacing w:after="0"/>
        <w:ind w:left="0"/>
        <w:jc w:val="both"/>
      </w:pPr>
      <w:r>
        <w:rPr>
          <w:rFonts w:ascii="Times New Roman"/>
          <w:b w:val="false"/>
          <w:i w:val="false"/>
          <w:color w:val="000000"/>
          <w:sz w:val="28"/>
        </w:rPr>
        <w:t xml:space="preserve">
      3) инвестициялық портфельді басқарушының дауыс беретін акцияларының 10 (он) немесе одан көп пайызын жанама иеленуді немесе инвестициялық портфельді басқарушының орналастырылған акцияларының (артықшылықты және сатып алынған акциялары шегеріле отырып) 10 (он) немесе одан көп пайызын тікелей иеленетін немесе талап етілетін ең төменгі рейтингі бар инвестициялық портфельді басқарушының дауыс беретін акцияларының 10 (он) немесе одан көп пайызымен дауыс беру мүмкіндігі бар, инвестициялық портфельді басқарушының ірі қатысушы болып табылатын Қазақстан Республикасының резиденті емес заңды тұлғаның акцияларын (жарғылық капиталға қатысу үлестерін) иелену (дауыс беру) арқылы инвестициялық портфельді басқарушының дауыс беретін акцияларының 10 (он) немесе одан көп пайызымен жанама дауыс беруді көздейтін Қазақстан Республикасының резиденті емес заңды тұлға үшін көрсетілген рейтингтің болуы талап етілмейтін жағдайларды қоспағанда, тізбесін уәкілетті орган белгілейтін халықаралық рейтингтік агенттіктердің бірі берген заңды тұлғаның кредиттік рейтингі туралы мәліметтер. </w:t>
      </w:r>
    </w:p>
    <w:bookmarkStart w:name="z367" w:id="260"/>
    <w:p>
      <w:pPr>
        <w:spacing w:after="0"/>
        <w:ind w:left="0"/>
        <w:jc w:val="both"/>
      </w:pPr>
      <w:r>
        <w:rPr>
          <w:rFonts w:ascii="Times New Roman"/>
          <w:b w:val="false"/>
          <w:i w:val="false"/>
          <w:color w:val="000000"/>
          <w:sz w:val="28"/>
        </w:rPr>
        <w:t>
      18. Қазақстан Республикасының бейрезиденті қаржы ұйымы болып табылатын көрсетілетін қызметті алушы бірнеше қаржы ұйымының ірі қатысушысы мәртебесін иеленуге бірмезгілде келісім алу үшін мынадай құжаттарды ұсынады:</w:t>
      </w:r>
    </w:p>
    <w:bookmarkEnd w:id="260"/>
    <w:p>
      <w:pPr>
        <w:spacing w:after="0"/>
        <w:ind w:left="0"/>
        <w:jc w:val="both"/>
      </w:pPr>
      <w:r>
        <w:rPr>
          <w:rFonts w:ascii="Times New Roman"/>
          <w:b w:val="false"/>
          <w:i w:val="false"/>
          <w:color w:val="000000"/>
          <w:sz w:val="28"/>
        </w:rPr>
        <w:t>
      1) еркін нысанда жасалған өтініш;</w:t>
      </w:r>
    </w:p>
    <w:p>
      <w:pPr>
        <w:spacing w:after="0"/>
        <w:ind w:left="0"/>
        <w:jc w:val="both"/>
      </w:pPr>
      <w:r>
        <w:rPr>
          <w:rFonts w:ascii="Times New Roman"/>
          <w:b w:val="false"/>
          <w:i w:val="false"/>
          <w:color w:val="000000"/>
          <w:sz w:val="28"/>
        </w:rPr>
        <w:t>
      2) осы мемлекеттік көрсетілетін қызмет стандартының 17-тармағында көрсетілген мәліметтер мен құжаттар;</w:t>
      </w:r>
    </w:p>
    <w:p>
      <w:pPr>
        <w:spacing w:after="0"/>
        <w:ind w:left="0"/>
        <w:jc w:val="both"/>
      </w:pPr>
      <w:r>
        <w:rPr>
          <w:rFonts w:ascii="Times New Roman"/>
          <w:b w:val="false"/>
          <w:i w:val="false"/>
          <w:color w:val="000000"/>
          <w:sz w:val="28"/>
        </w:rPr>
        <w:t>
      3) көрсетілетін қызметті алушы шыққан елдің қаржылық қадағалау органынан көрсетілетін қызметті алушының осы елдің заңнамасы шеңберінде қаржылық қызметті жүзеге асыруға уәкілетті екені туралы жазбаша растаманы не көрсетілетін қызметті алушы орналасқан елдің қаржылық қадағалау органының осы елдің заңнамасы бойынша осындай рұқсаттың талап етілмейтіні туралы өтініш.</w:t>
      </w:r>
    </w:p>
    <w:bookmarkStart w:name="z368" w:id="261"/>
    <w:p>
      <w:pPr>
        <w:spacing w:after="0"/>
        <w:ind w:left="0"/>
        <w:jc w:val="both"/>
      </w:pPr>
      <w:r>
        <w:rPr>
          <w:rFonts w:ascii="Times New Roman"/>
          <w:b w:val="false"/>
          <w:i w:val="false"/>
          <w:color w:val="000000"/>
          <w:sz w:val="28"/>
        </w:rPr>
        <w:t>
      19. Егер жеке тұлға уәкілетті органның алдын ала жазбаша келісімін алмай, сыйға тарту шарты негізінде инвестициялық портфельді басқарушының ірі қатысушысының белгілеріне сәйкес келген жағдайда, ол тиісті мәртебені иелену туралы өтініш берген кезде мыналар:</w:t>
      </w:r>
    </w:p>
    <w:bookmarkEnd w:id="261"/>
    <w:p>
      <w:pPr>
        <w:spacing w:after="0"/>
        <w:ind w:left="0"/>
        <w:jc w:val="both"/>
      </w:pPr>
      <w:r>
        <w:rPr>
          <w:rFonts w:ascii="Times New Roman"/>
          <w:b w:val="false"/>
          <w:i w:val="false"/>
          <w:color w:val="000000"/>
          <w:sz w:val="28"/>
        </w:rPr>
        <w:t>
      1) растайтын құжаттардың көшірмелерін қоса бере отырып, инвестициялық портфельді басқарушының акцияларын сыйға тартудың шарттары мен тәртібі туралы мәліметтер;</w:t>
      </w:r>
    </w:p>
    <w:p>
      <w:pPr>
        <w:spacing w:after="0"/>
        <w:ind w:left="0"/>
        <w:jc w:val="both"/>
      </w:pPr>
      <w:r>
        <w:rPr>
          <w:rFonts w:ascii="Times New Roman"/>
          <w:b w:val="false"/>
          <w:i w:val="false"/>
          <w:color w:val="000000"/>
          <w:sz w:val="28"/>
        </w:rPr>
        <w:t>
      2) осы мемлекеттік көрсетілетін қызмет стандартының 19-тармағының 3), 4), 5), 6), 7) және 8) тармақшаларында көзделген құжаттар;</w:t>
      </w:r>
    </w:p>
    <w:p>
      <w:pPr>
        <w:spacing w:after="0"/>
        <w:ind w:left="0"/>
        <w:jc w:val="both"/>
      </w:pPr>
      <w:r>
        <w:rPr>
          <w:rFonts w:ascii="Times New Roman"/>
          <w:b w:val="false"/>
          <w:i w:val="false"/>
          <w:color w:val="000000"/>
          <w:sz w:val="28"/>
        </w:rPr>
        <w:t>
      3) бағалаушы Қазақстан Республикасының заңнамасына сәйкес айқындаған, сыйға тарту шартының нысанасы болып табылатын акциялардың құны туралы мәліметтер қосымша ұсынылады.</w:t>
      </w:r>
    </w:p>
    <w:bookmarkStart w:name="z369" w:id="262"/>
    <w:p>
      <w:pPr>
        <w:spacing w:after="0"/>
        <w:ind w:left="0"/>
        <w:jc w:val="both"/>
      </w:pPr>
      <w:r>
        <w:rPr>
          <w:rFonts w:ascii="Times New Roman"/>
          <w:b w:val="false"/>
          <w:i w:val="false"/>
          <w:color w:val="000000"/>
          <w:sz w:val="28"/>
        </w:rPr>
        <w:t>
      20. Орналастырылған акциялардың (артықшылықты және сатып алынған акциялары шегеріле отырып) 25 (жиырма бес) немесе одан көп пайызын иелену үлесімен инвестициялық портфельді басқарушының ірі қатысушысы мәртебесін иемденуге ниет білдіруші тұлғалар осы мемлекеттік көрсетілетін қызмет стандартының 9, 10, 11, 12, 13, 14, 15, 16, 17, 18 және 19-тармақтарында көрсетілген құжаттар мен мәліметтерге қосымша, таяудағы бес жылға арналған бизнес-жоспарды табыс етеді, ол көрсетілетін қызметті алушы жеке тұлғаның не көрсетілетін қызметті алушы заңды тұлғаның бірінші басшысының, оның ірі акционерінің (акционерлерінің) қолымен және мөр (бар болса) бедерімен куәландырылады. Бизнес-жоспарда төмендегілермен шектелместен, мынадай ақпарат қамтылады:</w:t>
      </w:r>
    </w:p>
    <w:bookmarkEnd w:id="262"/>
    <w:p>
      <w:pPr>
        <w:spacing w:after="0"/>
        <w:ind w:left="0"/>
        <w:jc w:val="both"/>
      </w:pPr>
      <w:r>
        <w:rPr>
          <w:rFonts w:ascii="Times New Roman"/>
          <w:b w:val="false"/>
          <w:i w:val="false"/>
          <w:color w:val="000000"/>
          <w:sz w:val="28"/>
        </w:rPr>
        <w:t xml:space="preserve">
      қаржы ұйымының мақсаттары мен міндеттерін және көрсетілетін қызметтердің түрлерін сипаттау; </w:t>
      </w:r>
    </w:p>
    <w:p>
      <w:pPr>
        <w:spacing w:after="0"/>
        <w:ind w:left="0"/>
        <w:jc w:val="both"/>
      </w:pPr>
      <w:r>
        <w:rPr>
          <w:rFonts w:ascii="Times New Roman"/>
          <w:b w:val="false"/>
          <w:i w:val="false"/>
          <w:color w:val="000000"/>
          <w:sz w:val="28"/>
        </w:rPr>
        <w:t>
      қаржы ұйымының қызметін талдау (сыртқы және ішкі ортаны талдау);</w:t>
      </w:r>
    </w:p>
    <w:p>
      <w:pPr>
        <w:spacing w:after="0"/>
        <w:ind w:left="0"/>
        <w:jc w:val="both"/>
      </w:pPr>
      <w:r>
        <w:rPr>
          <w:rFonts w:ascii="Times New Roman"/>
          <w:b w:val="false"/>
          <w:i w:val="false"/>
          <w:color w:val="000000"/>
          <w:sz w:val="28"/>
        </w:rPr>
        <w:t>
      жақын арадағы бес қаржы (операциялық) жылына арналған қаржы ұйымы қызметінің даму стратегиясы және масштабтары;</w:t>
      </w:r>
    </w:p>
    <w:p>
      <w:pPr>
        <w:spacing w:after="0"/>
        <w:ind w:left="0"/>
        <w:jc w:val="both"/>
      </w:pPr>
      <w:r>
        <w:rPr>
          <w:rFonts w:ascii="Times New Roman"/>
          <w:b w:val="false"/>
          <w:i w:val="false"/>
          <w:color w:val="000000"/>
          <w:sz w:val="28"/>
        </w:rPr>
        <w:t>
      жақын арадағы бес қаржы (операциялық) жылының егжей-тегжейлі жылдық қаржылық жоспары (негізгі қаржылық көрсеткіштердің есебі, бюджет, бухгалтерлік баланс, пайда мен зиян туралы есеп,бизнес-жоспарды қаржыландыру көздері мен көлемдері);</w:t>
      </w:r>
    </w:p>
    <w:p>
      <w:pPr>
        <w:spacing w:after="0"/>
        <w:ind w:left="0"/>
        <w:jc w:val="both"/>
      </w:pPr>
      <w:r>
        <w:rPr>
          <w:rFonts w:ascii="Times New Roman"/>
          <w:b w:val="false"/>
          <w:i w:val="false"/>
          <w:color w:val="000000"/>
          <w:sz w:val="28"/>
        </w:rPr>
        <w:t>
      тәуекелдерді басқару жоспары (қаржы ұйымының қызметін жүзеге асыруға байланысты тәуекелдердің сипаты және жақын арадағы бес қаржы (операциялық) жылға арналған оларды басқару тәсілдері);</w:t>
      </w:r>
    </w:p>
    <w:p>
      <w:pPr>
        <w:spacing w:after="0"/>
        <w:ind w:left="0"/>
        <w:jc w:val="both"/>
      </w:pPr>
      <w:r>
        <w:rPr>
          <w:rFonts w:ascii="Times New Roman"/>
          <w:b w:val="false"/>
          <w:i w:val="false"/>
          <w:color w:val="000000"/>
          <w:sz w:val="28"/>
        </w:rPr>
        <w:t>
      жақын арадағы бес қаржы (операциялық) жылына арналған еңбек ресурстарын тарту жоспары.</w:t>
      </w:r>
    </w:p>
    <w:bookmarkStart w:name="z370" w:id="263"/>
    <w:p>
      <w:pPr>
        <w:spacing w:after="0"/>
        <w:ind w:left="0"/>
        <w:jc w:val="both"/>
      </w:pPr>
      <w:r>
        <w:rPr>
          <w:rFonts w:ascii="Times New Roman"/>
          <w:b w:val="false"/>
          <w:i w:val="false"/>
          <w:color w:val="000000"/>
          <w:sz w:val="28"/>
        </w:rPr>
        <w:t>
      21. Осы мемлекеттік көрсетілетін қызмет стандартының 9, 10, 11, 12, 13, 14, 15, 16, 17, 18, 19 және 20-тармақтарында көрсетілген құжаттарды осы құжаттардың мазмұны өзгерген не осындай құжаттардың мерзімі аяқталған жағдайларды қоспағанда, оларды көрсетілетін қызметті берушіге бұрын тапсырған тұлғалар ұсынбайды. Бұл ретте, көрсетілетін қызметті берушіге өзгерістер енгізілген немесе қолдану мерзімдері аяқталған құжаттар ғана ұсынылады. Қаржы ұйымының ірі қатысушысы, банк холдингі және (немесе) сақтандыру холдингі мәртебесін иелену туралы өтініште көрсетілетін қызметті берушіге бұрын тапсырылған құжаттар туралы (шығыс құжаттың нөмірі, күні) мәліметтер, сондай-ақ оларды ұсыну негіздемесі көрсетіледі.</w:t>
      </w:r>
    </w:p>
    <w:bookmarkEnd w:id="263"/>
    <w:bookmarkStart w:name="z371" w:id="264"/>
    <w:p>
      <w:pPr>
        <w:spacing w:after="0"/>
        <w:ind w:left="0"/>
        <w:jc w:val="both"/>
      </w:pPr>
      <w:r>
        <w:rPr>
          <w:rFonts w:ascii="Times New Roman"/>
          <w:b w:val="false"/>
          <w:i w:val="false"/>
          <w:color w:val="000000"/>
          <w:sz w:val="28"/>
        </w:rPr>
        <w:t>
      22. Осы мемлекеттік көрсетілетін қызмет стандартының 9, 10, 11, 12, 13, 14, 15, 16 және 17-тармақтарында көрсетілген өтінімдерде:</w:t>
      </w:r>
    </w:p>
    <w:bookmarkEnd w:id="264"/>
    <w:p>
      <w:pPr>
        <w:spacing w:after="0"/>
        <w:ind w:left="0"/>
        <w:jc w:val="both"/>
      </w:pPr>
      <w:r>
        <w:rPr>
          <w:rFonts w:ascii="Times New Roman"/>
          <w:b w:val="false"/>
          <w:i w:val="false"/>
          <w:color w:val="000000"/>
          <w:sz w:val="28"/>
        </w:rPr>
        <w:t>
      көрсетілетін қызметті алушы жеке тұлғаның жеке басын куәландыратын құжаты, заңды мекенжайы туралы мәліметтер;</w:t>
      </w:r>
    </w:p>
    <w:p>
      <w:pPr>
        <w:spacing w:after="0"/>
        <w:ind w:left="0"/>
        <w:jc w:val="both"/>
      </w:pPr>
      <w:r>
        <w:rPr>
          <w:rFonts w:ascii="Times New Roman"/>
          <w:b w:val="false"/>
          <w:i w:val="false"/>
          <w:color w:val="000000"/>
          <w:sz w:val="28"/>
        </w:rPr>
        <w:t xml:space="preserve">
      көрсетілетін қызметті алушы заңды тұлғаны мемлекеттік тіркеу (қайта тіркеу), тұрғылықты жері туралы мәліметтер; </w:t>
      </w:r>
    </w:p>
    <w:p>
      <w:pPr>
        <w:spacing w:after="0"/>
        <w:ind w:left="0"/>
        <w:jc w:val="both"/>
      </w:pPr>
      <w:r>
        <w:rPr>
          <w:rFonts w:ascii="Times New Roman"/>
          <w:b w:val="false"/>
          <w:i w:val="false"/>
          <w:color w:val="000000"/>
          <w:sz w:val="28"/>
        </w:rPr>
        <w:t xml:space="preserve">
      қаржы ұйымының сатып алынатын акцияларының саны, олардың құны, сатып алу болжанып отырған қаржы ұйымының акциялары санының тиісінше инвестициялық портфельді басқарушының орналастырған (артықшылықты және сатып алынғандарды шегере отырып) акцияларының санына және (немесе) дауыс беретін акцияларының санына пайыздық арақатынасы туралы мәліметтер; </w:t>
      </w:r>
    </w:p>
    <w:p>
      <w:pPr>
        <w:spacing w:after="0"/>
        <w:ind w:left="0"/>
        <w:jc w:val="both"/>
      </w:pPr>
      <w:r>
        <w:rPr>
          <w:rFonts w:ascii="Times New Roman"/>
          <w:b w:val="false"/>
          <w:i w:val="false"/>
          <w:color w:val="000000"/>
          <w:sz w:val="28"/>
        </w:rPr>
        <w:t>
      дербес деректерді жинау мен өңдеуге (көрсетілетін қызметті алушы жеке тұлғалар үшін) келісім және заңмен қорғалатын құпиядан тұратын, ақпараттық жүйелердегі мәліметтер көрсетіледі.</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мыналар қоса берілетін көрсетілетін қызметті алушы жеке тұлғаның және көрсетілетін қызметті алушы заңды тұлғаның басшы қызметкерінің мінсіз іскерлік беделі туралы мәліметтер:</w:t>
      </w:r>
    </w:p>
    <w:p>
      <w:pPr>
        <w:spacing w:after="0"/>
        <w:ind w:left="0"/>
        <w:jc w:val="both"/>
      </w:pPr>
      <w:r>
        <w:rPr>
          <w:rFonts w:ascii="Times New Roman"/>
          <w:b w:val="false"/>
          <w:i w:val="false"/>
          <w:color w:val="000000"/>
          <w:sz w:val="28"/>
        </w:rPr>
        <w:t>
      құқықтық статистиканы қалыптастыру және арнайы есепті жүргізу жөніндегі уәкілетті мемлекеттік орган берген, алынбаған немесе өтелмеген соттылығының болмауын растайтын құжат (көрсетілген құжаттың берілген күні өтініш беру күнінен бұрын 3 (үш) айдан аспауға тиіс). Шетел азаматтары олардың азаматтық алған елінің тиісті мемлекеттік органы, ал азаматтығы жоқ тұлғалар - олардың тұрақты мекендейтін елі берген ұқсас мазмұндағы құжатты қосымша береді;</w:t>
      </w:r>
    </w:p>
    <w:p>
      <w:pPr>
        <w:spacing w:after="0"/>
        <w:ind w:left="0"/>
        <w:jc w:val="both"/>
      </w:pPr>
      <w:r>
        <w:rPr>
          <w:rFonts w:ascii="Times New Roman"/>
          <w:b w:val="false"/>
          <w:i w:val="false"/>
          <w:color w:val="000000"/>
          <w:sz w:val="28"/>
        </w:rPr>
        <w:t>
      осы мемлекеттік көрсетілетін қызмет стандартына 2-қосымшанда көрсетілген, көрсетілетін қызметті алушы жеке тұлғаның және көрсетілетін қызметті алушы заңды тұлғаның басшы қызметкерінің мінсіз іскерлік беделі туралы мәліметтерді растайтын құжаттардың көшірмелері.</w:t>
      </w:r>
    </w:p>
    <w:p>
      <w:pPr>
        <w:spacing w:after="0"/>
        <w:ind w:left="0"/>
        <w:jc w:val="both"/>
      </w:pPr>
      <w:r>
        <w:rPr>
          <w:rFonts w:ascii="Times New Roman"/>
          <w:b w:val="false"/>
          <w:i w:val="false"/>
          <w:color w:val="000000"/>
          <w:sz w:val="28"/>
        </w:rPr>
        <w:t>
      Қаржы ұйымының қаржылық жағдайының нашарлауы мүмкін болған жағдайларда инвестициялық портфельді басқарушыны қайта қаржыландыру жоспарын көрсетілетін қызметті алушы жеке тұлғаның не көрсетілетін қызметті алушы заңды тұлғаның бірінші басшысының, оның ірі акционерінің (акционерлерінің) қолымен және мөр (бар болса) бедерімен куәландырылады.</w:t>
      </w:r>
    </w:p>
    <w:p>
      <w:pPr>
        <w:spacing w:after="0"/>
        <w:ind w:left="0"/>
        <w:jc w:val="both"/>
      </w:pPr>
      <w:r>
        <w:rPr>
          <w:rFonts w:ascii="Times New Roman"/>
          <w:b w:val="false"/>
          <w:i w:val="false"/>
          <w:color w:val="000000"/>
          <w:sz w:val="28"/>
        </w:rPr>
        <w:t>
      Егер көрсетілетін қызметті алушы банк холдингі және (немесе) сақтандыру холдингі не басқа қаржы ұйымының ірі қатысушысы болған жағдайда, онда көрсетілетін қызметті берушіге ұсынылатын үстеме капиталдандыру жоспары осы қаржы ұйымының қайта капиталдандыру жоспарына сәйкес көрсетілетін қызметті алушының міндеттемелері ескеріле отырып жасалады.</w:t>
      </w:r>
    </w:p>
    <w:bookmarkStart w:name="z372" w:id="265"/>
    <w:p>
      <w:pPr>
        <w:spacing w:after="0"/>
        <w:ind w:left="0"/>
        <w:jc w:val="both"/>
      </w:pPr>
      <w:r>
        <w:rPr>
          <w:rFonts w:ascii="Times New Roman"/>
          <w:b w:val="false"/>
          <w:i w:val="false"/>
          <w:color w:val="000000"/>
          <w:sz w:val="28"/>
        </w:rPr>
        <w:t xml:space="preserve">
      23. Көрсетілетін қызметті алушы порталға жүгінген кезде мемлекеттік қызмет көрсету үшін қажетті құжаттардың тізбесі: </w:t>
      </w:r>
    </w:p>
    <w:bookmarkEnd w:id="265"/>
    <w:p>
      <w:pPr>
        <w:spacing w:after="0"/>
        <w:ind w:left="0"/>
        <w:jc w:val="both"/>
      </w:pPr>
      <w:r>
        <w:rPr>
          <w:rFonts w:ascii="Times New Roman"/>
          <w:b w:val="false"/>
          <w:i w:val="false"/>
          <w:color w:val="000000"/>
          <w:sz w:val="28"/>
        </w:rPr>
        <w:t>
      1) көрсетілетін қызметті алушының ЭЦҚ-мен куәландырылған электрондық құжат нысанындағы сұрату;</w:t>
      </w:r>
    </w:p>
    <w:p>
      <w:pPr>
        <w:spacing w:after="0"/>
        <w:ind w:left="0"/>
        <w:jc w:val="both"/>
      </w:pPr>
      <w:r>
        <w:rPr>
          <w:rFonts w:ascii="Times New Roman"/>
          <w:b w:val="false"/>
          <w:i w:val="false"/>
          <w:color w:val="000000"/>
          <w:sz w:val="28"/>
        </w:rPr>
        <w:t>
      2) көрсетілетін қызметті алушы жеке тұлға инвестициялық портфельді басқарушының ірі қатысушысы мәртебесін иеленуге келісім алу үшін:</w:t>
      </w:r>
    </w:p>
    <w:p>
      <w:pPr>
        <w:spacing w:after="0"/>
        <w:ind w:left="0"/>
        <w:jc w:val="both"/>
      </w:pPr>
      <w:r>
        <w:rPr>
          <w:rFonts w:ascii="Times New Roman"/>
          <w:b w:val="false"/>
          <w:i w:val="false"/>
          <w:color w:val="000000"/>
          <w:sz w:val="28"/>
        </w:rPr>
        <w:t>
      осы мемлекеттік көрсетілетін қызмет стандартының 9-тармағының 2), 3), 4), 5), 6) және 7) тармақшаларында көрсетілген (электрондық құжаттар түріндегі), электрондық сұратуға қоса тіркелетін;</w:t>
      </w:r>
    </w:p>
    <w:p>
      <w:pPr>
        <w:spacing w:after="0"/>
        <w:ind w:left="0"/>
        <w:jc w:val="both"/>
      </w:pPr>
      <w:r>
        <w:rPr>
          <w:rFonts w:ascii="Times New Roman"/>
          <w:b w:val="false"/>
          <w:i w:val="false"/>
          <w:color w:val="000000"/>
          <w:sz w:val="28"/>
        </w:rPr>
        <w:t>
      осы мемлекеттік көрсетілетін қызмет стандартының 9-тармағының 8) тармақшаларында көрсетілген (PDF форматындағы құжаттың электрондық көшірмесі түріндегі), электрондық сұратуға қоса тіркелетін құжаттар;</w:t>
      </w:r>
    </w:p>
    <w:p>
      <w:pPr>
        <w:spacing w:after="0"/>
        <w:ind w:left="0"/>
        <w:jc w:val="both"/>
      </w:pPr>
      <w:r>
        <w:rPr>
          <w:rFonts w:ascii="Times New Roman"/>
          <w:b w:val="false"/>
          <w:i w:val="false"/>
          <w:color w:val="000000"/>
          <w:sz w:val="28"/>
        </w:rPr>
        <w:t>
      3) көрсетілетін қызметті алушы Қазақстан Республикасының резиденті заңды тұлға инвестициялық портфельді басқарушының ірі қатысушысы мәртебесін иеленуге келісім алу үшін осы мемлекеттік көрсетілетін қызмет стандартының 11-тармағының 2), 3), 4), 5), 6), 7), 8) және 9) тармақшасында көрсетілген (электрондық құжаттар түріндегі), электрондық сұратуға қоса тіркелетін құжаттар;</w:t>
      </w:r>
    </w:p>
    <w:p>
      <w:pPr>
        <w:spacing w:after="0"/>
        <w:ind w:left="0"/>
        <w:jc w:val="both"/>
      </w:pPr>
      <w:r>
        <w:rPr>
          <w:rFonts w:ascii="Times New Roman"/>
          <w:b w:val="false"/>
          <w:i w:val="false"/>
          <w:color w:val="000000"/>
          <w:sz w:val="28"/>
        </w:rPr>
        <w:t>
      4) көрсетілетін қызметті алушы жеке тұлға бірнеше қаржы ұйымының ірі қатысушы мәртебесін иеленуге келісімді бірмезгілде алу үшін осы мемлекеттік көрсетілетін қызмет стандартының 15-тармағының 2), 3), 4), 5), 6), 7), 8) және 9) тармақшаларында көрсетілген (PDF форматындағы құжаттың электрондық көшірмесі түріндегі), электрондық сұратуға қоса тіркелетін құжаттарды ұсынады;</w:t>
      </w:r>
    </w:p>
    <w:p>
      <w:pPr>
        <w:spacing w:after="0"/>
        <w:ind w:left="0"/>
        <w:jc w:val="both"/>
      </w:pPr>
      <w:r>
        <w:rPr>
          <w:rFonts w:ascii="Times New Roman"/>
          <w:b w:val="false"/>
          <w:i w:val="false"/>
          <w:color w:val="000000"/>
          <w:sz w:val="28"/>
        </w:rPr>
        <w:t>
      5) Қазақстан Республикасының резиденті заңды тұлға болып табылатын көрсетілетін қызметті алушы жеке тұлға бірнеше қаржы ұйымының ірі қатысушы мәртебесін иеленуге келісімді бірмезгілде алу үшін осы мемлекеттік көрсетілетін қызмет стандартының 16-тармағының 2), 3), 4), 5), 6), 7), 8), 9) және 10) тармақшаларында көрсетілген (PDF форматындағы құжаттың электрондық көшірмесі түріндегі), электрондық сұратуға қоса тіркелетін құжаттарды ұсынады;</w:t>
      </w:r>
    </w:p>
    <w:p>
      <w:pPr>
        <w:spacing w:after="0"/>
        <w:ind w:left="0"/>
        <w:jc w:val="both"/>
      </w:pPr>
      <w:r>
        <w:rPr>
          <w:rFonts w:ascii="Times New Roman"/>
          <w:b w:val="false"/>
          <w:i w:val="false"/>
          <w:color w:val="000000"/>
          <w:sz w:val="28"/>
        </w:rPr>
        <w:t>
      6) егер көрсетілетін қызметті алушы жеке тұлға уәкілетті органның алдын ала жазбаша келісімін алмай, сыйға тарту шарты негізінде инвестициялық портфельді басқарушының ірі қатысушысының белгілеріне сәйкес келген жағдайда, ол тиісті мәртебені иелену туралы өтініш берген кезде, осы мемлекеттік көрсетілетін қызмет стандартының 19-тармағында көрсетілген (PDF форматындағы құжаттың электрондық көшірмесі түріндегі), электрондық сұратуға қоса тіркелетін құжаттарды қосымша ұсынады.</w:t>
      </w:r>
    </w:p>
    <w:p>
      <w:pPr>
        <w:spacing w:after="0"/>
        <w:ind w:left="0"/>
        <w:jc w:val="both"/>
      </w:pPr>
      <w:r>
        <w:rPr>
          <w:rFonts w:ascii="Times New Roman"/>
          <w:b w:val="false"/>
          <w:i w:val="false"/>
          <w:color w:val="000000"/>
          <w:sz w:val="28"/>
        </w:rPr>
        <w:t xml:space="preserve">
      Жеке басты куәландыратын, алынбаған және өтелмеген соттылығының жоқтығын растайтын құжаттардың, заңды тұлғаны мемлекеттік тіркеу (қайта тіркеу) туралы мәліметтерді көрсетілетін қызметті беруші "электрондық үкіметтің" шлюзі арқылы тиісті мемлекеттік ақпараттық жүйелерден алады. </w:t>
      </w:r>
    </w:p>
    <w:bookmarkStart w:name="z373" w:id="266"/>
    <w:p>
      <w:pPr>
        <w:spacing w:after="0"/>
        <w:ind w:left="0"/>
        <w:jc w:val="both"/>
      </w:pPr>
      <w:r>
        <w:rPr>
          <w:rFonts w:ascii="Times New Roman"/>
          <w:b w:val="false"/>
          <w:i w:val="false"/>
          <w:color w:val="000000"/>
          <w:sz w:val="28"/>
        </w:rPr>
        <w:t>
      24. Мыналар мемлекеттік көрсетілетін қызметтен бас тартуға негіз болып табылады:</w:t>
      </w:r>
    </w:p>
    <w:bookmarkEnd w:id="266"/>
    <w:p>
      <w:pPr>
        <w:spacing w:after="0"/>
        <w:ind w:left="0"/>
        <w:jc w:val="both"/>
      </w:pPr>
      <w:r>
        <w:rPr>
          <w:rFonts w:ascii="Times New Roman"/>
          <w:b w:val="false"/>
          <w:i w:val="false"/>
          <w:color w:val="000000"/>
          <w:sz w:val="28"/>
        </w:rPr>
        <w:t>
      1) көрсетілетін қызметті алушы жеке тұлға не көрсетілетін қызметті алушы - заңды тұлғаның басшы қызметкері:</w:t>
      </w:r>
    </w:p>
    <w:p>
      <w:pPr>
        <w:spacing w:after="0"/>
        <w:ind w:left="0"/>
        <w:jc w:val="both"/>
      </w:pPr>
      <w:r>
        <w:rPr>
          <w:rFonts w:ascii="Times New Roman"/>
          <w:b w:val="false"/>
          <w:i w:val="false"/>
          <w:color w:val="000000"/>
          <w:sz w:val="28"/>
        </w:rPr>
        <w:t>
      бұрын уәкілетті орган қаржы ұйымын таратуға және (немесе) қаржы нарығындағы қызметін жүзеге асыруды тоқтатуға алып келген, қаржы ұйымын консервациялау не оның акцияларын мәжбүрлеп иелену, оны лицензиясынан айыру туралы шешім қабылдағанға не Қазақстан Республикасының заңнамасында белгіленген тәртіппен қаржы ұйымын мәжбүрлеп тарату не оны банкрот деп тану туралы сот шешімі заңды күшіне енгенге дейін 1 (бір) жылдан аспайтын кезеңде қаржы ұйымының басқару органының басшысы, мүшесі, атқарушы органының басшысы (трансфер-агенттің атқарушы органының функциясын жеке дара атқаратын тұлға және оның орынбасары), бас бухгалтері, ірі қатысушы - жеке тұлға, қаржы ұйымының ірі қатысушысы заңды тұлғаның басшысы болып табылса. Көрсетілген талап уәкілетті орган қаржы ұйымын таратуға және (немесе) қаржы нарығында қызметті жүзеге асыруды тоқтатуға алып келген, қаржы ұйымын консервациялау не оның акцияларын мәжбүрлеп иелену, оны лицензиясынан айыру туралы шешім қабылдағаннан кейін не қаржы ұйымын мәжбүрлеп тарату немесе Қазақстан Республикасының заңнамасында белгіленген тәртіппен оны банкрот деп тану туралы сот шешімі заңды күшіне енгеннен кейін 5 (бес) жыл бойы қолданылады;</w:t>
      </w:r>
    </w:p>
    <w:p>
      <w:pPr>
        <w:spacing w:after="0"/>
        <w:ind w:left="0"/>
        <w:jc w:val="both"/>
      </w:pPr>
      <w:r>
        <w:rPr>
          <w:rFonts w:ascii="Times New Roman"/>
          <w:b w:val="false"/>
          <w:i w:val="false"/>
          <w:color w:val="000000"/>
          <w:sz w:val="28"/>
        </w:rPr>
        <w:t xml:space="preserve">
      лицензиаттың және (немесе) өзге қаржы ұйымында басшы қызметкер лауазымына тағайындауға (сайлауға) берілген келісім кері қайтарып алынған жағдайда. Аталған талап уәкілетті органның басшы қызметкерді лауазымына тағайындауға (сайлауға) келісімін кері қайтарып алу туралы шешімі қабылданғаннан кейін қатарынан соңғы он екі ай бойы қолданылады. Сыбайлас жемқорлық қылмыс жасаған не тағайындау (сайлау) күніне дейін 3 (үш) жыл ішінде сыбайлас жемқорлық құқық бұзушылық жасағаны үшін тәртіптік жауаптылыққа тартылған адам көрсетілетін қызметті алушының (лицензиаттың) басшы қызметкері болып тағайындала (сайлана) алмайды; </w:t>
      </w:r>
    </w:p>
    <w:p>
      <w:pPr>
        <w:spacing w:after="0"/>
        <w:ind w:left="0"/>
        <w:jc w:val="both"/>
      </w:pPr>
      <w:r>
        <w:rPr>
          <w:rFonts w:ascii="Times New Roman"/>
          <w:b w:val="false"/>
          <w:i w:val="false"/>
          <w:color w:val="000000"/>
          <w:sz w:val="28"/>
        </w:rPr>
        <w:t>
      бұрын қатарынан 4 (төрт) және одан да көп кезең бойы шығарылған эмиссиялық бағалы қағаздар бойынша купондық сыйақы төлеу бойынша дефолтқа жол берген не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дефолтқа жол берген қаржы ұйымының басқару органының басшысы, мүшесі, атқарушы органының мүшесі, бас бухгалтері, ірі қатысушы (ірі акционер) - жеке тұлға, эмитент заңды тұлғаның ірі қатысушысының (ірі акционерінің) басқару органының басшысы, мүшесі, атқарушы органының мүшесі, бас бухгалтері болса. Көрсетілген талап көрсетілген мән-жайлар туындаған кезден бастап 5 (бес) жыл бойы қолданылады;</w:t>
      </w:r>
    </w:p>
    <w:p>
      <w:pPr>
        <w:spacing w:after="0"/>
        <w:ind w:left="0"/>
        <w:jc w:val="both"/>
      </w:pPr>
      <w:r>
        <w:rPr>
          <w:rFonts w:ascii="Times New Roman"/>
          <w:b w:val="false"/>
          <w:i w:val="false"/>
          <w:color w:val="000000"/>
          <w:sz w:val="28"/>
        </w:rPr>
        <w:t>
      2) көрсетілетін қызметті алушының инвестициялық портфельді басқарушының ірі қатысушысы мәртебесін иелену тәртібін және (немесе) талаптарын бұзуы;</w:t>
      </w:r>
    </w:p>
    <w:p>
      <w:pPr>
        <w:spacing w:after="0"/>
        <w:ind w:left="0"/>
        <w:jc w:val="both"/>
      </w:pPr>
      <w:r>
        <w:rPr>
          <w:rFonts w:ascii="Times New Roman"/>
          <w:b w:val="false"/>
          <w:i w:val="false"/>
          <w:color w:val="000000"/>
          <w:sz w:val="28"/>
        </w:rPr>
        <w:t>
      3) көрсетілетін қызметті алушының қаржылық жағдайының тұрақсыздығы.</w:t>
      </w:r>
    </w:p>
    <w:p>
      <w:pPr>
        <w:spacing w:after="0"/>
        <w:ind w:left="0"/>
        <w:jc w:val="both"/>
      </w:pPr>
      <w:r>
        <w:rPr>
          <w:rFonts w:ascii="Times New Roman"/>
          <w:b w:val="false"/>
          <w:i w:val="false"/>
          <w:color w:val="000000"/>
          <w:sz w:val="28"/>
        </w:rPr>
        <w:t>
      Көрсетілетін қызметті алушы заңды тұлғаның қаржылық жағдайы тұрақсыздығының белгісі мынадай жағдайлардың бірі болып табылады:</w:t>
      </w:r>
    </w:p>
    <w:p>
      <w:pPr>
        <w:spacing w:after="0"/>
        <w:ind w:left="0"/>
        <w:jc w:val="both"/>
      </w:pPr>
      <w:r>
        <w:rPr>
          <w:rFonts w:ascii="Times New Roman"/>
          <w:b w:val="false"/>
          <w:i w:val="false"/>
          <w:color w:val="000000"/>
          <w:sz w:val="28"/>
        </w:rPr>
        <w:t>
      көрсетілетін қызметті алушы заңды өтініш берілген күннен бастап кемінде екі жыл бұрын құрылған;</w:t>
      </w:r>
    </w:p>
    <w:p>
      <w:pPr>
        <w:spacing w:after="0"/>
        <w:ind w:left="0"/>
        <w:jc w:val="both"/>
      </w:pPr>
      <w:r>
        <w:rPr>
          <w:rFonts w:ascii="Times New Roman"/>
          <w:b w:val="false"/>
          <w:i w:val="false"/>
          <w:color w:val="000000"/>
          <w:sz w:val="28"/>
        </w:rPr>
        <w:t>
      көрсетілетін қызметті алушының міндеттемелері басқа заңды тұлғалардың акциялары мен жарғылық капиталына орналастырылған активтері мен қатысу үлесінің және инвестициялық портфельді басқарушының сатып алу үшін болжанған акцияларының сомасын шегергенде, оның активтерінен асатын болса;</w:t>
      </w:r>
    </w:p>
    <w:p>
      <w:pPr>
        <w:spacing w:after="0"/>
        <w:ind w:left="0"/>
        <w:jc w:val="both"/>
      </w:pPr>
      <w:r>
        <w:rPr>
          <w:rFonts w:ascii="Times New Roman"/>
          <w:b w:val="false"/>
          <w:i w:val="false"/>
          <w:color w:val="000000"/>
          <w:sz w:val="28"/>
        </w:rPr>
        <w:t>
      аяқталған әрбір соңғы екі қаржы жылының нәтижелері бойынша залал шексе;</w:t>
      </w:r>
    </w:p>
    <w:p>
      <w:pPr>
        <w:spacing w:after="0"/>
        <w:ind w:left="0"/>
        <w:jc w:val="both"/>
      </w:pPr>
      <w:r>
        <w:rPr>
          <w:rFonts w:ascii="Times New Roman"/>
          <w:b w:val="false"/>
          <w:i w:val="false"/>
          <w:color w:val="000000"/>
          <w:sz w:val="28"/>
        </w:rPr>
        <w:t>
      өтініш беруші міндеттемелерінің мөлшері инвестициялық портфельді басқарушының қаржылық жай-күйін айтарлықтай тәуекелге ұрындыратындай болса;</w:t>
      </w:r>
    </w:p>
    <w:p>
      <w:pPr>
        <w:spacing w:after="0"/>
        <w:ind w:left="0"/>
        <w:jc w:val="both"/>
      </w:pPr>
      <w:r>
        <w:rPr>
          <w:rFonts w:ascii="Times New Roman"/>
          <w:b w:val="false"/>
          <w:i w:val="false"/>
          <w:color w:val="000000"/>
          <w:sz w:val="28"/>
        </w:rPr>
        <w:t>
      көрсетілетін қызметті алушының инвестициялық портфельді басқарушы алдында мерзімі өткен және (немесе) банк балансына жатқызылған берешегі болса;</w:t>
      </w:r>
    </w:p>
    <w:p>
      <w:pPr>
        <w:spacing w:after="0"/>
        <w:ind w:left="0"/>
        <w:jc w:val="both"/>
      </w:pPr>
      <w:r>
        <w:rPr>
          <w:rFonts w:ascii="Times New Roman"/>
          <w:b w:val="false"/>
          <w:i w:val="false"/>
          <w:color w:val="000000"/>
          <w:sz w:val="28"/>
        </w:rPr>
        <w:t>
      көрсетілетін қызметті алушының инвестициялық портфельді басқарушының ірі қатысушысы мәртебесін алуының қаржылық салдарларын талдау көрсетілетін қызметті алушының қаржылық жай-күйінің нашарлайтынын болжаса;</w:t>
      </w:r>
    </w:p>
    <w:p>
      <w:pPr>
        <w:spacing w:after="0"/>
        <w:ind w:left="0"/>
        <w:jc w:val="both"/>
      </w:pPr>
      <w:r>
        <w:rPr>
          <w:rFonts w:ascii="Times New Roman"/>
          <w:b w:val="false"/>
          <w:i w:val="false"/>
          <w:color w:val="000000"/>
          <w:sz w:val="28"/>
        </w:rPr>
        <w:t>
      инвестициялық портфельді басқарушыға және (немесе) ерікті жинақтаушы қорының салымшыларын (алушыларына) нұқсан келтіру мүмкіндігін куәландыратын өзге де негіздер;</w:t>
      </w:r>
    </w:p>
    <w:p>
      <w:pPr>
        <w:spacing w:after="0"/>
        <w:ind w:left="0"/>
        <w:jc w:val="both"/>
      </w:pPr>
      <w:r>
        <w:rPr>
          <w:rFonts w:ascii="Times New Roman"/>
          <w:b w:val="false"/>
          <w:i w:val="false"/>
          <w:color w:val="000000"/>
          <w:sz w:val="28"/>
        </w:rPr>
        <w:t>
      4) ұсынылған құжаттардың осы мемлекеттік көрсетілетін қызмет стандартының 9, 10, 11, 12, 13, 14, 15, 16, 17, 18, 19, 20, 21, 22 және 23-тармақтарында көрсетілген талаптарға сәйкес келмеуі немесе ұсынылған құжаттар бойынша ескертулерді көрсетілетін қызметті берушінің жоймауы;</w:t>
      </w:r>
    </w:p>
    <w:p>
      <w:pPr>
        <w:spacing w:after="0"/>
        <w:ind w:left="0"/>
        <w:jc w:val="both"/>
      </w:pPr>
      <w:r>
        <w:rPr>
          <w:rFonts w:ascii="Times New Roman"/>
          <w:b w:val="false"/>
          <w:i w:val="false"/>
          <w:color w:val="000000"/>
          <w:sz w:val="28"/>
        </w:rPr>
        <w:t>
      5) көрсетілетін қызметті алушының инвестициялық портфельді басқарушының ірі қатысушысы мәртебесін алуы нәтижесінде Қазақстан Республикасының бәсекелестікті қорғау саласындағы заңнамасы талаптарының бұзылуы;</w:t>
      </w:r>
    </w:p>
    <w:p>
      <w:pPr>
        <w:spacing w:after="0"/>
        <w:ind w:left="0"/>
        <w:jc w:val="both"/>
      </w:pPr>
      <w:r>
        <w:rPr>
          <w:rFonts w:ascii="Times New Roman"/>
          <w:b w:val="false"/>
          <w:i w:val="false"/>
          <w:color w:val="000000"/>
          <w:sz w:val="28"/>
        </w:rPr>
        <w:t>
      6) инвестициялық портфельді басқарушының ірі қатысушысы мәртебесін иелену жөніндегі мәміледе тізбесін уәкілетті орган белгілейтін, оффшорлық аймақтарда тіркелген заңды тұлға (оның ірі қатысушы (ірі акционері) иеленуші тарап болып табылатын жағдайлар;</w:t>
      </w:r>
    </w:p>
    <w:p>
      <w:pPr>
        <w:spacing w:after="0"/>
        <w:ind w:left="0"/>
        <w:jc w:val="both"/>
      </w:pPr>
      <w:r>
        <w:rPr>
          <w:rFonts w:ascii="Times New Roman"/>
          <w:b w:val="false"/>
          <w:i w:val="false"/>
          <w:color w:val="000000"/>
          <w:sz w:val="28"/>
        </w:rPr>
        <w:t>
      7) көрсетілетін қызметті алушының Заңда белгіленген, инвестициялық портфельді басқарушының ірі қатысушысына қойылатын өзге де талаптарды сақтамауы;</w:t>
      </w:r>
    </w:p>
    <w:p>
      <w:pPr>
        <w:spacing w:after="0"/>
        <w:ind w:left="0"/>
        <w:jc w:val="both"/>
      </w:pPr>
      <w:r>
        <w:rPr>
          <w:rFonts w:ascii="Times New Roman"/>
          <w:b w:val="false"/>
          <w:i w:val="false"/>
          <w:color w:val="000000"/>
          <w:sz w:val="28"/>
        </w:rPr>
        <w:t>
      8) көрсетілетін қызметті алушы қаржы ұйымы өзі орналасқан елде шоғырландырылған негізде қадағалауға жатпайтын жағдайлар;</w:t>
      </w:r>
    </w:p>
    <w:p>
      <w:pPr>
        <w:spacing w:after="0"/>
        <w:ind w:left="0"/>
        <w:jc w:val="both"/>
      </w:pPr>
      <w:r>
        <w:rPr>
          <w:rFonts w:ascii="Times New Roman"/>
          <w:b w:val="false"/>
          <w:i w:val="false"/>
          <w:color w:val="000000"/>
          <w:sz w:val="28"/>
        </w:rPr>
        <w:t>
      9) инвестициялық портфельді басқарушының қаржылық жағдайының нашарлайтынын болжайтын, инвестициялық портфельді басқарушының ірі қатысушы мәртебесін иеленуінің қаржылық салдарына талдау жасау;</w:t>
      </w:r>
    </w:p>
    <w:p>
      <w:pPr>
        <w:spacing w:after="0"/>
        <w:ind w:left="0"/>
        <w:jc w:val="both"/>
      </w:pPr>
      <w:r>
        <w:rPr>
          <w:rFonts w:ascii="Times New Roman"/>
          <w:b w:val="false"/>
          <w:i w:val="false"/>
          <w:color w:val="000000"/>
          <w:sz w:val="28"/>
        </w:rPr>
        <w:t>
      10) көрсетілетін қызметті алушы Қазақстан Республикасының бейрезиденті қаржы ұйымында шыққан елі заңнамасының шеңберінде қаржы қызметін жүзеге асыру өкілеттіктерінің болмауы;</w:t>
      </w:r>
    </w:p>
    <w:p>
      <w:pPr>
        <w:spacing w:after="0"/>
        <w:ind w:left="0"/>
        <w:jc w:val="both"/>
      </w:pPr>
      <w:r>
        <w:rPr>
          <w:rFonts w:ascii="Times New Roman"/>
          <w:b w:val="false"/>
          <w:i w:val="false"/>
          <w:color w:val="000000"/>
          <w:sz w:val="28"/>
        </w:rPr>
        <w:t>
      11) көрсетілетін қызметті алушы Қазақстан Республикасының бейрезиденті заңды тұлғада:</w:t>
      </w:r>
    </w:p>
    <w:p>
      <w:pPr>
        <w:spacing w:after="0"/>
        <w:ind w:left="0"/>
        <w:jc w:val="both"/>
      </w:pPr>
      <w:r>
        <w:rPr>
          <w:rFonts w:ascii="Times New Roman"/>
          <w:b w:val="false"/>
          <w:i w:val="false"/>
          <w:color w:val="000000"/>
          <w:sz w:val="28"/>
        </w:rPr>
        <w:t>
      тізбесін уәкілетті тұлға айқындайтын халықаралық рейтингтік агенттіктердің бірінің қажетті ең төменгі рейтингінің болуы инвестициялық портфельді басқарушының орналастырылған акцияларының 10 (он) немесе одан көп пайызын тікелей иеленуді немесе инвестициялық портфельді басқарушының дауыс беретін акцияларының 10 (он) немесе одан көп пайызымен инвестициялық портфельді басқарушының орналастырылған акцияларының 10 (он) немесе одан көп пайызын тікелей иеленетін немесе талап етілетін ең төменгі рейтингі бар инвестициялық портфельді басқарушының дауыс беретін акцияларының 10 (он) немесе одан көп пайызымен дауыс беру мүмкіндігі бар инвестициялық портфельді басқарушының ірі қатысушысы болып табылатын Қазақстан Республикасының бейрезиденті заңды тұлғаның акцияларын (жарғылық капиталға қатысу үлестерін) иелену (дауыс беру) арқылы жанама иеленуді көздейтін Қазақстан Республикасының бейрезиденті заңды тұлға үшін талап етілмейтін жағдайларды қоспағанда, көрсетілген рейтингінің болмауы;</w:t>
      </w:r>
    </w:p>
    <w:p>
      <w:pPr>
        <w:spacing w:after="0"/>
        <w:ind w:left="0"/>
        <w:jc w:val="both"/>
      </w:pPr>
      <w:r>
        <w:rPr>
          <w:rFonts w:ascii="Times New Roman"/>
          <w:b w:val="false"/>
          <w:i w:val="false"/>
          <w:color w:val="000000"/>
          <w:sz w:val="28"/>
        </w:rPr>
        <w:t>
      12) инвестициялық портфельді басқарушының қаржылық жай-күйінің ықтимал нашарлауы жағдайында инвестициялық портфельді басқарушының ұсынылған қайта капиталдандыру жоспарының тиімсіздігі;</w:t>
      </w:r>
    </w:p>
    <w:p>
      <w:pPr>
        <w:spacing w:after="0"/>
        <w:ind w:left="0"/>
        <w:jc w:val="both"/>
      </w:pPr>
      <w:r>
        <w:rPr>
          <w:rFonts w:ascii="Times New Roman"/>
          <w:b w:val="false"/>
          <w:i w:val="false"/>
          <w:color w:val="000000"/>
          <w:sz w:val="28"/>
        </w:rPr>
        <w:t>
      13) көрсетілетін қызметті алушыда жеке тұлғада, сондай-ақ көрсетілетін қызметті алушы заңды тұлғаның басшы қызметкерінде мінсіз іскерлік беделдің болмауы;</w:t>
      </w:r>
    </w:p>
    <w:p>
      <w:pPr>
        <w:spacing w:after="0"/>
        <w:ind w:left="0"/>
        <w:jc w:val="both"/>
      </w:pPr>
      <w:r>
        <w:rPr>
          <w:rFonts w:ascii="Times New Roman"/>
          <w:b w:val="false"/>
          <w:i w:val="false"/>
          <w:color w:val="000000"/>
          <w:sz w:val="28"/>
        </w:rPr>
        <w:t>
      14) уәкілетті орган қаржы ұйымын консервациялау, оның акцияларын мәжбүрлеп сатып алу, қаржы ұйымын лицензиядан айыру, сондай-ақ қаржы ұйымын мәжбүрлеп тарату немесе Қазақстан Республикасының заңнамалық актілерінде белгіленген тәртіппен оны банкрот деп тану туралы шешім қабылдағанға дейін 1 (бір) жылдан аспайтын кезеңде тұлға бұрын ірі қатысушы жеке тұлға не қаржы ұйымының ірі қатысушы заңды тұлғасының бірінші басшысы және (немесе) қаржы ұйымының басшы қызметкері болып табылған не табылатын жағдайлар негіз болып табылады. Аталған талап уәкілетті орган қаржы ұйымын консервациялау, оның акцияларын мәжбүрлеп сатып алу, қаржы ұйымын лицензиядан айыру, сондай-ақ қаржы ұйымын мәжбүрлеп тарату немесе Қазақстан Республикасының заңнамалық актілерінде белгіленген тәртіппен оны банкрот деп тану туралы шешім қабылдағаннан кейін 5 (бес) жыл бойы қолданылады.</w:t>
      </w:r>
    </w:p>
    <w:bookmarkStart w:name="z374" w:id="267"/>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тәртібі</w:t>
      </w:r>
    </w:p>
    <w:bookmarkEnd w:id="267"/>
    <w:bookmarkStart w:name="z375" w:id="268"/>
    <w:p>
      <w:pPr>
        <w:spacing w:after="0"/>
        <w:ind w:left="0"/>
        <w:jc w:val="both"/>
      </w:pPr>
      <w:r>
        <w:rPr>
          <w:rFonts w:ascii="Times New Roman"/>
          <w:b w:val="false"/>
          <w:i w:val="false"/>
          <w:color w:val="000000"/>
          <w:sz w:val="28"/>
        </w:rPr>
        <w:t>
      25.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27-тармағында көрсетілген мекенжай бойынша көрсетілетін қызметті беруші басшысының атына жазбаша түрде жүргізіледі.</w:t>
      </w:r>
    </w:p>
    <w:bookmarkEnd w:id="268"/>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1) жеке тұлғаның шағымында оның тегі, аты, сондай-ақ қалауына қарай әкесінің аты (ол болған кезде), пошталық мекенжайы көрсетіледі;</w:t>
      </w:r>
    </w:p>
    <w:p>
      <w:pPr>
        <w:spacing w:after="0"/>
        <w:ind w:left="0"/>
        <w:jc w:val="both"/>
      </w:pPr>
      <w:r>
        <w:rPr>
          <w:rFonts w:ascii="Times New Roman"/>
          <w:b w:val="false"/>
          <w:i w:val="false"/>
          <w:color w:val="000000"/>
          <w:sz w:val="28"/>
        </w:rPr>
        <w:t>
      2) заңды тұлғаның шағымында оның атауы, пошталық мекенжайы, шығыс нөмірі мен күні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xml:space="preserve">
      Көрсетілетін қызметті берушінің атына келіп түскен мемлекеттік қызметтер көрсету мәселелері бойынша көрсетілетін қызметті алушының шағымы оны тіркеген күннен бастап 5 (бес) жұмыс күні ішінде қаралады. </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қаралады.</w:t>
      </w:r>
    </w:p>
    <w:bookmarkStart w:name="z376" w:id="269"/>
    <w:p>
      <w:pPr>
        <w:spacing w:after="0"/>
        <w:ind w:left="0"/>
        <w:jc w:val="both"/>
      </w:pPr>
      <w:r>
        <w:rPr>
          <w:rFonts w:ascii="Times New Roman"/>
          <w:b w:val="false"/>
          <w:i w:val="false"/>
          <w:color w:val="000000"/>
          <w:sz w:val="28"/>
        </w:rPr>
        <w:t>
      26.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269"/>
    <w:bookmarkStart w:name="z377" w:id="270"/>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қызметтердің ерекшеліктерін ескере отырып қойылатын өзге талаптар </w:t>
      </w:r>
    </w:p>
    <w:bookmarkEnd w:id="270"/>
    <w:bookmarkStart w:name="z378" w:id="271"/>
    <w:p>
      <w:pPr>
        <w:spacing w:after="0"/>
        <w:ind w:left="0"/>
        <w:jc w:val="both"/>
      </w:pPr>
      <w:r>
        <w:rPr>
          <w:rFonts w:ascii="Times New Roman"/>
          <w:b w:val="false"/>
          <w:i w:val="false"/>
          <w:color w:val="000000"/>
          <w:sz w:val="28"/>
        </w:rPr>
        <w:t>
      27. Мемлекеттік қызмет көрсету орындарының мекенжайлары Көрсетілетін қызметті берушінің www.nationalbank.kz ресми интернет-ресурсында "Мемлекеттік көрсетілетін қызметтер" бөлімінде орналастырылған.</w:t>
      </w:r>
    </w:p>
    <w:bookmarkEnd w:id="271"/>
    <w:bookmarkStart w:name="z379" w:id="272"/>
    <w:p>
      <w:pPr>
        <w:spacing w:after="0"/>
        <w:ind w:left="0"/>
        <w:jc w:val="both"/>
      </w:pPr>
      <w:r>
        <w:rPr>
          <w:rFonts w:ascii="Times New Roman"/>
          <w:b w:val="false"/>
          <w:i w:val="false"/>
          <w:color w:val="000000"/>
          <w:sz w:val="28"/>
        </w:rPr>
        <w:t>
      28. Көрсетілетін қызметті алушының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bookmarkEnd w:id="272"/>
    <w:bookmarkStart w:name="z380" w:id="273"/>
    <w:p>
      <w:pPr>
        <w:spacing w:after="0"/>
        <w:ind w:left="0"/>
        <w:jc w:val="both"/>
      </w:pPr>
      <w:r>
        <w:rPr>
          <w:rFonts w:ascii="Times New Roman"/>
          <w:b w:val="false"/>
          <w:i w:val="false"/>
          <w:color w:val="000000"/>
          <w:sz w:val="28"/>
        </w:rPr>
        <w:t>
      29. Мемлекеттік қызмет көрсету мәселелері жөніндегі анықтама қызметтерінің байланыс телефондары көрсетілетін қызметті берушінің www.nationalbank.kz. ресми интернет-ресурсында "Мемлекеттік көрсетілетін қызметтер" бөлімінде орналастырылған. Мемлекеттік қызметтер көрсету мәселесі жөніндегі бірыңғай байланыс орталығы: 8-800-080-7777, 1414.</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портфельді</w:t>
            </w:r>
            <w:r>
              <w:br/>
            </w:r>
            <w:r>
              <w:rPr>
                <w:rFonts w:ascii="Times New Roman"/>
                <w:b w:val="false"/>
                <w:i w:val="false"/>
                <w:color w:val="000000"/>
                <w:sz w:val="20"/>
              </w:rPr>
              <w:t>басқарушының iрi қатысушысы</w:t>
            </w:r>
            <w:r>
              <w:br/>
            </w:r>
            <w:r>
              <w:rPr>
                <w:rFonts w:ascii="Times New Roman"/>
                <w:b w:val="false"/>
                <w:i w:val="false"/>
                <w:color w:val="000000"/>
                <w:sz w:val="20"/>
              </w:rPr>
              <w:t>мәртебесін иеленуге келісім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382" w:id="274"/>
    <w:p>
      <w:pPr>
        <w:spacing w:after="0"/>
        <w:ind w:left="0"/>
        <w:jc w:val="left"/>
      </w:pPr>
      <w:r>
        <w:rPr>
          <w:rFonts w:ascii="Times New Roman"/>
          <w:b/>
          <w:i w:val="false"/>
          <w:color w:val="000000"/>
        </w:rPr>
        <w:t xml:space="preserve"> Көрсетілетін қызметті алушы - жеке тұлға, көрсетілетін қызметті алушы - заңды тұлғаның басшы қызметкері туралы қысқаша деректер</w:t>
      </w:r>
    </w:p>
    <w:bookmarkEnd w:id="274"/>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(қаржы ұйымының атауы)</w:t>
      </w:r>
    </w:p>
    <w:p>
      <w:pPr>
        <w:spacing w:after="0"/>
        <w:ind w:left="0"/>
        <w:jc w:val="both"/>
      </w:pPr>
      <w:r>
        <w:rPr>
          <w:rFonts w:ascii="Times New Roman"/>
          <w:b w:val="false"/>
          <w:i w:val="false"/>
          <w:color w:val="000000"/>
          <w:sz w:val="28"/>
        </w:rPr>
        <w:t>
      1. Тегі, аты, әкесінің аты (ол болған кезде)______________________________________</w:t>
      </w:r>
    </w:p>
    <w:p>
      <w:pPr>
        <w:spacing w:after="0"/>
        <w:ind w:left="0"/>
        <w:jc w:val="both"/>
      </w:pPr>
      <w:r>
        <w:rPr>
          <w:rFonts w:ascii="Times New Roman"/>
          <w:b w:val="false"/>
          <w:i w:val="false"/>
          <w:color w:val="000000"/>
          <w:sz w:val="28"/>
        </w:rPr>
        <w:t>
      2. Азаматтығы_____________________________________________________________</w:t>
      </w:r>
    </w:p>
    <w:p>
      <w:pPr>
        <w:spacing w:after="0"/>
        <w:ind w:left="0"/>
        <w:jc w:val="both"/>
      </w:pPr>
      <w:r>
        <w:rPr>
          <w:rFonts w:ascii="Times New Roman"/>
          <w:b w:val="false"/>
          <w:i w:val="false"/>
          <w:color w:val="000000"/>
          <w:sz w:val="28"/>
        </w:rPr>
        <w:t>
      3. Атауы және жеке басын куәландыратын құжаттың деректемелері________________</w:t>
      </w:r>
    </w:p>
    <w:p>
      <w:pPr>
        <w:spacing w:after="0"/>
        <w:ind w:left="0"/>
        <w:jc w:val="both"/>
      </w:pPr>
      <w:r>
        <w:rPr>
          <w:rFonts w:ascii="Times New Roman"/>
          <w:b w:val="false"/>
          <w:i w:val="false"/>
          <w:color w:val="000000"/>
          <w:sz w:val="28"/>
        </w:rPr>
        <w:t>
      4. Жұмыс орны (орындары), лауазымы (лауазымдары)___________________________</w:t>
      </w:r>
    </w:p>
    <w:p>
      <w:pPr>
        <w:spacing w:after="0"/>
        <w:ind w:left="0"/>
        <w:jc w:val="both"/>
      </w:pPr>
      <w:r>
        <w:rPr>
          <w:rFonts w:ascii="Times New Roman"/>
          <w:b w:val="false"/>
          <w:i w:val="false"/>
          <w:color w:val="000000"/>
          <w:sz w:val="28"/>
        </w:rPr>
        <w:t>
      5. Пошталық мекенжайы және (немесе) жұмыс орны орналасқан жер, байланыс</w:t>
      </w:r>
    </w:p>
    <w:p>
      <w:pPr>
        <w:spacing w:after="0"/>
        <w:ind w:left="0"/>
        <w:jc w:val="both"/>
      </w:pPr>
      <w:r>
        <w:rPr>
          <w:rFonts w:ascii="Times New Roman"/>
          <w:b w:val="false"/>
          <w:i w:val="false"/>
          <w:color w:val="000000"/>
          <w:sz w:val="28"/>
        </w:rPr>
        <w:t>
      телефоны_______________________________________________________________________</w:t>
      </w:r>
    </w:p>
    <w:p>
      <w:pPr>
        <w:spacing w:after="0"/>
        <w:ind w:left="0"/>
        <w:jc w:val="both"/>
      </w:pPr>
      <w:r>
        <w:rPr>
          <w:rFonts w:ascii="Times New Roman"/>
          <w:b w:val="false"/>
          <w:i w:val="false"/>
          <w:color w:val="000000"/>
          <w:sz w:val="28"/>
        </w:rPr>
        <w:t>
      6. Жұбайы (зайыбы), жақын туыстары (ата-анасы, аға-інісі, апа-сіңлісі, қарындасы,</w:t>
      </w:r>
    </w:p>
    <w:p>
      <w:pPr>
        <w:spacing w:after="0"/>
        <w:ind w:left="0"/>
        <w:jc w:val="both"/>
      </w:pPr>
      <w:r>
        <w:rPr>
          <w:rFonts w:ascii="Times New Roman"/>
          <w:b w:val="false"/>
          <w:i w:val="false"/>
          <w:color w:val="000000"/>
          <w:sz w:val="28"/>
        </w:rPr>
        <w:t>
      балалары) және жекжаттары (жұбайының (зайыбының) ата-анасы, аға-інісі, апа-сіңлісі,</w:t>
      </w:r>
    </w:p>
    <w:p>
      <w:pPr>
        <w:spacing w:after="0"/>
        <w:ind w:left="0"/>
        <w:jc w:val="both"/>
      </w:pPr>
      <w:r>
        <w:rPr>
          <w:rFonts w:ascii="Times New Roman"/>
          <w:b w:val="false"/>
          <w:i w:val="false"/>
          <w:color w:val="000000"/>
          <w:sz w:val="28"/>
        </w:rPr>
        <w:t>
      қарындасы,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2076"/>
        <w:gridCol w:w="440"/>
        <w:gridCol w:w="440"/>
        <w:gridCol w:w="778"/>
        <w:gridCol w:w="3282"/>
        <w:gridCol w:w="336"/>
        <w:gridCol w:w="336"/>
        <w:gridCol w:w="336"/>
        <w:gridCol w:w="3667"/>
      </w:tblGrid>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c>
          <w:tcPr>
            <w:tcW w:w="3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атауын көрсете отырып, жарғылық капиталға қатысу сомасы/сатып алынған акцияларының құны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тұлғаға тиесілі акциялар санының заңды тұлғаның дауыс беруші акцияларының жалпы санына арақатынасы немесе оның жарғылық капиталға қатысу үлесі %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иелену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иелену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атауы/жеке тұлғаның тегі, аты, әкесінің аты (ол болған кезде)</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4"/>
        <w:gridCol w:w="4065"/>
        <w:gridCol w:w="854"/>
        <w:gridCol w:w="2996"/>
        <w:gridCol w:w="2461"/>
      </w:tblGrid>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 аяқтаған күні</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 деректері біліктілігі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орналасқан жері</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Соңғы үш жылдағы біліктілігін арттыру жөніндегі семинарлардан, курстардан</w:t>
      </w:r>
    </w:p>
    <w:p>
      <w:pPr>
        <w:spacing w:after="0"/>
        <w:ind w:left="0"/>
        <w:jc w:val="both"/>
      </w:pPr>
      <w:r>
        <w:rPr>
          <w:rFonts w:ascii="Times New Roman"/>
          <w:b w:val="false"/>
          <w:i w:val="false"/>
          <w:color w:val="000000"/>
          <w:sz w:val="28"/>
        </w:rPr>
        <w:t>
      өткендігі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2"/>
        <w:gridCol w:w="5775"/>
        <w:gridCol w:w="3263"/>
      </w:tblGrid>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күні және орны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деректері</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Еңбек қызметі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880"/>
        <w:gridCol w:w="1156"/>
        <w:gridCol w:w="2605"/>
        <w:gridCol w:w="4779"/>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жазаның болуы</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лауазымнан босату себептері</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Өтініш беруші жеке тұлға немесе өтініш беруші заңды тұлғаның басшы қызметкері бұрын қаржы нарығын және қаржы ұйымдарын реттеу, бақылау мен қадағалау жөніндегі уәкілетті органның (бұдан әрі – уәкілетті орган) қаржы ұйымын консервациялау не оның акцияларын мәжбүрлеп сатып алу, қаржы ұйымын таратуға және (немесе) қаржы нарығындағы қызметін тоқтатуға алып келу салдарынан оны лицензиясынан айыру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енгені туралы шешім қабылданғанға дейін 1 (бір) жылдан аспайтын кезеңде бұрын қаржы ұйымының (банктік немесе сақтандыру холдингінің) басқару органының басшысы, мүшесі, атқарушы органының басшысы, мүшесі (тіркеушінің атқарушы органының трансфер-агентінің және оның орынбасарының функцияларын жеке дара жүзеге асыратын тұлға) бас бухгалтері, қаржы ұйымының ірі қатысушысы-жеке тұлғасы, ірі қатысушысы-заңды тұлғасының бірінші басшысы болғандығы туралы мәліметтер"___________________________________________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(ия (жоқ), ұйымның атауы, қызметі, жұмыс кезеңі көрсетілсін)</w:t>
      </w:r>
    </w:p>
    <w:p>
      <w:pPr>
        <w:spacing w:after="0"/>
        <w:ind w:left="0"/>
        <w:jc w:val="both"/>
      </w:pPr>
      <w:r>
        <w:rPr>
          <w:rFonts w:ascii="Times New Roman"/>
          <w:b w:val="false"/>
          <w:i w:val="false"/>
          <w:color w:val="000000"/>
          <w:sz w:val="28"/>
        </w:rPr>
        <w:t>
      11. Өтініш беруші жеке тұлға немесе өтініш беруші заңды тұлғаның басшы қызметкері қатарынан төрт және одан да көп кезең бойы шығарылған эмиссиялық бағалы қағаздар бойынша купондық сыйақы төлеу бойынша дефолтқа жол берген не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дефолтқа жол берген бұрын қаржы ұйымының директорлар кеңесінің басшысы, мүшесі, басқарма басшысы, мүшесі, бас бухгалтер, ірі қатысушы (ірі акционер) - жеке тұлға, ірі қатысушы (ірі акционер) - заңды тұлға – эмитенттің директорлар кеңесінің басшысы, мүшесі, атқарушы органның басшысы, мүшесі, бас бухгалтері болғандығы туралы мәліметтер____________________________________________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(ия (жоқ), ұйымның атауы, қызметі, жұмыс кезеңі көрсетілсін)</w:t>
      </w:r>
    </w:p>
    <w:p>
      <w:pPr>
        <w:spacing w:after="0"/>
        <w:ind w:left="0"/>
        <w:jc w:val="both"/>
      </w:pPr>
      <w:r>
        <w:rPr>
          <w:rFonts w:ascii="Times New Roman"/>
          <w:b w:val="false"/>
          <w:i w:val="false"/>
          <w:color w:val="000000"/>
          <w:sz w:val="28"/>
        </w:rPr>
        <w:t>
      12. Басшы қызметкерді тағайындауға (сайлауға) келісімді кері қайтарып алу туралы және уәкілетті органының қаржы ұйымдарындағы, банктік және сақтандыру холдингтеріндегі, "Сақтандыру төлемдеріне кепілдік беру қоры" акционерлік көрсетілетін қызметті алушыындағы басшы және өзге қызметкеркердің қызметтік міндеттерін орындаудан шеттету туралы деректердің болуы_________________________________________________________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(иә/жоқ, ұйымның атауы, лауазымы, жұмыс кезеңі, тағайындауға (сайлауға) келісімді</w:t>
      </w:r>
    </w:p>
    <w:p>
      <w:pPr>
        <w:spacing w:after="0"/>
        <w:ind w:left="0"/>
        <w:jc w:val="both"/>
      </w:pPr>
      <w:r>
        <w:rPr>
          <w:rFonts w:ascii="Times New Roman"/>
          <w:b w:val="false"/>
          <w:i w:val="false"/>
          <w:color w:val="000000"/>
          <w:sz w:val="28"/>
        </w:rPr>
        <w:t>
      қайтарып алуға негіз және осындай шешім қабылдаған мемлекеттік органның атауы</w:t>
      </w:r>
    </w:p>
    <w:p>
      <w:pPr>
        <w:spacing w:after="0"/>
        <w:ind w:left="0"/>
        <w:jc w:val="both"/>
      </w:pPr>
      <w:r>
        <w:rPr>
          <w:rFonts w:ascii="Times New Roman"/>
          <w:b w:val="false"/>
          <w:i w:val="false"/>
          <w:color w:val="000000"/>
          <w:sz w:val="28"/>
        </w:rPr>
        <w:t>
                                    көрсетілсін)</w:t>
      </w:r>
    </w:p>
    <w:p>
      <w:pPr>
        <w:spacing w:after="0"/>
        <w:ind w:left="0"/>
        <w:jc w:val="both"/>
      </w:pPr>
      <w:r>
        <w:rPr>
          <w:rFonts w:ascii="Times New Roman"/>
          <w:b w:val="false"/>
          <w:i w:val="false"/>
          <w:color w:val="000000"/>
          <w:sz w:val="28"/>
        </w:rPr>
        <w:t>
      13. Сыбайлас жемқорлық қылмыс жасаған не тағайындау (сайлау) күніне дейін 3 (үш) жыл ішінде сыбайлас жемқорлық құқық бұзушылық жасағаны үшін тәртіптік жауаптылыққа тартылды ма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(ия (жоқ), құқық бұзушылықтың, қылмыстың қысқаша сипаттамасы,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жауапкершілікке тарту негіздемелерін көрсете отырып,</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тәртіптік жаза қолдану туралы актінің немесе сот шешімінің деректемелері).</w:t>
      </w:r>
    </w:p>
    <w:p>
      <w:pPr>
        <w:spacing w:after="0"/>
        <w:ind w:left="0"/>
        <w:jc w:val="both"/>
      </w:pPr>
      <w:r>
        <w:rPr>
          <w:rFonts w:ascii="Times New Roman"/>
          <w:b w:val="false"/>
          <w:i w:val="false"/>
          <w:color w:val="000000"/>
          <w:sz w:val="28"/>
        </w:rPr>
        <w:t>
      14. Жарияланымдары, ғылыми әзірлемелері және басқа жетістіктері:_______________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Осы ақпаратты тексергенімді және оның дәйекті әрі толық екенін растаймын, сондай-ақ мінсіз іскерлік беделдің болуын растаймын. Мемлекеттік қызметті көрсетуге қажетті жинау мен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Көрсетілетін қызметті алушы - жеке тұлға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баспа әріптерімен толтырылады)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Көрсетілетін қызметті алушы - заңды тұлғаның атқарушы органының бірінші</w:t>
      </w:r>
    </w:p>
    <w:p>
      <w:pPr>
        <w:spacing w:after="0"/>
        <w:ind w:left="0"/>
        <w:jc w:val="both"/>
      </w:pPr>
      <w:r>
        <w:rPr>
          <w:rFonts w:ascii="Times New Roman"/>
          <w:b w:val="false"/>
          <w:i w:val="false"/>
          <w:color w:val="000000"/>
          <w:sz w:val="28"/>
        </w:rPr>
        <w:t>
      басшысы________________________________________________________________________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баспа әріптерімен толтырылады)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 (ол болған кезде)</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портфельді</w:t>
            </w:r>
            <w:r>
              <w:br/>
            </w:r>
            <w:r>
              <w:rPr>
                <w:rFonts w:ascii="Times New Roman"/>
                <w:b w:val="false"/>
                <w:i w:val="false"/>
                <w:color w:val="000000"/>
                <w:sz w:val="20"/>
              </w:rPr>
              <w:t>басқарушының iрi қатысушысы</w:t>
            </w:r>
            <w:r>
              <w:br/>
            </w:r>
            <w:r>
              <w:rPr>
                <w:rFonts w:ascii="Times New Roman"/>
                <w:b w:val="false"/>
                <w:i w:val="false"/>
                <w:color w:val="000000"/>
                <w:sz w:val="20"/>
              </w:rPr>
              <w:t>мәртебесін иеленуге</w:t>
            </w:r>
            <w:r>
              <w:br/>
            </w:r>
            <w:r>
              <w:rPr>
                <w:rFonts w:ascii="Times New Roman"/>
                <w:b w:val="false"/>
                <w:i w:val="false"/>
                <w:color w:val="000000"/>
                <w:sz w:val="20"/>
              </w:rPr>
              <w:t>келісім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bookmarkStart w:name="z384" w:id="275"/>
    <w:p>
      <w:pPr>
        <w:spacing w:after="0"/>
        <w:ind w:left="0"/>
        <w:jc w:val="left"/>
      </w:pPr>
      <w:r>
        <w:rPr>
          <w:rFonts w:ascii="Times New Roman"/>
          <w:b/>
          <w:i w:val="false"/>
          <w:color w:val="000000"/>
        </w:rPr>
        <w:t xml:space="preserve"> Көрсетілетін қызметті алушы - жеке тұлғаның, көрсетілетін қызметті алушы – заңды тұлғаның басшы қызметкерінің мінсіз іскерлік беделі туралы мәліметтер</w:t>
      </w:r>
    </w:p>
    <w:bookmarkEnd w:id="275"/>
    <w:p>
      <w:pPr>
        <w:spacing w:after="0"/>
        <w:ind w:left="0"/>
        <w:jc w:val="both"/>
      </w:pPr>
      <w:r>
        <w:rPr>
          <w:rFonts w:ascii="Times New Roman"/>
          <w:b w:val="false"/>
          <w:i w:val="false"/>
          <w:color w:val="000000"/>
          <w:sz w:val="28"/>
        </w:rPr>
        <w:t>
      1. Алынбаған немесе өтелмеген соттылығының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719"/>
        <w:gridCol w:w="719"/>
        <w:gridCol w:w="719"/>
        <w:gridCol w:w="8104"/>
        <w:gridCol w:w="1320"/>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органының атауы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тұрған орны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 түрі</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16 шілдедегі Қазақстан Республикасы Қылмыстық кодексінің не 2014 жылғы 3 шілдедегі Қазақстан Республикасы Қылмыстық кодексінің бабы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іс жүргізуге шешім қабылдаған күні</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Өтініш беруші ірі қатысушы не басшы қызметкер болып табылған кезеңде заңды</w:t>
      </w:r>
    </w:p>
    <w:p>
      <w:pPr>
        <w:spacing w:after="0"/>
        <w:ind w:left="0"/>
        <w:jc w:val="both"/>
      </w:pPr>
      <w:r>
        <w:rPr>
          <w:rFonts w:ascii="Times New Roman"/>
          <w:b w:val="false"/>
          <w:i w:val="false"/>
          <w:color w:val="000000"/>
          <w:sz w:val="28"/>
        </w:rPr>
        <w:t>
      тұлғаның қаржылық жағдайының нашарлау немесе банкроттық фактілерінің болуы: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Қаржы ұйымымен үлестес болуы (болмауы):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(ия (жоқ), үлестес болу белгілерін көрсету керек)</w:t>
      </w:r>
    </w:p>
    <w:p>
      <w:pPr>
        <w:spacing w:after="0"/>
        <w:ind w:left="0"/>
        <w:jc w:val="both"/>
      </w:pPr>
      <w:r>
        <w:rPr>
          <w:rFonts w:ascii="Times New Roman"/>
          <w:b w:val="false"/>
          <w:i w:val="false"/>
          <w:color w:val="000000"/>
          <w:sz w:val="28"/>
        </w:rPr>
        <w:t>
      4. Осы мәселеге қатысы бар басқа ақпарат: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Осы ақпаратты тексергенімді және оның дәйекті әрі толық екенін растаймын.</w:t>
      </w:r>
    </w:p>
    <w:p>
      <w:pPr>
        <w:spacing w:after="0"/>
        <w:ind w:left="0"/>
        <w:jc w:val="both"/>
      </w:pPr>
      <w:r>
        <w:rPr>
          <w:rFonts w:ascii="Times New Roman"/>
          <w:b w:val="false"/>
          <w:i w:val="false"/>
          <w:color w:val="000000"/>
          <w:sz w:val="28"/>
        </w:rPr>
        <w:t>
      Өтініш беруші - жеке тұлға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баспа әріптерімен толтырылады)</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Өтініш беруші - заңды тұлғаның атқарушы органының бірінші басшысы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баспа әріптерімен толтырылады)</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Мөр (ол болған кезде) орны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портфельді</w:t>
            </w:r>
            <w:r>
              <w:br/>
            </w:r>
            <w:r>
              <w:rPr>
                <w:rFonts w:ascii="Times New Roman"/>
                <w:b w:val="false"/>
                <w:i w:val="false"/>
                <w:color w:val="000000"/>
                <w:sz w:val="20"/>
              </w:rPr>
              <w:t>басқарушының iрi қатысушысы</w:t>
            </w:r>
            <w:r>
              <w:br/>
            </w:r>
            <w:r>
              <w:rPr>
                <w:rFonts w:ascii="Times New Roman"/>
                <w:b w:val="false"/>
                <w:i w:val="false"/>
                <w:color w:val="000000"/>
                <w:sz w:val="20"/>
              </w:rPr>
              <w:t>мәртебесін иеленуге келісім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bookmarkStart w:name="z386" w:id="276"/>
    <w:p>
      <w:pPr>
        <w:spacing w:after="0"/>
        <w:ind w:left="0"/>
        <w:jc w:val="left"/>
      </w:pPr>
      <w:r>
        <w:rPr>
          <w:rFonts w:ascii="Times New Roman"/>
          <w:b/>
          <w:i w:val="false"/>
          <w:color w:val="000000"/>
        </w:rPr>
        <w:t xml:space="preserve"> Көрсетілетін қызметті алушының кірісі және мүлкі туралы, сондай-ақ барлық міндеттемелері бойынша берешегінің болуы туралы ақпарат</w:t>
      </w:r>
    </w:p>
    <w:bookmarkEnd w:id="276"/>
    <w:p>
      <w:pPr>
        <w:spacing w:after="0"/>
        <w:ind w:left="0"/>
        <w:jc w:val="both"/>
      </w:pPr>
      <w:r>
        <w:rPr>
          <w:rFonts w:ascii="Times New Roman"/>
          <w:b w:val="false"/>
          <w:i w:val="false"/>
          <w:color w:val="000000"/>
          <w:sz w:val="28"/>
        </w:rPr>
        <w:t>
      1. Тегі, аты, әкесінің аты (ол болған кезде) _____________________________________</w:t>
      </w:r>
    </w:p>
    <w:p>
      <w:pPr>
        <w:spacing w:after="0"/>
        <w:ind w:left="0"/>
        <w:jc w:val="both"/>
      </w:pPr>
      <w:r>
        <w:rPr>
          <w:rFonts w:ascii="Times New Roman"/>
          <w:b w:val="false"/>
          <w:i w:val="false"/>
          <w:color w:val="000000"/>
          <w:sz w:val="28"/>
        </w:rPr>
        <w:t>
      2. Атауы және жеке басын куәландыратын құжаттың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4513"/>
        <w:gridCol w:w="578"/>
        <w:gridCol w:w="579"/>
        <w:gridCol w:w="1540"/>
        <w:gridCol w:w="579"/>
        <w:gridCol w:w="1540"/>
        <w:gridCol w:w="579"/>
        <w:gridCol w:w="1541"/>
      </w:tblGrid>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(берешек) сомасы Актив құны (теңге)</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(берешек) сомасы Актив құны (теңге)</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(берешек) сомасы Актив құны (теңге)</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алынған кірістер:</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жарғылық капиталына (акциялар) қатысу үлесінен дивидендтер және кіріс</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бойынша сыйақы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жалға тапсырудан түскен кіріс</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түскен кіріс</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сатудан түскен кіріс</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Кірістің басқа түрлері (таратып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r>
              <w:br/>
            </w:r>
            <w:r>
              <w:rPr>
                <w:rFonts w:ascii="Times New Roman"/>
                <w:b w:val="false"/>
                <w:i w:val="false"/>
                <w:color w:val="000000"/>
                <w:sz w:val="20"/>
              </w:rPr>
              <w:t>
ұлттық валютада, оның ішінде:</w:t>
            </w:r>
            <w:r>
              <w:br/>
            </w:r>
            <w:r>
              <w:rPr>
                <w:rFonts w:ascii="Times New Roman"/>
                <w:b w:val="false"/>
                <w:i w:val="false"/>
                <w:color w:val="000000"/>
                <w:sz w:val="20"/>
              </w:rPr>
              <w:t>
шетел валютасындағы</w:t>
            </w:r>
            <w:r>
              <w:br/>
            </w:r>
            <w:r>
              <w:rPr>
                <w:rFonts w:ascii="Times New Roman"/>
                <w:b w:val="false"/>
                <w:i w:val="false"/>
                <w:color w:val="000000"/>
                <w:sz w:val="20"/>
              </w:rPr>
              <w:t>
банк шоттарындағы</w:t>
            </w:r>
            <w:r>
              <w:br/>
            </w:r>
            <w:r>
              <w:rPr>
                <w:rFonts w:ascii="Times New Roman"/>
                <w:b w:val="false"/>
                <w:i w:val="false"/>
                <w:color w:val="000000"/>
                <w:sz w:val="20"/>
              </w:rPr>
              <w:t>
қолма-қол ақша, оның ішінде:</w:t>
            </w:r>
            <w:r>
              <w:br/>
            </w:r>
            <w:r>
              <w:rPr>
                <w:rFonts w:ascii="Times New Roman"/>
                <w:b w:val="false"/>
                <w:i w:val="false"/>
                <w:color w:val="000000"/>
                <w:sz w:val="20"/>
              </w:rPr>
              <w:t>
банк шоттардағы қолма-қол ақша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(эмитенттің атауын көрсете отырып), оның ішінде жай акциялар, артықшылықты акциялар, облигациялар</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ірі қатысушысына тиесілі акциялар санының ұйымдардың (атауын көрсету) дауыс беретін акцияларының немесе олардың оның ішінде Қазақстан Республикасы резиденті еместердің жарғылық капиталына қатысу үлесінің (пайызбен) жалпы санына арақатынасы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(атауын және орналасқан жерін көрсете отырып)</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мүлік (таратып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міндеттемелер бойынша берешек</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 қарыздар</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мерзімі өткен берешек</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басқа да берешек (таратып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(сериясы, нөмірі, кім және қашан берген)</w:t>
      </w:r>
    </w:p>
    <w:p>
      <w:pPr>
        <w:spacing w:after="0"/>
        <w:ind w:left="0"/>
        <w:jc w:val="both"/>
      </w:pPr>
      <w:r>
        <w:rPr>
          <w:rFonts w:ascii="Times New Roman"/>
          <w:b w:val="false"/>
          <w:i w:val="false"/>
          <w:color w:val="000000"/>
          <w:sz w:val="28"/>
        </w:rPr>
        <w:t>
      3. Жарғылық капиталда есеп беретін тұлға ірі қатысушы болып табылатын қаржы</w:t>
      </w:r>
    </w:p>
    <w:p>
      <w:pPr>
        <w:spacing w:after="0"/>
        <w:ind w:left="0"/>
        <w:jc w:val="both"/>
      </w:pPr>
      <w:r>
        <w:rPr>
          <w:rFonts w:ascii="Times New Roman"/>
          <w:b w:val="false"/>
          <w:i w:val="false"/>
          <w:color w:val="000000"/>
          <w:sz w:val="28"/>
        </w:rPr>
        <w:t>
      ұйымының атауы_________________________________________________________________</w:t>
      </w:r>
    </w:p>
    <w:p>
      <w:pPr>
        <w:spacing w:after="0"/>
        <w:ind w:left="0"/>
        <w:jc w:val="both"/>
      </w:pPr>
      <w:r>
        <w:rPr>
          <w:rFonts w:ascii="Times New Roman"/>
          <w:b w:val="false"/>
          <w:i w:val="false"/>
          <w:color w:val="000000"/>
          <w:sz w:val="28"/>
        </w:rPr>
        <w:t>
      4. Заңды мекенжайы және (немесе) тұрғылықты жері____________________________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Үй телефоны_____________________________________________________________</w:t>
      </w:r>
    </w:p>
    <w:p>
      <w:pPr>
        <w:spacing w:after="0"/>
        <w:ind w:left="0"/>
        <w:jc w:val="both"/>
      </w:pPr>
      <w:r>
        <w:rPr>
          <w:rFonts w:ascii="Times New Roman"/>
          <w:b w:val="false"/>
          <w:i w:val="false"/>
          <w:color w:val="000000"/>
          <w:sz w:val="28"/>
        </w:rPr>
        <w:t>
      жұмыс телефоны ___________________________________________________________</w:t>
      </w:r>
    </w:p>
    <w:p>
      <w:pPr>
        <w:spacing w:after="0"/>
        <w:ind w:left="0"/>
        <w:jc w:val="both"/>
      </w:pPr>
      <w:r>
        <w:rPr>
          <w:rFonts w:ascii="Times New Roman"/>
          <w:b w:val="false"/>
          <w:i w:val="false"/>
          <w:color w:val="000000"/>
          <w:sz w:val="28"/>
        </w:rPr>
        <w:t>
      6. Есепті кезең _____________________________________________________________</w:t>
      </w:r>
    </w:p>
    <w:p>
      <w:pPr>
        <w:spacing w:after="0"/>
        <w:ind w:left="0"/>
        <w:jc w:val="both"/>
      </w:pPr>
      <w:r>
        <w:rPr>
          <w:rFonts w:ascii="Times New Roman"/>
          <w:b w:val="false"/>
          <w:i w:val="false"/>
          <w:color w:val="000000"/>
          <w:sz w:val="28"/>
        </w:rPr>
        <w:t>
      7. Кірісі және мүлкі, сондай-ақ көрсетілетін қызметті алушының барлық міндеттемелері</w:t>
      </w:r>
    </w:p>
    <w:p>
      <w:pPr>
        <w:spacing w:after="0"/>
        <w:ind w:left="0"/>
        <w:jc w:val="both"/>
      </w:pPr>
      <w:r>
        <w:rPr>
          <w:rFonts w:ascii="Times New Roman"/>
          <w:b w:val="false"/>
          <w:i w:val="false"/>
          <w:color w:val="000000"/>
          <w:sz w:val="28"/>
        </w:rPr>
        <w:t>
      бойынша берешегі туралы ақпарат_____________________________________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Осы ақпаратты тексергенімді және оның дәйекті әрі толық екенін растаймын.</w:t>
      </w:r>
    </w:p>
    <w:p>
      <w:pPr>
        <w:spacing w:after="0"/>
        <w:ind w:left="0"/>
        <w:jc w:val="both"/>
      </w:pPr>
      <w:r>
        <w:rPr>
          <w:rFonts w:ascii="Times New Roman"/>
          <w:b w:val="false"/>
          <w:i w:val="false"/>
          <w:color w:val="000000"/>
          <w:sz w:val="28"/>
        </w:rPr>
        <w:t>
      Өтініш беруші 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баспа әріптерімен толтырылады)</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Мөр (ол болған кезде) орны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24 ақпандағы</w:t>
            </w:r>
            <w:r>
              <w:br/>
            </w:r>
            <w:r>
              <w:rPr>
                <w:rFonts w:ascii="Times New Roman"/>
                <w:b w:val="false"/>
                <w:i w:val="false"/>
                <w:color w:val="000000"/>
                <w:sz w:val="20"/>
              </w:rPr>
              <w:t>№ 37 қаулысына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9-қосымшаның күші жойылды – ҚР Қаржы нарығын реттеу және дамыту агенттігі Басқармасының 30.03.2020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24 ақпандағы</w:t>
            </w:r>
            <w:r>
              <w:br/>
            </w:r>
            <w:r>
              <w:rPr>
                <w:rFonts w:ascii="Times New Roman"/>
                <w:b w:val="false"/>
                <w:i w:val="false"/>
                <w:color w:val="000000"/>
                <w:sz w:val="20"/>
              </w:rPr>
              <w:t>№ 37 қаулысына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24 ақпандағы</w:t>
            </w:r>
            <w:r>
              <w:br/>
            </w:r>
            <w:r>
              <w:rPr>
                <w:rFonts w:ascii="Times New Roman"/>
                <w:b w:val="false"/>
                <w:i w:val="false"/>
                <w:color w:val="000000"/>
                <w:sz w:val="20"/>
              </w:rPr>
              <w:t>№ 37 қаулысына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11-қосымшаның күші жойылды – ҚР Қаржы нарығын реттеу және дамыту агенттігі Басқармасының 30.03.2020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24 ақпандағы</w:t>
            </w:r>
            <w:r>
              <w:br/>
            </w:r>
            <w:r>
              <w:rPr>
                <w:rFonts w:ascii="Times New Roman"/>
                <w:b w:val="false"/>
                <w:i w:val="false"/>
                <w:color w:val="000000"/>
                <w:sz w:val="20"/>
              </w:rPr>
              <w:t>№ 37 қаулысына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"Облигацияларды орналастыру</w:t>
            </w:r>
            <w:r>
              <w:br/>
            </w:r>
            <w:r>
              <w:rPr>
                <w:rFonts w:ascii="Times New Roman"/>
                <w:b w:val="false"/>
                <w:i w:val="false"/>
                <w:color w:val="000000"/>
                <w:sz w:val="20"/>
              </w:rPr>
              <w:t>қорытындылары туралы есепті</w:t>
            </w:r>
            <w:r>
              <w:br/>
            </w:r>
            <w:r>
              <w:rPr>
                <w:rFonts w:ascii="Times New Roman"/>
                <w:b w:val="false"/>
                <w:i w:val="false"/>
                <w:color w:val="000000"/>
                <w:sz w:val="20"/>
              </w:rPr>
              <w:t>бекіту" мемлекеттік көрсетілетін</w:t>
            </w:r>
            <w:r>
              <w:br/>
            </w:r>
            <w:r>
              <w:rPr>
                <w:rFonts w:ascii="Times New Roman"/>
                <w:b w:val="false"/>
                <w:i w:val="false"/>
                <w:color w:val="000000"/>
                <w:sz w:val="20"/>
              </w:rPr>
              <w:t>қызмет стандартына қосымша</w:t>
            </w:r>
          </w:p>
        </w:tc>
      </w:tr>
    </w:tbl>
    <w:bookmarkStart w:name="z575" w:id="277"/>
    <w:p>
      <w:pPr>
        <w:spacing w:after="0"/>
        <w:ind w:left="0"/>
        <w:jc w:val="left"/>
      </w:pPr>
      <w:r>
        <w:rPr>
          <w:rFonts w:ascii="Times New Roman"/>
          <w:b/>
          <w:i w:val="false"/>
          <w:color w:val="000000"/>
        </w:rPr>
        <w:t xml:space="preserve"> Облигацияларды орналастыру қорытындылары туралы есепті жасауға және ресімдеуге қойылатын талаптар</w:t>
      </w:r>
    </w:p>
    <w:bookmarkEnd w:id="277"/>
    <w:bookmarkStart w:name="z576" w:id="278"/>
    <w:p>
      <w:pPr>
        <w:spacing w:after="0"/>
        <w:ind w:left="0"/>
        <w:jc w:val="both"/>
      </w:pPr>
      <w:r>
        <w:rPr>
          <w:rFonts w:ascii="Times New Roman"/>
          <w:b w:val="false"/>
          <w:i w:val="false"/>
          <w:color w:val="000000"/>
          <w:sz w:val="28"/>
        </w:rPr>
        <w:t>
      1. Облигацияларды орналастыру қорытындылары туралы есептің титул парағы:</w:t>
      </w:r>
    </w:p>
    <w:bookmarkEnd w:id="278"/>
    <w:p>
      <w:pPr>
        <w:spacing w:after="0"/>
        <w:ind w:left="0"/>
        <w:jc w:val="both"/>
      </w:pPr>
      <w:r>
        <w:rPr>
          <w:rFonts w:ascii="Times New Roman"/>
          <w:b w:val="false"/>
          <w:i w:val="false"/>
          <w:color w:val="000000"/>
          <w:sz w:val="28"/>
        </w:rPr>
        <w:t>
      1) құжаттың атауы: "_____________ аралығы кезеңінде Облигацияларды орналастыру қорытындылары туралы есеп";</w:t>
      </w:r>
    </w:p>
    <w:p>
      <w:pPr>
        <w:spacing w:after="0"/>
        <w:ind w:left="0"/>
        <w:jc w:val="both"/>
      </w:pPr>
      <w:r>
        <w:rPr>
          <w:rFonts w:ascii="Times New Roman"/>
          <w:b w:val="false"/>
          <w:i w:val="false"/>
          <w:color w:val="000000"/>
          <w:sz w:val="28"/>
        </w:rPr>
        <w:t>
      2) көрсетілетін қызметті алушының - эмитенттің (бұдан әрі – эмитент) толық және қысқартылған атауы;</w:t>
      </w:r>
    </w:p>
    <w:p>
      <w:pPr>
        <w:spacing w:after="0"/>
        <w:ind w:left="0"/>
        <w:jc w:val="both"/>
      </w:pPr>
      <w:r>
        <w:rPr>
          <w:rFonts w:ascii="Times New Roman"/>
          <w:b w:val="false"/>
          <w:i w:val="false"/>
          <w:color w:val="000000"/>
          <w:sz w:val="28"/>
        </w:rPr>
        <w:t>
      3) жазба: "Қаржы нарығын және қаржы ұйыидарын реттеу, бақылау мен қадағалау жөніндегі уәкілетті органның облигацияларды орналастыру қорытындылары туралы есепті бекітуі инвесторларға облигацияларды орналастыру қорытындылары туралы есепте сипатталған облигацияларды иеленуге қатысты қандай да бір ұсыныстарды беруді білдірмейді және осы құжаттағы ақпараттың дәйектілігін растамайды. Эмитенттің лауазымды тұлғалары облигацияларды орналастыру қорытындылары туралы есепте ұсынылған бүкіл ақпарат дәйекті болып табылатынын және эмитентке және оның орналастырылатын акцияларына қатысты инвесторлардың қателесуіне әкеп соқпайтынын растайды".</w:t>
      </w:r>
    </w:p>
    <w:bookmarkStart w:name="z577" w:id="279"/>
    <w:p>
      <w:pPr>
        <w:spacing w:after="0"/>
        <w:ind w:left="0"/>
        <w:jc w:val="both"/>
      </w:pPr>
      <w:r>
        <w:rPr>
          <w:rFonts w:ascii="Times New Roman"/>
          <w:b w:val="false"/>
          <w:i w:val="false"/>
          <w:color w:val="000000"/>
          <w:sz w:val="28"/>
        </w:rPr>
        <w:t xml:space="preserve">
      2. Облигацияларды орналастыру қорытындылары туралы есеп мынадай ақпараттан тұрады: </w:t>
      </w:r>
    </w:p>
    <w:bookmarkEnd w:id="279"/>
    <w:p>
      <w:pPr>
        <w:spacing w:after="0"/>
        <w:ind w:left="0"/>
        <w:jc w:val="both"/>
      </w:pPr>
      <w:r>
        <w:rPr>
          <w:rFonts w:ascii="Times New Roman"/>
          <w:b w:val="false"/>
          <w:i w:val="false"/>
          <w:color w:val="000000"/>
          <w:sz w:val="28"/>
        </w:rPr>
        <w:t>
      1) эмитенттің атауы;</w:t>
      </w:r>
    </w:p>
    <w:p>
      <w:pPr>
        <w:spacing w:after="0"/>
        <w:ind w:left="0"/>
        <w:jc w:val="both"/>
      </w:pPr>
      <w:r>
        <w:rPr>
          <w:rFonts w:ascii="Times New Roman"/>
          <w:b w:val="false"/>
          <w:i w:val="false"/>
          <w:color w:val="000000"/>
          <w:sz w:val="28"/>
        </w:rPr>
        <w:t>
      2) эмитенттің орналасқан жері;</w:t>
      </w:r>
    </w:p>
    <w:p>
      <w:pPr>
        <w:spacing w:after="0"/>
        <w:ind w:left="0"/>
        <w:jc w:val="both"/>
      </w:pPr>
      <w:r>
        <w:rPr>
          <w:rFonts w:ascii="Times New Roman"/>
          <w:b w:val="false"/>
          <w:i w:val="false"/>
          <w:color w:val="000000"/>
          <w:sz w:val="28"/>
        </w:rPr>
        <w:t xml:space="preserve">
      3) эмитентті мемлекеттік тіркеу (қайта тіркеу) туралы мәліметтер: эмитентті мемлекеттік тіркеу (қайта тіркеу) туралы анықтама немесе куәліктің күні және нөмірі, сондай-ақ мемлекеттік тіркеуді (қайта тіркеуді) жүзеге асыратын органның атауы; </w:t>
      </w:r>
    </w:p>
    <w:p>
      <w:pPr>
        <w:spacing w:after="0"/>
        <w:ind w:left="0"/>
        <w:jc w:val="both"/>
      </w:pPr>
      <w:r>
        <w:rPr>
          <w:rFonts w:ascii="Times New Roman"/>
          <w:b w:val="false"/>
          <w:i w:val="false"/>
          <w:color w:val="000000"/>
          <w:sz w:val="28"/>
        </w:rPr>
        <w:t>
      4) облигациялар шығарылымын мемлекеттік тіркеу күні (облигация саны азаюымен байланысты мемлекеттік емес облигациялар шығарылымын мемлекеттік тіркеу туралы куәліктің ауыстыру) және облигациялар шығарылымын мемлекеттік тіркеу нөмірі. Егер осы облигациялардың шығарылымы облигациялық бағдарлама шеңберінде жүзеге асырылған болса, облигациялық бағдарлама мемлекеттік тіркеу күні мен нөмірін көрсету қажет;</w:t>
      </w:r>
    </w:p>
    <w:p>
      <w:pPr>
        <w:spacing w:after="0"/>
        <w:ind w:left="0"/>
        <w:jc w:val="both"/>
      </w:pPr>
      <w:r>
        <w:rPr>
          <w:rFonts w:ascii="Times New Roman"/>
          <w:b w:val="false"/>
          <w:i w:val="false"/>
          <w:color w:val="000000"/>
          <w:sz w:val="28"/>
        </w:rPr>
        <w:t>
      5) инвесторлардың шектелмеген тобының арасында эмитент олар арқылы облигацияны орналастыру туралы хабарды жариялаған бұқаралық ақпарат құралдарының атауы, осы хабарды жариялау күнін көрсетумен;</w:t>
      </w:r>
    </w:p>
    <w:p>
      <w:pPr>
        <w:spacing w:after="0"/>
        <w:ind w:left="0"/>
        <w:jc w:val="both"/>
      </w:pPr>
      <w:r>
        <w:rPr>
          <w:rFonts w:ascii="Times New Roman"/>
          <w:b w:val="false"/>
          <w:i w:val="false"/>
          <w:color w:val="000000"/>
          <w:sz w:val="28"/>
        </w:rPr>
        <w:t>
      6) облигациялар туралы мәліметтер:</w:t>
      </w:r>
    </w:p>
    <w:p>
      <w:pPr>
        <w:spacing w:after="0"/>
        <w:ind w:left="0"/>
        <w:jc w:val="both"/>
      </w:pPr>
      <w:r>
        <w:rPr>
          <w:rFonts w:ascii="Times New Roman"/>
          <w:b w:val="false"/>
          <w:i w:val="false"/>
          <w:color w:val="000000"/>
          <w:sz w:val="28"/>
        </w:rPr>
        <w:t>
      шығаруға жарияланған облигациялар жалы саны және түрі;</w:t>
      </w:r>
    </w:p>
    <w:p>
      <w:pPr>
        <w:spacing w:after="0"/>
        <w:ind w:left="0"/>
        <w:jc w:val="both"/>
      </w:pPr>
      <w:r>
        <w:rPr>
          <w:rFonts w:ascii="Times New Roman"/>
          <w:b w:val="false"/>
          <w:i w:val="false"/>
          <w:color w:val="000000"/>
          <w:sz w:val="28"/>
        </w:rPr>
        <w:t>
      облигациялардың номиналды құны;</w:t>
      </w:r>
    </w:p>
    <w:p>
      <w:pPr>
        <w:spacing w:after="0"/>
        <w:ind w:left="0"/>
        <w:jc w:val="both"/>
      </w:pPr>
      <w:r>
        <w:rPr>
          <w:rFonts w:ascii="Times New Roman"/>
          <w:b w:val="false"/>
          <w:i w:val="false"/>
          <w:color w:val="000000"/>
          <w:sz w:val="28"/>
        </w:rPr>
        <w:t>
      облигациялар бойынша купонның және (немесе) мөлшері;</w:t>
      </w:r>
    </w:p>
    <w:p>
      <w:pPr>
        <w:spacing w:after="0"/>
        <w:ind w:left="0"/>
        <w:jc w:val="both"/>
      </w:pPr>
      <w:r>
        <w:rPr>
          <w:rFonts w:ascii="Times New Roman"/>
          <w:b w:val="false"/>
          <w:i w:val="false"/>
          <w:color w:val="000000"/>
          <w:sz w:val="28"/>
        </w:rPr>
        <w:t>
      7) облигацияларды орналастыру туралы мәліметтер:</w:t>
      </w:r>
    </w:p>
    <w:p>
      <w:pPr>
        <w:spacing w:after="0"/>
        <w:ind w:left="0"/>
        <w:jc w:val="both"/>
      </w:pPr>
      <w:r>
        <w:rPr>
          <w:rFonts w:ascii="Times New Roman"/>
          <w:b w:val="false"/>
          <w:i w:val="false"/>
          <w:color w:val="000000"/>
          <w:sz w:val="28"/>
        </w:rPr>
        <w:t>
      облигацияларды орналастырудың есепті кезең аяқталу күніндегі орналастырылған, сатып алынған және орналастырылмаған облигациялардың саны;</w:t>
      </w:r>
    </w:p>
    <w:p>
      <w:pPr>
        <w:spacing w:after="0"/>
        <w:ind w:left="0"/>
        <w:jc w:val="both"/>
      </w:pPr>
      <w:r>
        <w:rPr>
          <w:rFonts w:ascii="Times New Roman"/>
          <w:b w:val="false"/>
          <w:i w:val="false"/>
          <w:color w:val="000000"/>
          <w:sz w:val="28"/>
        </w:rPr>
        <w:t>
      есепті кезең үшін орналастырылған облигациялардың саны, оның ішінде:</w:t>
      </w:r>
    </w:p>
    <w:p>
      <w:pPr>
        <w:spacing w:after="0"/>
        <w:ind w:left="0"/>
        <w:jc w:val="both"/>
      </w:pPr>
      <w:r>
        <w:rPr>
          <w:rFonts w:ascii="Times New Roman"/>
          <w:b w:val="false"/>
          <w:i w:val="false"/>
          <w:color w:val="000000"/>
          <w:sz w:val="28"/>
        </w:rPr>
        <w:t>
      есепті кезең үшін бағалы қағаздардың ұйымдастырылмаған нарығындағы орналастырылған облигациялардың саны облигацияларды орналастыру тәсілін (жазылу және (немесе) аукцион арқылы), аукцион өткізу арқылы облигацияларды орналастыру кезінде тартылған ақша сомасын - оларды жүргізу күні және аукционға облигацияны сату ең жоғары бағасын көрсетумен;</w:t>
      </w:r>
    </w:p>
    <w:p>
      <w:pPr>
        <w:spacing w:after="0"/>
        <w:ind w:left="0"/>
        <w:jc w:val="both"/>
      </w:pPr>
      <w:r>
        <w:rPr>
          <w:rFonts w:ascii="Times New Roman"/>
          <w:b w:val="false"/>
          <w:i w:val="false"/>
          <w:color w:val="000000"/>
          <w:sz w:val="28"/>
        </w:rPr>
        <w:t>
      есепті кезең үшін бағалы қағаздардың ұйымдастырылған нарығындағы орналастырылған облигациялардың саны тартылған ақша сомасын, алғашқы және соңғы сауда-саттықтар күнін, есепті кезең үшін бір облигацияны орналастырудың ең төменгі және ең жоғарғы бағасы, есепті кезең үшін бір облигацияның нарықтық құнын (егер есептелген жағдайда) көрсетумен;</w:t>
      </w:r>
    </w:p>
    <w:p>
      <w:pPr>
        <w:spacing w:after="0"/>
        <w:ind w:left="0"/>
        <w:jc w:val="both"/>
      </w:pPr>
      <w:r>
        <w:rPr>
          <w:rFonts w:ascii="Times New Roman"/>
          <w:b w:val="false"/>
          <w:i w:val="false"/>
          <w:color w:val="000000"/>
          <w:sz w:val="28"/>
        </w:rPr>
        <w:t>
      есепті кезең үшін шет мемлекеттің аумағында орналастырылған облигациялардың саны облигацияларды шет мемлекеттің аумағында орналастыруға көрсетілетін қызметті берушінің рұқсатын алу күнін көрсетумен;</w:t>
      </w:r>
    </w:p>
    <w:p>
      <w:pPr>
        <w:spacing w:after="0"/>
        <w:ind w:left="0"/>
        <w:jc w:val="both"/>
      </w:pPr>
      <w:r>
        <w:rPr>
          <w:rFonts w:ascii="Times New Roman"/>
          <w:b w:val="false"/>
          <w:i w:val="false"/>
          <w:color w:val="000000"/>
          <w:sz w:val="28"/>
        </w:rPr>
        <w:t>
      8) үлестес тұлғалар орналастырған облигациялардың саны көрсетілген үлестес тұлғаларды турал мәліметтерді көрсетумен;</w:t>
      </w:r>
    </w:p>
    <w:p>
      <w:pPr>
        <w:spacing w:after="0"/>
        <w:ind w:left="0"/>
        <w:jc w:val="both"/>
      </w:pPr>
      <w:r>
        <w:rPr>
          <w:rFonts w:ascii="Times New Roman"/>
          <w:b w:val="false"/>
          <w:i w:val="false"/>
          <w:color w:val="000000"/>
          <w:sz w:val="28"/>
        </w:rPr>
        <w:t>
      9) төлемі эмитент бұрын шығарған, айналыс мерзімі аяқталған облигациялар бойынша талап ету құқықтары жасалған есепті кезең үшін орналастырған облигациялардың саны туралы мәліметтер айналыс мерзімі аяқталған облигациялар шығаруды мемлекеттік тіркеу күні және нөмірін, осы облигация түрін, санын және номиналды құнын көрсетумен;</w:t>
      </w:r>
    </w:p>
    <w:p>
      <w:pPr>
        <w:spacing w:after="0"/>
        <w:ind w:left="0"/>
        <w:jc w:val="both"/>
      </w:pPr>
      <w:r>
        <w:rPr>
          <w:rFonts w:ascii="Times New Roman"/>
          <w:b w:val="false"/>
          <w:i w:val="false"/>
          <w:color w:val="000000"/>
          <w:sz w:val="28"/>
        </w:rPr>
        <w:t>
      10) опционның құны, көрсетілетін қызметті алушы облигациясының саны, опционның шартын жасалған опционның орындау бағасы, эмитенттің облигацияларын орналастыру кезінде көрсетілетін қызметті алушы опцион шартын жасаған кезде;</w:t>
      </w:r>
    </w:p>
    <w:p>
      <w:pPr>
        <w:spacing w:after="0"/>
        <w:ind w:left="0"/>
        <w:jc w:val="both"/>
      </w:pPr>
      <w:r>
        <w:rPr>
          <w:rFonts w:ascii="Times New Roman"/>
          <w:b w:val="false"/>
          <w:i w:val="false"/>
          <w:color w:val="000000"/>
          <w:sz w:val="28"/>
        </w:rPr>
        <w:t>
      11) эмитент облигациялары шығарылымының андеррайтерлері (эмиссиялық консорциумдары) туралы ақпарат:</w:t>
      </w:r>
    </w:p>
    <w:p>
      <w:pPr>
        <w:spacing w:after="0"/>
        <w:ind w:left="0"/>
        <w:jc w:val="both"/>
      </w:pPr>
      <w:r>
        <w:rPr>
          <w:rFonts w:ascii="Times New Roman"/>
          <w:b w:val="false"/>
          <w:i w:val="false"/>
          <w:color w:val="000000"/>
          <w:sz w:val="28"/>
        </w:rPr>
        <w:t>
      бағалы қағаздар нарығына кәсіби қатысушылардың атауы, эмитент жасаған андеррайтерлер қызметін көрсетуге шарттың жасалған күні және нөмірі, сондай-ақ эмиссиялық консорциумдар қатысушылар туралы мәліметтер;</w:t>
      </w:r>
    </w:p>
    <w:p>
      <w:pPr>
        <w:spacing w:after="0"/>
        <w:ind w:left="0"/>
        <w:jc w:val="both"/>
      </w:pPr>
      <w:r>
        <w:rPr>
          <w:rFonts w:ascii="Times New Roman"/>
          <w:b w:val="false"/>
          <w:i w:val="false"/>
          <w:color w:val="000000"/>
          <w:sz w:val="28"/>
        </w:rPr>
        <w:t>
      андеррайтердің облигацияларды орналастыру тәсілі;</w:t>
      </w:r>
    </w:p>
    <w:p>
      <w:pPr>
        <w:spacing w:after="0"/>
        <w:ind w:left="0"/>
        <w:jc w:val="both"/>
      </w:pPr>
      <w:r>
        <w:rPr>
          <w:rFonts w:ascii="Times New Roman"/>
          <w:b w:val="false"/>
          <w:i w:val="false"/>
          <w:color w:val="000000"/>
          <w:sz w:val="28"/>
        </w:rPr>
        <w:t>
      андеррайтерлерге немесе орналастыруға басқа қатысушыларға, өкілдерге шығару облигация орналастырудың жалпы көлемінен пайыздық мәнде төленген (төленуі тиіс) дисконт немесе комиссиялық сыйақы және әрбір орналастырылатын облигацияға, сондай-ақ шығындар туралы басқа да мәліметтер;</w:t>
      </w:r>
    </w:p>
    <w:p>
      <w:pPr>
        <w:spacing w:after="0"/>
        <w:ind w:left="0"/>
        <w:jc w:val="both"/>
      </w:pPr>
      <w:r>
        <w:rPr>
          <w:rFonts w:ascii="Times New Roman"/>
          <w:b w:val="false"/>
          <w:i w:val="false"/>
          <w:color w:val="000000"/>
          <w:sz w:val="28"/>
        </w:rPr>
        <w:t>
      облигацияларды листингке шығару, орналастыру және енгізудің негізгі санаты және көрсетілген шығасыларды көрсетілетін қызметті алушының өзі төлемесе - оны төлейтін тұлғаны көрсетумен;</w:t>
      </w:r>
    </w:p>
    <w:p>
      <w:pPr>
        <w:spacing w:after="0"/>
        <w:ind w:left="0"/>
        <w:jc w:val="both"/>
      </w:pPr>
      <w:r>
        <w:rPr>
          <w:rFonts w:ascii="Times New Roman"/>
          <w:b w:val="false"/>
          <w:i w:val="false"/>
          <w:color w:val="000000"/>
          <w:sz w:val="28"/>
        </w:rPr>
        <w:t>
      андеррайтерлерді тартусыз орналастырылған облигациялардың саны және бұдан кейінгі орналастыру жоспары;</w:t>
      </w:r>
    </w:p>
    <w:p>
      <w:pPr>
        <w:spacing w:after="0"/>
        <w:ind w:left="0"/>
        <w:jc w:val="both"/>
      </w:pPr>
      <w:r>
        <w:rPr>
          <w:rFonts w:ascii="Times New Roman"/>
          <w:b w:val="false"/>
          <w:i w:val="false"/>
          <w:color w:val="000000"/>
          <w:sz w:val="28"/>
        </w:rPr>
        <w:t>
      12) облигацияларды арнайы қаржы компаниясы орналастырған кезде қосымша мынадай ақпарат ұсынылады:</w:t>
      </w:r>
    </w:p>
    <w:p>
      <w:pPr>
        <w:spacing w:after="0"/>
        <w:ind w:left="0"/>
        <w:jc w:val="both"/>
      </w:pPr>
      <w:r>
        <w:rPr>
          <w:rFonts w:ascii="Times New Roman"/>
          <w:b w:val="false"/>
          <w:i w:val="false"/>
          <w:color w:val="000000"/>
          <w:sz w:val="28"/>
        </w:rPr>
        <w:t>
      арнайы қаржы компаниясының облигациялар шығаруы проспектісіне сәйкес арнайы қаржы компаниясының облигацияларының қамтамасыз етуі болып табылатын бөлінген активтердің сомасы;</w:t>
      </w:r>
    </w:p>
    <w:p>
      <w:pPr>
        <w:spacing w:after="0"/>
        <w:ind w:left="0"/>
        <w:jc w:val="both"/>
      </w:pPr>
      <w:r>
        <w:rPr>
          <w:rFonts w:ascii="Times New Roman"/>
          <w:b w:val="false"/>
          <w:i w:val="false"/>
          <w:color w:val="000000"/>
          <w:sz w:val="28"/>
        </w:rPr>
        <w:t>
      облигацияларды орналастырудың есепті кезеңі аяқталу күні арнайы қаржы компаниясының облигацияларының қамтамасыз етуі болып табылатын бөлінген активтердің сомасы;</w:t>
      </w:r>
    </w:p>
    <w:p>
      <w:pPr>
        <w:spacing w:after="0"/>
        <w:ind w:left="0"/>
        <w:jc w:val="both"/>
      </w:pPr>
      <w:r>
        <w:rPr>
          <w:rFonts w:ascii="Times New Roman"/>
          <w:b w:val="false"/>
          <w:i w:val="false"/>
          <w:color w:val="000000"/>
          <w:sz w:val="28"/>
        </w:rPr>
        <w:t>
      облигацияларды орналастырудың есепті кезеңі аяқталу күні бөлінген активтердің құрамына кіретін талап ету құқықтары бойынша арнайы қаржы компаниясының алған ақша сомасы;</w:t>
      </w:r>
    </w:p>
    <w:p>
      <w:pPr>
        <w:spacing w:after="0"/>
        <w:ind w:left="0"/>
        <w:jc w:val="both"/>
      </w:pPr>
      <w:r>
        <w:rPr>
          <w:rFonts w:ascii="Times New Roman"/>
          <w:b w:val="false"/>
          <w:i w:val="false"/>
          <w:color w:val="000000"/>
          <w:sz w:val="28"/>
        </w:rPr>
        <w:t>
      13) облигацияларды орналастырудың есепті кезеңі аяқталу күні левередж мөлшері (қаржы ұйымы левередж мөлшерін көрсетпейді);</w:t>
      </w:r>
    </w:p>
    <w:p>
      <w:pPr>
        <w:spacing w:after="0"/>
        <w:ind w:left="0"/>
        <w:jc w:val="both"/>
      </w:pPr>
      <w:r>
        <w:rPr>
          <w:rFonts w:ascii="Times New Roman"/>
          <w:b w:val="false"/>
          <w:i w:val="false"/>
          <w:color w:val="000000"/>
          <w:sz w:val="28"/>
        </w:rPr>
        <w:t>
      14) эмитент бұрын шығарған облигациялар бойынша дефолт жағдайларының, сондай-ақ облигацияларды бұдан кейін орналастыру проблемасының болуы.</w:t>
      </w:r>
    </w:p>
    <w:p>
      <w:pPr>
        <w:spacing w:after="0"/>
        <w:ind w:left="0"/>
        <w:jc w:val="both"/>
      </w:pPr>
      <w:r>
        <w:rPr>
          <w:rFonts w:ascii="Times New Roman"/>
          <w:b w:val="false"/>
          <w:i w:val="false"/>
          <w:color w:val="000000"/>
          <w:sz w:val="28"/>
        </w:rPr>
        <w:t>
      Облигацияларды орналастырудың кезеңі басталған не облигацияларды орналастырудың қорытындылары туралы соңғы есепті ұсынған күннен бастап 6 (алты) ай өткен соң көрсетілетін қызметті алушы бір де бір облигация орналастырмаса осы тармақтың бірінші бөлігінің 7), 8), 9), 10), 11) және 12) тармақшаларын эмитент толтырмайды.</w:t>
      </w:r>
    </w:p>
    <w:bookmarkStart w:name="z578" w:id="280"/>
    <w:p>
      <w:pPr>
        <w:spacing w:after="0"/>
        <w:ind w:left="0"/>
        <w:jc w:val="both"/>
      </w:pPr>
      <w:r>
        <w:rPr>
          <w:rFonts w:ascii="Times New Roman"/>
          <w:b w:val="false"/>
          <w:i w:val="false"/>
          <w:color w:val="000000"/>
          <w:sz w:val="28"/>
        </w:rPr>
        <w:t xml:space="preserve">
      3. Нормативтік құқықтық актілерді мемлекеттік тіркеу тізілімінде № 13789 тіркелген, Қазақстан Республикасының Ұлттық Банкі Басқармасының 2016 жылғы 29 сәуірдегі № 115 қаулысымен бекітілген Мемлекеттік емес облигациялардың шығарылымын (облигациялық бағдарламаны) мемлекеттік тіркеу, мемлекеттік емес облигацияларды орналастыру және өтеу қорытындылары туралы есептерді қарау, сондай-ақ облигациялар шығарылымының күшін жою қағидаларына 1-қосымшаға сәйкес Халықаралық қаржы ұйымдарының тізбесінде көрсетілген халықаралық қаржы ұйымының облигацияларын орналастыру қорытындылары туралы есеп қағаз жеткізгіште, облигацияларды орналастыру кезеңі аяқталған күннен кейінгі күні тіркеуші берген облигация ұстаушылардың тізілімінің көшірмесімен бірге тігілген 2 (екі) дана қазақ және орыс тілінде, сондай-ақ электронды түрде PDF форматында қазақ және орыс тілінде 1 (бір) дана етіп жасалады және мынадай ақпараттан тұрады: </w:t>
      </w:r>
    </w:p>
    <w:bookmarkEnd w:id="280"/>
    <w:p>
      <w:pPr>
        <w:spacing w:after="0"/>
        <w:ind w:left="0"/>
        <w:jc w:val="both"/>
      </w:pPr>
      <w:r>
        <w:rPr>
          <w:rFonts w:ascii="Times New Roman"/>
          <w:b w:val="false"/>
          <w:i w:val="false"/>
          <w:color w:val="000000"/>
          <w:sz w:val="28"/>
        </w:rPr>
        <w:t>
      1) халықаралық қаржы ұйымының атауы;</w:t>
      </w:r>
    </w:p>
    <w:p>
      <w:pPr>
        <w:spacing w:after="0"/>
        <w:ind w:left="0"/>
        <w:jc w:val="both"/>
      </w:pPr>
      <w:r>
        <w:rPr>
          <w:rFonts w:ascii="Times New Roman"/>
          <w:b w:val="false"/>
          <w:i w:val="false"/>
          <w:color w:val="000000"/>
          <w:sz w:val="28"/>
        </w:rPr>
        <w:t>
      2) халықаралық қаржы ұйымының орналасқан жері;</w:t>
      </w:r>
    </w:p>
    <w:p>
      <w:pPr>
        <w:spacing w:after="0"/>
        <w:ind w:left="0"/>
        <w:jc w:val="both"/>
      </w:pPr>
      <w:r>
        <w:rPr>
          <w:rFonts w:ascii="Times New Roman"/>
          <w:b w:val="false"/>
          <w:i w:val="false"/>
          <w:color w:val="000000"/>
          <w:sz w:val="28"/>
        </w:rPr>
        <w:t>
      3) облигациялар шығарылымын мемлекеттік тіркеу күні (облигациялар саны азаюымен байланысты мемлекеттік емес облигациялар шығарылымын мемлекеттік тіркеу туралы куәлікті ауыстыру) және облигациялар шығарылымын мемлекеттік тіркеу нөмірі. Егер облигациялардың осы шығарылымы облигациялық бағдарлама шеңберінде жүзеге асырылса, облигациялық бағдарламаның мемлекеттік тіркеу күні және нөмірі;</w:t>
      </w:r>
    </w:p>
    <w:p>
      <w:pPr>
        <w:spacing w:after="0"/>
        <w:ind w:left="0"/>
        <w:jc w:val="both"/>
      </w:pPr>
      <w:r>
        <w:rPr>
          <w:rFonts w:ascii="Times New Roman"/>
          <w:b w:val="false"/>
          <w:i w:val="false"/>
          <w:color w:val="000000"/>
          <w:sz w:val="28"/>
        </w:rPr>
        <w:t>
      4) облигациялар туралы мәліметтер:</w:t>
      </w:r>
    </w:p>
    <w:p>
      <w:pPr>
        <w:spacing w:after="0"/>
        <w:ind w:left="0"/>
        <w:jc w:val="both"/>
      </w:pPr>
      <w:r>
        <w:rPr>
          <w:rFonts w:ascii="Times New Roman"/>
          <w:b w:val="false"/>
          <w:i w:val="false"/>
          <w:color w:val="000000"/>
          <w:sz w:val="28"/>
        </w:rPr>
        <w:t>
      Шығарылуы жарияланған облигациялардың жалпы саны және түрі;</w:t>
      </w:r>
    </w:p>
    <w:p>
      <w:pPr>
        <w:spacing w:after="0"/>
        <w:ind w:left="0"/>
        <w:jc w:val="both"/>
      </w:pPr>
      <w:r>
        <w:rPr>
          <w:rFonts w:ascii="Times New Roman"/>
          <w:b w:val="false"/>
          <w:i w:val="false"/>
          <w:color w:val="000000"/>
          <w:sz w:val="28"/>
        </w:rPr>
        <w:t>
      облигациялардың номиналды құны;</w:t>
      </w:r>
    </w:p>
    <w:p>
      <w:pPr>
        <w:spacing w:after="0"/>
        <w:ind w:left="0"/>
        <w:jc w:val="both"/>
      </w:pPr>
      <w:r>
        <w:rPr>
          <w:rFonts w:ascii="Times New Roman"/>
          <w:b w:val="false"/>
          <w:i w:val="false"/>
          <w:color w:val="000000"/>
          <w:sz w:val="28"/>
        </w:rPr>
        <w:t>
      облигациялар бойынша купонның және (немесе) дисконттың мөлшері;</w:t>
      </w:r>
    </w:p>
    <w:p>
      <w:pPr>
        <w:spacing w:after="0"/>
        <w:ind w:left="0"/>
        <w:jc w:val="both"/>
      </w:pPr>
      <w:r>
        <w:rPr>
          <w:rFonts w:ascii="Times New Roman"/>
          <w:b w:val="false"/>
          <w:i w:val="false"/>
          <w:color w:val="000000"/>
          <w:sz w:val="28"/>
        </w:rPr>
        <w:t>
      5) облигацияларды орналастыру туралы мәліметтер:</w:t>
      </w:r>
    </w:p>
    <w:p>
      <w:pPr>
        <w:spacing w:after="0"/>
        <w:ind w:left="0"/>
        <w:jc w:val="both"/>
      </w:pPr>
      <w:r>
        <w:rPr>
          <w:rFonts w:ascii="Times New Roman"/>
          <w:b w:val="false"/>
          <w:i w:val="false"/>
          <w:color w:val="000000"/>
          <w:sz w:val="28"/>
        </w:rPr>
        <w:t>
      облигацияларды орналастырудың есепті кезеңі аяқталу күні орналастырылған, сатып алынған және орналастырылмаған облигациялардың саны;</w:t>
      </w:r>
    </w:p>
    <w:p>
      <w:pPr>
        <w:spacing w:after="0"/>
        <w:ind w:left="0"/>
        <w:jc w:val="both"/>
      </w:pPr>
      <w:r>
        <w:rPr>
          <w:rFonts w:ascii="Times New Roman"/>
          <w:b w:val="false"/>
          <w:i w:val="false"/>
          <w:color w:val="000000"/>
          <w:sz w:val="28"/>
        </w:rPr>
        <w:t>
      есепті кезең үшін орналастырылған облигациялардың саны.</w:t>
      </w:r>
    </w:p>
    <w:p>
      <w:pPr>
        <w:spacing w:after="0"/>
        <w:ind w:left="0"/>
        <w:jc w:val="both"/>
      </w:pPr>
      <w:r>
        <w:rPr>
          <w:rFonts w:ascii="Times New Roman"/>
          <w:b w:val="false"/>
          <w:i w:val="false"/>
          <w:color w:val="000000"/>
          <w:sz w:val="28"/>
        </w:rPr>
        <w:t xml:space="preserve">
      Халықаралық қаржы ұйымының облигацияларды орналастыру қорытындылары туралы есепке халықаралық қаржы ұйымының уәкілетті тұлғасы қол қояды.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24 ақпандағы</w:t>
            </w:r>
            <w:r>
              <w:br/>
            </w:r>
            <w:r>
              <w:rPr>
                <w:rFonts w:ascii="Times New Roman"/>
                <w:b w:val="false"/>
                <w:i w:val="false"/>
                <w:color w:val="000000"/>
                <w:sz w:val="20"/>
              </w:rPr>
              <w:t>№ 37 қаулысына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17-қосымша</w:t>
            </w:r>
          </w:p>
        </w:tc>
      </w:tr>
    </w:tbl>
    <w:bookmarkStart w:name="z580" w:id="281"/>
    <w:p>
      <w:pPr>
        <w:spacing w:after="0"/>
        <w:ind w:left="0"/>
        <w:jc w:val="left"/>
      </w:pPr>
      <w:r>
        <w:rPr>
          <w:rFonts w:ascii="Times New Roman"/>
          <w:b/>
          <w:i w:val="false"/>
          <w:color w:val="000000"/>
        </w:rPr>
        <w:t xml:space="preserve"> "Актуарийлерден біліктілік емтиханын қабылдау" мемлекеттік көрсетілетін қызмет стандарты</w:t>
      </w:r>
    </w:p>
    <w:bookmarkEnd w:id="281"/>
    <w:bookmarkStart w:name="z581" w:id="282"/>
    <w:p>
      <w:pPr>
        <w:spacing w:after="0"/>
        <w:ind w:left="0"/>
        <w:jc w:val="left"/>
      </w:pPr>
      <w:r>
        <w:rPr>
          <w:rFonts w:ascii="Times New Roman"/>
          <w:b/>
          <w:i w:val="false"/>
          <w:color w:val="000000"/>
        </w:rPr>
        <w:t xml:space="preserve"> 1-тарау. Жалпы ережелер</w:t>
      </w:r>
    </w:p>
    <w:bookmarkEnd w:id="282"/>
    <w:bookmarkStart w:name="z582" w:id="283"/>
    <w:p>
      <w:pPr>
        <w:spacing w:after="0"/>
        <w:ind w:left="0"/>
        <w:jc w:val="both"/>
      </w:pPr>
      <w:r>
        <w:rPr>
          <w:rFonts w:ascii="Times New Roman"/>
          <w:b w:val="false"/>
          <w:i w:val="false"/>
          <w:color w:val="000000"/>
          <w:sz w:val="28"/>
        </w:rPr>
        <w:t xml:space="preserve">
      1. "Актуарийлерден біліктілік емтиханын қабылдау" мемлекеттік көрсетілетін қызметі (бұдан әрі – мемлекеттік көрсетілетін қызмет). </w:t>
      </w:r>
    </w:p>
    <w:bookmarkEnd w:id="283"/>
    <w:bookmarkStart w:name="z583" w:id="28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p>
    <w:bookmarkEnd w:id="284"/>
    <w:bookmarkStart w:name="z584" w:id="285"/>
    <w:p>
      <w:pPr>
        <w:spacing w:after="0"/>
        <w:ind w:left="0"/>
        <w:jc w:val="both"/>
      </w:pPr>
      <w:r>
        <w:rPr>
          <w:rFonts w:ascii="Times New Roman"/>
          <w:b w:val="false"/>
          <w:i w:val="false"/>
          <w:color w:val="000000"/>
          <w:sz w:val="28"/>
        </w:rPr>
        <w:t xml:space="preserve">
      3. Мемлекеттік қызметті Қазақстан Республикасының Ұлттық Банкі (бұдан әрі – көрсетілетін қызметті беруші) жеке тұлғаларға (бұдан әрі – көрсетілетін қызметті алушы) көрсетеді. </w:t>
      </w:r>
    </w:p>
    <w:bookmarkEnd w:id="285"/>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585" w:id="286"/>
    <w:p>
      <w:pPr>
        <w:spacing w:after="0"/>
        <w:ind w:left="0"/>
        <w:jc w:val="left"/>
      </w:pPr>
      <w:r>
        <w:rPr>
          <w:rFonts w:ascii="Times New Roman"/>
          <w:b/>
          <w:i w:val="false"/>
          <w:color w:val="000000"/>
        </w:rPr>
        <w:t xml:space="preserve"> 2-тарау. Мемлекеттік қызмет көрсетудің тәртібі</w:t>
      </w:r>
    </w:p>
    <w:bookmarkEnd w:id="286"/>
    <w:bookmarkStart w:name="z586" w:id="287"/>
    <w:p>
      <w:pPr>
        <w:spacing w:after="0"/>
        <w:ind w:left="0"/>
        <w:jc w:val="both"/>
      </w:pPr>
      <w:r>
        <w:rPr>
          <w:rFonts w:ascii="Times New Roman"/>
          <w:b w:val="false"/>
          <w:i w:val="false"/>
          <w:color w:val="000000"/>
          <w:sz w:val="28"/>
        </w:rPr>
        <w:t>
      4. Мемлекеттік қызмет көрсетудің мерзімдері:</w:t>
      </w:r>
    </w:p>
    <w:bookmarkEnd w:id="287"/>
    <w:p>
      <w:pPr>
        <w:spacing w:after="0"/>
        <w:ind w:left="0"/>
        <w:jc w:val="both"/>
      </w:pPr>
      <w:r>
        <w:rPr>
          <w:rFonts w:ascii="Times New Roman"/>
          <w:b w:val="false"/>
          <w:i w:val="false"/>
          <w:color w:val="000000"/>
          <w:sz w:val="28"/>
        </w:rPr>
        <w:t>
      1) көрсетілетін қызметті беруші біліктілік емтиханын көрсетілетін қызметті алушы құжаттар топтамасын тапсырған сәттен бастап күнтізбелік 30 (отыз) күн ішінде жүргізеді;</w:t>
      </w:r>
    </w:p>
    <w:p>
      <w:pPr>
        <w:spacing w:after="0"/>
        <w:ind w:left="0"/>
        <w:jc w:val="both"/>
      </w:pPr>
      <w:r>
        <w:rPr>
          <w:rFonts w:ascii="Times New Roman"/>
          <w:b w:val="false"/>
          <w:i w:val="false"/>
          <w:color w:val="000000"/>
          <w:sz w:val="28"/>
        </w:rPr>
        <w:t>
      2) біліктілік емтиханы 60 (алпыс) минут ішінде тестілеу түрінде 40 (қырық) сұрақ бойынша жүзеге асырылады;</w:t>
      </w:r>
    </w:p>
    <w:p>
      <w:pPr>
        <w:spacing w:after="0"/>
        <w:ind w:left="0"/>
        <w:jc w:val="both"/>
      </w:pPr>
      <w:r>
        <w:rPr>
          <w:rFonts w:ascii="Times New Roman"/>
          <w:b w:val="false"/>
          <w:i w:val="false"/>
          <w:color w:val="000000"/>
          <w:sz w:val="28"/>
        </w:rPr>
        <w:t>
      3) көрсетілетін қызметті алушыға құжаттарды қабылдау және беру бойынша қызмет көрсетудің рұқсат етілген ең ұзақ уақыты – 15 (он бес) минут.</w:t>
      </w:r>
    </w:p>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құжаттарын алған сәттен бастап күнтізбелік 15 (он бес) күн ішінде ұсынылған құжаттардың толықтығын тексереді. </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көрсетілетін қызметті алушының құжаттарын алған сәттен бастап күнтізбелік 15 (он бес) күн ішінде өтінішті одан әрі қараудан жазбаша дәлелді бас тартуды береді.</w:t>
      </w:r>
    </w:p>
    <w:bookmarkStart w:name="z587" w:id="288"/>
    <w:p>
      <w:pPr>
        <w:spacing w:after="0"/>
        <w:ind w:left="0"/>
        <w:jc w:val="both"/>
      </w:pPr>
      <w:r>
        <w:rPr>
          <w:rFonts w:ascii="Times New Roman"/>
          <w:b w:val="false"/>
          <w:i w:val="false"/>
          <w:color w:val="000000"/>
          <w:sz w:val="28"/>
        </w:rPr>
        <w:t>
      5. Мемлекеттік көрсетілетін қызметтің нысаны: электрондық (ішінара автоматтандырылған) және қағаз түрінде.</w:t>
      </w:r>
    </w:p>
    <w:bookmarkEnd w:id="288"/>
    <w:bookmarkStart w:name="z588" w:id="289"/>
    <w:p>
      <w:pPr>
        <w:spacing w:after="0"/>
        <w:ind w:left="0"/>
        <w:jc w:val="both"/>
      </w:pPr>
      <w:r>
        <w:rPr>
          <w:rFonts w:ascii="Times New Roman"/>
          <w:b w:val="false"/>
          <w:i w:val="false"/>
          <w:color w:val="000000"/>
          <w:sz w:val="28"/>
        </w:rPr>
        <w:t>
      6. Мемлекеттік көрсетілетін қызметтің нәтижесі – көрсетілетін қызметті берушінің біліктілік емтиханның нәтижесін көрсете отырып, көрсетілетін қызметті алушының атына жазылған хат не осы мемлекеттік көрсетілетін қызмет стандартының 11-тармағында көзделген негіз бойынша мемлекеттік қызметті көрсетуден бас тарту туралы дәлелді бас тарту.</w:t>
      </w:r>
    </w:p>
    <w:bookmarkEnd w:id="289"/>
    <w:p>
      <w:pPr>
        <w:spacing w:after="0"/>
        <w:ind w:left="0"/>
        <w:jc w:val="both"/>
      </w:pPr>
      <w:r>
        <w:rPr>
          <w:rFonts w:ascii="Times New Roman"/>
          <w:b w:val="false"/>
          <w:i w:val="false"/>
          <w:color w:val="000000"/>
          <w:sz w:val="28"/>
        </w:rPr>
        <w:t>
      Мемлекеттік қызмет көрсетудің нәтижесін ұсыну нысаны: электрондық. Көрсетілетін қызметті алушы мемлекеттік көрсетілетін қызметті алуға қағаз жеткізгіште өтініш берген жағдайда, нәтиже электрондық форматта ресімделеді және қағазға басылады.</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w:t>
      </w:r>
    </w:p>
    <w:bookmarkStart w:name="z589" w:id="290"/>
    <w:p>
      <w:pPr>
        <w:spacing w:after="0"/>
        <w:ind w:left="0"/>
        <w:jc w:val="both"/>
      </w:pPr>
      <w:r>
        <w:rPr>
          <w:rFonts w:ascii="Times New Roman"/>
          <w:b w:val="false"/>
          <w:i w:val="false"/>
          <w:color w:val="000000"/>
          <w:sz w:val="28"/>
        </w:rPr>
        <w:t>
      7. Мемлекеттік қызмет ақысыз негізде көрсетіледі.</w:t>
      </w:r>
    </w:p>
    <w:bookmarkEnd w:id="290"/>
    <w:bookmarkStart w:name="z590" w:id="291"/>
    <w:p>
      <w:pPr>
        <w:spacing w:after="0"/>
        <w:ind w:left="0"/>
        <w:jc w:val="both"/>
      </w:pPr>
      <w:r>
        <w:rPr>
          <w:rFonts w:ascii="Times New Roman"/>
          <w:b w:val="false"/>
          <w:i w:val="false"/>
          <w:color w:val="000000"/>
          <w:sz w:val="28"/>
        </w:rPr>
        <w:t>
      8. Жұмыс кестесі:</w:t>
      </w:r>
    </w:p>
    <w:bookmarkEnd w:id="291"/>
    <w:p>
      <w:pPr>
        <w:spacing w:after="0"/>
        <w:ind w:left="0"/>
        <w:jc w:val="both"/>
      </w:pPr>
      <w:r>
        <w:rPr>
          <w:rFonts w:ascii="Times New Roman"/>
          <w:b w:val="false"/>
          <w:i w:val="false"/>
          <w:color w:val="000000"/>
          <w:sz w:val="28"/>
        </w:rPr>
        <w:t xml:space="preserve">
      1) көрсетілетін қызметті берушінің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 </w:t>
      </w:r>
    </w:p>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кестесі – сағат 13.00-ден 14.30-ға дейінгі түскі үзіліспен сағат 9.00-ден 18.00-ге дейін;</w:t>
      </w:r>
    </w:p>
    <w:p>
      <w:pPr>
        <w:spacing w:after="0"/>
        <w:ind w:left="0"/>
        <w:jc w:val="both"/>
      </w:pPr>
      <w:r>
        <w:rPr>
          <w:rFonts w:ascii="Times New Roman"/>
          <w:b w:val="false"/>
          <w:i w:val="false"/>
          <w:color w:val="000000"/>
          <w:sz w:val="28"/>
        </w:rPr>
        <w:t xml:space="preserve">
      2) порталдікі – жөндеу жұмыстарының жүргізілуіне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нәтижелерін жіберу келесі жұмыс күні жүзеге асырылады). </w:t>
      </w:r>
    </w:p>
    <w:p>
      <w:pPr>
        <w:spacing w:after="0"/>
        <w:ind w:left="0"/>
        <w:jc w:val="both"/>
      </w:pPr>
      <w:r>
        <w:rPr>
          <w:rFonts w:ascii="Times New Roman"/>
          <w:b w:val="false"/>
          <w:i w:val="false"/>
          <w:color w:val="000000"/>
          <w:sz w:val="28"/>
        </w:rPr>
        <w:t>
      Мемлекеттік көрсетілетін қызмет кезек күтпестен, алдын ала жазылусыз және жеделдетілген қызмет көрсетусіз ұсынылады.</w:t>
      </w:r>
    </w:p>
    <w:bookmarkStart w:name="z591" w:id="292"/>
    <w:p>
      <w:pPr>
        <w:spacing w:after="0"/>
        <w:ind w:left="0"/>
        <w:jc w:val="both"/>
      </w:pPr>
      <w:r>
        <w:rPr>
          <w:rFonts w:ascii="Times New Roman"/>
          <w:b w:val="false"/>
          <w:i w:val="false"/>
          <w:color w:val="000000"/>
          <w:sz w:val="28"/>
        </w:rPr>
        <w:t>
      9. Көрсетілетін қызметті алушы өтініш жасаған кезде мемлекеттік қызмет көрсету үшін қажетті құжаттар тізбесі:</w:t>
      </w:r>
    </w:p>
    <w:bookmarkEnd w:id="292"/>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1) осы мемлекеттік көрсетілетін қызмет стандартының қосымшасына сәйкес нысан бойынша біліктілік емтиханын тапсыруға арналған өтініш;</w:t>
      </w:r>
    </w:p>
    <w:p>
      <w:pPr>
        <w:spacing w:after="0"/>
        <w:ind w:left="0"/>
        <w:jc w:val="both"/>
      </w:pPr>
      <w:r>
        <w:rPr>
          <w:rFonts w:ascii="Times New Roman"/>
          <w:b w:val="false"/>
          <w:i w:val="false"/>
          <w:color w:val="000000"/>
          <w:sz w:val="28"/>
        </w:rPr>
        <w:t>
      2) алдыңғы біліктілік емтиханын тапсырғаны туралы мәлімет (біліктілік емтиханы бірінші рет тапсырылған жағдайды қоспағанда);</w:t>
      </w:r>
    </w:p>
    <w:p>
      <w:pPr>
        <w:spacing w:after="0"/>
        <w:ind w:left="0"/>
        <w:jc w:val="both"/>
      </w:pPr>
      <w:r>
        <w:rPr>
          <w:rFonts w:ascii="Times New Roman"/>
          <w:b w:val="false"/>
          <w:i w:val="false"/>
          <w:color w:val="000000"/>
          <w:sz w:val="28"/>
        </w:rPr>
        <w:t>
      3) барлық растайтын құжаттармен қоса (қызмет көрсету туралы шарттардың, актуарлық қорытындылардың көшірмелері) актуарлық қызметті жүзеге асыру жөніндегі ақпарат;</w:t>
      </w:r>
    </w:p>
    <w:p>
      <w:pPr>
        <w:spacing w:after="0"/>
        <w:ind w:left="0"/>
        <w:jc w:val="both"/>
      </w:pPr>
      <w:r>
        <w:rPr>
          <w:rFonts w:ascii="Times New Roman"/>
          <w:b w:val="false"/>
          <w:i w:val="false"/>
          <w:color w:val="000000"/>
          <w:sz w:val="28"/>
        </w:rPr>
        <w:t>
      4) біліктілік емтиханын тапсыру туралы өтінішті беру сәтіне актуарийлердің тиісті қауымдастығында оның мүшелігін (толық мүшелігін) растайтын құжаттар;</w:t>
      </w:r>
    </w:p>
    <w:p>
      <w:pPr>
        <w:spacing w:after="0"/>
        <w:ind w:left="0"/>
        <w:jc w:val="both"/>
      </w:pPr>
      <w:r>
        <w:rPr>
          <w:rFonts w:ascii="Times New Roman"/>
          <w:b w:val="false"/>
          <w:i w:val="false"/>
          <w:color w:val="000000"/>
          <w:sz w:val="28"/>
        </w:rPr>
        <w:t>
      5) көрсетілетін қызметті алушы мүшесі (толық мүшесі) болып табылатын актуарийлердің тиісті қауымдастығының не резидент емес көрсетілетін қызметті алушы өз қызметін жүзеге асыратын елдің мемлекеттік қадағалау органының актуарийде соңғы 2 (екі) жыл ішінде заңнаманы бұзудың және санкциялардың (резидент емес көрсетілетін қызметті алушы өз қызметін жүзеге асыратын елдің) болмағандығы туралы хат.</w:t>
      </w:r>
    </w:p>
    <w:p>
      <w:pPr>
        <w:spacing w:after="0"/>
        <w:ind w:left="0"/>
        <w:jc w:val="both"/>
      </w:pPr>
      <w:r>
        <w:rPr>
          <w:rFonts w:ascii="Times New Roman"/>
          <w:b w:val="false"/>
          <w:i w:val="false"/>
          <w:color w:val="000000"/>
          <w:sz w:val="28"/>
        </w:rPr>
        <w:t>
      Осы тармақтың 4) және 5) тармақшаларының талаптары актуарий мәртебесі бар және Халықаралық актуарийлер қауымдастығының толық мүшесі деген мәртебеге ие актуарийлер қауымдастығының (қоғамның немесе өзге де бірлестіктің) мүшелері (толық мүшелері) болып табылатын көрсетілетін қызметті алушыларға ғана қолданылады.</w:t>
      </w:r>
    </w:p>
    <w:bookmarkStart w:name="z592" w:id="293"/>
    <w:p>
      <w:pPr>
        <w:spacing w:after="0"/>
        <w:ind w:left="0"/>
        <w:jc w:val="both"/>
      </w:pPr>
      <w:r>
        <w:rPr>
          <w:rFonts w:ascii="Times New Roman"/>
          <w:b w:val="false"/>
          <w:i w:val="false"/>
          <w:color w:val="000000"/>
          <w:sz w:val="28"/>
        </w:rPr>
        <w:t>
      10. Көрсетілетін қызметті алушы порталға өтініш білдірген кезде мемлекеттік қызмет көрсету үшін қажетті құжаттардың тізбесі:</w:t>
      </w:r>
    </w:p>
    <w:bookmarkEnd w:id="293"/>
    <w:p>
      <w:pPr>
        <w:spacing w:after="0"/>
        <w:ind w:left="0"/>
        <w:jc w:val="both"/>
      </w:pPr>
      <w:r>
        <w:rPr>
          <w:rFonts w:ascii="Times New Roman"/>
          <w:b w:val="false"/>
          <w:i w:val="false"/>
          <w:color w:val="000000"/>
          <w:sz w:val="28"/>
        </w:rPr>
        <w:t>
      1) көрсетілетін қызметті алушының ЭЦҚ куәландырған электрондық құжат нысанындағы сұрау салу;</w:t>
      </w:r>
    </w:p>
    <w:p>
      <w:pPr>
        <w:spacing w:after="0"/>
        <w:ind w:left="0"/>
        <w:jc w:val="both"/>
      </w:pPr>
      <w:r>
        <w:rPr>
          <w:rFonts w:ascii="Times New Roman"/>
          <w:b w:val="false"/>
          <w:i w:val="false"/>
          <w:color w:val="000000"/>
          <w:sz w:val="28"/>
        </w:rPr>
        <w:t xml:space="preserve">
      2) осы мемлекеттік көрсетілетін қызмет стандартының 9-тармағы бірінші бөлігінің 3), 4) және 5) тармақшаларында (құжаттардың электрондық көшірмелері түріндегі) және 2) тармақшасында (мәліметтердің электрондық нысан түрінде) көрсетілген, электрондық сұрау салуға қоса тіркелетін құжаттар. </w:t>
      </w:r>
    </w:p>
    <w:p>
      <w:pPr>
        <w:spacing w:after="0"/>
        <w:ind w:left="0"/>
        <w:jc w:val="both"/>
      </w:pPr>
      <w:r>
        <w:rPr>
          <w:rFonts w:ascii="Times New Roman"/>
          <w:b w:val="false"/>
          <w:i w:val="false"/>
          <w:color w:val="000000"/>
          <w:sz w:val="28"/>
        </w:rPr>
        <w:t>
      Жеке басты куәландыратын құжаттардың, лицензия туралы мәліметтерді көрсетілетін қызметті беруші "электрондық үкімет" шлюзі арқылы тиісті мемлекеттік ақпараттық жүйелерден алады.</w:t>
      </w:r>
    </w:p>
    <w:bookmarkStart w:name="z593" w:id="294"/>
    <w:p>
      <w:pPr>
        <w:spacing w:after="0"/>
        <w:ind w:left="0"/>
        <w:jc w:val="both"/>
      </w:pPr>
      <w:r>
        <w:rPr>
          <w:rFonts w:ascii="Times New Roman"/>
          <w:b w:val="false"/>
          <w:i w:val="false"/>
          <w:color w:val="000000"/>
          <w:sz w:val="28"/>
        </w:rPr>
        <w:t>
      11. Актуарий лицензиясының қолданылуы алдыңғы біліктілік емтиханын тапсырмау нәтижесінде тоқтатыла тұрған жағдайды қоспағанда, лицензияның қолданылуын біліктілік емтиханын өткізу кезінде тоқтата тұру мемлекеттік қызметті көрсетуден бас тарту үшін негіз болып табылады.</w:t>
      </w:r>
    </w:p>
    <w:bookmarkEnd w:id="294"/>
    <w:bookmarkStart w:name="z594" w:id="295"/>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тәртібі</w:t>
      </w:r>
    </w:p>
    <w:bookmarkEnd w:id="295"/>
    <w:bookmarkStart w:name="z595" w:id="296"/>
    <w:p>
      <w:pPr>
        <w:spacing w:after="0"/>
        <w:ind w:left="0"/>
        <w:jc w:val="both"/>
      </w:pPr>
      <w:r>
        <w:rPr>
          <w:rFonts w:ascii="Times New Roman"/>
          <w:b w:val="false"/>
          <w:i w:val="false"/>
          <w:color w:val="000000"/>
          <w:sz w:val="28"/>
        </w:rPr>
        <w:t>
      12.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осы мемлекеттік көрсетілетін қызмет стандартының 14-тармағында көрсетілген мекенжай бойынша көрсетілетін қызметті беруші басшысының атына жазбаша түрде жүргізіледі.</w:t>
      </w:r>
    </w:p>
    <w:bookmarkEnd w:id="296"/>
    <w:p>
      <w:pPr>
        <w:spacing w:after="0"/>
        <w:ind w:left="0"/>
        <w:jc w:val="both"/>
      </w:pPr>
      <w:r>
        <w:rPr>
          <w:rFonts w:ascii="Times New Roman"/>
          <w:b w:val="false"/>
          <w:i w:val="false"/>
          <w:color w:val="000000"/>
          <w:sz w:val="28"/>
        </w:rPr>
        <w:t>
      Жеке тұлғаның шағымында оның тегі, аты, сондай-ақ қалауы бойынша әкесінің аты (ол болған кезде), пошталық мекенжайы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қабылдаған адамның тегі және аты-жөні, берілген шағымға алынатын жауаптың мерзімі мен орнын көрсете отырып тіркеу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 көрсету мәселелері бойынша көрсетілетін қызметті алушының шағымы оны тіркеген күннен бастап (5) бес жұмыс күні ішінде қаралады.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xml:space="preserve">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берушінің шағымды өңдеу (жеткізу, тіркеу, орындалуы туралы белгілер, қарау немесе қараудан бас тарту туралы жауап) барысында жаңартылып отырады. </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қаралады.</w:t>
      </w:r>
    </w:p>
    <w:bookmarkStart w:name="z596" w:id="297"/>
    <w:p>
      <w:pPr>
        <w:spacing w:after="0"/>
        <w:ind w:left="0"/>
        <w:jc w:val="both"/>
      </w:pPr>
      <w:r>
        <w:rPr>
          <w:rFonts w:ascii="Times New Roman"/>
          <w:b w:val="false"/>
          <w:i w:val="false"/>
          <w:color w:val="000000"/>
          <w:sz w:val="28"/>
        </w:rPr>
        <w:t>
      13. Көрсетілетін қызметті алушы көрсетілген мемлекеттік қызметтің нәтижелерімен келіспеген жағдайда, Қазақстан Республикасының заңнамасында белгіленген тәртіппен сотқа жүгінуге құқығы бар.</w:t>
      </w:r>
    </w:p>
    <w:bookmarkEnd w:id="297"/>
    <w:bookmarkStart w:name="z597" w:id="298"/>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қызметтердің ерекшеліктерін ескере отырып қойылатын өзге талаптар</w:t>
      </w:r>
    </w:p>
    <w:bookmarkEnd w:id="298"/>
    <w:bookmarkStart w:name="z598" w:id="299"/>
    <w:p>
      <w:pPr>
        <w:spacing w:after="0"/>
        <w:ind w:left="0"/>
        <w:jc w:val="both"/>
      </w:pPr>
      <w:r>
        <w:rPr>
          <w:rFonts w:ascii="Times New Roman"/>
          <w:b w:val="false"/>
          <w:i w:val="false"/>
          <w:color w:val="000000"/>
          <w:sz w:val="28"/>
        </w:rPr>
        <w:t>
      14. Мемлекеттік қызметтер көрсету орындарының мекенжайлары көрсетілетін қызметті берушінің www.nationalbank.kz ресми интернет-ресурсында "Мемлекеттік көрсетілетін қызметтер" бөлімінде орналастырылған.</w:t>
      </w:r>
    </w:p>
    <w:bookmarkEnd w:id="299"/>
    <w:bookmarkStart w:name="z599" w:id="300"/>
    <w:p>
      <w:pPr>
        <w:spacing w:after="0"/>
        <w:ind w:left="0"/>
        <w:jc w:val="both"/>
      </w:pPr>
      <w:r>
        <w:rPr>
          <w:rFonts w:ascii="Times New Roman"/>
          <w:b w:val="false"/>
          <w:i w:val="false"/>
          <w:color w:val="000000"/>
          <w:sz w:val="28"/>
        </w:rPr>
        <w:t>
      15. Көрсетілетін қызметті алушының порталдағы "жеке кабинет", сондай-ақ Мемлекеттік қызметтер көрсету мәселелері жөніндегі бірыңғай байланыс орталығы арқылы қашықтықтан қол жеткізу режимінде мемлекеттік қызмет көрсетудің тәртібі мен мәртебесі туралы ақпарат алуға мүмкіндігі бар.</w:t>
      </w:r>
    </w:p>
    <w:bookmarkEnd w:id="300"/>
    <w:bookmarkStart w:name="z600" w:id="301"/>
    <w:p>
      <w:pPr>
        <w:spacing w:after="0"/>
        <w:ind w:left="0"/>
        <w:jc w:val="both"/>
      </w:pPr>
      <w:r>
        <w:rPr>
          <w:rFonts w:ascii="Times New Roman"/>
          <w:b w:val="false"/>
          <w:i w:val="false"/>
          <w:color w:val="000000"/>
          <w:sz w:val="28"/>
        </w:rPr>
        <w:t>
      16. Мемлекеттік қызметтер көрсету мәселелері жөніндегі анықтама қызметтерінің байланыс телефондары көрсетілетін қызметті берушінің www.nationalbank.kz ресми интернет-ресурсында "Мемлекеттік көрсетілетін қызметтер" бөлімінде орналастырылған. Мемлекеттік қызметтер көрсету мәселелері жөніндегі бірыңғай байланыс орталығы: 8-800-080-7777, 1414.</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"Актуарийлерден біліктілік</w:t>
            </w:r>
            <w:r>
              <w:br/>
            </w:r>
            <w:r>
              <w:rPr>
                <w:rFonts w:ascii="Times New Roman"/>
                <w:b w:val="false"/>
                <w:i w:val="false"/>
                <w:color w:val="000000"/>
                <w:sz w:val="20"/>
              </w:rPr>
              <w:t>емтиханын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bl>
    <w:bookmarkStart w:name="z602" w:id="302"/>
    <w:p>
      <w:pPr>
        <w:spacing w:after="0"/>
        <w:ind w:left="0"/>
        <w:jc w:val="left"/>
      </w:pPr>
      <w:r>
        <w:rPr>
          <w:rFonts w:ascii="Times New Roman"/>
          <w:b/>
          <w:i w:val="false"/>
          <w:color w:val="000000"/>
        </w:rPr>
        <w:t xml:space="preserve"> Біліктілік емтиханын тапсыруға</w:t>
      </w:r>
      <w:r>
        <w:br/>
      </w:r>
      <w:r>
        <w:rPr>
          <w:rFonts w:ascii="Times New Roman"/>
          <w:b/>
          <w:i w:val="false"/>
          <w:color w:val="000000"/>
        </w:rPr>
        <w:t>өтініш</w:t>
      </w:r>
    </w:p>
    <w:bookmarkEnd w:id="302"/>
    <w:p>
      <w:pPr>
        <w:spacing w:after="0"/>
        <w:ind w:left="0"/>
        <w:jc w:val="both"/>
      </w:pPr>
      <w:r>
        <w:rPr>
          <w:rFonts w:ascii="Times New Roman"/>
          <w:b w:val="false"/>
          <w:i w:val="false"/>
          <w:color w:val="000000"/>
          <w:sz w:val="28"/>
        </w:rPr>
        <w:t>
      Маған,____________________________________________________________________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(ол болған кезде)</w:t>
      </w:r>
    </w:p>
    <w:p>
      <w:pPr>
        <w:spacing w:after="0"/>
        <w:ind w:left="0"/>
        <w:jc w:val="both"/>
      </w:pPr>
      <w:r>
        <w:rPr>
          <w:rFonts w:ascii="Times New Roman"/>
          <w:b w:val="false"/>
          <w:i w:val="false"/>
          <w:color w:val="000000"/>
          <w:sz w:val="28"/>
        </w:rPr>
        <w:t>
      Қазақстан Республикасының сақтандыру және сақтандыру қызметі туралы</w:t>
      </w:r>
    </w:p>
    <w:p>
      <w:pPr>
        <w:spacing w:after="0"/>
        <w:ind w:left="0"/>
        <w:jc w:val="both"/>
      </w:pPr>
      <w:r>
        <w:rPr>
          <w:rFonts w:ascii="Times New Roman"/>
          <w:b w:val="false"/>
          <w:i w:val="false"/>
          <w:color w:val="000000"/>
          <w:sz w:val="28"/>
        </w:rPr>
        <w:t>
      заңнамасына сәйкес біліктілік емтиханын тапсыруға рұқсат беруіңізді сұраймын.</w:t>
      </w:r>
    </w:p>
    <w:p>
      <w:pPr>
        <w:spacing w:after="0"/>
        <w:ind w:left="0"/>
        <w:jc w:val="both"/>
      </w:pPr>
      <w:r>
        <w:rPr>
          <w:rFonts w:ascii="Times New Roman"/>
          <w:b w:val="false"/>
          <w:i w:val="false"/>
          <w:color w:val="000000"/>
          <w:sz w:val="28"/>
        </w:rPr>
        <w:t>
      Мен өтінішке қоса берілген құжаттар мен мәліметтердің дәйектілігін растаймын,</w:t>
      </w:r>
    </w:p>
    <w:p>
      <w:pPr>
        <w:spacing w:after="0"/>
        <w:ind w:left="0"/>
        <w:jc w:val="both"/>
      </w:pPr>
      <w:r>
        <w:rPr>
          <w:rFonts w:ascii="Times New Roman"/>
          <w:b w:val="false"/>
          <w:i w:val="false"/>
          <w:color w:val="000000"/>
          <w:sz w:val="28"/>
        </w:rPr>
        <w:t>
      сондай-ақ көрсетілетін қызметті берушіге уәкілетті органға өтінішті қарауға байланысты</w:t>
      </w:r>
    </w:p>
    <w:p>
      <w:pPr>
        <w:spacing w:after="0"/>
        <w:ind w:left="0"/>
        <w:jc w:val="both"/>
      </w:pPr>
      <w:r>
        <w:rPr>
          <w:rFonts w:ascii="Times New Roman"/>
          <w:b w:val="false"/>
          <w:i w:val="false"/>
          <w:color w:val="000000"/>
          <w:sz w:val="28"/>
        </w:rPr>
        <w:t>
      сұрау салынған қосымша ақпарат пен құжаттарды уақытылы ұсынуға міндеттенемін.</w:t>
      </w:r>
    </w:p>
    <w:p>
      <w:pPr>
        <w:spacing w:after="0"/>
        <w:ind w:left="0"/>
        <w:jc w:val="both"/>
      </w:pPr>
      <w:r>
        <w:rPr>
          <w:rFonts w:ascii="Times New Roman"/>
          <w:b w:val="false"/>
          <w:i w:val="false"/>
          <w:color w:val="000000"/>
          <w:sz w:val="28"/>
        </w:rPr>
        <w:t>
      "Актуарийлерден біліктілік емтиханын қабылдау" мемлекеттік қызметін көрсету үшін</w:t>
      </w:r>
    </w:p>
    <w:p>
      <w:pPr>
        <w:spacing w:after="0"/>
        <w:ind w:left="0"/>
        <w:jc w:val="both"/>
      </w:pPr>
      <w:r>
        <w:rPr>
          <w:rFonts w:ascii="Times New Roman"/>
          <w:b w:val="false"/>
          <w:i w:val="false"/>
          <w:color w:val="000000"/>
          <w:sz w:val="28"/>
        </w:rPr>
        <w:t xml:space="preserve">
      қажетті дербес деректерімді жинауға және өңдеуге келісім беремін. </w:t>
      </w:r>
    </w:p>
    <w:p>
      <w:pPr>
        <w:spacing w:after="0"/>
        <w:ind w:left="0"/>
        <w:jc w:val="both"/>
      </w:pPr>
      <w:r>
        <w:rPr>
          <w:rFonts w:ascii="Times New Roman"/>
          <w:b w:val="false"/>
          <w:i w:val="false"/>
          <w:color w:val="000000"/>
          <w:sz w:val="28"/>
        </w:rPr>
        <w:t>
      Ақпарат жүйелеріндегі заңмен қорғалатын құпияны құрайтын мәліметтердің</w:t>
      </w:r>
    </w:p>
    <w:p>
      <w:pPr>
        <w:spacing w:after="0"/>
        <w:ind w:left="0"/>
        <w:jc w:val="both"/>
      </w:pPr>
      <w:r>
        <w:rPr>
          <w:rFonts w:ascii="Times New Roman"/>
          <w:b w:val="false"/>
          <w:i w:val="false"/>
          <w:color w:val="000000"/>
          <w:sz w:val="28"/>
        </w:rPr>
        <w:t>
      пайдаланылуына келісім беремін.</w:t>
      </w:r>
    </w:p>
    <w:p>
      <w:pPr>
        <w:spacing w:after="0"/>
        <w:ind w:left="0"/>
        <w:jc w:val="both"/>
      </w:pPr>
      <w:r>
        <w:rPr>
          <w:rFonts w:ascii="Times New Roman"/>
          <w:b w:val="false"/>
          <w:i w:val="false"/>
          <w:color w:val="000000"/>
          <w:sz w:val="28"/>
        </w:rPr>
        <w:t>
      Өтінішке мыналарда қоса беріп отырмын:______________________________________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алушы_________________________________________________</w:t>
      </w:r>
    </w:p>
    <w:p>
      <w:pPr>
        <w:spacing w:after="0"/>
        <w:ind w:left="0"/>
        <w:jc w:val="both"/>
      </w:pPr>
      <w:r>
        <w:rPr>
          <w:rFonts w:ascii="Times New Roman"/>
          <w:b w:val="false"/>
          <w:i w:val="false"/>
          <w:color w:val="000000"/>
          <w:sz w:val="28"/>
        </w:rPr>
        <w:t>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24 ақпандағы</w:t>
            </w:r>
            <w:r>
              <w:br/>
            </w:r>
            <w:r>
              <w:rPr>
                <w:rFonts w:ascii="Times New Roman"/>
                <w:b w:val="false"/>
                <w:i w:val="false"/>
                <w:color w:val="000000"/>
                <w:sz w:val="20"/>
              </w:rPr>
              <w:t>№ 37 қаулысына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18-қосымша</w:t>
            </w:r>
          </w:p>
        </w:tc>
      </w:tr>
    </w:tbl>
    <w:bookmarkStart w:name="z604" w:id="303"/>
    <w:p>
      <w:pPr>
        <w:spacing w:after="0"/>
        <w:ind w:left="0"/>
        <w:jc w:val="left"/>
      </w:pPr>
      <w:r>
        <w:rPr>
          <w:rFonts w:ascii="Times New Roman"/>
          <w:b/>
          <w:i w:val="false"/>
          <w:color w:val="000000"/>
        </w:rPr>
        <w:t xml:space="preserve"> "Кредиттік тарихтардың деректер базасын басқару жүйесін кредиттік бюроның өнеркәсіптік пайдалануына енгізу актісін беру" мемлекеттік көрсетілетін қызмет стандарты</w:t>
      </w:r>
    </w:p>
    <w:bookmarkEnd w:id="303"/>
    <w:bookmarkStart w:name="z605" w:id="304"/>
    <w:p>
      <w:pPr>
        <w:spacing w:after="0"/>
        <w:ind w:left="0"/>
        <w:jc w:val="left"/>
      </w:pPr>
      <w:r>
        <w:rPr>
          <w:rFonts w:ascii="Times New Roman"/>
          <w:b/>
          <w:i w:val="false"/>
          <w:color w:val="000000"/>
        </w:rPr>
        <w:t xml:space="preserve"> 1-тарау. Жалпы ережелер</w:t>
      </w:r>
    </w:p>
    <w:bookmarkEnd w:id="304"/>
    <w:bookmarkStart w:name="z606" w:id="305"/>
    <w:p>
      <w:pPr>
        <w:spacing w:after="0"/>
        <w:ind w:left="0"/>
        <w:jc w:val="both"/>
      </w:pPr>
      <w:r>
        <w:rPr>
          <w:rFonts w:ascii="Times New Roman"/>
          <w:b w:val="false"/>
          <w:i w:val="false"/>
          <w:color w:val="000000"/>
          <w:sz w:val="28"/>
        </w:rPr>
        <w:t xml:space="preserve">
      1. "Кредиттік тарихтардың деректер базасын басқару жүйесін кредиттік бюроның өнеркәсіптік пайдалануына енгізу актісін беру" мемлекеттік көрсетілетін қызметі (бұдан әрі – мемлекеттік көрсетілетін қызмет). </w:t>
      </w:r>
    </w:p>
    <w:bookmarkEnd w:id="305"/>
    <w:bookmarkStart w:name="z607" w:id="30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p>
    <w:bookmarkEnd w:id="306"/>
    <w:bookmarkStart w:name="z608" w:id="307"/>
    <w:p>
      <w:pPr>
        <w:spacing w:after="0"/>
        <w:ind w:left="0"/>
        <w:jc w:val="both"/>
      </w:pPr>
      <w:r>
        <w:rPr>
          <w:rFonts w:ascii="Times New Roman"/>
          <w:b w:val="false"/>
          <w:i w:val="false"/>
          <w:color w:val="000000"/>
          <w:sz w:val="28"/>
        </w:rPr>
        <w:t xml:space="preserve">
      3. Мемлекеттік қызметті Қазақстан Республикасының Ұлттық Банкі (бұдан әрі – көрсетілетін қызметті беруші) заңды тұлғаларға (бұдан әрі – көрсетілетін қызметті алушы) көрсетеді. </w:t>
      </w:r>
    </w:p>
    <w:bookmarkEnd w:id="307"/>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жіберу: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609" w:id="308"/>
    <w:p>
      <w:pPr>
        <w:spacing w:after="0"/>
        <w:ind w:left="0"/>
        <w:jc w:val="left"/>
      </w:pPr>
      <w:r>
        <w:rPr>
          <w:rFonts w:ascii="Times New Roman"/>
          <w:b/>
          <w:i w:val="false"/>
          <w:color w:val="000000"/>
        </w:rPr>
        <w:t xml:space="preserve"> 2-тарау. Мемлекеттік қызмет көрсетудің тәртібі</w:t>
      </w:r>
    </w:p>
    <w:bookmarkEnd w:id="308"/>
    <w:bookmarkStart w:name="z610" w:id="309"/>
    <w:p>
      <w:pPr>
        <w:spacing w:after="0"/>
        <w:ind w:left="0"/>
        <w:jc w:val="both"/>
      </w:pPr>
      <w:r>
        <w:rPr>
          <w:rFonts w:ascii="Times New Roman"/>
          <w:b w:val="false"/>
          <w:i w:val="false"/>
          <w:color w:val="000000"/>
          <w:sz w:val="28"/>
        </w:rPr>
        <w:t>
      4. Мемлекеттік қызмет көрсетудің мерзімдері:</w:t>
      </w:r>
    </w:p>
    <w:bookmarkEnd w:id="309"/>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бергенде – кредиттік тарихтардың деректер базасын басқару жүйесін кредиттік бюроның өндірістік пайдалануына енгізу бойынша қажетті іс-шараларды орындауына тексеру жүргізу туралы өтініш берілген күнінен бастап күнтізбелік 30 (отыз) күн ішінде;</w:t>
      </w:r>
    </w:p>
    <w:p>
      <w:pPr>
        <w:spacing w:after="0"/>
        <w:ind w:left="0"/>
        <w:jc w:val="both"/>
      </w:pPr>
      <w:r>
        <w:rPr>
          <w:rFonts w:ascii="Times New Roman"/>
          <w:b w:val="false"/>
          <w:i w:val="false"/>
          <w:color w:val="000000"/>
          <w:sz w:val="28"/>
        </w:rPr>
        <w:t>
      2) көрсетілетін қызметті алушыға құжаттарды қабылдау және беру бойынша қызмет көрсетудің рұқсат етілген ең ұзақ уақыты - 15 (он бес) минут.</w:t>
      </w:r>
    </w:p>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құжаттарын алған сәттен бастап күнтізбелік 15 (он бес) күн ішінде ұсынылған құжаттардың толықтығын тексереді. </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көрсетілетін қызметті алушының құжаттарын алған сәттен бастап күнтізбелік 15 (он бес) күн ішінде өтінішті одан әрі қараудан жазбаша дәлелді бас тартуды береді.</w:t>
      </w:r>
    </w:p>
    <w:bookmarkStart w:name="z611" w:id="310"/>
    <w:p>
      <w:pPr>
        <w:spacing w:after="0"/>
        <w:ind w:left="0"/>
        <w:jc w:val="both"/>
      </w:pP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p>
    <w:bookmarkEnd w:id="310"/>
    <w:bookmarkStart w:name="z612" w:id="311"/>
    <w:p>
      <w:pPr>
        <w:spacing w:after="0"/>
        <w:ind w:left="0"/>
        <w:jc w:val="both"/>
      </w:pPr>
      <w:r>
        <w:rPr>
          <w:rFonts w:ascii="Times New Roman"/>
          <w:b w:val="false"/>
          <w:i w:val="false"/>
          <w:color w:val="000000"/>
          <w:sz w:val="28"/>
        </w:rPr>
        <w:t xml:space="preserve">
      6. Мемлекеттік көрсетілетін қызметтің нәтижесі – көрсетілетін қызметті алушыға кредиттік тарихтардың деректер базасын басқару жүйесін кредиттік бюроның өндірістік пайдалануына енгізу актісін (бұдан әрі – енгізу актісі) беру туралы хатты жіберу осы мемлекеттік көрсетілетін қызмет стандартының 11-тармағында көзделген негіз бойынша мемлекеттік қызметті көрсетуден бас тарту туралы дәлелді бас тарту. </w:t>
      </w:r>
    </w:p>
    <w:bookmarkEnd w:id="311"/>
    <w:p>
      <w:pPr>
        <w:spacing w:after="0"/>
        <w:ind w:left="0"/>
        <w:jc w:val="both"/>
      </w:pPr>
      <w:r>
        <w:rPr>
          <w:rFonts w:ascii="Times New Roman"/>
          <w:b w:val="false"/>
          <w:i w:val="false"/>
          <w:color w:val="000000"/>
          <w:sz w:val="28"/>
        </w:rPr>
        <w:t>
      Көрсетілген мемлекеттік қызметтің нәтижесін ұсыну нысаны: электрондық. Көрсетілетін қызметті алушы мемлекеттік көрсетілетін қызметті қағаз жеткізгіште алуға өтініш берген жағдайда, нәтиже электрондық форматта ресімделеді, қағазға басылады және көрсетілетін қызметті беруші басшысының қолымен расталады.</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w:t>
      </w:r>
    </w:p>
    <w:bookmarkStart w:name="z613" w:id="312"/>
    <w:p>
      <w:pPr>
        <w:spacing w:after="0"/>
        <w:ind w:left="0"/>
        <w:jc w:val="both"/>
      </w:pPr>
      <w:r>
        <w:rPr>
          <w:rFonts w:ascii="Times New Roman"/>
          <w:b w:val="false"/>
          <w:i w:val="false"/>
          <w:color w:val="000000"/>
          <w:sz w:val="28"/>
        </w:rPr>
        <w:t>
      7. Мемлекеттік қызмет ақысыз негізде көрсетіледі.</w:t>
      </w:r>
    </w:p>
    <w:bookmarkEnd w:id="312"/>
    <w:bookmarkStart w:name="z614" w:id="313"/>
    <w:p>
      <w:pPr>
        <w:spacing w:after="0"/>
        <w:ind w:left="0"/>
        <w:jc w:val="both"/>
      </w:pPr>
      <w:r>
        <w:rPr>
          <w:rFonts w:ascii="Times New Roman"/>
          <w:b w:val="false"/>
          <w:i w:val="false"/>
          <w:color w:val="000000"/>
          <w:sz w:val="28"/>
        </w:rPr>
        <w:t>
      8. Жұмыс кестесі:</w:t>
      </w:r>
    </w:p>
    <w:bookmarkEnd w:id="313"/>
    <w:p>
      <w:pPr>
        <w:spacing w:after="0"/>
        <w:ind w:left="0"/>
        <w:jc w:val="both"/>
      </w:pPr>
      <w:r>
        <w:rPr>
          <w:rFonts w:ascii="Times New Roman"/>
          <w:b w:val="false"/>
          <w:i w:val="false"/>
          <w:color w:val="000000"/>
          <w:sz w:val="28"/>
        </w:rPr>
        <w:t xml:space="preserve">
      1) көрсетілетін қызметті берушінің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 </w:t>
      </w:r>
    </w:p>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кестесі – сағат 13.00-ден 14.30-ға дейінгі түскі үзіліспен сағат 9.00-ден 18.00-ге дейін;</w:t>
      </w:r>
    </w:p>
    <w:p>
      <w:pPr>
        <w:spacing w:after="0"/>
        <w:ind w:left="0"/>
        <w:jc w:val="both"/>
      </w:pPr>
      <w:r>
        <w:rPr>
          <w:rFonts w:ascii="Times New Roman"/>
          <w:b w:val="false"/>
          <w:i w:val="false"/>
          <w:color w:val="000000"/>
          <w:sz w:val="28"/>
        </w:rPr>
        <w:t xml:space="preserve">
      2) порталдікі – жөндеу жұмыстарының жүргізілуіне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жіберу келесі жұмыс күні жүзеге асырылады). </w:t>
      </w:r>
    </w:p>
    <w:p>
      <w:pPr>
        <w:spacing w:after="0"/>
        <w:ind w:left="0"/>
        <w:jc w:val="both"/>
      </w:pPr>
      <w:r>
        <w:rPr>
          <w:rFonts w:ascii="Times New Roman"/>
          <w:b w:val="false"/>
          <w:i w:val="false"/>
          <w:color w:val="000000"/>
          <w:sz w:val="28"/>
        </w:rPr>
        <w:t>
      Мемлекеттік көрсетілетін қызмет кезек күтпестен, алдын ала жазылусыз және жеделдетілген қызмет көрсетусіз ұсынылады.</w:t>
      </w:r>
    </w:p>
    <w:bookmarkStart w:name="z615" w:id="314"/>
    <w:p>
      <w:pPr>
        <w:spacing w:after="0"/>
        <w:ind w:left="0"/>
        <w:jc w:val="both"/>
      </w:pPr>
      <w:r>
        <w:rPr>
          <w:rFonts w:ascii="Times New Roman"/>
          <w:b w:val="false"/>
          <w:i w:val="false"/>
          <w:color w:val="000000"/>
          <w:sz w:val="28"/>
        </w:rPr>
        <w:t>
      9. Көрсетілетін қызметті алушы мемлекеттік қызмет көрсету үшін өтініш берген кезде:</w:t>
      </w:r>
    </w:p>
    <w:bookmarkEnd w:id="314"/>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келісімі бар ерікті нысанда жасалған өтініш беріледі.</w:t>
      </w:r>
    </w:p>
    <w:bookmarkStart w:name="z616" w:id="315"/>
    <w:p>
      <w:pPr>
        <w:spacing w:after="0"/>
        <w:ind w:left="0"/>
        <w:jc w:val="both"/>
      </w:pPr>
      <w:r>
        <w:rPr>
          <w:rFonts w:ascii="Times New Roman"/>
          <w:b w:val="false"/>
          <w:i w:val="false"/>
          <w:color w:val="000000"/>
          <w:sz w:val="28"/>
        </w:rPr>
        <w:t>
      10. Көрсетілетін қызметті алушы мемлекеттік қызмет көрсету үшін порталға өтініш берген кезде көрсетілетін қызметті алушының ЭЦҚ-сымен куәландырған электрондық құжат нысанындағы сұрау салу жіберіледі.</w:t>
      </w:r>
    </w:p>
    <w:bookmarkEnd w:id="315"/>
    <w:p>
      <w:pPr>
        <w:spacing w:after="0"/>
        <w:ind w:left="0"/>
        <w:jc w:val="both"/>
      </w:pPr>
      <w:r>
        <w:rPr>
          <w:rFonts w:ascii="Times New Roman"/>
          <w:b w:val="false"/>
          <w:i w:val="false"/>
          <w:color w:val="000000"/>
          <w:sz w:val="28"/>
        </w:rPr>
        <w:t xml:space="preserve">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 </w:t>
      </w:r>
    </w:p>
    <w:bookmarkStart w:name="z617" w:id="316"/>
    <w:p>
      <w:pPr>
        <w:spacing w:after="0"/>
        <w:ind w:left="0"/>
        <w:jc w:val="both"/>
      </w:pPr>
      <w:r>
        <w:rPr>
          <w:rFonts w:ascii="Times New Roman"/>
          <w:b w:val="false"/>
          <w:i w:val="false"/>
          <w:color w:val="000000"/>
          <w:sz w:val="28"/>
        </w:rPr>
        <w:t>
      11. Көрсетілетін қызметті алушының "Қазақстан Республикасындағы кредиттік бюролар және кредиттік тарихты қалыптастыру туралы" 2004 жылғы 6 шілдедегі Қазақстан Республикасы Заңының 8-1-бабы 3-тармағының талаптарын, сондай-ақ кредиттік тарихтардың деректер қорын және аталған ақпараттық жүйелерді қорғау құралдарын жасау үшін пайдаланылатын ақпараттық жүйелерді қалыптастыру және пайдалану кезінде қолданылатын бағдарламалық қамтамасыз етуді қорғау бойынша ұйымдастырушылық, техникалық шарларды және технологиялық талаптарды орындамауы мемлекеттік қызметті көрсетуден бас тарту үшін негіз болып табылады.</w:t>
      </w:r>
    </w:p>
    <w:bookmarkEnd w:id="316"/>
    <w:bookmarkStart w:name="z618" w:id="317"/>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тәртібі</w:t>
      </w:r>
    </w:p>
    <w:bookmarkEnd w:id="317"/>
    <w:bookmarkStart w:name="z619" w:id="318"/>
    <w:p>
      <w:pPr>
        <w:spacing w:after="0"/>
        <w:ind w:left="0"/>
        <w:jc w:val="both"/>
      </w:pPr>
      <w:r>
        <w:rPr>
          <w:rFonts w:ascii="Times New Roman"/>
          <w:b w:val="false"/>
          <w:i w:val="false"/>
          <w:color w:val="000000"/>
          <w:sz w:val="28"/>
        </w:rPr>
        <w:t>
      12.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осы мемлекеттік көрсетілетін қызмет стандартының 14-тармағында көрсетілген мекенжай бойынша көрсетілетін қызметті беруші басшысының атына жазбаша түрде жүргізіледі.</w:t>
      </w:r>
    </w:p>
    <w:bookmarkEnd w:id="318"/>
    <w:p>
      <w:pPr>
        <w:spacing w:after="0"/>
        <w:ind w:left="0"/>
        <w:jc w:val="both"/>
      </w:pPr>
      <w:r>
        <w:rPr>
          <w:rFonts w:ascii="Times New Roman"/>
          <w:b w:val="false"/>
          <w:i w:val="false"/>
          <w:color w:val="000000"/>
          <w:sz w:val="28"/>
        </w:rPr>
        <w:t xml:space="preserve">
      Заңды тұлғаның шағымында оның атауы, пошталық мекенжайы, шығыс нөмірі мен күні көрсетіледі. </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қабылдаған адамның тегі және аты-жөні, берілген шағымға алынатын жауаптың мерзімі мен орнын көрсете отырып тіркеу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мәселелері бойынша көрсетілетін қызметті алушының шағымы оны тіркеген күнінен бастап 5 (бес) жұмыс күні ішінде қаралады.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берушінің шағымды өңдеу (жеткізу, тіркеу, орындалуы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қаралады.</w:t>
      </w:r>
    </w:p>
    <w:bookmarkStart w:name="z620" w:id="319"/>
    <w:p>
      <w:pPr>
        <w:spacing w:after="0"/>
        <w:ind w:left="0"/>
        <w:jc w:val="both"/>
      </w:pPr>
      <w:r>
        <w:rPr>
          <w:rFonts w:ascii="Times New Roman"/>
          <w:b w:val="false"/>
          <w:i w:val="false"/>
          <w:color w:val="000000"/>
          <w:sz w:val="28"/>
        </w:rPr>
        <w:t>
      13. Көрсетілетін қызметті алушы көрсетілген мемлекеттік қызметтің нәтижелерімен келіспеген жағдайда, Қазақстан Республикасының заңнамасында белгіленген тәртіпте сотқа жүгінуге құқығы бар.</w:t>
      </w:r>
    </w:p>
    <w:bookmarkEnd w:id="319"/>
    <w:bookmarkStart w:name="z621" w:id="320"/>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қызметтердің ерекшеліктерін ескере отырып қойылатын өзге талаптар</w:t>
      </w:r>
    </w:p>
    <w:bookmarkEnd w:id="320"/>
    <w:bookmarkStart w:name="z622" w:id="321"/>
    <w:p>
      <w:pPr>
        <w:spacing w:after="0"/>
        <w:ind w:left="0"/>
        <w:jc w:val="both"/>
      </w:pPr>
      <w:r>
        <w:rPr>
          <w:rFonts w:ascii="Times New Roman"/>
          <w:b w:val="false"/>
          <w:i w:val="false"/>
          <w:color w:val="000000"/>
          <w:sz w:val="28"/>
        </w:rPr>
        <w:t>
      14. Мемлекеттік қызметтер көрсету орындарының мекенжайлары көрсетілетін қызметті берушінің www.nationalbank.kz ресми интернет-ресурсында "Мемлекеттік көрсетілетін қызметтер" бөлімінде орналастырылған.</w:t>
      </w:r>
    </w:p>
    <w:bookmarkEnd w:id="321"/>
    <w:bookmarkStart w:name="z623" w:id="322"/>
    <w:p>
      <w:pPr>
        <w:spacing w:after="0"/>
        <w:ind w:left="0"/>
        <w:jc w:val="both"/>
      </w:pPr>
      <w:r>
        <w:rPr>
          <w:rFonts w:ascii="Times New Roman"/>
          <w:b w:val="false"/>
          <w:i w:val="false"/>
          <w:color w:val="000000"/>
          <w:sz w:val="28"/>
        </w:rPr>
        <w:t>
      15. Көрсетілетін қызметті алушының порталдағы "жеке кабинет", сондай-ақ Мемлекеттік қызметтер көрсету мәселелері жөніндегі бірыңғай байланыс орталығы арқылы қашықтықтан қол жеткізу режимінде мемлекеттік қызмет көрсетудің тәртібі мен мәртебесі туралы ақпарат алуға мүмкіндігі бар.</w:t>
      </w:r>
    </w:p>
    <w:bookmarkEnd w:id="322"/>
    <w:bookmarkStart w:name="z624" w:id="323"/>
    <w:p>
      <w:pPr>
        <w:spacing w:after="0"/>
        <w:ind w:left="0"/>
        <w:jc w:val="both"/>
      </w:pPr>
      <w:r>
        <w:rPr>
          <w:rFonts w:ascii="Times New Roman"/>
          <w:b w:val="false"/>
          <w:i w:val="false"/>
          <w:color w:val="000000"/>
          <w:sz w:val="28"/>
        </w:rPr>
        <w:t>
      16. Мемлекеттік қызметтер көрсету мәселелері жөніндегі анықтама қызметтерінің байланыс телефондары көрсетілетін қызметті берушінің www.nationalbank.kz ресми интернет-ресурсында "Мемлекеттік көрсетілетін қызметтер" бөлімінде орналастырылған. Мемлекеттік қызметтер көрсету мәселелері жөніндегі бірыңғай байланыс орталығы: 8-800-080-7777, 1414.</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24 ақпандағы</w:t>
            </w:r>
            <w:r>
              <w:br/>
            </w:r>
            <w:r>
              <w:rPr>
                <w:rFonts w:ascii="Times New Roman"/>
                <w:b w:val="false"/>
                <w:i w:val="false"/>
                <w:color w:val="000000"/>
                <w:sz w:val="20"/>
              </w:rPr>
              <w:t>№ 37 қаулысына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пай қорының</w:t>
            </w:r>
            <w:r>
              <w:br/>
            </w:r>
            <w:r>
              <w:rPr>
                <w:rFonts w:ascii="Times New Roman"/>
                <w:b w:val="false"/>
                <w:i w:val="false"/>
                <w:color w:val="000000"/>
                <w:sz w:val="20"/>
              </w:rPr>
              <w:t>пайларын орналастыру</w:t>
            </w:r>
            <w:r>
              <w:br/>
            </w:r>
            <w:r>
              <w:rPr>
                <w:rFonts w:ascii="Times New Roman"/>
                <w:b w:val="false"/>
                <w:i w:val="false"/>
                <w:color w:val="000000"/>
                <w:sz w:val="20"/>
              </w:rPr>
              <w:t>қорытындылары туралы есепті</w:t>
            </w:r>
            <w:r>
              <w:br/>
            </w:r>
            <w:r>
              <w:rPr>
                <w:rFonts w:ascii="Times New Roman"/>
                <w:b w:val="false"/>
                <w:i w:val="false"/>
                <w:color w:val="000000"/>
                <w:sz w:val="20"/>
              </w:rPr>
              <w:t>бекіту"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bl>
    <w:bookmarkStart w:name="z626" w:id="324"/>
    <w:p>
      <w:pPr>
        <w:spacing w:after="0"/>
        <w:ind w:left="0"/>
        <w:jc w:val="left"/>
      </w:pPr>
      <w:r>
        <w:rPr>
          <w:rFonts w:ascii="Times New Roman"/>
          <w:b/>
          <w:i w:val="false"/>
          <w:color w:val="000000"/>
        </w:rPr>
        <w:t xml:space="preserve"> Инвестициялық пай қорының пайларын орналастыру қорытындылары туралы есепті жасауға және ресімдеуге қойылатын талаптар</w:t>
      </w:r>
    </w:p>
    <w:bookmarkEnd w:id="324"/>
    <w:bookmarkStart w:name="z627" w:id="325"/>
    <w:p>
      <w:pPr>
        <w:spacing w:after="0"/>
        <w:ind w:left="0"/>
        <w:jc w:val="both"/>
      </w:pPr>
      <w:r>
        <w:rPr>
          <w:rFonts w:ascii="Times New Roman"/>
          <w:b w:val="false"/>
          <w:i w:val="false"/>
          <w:color w:val="000000"/>
          <w:sz w:val="28"/>
        </w:rPr>
        <w:t>
      1. Инвестициялық пай қорының пайларын орналастыру қорытындылары туралы есеп көрсетілетін қызметті берушіге инвестициялық пай қорының пайларын бастапқы орналастыруы аяқталғаннан кейін 3 (үш) жұмыс күні ішінде, сондай-ақ алты айлық есепті кезең аяқталған соң 1 (бір) ай ішінде беріледі.</w:t>
      </w:r>
    </w:p>
    <w:bookmarkEnd w:id="325"/>
    <w:bookmarkStart w:name="z628" w:id="326"/>
    <w:p>
      <w:pPr>
        <w:spacing w:after="0"/>
        <w:ind w:left="0"/>
        <w:jc w:val="both"/>
      </w:pPr>
      <w:r>
        <w:rPr>
          <w:rFonts w:ascii="Times New Roman"/>
          <w:b w:val="false"/>
          <w:i w:val="false"/>
          <w:color w:val="000000"/>
          <w:sz w:val="28"/>
        </w:rPr>
        <w:t xml:space="preserve">
      2. Инвестициялық пай қорының пайларын орналастыру қорытындылары туралы есептің титул парағы мынадай ақпараттан тұрады: </w:t>
      </w:r>
    </w:p>
    <w:bookmarkEnd w:id="326"/>
    <w:p>
      <w:pPr>
        <w:spacing w:after="0"/>
        <w:ind w:left="0"/>
        <w:jc w:val="both"/>
      </w:pPr>
      <w:r>
        <w:rPr>
          <w:rFonts w:ascii="Times New Roman"/>
          <w:b w:val="false"/>
          <w:i w:val="false"/>
          <w:color w:val="000000"/>
          <w:sz w:val="28"/>
        </w:rPr>
        <w:t>
      1) құжаттың атауы: "Инвестициялық пай қорының пайларын орналастыру қорытындылары туралы есеп";</w:t>
      </w:r>
    </w:p>
    <w:p>
      <w:pPr>
        <w:spacing w:after="0"/>
        <w:ind w:left="0"/>
        <w:jc w:val="both"/>
      </w:pPr>
      <w:r>
        <w:rPr>
          <w:rFonts w:ascii="Times New Roman"/>
          <w:b w:val="false"/>
          <w:i w:val="false"/>
          <w:color w:val="000000"/>
          <w:sz w:val="28"/>
        </w:rPr>
        <w:t>
      2) көрсетілетін қызметті берушінің - инвестициялық пай қорының толық және қысқартылған атауы (бұдан әрі - қор);</w:t>
      </w:r>
    </w:p>
    <w:p>
      <w:pPr>
        <w:spacing w:after="0"/>
        <w:ind w:left="0"/>
        <w:jc w:val="both"/>
      </w:pPr>
      <w:r>
        <w:rPr>
          <w:rFonts w:ascii="Times New Roman"/>
          <w:b w:val="false"/>
          <w:i w:val="false"/>
          <w:color w:val="000000"/>
          <w:sz w:val="28"/>
        </w:rPr>
        <w:t xml:space="preserve">
      3) қордың басқарушы компаниясының толық және қысқартылған атауы; </w:t>
      </w:r>
    </w:p>
    <w:p>
      <w:pPr>
        <w:spacing w:after="0"/>
        <w:ind w:left="0"/>
        <w:jc w:val="both"/>
      </w:pPr>
      <w:r>
        <w:rPr>
          <w:rFonts w:ascii="Times New Roman"/>
          <w:b w:val="false"/>
          <w:i w:val="false"/>
          <w:color w:val="000000"/>
          <w:sz w:val="28"/>
        </w:rPr>
        <w:t>
      4) жазба: "қаржы нарығын және қаржы ұйымдарын реттеу, бақылау мен қадағалау жөннідегі уәкілетті органның инвестициялық пай қорының пайларын орналастыру қорытындылары туралы есепті бекітуі инвестициялық пай қорының пайларын орналастыру қорытындылары туралы есепте жазылған инвестициялық пай қорының пайларын сатып алуға қатысты инвесторларға қандай да бір ұсынымдар ұсынуды білдірмейді және осы құжаттағы ақпараттың дәйектілігін растайды. Инвестициялық пай қорының басқарушы компаниясының лауазымды тұлғалары инвестициялық пай қорының пайларын орналастыру қорытындылары туралы есепте берілген барлық ақпарат дәйекті болып табылатынын және инвестициялық пай қорына және инвестициялық пай қорының орналастыратын пайларына қатысты инвесторларды шатастырмайтындығын растайды." деген жазба болады.</w:t>
      </w:r>
    </w:p>
    <w:bookmarkStart w:name="z629" w:id="327"/>
    <w:p>
      <w:pPr>
        <w:spacing w:after="0"/>
        <w:ind w:left="0"/>
        <w:jc w:val="both"/>
      </w:pPr>
      <w:r>
        <w:rPr>
          <w:rFonts w:ascii="Times New Roman"/>
          <w:b w:val="false"/>
          <w:i w:val="false"/>
          <w:color w:val="000000"/>
          <w:sz w:val="28"/>
        </w:rPr>
        <w:t>
      3. Қордың пайларды орналастыру қорытындылары туралы есеп мынадай ақпараттан тұрады:</w:t>
      </w:r>
    </w:p>
    <w:bookmarkEnd w:id="327"/>
    <w:p>
      <w:pPr>
        <w:spacing w:after="0"/>
        <w:ind w:left="0"/>
        <w:jc w:val="both"/>
      </w:pPr>
      <w:r>
        <w:rPr>
          <w:rFonts w:ascii="Times New Roman"/>
          <w:b w:val="false"/>
          <w:i w:val="false"/>
          <w:color w:val="000000"/>
          <w:sz w:val="28"/>
        </w:rPr>
        <w:t>
      1) қордың атауы;</w:t>
      </w:r>
    </w:p>
    <w:p>
      <w:pPr>
        <w:spacing w:after="0"/>
        <w:ind w:left="0"/>
        <w:jc w:val="both"/>
      </w:pPr>
      <w:r>
        <w:rPr>
          <w:rFonts w:ascii="Times New Roman"/>
          <w:b w:val="false"/>
          <w:i w:val="false"/>
          <w:color w:val="000000"/>
          <w:sz w:val="28"/>
        </w:rPr>
        <w:t xml:space="preserve">
      2) қордың пайларын шығаруды мемлекеттік тіркеу күні мен нөмірі; </w:t>
      </w:r>
    </w:p>
    <w:p>
      <w:pPr>
        <w:spacing w:after="0"/>
        <w:ind w:left="0"/>
        <w:jc w:val="both"/>
      </w:pPr>
      <w:r>
        <w:rPr>
          <w:rFonts w:ascii="Times New Roman"/>
          <w:b w:val="false"/>
          <w:i w:val="false"/>
          <w:color w:val="000000"/>
          <w:sz w:val="28"/>
        </w:rPr>
        <w:t xml:space="preserve">
      3) қордың басқарушы компаниясының атауы және оның орналасқан жері; </w:t>
      </w:r>
    </w:p>
    <w:p>
      <w:pPr>
        <w:spacing w:after="0"/>
        <w:ind w:left="0"/>
        <w:jc w:val="both"/>
      </w:pPr>
      <w:r>
        <w:rPr>
          <w:rFonts w:ascii="Times New Roman"/>
          <w:b w:val="false"/>
          <w:i w:val="false"/>
          <w:color w:val="000000"/>
          <w:sz w:val="28"/>
        </w:rPr>
        <w:t xml:space="preserve">
      4) инвестициялық портфельді басқару қызметін жүзеге асыруға лицензия берген мемлекеттік органның нөмірі, күні, атауы; </w:t>
      </w:r>
    </w:p>
    <w:p>
      <w:pPr>
        <w:spacing w:after="0"/>
        <w:ind w:left="0"/>
        <w:jc w:val="both"/>
      </w:pPr>
      <w:r>
        <w:rPr>
          <w:rFonts w:ascii="Times New Roman"/>
          <w:b w:val="false"/>
          <w:i w:val="false"/>
          <w:color w:val="000000"/>
          <w:sz w:val="28"/>
        </w:rPr>
        <w:t xml:space="preserve">
      5) қор кастодианының атауы және оның орналасқан жері; </w:t>
      </w:r>
    </w:p>
    <w:p>
      <w:pPr>
        <w:spacing w:after="0"/>
        <w:ind w:left="0"/>
        <w:jc w:val="both"/>
      </w:pPr>
      <w:r>
        <w:rPr>
          <w:rFonts w:ascii="Times New Roman"/>
          <w:b w:val="false"/>
          <w:i w:val="false"/>
          <w:color w:val="000000"/>
          <w:sz w:val="28"/>
        </w:rPr>
        <w:t xml:space="preserve">
      6) қор кастодианының кастодиандық қызметті жүзеге асыруға лицензия алған нөмірі мен күні; </w:t>
      </w:r>
    </w:p>
    <w:p>
      <w:pPr>
        <w:spacing w:after="0"/>
        <w:ind w:left="0"/>
        <w:jc w:val="both"/>
      </w:pPr>
      <w:r>
        <w:rPr>
          <w:rFonts w:ascii="Times New Roman"/>
          <w:b w:val="false"/>
          <w:i w:val="false"/>
          <w:color w:val="000000"/>
          <w:sz w:val="28"/>
        </w:rPr>
        <w:t xml:space="preserve">
      7) қордың пайларын бастапқы орналастыру туралы мәліметтер: </w:t>
      </w:r>
    </w:p>
    <w:p>
      <w:pPr>
        <w:spacing w:after="0"/>
        <w:ind w:left="0"/>
        <w:jc w:val="both"/>
      </w:pPr>
      <w:r>
        <w:rPr>
          <w:rFonts w:ascii="Times New Roman"/>
          <w:b w:val="false"/>
          <w:i w:val="false"/>
          <w:color w:val="000000"/>
          <w:sz w:val="28"/>
        </w:rPr>
        <w:t>
      қордың пайларын бастапқы орналастыру кезеңінің басталған және аяқталған күні (егер қордың пайларын бастапқы орналастыру мерзімін ұзарту туралы шешім қабылданса, осы тармақта көрсетілетін қызметті берушінің қордың пайларын бастапқы орналастыру мерзімін ұзарту туралы хатының күні және нөмірі көрсетіледі);</w:t>
      </w:r>
    </w:p>
    <w:p>
      <w:pPr>
        <w:spacing w:after="0"/>
        <w:ind w:left="0"/>
        <w:jc w:val="both"/>
      </w:pPr>
      <w:r>
        <w:rPr>
          <w:rFonts w:ascii="Times New Roman"/>
          <w:b w:val="false"/>
          <w:i w:val="false"/>
          <w:color w:val="000000"/>
          <w:sz w:val="28"/>
        </w:rPr>
        <w:t>
      қордың пайларын бастапқы орналастырған кезде қор пайының номиналды құны;</w:t>
      </w:r>
    </w:p>
    <w:p>
      <w:pPr>
        <w:spacing w:after="0"/>
        <w:ind w:left="0"/>
        <w:jc w:val="both"/>
      </w:pPr>
      <w:r>
        <w:rPr>
          <w:rFonts w:ascii="Times New Roman"/>
          <w:b w:val="false"/>
          <w:i w:val="false"/>
          <w:color w:val="000000"/>
          <w:sz w:val="28"/>
        </w:rPr>
        <w:t>
      8) қордың пайларын бастапқы орналастырудың аяқталу күніндегі жағдай бойынша орналастырылған қор пайларының саны;</w:t>
      </w:r>
    </w:p>
    <w:p>
      <w:pPr>
        <w:spacing w:after="0"/>
        <w:ind w:left="0"/>
        <w:jc w:val="both"/>
      </w:pPr>
      <w:r>
        <w:rPr>
          <w:rFonts w:ascii="Times New Roman"/>
          <w:b w:val="false"/>
          <w:i w:val="false"/>
          <w:color w:val="000000"/>
          <w:sz w:val="28"/>
        </w:rPr>
        <w:t>
      есепті кезең аяқталу күніндегі қордың пайларын орналастыру туралы мәліметтер:</w:t>
      </w:r>
    </w:p>
    <w:p>
      <w:pPr>
        <w:spacing w:after="0"/>
        <w:ind w:left="0"/>
        <w:jc w:val="both"/>
      </w:pPr>
      <w:r>
        <w:rPr>
          <w:rFonts w:ascii="Times New Roman"/>
          <w:b w:val="false"/>
          <w:i w:val="false"/>
          <w:color w:val="000000"/>
          <w:sz w:val="28"/>
        </w:rPr>
        <w:t>
      қордың пайларын орналастыру кезеңінің басталған және аяқталған күні;</w:t>
      </w:r>
    </w:p>
    <w:p>
      <w:pPr>
        <w:spacing w:after="0"/>
        <w:ind w:left="0"/>
        <w:jc w:val="both"/>
      </w:pPr>
      <w:r>
        <w:rPr>
          <w:rFonts w:ascii="Times New Roman"/>
          <w:b w:val="false"/>
          <w:i w:val="false"/>
          <w:color w:val="000000"/>
          <w:sz w:val="28"/>
        </w:rPr>
        <w:t>
      қордың есепті кезеңде орналастырылған пайларының саны;</w:t>
      </w:r>
    </w:p>
    <w:p>
      <w:pPr>
        <w:spacing w:after="0"/>
        <w:ind w:left="0"/>
        <w:jc w:val="both"/>
      </w:pPr>
      <w:r>
        <w:rPr>
          <w:rFonts w:ascii="Times New Roman"/>
          <w:b w:val="false"/>
          <w:i w:val="false"/>
          <w:color w:val="000000"/>
          <w:sz w:val="28"/>
        </w:rPr>
        <w:t>
      қордың есепті кезеңде сатып алынған пайларының саны;</w:t>
      </w:r>
    </w:p>
    <w:p>
      <w:pPr>
        <w:spacing w:after="0"/>
        <w:ind w:left="0"/>
        <w:jc w:val="both"/>
      </w:pPr>
      <w:r>
        <w:rPr>
          <w:rFonts w:ascii="Times New Roman"/>
          <w:b w:val="false"/>
          <w:i w:val="false"/>
          <w:color w:val="000000"/>
          <w:sz w:val="28"/>
        </w:rPr>
        <w:t>
      есепті кезеңде қордың пайларын сатып алу үшін төленген ақша сомасы;</w:t>
      </w:r>
    </w:p>
    <w:p>
      <w:pPr>
        <w:spacing w:after="0"/>
        <w:ind w:left="0"/>
        <w:jc w:val="both"/>
      </w:pPr>
      <w:r>
        <w:rPr>
          <w:rFonts w:ascii="Times New Roman"/>
          <w:b w:val="false"/>
          <w:i w:val="false"/>
          <w:color w:val="000000"/>
          <w:sz w:val="28"/>
        </w:rPr>
        <w:t>
      бұрын орналастырылған қордың пайларын ескере отырып, қордың есепті күні орналастырылған пайларының жиынтық саны (қордың сатып алынған пайларын шегергенде);</w:t>
      </w:r>
    </w:p>
    <w:p>
      <w:pPr>
        <w:spacing w:after="0"/>
        <w:ind w:left="0"/>
        <w:jc w:val="both"/>
      </w:pPr>
      <w:r>
        <w:rPr>
          <w:rFonts w:ascii="Times New Roman"/>
          <w:b w:val="false"/>
          <w:i w:val="false"/>
          <w:color w:val="000000"/>
          <w:sz w:val="28"/>
        </w:rPr>
        <w:t>
      кастодианның есепті кезеңде орналастырылған қордың пайларына ақы төлеуге ақшаның түскенін растау туралы анықтамасымен расталған есепті кезеңде қордың пайларына ақы төлеуге түскен ақша сомасы (есепті кезең аяқталған күннен кейінгі күнге жасалған, кастодианның есепті кезеңде орналастырылған қордың пайларына ақы төлеуге ақшаның түскенін растау туралы анықтамасының көшірмесін қоса беріп);</w:t>
      </w:r>
    </w:p>
    <w:p>
      <w:pPr>
        <w:spacing w:after="0"/>
        <w:ind w:left="0"/>
        <w:jc w:val="both"/>
      </w:pPr>
      <w:r>
        <w:rPr>
          <w:rFonts w:ascii="Times New Roman"/>
          <w:b w:val="false"/>
          <w:i w:val="false"/>
          <w:color w:val="000000"/>
          <w:sz w:val="28"/>
        </w:rPr>
        <w:t xml:space="preserve">
      9) есепті кезеңде қордың басқарушы компаниясынан қордың пайларын сатып алған әрбір меншік иесі бөлігінде қор пайларының меншік иелері туралы мәліметтер, мыналарды көрсете отырып: </w:t>
      </w:r>
    </w:p>
    <w:p>
      <w:pPr>
        <w:spacing w:after="0"/>
        <w:ind w:left="0"/>
        <w:jc w:val="both"/>
      </w:pPr>
      <w:r>
        <w:rPr>
          <w:rFonts w:ascii="Times New Roman"/>
          <w:b w:val="false"/>
          <w:i w:val="false"/>
          <w:color w:val="000000"/>
          <w:sz w:val="28"/>
        </w:rPr>
        <w:t>
      меншік иесі - заңды тұлғаның толық атауын немесе меншік иесі - жеке тұлғаның тегін, атын, әкесінің атын (бар болса);</w:t>
      </w:r>
    </w:p>
    <w:p>
      <w:pPr>
        <w:spacing w:after="0"/>
        <w:ind w:left="0"/>
        <w:jc w:val="both"/>
      </w:pPr>
      <w:r>
        <w:rPr>
          <w:rFonts w:ascii="Times New Roman"/>
          <w:b w:val="false"/>
          <w:i w:val="false"/>
          <w:color w:val="000000"/>
          <w:sz w:val="28"/>
        </w:rPr>
        <w:t>
      қор пайының меншік иесі - заңды тұлғаны мемлекеттік тіркеу (қайта тіркеу) күнін немесе қор пайының меншік иесі - жеке тұлғаның жеке басын куәландыратын құжаттардың деректемелерін;</w:t>
      </w:r>
    </w:p>
    <w:p>
      <w:pPr>
        <w:spacing w:after="0"/>
        <w:ind w:left="0"/>
        <w:jc w:val="both"/>
      </w:pPr>
      <w:r>
        <w:rPr>
          <w:rFonts w:ascii="Times New Roman"/>
          <w:b w:val="false"/>
          <w:i w:val="false"/>
          <w:color w:val="000000"/>
          <w:sz w:val="28"/>
        </w:rPr>
        <w:t>
      меншік иесінің қордың пайларын сатып алу күнін және сатып алу күніндегі қор пайының құнын;</w:t>
      </w:r>
    </w:p>
    <w:p>
      <w:pPr>
        <w:spacing w:after="0"/>
        <w:ind w:left="0"/>
        <w:jc w:val="both"/>
      </w:pPr>
      <w:r>
        <w:rPr>
          <w:rFonts w:ascii="Times New Roman"/>
          <w:b w:val="false"/>
          <w:i w:val="false"/>
          <w:color w:val="000000"/>
          <w:sz w:val="28"/>
        </w:rPr>
        <w:t>
      есепті кезеңде қор пайларын орналастыру кезінде меншік иесі сатып алған қор пайларының жалпы санын;</w:t>
      </w:r>
    </w:p>
    <w:p>
      <w:pPr>
        <w:spacing w:after="0"/>
        <w:ind w:left="0"/>
        <w:jc w:val="both"/>
      </w:pPr>
      <w:r>
        <w:rPr>
          <w:rFonts w:ascii="Times New Roman"/>
          <w:b w:val="false"/>
          <w:i w:val="false"/>
          <w:color w:val="000000"/>
          <w:sz w:val="28"/>
        </w:rPr>
        <w:t>
      қордың пайларына ақы төлеуге түскен ақша сомасын;</w:t>
      </w:r>
    </w:p>
    <w:p>
      <w:pPr>
        <w:spacing w:after="0"/>
        <w:ind w:left="0"/>
        <w:jc w:val="both"/>
      </w:pPr>
      <w:r>
        <w:rPr>
          <w:rFonts w:ascii="Times New Roman"/>
          <w:b w:val="false"/>
          <w:i w:val="false"/>
          <w:color w:val="000000"/>
          <w:sz w:val="28"/>
        </w:rPr>
        <w:t>
      есепті кезеңде қордың пайлары орналастырылмаған жағдайда қосымшаның осы тармағының 8) және 9) тармақшалары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24 ақпандағы</w:t>
            </w:r>
            <w:r>
              <w:br/>
            </w:r>
            <w:r>
              <w:rPr>
                <w:rFonts w:ascii="Times New Roman"/>
                <w:b w:val="false"/>
                <w:i w:val="false"/>
                <w:color w:val="000000"/>
                <w:sz w:val="20"/>
              </w:rPr>
              <w:t>№ 37 қаулысына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24-қосымша</w:t>
            </w:r>
          </w:p>
        </w:tc>
      </w:tr>
    </w:tbl>
    <w:bookmarkStart w:name="z631" w:id="328"/>
    <w:p>
      <w:pPr>
        <w:spacing w:after="0"/>
        <w:ind w:left="0"/>
        <w:jc w:val="left"/>
      </w:pPr>
      <w:r>
        <w:rPr>
          <w:rFonts w:ascii="Times New Roman"/>
          <w:b/>
          <w:i w:val="false"/>
          <w:color w:val="000000"/>
        </w:rPr>
        <w:t xml:space="preserve"> "Банк операцияларының жекелеген түрлерін жүзеге асыратын ұйымдарға банкноталарды, монеталарды және құндылықтарды инкассациялауға лицензия беру" мемлекеттік көрсетілетін қызмет стандарты</w:t>
      </w:r>
    </w:p>
    <w:bookmarkEnd w:id="328"/>
    <w:bookmarkStart w:name="z632" w:id="329"/>
    <w:p>
      <w:pPr>
        <w:spacing w:after="0"/>
        <w:ind w:left="0"/>
        <w:jc w:val="left"/>
      </w:pPr>
      <w:r>
        <w:rPr>
          <w:rFonts w:ascii="Times New Roman"/>
          <w:b/>
          <w:i w:val="false"/>
          <w:color w:val="000000"/>
        </w:rPr>
        <w:t xml:space="preserve"> 1-тарау. Жалпы ережелер</w:t>
      </w:r>
    </w:p>
    <w:bookmarkEnd w:id="329"/>
    <w:bookmarkStart w:name="z633" w:id="330"/>
    <w:p>
      <w:pPr>
        <w:spacing w:after="0"/>
        <w:ind w:left="0"/>
        <w:jc w:val="both"/>
      </w:pPr>
      <w:r>
        <w:rPr>
          <w:rFonts w:ascii="Times New Roman"/>
          <w:b w:val="false"/>
          <w:i w:val="false"/>
          <w:color w:val="000000"/>
          <w:sz w:val="28"/>
        </w:rPr>
        <w:t>
      1. "Банк операцияларының жекелеген түрлерін жүзеге асыратын ұйымдарға банкноталарды, монеталарды және құндылықтарды инкассациялауға лицензия беру" мемлекеттік көрсетілетін қызметі (бұдан әрі – мемлекеттік көрсетілетін қызмет).</w:t>
      </w:r>
    </w:p>
    <w:bookmarkEnd w:id="330"/>
    <w:bookmarkStart w:name="z634" w:id="33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p>
    <w:bookmarkEnd w:id="331"/>
    <w:bookmarkStart w:name="z635" w:id="332"/>
    <w:p>
      <w:pPr>
        <w:spacing w:after="0"/>
        <w:ind w:left="0"/>
        <w:jc w:val="both"/>
      </w:pPr>
      <w:r>
        <w:rPr>
          <w:rFonts w:ascii="Times New Roman"/>
          <w:b w:val="false"/>
          <w:i w:val="false"/>
          <w:color w:val="000000"/>
          <w:sz w:val="28"/>
        </w:rPr>
        <w:t xml:space="preserve">
      3. Мемлекеттік қызметті Қазақстан Республикасының Ұлттық Банкі (бұдан әрі – көрсетілетін қызметті беруші) заңды тұлғаларға (бұдан әрі – көрсетілетін қызметті алушы) көрсетеді. </w:t>
      </w:r>
    </w:p>
    <w:bookmarkEnd w:id="332"/>
    <w:p>
      <w:pPr>
        <w:spacing w:after="0"/>
        <w:ind w:left="0"/>
        <w:jc w:val="both"/>
      </w:pPr>
      <w:r>
        <w:rPr>
          <w:rFonts w:ascii="Times New Roman"/>
          <w:b w:val="false"/>
          <w:i w:val="false"/>
          <w:color w:val="000000"/>
          <w:sz w:val="28"/>
        </w:rPr>
        <w:t>
      Өтініштерді қабылдау және мемлекеттік қызмет көрсетудің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636" w:id="333"/>
    <w:p>
      <w:pPr>
        <w:spacing w:after="0"/>
        <w:ind w:left="0"/>
        <w:jc w:val="left"/>
      </w:pPr>
      <w:r>
        <w:rPr>
          <w:rFonts w:ascii="Times New Roman"/>
          <w:b/>
          <w:i w:val="false"/>
          <w:color w:val="000000"/>
        </w:rPr>
        <w:t xml:space="preserve"> 2-тарау. Мемлекеттік қызмет көрсетудің тәртібі</w:t>
      </w:r>
    </w:p>
    <w:bookmarkEnd w:id="333"/>
    <w:bookmarkStart w:name="z637" w:id="334"/>
    <w:p>
      <w:pPr>
        <w:spacing w:after="0"/>
        <w:ind w:left="0"/>
        <w:jc w:val="both"/>
      </w:pPr>
      <w:r>
        <w:rPr>
          <w:rFonts w:ascii="Times New Roman"/>
          <w:b w:val="false"/>
          <w:i w:val="false"/>
          <w:color w:val="000000"/>
          <w:sz w:val="28"/>
        </w:rPr>
        <w:t>
      4. Мемлекеттік қызмет көрсетудің мерзімдері:</w:t>
      </w:r>
    </w:p>
    <w:bookmarkEnd w:id="334"/>
    <w:p>
      <w:pPr>
        <w:spacing w:after="0"/>
        <w:ind w:left="0"/>
        <w:jc w:val="both"/>
      </w:pPr>
      <w:r>
        <w:rPr>
          <w:rFonts w:ascii="Times New Roman"/>
          <w:b w:val="false"/>
          <w:i w:val="false"/>
          <w:color w:val="000000"/>
          <w:sz w:val="28"/>
        </w:rPr>
        <w:t xml:space="preserve">
      көрсетілетін қызметті берушіге өтініш жасаған кезде: </w:t>
      </w:r>
    </w:p>
    <w:p>
      <w:pPr>
        <w:spacing w:after="0"/>
        <w:ind w:left="0"/>
        <w:jc w:val="both"/>
      </w:pPr>
      <w:r>
        <w:rPr>
          <w:rFonts w:ascii="Times New Roman"/>
          <w:b w:val="false"/>
          <w:i w:val="false"/>
          <w:color w:val="000000"/>
          <w:sz w:val="28"/>
        </w:rPr>
        <w:t>
      1) көрсетілетін қызметті берушіге құжаттар топтамасын тапсырған кезден бастап, сондай-ақ порталға өтініш берген кезде:</w:t>
      </w:r>
    </w:p>
    <w:p>
      <w:pPr>
        <w:spacing w:after="0"/>
        <w:ind w:left="0"/>
        <w:jc w:val="both"/>
      </w:pPr>
      <w:r>
        <w:rPr>
          <w:rFonts w:ascii="Times New Roman"/>
          <w:b w:val="false"/>
          <w:i w:val="false"/>
          <w:color w:val="000000"/>
          <w:sz w:val="28"/>
        </w:rPr>
        <w:t>
      лицензия берген кезде – 30 (отыз) жұмыс күні ішінде;</w:t>
      </w:r>
    </w:p>
    <w:p>
      <w:pPr>
        <w:spacing w:after="0"/>
        <w:ind w:left="0"/>
        <w:jc w:val="both"/>
      </w:pPr>
      <w:r>
        <w:rPr>
          <w:rFonts w:ascii="Times New Roman"/>
          <w:b w:val="false"/>
          <w:i w:val="false"/>
          <w:color w:val="000000"/>
          <w:sz w:val="28"/>
        </w:rPr>
        <w:t>
      лицензияны қайта ресімдеген кезде – 3 (үш) жұмыс күні ішінде;</w:t>
      </w:r>
    </w:p>
    <w:p>
      <w:pPr>
        <w:spacing w:after="0"/>
        <w:ind w:left="0"/>
        <w:jc w:val="both"/>
      </w:pPr>
      <w:r>
        <w:rPr>
          <w:rFonts w:ascii="Times New Roman"/>
          <w:b w:val="false"/>
          <w:i w:val="false"/>
          <w:color w:val="000000"/>
          <w:sz w:val="28"/>
        </w:rPr>
        <w:t xml:space="preserve">
      көрсетілетін қызметті алушы бөлініп шығу немесе бөліну нысанында қайта ұйымдастырылған жағдайда, лицензияны қайта ресімдеген кезде – 30 (отыз) жұмыс күннен кешіктірмей; </w:t>
      </w:r>
    </w:p>
    <w:p>
      <w:pPr>
        <w:spacing w:after="0"/>
        <w:ind w:left="0"/>
        <w:jc w:val="both"/>
      </w:pPr>
      <w:r>
        <w:rPr>
          <w:rFonts w:ascii="Times New Roman"/>
          <w:b w:val="false"/>
          <w:i w:val="false"/>
          <w:color w:val="000000"/>
          <w:sz w:val="28"/>
        </w:rPr>
        <w:t>
      лицензияның телнұсқаларын берген кезде – 2 (екі) жұмыс күні ішінде;</w:t>
      </w:r>
    </w:p>
    <w:p>
      <w:pPr>
        <w:spacing w:after="0"/>
        <w:ind w:left="0"/>
        <w:jc w:val="both"/>
      </w:pPr>
      <w:r>
        <w:rPr>
          <w:rFonts w:ascii="Times New Roman"/>
          <w:b w:val="false"/>
          <w:i w:val="false"/>
          <w:color w:val="000000"/>
          <w:sz w:val="28"/>
        </w:rPr>
        <w:t>
      2) көрсетілетін қызметті алушыға қызмет көрсетудің рұқсат етілген ең ұзақ уақыты – 15 (он бес) минут.</w:t>
      </w:r>
    </w:p>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 </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көрсетілетін қызметті алушының құжаттарын алған сәттен бастап 2 (екі) жұмыс күні ішінде өтінішті одан әрі қараудан жазбаша дәлелді бас тартуды береді.</w:t>
      </w:r>
    </w:p>
    <w:bookmarkStart w:name="z638" w:id="335"/>
    <w:p>
      <w:pPr>
        <w:spacing w:after="0"/>
        <w:ind w:left="0"/>
        <w:jc w:val="both"/>
      </w:pP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p>
    <w:bookmarkEnd w:id="335"/>
    <w:bookmarkStart w:name="z639" w:id="336"/>
    <w:p>
      <w:pPr>
        <w:spacing w:after="0"/>
        <w:ind w:left="0"/>
        <w:jc w:val="both"/>
      </w:pPr>
      <w:r>
        <w:rPr>
          <w:rFonts w:ascii="Times New Roman"/>
          <w:b w:val="false"/>
          <w:i w:val="false"/>
          <w:color w:val="000000"/>
          <w:sz w:val="28"/>
        </w:rPr>
        <w:t>
      6. Мемлекеттік қызмет көрсетудің нәтижесі – лицензия беру, лицензияны қайта ресімдеу, телнұсқасын беру не осы мемлекеттік көрсетілетін қызмет стандартының 13-тармағында көзделген жағдайларда және негіздер бойынша мемлекеттік қызмет көрсетуден дәлелді бас тарту.</w:t>
      </w:r>
    </w:p>
    <w:bookmarkEnd w:id="336"/>
    <w:p>
      <w:pPr>
        <w:spacing w:after="0"/>
        <w:ind w:left="0"/>
        <w:jc w:val="both"/>
      </w:pPr>
      <w:r>
        <w:rPr>
          <w:rFonts w:ascii="Times New Roman"/>
          <w:b w:val="false"/>
          <w:i w:val="false"/>
          <w:color w:val="000000"/>
          <w:sz w:val="28"/>
        </w:rPr>
        <w:t>
      Мемлекеттік қызмет көрсетудің нәтижесін ұсыну нысаны: электрондық. Көрсетілетін қызметті алушы лицензияны қағаз жеткізгіште алуға өтініш берген жағдайда лицензия электрондық нысанда ресімделеді, қағазға басылады және көрсетілетін қызметті берушінің мөрімен және көрсетілетін қызметті беруші басшысының қолымен расталады.</w:t>
      </w:r>
    </w:p>
    <w:p>
      <w:pPr>
        <w:spacing w:after="0"/>
        <w:ind w:left="0"/>
        <w:jc w:val="both"/>
      </w:pPr>
      <w:r>
        <w:rPr>
          <w:rFonts w:ascii="Times New Roman"/>
          <w:b w:val="false"/>
          <w:i w:val="false"/>
          <w:color w:val="000000"/>
          <w:sz w:val="28"/>
        </w:rPr>
        <w:t xml:space="preserve">
      Порталда көрсетілетін мемлекеттік қызмет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 </w:t>
      </w:r>
    </w:p>
    <w:bookmarkStart w:name="z640" w:id="337"/>
    <w:p>
      <w:pPr>
        <w:spacing w:after="0"/>
        <w:ind w:left="0"/>
        <w:jc w:val="both"/>
      </w:pPr>
      <w:r>
        <w:rPr>
          <w:rFonts w:ascii="Times New Roman"/>
          <w:b w:val="false"/>
          <w:i w:val="false"/>
          <w:color w:val="000000"/>
          <w:sz w:val="28"/>
        </w:rPr>
        <w:t>
      7. Мемлекеттік қызмет заңды тұлғаларға ақылы негізде көрсетіледі. Мемлекеттік қызмет көрсету кезінде қызметтің жекелеген түрлерімен айналысу құқығы үшін бюджетке лицензиялық алым төленеді:</w:t>
      </w:r>
    </w:p>
    <w:bookmarkEnd w:id="337"/>
    <w:p>
      <w:pPr>
        <w:spacing w:after="0"/>
        <w:ind w:left="0"/>
        <w:jc w:val="both"/>
      </w:pPr>
      <w:r>
        <w:rPr>
          <w:rFonts w:ascii="Times New Roman"/>
          <w:b w:val="false"/>
          <w:i w:val="false"/>
          <w:color w:val="000000"/>
          <w:sz w:val="28"/>
        </w:rPr>
        <w:t>
      1) аталған қызмет түрімен айналысу құқығына лицензия беру кезіндегі лицензиялық алым 40 (қырық) айлық есептік көрсеткішті (бұдан әрі – АЕК)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пайызын құрайды, бірақ 4 (төрт) АЕК-тен көп емес;</w:t>
      </w:r>
    </w:p>
    <w:p>
      <w:pPr>
        <w:spacing w:after="0"/>
        <w:ind w:left="0"/>
        <w:jc w:val="both"/>
      </w:pPr>
      <w:r>
        <w:rPr>
          <w:rFonts w:ascii="Times New Roman"/>
          <w:b w:val="false"/>
          <w:i w:val="false"/>
          <w:color w:val="000000"/>
          <w:sz w:val="28"/>
        </w:rPr>
        <w:t>
      3) лицензияның телнұсқасын беру үшін лицензиялық алым лицензия беру кезіндегі мөлшерлеменің 100 (бір жүз) пайызын құрайды.</w:t>
      </w:r>
    </w:p>
    <w:p>
      <w:pPr>
        <w:spacing w:after="0"/>
        <w:ind w:left="0"/>
        <w:jc w:val="both"/>
      </w:pPr>
      <w:r>
        <w:rPr>
          <w:rFonts w:ascii="Times New Roman"/>
          <w:b w:val="false"/>
          <w:i w:val="false"/>
          <w:color w:val="000000"/>
          <w:sz w:val="28"/>
        </w:rPr>
        <w:t xml:space="preserve">
      Лицензиялық алымды төлеу екінші деңгейдегі банктер немесе банк операцияларының жекелеген түрлерін жүзеге асыратын ұйымдар арқылы қолма-қол ақшамен немесе қолма-қол ақшасыз нысанда "электрондық үкіметтің" төлем шлюзі арқылы жүзеге асырылады. </w:t>
      </w:r>
    </w:p>
    <w:bookmarkStart w:name="z641" w:id="338"/>
    <w:p>
      <w:pPr>
        <w:spacing w:after="0"/>
        <w:ind w:left="0"/>
        <w:jc w:val="both"/>
      </w:pPr>
      <w:r>
        <w:rPr>
          <w:rFonts w:ascii="Times New Roman"/>
          <w:b w:val="false"/>
          <w:i w:val="false"/>
          <w:color w:val="000000"/>
          <w:sz w:val="28"/>
        </w:rPr>
        <w:t>
      8. Жұмыс кестесі:</w:t>
      </w:r>
    </w:p>
    <w:bookmarkEnd w:id="338"/>
    <w:p>
      <w:pPr>
        <w:spacing w:after="0"/>
        <w:ind w:left="0"/>
        <w:jc w:val="both"/>
      </w:pPr>
      <w:r>
        <w:rPr>
          <w:rFonts w:ascii="Times New Roman"/>
          <w:b w:val="false"/>
          <w:i w:val="false"/>
          <w:color w:val="000000"/>
          <w:sz w:val="28"/>
        </w:rPr>
        <w:t xml:space="preserve">
      1) көрсетілетін қызметті берушінікі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 </w:t>
      </w:r>
    </w:p>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кестесі сағат 13.00-ден 14.30-ға дейінгі түскі үзіліспен сағат 9.00-ден 18.00-ге дейін;</w:t>
      </w:r>
    </w:p>
    <w:p>
      <w:pPr>
        <w:spacing w:after="0"/>
        <w:ind w:left="0"/>
        <w:jc w:val="both"/>
      </w:pPr>
      <w:r>
        <w:rPr>
          <w:rFonts w:ascii="Times New Roman"/>
          <w:b w:val="false"/>
          <w:i w:val="false"/>
          <w:color w:val="000000"/>
          <w:sz w:val="28"/>
        </w:rPr>
        <w:t>
      2) порталдікі – жөндеу жұмыстарының жүргізілуіне байланысты техникалық үзілістерді қоспағанда, тәулік бойы.</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беру келесі жұмыс күні жүзеге асырылады. </w:t>
      </w:r>
    </w:p>
    <w:p>
      <w:pPr>
        <w:spacing w:after="0"/>
        <w:ind w:left="0"/>
        <w:jc w:val="both"/>
      </w:pPr>
      <w:r>
        <w:rPr>
          <w:rFonts w:ascii="Times New Roman"/>
          <w:b w:val="false"/>
          <w:i w:val="false"/>
          <w:color w:val="000000"/>
          <w:sz w:val="28"/>
        </w:rPr>
        <w:t>
      Мемлекеттік көрсетілетін қызмет кезек күтпестен, алдын ала жазылусыз және жеделдетілген қызмет көрсетусіз ұсынылады.</w:t>
      </w:r>
    </w:p>
    <w:bookmarkStart w:name="z642" w:id="339"/>
    <w:p>
      <w:pPr>
        <w:spacing w:after="0"/>
        <w:ind w:left="0"/>
        <w:jc w:val="both"/>
      </w:pPr>
      <w:r>
        <w:rPr>
          <w:rFonts w:ascii="Times New Roman"/>
          <w:b w:val="false"/>
          <w:i w:val="false"/>
          <w:color w:val="000000"/>
          <w:sz w:val="28"/>
        </w:rPr>
        <w:t>
      9. Көрсетілетін қызметті алушы көрсетілетін қызметті берушіге лицензия алу үшін өтініш берген кезде мемлекеттік қызмет көрсету үшін қажетті құжаттар тізбесі:</w:t>
      </w:r>
    </w:p>
    <w:bookmarkEnd w:id="339"/>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банкноталарды, монеталарды және құндылықтарды инкассациялауға лицензия алуға арналған өтініш;</w:t>
      </w:r>
    </w:p>
    <w:p>
      <w:pPr>
        <w:spacing w:after="0"/>
        <w:ind w:left="0"/>
        <w:jc w:val="both"/>
      </w:pPr>
      <w:r>
        <w:rPr>
          <w:rFonts w:ascii="Times New Roman"/>
          <w:b w:val="false"/>
          <w:i w:val="false"/>
          <w:color w:val="000000"/>
          <w:sz w:val="28"/>
        </w:rPr>
        <w:t>
      2) төлем "электрондық үкімет" төлем шлюзі арқылы жасалған жағдайларды қоспағанда, қызметтің жекелеген түрлерімен айналысу құқығына лицензиялық алым төленгенін растайтын құжаттың көшірмесі;</w:t>
      </w:r>
    </w:p>
    <w:p>
      <w:pPr>
        <w:spacing w:after="0"/>
        <w:ind w:left="0"/>
        <w:jc w:val="both"/>
      </w:pPr>
      <w:r>
        <w:rPr>
          <w:rFonts w:ascii="Times New Roman"/>
          <w:b w:val="false"/>
          <w:i w:val="false"/>
          <w:color w:val="000000"/>
          <w:sz w:val="28"/>
        </w:rPr>
        <w:t>
      3) жарғының көшірмесі (салыстырып тексеру үшін түпнұсқаларын бермеген жағдайда, нотариат куәландырған көшірмесі);</w:t>
      </w:r>
    </w:p>
    <w:p>
      <w:pPr>
        <w:spacing w:after="0"/>
        <w:ind w:left="0"/>
        <w:jc w:val="both"/>
      </w:pPr>
      <w:r>
        <w:rPr>
          <w:rFonts w:ascii="Times New Roman"/>
          <w:b w:val="false"/>
          <w:i w:val="false"/>
          <w:color w:val="000000"/>
          <w:sz w:val="28"/>
        </w:rPr>
        <w:t>
      4) Нормативтік құқықтық актілерді мемлекеттік тіркеу тізілімінде № 8080 тіркелген, "Банктердің және банк операцияларының жекелеген түрлерін жүзеге асыратын ұйымдардың үй-жайларын күзетуді және жайластыруды ұйымдастыру қағидаларын бекіту туралы" Қазақстан Республикасы Ұлттық Банкі Басқармасының 2012 жылғы 24 тамыздағы № 250 қаулысымен бекітілген Банктердің және банк операцияларының жекелеген түрлерін жүзеге асыратын ұйымдардың үй-жайларын күзетуді және жайластыруды ұйымдастыру қағидаларының 40-тармағының бірінші бөлігінде көзделген үй-жайларды жалдау туралы шарт немесе банкноттарды, монеталарды және құндылықтарды инкассациялау бойынша операцияларды жүргізу үшін қажетті үй-жайларға құқықты белгілейтін құжат;</w:t>
      </w:r>
    </w:p>
    <w:p>
      <w:pPr>
        <w:spacing w:after="0"/>
        <w:ind w:left="0"/>
        <w:jc w:val="both"/>
      </w:pPr>
      <w:r>
        <w:rPr>
          <w:rFonts w:ascii="Times New Roman"/>
          <w:b w:val="false"/>
          <w:i w:val="false"/>
          <w:color w:val="000000"/>
          <w:sz w:val="28"/>
        </w:rPr>
        <w:t xml:space="preserve">
      5) Нормативтік құқықтық актілерді мемлекеттік тіркеу тізілімінде № 1549 тіркелген, "Қазақстан Республикасында автомобильдік инкассаторлық тасымалды ұйымдастыру жөніндегі нұсқаулықты бекіту туралы" Қазақстан Республикасы Ұлттық Банкі Басқармасының 2001 жылғы 20 сәуірдегі № 110 қаулысымен бекітілген, Қазақстан Республикасында автомобильдік инкассаторлық тасымалды ұйымдастыру жөніндегі нұсқаулықта көзделген талаптарға сәйкес келетін көрсетілетін қызметті алушыда меншік құқығымен кемінде 2 (екі) көлік құралы тіркелгені туралы куәлік; </w:t>
      </w:r>
    </w:p>
    <w:p>
      <w:pPr>
        <w:spacing w:after="0"/>
        <w:ind w:left="0"/>
        <w:jc w:val="both"/>
      </w:pPr>
      <w:r>
        <w:rPr>
          <w:rFonts w:ascii="Times New Roman"/>
          <w:b w:val="false"/>
          <w:i w:val="false"/>
          <w:color w:val="000000"/>
          <w:sz w:val="28"/>
        </w:rPr>
        <w:t>
      6) ұйымның атқарушы органының бірінші басшысының қаржылық қызметті көрсету саласында басшы лауазымында кемінде 1 (бір) жыл жұмыс тәжірибесі болуын растайтын құжаттар;</w:t>
      </w:r>
    </w:p>
    <w:p>
      <w:pPr>
        <w:spacing w:after="0"/>
        <w:ind w:left="0"/>
        <w:jc w:val="both"/>
      </w:pPr>
      <w:r>
        <w:rPr>
          <w:rFonts w:ascii="Times New Roman"/>
          <w:b w:val="false"/>
          <w:i w:val="false"/>
          <w:color w:val="000000"/>
          <w:sz w:val="28"/>
        </w:rPr>
        <w:t>
      7) осы мемлекеттік көрсетілетін қызмет стандартына 2-қосымшаға сәйкес көрсетілетін қызметті алушының атқару органының бірінші басшысы туралы мәліметтер.</w:t>
      </w:r>
    </w:p>
    <w:bookmarkStart w:name="z643" w:id="340"/>
    <w:p>
      <w:pPr>
        <w:spacing w:after="0"/>
        <w:ind w:left="0"/>
        <w:jc w:val="both"/>
      </w:pPr>
      <w:r>
        <w:rPr>
          <w:rFonts w:ascii="Times New Roman"/>
          <w:b w:val="false"/>
          <w:i w:val="false"/>
          <w:color w:val="000000"/>
          <w:sz w:val="28"/>
        </w:rPr>
        <w:t>
      10. Көрсетілетін қызметті алушы көрсетілетін қызметті берушіге лицензияның телнұсқасын алу үшін (егер оның алдында берілген лицензия қағаз түрінде ресімделген болса) өтініш білдірген кезде мемлекетік қызмет көрсету үшін қажетті құжаттар тізбесі:</w:t>
      </w:r>
    </w:p>
    <w:bookmarkEnd w:id="340"/>
    <w:p>
      <w:pPr>
        <w:spacing w:after="0"/>
        <w:ind w:left="0"/>
        <w:jc w:val="both"/>
      </w:pPr>
      <w:r>
        <w:rPr>
          <w:rFonts w:ascii="Times New Roman"/>
          <w:b w:val="false"/>
          <w:i w:val="false"/>
          <w:color w:val="000000"/>
          <w:sz w:val="28"/>
        </w:rPr>
        <w:t>
      1) еркін нысандағы өтініш;</w:t>
      </w:r>
    </w:p>
    <w:p>
      <w:pPr>
        <w:spacing w:after="0"/>
        <w:ind w:left="0"/>
        <w:jc w:val="both"/>
      </w:pPr>
      <w:r>
        <w:rPr>
          <w:rFonts w:ascii="Times New Roman"/>
          <w:b w:val="false"/>
          <w:i w:val="false"/>
          <w:color w:val="000000"/>
          <w:sz w:val="28"/>
        </w:rPr>
        <w:t>
      2) "электрондық үкіметтің" төлем шлюзі арқылы ақы төлеу жағдайларын қоспағанда, қызметтің жекелеген түрлерiмен айналысу құқығына лицензиялық алымның төленгенiн растайтын құжат.</w:t>
      </w:r>
    </w:p>
    <w:bookmarkStart w:name="z644" w:id="341"/>
    <w:p>
      <w:pPr>
        <w:spacing w:after="0"/>
        <w:ind w:left="0"/>
        <w:jc w:val="both"/>
      </w:pPr>
      <w:r>
        <w:rPr>
          <w:rFonts w:ascii="Times New Roman"/>
          <w:b w:val="false"/>
          <w:i w:val="false"/>
          <w:color w:val="000000"/>
          <w:sz w:val="28"/>
        </w:rPr>
        <w:t>
      11. Көрсетілетін қызметті алушы көрсетілетін қызметті берушіге лицензияны қайта ресімдеу үшін өтініш білдірген кезде мемлекетік қызмет көрсету үшін қажетті құжаттар тізбесі:</w:t>
      </w:r>
    </w:p>
    <w:bookmarkEnd w:id="341"/>
    <w:p>
      <w:pPr>
        <w:spacing w:after="0"/>
        <w:ind w:left="0"/>
        <w:jc w:val="both"/>
      </w:pPr>
      <w:r>
        <w:rPr>
          <w:rFonts w:ascii="Times New Roman"/>
          <w:b w:val="false"/>
          <w:i w:val="false"/>
          <w:color w:val="000000"/>
          <w:sz w:val="28"/>
        </w:rPr>
        <w:t>
      1) осы мемлекеттік көрсетілетін қызмет стандартының 3-қосымшасына сәйкес банкноталарды, монеталарды және құндылықтарды инкассациялауға лицензияны қайта ресімдеуге өтініш;</w:t>
      </w:r>
    </w:p>
    <w:p>
      <w:pPr>
        <w:spacing w:after="0"/>
        <w:ind w:left="0"/>
        <w:jc w:val="both"/>
      </w:pPr>
      <w:r>
        <w:rPr>
          <w:rFonts w:ascii="Times New Roman"/>
          <w:b w:val="false"/>
          <w:i w:val="false"/>
          <w:color w:val="000000"/>
          <w:sz w:val="28"/>
        </w:rPr>
        <w:t>
      2) "электрондық үкіметтің" төлем шлюзі арқылы ақы төлеу жағдайларын қоспағанда, қызметтің жекелеген түрлерiмен айналысу құқығына лицензиялық алымның төленгенiн растайтын құжат;</w:t>
      </w:r>
    </w:p>
    <w:p>
      <w:pPr>
        <w:spacing w:after="0"/>
        <w:ind w:left="0"/>
        <w:jc w:val="both"/>
      </w:pPr>
      <w:r>
        <w:rPr>
          <w:rFonts w:ascii="Times New Roman"/>
          <w:b w:val="false"/>
          <w:i w:val="false"/>
          <w:color w:val="000000"/>
          <w:sz w:val="28"/>
        </w:rPr>
        <w:t>
      3) ақпараты мемлекеттік ақпараттық жүйелерінде бар құжаттарды қоспағанда, лицензияны қайта ресімдеуге негіз болған өзгерістер туралы ақпараты бар құжаттардың көшірмелері.</w:t>
      </w:r>
    </w:p>
    <w:bookmarkStart w:name="z645" w:id="342"/>
    <w:p>
      <w:pPr>
        <w:spacing w:after="0"/>
        <w:ind w:left="0"/>
        <w:jc w:val="both"/>
      </w:pPr>
      <w:r>
        <w:rPr>
          <w:rFonts w:ascii="Times New Roman"/>
          <w:b w:val="false"/>
          <w:i w:val="false"/>
          <w:color w:val="000000"/>
          <w:sz w:val="28"/>
        </w:rPr>
        <w:t>
      12. Көрсетілетін қызметті алушы порталда өтініш білдірген кезде мемлекетік қызмет көрсету үшін қажетті құжаттар тізбесі:</w:t>
      </w:r>
    </w:p>
    <w:bookmarkEnd w:id="342"/>
    <w:p>
      <w:pPr>
        <w:spacing w:after="0"/>
        <w:ind w:left="0"/>
        <w:jc w:val="both"/>
      </w:pPr>
      <w:r>
        <w:rPr>
          <w:rFonts w:ascii="Times New Roman"/>
          <w:b w:val="false"/>
          <w:i w:val="false"/>
          <w:color w:val="000000"/>
          <w:sz w:val="28"/>
        </w:rPr>
        <w:t>
      лицензия алу үшін:</w:t>
      </w:r>
    </w:p>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2) "электрондық үкіметтің" төлем шлюзі арқылы ақы төлеу жағдайларын қоспағанда, лицензиялық алымның төленгенi туралы құжат (құжаттың электрондық көшірмесі түрінде);</w:t>
      </w:r>
    </w:p>
    <w:p>
      <w:pPr>
        <w:spacing w:after="0"/>
        <w:ind w:left="0"/>
        <w:jc w:val="both"/>
      </w:pPr>
      <w:r>
        <w:rPr>
          <w:rFonts w:ascii="Times New Roman"/>
          <w:b w:val="false"/>
          <w:i w:val="false"/>
          <w:color w:val="000000"/>
          <w:sz w:val="28"/>
        </w:rPr>
        <w:t>
      3) электрондық сұратуға қоса тіркелетін, осы мемлекеттік көрсетілетін қызмет стандартының 9-тармағы бірінші бөлігінің 3), 4), 5), 6) (құжаттардың электрондық көшірмелері түрінде) және 7) тармақшаларында (осы мемлекеттік көрсетілетін қызмет стандартының 2-қосымшасына сәйкес мәліметтердің электрондық нысаны түрінде) көрсетілген құжаттар.</w:t>
      </w:r>
    </w:p>
    <w:p>
      <w:pPr>
        <w:spacing w:after="0"/>
        <w:ind w:left="0"/>
        <w:jc w:val="both"/>
      </w:pPr>
      <w:r>
        <w:rPr>
          <w:rFonts w:ascii="Times New Roman"/>
          <w:b w:val="false"/>
          <w:i w:val="false"/>
          <w:color w:val="000000"/>
          <w:sz w:val="28"/>
        </w:rPr>
        <w:t>
      Лицензияның телнұсқасын алу үшін (егер оның алдында берілген лицензия қағаз жеткізгіште ресімделген болса):</w:t>
      </w:r>
    </w:p>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2) "электрондық үкіметтің" төлем шлюзі арқылы ақы төлеу жағдайларын қоспағанда, қызметтің жекелеген түрлерін орындау құқығы үшін лицензиялық алымның төленгенi туралы құжат (құжаттың электрондық көшірмесі түрінде).</w:t>
      </w:r>
    </w:p>
    <w:p>
      <w:pPr>
        <w:spacing w:after="0"/>
        <w:ind w:left="0"/>
        <w:jc w:val="both"/>
      </w:pPr>
      <w:r>
        <w:rPr>
          <w:rFonts w:ascii="Times New Roman"/>
          <w:b w:val="false"/>
          <w:i w:val="false"/>
          <w:color w:val="000000"/>
          <w:sz w:val="28"/>
        </w:rPr>
        <w:t>
      Лицензияны қайта ресімдеу үшін:</w:t>
      </w:r>
    </w:p>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2) "электрондық үкіметтің" төлем шлюзі арқылы ақы төлеу жағдайларын қоспағанда, қызметтің жекелеген түрлерімен айналысу құқығы үшін лицензиялық алымның төленгенi туралы құжат (құжаттың электрондық көшірмесі түрінде);</w:t>
      </w:r>
    </w:p>
    <w:p>
      <w:pPr>
        <w:spacing w:after="0"/>
        <w:ind w:left="0"/>
        <w:jc w:val="both"/>
      </w:pPr>
      <w:r>
        <w:rPr>
          <w:rFonts w:ascii="Times New Roman"/>
          <w:b w:val="false"/>
          <w:i w:val="false"/>
          <w:color w:val="000000"/>
          <w:sz w:val="28"/>
        </w:rPr>
        <w:t>
      3) ақпараты мемлекеттік ақпараттық жүйелерде бар құжаттарды қоспағанда, лицензияны қайта ресімдеуге негіз болған өзгерістер туралы ақпараты бар құжаттардың көшірмелері (құжаттардың электрондық көшірмелері түрінде).</w:t>
      </w:r>
    </w:p>
    <w:p>
      <w:pPr>
        <w:spacing w:after="0"/>
        <w:ind w:left="0"/>
        <w:jc w:val="both"/>
      </w:pPr>
      <w:r>
        <w:rPr>
          <w:rFonts w:ascii="Times New Roman"/>
          <w:b w:val="false"/>
          <w:i w:val="false"/>
          <w:color w:val="000000"/>
          <w:sz w:val="28"/>
        </w:rPr>
        <w:t>
      Көрсетілетін қызметті беруші заңды тұлғаны мемлекеттік тіркеу (қайта тіркеу), лицензиялық алым сомасының төленгені ("электрондық үкіметтің" төлем шлюзі арқылы төлеген жағдайда) туралы мәліметтерді мемлекеттік ақпараттық жүйелердегі ақпаратты алу мүмкіндігі болған кезде оларды "электрондық үкімет" шлюзі арқылы алады.</w:t>
      </w:r>
    </w:p>
    <w:bookmarkStart w:name="z646" w:id="343"/>
    <w:p>
      <w:pPr>
        <w:spacing w:after="0"/>
        <w:ind w:left="0"/>
        <w:jc w:val="both"/>
      </w:pPr>
      <w:r>
        <w:rPr>
          <w:rFonts w:ascii="Times New Roman"/>
          <w:b w:val="false"/>
          <w:i w:val="false"/>
          <w:color w:val="000000"/>
          <w:sz w:val="28"/>
        </w:rPr>
        <w:t>
      13. Мемлекеттік қызметті көрсетуден бас тарту:</w:t>
      </w:r>
    </w:p>
    <w:bookmarkEnd w:id="343"/>
    <w:p>
      <w:pPr>
        <w:spacing w:after="0"/>
        <w:ind w:left="0"/>
        <w:jc w:val="both"/>
      </w:pPr>
      <w:r>
        <w:rPr>
          <w:rFonts w:ascii="Times New Roman"/>
          <w:b w:val="false"/>
          <w:i w:val="false"/>
          <w:color w:val="000000"/>
          <w:sz w:val="28"/>
        </w:rPr>
        <w:t>
      1) заңды тұлғалардың осы санаты үшін Қазақстан Республикасының заңдарында қызмет түрімен айналысуға тыйым салынған;</w:t>
      </w:r>
    </w:p>
    <w:p>
      <w:pPr>
        <w:spacing w:after="0"/>
        <w:ind w:left="0"/>
        <w:jc w:val="both"/>
      </w:pPr>
      <w:r>
        <w:rPr>
          <w:rFonts w:ascii="Times New Roman"/>
          <w:b w:val="false"/>
          <w:i w:val="false"/>
          <w:color w:val="000000"/>
          <w:sz w:val="28"/>
        </w:rPr>
        <w:t>
      2) қызметтің жекелеген түрлерімен айналысу құқығына лицензиялық алым енгізілмеген;</w:t>
      </w:r>
    </w:p>
    <w:p>
      <w:pPr>
        <w:spacing w:after="0"/>
        <w:ind w:left="0"/>
        <w:jc w:val="both"/>
      </w:pPr>
      <w:r>
        <w:rPr>
          <w:rFonts w:ascii="Times New Roman"/>
          <w:b w:val="false"/>
          <w:i w:val="false"/>
          <w:color w:val="000000"/>
          <w:sz w:val="28"/>
        </w:rPr>
        <w:t>
      3) көрсетілетін қызметті алушы Нормативтік құқықтық актілерді мемлекеттік тіркеу тізілімінде № 11772 тіркелген, "Банк операцияларының жекелеген түрлерін жүзеге асыратын ұйымдарға банкноттарды, монеталарды және құндылықтарды инкассациялауға лицензия беру қағидаларын бекіту туралы" Қазақстан Республикасы Ұлттық Банкі Басқармасының 2015 жылғы 25 ақпандағы № 22 қаулысында белгіленген Банк операцияларының жекелеген түрлерін жүзеге асыратын ұйымдарға банкноттарды, монеталарды және құндылықтарды инкассациялауға лицензия беру қағидаларының 3-тармағында белгіленген біліктілік талаптарына сәйкес келмеген;</w:t>
      </w:r>
    </w:p>
    <w:p>
      <w:pPr>
        <w:spacing w:after="0"/>
        <w:ind w:left="0"/>
        <w:jc w:val="both"/>
      </w:pPr>
      <w:r>
        <w:rPr>
          <w:rFonts w:ascii="Times New Roman"/>
          <w:b w:val="false"/>
          <w:i w:val="false"/>
          <w:color w:val="000000"/>
          <w:sz w:val="28"/>
        </w:rPr>
        <w:t>
      4) көрсетілетін қызметті алушыға қатысты лицензиялануға тиіс қызметті немесе қызметтің жекелеген түрлерін тоқтата тұру немесе тыйым салу туралы соттың заңды күшіне енген шешімі (үкімі) болған;</w:t>
      </w:r>
    </w:p>
    <w:p>
      <w:pPr>
        <w:spacing w:after="0"/>
        <w:ind w:left="0"/>
        <w:jc w:val="both"/>
      </w:pPr>
      <w:r>
        <w:rPr>
          <w:rFonts w:ascii="Times New Roman"/>
          <w:b w:val="false"/>
          <w:i w:val="false"/>
          <w:color w:val="000000"/>
          <w:sz w:val="28"/>
        </w:rPr>
        <w:t>
      5) сот орындаушысының ұсынысы негізінде сот көрсетілетін қызметті алушы-борышкерге лицензия беруге уақытша тыйым салынған жағдайларда жүзеге асырылады.</w:t>
      </w:r>
    </w:p>
    <w:p>
      <w:pPr>
        <w:spacing w:after="0"/>
        <w:ind w:left="0"/>
        <w:jc w:val="both"/>
      </w:pPr>
      <w:r>
        <w:rPr>
          <w:rFonts w:ascii="Times New Roman"/>
          <w:b w:val="false"/>
          <w:i w:val="false"/>
          <w:color w:val="000000"/>
          <w:sz w:val="28"/>
        </w:rPr>
        <w:t>
      Көрсетілетін қызметті беруші осы мемлекеттік көрсетілетін қызмет стандартының 11-тармағында көрсетілген құжаттар тиісті түрде ресімделмеген жағдайда, лицензияны қайта ресімдеуден бас тартады.</w:t>
      </w:r>
    </w:p>
    <w:p>
      <w:pPr>
        <w:spacing w:after="0"/>
        <w:ind w:left="0"/>
        <w:jc w:val="both"/>
      </w:pPr>
      <w:r>
        <w:rPr>
          <w:rFonts w:ascii="Times New Roman"/>
          <w:b w:val="false"/>
          <w:i w:val="false"/>
          <w:color w:val="000000"/>
          <w:sz w:val="28"/>
        </w:rPr>
        <w:t xml:space="preserve">
      Мемлекеттік көрсетілетін қызметтен бас тарту осы мемлекеттік көрсетілетін қызмет стандартының 4-тармағының 1) тармақшасында көзделген мерзімде жүзеге асырылады. </w:t>
      </w:r>
    </w:p>
    <w:bookmarkStart w:name="z647" w:id="344"/>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тәртібі</w:t>
      </w:r>
    </w:p>
    <w:bookmarkEnd w:id="344"/>
    <w:bookmarkStart w:name="z648" w:id="345"/>
    <w:p>
      <w:pPr>
        <w:spacing w:after="0"/>
        <w:ind w:left="0"/>
        <w:jc w:val="both"/>
      </w:pPr>
      <w:r>
        <w:rPr>
          <w:rFonts w:ascii="Times New Roman"/>
          <w:b w:val="false"/>
          <w:i w:val="false"/>
          <w:color w:val="000000"/>
          <w:sz w:val="28"/>
        </w:rPr>
        <w:t xml:space="preserve">
      14.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мына: 050040, Алматы қаласы, "Көктем-3" шағын ауданы, 21-үй мекенжайы бойынша көрсетілетін қызметті беруші басшысының атына жазбаша түрде жүргізіледі. </w:t>
      </w:r>
    </w:p>
    <w:bookmarkEnd w:id="345"/>
    <w:p>
      <w:pPr>
        <w:spacing w:after="0"/>
        <w:ind w:left="0"/>
        <w:jc w:val="both"/>
      </w:pPr>
      <w:r>
        <w:rPr>
          <w:rFonts w:ascii="Times New Roman"/>
          <w:b w:val="false"/>
          <w:i w:val="false"/>
          <w:color w:val="000000"/>
          <w:sz w:val="28"/>
        </w:rPr>
        <w:t xml:space="preserve">
      Заңды тұлғаның шағымында оның атауы, пошталық мекенжайы, шығыс нөмірі мен күні көрсетіледі. </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мемлекеттік қызметтер көрсету мәселелері бойынша шағымы оны тіркеген күнінен бастап 5 (бес) жұмыс күні ішінде қаралады.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 бірыңғай байланыс орталығының 8-800-080-7777 немесе 1414 телефоны арқылы қолжетімді.</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берушінің шағымды өңдеу (жеткізу, тіркеу, орындалуы туралы белгілер, шағымды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Көрсетілген мемлекеттік қызметтің нәтижесімен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қаралады.</w:t>
      </w:r>
    </w:p>
    <w:bookmarkStart w:name="z649" w:id="346"/>
    <w:p>
      <w:pPr>
        <w:spacing w:after="0"/>
        <w:ind w:left="0"/>
        <w:jc w:val="both"/>
      </w:pPr>
      <w:r>
        <w:rPr>
          <w:rFonts w:ascii="Times New Roman"/>
          <w:b w:val="false"/>
          <w:i w:val="false"/>
          <w:color w:val="000000"/>
          <w:sz w:val="28"/>
        </w:rPr>
        <w:t>
      15. Көрсетілген мемлекеттік қызметтің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346"/>
    <w:bookmarkStart w:name="z650" w:id="347"/>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қызметтердің ерекшеліктерін ескере отырып қойылатын өзге талаптар</w:t>
      </w:r>
    </w:p>
    <w:bookmarkEnd w:id="347"/>
    <w:bookmarkStart w:name="z651" w:id="348"/>
    <w:p>
      <w:pPr>
        <w:spacing w:after="0"/>
        <w:ind w:left="0"/>
        <w:jc w:val="both"/>
      </w:pPr>
      <w:r>
        <w:rPr>
          <w:rFonts w:ascii="Times New Roman"/>
          <w:b w:val="false"/>
          <w:i w:val="false"/>
          <w:color w:val="000000"/>
          <w:sz w:val="28"/>
        </w:rPr>
        <w:t>
      16. Мемлекеттік қызметтер көрсету орындарының мекенжайлары көрсетілетін қызметті берушінің www.nationalbank.kz ресми интернет-ресурсында "Мемлекеттік көрсетілетін қызметтер" бөлімінде орналастырылған.</w:t>
      </w:r>
    </w:p>
    <w:bookmarkEnd w:id="348"/>
    <w:bookmarkStart w:name="z652" w:id="349"/>
    <w:p>
      <w:pPr>
        <w:spacing w:after="0"/>
        <w:ind w:left="0"/>
        <w:jc w:val="both"/>
      </w:pPr>
      <w:r>
        <w:rPr>
          <w:rFonts w:ascii="Times New Roman"/>
          <w:b w:val="false"/>
          <w:i w:val="false"/>
          <w:color w:val="000000"/>
          <w:sz w:val="28"/>
        </w:rPr>
        <w:t>
      17. Көрсетілетін қызметті алушыға мемлекеттік қызмет көрсетудің тәртібі мен мәртебесі туралы ақпаратты порталдағы "жеке кабинет", сондай-ақ Мемлекеттік қызметтер көрсету мәселелері жөніндегі бірыңғай байланыс орталығы арқылы қашықтан қол жеткізу режимінде алуға рұқсат берілген.</w:t>
      </w:r>
    </w:p>
    <w:bookmarkEnd w:id="349"/>
    <w:bookmarkStart w:name="z653" w:id="350"/>
    <w:p>
      <w:pPr>
        <w:spacing w:after="0"/>
        <w:ind w:left="0"/>
        <w:jc w:val="both"/>
      </w:pPr>
      <w:r>
        <w:rPr>
          <w:rFonts w:ascii="Times New Roman"/>
          <w:b w:val="false"/>
          <w:i w:val="false"/>
          <w:color w:val="000000"/>
          <w:sz w:val="28"/>
        </w:rPr>
        <w:t>
      18. Мемлекеттік қызметтер көрсету мәселелері жөніндегі анықтама қызметтерінің байланыс телефондары көрсетілетін қызметті берушінің www.nationalbank.kz ресми интернет-ресурсында "Мемлекеттік көрсетілетін қызметтер" бөлімінде орналастырылған. Мемлекеттік қызметтер көрсету мәселелері жөніндегі бірыңғай байланыс орталығы: 8-800-080-7777, 1414.</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ұйымдарға банкноталарды,</w:t>
            </w:r>
            <w:r>
              <w:br/>
            </w:r>
            <w:r>
              <w:rPr>
                <w:rFonts w:ascii="Times New Roman"/>
                <w:b w:val="false"/>
                <w:i w:val="false"/>
                <w:color w:val="000000"/>
                <w:sz w:val="20"/>
              </w:rPr>
              <w:t>монеталарды және құндылықтарды</w:t>
            </w:r>
            <w:r>
              <w:br/>
            </w:r>
            <w:r>
              <w:rPr>
                <w:rFonts w:ascii="Times New Roman"/>
                <w:b w:val="false"/>
                <w:i w:val="false"/>
                <w:color w:val="000000"/>
                <w:sz w:val="20"/>
              </w:rPr>
              <w:t>инкассациялауға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(Кімге) Қазақстан Республикасының Ұлттық Банкі</w:t>
      </w:r>
    </w:p>
    <w:p>
      <w:pPr>
        <w:spacing w:after="0"/>
        <w:ind w:left="0"/>
        <w:jc w:val="both"/>
      </w:pPr>
      <w:r>
        <w:rPr>
          <w:rFonts w:ascii="Times New Roman"/>
          <w:b w:val="false"/>
          <w:i w:val="false"/>
          <w:color w:val="000000"/>
          <w:sz w:val="28"/>
        </w:rPr>
        <w:t>
      (Кімнен) 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атауы)</w:t>
      </w:r>
    </w:p>
    <w:bookmarkStart w:name="z655" w:id="351"/>
    <w:p>
      <w:pPr>
        <w:spacing w:after="0"/>
        <w:ind w:left="0"/>
        <w:jc w:val="left"/>
      </w:pPr>
      <w:r>
        <w:rPr>
          <w:rFonts w:ascii="Times New Roman"/>
          <w:b/>
          <w:i w:val="false"/>
          <w:color w:val="000000"/>
        </w:rPr>
        <w:t xml:space="preserve"> Банкноталарды, монеталарды және құндылықтарды инкассациялауға лицензия алу үшін өтініш</w:t>
      </w:r>
    </w:p>
    <w:bookmarkEnd w:id="351"/>
    <w:p>
      <w:pPr>
        <w:spacing w:after="0"/>
        <w:ind w:left="0"/>
        <w:jc w:val="both"/>
      </w:pPr>
      <w:r>
        <w:rPr>
          <w:rFonts w:ascii="Times New Roman"/>
          <w:b w:val="false"/>
          <w:i w:val="false"/>
          <w:color w:val="000000"/>
          <w:sz w:val="28"/>
        </w:rPr>
        <w:t>
      Банкноталарды, монеталарды және құндылықтарды инкассациялау бойынша банк</w:t>
      </w:r>
    </w:p>
    <w:p>
      <w:pPr>
        <w:spacing w:after="0"/>
        <w:ind w:left="0"/>
        <w:jc w:val="both"/>
      </w:pPr>
      <w:r>
        <w:rPr>
          <w:rFonts w:ascii="Times New Roman"/>
          <w:b w:val="false"/>
          <w:i w:val="false"/>
          <w:color w:val="000000"/>
          <w:sz w:val="28"/>
        </w:rPr>
        <w:t>
      операциясын жүзеге асыруға лицензия беруіңізді сұраймын.</w:t>
      </w:r>
    </w:p>
    <w:p>
      <w:pPr>
        <w:spacing w:after="0"/>
        <w:ind w:left="0"/>
        <w:jc w:val="both"/>
      </w:pPr>
      <w:r>
        <w:rPr>
          <w:rFonts w:ascii="Times New Roman"/>
          <w:b w:val="false"/>
          <w:i w:val="false"/>
          <w:color w:val="000000"/>
          <w:sz w:val="28"/>
        </w:rPr>
        <w:t>
      Көрсетілетін қызметті алушы туралы мәліметтер:</w:t>
      </w:r>
    </w:p>
    <w:p>
      <w:pPr>
        <w:spacing w:after="0"/>
        <w:ind w:left="0"/>
        <w:jc w:val="both"/>
      </w:pPr>
      <w:r>
        <w:rPr>
          <w:rFonts w:ascii="Times New Roman"/>
          <w:b w:val="false"/>
          <w:i w:val="false"/>
          <w:color w:val="000000"/>
          <w:sz w:val="28"/>
        </w:rPr>
        <w:t>
      1. Меншік нысаны__________________________________________________________</w:t>
      </w:r>
    </w:p>
    <w:p>
      <w:pPr>
        <w:spacing w:after="0"/>
        <w:ind w:left="0"/>
        <w:jc w:val="both"/>
      </w:pPr>
      <w:r>
        <w:rPr>
          <w:rFonts w:ascii="Times New Roman"/>
          <w:b w:val="false"/>
          <w:i w:val="false"/>
          <w:color w:val="000000"/>
          <w:sz w:val="28"/>
        </w:rPr>
        <w:t>
      2. Мекенжайы______________________________________________________________</w:t>
      </w:r>
    </w:p>
    <w:p>
      <w:pPr>
        <w:spacing w:after="0"/>
        <w:ind w:left="0"/>
        <w:jc w:val="both"/>
      </w:pPr>
      <w:r>
        <w:rPr>
          <w:rFonts w:ascii="Times New Roman"/>
          <w:b w:val="false"/>
          <w:i w:val="false"/>
          <w:color w:val="000000"/>
          <w:sz w:val="28"/>
        </w:rPr>
        <w:t>
                        (индекс, облыс, аудан, елді мекен, көше, үйдің және (немесе)</w:t>
      </w:r>
    </w:p>
    <w:p>
      <w:pPr>
        <w:spacing w:after="0"/>
        <w:ind w:left="0"/>
        <w:jc w:val="both"/>
      </w:pPr>
      <w:r>
        <w:rPr>
          <w:rFonts w:ascii="Times New Roman"/>
          <w:b w:val="false"/>
          <w:i w:val="false"/>
          <w:color w:val="000000"/>
          <w:sz w:val="28"/>
        </w:rPr>
        <w:t>
                                          пәтердің №, телефон, факс)</w:t>
      </w:r>
    </w:p>
    <w:p>
      <w:pPr>
        <w:spacing w:after="0"/>
        <w:ind w:left="0"/>
        <w:jc w:val="both"/>
      </w:pPr>
      <w:r>
        <w:rPr>
          <w:rFonts w:ascii="Times New Roman"/>
          <w:b w:val="false"/>
          <w:i w:val="false"/>
          <w:color w:val="000000"/>
          <w:sz w:val="28"/>
        </w:rPr>
        <w:t>
      Өтінішке қоса берілетін құжаттар:</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Ескерту. Кешкі касса: бар/жоқ (керегін көрсетіңіз).</w:t>
      </w:r>
    </w:p>
    <w:p>
      <w:pPr>
        <w:spacing w:after="0"/>
        <w:ind w:left="0"/>
        <w:jc w:val="both"/>
      </w:pPr>
      <w:r>
        <w:rPr>
          <w:rFonts w:ascii="Times New Roman"/>
          <w:b w:val="false"/>
          <w:i w:val="false"/>
          <w:color w:val="000000"/>
          <w:sz w:val="28"/>
        </w:rPr>
        <w:t>
      Ақпарат жүйелеріндегі заңмен қорғалатын құпияны құрайтын мәліметтерді</w:t>
      </w:r>
    </w:p>
    <w:p>
      <w:pPr>
        <w:spacing w:after="0"/>
        <w:ind w:left="0"/>
        <w:jc w:val="both"/>
      </w:pPr>
      <w:r>
        <w:rPr>
          <w:rFonts w:ascii="Times New Roman"/>
          <w:b w:val="false"/>
          <w:i w:val="false"/>
          <w:color w:val="000000"/>
          <w:sz w:val="28"/>
        </w:rPr>
        <w:t xml:space="preserve">
      пайдалануға келісемін.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(Өтініш беруге уәкілетті тұлғаның лауазымы, тегі, аты, әкесінің аты (ол болған кезде) </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Мөр (ол болған кезде)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ұйымдарға банкноталарды,</w:t>
            </w:r>
            <w:r>
              <w:br/>
            </w:r>
            <w:r>
              <w:rPr>
                <w:rFonts w:ascii="Times New Roman"/>
                <w:b w:val="false"/>
                <w:i w:val="false"/>
                <w:color w:val="000000"/>
                <w:sz w:val="20"/>
              </w:rPr>
              <w:t>монеталарды және құндылықтарды</w:t>
            </w:r>
            <w:r>
              <w:br/>
            </w:r>
            <w:r>
              <w:rPr>
                <w:rFonts w:ascii="Times New Roman"/>
                <w:b w:val="false"/>
                <w:i w:val="false"/>
                <w:color w:val="000000"/>
                <w:sz w:val="20"/>
              </w:rPr>
              <w:t>инкассациялауға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657" w:id="352"/>
    <w:p>
      <w:pPr>
        <w:spacing w:after="0"/>
        <w:ind w:left="0"/>
        <w:jc w:val="left"/>
      </w:pPr>
      <w:r>
        <w:rPr>
          <w:rFonts w:ascii="Times New Roman"/>
          <w:b/>
          <w:i w:val="false"/>
          <w:color w:val="000000"/>
        </w:rPr>
        <w:t xml:space="preserve"> Көрсетілетін қызметті алушының атқарушы органының бірінші басшысы туралы мәліметтер</w:t>
      </w:r>
    </w:p>
    <w:bookmarkEnd w:id="352"/>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(басшының лауазымы және көрсетілетін қызметті алушының атауы көрсетіледі)</w:t>
      </w:r>
    </w:p>
    <w:p>
      <w:pPr>
        <w:spacing w:after="0"/>
        <w:ind w:left="0"/>
        <w:jc w:val="left"/>
      </w:pPr>
      <w:r>
        <w:rPr>
          <w:rFonts w:ascii="Times New Roman"/>
          <w:b/>
          <w:i w:val="false"/>
          <w:color w:val="000000"/>
        </w:rPr>
        <w:t xml:space="preserve">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11355"/>
      </w:tblGrid>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r>
              <w:br/>
            </w:r>
            <w:r>
              <w:rPr>
                <w:rFonts w:ascii="Times New Roman"/>
                <w:b w:val="false"/>
                <w:i w:val="false"/>
                <w:color w:val="000000"/>
                <w:sz w:val="20"/>
              </w:rPr>
              <w:t>(ол болған кезде), жеке сәйкестендіру нөмірі</w:t>
            </w:r>
          </w:p>
        </w:tc>
        <w:tc>
          <w:tcPr>
            <w:tcW w:w="1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(бірінші басшының жеке басын куәландыратын құжатқа сәйкес)</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орны</w:t>
            </w:r>
          </w:p>
        </w:tc>
        <w:tc>
          <w:tcPr>
            <w:tcW w:w="1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_____________________________________________________________</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тұрғылықты жері, телефон нөмірлері</w:t>
            </w:r>
          </w:p>
        </w:tc>
        <w:tc>
          <w:tcPr>
            <w:tcW w:w="1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(елді мекеннің кодын қоса алғанда, толық мекенжайы, ұялы, қызметтік, үй телефондарының нөмірлері көрсетіледі)</w:t>
            </w:r>
          </w:p>
        </w:tc>
      </w:tr>
    </w:tbl>
    <w:p>
      <w:pPr>
        <w:spacing w:after="0"/>
        <w:ind w:left="0"/>
        <w:jc w:val="left"/>
      </w:pPr>
      <w:r>
        <w:rPr>
          <w:rFonts w:ascii="Times New Roman"/>
          <w:b/>
          <w:i w:val="false"/>
          <w:color w:val="000000"/>
        </w:rPr>
        <w:t xml:space="preserve"> Еңбек қызметі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4409"/>
        <w:gridCol w:w="6936"/>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(ай/жыл)</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атқаратын қызметі және лауазымдық міндеттері, ұйымның координаттары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Басқа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4"/>
        <w:gridCol w:w="4026"/>
      </w:tblGrid>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және өзге ұйымдардағы қызметтік меншік, мүдделерге қарсы қылмыс, сыбайлас жемқорлыққа қатысты қылмыстары, сондай-ақ экономикалық қызмет саласында жасалған қылмыстары үшін өтелмеген немесе заңда белгіленген тәртіппен алынбаған соттылығының болуы (Қазақстан Республикасының бейрезиденттері үшін)</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r>
              <w:br/>
            </w:r>
            <w:r>
              <w:rPr>
                <w:rFonts w:ascii="Times New Roman"/>
                <w:b w:val="false"/>
                <w:i w:val="false"/>
                <w:color w:val="000000"/>
                <w:sz w:val="20"/>
              </w:rPr>
              <w:t>(өтелмеген соттылығы болған кезде Қазақстан Республикасы Қылмыстық кодексінің бабын, үкім шығарылған күнді және нөмірін көрсету)</w:t>
            </w:r>
          </w:p>
        </w:tc>
      </w:tr>
    </w:tbl>
    <w:p>
      <w:pPr>
        <w:spacing w:after="0"/>
        <w:ind w:left="0"/>
        <w:jc w:val="both"/>
      </w:pPr>
      <w:r>
        <w:rPr>
          <w:rFonts w:ascii="Times New Roman"/>
          <w:b w:val="false"/>
          <w:i w:val="false"/>
          <w:color w:val="000000"/>
          <w:sz w:val="28"/>
        </w:rPr>
        <w:t>
      Мен (тегі, аты, әкесінің аты (ол болған кезде) 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осы ақпаратты мұқият тексергенімді және оның дұрыс және толық екенін растаймын</w:t>
      </w:r>
    </w:p>
    <w:p>
      <w:pPr>
        <w:spacing w:after="0"/>
        <w:ind w:left="0"/>
        <w:jc w:val="both"/>
      </w:pPr>
      <w:r>
        <w:rPr>
          <w:rFonts w:ascii="Times New Roman"/>
          <w:b w:val="false"/>
          <w:i w:val="false"/>
          <w:color w:val="000000"/>
          <w:sz w:val="28"/>
        </w:rPr>
        <w:t>
      ____________________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ұйымдарға банкноталарды,</w:t>
            </w:r>
            <w:r>
              <w:br/>
            </w:r>
            <w:r>
              <w:rPr>
                <w:rFonts w:ascii="Times New Roman"/>
                <w:b w:val="false"/>
                <w:i w:val="false"/>
                <w:color w:val="000000"/>
                <w:sz w:val="20"/>
              </w:rPr>
              <w:t>монеталарды және құндылықтарды</w:t>
            </w:r>
            <w:r>
              <w:br/>
            </w:r>
            <w:r>
              <w:rPr>
                <w:rFonts w:ascii="Times New Roman"/>
                <w:b w:val="false"/>
                <w:i w:val="false"/>
                <w:color w:val="000000"/>
                <w:sz w:val="20"/>
              </w:rPr>
              <w:t>инкассациялауға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(Кімге) Қазақстан Республикасының Ұлттық Банкі</w:t>
      </w:r>
    </w:p>
    <w:p>
      <w:pPr>
        <w:spacing w:after="0"/>
        <w:ind w:left="0"/>
        <w:jc w:val="both"/>
      </w:pPr>
      <w:r>
        <w:rPr>
          <w:rFonts w:ascii="Times New Roman"/>
          <w:b w:val="false"/>
          <w:i w:val="false"/>
          <w:color w:val="000000"/>
          <w:sz w:val="28"/>
        </w:rPr>
        <w:t>
      (Кімнен) 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атауы)</w:t>
      </w:r>
    </w:p>
    <w:p>
      <w:pPr>
        <w:spacing w:after="0"/>
        <w:ind w:left="0"/>
        <w:jc w:val="both"/>
      </w:pPr>
      <w:r>
        <w:rPr>
          <w:rFonts w:ascii="Times New Roman"/>
          <w:b w:val="false"/>
          <w:i w:val="false"/>
          <w:color w:val="000000"/>
          <w:sz w:val="28"/>
        </w:rPr>
        <w:t>
      Банкноталарды, монеталарды және құндылықтарды инкассациялауға лицензияны</w:t>
      </w:r>
    </w:p>
    <w:p>
      <w:pPr>
        <w:spacing w:after="0"/>
        <w:ind w:left="0"/>
        <w:jc w:val="both"/>
      </w:pPr>
      <w:r>
        <w:rPr>
          <w:rFonts w:ascii="Times New Roman"/>
          <w:b w:val="false"/>
          <w:i w:val="false"/>
          <w:color w:val="000000"/>
          <w:sz w:val="28"/>
        </w:rPr>
        <w:t>
      қайта ресімдеу арналған өтініш</w:t>
      </w:r>
    </w:p>
    <w:p>
      <w:pPr>
        <w:spacing w:after="0"/>
        <w:ind w:left="0"/>
        <w:jc w:val="both"/>
      </w:pPr>
      <w:r>
        <w:rPr>
          <w:rFonts w:ascii="Times New Roman"/>
          <w:b w:val="false"/>
          <w:i w:val="false"/>
          <w:color w:val="000000"/>
          <w:sz w:val="28"/>
        </w:rPr>
        <w:t>
      Банкноталарды, монеталарды және құндылықтарды инкассациялау үшін____________</w:t>
      </w:r>
    </w:p>
    <w:p>
      <w:pPr>
        <w:spacing w:after="0"/>
        <w:ind w:left="0"/>
        <w:jc w:val="both"/>
      </w:pPr>
      <w:r>
        <w:rPr>
          <w:rFonts w:ascii="Times New Roman"/>
          <w:b w:val="false"/>
          <w:i w:val="false"/>
          <w:color w:val="000000"/>
          <w:sz w:val="28"/>
        </w:rPr>
        <w:t>
      жылы берілген № _____лицензияны қайта ресімдеуді сұраймын.</w:t>
      </w:r>
    </w:p>
    <w:p>
      <w:pPr>
        <w:spacing w:after="0"/>
        <w:ind w:left="0"/>
        <w:jc w:val="both"/>
      </w:pPr>
      <w:r>
        <w:rPr>
          <w:rFonts w:ascii="Times New Roman"/>
          <w:b w:val="false"/>
          <w:i w:val="false"/>
          <w:color w:val="000000"/>
          <w:sz w:val="28"/>
        </w:rPr>
        <w:t>
      Көрсетілетін қызметті алушы туралы мәліметтер:</w:t>
      </w:r>
    </w:p>
    <w:p>
      <w:pPr>
        <w:spacing w:after="0"/>
        <w:ind w:left="0"/>
        <w:jc w:val="both"/>
      </w:pPr>
      <w:r>
        <w:rPr>
          <w:rFonts w:ascii="Times New Roman"/>
          <w:b w:val="false"/>
          <w:i w:val="false"/>
          <w:color w:val="000000"/>
          <w:sz w:val="28"/>
        </w:rPr>
        <w:t>
      1. Меншік нысаны__________________________________________________________</w:t>
      </w:r>
    </w:p>
    <w:p>
      <w:pPr>
        <w:spacing w:after="0"/>
        <w:ind w:left="0"/>
        <w:jc w:val="both"/>
      </w:pPr>
      <w:r>
        <w:rPr>
          <w:rFonts w:ascii="Times New Roman"/>
          <w:b w:val="false"/>
          <w:i w:val="false"/>
          <w:color w:val="000000"/>
          <w:sz w:val="28"/>
        </w:rPr>
        <w:t>
      2. Мекенжайы______________________________________________________________</w:t>
      </w:r>
    </w:p>
    <w:p>
      <w:pPr>
        <w:spacing w:after="0"/>
        <w:ind w:left="0"/>
        <w:jc w:val="both"/>
      </w:pPr>
      <w:r>
        <w:rPr>
          <w:rFonts w:ascii="Times New Roman"/>
          <w:b w:val="false"/>
          <w:i w:val="false"/>
          <w:color w:val="000000"/>
          <w:sz w:val="28"/>
        </w:rPr>
        <w:t>
            (индекс, облыс, аудан, елді мекен, көше, үйдің және (немесе) пәтердің №,</w:t>
      </w:r>
    </w:p>
    <w:p>
      <w:pPr>
        <w:spacing w:after="0"/>
        <w:ind w:left="0"/>
        <w:jc w:val="both"/>
      </w:pPr>
      <w:r>
        <w:rPr>
          <w:rFonts w:ascii="Times New Roman"/>
          <w:b w:val="false"/>
          <w:i w:val="false"/>
          <w:color w:val="000000"/>
          <w:sz w:val="28"/>
        </w:rPr>
        <w:t>
                                    телефон, факс)</w:t>
      </w:r>
    </w:p>
    <w:p>
      <w:pPr>
        <w:spacing w:after="0"/>
        <w:ind w:left="0"/>
        <w:jc w:val="both"/>
      </w:pPr>
      <w:r>
        <w:rPr>
          <w:rFonts w:ascii="Times New Roman"/>
          <w:b w:val="false"/>
          <w:i w:val="false"/>
          <w:color w:val="000000"/>
          <w:sz w:val="28"/>
        </w:rPr>
        <w:t>
      Өтінішке қоса берілетін құжаттар:</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Ақпарат жүйелеріндегі заңмен қорғалатын құпияны құрайтын мәліметтерді</w:t>
      </w:r>
    </w:p>
    <w:p>
      <w:pPr>
        <w:spacing w:after="0"/>
        <w:ind w:left="0"/>
        <w:jc w:val="both"/>
      </w:pPr>
      <w:r>
        <w:rPr>
          <w:rFonts w:ascii="Times New Roman"/>
          <w:b w:val="false"/>
          <w:i w:val="false"/>
          <w:color w:val="000000"/>
          <w:sz w:val="28"/>
        </w:rPr>
        <w:t xml:space="preserve">
      пайдалануға келісемін.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беруге уәкілетті тұлғаның лауазымы, тегі, аты, әкесінің аты (ол болған кезде) ______________________________________________________.</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Мөр (ол болған кезде)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24 ақпандағы</w:t>
            </w:r>
            <w:r>
              <w:br/>
            </w:r>
            <w:r>
              <w:rPr>
                <w:rFonts w:ascii="Times New Roman"/>
                <w:b w:val="false"/>
                <w:i w:val="false"/>
                <w:color w:val="000000"/>
                <w:sz w:val="20"/>
              </w:rPr>
              <w:t>№ 37 қаулысына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ашуға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Фото (3 x 4 сантиметр)</w:t>
      </w:r>
    </w:p>
    <w:p>
      <w:pPr>
        <w:spacing w:after="0"/>
        <w:ind w:left="0"/>
        <w:jc w:val="both"/>
      </w:pPr>
      <w:r>
        <w:rPr>
          <w:rFonts w:ascii="Times New Roman"/>
          <w:b w:val="false"/>
          <w:i w:val="false"/>
          <w:color w:val="000000"/>
          <w:sz w:val="28"/>
        </w:rPr>
        <w:t>
      Көрсетілетін қызметті алушы (құрылтайшы - жеке тұлға) туралы мәліметтер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(банк атауы)</w:t>
      </w:r>
    </w:p>
    <w:p>
      <w:pPr>
        <w:spacing w:after="0"/>
        <w:ind w:left="0"/>
        <w:jc w:val="both"/>
      </w:pPr>
      <w:r>
        <w:rPr>
          <w:rFonts w:ascii="Times New Roman"/>
          <w:b w:val="false"/>
          <w:i w:val="false"/>
          <w:color w:val="000000"/>
          <w:sz w:val="28"/>
        </w:rPr>
        <w:t>
      20__ жылғы "___" ___________</w:t>
      </w:r>
    </w:p>
    <w:p>
      <w:pPr>
        <w:spacing w:after="0"/>
        <w:ind w:left="0"/>
        <w:jc w:val="both"/>
      </w:pPr>
      <w:r>
        <w:rPr>
          <w:rFonts w:ascii="Times New Roman"/>
          <w:b w:val="false"/>
          <w:i w:val="false"/>
          <w:color w:val="000000"/>
          <w:sz w:val="28"/>
        </w:rPr>
        <w:t>
      1. Құрылтайшы 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2. Туған күні _______________ жылғы "_____" ________________________________.</w:t>
      </w:r>
    </w:p>
    <w:p>
      <w:pPr>
        <w:spacing w:after="0"/>
        <w:ind w:left="0"/>
        <w:jc w:val="both"/>
      </w:pPr>
      <w:r>
        <w:rPr>
          <w:rFonts w:ascii="Times New Roman"/>
          <w:b w:val="false"/>
          <w:i w:val="false"/>
          <w:color w:val="000000"/>
          <w:sz w:val="28"/>
        </w:rPr>
        <w:t>
      3. Туған жері ______________________________________________________________.</w:t>
      </w:r>
    </w:p>
    <w:p>
      <w:pPr>
        <w:spacing w:after="0"/>
        <w:ind w:left="0"/>
        <w:jc w:val="both"/>
      </w:pPr>
      <w:r>
        <w:rPr>
          <w:rFonts w:ascii="Times New Roman"/>
          <w:b w:val="false"/>
          <w:i w:val="false"/>
          <w:color w:val="000000"/>
          <w:sz w:val="28"/>
        </w:rPr>
        <w:t>
      4. Азаматтығы ____________________________________________________________.</w:t>
      </w:r>
    </w:p>
    <w:p>
      <w:pPr>
        <w:spacing w:after="0"/>
        <w:ind w:left="0"/>
        <w:jc w:val="both"/>
      </w:pPr>
      <w:r>
        <w:rPr>
          <w:rFonts w:ascii="Times New Roman"/>
          <w:b w:val="false"/>
          <w:i w:val="false"/>
          <w:color w:val="000000"/>
          <w:sz w:val="28"/>
        </w:rPr>
        <w:t>
      5. Жеке басын куәландыратын құжаттың деректері 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6. Тұрғылықты жері ________________________________________________________.</w:t>
      </w:r>
    </w:p>
    <w:p>
      <w:pPr>
        <w:spacing w:after="0"/>
        <w:ind w:left="0"/>
        <w:jc w:val="both"/>
      </w:pPr>
      <w:r>
        <w:rPr>
          <w:rFonts w:ascii="Times New Roman"/>
          <w:b w:val="false"/>
          <w:i w:val="false"/>
          <w:color w:val="000000"/>
          <w:sz w:val="28"/>
        </w:rPr>
        <w:t>
      7. Жұмыс орны, лауазымы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8. Телефон нөмірі (қаланың коды, жұмыстың және үйдің нөмірі) 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9. Білімі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(оқу орны, бітірген жылы, мамандығы)</w:t>
      </w:r>
    </w:p>
    <w:p>
      <w:pPr>
        <w:spacing w:after="0"/>
        <w:ind w:left="0"/>
        <w:jc w:val="both"/>
      </w:pPr>
      <w:r>
        <w:rPr>
          <w:rFonts w:ascii="Times New Roman"/>
          <w:b w:val="false"/>
          <w:i w:val="false"/>
          <w:color w:val="000000"/>
          <w:sz w:val="28"/>
        </w:rPr>
        <w:t>
      10. Еңбек қызметі туралы қысқаша түйіндеме 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(жұмыс орны, лауазымы, жұмыс істеген кезеңі)</w:t>
      </w:r>
    </w:p>
    <w:p>
      <w:pPr>
        <w:spacing w:after="0"/>
        <w:ind w:left="0"/>
        <w:jc w:val="both"/>
      </w:pPr>
      <w:r>
        <w:rPr>
          <w:rFonts w:ascii="Times New Roman"/>
          <w:b w:val="false"/>
          <w:i w:val="false"/>
          <w:color w:val="000000"/>
          <w:sz w:val="28"/>
        </w:rPr>
        <w:t>
      11. Көрсетілетін қызметті алушы қаржы нарығын және қаржы ұйымдарын реттеу, бақылау мен қадағалау жөніндегі уәкілетті органның қаржы ұйымын консервациялау туралы, оның акцияларын мәжбүрлеп сатып алу туралы, қаржы ұйымын лицензиясынан айыру туралы, сондай-ақ қаржы ұйымын мәжбүрлеп тарату немесе Қазақстан Республикасының заңнамасында белгіленген тәртіппен оны банкрот деп тану туралы шешім қабылдағанға дейінгі 1 (бір) жылдан аспайтын кезеңде қаржы ұйымы директорлар кеңесінің бірінші басшысы, басқарманың бірінші басшысы немесе оның орынбасары, бас бухгалтері болды ма.</w:t>
      </w:r>
    </w:p>
    <w:p>
      <w:pPr>
        <w:spacing w:after="0"/>
        <w:ind w:left="0"/>
        <w:jc w:val="both"/>
      </w:pPr>
      <w:r>
        <w:rPr>
          <w:rFonts w:ascii="Times New Roman"/>
          <w:b w:val="false"/>
          <w:i w:val="false"/>
          <w:color w:val="000000"/>
          <w:sz w:val="28"/>
        </w:rPr>
        <w:t>
      Көрсетілген талап уәкілетті орган қаржы ұйымын консервациялау туралы, оның акцияларын мәжбүрлеп сатып алу туралы, қаржы ұйымын лицензиясынан айыру туралы, сондай-ақ қаржы ұйымын мәжбүрлеп тарату немесе Қазақстан Республикасының заңнамасында белгіленген тәртіппен оны банкрот деп тану туралы шешім қабылдаған соң 5 (бес) жыл ішінде қолданылады.</w:t>
      </w:r>
    </w:p>
    <w:p>
      <w:pPr>
        <w:spacing w:after="0"/>
        <w:ind w:left="0"/>
        <w:jc w:val="both"/>
      </w:pPr>
      <w:r>
        <w:rPr>
          <w:rFonts w:ascii="Times New Roman"/>
          <w:b w:val="false"/>
          <w:i w:val="false"/>
          <w:color w:val="000000"/>
          <w:sz w:val="28"/>
        </w:rPr>
        <w:t>
      Қолы _________________ күні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24 ақпандағы</w:t>
            </w:r>
            <w:r>
              <w:br/>
            </w:r>
            <w:r>
              <w:rPr>
                <w:rFonts w:ascii="Times New Roman"/>
                <w:b w:val="false"/>
                <w:i w:val="false"/>
                <w:color w:val="000000"/>
                <w:sz w:val="20"/>
              </w:rPr>
              <w:t>№ 37 қаулысына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ашуға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Көрсетілетін қызметті алушы (құрылтайшы - заңды тұлға) туралы мәліметтер ________________________________________________________________________________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20 __ жылғы "___" ___________</w:t>
      </w:r>
    </w:p>
    <w:p>
      <w:pPr>
        <w:spacing w:after="0"/>
        <w:ind w:left="0"/>
        <w:jc w:val="both"/>
      </w:pPr>
      <w:r>
        <w:rPr>
          <w:rFonts w:ascii="Times New Roman"/>
          <w:b w:val="false"/>
          <w:i w:val="false"/>
          <w:color w:val="000000"/>
          <w:sz w:val="28"/>
        </w:rPr>
        <w:t>
      1. Құрылтайшы_____________________________________________________________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2. Орналасқан жері__________________________________________________________</w:t>
      </w:r>
    </w:p>
    <w:p>
      <w:pPr>
        <w:spacing w:after="0"/>
        <w:ind w:left="0"/>
        <w:jc w:val="both"/>
      </w:pPr>
      <w:r>
        <w:rPr>
          <w:rFonts w:ascii="Times New Roman"/>
          <w:b w:val="false"/>
          <w:i w:val="false"/>
          <w:color w:val="000000"/>
          <w:sz w:val="28"/>
        </w:rPr>
        <w:t>
                  (пошталық индекс, облыс, қала, көше, үйдің нөмірі, байланыс телефоны)</w:t>
      </w:r>
    </w:p>
    <w:p>
      <w:pPr>
        <w:spacing w:after="0"/>
        <w:ind w:left="0"/>
        <w:jc w:val="both"/>
      </w:pPr>
      <w:r>
        <w:rPr>
          <w:rFonts w:ascii="Times New Roman"/>
          <w:b w:val="false"/>
          <w:i w:val="false"/>
          <w:color w:val="000000"/>
          <w:sz w:val="28"/>
        </w:rPr>
        <w:t>
      3. Мемлекеттік тіркеу_______________________________________________________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(құжаттың атауы, нөмірі, күні, кім берді)</w:t>
      </w:r>
    </w:p>
    <w:p>
      <w:pPr>
        <w:spacing w:after="0"/>
        <w:ind w:left="0"/>
        <w:jc w:val="both"/>
      </w:pPr>
      <w:r>
        <w:rPr>
          <w:rFonts w:ascii="Times New Roman"/>
          <w:b w:val="false"/>
          <w:i w:val="false"/>
          <w:color w:val="000000"/>
          <w:sz w:val="28"/>
        </w:rPr>
        <w:t>
      4. Қызмет түрі_____________________________________________________________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(қызметінің негізгі түрлері көрсетіледі)</w:t>
      </w:r>
    </w:p>
    <w:p>
      <w:pPr>
        <w:spacing w:after="0"/>
        <w:ind w:left="0"/>
        <w:jc w:val="both"/>
      </w:pPr>
      <w:r>
        <w:rPr>
          <w:rFonts w:ascii="Times New Roman"/>
          <w:b w:val="false"/>
          <w:i w:val="false"/>
          <w:color w:val="000000"/>
          <w:sz w:val="28"/>
        </w:rPr>
        <w:t>
      5. Қазақстан Республикасының резиденті, Қазақстан Республикасының бейрезиденті</w:t>
      </w:r>
    </w:p>
    <w:p>
      <w:pPr>
        <w:spacing w:after="0"/>
        <w:ind w:left="0"/>
        <w:jc w:val="both"/>
      </w:pPr>
      <w:r>
        <w:rPr>
          <w:rFonts w:ascii="Times New Roman"/>
          <w:b w:val="false"/>
          <w:i w:val="false"/>
          <w:color w:val="000000"/>
          <w:sz w:val="28"/>
        </w:rPr>
        <w:t>
      болып табыла ма? (керегінің асты сызылсын).</w:t>
      </w:r>
    </w:p>
    <w:p>
      <w:pPr>
        <w:spacing w:after="0"/>
        <w:ind w:left="0"/>
        <w:jc w:val="both"/>
      </w:pPr>
      <w:r>
        <w:rPr>
          <w:rFonts w:ascii="Times New Roman"/>
          <w:b w:val="false"/>
          <w:i w:val="false"/>
          <w:color w:val="000000"/>
          <w:sz w:val="28"/>
        </w:rPr>
        <w:t>
      6. Көрсетілетін қызметті алушының басшысы___________________________________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туған күні)</w:t>
      </w:r>
    </w:p>
    <w:p>
      <w:pPr>
        <w:spacing w:after="0"/>
        <w:ind w:left="0"/>
        <w:jc w:val="both"/>
      </w:pPr>
      <w:r>
        <w:rPr>
          <w:rFonts w:ascii="Times New Roman"/>
          <w:b w:val="false"/>
          <w:i w:val="false"/>
          <w:color w:val="000000"/>
          <w:sz w:val="28"/>
        </w:rPr>
        <w:t>
      Білімі_____________________________________________________________________</w:t>
      </w:r>
    </w:p>
    <w:p>
      <w:pPr>
        <w:spacing w:after="0"/>
        <w:ind w:left="0"/>
        <w:jc w:val="both"/>
      </w:pPr>
      <w:r>
        <w:rPr>
          <w:rFonts w:ascii="Times New Roman"/>
          <w:b w:val="false"/>
          <w:i w:val="false"/>
          <w:color w:val="000000"/>
          <w:sz w:val="28"/>
        </w:rPr>
        <w:t>
                              (оқу орны, бітірген жылы, мамандығы)</w:t>
      </w:r>
    </w:p>
    <w:p>
      <w:pPr>
        <w:spacing w:after="0"/>
        <w:ind w:left="0"/>
        <w:jc w:val="both"/>
      </w:pPr>
      <w:r>
        <w:rPr>
          <w:rFonts w:ascii="Times New Roman"/>
          <w:b w:val="false"/>
          <w:i w:val="false"/>
          <w:color w:val="000000"/>
          <w:sz w:val="28"/>
        </w:rPr>
        <w:t>
      Еңбек қызметі туралы қысқаша түйіндеме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(жұмыс орны, лауазымы, жұмыс істеген кезеңі)</w:t>
      </w:r>
    </w:p>
    <w:p>
      <w:pPr>
        <w:spacing w:after="0"/>
        <w:ind w:left="0"/>
        <w:jc w:val="both"/>
      </w:pPr>
      <w:r>
        <w:rPr>
          <w:rFonts w:ascii="Times New Roman"/>
          <w:b w:val="false"/>
          <w:i w:val="false"/>
          <w:color w:val="000000"/>
          <w:sz w:val="28"/>
        </w:rPr>
        <w:t>
      7. Соңғы күнтізбелік 3 (үш) жылда көрсетілетін қызметті алушыда ірі қаржылық</w:t>
      </w:r>
    </w:p>
    <w:p>
      <w:pPr>
        <w:spacing w:after="0"/>
        <w:ind w:left="0"/>
        <w:jc w:val="both"/>
      </w:pPr>
      <w:r>
        <w:rPr>
          <w:rFonts w:ascii="Times New Roman"/>
          <w:b w:val="false"/>
          <w:i w:val="false"/>
          <w:color w:val="000000"/>
          <w:sz w:val="28"/>
        </w:rPr>
        <w:t>
      проблемалар, оның ішінде банкротқа ұшырау, консервация, сауықтыру болды</w:t>
      </w:r>
    </w:p>
    <w:p>
      <w:pPr>
        <w:spacing w:after="0"/>
        <w:ind w:left="0"/>
        <w:jc w:val="both"/>
      </w:pPr>
      <w:r>
        <w:rPr>
          <w:rFonts w:ascii="Times New Roman"/>
          <w:b w:val="false"/>
          <w:i w:val="false"/>
          <w:color w:val="000000"/>
          <w:sz w:val="28"/>
        </w:rPr>
        <w:t>
      ма:_____________________________________________________________________________</w:t>
      </w:r>
    </w:p>
    <w:p>
      <w:pPr>
        <w:spacing w:after="0"/>
        <w:ind w:left="0"/>
        <w:jc w:val="both"/>
      </w:pPr>
      <w:r>
        <w:rPr>
          <w:rFonts w:ascii="Times New Roman"/>
          <w:b w:val="false"/>
          <w:i w:val="false"/>
          <w:color w:val="000000"/>
          <w:sz w:val="28"/>
        </w:rPr>
        <w:t>
                              (олардың туындау себептері)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(бұл проблемаларды шешу нәтижелері)</w:t>
      </w:r>
    </w:p>
    <w:p>
      <w:pPr>
        <w:spacing w:after="0"/>
        <w:ind w:left="0"/>
        <w:jc w:val="both"/>
      </w:pPr>
      <w:r>
        <w:rPr>
          <w:rFonts w:ascii="Times New Roman"/>
          <w:b w:val="false"/>
          <w:i w:val="false"/>
          <w:color w:val="000000"/>
          <w:sz w:val="28"/>
        </w:rPr>
        <w:t>
      8. Көрсетілетін қызметті алушы ірі акционер болып табылатын немесе жарғылық капиталға қатысу үлесінің 10 (он) немесе одан да көп пайызын тікелей және (немесе) жанама иеленетін ұйымдарды көрсетіңіз: ұйымның атауы, орналасқан жері және мемлекеттік тіркелуі туралы деректер_________________________________________________________________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(ұйым қызметінің түрі)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(осы заңды тұлғаның жарғылық капиталына қатысуы)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9. Бар болған жағдайда, тізбесі Нормативтік құқықтық актілерді мемлекеттік тіркеу тізілімінде № 8318 тіркелген, "Болу қажеттілігі қаржы ұйымдарының қызметін реттейтін Қазақстан Республикасының заңнамасына сәйкес талап етілетін заңды тұлғалар үшін ең аз рейтингті, осы рейтингті беретін рейтинг агенттіктерінің тізбесін белгілеу туралы" Қазақстан Республикасының Ұлттық Банкі Басқармасының 2012 жылғы 24 желтоқсандағы № 385 қаулысында белгіленген рейтингтік агенттіктердің бірі тағайындаған ұйымның рейтингін көрсетіңіз.</w:t>
      </w:r>
    </w:p>
    <w:p>
      <w:pPr>
        <w:spacing w:after="0"/>
        <w:ind w:left="0"/>
        <w:jc w:val="both"/>
      </w:pPr>
      <w:r>
        <w:rPr>
          <w:rFonts w:ascii="Times New Roman"/>
          <w:b w:val="false"/>
          <w:i w:val="false"/>
          <w:color w:val="000000"/>
          <w:sz w:val="28"/>
        </w:rPr>
        <w:t>
      10. Көрсетілетін қызметті алушының атқарушы органының не басқару органының бірінші басшысы қаржы нарығын және қаржы ұйымдарын реттеу, бақылау мен қадағалау жөніндегі уәкілетті орган (бұдан әрі – уәкілетті орган) қаржы ұйымын консервациялау, оның акцияларын мәжбүрлеп сатып алу туралы, қаржы ұйымын лицензиядан айыру туралы, сондай-ақ қаржы ұйымын мәжбүрлеп тарату немесе Қазақстан Республикасының заңнамасында белгіленген тәртіппен оны банкрот деп тану туралы шешім қабылдағанға дейін 1(бір) жылдан аспайтын кезеңде қаржы ұйымының директорлар кеңесінің бірінші басшысы, басқарманың бірінші басшысы немесе оның орынбасары, бас бухгалтері болды ма. Көрсетілген талап уәкілетті орган қаржы ұйымын консервациялау, оның акцияларын мәжбүрлеп сатып алу, қаржы ұйымын лицензиядан айыру, сондай-ақ қаржы ұйымын мәжбүрлеп тарату немесе Қазақстан Республикасының заңнамасында белгіленген тәртіппен оны банкрот деп тану туралы шешім қабылдағаннан кейін 5 (бес) жыл бойы қолданылады.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(күні, қолы, мөр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24 ақпандағы</w:t>
            </w:r>
            <w:r>
              <w:br/>
            </w:r>
            <w:r>
              <w:rPr>
                <w:rFonts w:ascii="Times New Roman"/>
                <w:b w:val="false"/>
                <w:i w:val="false"/>
                <w:color w:val="000000"/>
                <w:sz w:val="20"/>
              </w:rPr>
              <w:t>№ 37 қаулысына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26-қосымша</w:t>
            </w:r>
          </w:p>
        </w:tc>
      </w:tr>
    </w:tbl>
    <w:bookmarkStart w:name="z662" w:id="353"/>
    <w:p>
      <w:pPr>
        <w:spacing w:after="0"/>
        <w:ind w:left="0"/>
        <w:jc w:val="left"/>
      </w:pPr>
      <w:r>
        <w:rPr>
          <w:rFonts w:ascii="Times New Roman"/>
          <w:b/>
          <w:i w:val="false"/>
          <w:color w:val="000000"/>
        </w:rPr>
        <w:t xml:space="preserve"> "Банк операцияларының жекелеген түрлерін жүзеге асыратын ұйымдарға банк операцияларына лицензия беру" мемлекеттік көрсетілетін қызмет стандарты</w:t>
      </w:r>
    </w:p>
    <w:bookmarkEnd w:id="353"/>
    <w:bookmarkStart w:name="z663" w:id="354"/>
    <w:p>
      <w:pPr>
        <w:spacing w:after="0"/>
        <w:ind w:left="0"/>
        <w:jc w:val="left"/>
      </w:pPr>
      <w:r>
        <w:rPr>
          <w:rFonts w:ascii="Times New Roman"/>
          <w:b/>
          <w:i w:val="false"/>
          <w:color w:val="000000"/>
        </w:rPr>
        <w:t xml:space="preserve"> 1-тарау. Жалпы ережелер</w:t>
      </w:r>
    </w:p>
    <w:bookmarkEnd w:id="354"/>
    <w:bookmarkStart w:name="z664" w:id="355"/>
    <w:p>
      <w:pPr>
        <w:spacing w:after="0"/>
        <w:ind w:left="0"/>
        <w:jc w:val="both"/>
      </w:pPr>
      <w:r>
        <w:rPr>
          <w:rFonts w:ascii="Times New Roman"/>
          <w:b w:val="false"/>
          <w:i w:val="false"/>
          <w:color w:val="000000"/>
          <w:sz w:val="28"/>
        </w:rPr>
        <w:t>
      1. "Банк операцияларының жекелеген түрлерін жүзеге асыратын ұйымдарға банк операцияларына лицензия беру" мемлекеттік көрсетілетін қызметі (бұдан әрі – мемлекеттік көрсетілетін қызмет).</w:t>
      </w:r>
    </w:p>
    <w:bookmarkEnd w:id="355"/>
    <w:bookmarkStart w:name="z665" w:id="356"/>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Республикасының Ұлттық Банкі әзірледі. </w:t>
      </w:r>
    </w:p>
    <w:bookmarkEnd w:id="356"/>
    <w:bookmarkStart w:name="z666" w:id="357"/>
    <w:p>
      <w:pPr>
        <w:spacing w:after="0"/>
        <w:ind w:left="0"/>
        <w:jc w:val="both"/>
      </w:pPr>
      <w:r>
        <w:rPr>
          <w:rFonts w:ascii="Times New Roman"/>
          <w:b w:val="false"/>
          <w:i w:val="false"/>
          <w:color w:val="000000"/>
          <w:sz w:val="28"/>
        </w:rPr>
        <w:t xml:space="preserve">
      3. Мемлекеттік қызметті Қазақстан Республикасының Ұлттық Банкі (бұдан әрі – көрсетілетін қызметті беруші) заңды тұлғаларға (бұдан әрі – көрсетілетін қызметті алушы) көрсетеді. </w:t>
      </w:r>
    </w:p>
    <w:bookmarkEnd w:id="357"/>
    <w:p>
      <w:pPr>
        <w:spacing w:after="0"/>
        <w:ind w:left="0"/>
        <w:jc w:val="both"/>
      </w:pPr>
      <w:r>
        <w:rPr>
          <w:rFonts w:ascii="Times New Roman"/>
          <w:b w:val="false"/>
          <w:i w:val="false"/>
          <w:color w:val="000000"/>
          <w:sz w:val="28"/>
        </w:rPr>
        <w:t>
      Өтініштерді қабылдау және мемлекеттік қызмет көрсетудің нәтижесін жіберу: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667" w:id="358"/>
    <w:p>
      <w:pPr>
        <w:spacing w:after="0"/>
        <w:ind w:left="0"/>
        <w:jc w:val="left"/>
      </w:pPr>
      <w:r>
        <w:rPr>
          <w:rFonts w:ascii="Times New Roman"/>
          <w:b/>
          <w:i w:val="false"/>
          <w:color w:val="000000"/>
        </w:rPr>
        <w:t xml:space="preserve"> 2-тарау. Мемлекеттік қызмет көрсетудің тәртібі</w:t>
      </w:r>
    </w:p>
    <w:bookmarkEnd w:id="358"/>
    <w:bookmarkStart w:name="z668" w:id="359"/>
    <w:p>
      <w:pPr>
        <w:spacing w:after="0"/>
        <w:ind w:left="0"/>
        <w:jc w:val="both"/>
      </w:pPr>
      <w:r>
        <w:rPr>
          <w:rFonts w:ascii="Times New Roman"/>
          <w:b w:val="false"/>
          <w:i w:val="false"/>
          <w:color w:val="000000"/>
          <w:sz w:val="28"/>
        </w:rPr>
        <w:t>
      4. Мемлекеттік қызмет көрсетудің мерзімдері:</w:t>
      </w:r>
    </w:p>
    <w:bookmarkEnd w:id="359"/>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бергенде:</w:t>
      </w:r>
    </w:p>
    <w:p>
      <w:pPr>
        <w:spacing w:after="0"/>
        <w:ind w:left="0"/>
        <w:jc w:val="both"/>
      </w:pPr>
      <w:r>
        <w:rPr>
          <w:rFonts w:ascii="Times New Roman"/>
          <w:b w:val="false"/>
          <w:i w:val="false"/>
          <w:color w:val="000000"/>
          <w:sz w:val="28"/>
        </w:rPr>
        <w:t>
      лицензия берген кезде – 30 (отыз) жұмыс күні ішінде;</w:t>
      </w:r>
    </w:p>
    <w:p>
      <w:pPr>
        <w:spacing w:after="0"/>
        <w:ind w:left="0"/>
        <w:jc w:val="both"/>
      </w:pPr>
      <w:r>
        <w:rPr>
          <w:rFonts w:ascii="Times New Roman"/>
          <w:b w:val="false"/>
          <w:i w:val="false"/>
          <w:color w:val="000000"/>
          <w:sz w:val="28"/>
        </w:rPr>
        <w:t>
      лицензияны қайта ресімдеген кезде – 3 (үш) жұмыс күні ішінде;</w:t>
      </w:r>
    </w:p>
    <w:p>
      <w:pPr>
        <w:spacing w:after="0"/>
        <w:ind w:left="0"/>
        <w:jc w:val="both"/>
      </w:pPr>
      <w:r>
        <w:rPr>
          <w:rFonts w:ascii="Times New Roman"/>
          <w:b w:val="false"/>
          <w:i w:val="false"/>
          <w:color w:val="000000"/>
          <w:sz w:val="28"/>
        </w:rPr>
        <w:t>
      көрсетілетін қызметті алушы бөлініп шығу немесе бөлу нысанында қайта құрылған жағдайда лицензияны қайта ресімдеген кезде – 30 (отыз) жұмыс күнінен кешіктірмей;</w:t>
      </w:r>
    </w:p>
    <w:p>
      <w:pPr>
        <w:spacing w:after="0"/>
        <w:ind w:left="0"/>
        <w:jc w:val="both"/>
      </w:pPr>
      <w:r>
        <w:rPr>
          <w:rFonts w:ascii="Times New Roman"/>
          <w:b w:val="false"/>
          <w:i w:val="false"/>
          <w:color w:val="000000"/>
          <w:sz w:val="28"/>
        </w:rPr>
        <w:t>
      лицензияның телнұсқаларын беру кезінде – 2 екі) жұмыс күні ішінде;</w:t>
      </w:r>
    </w:p>
    <w:p>
      <w:pPr>
        <w:spacing w:after="0"/>
        <w:ind w:left="0"/>
        <w:jc w:val="both"/>
      </w:pPr>
      <w:r>
        <w:rPr>
          <w:rFonts w:ascii="Times New Roman"/>
          <w:b w:val="false"/>
          <w:i w:val="false"/>
          <w:color w:val="000000"/>
          <w:sz w:val="28"/>
        </w:rPr>
        <w:t>
      2) құжаттарды қабылдау және беру бойынша көрсетілетін қызметті алушыға қызмет көрсетудің рұқсат етілген ең ұзақ уақыты – 15 (он бес) минут.</w:t>
      </w:r>
    </w:p>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 </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көрсетілетін қызметті алушының құжаттарын алған сәттен бастап 2 (екі) жұмыс күні ішінде өтінішті одан әрі қараудан жазбаша дәлелді бас тартуды береді.</w:t>
      </w:r>
    </w:p>
    <w:bookmarkStart w:name="z669" w:id="360"/>
    <w:p>
      <w:pPr>
        <w:spacing w:after="0"/>
        <w:ind w:left="0"/>
        <w:jc w:val="both"/>
      </w:pP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p>
    <w:bookmarkEnd w:id="360"/>
    <w:bookmarkStart w:name="z670" w:id="361"/>
    <w:p>
      <w:pPr>
        <w:spacing w:after="0"/>
        <w:ind w:left="0"/>
        <w:jc w:val="both"/>
      </w:pPr>
      <w:r>
        <w:rPr>
          <w:rFonts w:ascii="Times New Roman"/>
          <w:b w:val="false"/>
          <w:i w:val="false"/>
          <w:color w:val="000000"/>
          <w:sz w:val="28"/>
        </w:rPr>
        <w:t>
      6. Мемлекеттік қызмет көрсетудің нәтижесі – лицензия беру, лицензияны қайта ресімдеу, телнұсқасын беру не осы мемлекеттік көрсетілетін қызмет стандартының 16 және 17-тармақтарында көзделген негіздер бойынша мемлекеттік қызмет көрсетуден бас тартудың дәлелді жауабы.</w:t>
      </w:r>
    </w:p>
    <w:bookmarkEnd w:id="361"/>
    <w:p>
      <w:pPr>
        <w:spacing w:after="0"/>
        <w:ind w:left="0"/>
        <w:jc w:val="both"/>
      </w:pPr>
      <w:r>
        <w:rPr>
          <w:rFonts w:ascii="Times New Roman"/>
          <w:b w:val="false"/>
          <w:i w:val="false"/>
          <w:color w:val="000000"/>
          <w:sz w:val="28"/>
        </w:rPr>
        <w:t>
      Мемлекеттік қызмет көрсетудің нәтижесін ұсыну нысаны: электрондық. Көрсетілетін қызметті алушы лицензияны қағаз жеткізгіште алуға өтініш берген жағдайда лицензия электрондық нысанда ресімделеді, қағазға басылады және көрсетілетін қызметті берушінің мөрімен және көрсетілетін қызметті беруші басшысының қолымен расталады.</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Start w:name="z671" w:id="362"/>
    <w:p>
      <w:pPr>
        <w:spacing w:after="0"/>
        <w:ind w:left="0"/>
        <w:jc w:val="both"/>
      </w:pPr>
      <w:r>
        <w:rPr>
          <w:rFonts w:ascii="Times New Roman"/>
          <w:b w:val="false"/>
          <w:i w:val="false"/>
          <w:color w:val="000000"/>
          <w:sz w:val="28"/>
        </w:rPr>
        <w:t>
      7. Мемлекеттік көрсетілетін қызмет ақылы негізде көрсетіледі. Мемлекеттік қызмет көрсету кезінде қызметтің жекелеген түрлерімен айналысу құқығы үшін лицензиялық алым төленеді:</w:t>
      </w:r>
    </w:p>
    <w:bookmarkEnd w:id="362"/>
    <w:p>
      <w:pPr>
        <w:spacing w:after="0"/>
        <w:ind w:left="0"/>
        <w:jc w:val="both"/>
      </w:pPr>
      <w:r>
        <w:rPr>
          <w:rFonts w:ascii="Times New Roman"/>
          <w:b w:val="false"/>
          <w:i w:val="false"/>
          <w:color w:val="000000"/>
          <w:sz w:val="28"/>
        </w:rPr>
        <w:t>
      1) аталған осы қызмет түрімен айналысу құқығына лицензия беру кезіндегі лицензиялық алым 40 айлық есептік көрсеткішті (бұдан әрі – АЕК)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пайызын құрайды, бірақ 4 АЕК-тен көп емес;</w:t>
      </w:r>
    </w:p>
    <w:p>
      <w:pPr>
        <w:spacing w:after="0"/>
        <w:ind w:left="0"/>
        <w:jc w:val="both"/>
      </w:pPr>
      <w:r>
        <w:rPr>
          <w:rFonts w:ascii="Times New Roman"/>
          <w:b w:val="false"/>
          <w:i w:val="false"/>
          <w:color w:val="000000"/>
          <w:sz w:val="28"/>
        </w:rPr>
        <w:t>
      3) лицензияның телнұсқасын беру үшін лицензиялық алым – лицензия беру кезіндегі мөлшерлеменің 100 пайызы болады.</w:t>
      </w:r>
    </w:p>
    <w:p>
      <w:pPr>
        <w:spacing w:after="0"/>
        <w:ind w:left="0"/>
        <w:jc w:val="both"/>
      </w:pPr>
      <w:r>
        <w:rPr>
          <w:rFonts w:ascii="Times New Roman"/>
          <w:b w:val="false"/>
          <w:i w:val="false"/>
          <w:color w:val="000000"/>
          <w:sz w:val="28"/>
        </w:rPr>
        <w:t xml:space="preserve">
      Лицензиялық алымды төлеу қолма-қол ақшамен немесе қолма-қол ақшасыз нысанда екінші деңгейдегі банктер немесе банк операцияларының жекелеген түрлерін жүзеге асыратын ұйымдар арқылы жүзеге асырылады. </w:t>
      </w:r>
    </w:p>
    <w:p>
      <w:pPr>
        <w:spacing w:after="0"/>
        <w:ind w:left="0"/>
        <w:jc w:val="both"/>
      </w:pPr>
      <w:r>
        <w:rPr>
          <w:rFonts w:ascii="Times New Roman"/>
          <w:b w:val="false"/>
          <w:i w:val="false"/>
          <w:color w:val="000000"/>
          <w:sz w:val="28"/>
        </w:rPr>
        <w:t xml:space="preserve">
      Лицензияны алуға немесе қайта ресімдеуге, лицензияның телнұсқасын портал арқылы алуға электрондық сұрау салынған жағдайда төлем "электрондық үкіметтің" төлем шлюзі арқылы жүзеге асырылады. </w:t>
      </w:r>
    </w:p>
    <w:bookmarkStart w:name="z672" w:id="363"/>
    <w:p>
      <w:pPr>
        <w:spacing w:after="0"/>
        <w:ind w:left="0"/>
        <w:jc w:val="both"/>
      </w:pPr>
      <w:r>
        <w:rPr>
          <w:rFonts w:ascii="Times New Roman"/>
          <w:b w:val="false"/>
          <w:i w:val="false"/>
          <w:color w:val="000000"/>
          <w:sz w:val="28"/>
        </w:rPr>
        <w:t>
      8. Жұмыс кестесі:</w:t>
      </w:r>
    </w:p>
    <w:bookmarkEnd w:id="363"/>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күндері 13.00-ден 14.30-ға дейінгі түскі үзіліспен дүйсенбі – жұма аралығында сағат 9.00-ден 18.30-ға дейін;</w:t>
      </w:r>
    </w:p>
    <w:p>
      <w:pPr>
        <w:spacing w:after="0"/>
        <w:ind w:left="0"/>
        <w:jc w:val="both"/>
      </w:pPr>
      <w:r>
        <w:rPr>
          <w:rFonts w:ascii="Times New Roman"/>
          <w:b w:val="false"/>
          <w:i w:val="false"/>
          <w:color w:val="000000"/>
          <w:sz w:val="28"/>
        </w:rPr>
        <w:t xml:space="preserve">
      өтініштерді қабылдау және мемлекеттік қызмет көрсету нәтижелерін беру кестесі – 13.00-ден 14.30-ға дейінгі түскі үзіліспен сағат 9.00-ден 18.00-ге дейін; </w:t>
      </w:r>
    </w:p>
    <w:p>
      <w:pPr>
        <w:spacing w:after="0"/>
        <w:ind w:left="0"/>
        <w:jc w:val="both"/>
      </w:pPr>
      <w:r>
        <w:rPr>
          <w:rFonts w:ascii="Times New Roman"/>
          <w:b w:val="false"/>
          <w:i w:val="false"/>
          <w:color w:val="000000"/>
          <w:sz w:val="28"/>
        </w:rPr>
        <w:t>
      2) порталдікі – жөндеу жұмыстарының жүргізілуіне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 және мемлекеттік қызметті көрсету нәтижесін жіберу келесі жұмыс күні жүзеге асырылады).</w:t>
      </w:r>
    </w:p>
    <w:p>
      <w:pPr>
        <w:spacing w:after="0"/>
        <w:ind w:left="0"/>
        <w:jc w:val="both"/>
      </w:pPr>
      <w:r>
        <w:rPr>
          <w:rFonts w:ascii="Times New Roman"/>
          <w:b w:val="false"/>
          <w:i w:val="false"/>
          <w:color w:val="000000"/>
          <w:sz w:val="28"/>
        </w:rPr>
        <w:t>
      Мемлекеттік қызмет кезек күтпестен, алдын ала жазылусыз және жеделдетілген қызмет көрсетусіз ұсынылады.</w:t>
      </w:r>
    </w:p>
    <w:bookmarkStart w:name="z673" w:id="364"/>
    <w:p>
      <w:pPr>
        <w:spacing w:after="0"/>
        <w:ind w:left="0"/>
        <w:jc w:val="both"/>
      </w:pPr>
      <w:r>
        <w:rPr>
          <w:rFonts w:ascii="Times New Roman"/>
          <w:b w:val="false"/>
          <w:i w:val="false"/>
          <w:color w:val="000000"/>
          <w:sz w:val="28"/>
        </w:rPr>
        <w:t>
      9. Көрсетілетін қызметті алушы лицензия алу үшін көрсетілетін қызметті берушіге өтініш жасаған кезде мемлекеттік қызметті көрсету үшін қажетті құжаттар тізбесі:</w:t>
      </w:r>
    </w:p>
    <w:bookmarkEnd w:id="364"/>
    <w:p>
      <w:pPr>
        <w:spacing w:after="0"/>
        <w:ind w:left="0"/>
        <w:jc w:val="both"/>
      </w:pPr>
      <w:r>
        <w:rPr>
          <w:rFonts w:ascii="Times New Roman"/>
          <w:b w:val="false"/>
          <w:i w:val="false"/>
          <w:color w:val="000000"/>
          <w:sz w:val="28"/>
        </w:rPr>
        <w:t>
      1) осы мемлекеттік көрсетілетін қызмет стандартының 1-қосымшасына сәйкес нысан бойынша лицензия алуға өтініш;</w:t>
      </w:r>
    </w:p>
    <w:p>
      <w:pPr>
        <w:spacing w:after="0"/>
        <w:ind w:left="0"/>
        <w:jc w:val="both"/>
      </w:pPr>
      <w:r>
        <w:rPr>
          <w:rFonts w:ascii="Times New Roman"/>
          <w:b w:val="false"/>
          <w:i w:val="false"/>
          <w:color w:val="000000"/>
          <w:sz w:val="28"/>
        </w:rPr>
        <w:t>
      2) "электрондық үкіметтің" төлем шлюзі арқылы төлеу жағдайларын қоспағанда, қызметтің жекелеген түрлерiмен айналысу құқығына лицензиялық алымның төленгенiн растайтын құжаттың көшірмесі;</w:t>
      </w:r>
    </w:p>
    <w:p>
      <w:pPr>
        <w:spacing w:after="0"/>
        <w:ind w:left="0"/>
        <w:jc w:val="both"/>
      </w:pPr>
      <w:r>
        <w:rPr>
          <w:rFonts w:ascii="Times New Roman"/>
          <w:b w:val="false"/>
          <w:i w:val="false"/>
          <w:color w:val="000000"/>
          <w:sz w:val="28"/>
        </w:rPr>
        <w:t>
      3) жарғының көшірмесі (салыстырып тексеру үшін түпнұсқасын бермеген жағдайда, нотариат куәландырған көшірмесі);</w:t>
      </w:r>
    </w:p>
    <w:p>
      <w:pPr>
        <w:spacing w:after="0"/>
        <w:ind w:left="0"/>
        <w:jc w:val="both"/>
      </w:pPr>
      <w:r>
        <w:rPr>
          <w:rFonts w:ascii="Times New Roman"/>
          <w:b w:val="false"/>
          <w:i w:val="false"/>
          <w:color w:val="000000"/>
          <w:sz w:val="28"/>
        </w:rPr>
        <w:t xml:space="preserve">
      4) барлық жоспарланып отырған банк операциялары бойынша лицензияны алу мақсаттарын, көрсетілетін қызметті алушы бағдарланып отырған нарықтың сегментін айқындауды, қызмет түрлерін, маркетинг жоспарын (клиентураны қалыптастыру), ұйымның қызметін қаржыландыру көздерін, алғашқы үш қаржы (операциялық) жылындағы пайда мен шығындар болжамын ашып көрсететін және көрсетілетін қызметті алушының өз қызметінің жоспарларына сәйкес келетін ұйымдық құрылымы бар екенін көрсететін бизнес-жоспар; </w:t>
      </w:r>
    </w:p>
    <w:p>
      <w:pPr>
        <w:spacing w:after="0"/>
        <w:ind w:left="0"/>
        <w:jc w:val="both"/>
      </w:pPr>
      <w:r>
        <w:rPr>
          <w:rFonts w:ascii="Times New Roman"/>
          <w:b w:val="false"/>
          <w:i w:val="false"/>
          <w:color w:val="000000"/>
          <w:sz w:val="28"/>
        </w:rPr>
        <w:t>
      5) Қазақстан Республикасының банк заңнамасының талаптарына сәйкес көрсетілетін қызметті алушының банк операцияларын жүргізудің жалпы шарттары туралы қағидалар;</w:t>
      </w:r>
    </w:p>
    <w:p>
      <w:pPr>
        <w:spacing w:after="0"/>
        <w:ind w:left="0"/>
        <w:jc w:val="both"/>
      </w:pPr>
      <w:r>
        <w:rPr>
          <w:rFonts w:ascii="Times New Roman"/>
          <w:b w:val="false"/>
          <w:i w:val="false"/>
          <w:color w:val="000000"/>
          <w:sz w:val="28"/>
        </w:rPr>
        <w:t>
      6) осы мемлекеттік көрсетілетін қызмет стандартының 2-қосымшасына сәйкес электрондық және қағаз жеткізгіштердегі банк операцияларының жекелеген түрлерін жүзеге асыратын емес ұйымның атқарушы органның бірінші басшысы мен бас бухгалтері туралы мәліметтер;</w:t>
      </w:r>
    </w:p>
    <w:p>
      <w:pPr>
        <w:spacing w:after="0"/>
        <w:ind w:left="0"/>
        <w:jc w:val="both"/>
      </w:pPr>
      <w:r>
        <w:rPr>
          <w:rFonts w:ascii="Times New Roman"/>
          <w:b w:val="false"/>
          <w:i w:val="false"/>
          <w:color w:val="000000"/>
          <w:sz w:val="28"/>
        </w:rPr>
        <w:t>
      7) құжаттарды ұсынған күннің алдындағы күнгі жағдай бойынша осы мемлекеттік көрсетілетін қызмет стандартының 3-қосымшасына сәйкес акционерлер (қатысушылар) туралы мәліметтер;</w:t>
      </w:r>
    </w:p>
    <w:p>
      <w:pPr>
        <w:spacing w:after="0"/>
        <w:ind w:left="0"/>
        <w:jc w:val="both"/>
      </w:pPr>
      <w:r>
        <w:rPr>
          <w:rFonts w:ascii="Times New Roman"/>
          <w:b w:val="false"/>
          <w:i w:val="false"/>
          <w:color w:val="000000"/>
          <w:sz w:val="28"/>
        </w:rPr>
        <w:t>
      8) банк операцияларының жекелеген түрлерін жүргізетін филиалдардың (осындайлар болған кезде) тізімі және осындай филиалдар туралы ережелердің нотариат куәландырған көшірмелер;</w:t>
      </w:r>
    </w:p>
    <w:p>
      <w:pPr>
        <w:spacing w:after="0"/>
        <w:ind w:left="0"/>
        <w:jc w:val="both"/>
      </w:pPr>
      <w:r>
        <w:rPr>
          <w:rFonts w:ascii="Times New Roman"/>
          <w:b w:val="false"/>
          <w:i w:val="false"/>
          <w:color w:val="000000"/>
          <w:sz w:val="28"/>
        </w:rPr>
        <w:t>
      9) жарғылық капиталдың ең төмен мөлшерінің толық төленгендігін растайтын құжаттар - төлем тапсырмалары, кассалық кіріс ордерлері (акционерлік қоғамның ұйымдастыру-құқықтық нысанындағы заңды тұлғаларды қоспағанда).</w:t>
      </w:r>
    </w:p>
    <w:bookmarkStart w:name="z674" w:id="365"/>
    <w:p>
      <w:pPr>
        <w:spacing w:after="0"/>
        <w:ind w:left="0"/>
        <w:jc w:val="both"/>
      </w:pPr>
      <w:r>
        <w:rPr>
          <w:rFonts w:ascii="Times New Roman"/>
          <w:b w:val="false"/>
          <w:i w:val="false"/>
          <w:color w:val="000000"/>
          <w:sz w:val="28"/>
        </w:rPr>
        <w:t>
      10. Көрсетілетін қызметті алушы-ипотекалық ұйымдар лицензия алу үшін осы мемлекеттік көрсетілетін қызмет стандартының 9-тармағында көрсетілген құжаттардан басқа қосымша мыналарды:</w:t>
      </w:r>
    </w:p>
    <w:bookmarkEnd w:id="365"/>
    <w:p>
      <w:pPr>
        <w:spacing w:after="0"/>
        <w:ind w:left="0"/>
        <w:jc w:val="both"/>
      </w:pPr>
      <w:r>
        <w:rPr>
          <w:rFonts w:ascii="Times New Roman"/>
          <w:b w:val="false"/>
          <w:i w:val="false"/>
          <w:color w:val="000000"/>
          <w:sz w:val="28"/>
        </w:rPr>
        <w:t>
      1) осы мемлекеттік көрсетілетін қызмет стандартының 2-қосымшасына сәйкес электрондық және қағаз жеткізгіштердегі директорлар кеңесінің бірінші басшысы мен мүшелері, атқарушы органның мүшелері туралы мәліметтерді;</w:t>
      </w:r>
    </w:p>
    <w:p>
      <w:pPr>
        <w:spacing w:after="0"/>
        <w:ind w:left="0"/>
        <w:jc w:val="both"/>
      </w:pPr>
      <w:r>
        <w:rPr>
          <w:rFonts w:ascii="Times New Roman"/>
          <w:b w:val="false"/>
          <w:i w:val="false"/>
          <w:color w:val="000000"/>
          <w:sz w:val="28"/>
        </w:rPr>
        <w:t>
      2) "Қазақстан Республикасындағы банктер және банк қызметі туралы" 1995 жылғы 31 тамыздағы Қазақстан Республикасы Заңының (бұдан әрі – Заң) 34-бабына сәйкес әзірленген ішкі кредиттік саясат туралы қағидаларды;</w:t>
      </w:r>
    </w:p>
    <w:p>
      <w:pPr>
        <w:spacing w:after="0"/>
        <w:ind w:left="0"/>
        <w:jc w:val="both"/>
      </w:pPr>
      <w:r>
        <w:rPr>
          <w:rFonts w:ascii="Times New Roman"/>
          <w:b w:val="false"/>
          <w:i w:val="false"/>
          <w:color w:val="000000"/>
          <w:sz w:val="28"/>
        </w:rPr>
        <w:t>
      3) ішкі аудит туралы ережені ұсынады.</w:t>
      </w:r>
    </w:p>
    <w:bookmarkStart w:name="z675" w:id="366"/>
    <w:p>
      <w:pPr>
        <w:spacing w:after="0"/>
        <w:ind w:left="0"/>
        <w:jc w:val="both"/>
      </w:pPr>
      <w:r>
        <w:rPr>
          <w:rFonts w:ascii="Times New Roman"/>
          <w:b w:val="false"/>
          <w:i w:val="false"/>
          <w:color w:val="000000"/>
          <w:sz w:val="28"/>
        </w:rPr>
        <w:t>
      11. Көрсетілетін қызметті алушы-қор биржасы, орталық депозитарий лицензия алу үшін осы мемлекеттік көрсетілетін қызмет стандартының 9-тармағының 1), 2), 4) және 5) тармақшаларда көрсетілген құжаттарды ұсынады.</w:t>
      </w:r>
    </w:p>
    <w:bookmarkEnd w:id="366"/>
    <w:bookmarkStart w:name="z676" w:id="367"/>
    <w:p>
      <w:pPr>
        <w:spacing w:after="0"/>
        <w:ind w:left="0"/>
        <w:jc w:val="both"/>
      </w:pPr>
      <w:r>
        <w:rPr>
          <w:rFonts w:ascii="Times New Roman"/>
          <w:b w:val="false"/>
          <w:i w:val="false"/>
          <w:color w:val="000000"/>
          <w:sz w:val="28"/>
        </w:rPr>
        <w:t>
      12. Көрсетілетін қызметті алушы-агроөнеркәсіптік кешен саласындағы ұлттық басқарушы холдингінің еншілес ұйымы осы мемлекеттік көрсетілетін қызмет стандартының 9-тармағында көрсетілген құжаттардан басқа қосымша мыналарды:</w:t>
      </w:r>
    </w:p>
    <w:bookmarkEnd w:id="367"/>
    <w:p>
      <w:pPr>
        <w:spacing w:after="0"/>
        <w:ind w:left="0"/>
        <w:jc w:val="both"/>
      </w:pPr>
      <w:r>
        <w:rPr>
          <w:rFonts w:ascii="Times New Roman"/>
          <w:b w:val="false"/>
          <w:i w:val="false"/>
          <w:color w:val="000000"/>
          <w:sz w:val="28"/>
        </w:rPr>
        <w:t>
      1) Заңның 34-бабына сәйкес әзірленген ішкі кредиттік саясат туралы қағидаларды;</w:t>
      </w:r>
    </w:p>
    <w:p>
      <w:pPr>
        <w:spacing w:after="0"/>
        <w:ind w:left="0"/>
        <w:jc w:val="both"/>
      </w:pPr>
      <w:r>
        <w:rPr>
          <w:rFonts w:ascii="Times New Roman"/>
          <w:b w:val="false"/>
          <w:i w:val="false"/>
          <w:color w:val="000000"/>
          <w:sz w:val="28"/>
        </w:rPr>
        <w:t>
      2) ішкі аудит туралы ережені (акционерлік қоғамның ұйымдастыру-құқықтық нысанында құрылған заңды тұлғалар үшін) ұсынады.</w:t>
      </w:r>
    </w:p>
    <w:bookmarkStart w:name="z677" w:id="368"/>
    <w:p>
      <w:pPr>
        <w:spacing w:after="0"/>
        <w:ind w:left="0"/>
        <w:jc w:val="both"/>
      </w:pPr>
      <w:r>
        <w:rPr>
          <w:rFonts w:ascii="Times New Roman"/>
          <w:b w:val="false"/>
          <w:i w:val="false"/>
          <w:color w:val="000000"/>
          <w:sz w:val="28"/>
        </w:rPr>
        <w:t>
      13. Көрсетілетін қызметті алушы лицензияның телнұсқасын (егер бұрын берілген лицензия қағаз нысанында ресімделген болса) алу үшін көрсетілетін қызметті берушіге өтініш жасаған кезде мемлекеттік қызметті көрсету үшін қажетті құжаттар тізбесі:</w:t>
      </w:r>
    </w:p>
    <w:bookmarkEnd w:id="368"/>
    <w:p>
      <w:pPr>
        <w:spacing w:after="0"/>
        <w:ind w:left="0"/>
        <w:jc w:val="both"/>
      </w:pPr>
      <w:r>
        <w:rPr>
          <w:rFonts w:ascii="Times New Roman"/>
          <w:b w:val="false"/>
          <w:i w:val="false"/>
          <w:color w:val="000000"/>
          <w:sz w:val="28"/>
        </w:rPr>
        <w:t>
      1) еркін нысанда жазылған өтініш;</w:t>
      </w:r>
    </w:p>
    <w:p>
      <w:pPr>
        <w:spacing w:after="0"/>
        <w:ind w:left="0"/>
        <w:jc w:val="both"/>
      </w:pPr>
      <w:r>
        <w:rPr>
          <w:rFonts w:ascii="Times New Roman"/>
          <w:b w:val="false"/>
          <w:i w:val="false"/>
          <w:color w:val="000000"/>
          <w:sz w:val="28"/>
        </w:rPr>
        <w:t>
      2) "электрондық үкіметтің" төлем шлюзі арқылы төлеу жағдайларын қоспағанда, лицензияның телнұсқасын беру кезінде қызметтің жекелеген түрлерімен айналысу құқығына лицензиялық алымның төленгенiн растайтын құжаттың көшірмесі.</w:t>
      </w:r>
    </w:p>
    <w:bookmarkStart w:name="z678" w:id="369"/>
    <w:p>
      <w:pPr>
        <w:spacing w:after="0"/>
        <w:ind w:left="0"/>
        <w:jc w:val="both"/>
      </w:pPr>
      <w:r>
        <w:rPr>
          <w:rFonts w:ascii="Times New Roman"/>
          <w:b w:val="false"/>
          <w:i w:val="false"/>
          <w:color w:val="000000"/>
          <w:sz w:val="28"/>
        </w:rPr>
        <w:t xml:space="preserve">
      14. Көрсетілетін қызметті алушы лицензияны қайта ресімдеуге көрсетілетін қызметті берушіге өтініш жасаған кезде мемлекеттік қызметті көрсету үшін қажетті құжаттар тізбесі: </w:t>
      </w:r>
    </w:p>
    <w:bookmarkEnd w:id="369"/>
    <w:p>
      <w:pPr>
        <w:spacing w:after="0"/>
        <w:ind w:left="0"/>
        <w:jc w:val="both"/>
      </w:pPr>
      <w:r>
        <w:rPr>
          <w:rFonts w:ascii="Times New Roman"/>
          <w:b w:val="false"/>
          <w:i w:val="false"/>
          <w:color w:val="000000"/>
          <w:sz w:val="28"/>
        </w:rPr>
        <w:t>
      1) осы мемлекеттік көрсетілетін қызмет стандартына 4-қосымшаға сәйкес нысанындағы өтініш;</w:t>
      </w:r>
    </w:p>
    <w:p>
      <w:pPr>
        <w:spacing w:after="0"/>
        <w:ind w:left="0"/>
        <w:jc w:val="both"/>
      </w:pPr>
      <w:r>
        <w:rPr>
          <w:rFonts w:ascii="Times New Roman"/>
          <w:b w:val="false"/>
          <w:i w:val="false"/>
          <w:color w:val="000000"/>
          <w:sz w:val="28"/>
        </w:rPr>
        <w:t>
      2) қызметтің лицензияланатын түрінен бір немесе одан көп банк операциясын алып тастаған жағдайда лицензияның түпнұсқасы (егер бұрын берілген лицензия қағаз нысанында ресімделсе);</w:t>
      </w:r>
    </w:p>
    <w:p>
      <w:pPr>
        <w:spacing w:after="0"/>
        <w:ind w:left="0"/>
        <w:jc w:val="both"/>
      </w:pPr>
      <w:r>
        <w:rPr>
          <w:rFonts w:ascii="Times New Roman"/>
          <w:b w:val="false"/>
          <w:i w:val="false"/>
          <w:color w:val="000000"/>
          <w:sz w:val="28"/>
        </w:rPr>
        <w:t>
      3) "электрондық үкіметтің" төлем шлюзі арқылы төлеу жағдайларын қоспағанда, лицензияны қайта ресімдеген кезде қызметтің жекелеген түрлерімен айналысу құқығына лицензиялық алымның төленгенiн растайтын құжаттың көшірмесі;</w:t>
      </w:r>
    </w:p>
    <w:p>
      <w:pPr>
        <w:spacing w:after="0"/>
        <w:ind w:left="0"/>
        <w:jc w:val="both"/>
      </w:pPr>
      <w:r>
        <w:rPr>
          <w:rFonts w:ascii="Times New Roman"/>
          <w:b w:val="false"/>
          <w:i w:val="false"/>
          <w:color w:val="000000"/>
          <w:sz w:val="28"/>
        </w:rPr>
        <w:t xml:space="preserve">
      4) ақпараты мемлекеттік ақпараттық жүйелерде бар құжаттарды қоспағанда, лицензияны қайта ресімдеуге негіз болатын өзгерістер туралы ақпараттан тұратын құжаттардың көшірмелері. </w:t>
      </w:r>
    </w:p>
    <w:bookmarkStart w:name="z679" w:id="370"/>
    <w:p>
      <w:pPr>
        <w:spacing w:after="0"/>
        <w:ind w:left="0"/>
        <w:jc w:val="both"/>
      </w:pPr>
      <w:r>
        <w:rPr>
          <w:rFonts w:ascii="Times New Roman"/>
          <w:b w:val="false"/>
          <w:i w:val="false"/>
          <w:color w:val="000000"/>
          <w:sz w:val="28"/>
        </w:rPr>
        <w:t>
      15. Көрсетілетін қызметті алушы портал арқылы өтініш жасаған кезде мемлекеттік қызметті көрсету үшін қажетті құжаттар тізбесі:</w:t>
      </w:r>
    </w:p>
    <w:bookmarkEnd w:id="370"/>
    <w:p>
      <w:pPr>
        <w:spacing w:after="0"/>
        <w:ind w:left="0"/>
        <w:jc w:val="both"/>
      </w:pPr>
      <w:r>
        <w:rPr>
          <w:rFonts w:ascii="Times New Roman"/>
          <w:b w:val="false"/>
          <w:i w:val="false"/>
          <w:color w:val="000000"/>
          <w:sz w:val="28"/>
        </w:rPr>
        <w:t>
      лицензия алу үшін:</w:t>
      </w:r>
    </w:p>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xml:space="preserve">
      2) "электрондық үкіметтің" төлем шлюзі арқылы төлеу жағдайларын қоспағанда, лицензиялық алымды төлеу туралы құжат (құжаттың электрондық көшірмесі түрінде); </w:t>
      </w:r>
    </w:p>
    <w:p>
      <w:pPr>
        <w:spacing w:after="0"/>
        <w:ind w:left="0"/>
        <w:jc w:val="both"/>
      </w:pPr>
      <w:r>
        <w:rPr>
          <w:rFonts w:ascii="Times New Roman"/>
          <w:b w:val="false"/>
          <w:i w:val="false"/>
          <w:color w:val="000000"/>
          <w:sz w:val="28"/>
        </w:rPr>
        <w:t>
      3) электрондық сұрау салуға қоса тіркелетін, осы мемлекеттік көрсетілетін қызмет стандартының 9-тармағының 3), 4), 5), 6), 8) және 9) ( PDF форматындағы құжаттардың электрондық көшірмелері түрінде) және 7) (көрсетілетін қызметті алушының акционері (қатысушысы) басшысының ЭЦҚ-сымен және көрсетілетін қызметті алушы акционерінің (қатысушысының) ЭЦҚ-сымен расталған осы мемлекеттік көрсетілетін қызмет стандартының 3-қосымшасына сәйкес мәліметтер нысаны түрінде) тармақшаларында көрсетілген құжаттар;</w:t>
      </w:r>
    </w:p>
    <w:p>
      <w:pPr>
        <w:spacing w:after="0"/>
        <w:ind w:left="0"/>
        <w:jc w:val="both"/>
      </w:pPr>
      <w:r>
        <w:rPr>
          <w:rFonts w:ascii="Times New Roman"/>
          <w:b w:val="false"/>
          <w:i w:val="false"/>
          <w:color w:val="000000"/>
          <w:sz w:val="28"/>
        </w:rPr>
        <w:t>
      осы мемлекеттік көрсетілетін қызмет стандартының 10, 11 және 12-тармақтарында PDF форматындағы құжаттардың электрондық көшірмелері түрінде, олар электрондық сұрау салуға қоса тіркеледі.</w:t>
      </w:r>
    </w:p>
    <w:p>
      <w:pPr>
        <w:spacing w:after="0"/>
        <w:ind w:left="0"/>
        <w:jc w:val="both"/>
      </w:pPr>
      <w:r>
        <w:rPr>
          <w:rFonts w:ascii="Times New Roman"/>
          <w:b w:val="false"/>
          <w:i w:val="false"/>
          <w:color w:val="000000"/>
          <w:sz w:val="28"/>
        </w:rPr>
        <w:t>
      Лицензияның телнұсқасын алу үшін (егер бұрын берілген лицензия қағаз нысанында ресімделсе):</w:t>
      </w:r>
    </w:p>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2) "электрондық үкіметтің" төлем шлюзі арқылы төлеу жағдайларын қоспағанда, лицензияның телнұсқасын беру кезінде қызметтің жекелеген түрлерімен айналысу құқығына лицензиялық алымды төлеу туралы құжат (құжаттың электрондық көшірмесі түрінде).</w:t>
      </w:r>
    </w:p>
    <w:p>
      <w:pPr>
        <w:spacing w:after="0"/>
        <w:ind w:left="0"/>
        <w:jc w:val="both"/>
      </w:pPr>
      <w:r>
        <w:rPr>
          <w:rFonts w:ascii="Times New Roman"/>
          <w:b w:val="false"/>
          <w:i w:val="false"/>
          <w:color w:val="000000"/>
          <w:sz w:val="28"/>
        </w:rPr>
        <w:t>
      Лицензияны қайта ресімдеу үшін:</w:t>
      </w:r>
    </w:p>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2) "электрондық үкіметтің" төлем шлюзі арқылы төлеу жағдайларын қоспағанда, лицензияны қайта ресімдеген кезде қызметтің жекелеген түрлерімен айналысу құқығына лицензиялық алымды төлеу туралы құжат (құжаттың электрондық көшірмесі түрінде);</w:t>
      </w:r>
    </w:p>
    <w:p>
      <w:pPr>
        <w:spacing w:after="0"/>
        <w:ind w:left="0"/>
        <w:jc w:val="both"/>
      </w:pPr>
      <w:r>
        <w:rPr>
          <w:rFonts w:ascii="Times New Roman"/>
          <w:b w:val="false"/>
          <w:i w:val="false"/>
          <w:color w:val="000000"/>
          <w:sz w:val="28"/>
        </w:rPr>
        <w:t xml:space="preserve">
      3) ақпараты мемлекеттік ақпараттық жүйелерде бар құжаттарды қоспағанда, лицензияны қайта ресімдеу үшін негіз болатын өзгерістер туралы ақпараттан тұратын құжаттардың көшірмелері (PDF форматындағы құжаттың электрондық көшірмесі түрінде). </w:t>
      </w:r>
    </w:p>
    <w:p>
      <w:pPr>
        <w:spacing w:after="0"/>
        <w:ind w:left="0"/>
        <w:jc w:val="both"/>
      </w:pPr>
      <w:r>
        <w:rPr>
          <w:rFonts w:ascii="Times New Roman"/>
          <w:b w:val="false"/>
          <w:i w:val="false"/>
          <w:color w:val="000000"/>
          <w:sz w:val="28"/>
        </w:rPr>
        <w:t>
      Заңды тұлғаны мемлекеттік тіркеу (қайта тіркеу) туралы, лицензия туралы, лицензиялық алым сомасының төленгені туралы ("электрондық үкіметтің" төлем шлюзі арқылы төлеген жағдайда)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Осы мемлекеттік көрсетілетін қызмет стандартының 9, 10 және 12-тармақтарында көрсетілген бірнеше парақтан тұратын құжаттар нөмірленіп, тігіліп және соңғы парағының артына және тігістің түйініне жапсырылған, тігілген парақтар саны көрсетілген жапсырманың бір шетіне жартылай баса отырып, көрсетілетін қызметті алушының мөрімен (ол болған кезде) расталып ұсынылады. Құжаттардың көшірмелері көрсетілетін қызметті алушының осындай құжаттарға қол қоюға құқығы бар лауазымды адамдарының қолымен жәнекөрсетілетін қызметті алушының мөр бедерімен расталады.</w:t>
      </w:r>
    </w:p>
    <w:bookmarkStart w:name="z680" w:id="371"/>
    <w:p>
      <w:pPr>
        <w:spacing w:after="0"/>
        <w:ind w:left="0"/>
        <w:jc w:val="both"/>
      </w:pPr>
      <w:r>
        <w:rPr>
          <w:rFonts w:ascii="Times New Roman"/>
          <w:b w:val="false"/>
          <w:i w:val="false"/>
          <w:color w:val="000000"/>
          <w:sz w:val="28"/>
        </w:rPr>
        <w:t>
      16. Мыналар:</w:t>
      </w:r>
    </w:p>
    <w:bookmarkEnd w:id="371"/>
    <w:p>
      <w:pPr>
        <w:spacing w:after="0"/>
        <w:ind w:left="0"/>
        <w:jc w:val="both"/>
      </w:pPr>
      <w:r>
        <w:rPr>
          <w:rFonts w:ascii="Times New Roman"/>
          <w:b w:val="false"/>
          <w:i w:val="false"/>
          <w:color w:val="000000"/>
          <w:sz w:val="28"/>
        </w:rPr>
        <w:t>
      1) мына талаптардың кез келгенін сақтамау:</w:t>
      </w:r>
    </w:p>
    <w:p>
      <w:pPr>
        <w:spacing w:after="0"/>
        <w:ind w:left="0"/>
        <w:jc w:val="both"/>
      </w:pPr>
      <w:r>
        <w:rPr>
          <w:rFonts w:ascii="Times New Roman"/>
          <w:b w:val="false"/>
          <w:i w:val="false"/>
          <w:color w:val="000000"/>
          <w:sz w:val="28"/>
        </w:rPr>
        <w:t>
      банк операцияларын жүргізуге лицензия алу үшін көрсетілетін қызметті алушы мемлекеттік тіркеуден өткен күннен бастап 1 (бір) жыл ішінде барлық ұйымдастыру-техникалық іс-шараларды орындауға, оның ішінде қаржы нарығын және қаржы ұйымдарын реттеу, бақылау мен қадағалау жөніндегі уәкілетті органның нормативтік құқықтық актілерінің талаптарына сәйкес келетін үй-жайды, жабдықты және бухгалтерлік есепке алуды және бас бухгалтерлік кітапты автоматтандыру жөніндегі бағдарламалық қамтамасыз етуді дайындауға, тиісті қызметкерлерді жалдауға тиіс;</w:t>
      </w:r>
    </w:p>
    <w:p>
      <w:pPr>
        <w:spacing w:after="0"/>
        <w:ind w:left="0"/>
        <w:jc w:val="both"/>
      </w:pPr>
      <w:r>
        <w:rPr>
          <w:rFonts w:ascii="Times New Roman"/>
          <w:b w:val="false"/>
          <w:i w:val="false"/>
          <w:color w:val="000000"/>
          <w:sz w:val="28"/>
        </w:rPr>
        <w:t>
      2) табыс етілген құжаттардың Қазақстан Республикасы заңнамасының талаптарына сәйкес келмеуі;</w:t>
      </w:r>
    </w:p>
    <w:p>
      <w:pPr>
        <w:spacing w:after="0"/>
        <w:ind w:left="0"/>
        <w:jc w:val="both"/>
      </w:pPr>
      <w:r>
        <w:rPr>
          <w:rFonts w:ascii="Times New Roman"/>
          <w:b w:val="false"/>
          <w:i w:val="false"/>
          <w:color w:val="000000"/>
          <w:sz w:val="28"/>
        </w:rPr>
        <w:t>
      3) заңды тұлғалардың осы санаты үшін Қазақстан Республикасының заңдарында қызмет түрімен айналысуға тыйым салынуы;</w:t>
      </w:r>
    </w:p>
    <w:p>
      <w:pPr>
        <w:spacing w:after="0"/>
        <w:ind w:left="0"/>
        <w:jc w:val="both"/>
      </w:pPr>
      <w:r>
        <w:rPr>
          <w:rFonts w:ascii="Times New Roman"/>
          <w:b w:val="false"/>
          <w:i w:val="false"/>
          <w:color w:val="000000"/>
          <w:sz w:val="28"/>
        </w:rPr>
        <w:t>
      4) қызмет түріне лицензия алуға өтініш берген жағдайда қызметтің жекелеген түрлерімен айналысу құқығына лицензиялық алымның енгізілмеуі;</w:t>
      </w:r>
    </w:p>
    <w:p>
      <w:pPr>
        <w:spacing w:after="0"/>
        <w:ind w:left="0"/>
        <w:jc w:val="both"/>
      </w:pPr>
      <w:r>
        <w:rPr>
          <w:rFonts w:ascii="Times New Roman"/>
          <w:b w:val="false"/>
          <w:i w:val="false"/>
          <w:color w:val="000000"/>
          <w:sz w:val="28"/>
        </w:rPr>
        <w:t xml:space="preserve">
      5) көрсетілетін қызметті алушыға қатысты соттың лицензиялануға жататын қызметті немесе қызметтің жекелеген түрлерін тоқтата тұру немесе тыйым салу туралы заңды күшіне енген шешімінің (үкімінің) болуы; </w:t>
      </w:r>
    </w:p>
    <w:p>
      <w:pPr>
        <w:spacing w:after="0"/>
        <w:ind w:left="0"/>
        <w:jc w:val="both"/>
      </w:pPr>
      <w:r>
        <w:rPr>
          <w:rFonts w:ascii="Times New Roman"/>
          <w:b w:val="false"/>
          <w:i w:val="false"/>
          <w:color w:val="000000"/>
          <w:sz w:val="28"/>
        </w:rPr>
        <w:t>
      6) сот орындаушысының ұсынысы негізінде соттың борышкер көрсетілетін қызметті алушыға лицензия беруге уақытша тыйым салуы мемлекеттік көрсетілетін қызмет көрсетуден бас тартуға негіз болып табылады.</w:t>
      </w:r>
    </w:p>
    <w:bookmarkStart w:name="z681" w:id="372"/>
    <w:p>
      <w:pPr>
        <w:spacing w:after="0"/>
        <w:ind w:left="0"/>
        <w:jc w:val="both"/>
      </w:pPr>
      <w:r>
        <w:rPr>
          <w:rFonts w:ascii="Times New Roman"/>
          <w:b w:val="false"/>
          <w:i w:val="false"/>
          <w:color w:val="000000"/>
          <w:sz w:val="28"/>
        </w:rPr>
        <w:t xml:space="preserve">
      17. Көрсетілетін қызметті беруші осы мемлекеттік көрсетілетін қызмет стандартының 14-тармағында көрсетілген құжаттарды тиісінше ресімдемеген жағдайда лицензияны қайта ресімдеуден бас тартады. </w:t>
      </w:r>
    </w:p>
    <w:bookmarkEnd w:id="372"/>
    <w:bookmarkStart w:name="z682" w:id="373"/>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тәртібі</w:t>
      </w:r>
    </w:p>
    <w:bookmarkEnd w:id="373"/>
    <w:bookmarkStart w:name="z683" w:id="374"/>
    <w:p>
      <w:pPr>
        <w:spacing w:after="0"/>
        <w:ind w:left="0"/>
        <w:jc w:val="both"/>
      </w:pPr>
      <w:r>
        <w:rPr>
          <w:rFonts w:ascii="Times New Roman"/>
          <w:b w:val="false"/>
          <w:i w:val="false"/>
          <w:color w:val="000000"/>
          <w:sz w:val="28"/>
        </w:rPr>
        <w:t>
      18.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осы мемлекеттік көрсетілетін қызмет стандартының 20-тармағында көрсетілген мекенжай бойынша көрсетілетін қызметті беруші басшысының атына жазбаша түрде жүргізіледі.</w:t>
      </w:r>
    </w:p>
    <w:bookmarkEnd w:id="374"/>
    <w:p>
      <w:pPr>
        <w:spacing w:after="0"/>
        <w:ind w:left="0"/>
        <w:jc w:val="both"/>
      </w:pPr>
      <w:r>
        <w:rPr>
          <w:rFonts w:ascii="Times New Roman"/>
          <w:b w:val="false"/>
          <w:i w:val="false"/>
          <w:color w:val="000000"/>
          <w:sz w:val="28"/>
        </w:rPr>
        <w:t>
      Заңды тұлғалардың шағымында оның атауы, пошталық мекенжайы,шығыс нөмірі мен күні көрсетіледі.</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және аты-жөні, берілген шағымға алынатын жауаптың мерзімі мен орнын көрсете отырып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мемлекеттік қызметтер көрсету мәселелері бойынша көрсетілетін қызметті алушының шағымы оны тіркеген күнінен бастап 5 (бес) жұмыс күні ішінде қаралады. </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берушінің шағымды өңдеу (жеткізу, тіркеу, орындалуы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күнінен бастап 15 (он бес) жұмыс күні ішінде қаралады. </w:t>
      </w:r>
    </w:p>
    <w:bookmarkStart w:name="z684" w:id="375"/>
    <w:p>
      <w:pPr>
        <w:spacing w:after="0"/>
        <w:ind w:left="0"/>
        <w:jc w:val="both"/>
      </w:pPr>
      <w:r>
        <w:rPr>
          <w:rFonts w:ascii="Times New Roman"/>
          <w:b w:val="false"/>
          <w:i w:val="false"/>
          <w:color w:val="000000"/>
          <w:sz w:val="28"/>
        </w:rPr>
        <w:t>
      19. Көрсетілетін қызметті алушы көрсетілген мемлекеттік қызметтің нәтижелерімен келіспеген жағдайда, Қазақстан Республикасының заңнамасында белгіленген тәртіппен сотқа жүгінуге құқығы бар.</w:t>
      </w:r>
    </w:p>
    <w:bookmarkEnd w:id="375"/>
    <w:bookmarkStart w:name="z685" w:id="376"/>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мемлекеттік қызметтердің ерекшеліктерін ескере отырып қойылатын өзге талаптар</w:t>
      </w:r>
    </w:p>
    <w:bookmarkEnd w:id="376"/>
    <w:bookmarkStart w:name="z686" w:id="377"/>
    <w:p>
      <w:pPr>
        <w:spacing w:after="0"/>
        <w:ind w:left="0"/>
        <w:jc w:val="both"/>
      </w:pPr>
      <w:r>
        <w:rPr>
          <w:rFonts w:ascii="Times New Roman"/>
          <w:b w:val="false"/>
          <w:i w:val="false"/>
          <w:color w:val="000000"/>
          <w:sz w:val="28"/>
        </w:rPr>
        <w:t>
      20. Мемлекеттік қызметтер көрсету орындарының мекенжайлары көрсетілетін қызметті берушінің www.nationalbank.kz ресми интернет-ресурсында "Мемлекеттік көрсетілетін қызметтер" бөлімінде орналастырылған.</w:t>
      </w:r>
    </w:p>
    <w:bookmarkEnd w:id="377"/>
    <w:bookmarkStart w:name="z687" w:id="378"/>
    <w:p>
      <w:pPr>
        <w:spacing w:after="0"/>
        <w:ind w:left="0"/>
        <w:jc w:val="both"/>
      </w:pPr>
      <w:r>
        <w:rPr>
          <w:rFonts w:ascii="Times New Roman"/>
          <w:b w:val="false"/>
          <w:i w:val="false"/>
          <w:color w:val="000000"/>
          <w:sz w:val="28"/>
        </w:rPr>
        <w:t>
      21. Көрсетілетін қызметті алушының порталдағы "жеке кабинеті", сондай-ақ Мемлекеттік қызметтер көрсету мәселелері жөніндегі Бірыңғай байланыс орталығы арқылы қашықтықтан қол жеткізу режимінде мемлекеттік қызмет көрсетудің тәртібі мен мәртебесі туралы ақпарат алуға мүмкіндігі бар.</w:t>
      </w:r>
    </w:p>
    <w:bookmarkEnd w:id="378"/>
    <w:bookmarkStart w:name="z688" w:id="379"/>
    <w:p>
      <w:pPr>
        <w:spacing w:after="0"/>
        <w:ind w:left="0"/>
        <w:jc w:val="both"/>
      </w:pPr>
      <w:r>
        <w:rPr>
          <w:rFonts w:ascii="Times New Roman"/>
          <w:b w:val="false"/>
          <w:i w:val="false"/>
          <w:color w:val="000000"/>
          <w:sz w:val="28"/>
        </w:rPr>
        <w:t>
      22. Мемлекеттік қызметтер көрсету мәселелері жөніндегі анықтама қызметтерінің байланыс телефондары көрсетілетін қызметті алушының www.nationalbank.kz ресми интернет-ресурсында "Мемлекеттік көрсетілетін қызметтер" бөлімінде орналастырылған. Мемлекеттік қызметтер көрсету мәселелері жөніндегі Бірыңғай байланыс орталығы: 8-800-080-7777, 1414.</w:t>
      </w:r>
    </w:p>
    <w:bookmarkEnd w:id="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ұйымдарға банк операцияларына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Кімге___________________________________________________________________________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Кімнен 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толық атауы)</w:t>
      </w:r>
    </w:p>
    <w:bookmarkStart w:name="z690" w:id="380"/>
    <w:p>
      <w:pPr>
        <w:spacing w:after="0"/>
        <w:ind w:left="0"/>
        <w:jc w:val="left"/>
      </w:pPr>
      <w:r>
        <w:rPr>
          <w:rFonts w:ascii="Times New Roman"/>
          <w:b/>
          <w:i w:val="false"/>
          <w:color w:val="000000"/>
        </w:rPr>
        <w:t xml:space="preserve"> Өтініш</w:t>
      </w:r>
    </w:p>
    <w:bookmarkEnd w:id="380"/>
    <w:p>
      <w:pPr>
        <w:spacing w:after="0"/>
        <w:ind w:left="0"/>
        <w:jc w:val="both"/>
      </w:pPr>
      <w:r>
        <w:rPr>
          <w:rFonts w:ascii="Times New Roman"/>
          <w:b w:val="false"/>
          <w:i w:val="false"/>
          <w:color w:val="000000"/>
          <w:sz w:val="28"/>
        </w:rPr>
        <w:t>
      Мынадай банк операцияларын жүзеге асыруға лицензия беруіңізді өтінемін:________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(валютаның түрін көрсету (ұлттық және (немесе) шетелдік)).</w:t>
      </w:r>
    </w:p>
    <w:p>
      <w:pPr>
        <w:spacing w:after="0"/>
        <w:ind w:left="0"/>
        <w:jc w:val="both"/>
      </w:pPr>
      <w:r>
        <w:rPr>
          <w:rFonts w:ascii="Times New Roman"/>
          <w:b w:val="false"/>
          <w:i w:val="false"/>
          <w:color w:val="000000"/>
          <w:sz w:val="28"/>
        </w:rPr>
        <w:t>
      Көрсетілетін қызметті алушы туралы мәліметтер:</w:t>
      </w:r>
    </w:p>
    <w:p>
      <w:pPr>
        <w:spacing w:after="0"/>
        <w:ind w:left="0"/>
        <w:jc w:val="both"/>
      </w:pPr>
      <w:r>
        <w:rPr>
          <w:rFonts w:ascii="Times New Roman"/>
          <w:b w:val="false"/>
          <w:i w:val="false"/>
          <w:color w:val="000000"/>
          <w:sz w:val="28"/>
        </w:rPr>
        <w:t>
      1. Көрсетілетін қызметті алушының орналасқан жері_____________________________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(индекс, облыс, қала, аудан, көше, үйдің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(телефон, факс)</w:t>
      </w:r>
    </w:p>
    <w:p>
      <w:pPr>
        <w:spacing w:after="0"/>
        <w:ind w:left="0"/>
        <w:jc w:val="both"/>
      </w:pPr>
      <w:r>
        <w:rPr>
          <w:rFonts w:ascii="Times New Roman"/>
          <w:b w:val="false"/>
          <w:i w:val="false"/>
          <w:color w:val="000000"/>
          <w:sz w:val="28"/>
        </w:rPr>
        <w:t>
      2. Жарияланған акциялар шығарылымын мемлекеттік тіркеу туралы куәліктің нөмірі мен күні және қаржы нарығын және қаржы ұйымдарын реттеу, бақылау мен қадағалау жөніндегі уәкілетті орган белгілеген жарғылық капиталдың ең төмен мөлшері_____________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Жарияланған акциялар шығарылымын мемлекеттік тіркеу туралы куәліктің нөмірі және күні және қаржы нарығын және қаржы ұйымдарын реттеу, бақылау мен қадағалау жөніндегі уәкілетті орган белгілеген жарғылық капиталдың ең төмен мөлшері:____________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Жіберілетін құжаттардың тізбесі, олардың әрқайсысы бойынша даналар мен парақтар саны: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өтінішке қоса берілген құжаттардың (ақпараттың) дәйектілігі үшін толық жауапкершілік атқарады.</w:t>
      </w:r>
    </w:p>
    <w:p>
      <w:pPr>
        <w:spacing w:after="0"/>
        <w:ind w:left="0"/>
        <w:jc w:val="both"/>
      </w:pPr>
      <w:r>
        <w:rPr>
          <w:rFonts w:ascii="Times New Roman"/>
          <w:b w:val="false"/>
          <w:i w:val="false"/>
          <w:color w:val="000000"/>
          <w:sz w:val="28"/>
        </w:rPr>
        <w:t>
      Ақпарат жүйелеріндегі заңмен қорғалатын құпияны құрайтын мәліметтердің пайдаланылуына келісем беремін.</w:t>
      </w:r>
    </w:p>
    <w:p>
      <w:pPr>
        <w:spacing w:after="0"/>
        <w:ind w:left="0"/>
        <w:jc w:val="both"/>
      </w:pPr>
      <w:r>
        <w:rPr>
          <w:rFonts w:ascii="Times New Roman"/>
          <w:b w:val="false"/>
          <w:i w:val="false"/>
          <w:color w:val="000000"/>
          <w:sz w:val="28"/>
        </w:rPr>
        <w:t>
      Өтінішті беруге уәкілетті адамның тегі, аты, бар болса – әкесінің аты, лауазымы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20____жылғы _____________"______"</w:t>
      </w:r>
    </w:p>
    <w:p>
      <w:pPr>
        <w:spacing w:after="0"/>
        <w:ind w:left="0"/>
        <w:jc w:val="both"/>
      </w:pPr>
      <w:r>
        <w:rPr>
          <w:rFonts w:ascii="Times New Roman"/>
          <w:b w:val="false"/>
          <w:i w:val="false"/>
          <w:color w:val="000000"/>
          <w:sz w:val="28"/>
        </w:rPr>
        <w:t>
      Мөр (болған кезде)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ұйымдарға банк операцияларына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bookmarkStart w:name="z692" w:id="381"/>
    <w:p>
      <w:pPr>
        <w:spacing w:after="0"/>
        <w:ind w:left="0"/>
        <w:jc w:val="left"/>
      </w:pPr>
      <w:r>
        <w:rPr>
          <w:rFonts w:ascii="Times New Roman"/>
          <w:b/>
          <w:i w:val="false"/>
          <w:color w:val="000000"/>
        </w:rPr>
        <w:t xml:space="preserve"> Банк операцияларының жекелеген түрлерін жүзеге асыратын ұйымның атқарушы органының бірінші басшысы және бас бухгалтері туралы</w:t>
      </w:r>
      <w:r>
        <w:br/>
      </w:r>
      <w:r>
        <w:rPr>
          <w:rFonts w:ascii="Times New Roman"/>
          <w:b/>
          <w:i w:val="false"/>
          <w:color w:val="000000"/>
        </w:rPr>
        <w:t>мәліметтер</w:t>
      </w:r>
    </w:p>
    <w:bookmarkEnd w:id="381"/>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қызметкерінің лауазымы және көрсетілетін қызметті</w:t>
      </w:r>
    </w:p>
    <w:p>
      <w:pPr>
        <w:spacing w:after="0"/>
        <w:ind w:left="0"/>
        <w:jc w:val="both"/>
      </w:pPr>
      <w:r>
        <w:rPr>
          <w:rFonts w:ascii="Times New Roman"/>
          <w:b w:val="false"/>
          <w:i w:val="false"/>
          <w:color w:val="000000"/>
          <w:sz w:val="28"/>
        </w:rPr>
        <w:t>
                              алушының атауы көрсетіледі)</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10949"/>
      </w:tblGrid>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(жеке басын куәландыратын құжатқа толық сәйкес келуге тиіс, тегі, аты, әкесінің аты (ол болған кезде) өзгерген жағдайда оның қай уақытта және қандай себеппен өзгертілгені көрсетілсін)</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туған жері</w:t>
            </w:r>
          </w:p>
        </w:tc>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тұрғылықты жері, телефон нөмірлері</w:t>
            </w:r>
          </w:p>
        </w:tc>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(елді мекеннің кодын қоса алғанда, толық мекенжайы, қызметтік, үй, байланыс телефондары көрсетілсін)</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толық деректемелері</w:t>
            </w:r>
          </w:p>
        </w:tc>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_________________________________________________</w:t>
            </w:r>
          </w:p>
        </w:tc>
      </w:tr>
    </w:tbl>
    <w:p>
      <w:pPr>
        <w:spacing w:after="0"/>
        <w:ind w:left="0"/>
        <w:jc w:val="both"/>
      </w:pPr>
      <w:r>
        <w:rPr>
          <w:rFonts w:ascii="Times New Roman"/>
          <w:b w:val="false"/>
          <w:i w:val="false"/>
          <w:color w:val="000000"/>
          <w:sz w:val="28"/>
        </w:rPr>
        <w:t>
      Жақын туыстары (ата-анасы, ері (зайыбы), ағасы-інісі, апасы-сіңлісі, балалары),</w:t>
      </w:r>
    </w:p>
    <w:p>
      <w:pPr>
        <w:spacing w:after="0"/>
        <w:ind w:left="0"/>
        <w:jc w:val="both"/>
      </w:pPr>
      <w:r>
        <w:rPr>
          <w:rFonts w:ascii="Times New Roman"/>
          <w:b w:val="false"/>
          <w:i w:val="false"/>
          <w:color w:val="000000"/>
          <w:sz w:val="28"/>
        </w:rPr>
        <w:t>
      сондай-ақ жекжаттары (ерінің (зайыбының) ата-анасы, ағасы-інісі, апасы-сіңлісі, балалары)</w:t>
      </w:r>
    </w:p>
    <w:p>
      <w:pPr>
        <w:spacing w:after="0"/>
        <w:ind w:left="0"/>
        <w:jc w:val="both"/>
      </w:pP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5878"/>
        <w:gridCol w:w="1245"/>
        <w:gridCol w:w="1246"/>
        <w:gridCol w:w="2206"/>
      </w:tblGrid>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мен қызметі</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Көрсетілетін қызметті алушының өзге заңды тұлғаларды құруға және оның қызметіне</w:t>
      </w:r>
    </w:p>
    <w:p>
      <w:pPr>
        <w:spacing w:after="0"/>
        <w:ind w:left="0"/>
        <w:jc w:val="both"/>
      </w:pPr>
      <w:r>
        <w:rPr>
          <w:rFonts w:ascii="Times New Roman"/>
          <w:b w:val="false"/>
          <w:i w:val="false"/>
          <w:color w:val="000000"/>
          <w:sz w:val="28"/>
        </w:rPr>
        <w:t>
      қатысушы, акционер ретінде қатысуы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1899"/>
        <w:gridCol w:w="1611"/>
        <w:gridCol w:w="8331"/>
      </w:tblGrid>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мен тұрғылықты жері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тұлғаның жарғылық капиталына қатысу үлесі, акциялар саны және көрсетілетін қызметті алушыға тиесілі акциялардың заңды тұлғаның дауыс беретін акцияларының жалпы санына пайыздық ара-қатынасы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Кәсіби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10873"/>
      </w:tblGrid>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оның ішінде жұмыс бейініне сәйкес келетін кәсіби білімі</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r>
              <w:br/>
            </w:r>
            <w:r>
              <w:rPr>
                <w:rFonts w:ascii="Times New Roman"/>
                <w:b w:val="false"/>
                <w:i w:val="false"/>
                <w:color w:val="000000"/>
                <w:sz w:val="20"/>
              </w:rPr>
              <w:t>
______________________________________________________</w:t>
            </w:r>
            <w:r>
              <w:br/>
            </w:r>
            <w:r>
              <w:rPr>
                <w:rFonts w:ascii="Times New Roman"/>
                <w:b w:val="false"/>
                <w:i w:val="false"/>
                <w:color w:val="000000"/>
                <w:sz w:val="20"/>
              </w:rPr>
              <w:t>
(оқу орнының, факультеттің немесе бөлімшенің атауы мен тұрғылықты жері, оқу кезеңін, берілген біліктілігі, білімі туралы дипломның деректемелері көрсетілсін)</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білімі, оның ішінде жұмыс істейтін саласындағы біліктілікті арттыру курстары, ғылыми дәрежесі</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r>
              <w:br/>
            </w:r>
            <w:r>
              <w:rPr>
                <w:rFonts w:ascii="Times New Roman"/>
                <w:b w:val="false"/>
                <w:i w:val="false"/>
                <w:color w:val="000000"/>
                <w:sz w:val="20"/>
              </w:rPr>
              <w:t>
______________________________________________________</w:t>
            </w:r>
            <w:r>
              <w:br/>
            </w:r>
            <w:r>
              <w:rPr>
                <w:rFonts w:ascii="Times New Roman"/>
                <w:b w:val="false"/>
                <w:i w:val="false"/>
                <w:color w:val="000000"/>
                <w:sz w:val="20"/>
              </w:rPr>
              <w:t>
(оқу орнының атауы мен орналасқан жері, оқу кезеңі, білімі туралы дипломның, сертификаттың, куәліктің деректемелері көрсетілсін)</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көрсету саласындағы жұмыс тәжірибесі</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r>
              <w:br/>
            </w:r>
            <w:r>
              <w:rPr>
                <w:rFonts w:ascii="Times New Roman"/>
                <w:b w:val="false"/>
                <w:i w:val="false"/>
                <w:color w:val="000000"/>
                <w:sz w:val="20"/>
              </w:rPr>
              <w:t>
______________________________________________________</w:t>
            </w:r>
            <w:r>
              <w:br/>
            </w:r>
            <w:r>
              <w:rPr>
                <w:rFonts w:ascii="Times New Roman"/>
                <w:b w:val="false"/>
                <w:i w:val="false"/>
                <w:color w:val="000000"/>
                <w:sz w:val="20"/>
              </w:rPr>
              <w:t>
(қаржы ұйымдарындағы жұмыс істеген жылдарының</w:t>
            </w:r>
            <w:r>
              <w:br/>
            </w:r>
            <w:r>
              <w:rPr>
                <w:rFonts w:ascii="Times New Roman"/>
                <w:b w:val="false"/>
                <w:i w:val="false"/>
                <w:color w:val="000000"/>
                <w:sz w:val="20"/>
              </w:rPr>
              <w:t>
саны, қызмет түрлері бойынша аудитор,</w:t>
            </w:r>
            <w:r>
              <w:br/>
            </w:r>
            <w:r>
              <w:rPr>
                <w:rFonts w:ascii="Times New Roman"/>
                <w:b w:val="false"/>
                <w:i w:val="false"/>
                <w:color w:val="000000"/>
                <w:sz w:val="20"/>
              </w:rPr>
              <w:t>
бухгалтер қызметін атқаруы көрсетілсін)</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қызметіндегі жұмыс тәжірибесі</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w:t>
            </w:r>
            <w:r>
              <w:br/>
            </w:r>
            <w:r>
              <w:rPr>
                <w:rFonts w:ascii="Times New Roman"/>
                <w:b w:val="false"/>
                <w:i w:val="false"/>
                <w:color w:val="000000"/>
                <w:sz w:val="20"/>
              </w:rPr>
              <w:t>
_______________________________________________________</w:t>
            </w:r>
            <w:r>
              <w:br/>
            </w:r>
            <w:r>
              <w:rPr>
                <w:rFonts w:ascii="Times New Roman"/>
                <w:b w:val="false"/>
                <w:i w:val="false"/>
                <w:color w:val="000000"/>
                <w:sz w:val="20"/>
              </w:rPr>
              <w:t>
(бар жұмыс тәжірибесі сипатталады: қызметтік міндеттер, кәсіби дағдылары)</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жеткізген жетістіктері</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r>
              <w:br/>
            </w:r>
            <w:r>
              <w:rPr>
                <w:rFonts w:ascii="Times New Roman"/>
                <w:b w:val="false"/>
                <w:i w:val="false"/>
                <w:color w:val="000000"/>
                <w:sz w:val="20"/>
              </w:rPr>
              <w:t>
______________________________________________________</w:t>
            </w:r>
            <w:r>
              <w:br/>
            </w:r>
            <w:r>
              <w:rPr>
                <w:rFonts w:ascii="Times New Roman"/>
                <w:b w:val="false"/>
                <w:i w:val="false"/>
                <w:color w:val="000000"/>
                <w:sz w:val="20"/>
              </w:rPr>
              <w:t>
(осы мәселе бойынша ақпаратты, мысалы, ғылыми жарияланымдардың атауы көрсетілсін,</w:t>
            </w:r>
            <w:r>
              <w:br/>
            </w:r>
            <w:r>
              <w:rPr>
                <w:rFonts w:ascii="Times New Roman"/>
                <w:b w:val="false"/>
                <w:i w:val="false"/>
                <w:color w:val="000000"/>
                <w:sz w:val="20"/>
              </w:rPr>
              <w:t>
ғылыми әзірлемелерге, заң жобаларына қатысу және т.б.)</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мәселеге қатысты басқа ақпарат</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w:t>
            </w:r>
            <w:r>
              <w:br/>
            </w:r>
            <w:r>
              <w:rPr>
                <w:rFonts w:ascii="Times New Roman"/>
                <w:b w:val="false"/>
                <w:i w:val="false"/>
                <w:color w:val="000000"/>
                <w:sz w:val="20"/>
              </w:rPr>
              <w:t>
_______________________________________________________</w:t>
            </w:r>
            <w:r>
              <w:br/>
            </w:r>
            <w:r>
              <w:rPr>
                <w:rFonts w:ascii="Times New Roman"/>
                <w:b w:val="false"/>
                <w:i w:val="false"/>
                <w:color w:val="000000"/>
                <w:sz w:val="20"/>
              </w:rPr>
              <w:t>
(кандидаттың кәсіби біліктілігін сипаттайтын ақпарат көрсетіледі)</w:t>
            </w:r>
          </w:p>
        </w:tc>
      </w:tr>
    </w:tbl>
    <w:p>
      <w:pPr>
        <w:spacing w:after="0"/>
        <w:ind w:left="0"/>
        <w:jc w:val="both"/>
      </w:pPr>
      <w:r>
        <w:rPr>
          <w:rFonts w:ascii="Times New Roman"/>
          <w:b w:val="false"/>
          <w:i w:val="false"/>
          <w:color w:val="000000"/>
          <w:sz w:val="28"/>
        </w:rPr>
        <w:t>
      Еңбек қызметі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5276"/>
        <w:gridCol w:w="6174"/>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w:t>
            </w:r>
            <w:r>
              <w:br/>
            </w:r>
            <w:r>
              <w:rPr>
                <w:rFonts w:ascii="Times New Roman"/>
                <w:b w:val="false"/>
                <w:i w:val="false"/>
                <w:color w:val="000000"/>
                <w:sz w:val="20"/>
              </w:rPr>
              <w:t>(ай және (немесе) жыл)</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атқаратын қызметі және қызметтік міндеттері, ұйымның координаттары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Басқа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2"/>
        <w:gridCol w:w="4728"/>
      </w:tblGrid>
      <w:tr>
        <w:trPr>
          <w:trHeight w:val="30"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саласында жасаған қылмыстары үшін, мемлекеттік қызмет және мемлекеттік басқару мүдделеріне қарсы жасаған сыбайлас жемқорлық және өзге де қылмыстары үшін заңда белгіленген тәртіппен өтелмеген немесе алынбаған соттылығының болуы (Қазақстан Республикасының бейрезиденттері үшін)</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немесе жоқ</w:t>
            </w:r>
            <w:r>
              <w:br/>
            </w:r>
            <w:r>
              <w:rPr>
                <w:rFonts w:ascii="Times New Roman"/>
                <w:b w:val="false"/>
                <w:i w:val="false"/>
                <w:color w:val="000000"/>
                <w:sz w:val="20"/>
              </w:rPr>
              <w:t>
(егер Иә десе, онда қылмыстық жауапкершілікке тарту туралы үкімнің күні мен нөмірі, Қазақстан Республикасының Қылмыстық кодексінің бабы көрсетілсін)</w:t>
            </w:r>
          </w:p>
        </w:tc>
      </w:tr>
      <w:tr>
        <w:trPr>
          <w:trHeight w:val="30"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органдарының Қазақстан Республикасының заңнамасын бұзғаны үшін қызметтік міндетті орындаудан шеттетуі туралы деректердің болуы</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немесе жоқ</w:t>
            </w:r>
            <w:r>
              <w:br/>
            </w:r>
            <w:r>
              <w:rPr>
                <w:rFonts w:ascii="Times New Roman"/>
                <w:b w:val="false"/>
                <w:i w:val="false"/>
                <w:color w:val="000000"/>
                <w:sz w:val="20"/>
              </w:rPr>
              <w:t>
(егер "иә" десе, онда осы шараны қолданған органның атауы және күні көрсетілсін)</w:t>
            </w:r>
          </w:p>
        </w:tc>
      </w:tr>
      <w:tr>
        <w:trPr>
          <w:trHeight w:val="30"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банкрот болып танылған не оған қатысты лицензиядан айыру, мәжбүрлеп тарату, консервациялау, акцияларды мәжбүрлеп сатып алу туралы шешім қабылдан қаржы ұйымының басшы қызметкері болып табылған</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қызметі, жұмыс кезеңі</w:t>
            </w:r>
          </w:p>
        </w:tc>
      </w:tr>
      <w:tr>
        <w:trPr>
          <w:trHeight w:val="30"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басшысы ретінде қаржылық қызмет көрсету мәселелері бойынша сот талқылауына жауапкер ретінде тартылды ма</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талқылауындағы жауапкер ұйымның атауы мен күні, қаралатын мәселе және соттың шешімі көрсетілсін</w:t>
            </w:r>
          </w:p>
        </w:tc>
      </w:tr>
      <w:tr>
        <w:trPr>
          <w:trHeight w:val="30"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мәселеге қатысты басқа да ақпарат</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түрде көрсетіледі)</w:t>
            </w:r>
          </w:p>
        </w:tc>
      </w:tr>
    </w:tbl>
    <w:p>
      <w:pPr>
        <w:spacing w:after="0"/>
        <w:ind w:left="0"/>
        <w:jc w:val="both"/>
      </w:pPr>
      <w:r>
        <w:rPr>
          <w:rFonts w:ascii="Times New Roman"/>
          <w:b w:val="false"/>
          <w:i w:val="false"/>
          <w:color w:val="000000"/>
          <w:sz w:val="28"/>
        </w:rPr>
        <w:t>
      Мен (тегі, аты, әкесінің аты (ол болған кезде)) , ______________________, осы ақпаратты мұқият тексергенімді және шынайы әрі толық болып табылатынын растаймын. Мемлекеттік қызмет көрсету үшін қажетті дербес деректерімді жинауға және өңдеуге келісім беремін _____________________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ұйымдарға банк операцияларына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bl>
    <w:bookmarkStart w:name="z694" w:id="382"/>
    <w:p>
      <w:pPr>
        <w:spacing w:after="0"/>
        <w:ind w:left="0"/>
        <w:jc w:val="left"/>
      </w:pPr>
      <w:r>
        <w:rPr>
          <w:rFonts w:ascii="Times New Roman"/>
          <w:b/>
          <w:i w:val="false"/>
          <w:color w:val="000000"/>
        </w:rPr>
        <w:t xml:space="preserve"> Көрсетілетін қызметті алушының акционері (қатысушысы) туралы</w:t>
      </w:r>
      <w:r>
        <w:br/>
      </w:r>
      <w:r>
        <w:rPr>
          <w:rFonts w:ascii="Times New Roman"/>
          <w:b/>
          <w:i w:val="false"/>
          <w:color w:val="000000"/>
        </w:rPr>
        <w:t>мәліметтер</w:t>
      </w:r>
    </w:p>
    <w:bookmarkEnd w:id="382"/>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толық атауы)</w:t>
      </w:r>
    </w:p>
    <w:p>
      <w:pPr>
        <w:spacing w:after="0"/>
        <w:ind w:left="0"/>
        <w:jc w:val="both"/>
      </w:pPr>
      <w:r>
        <w:rPr>
          <w:rFonts w:ascii="Times New Roman"/>
          <w:b w:val="false"/>
          <w:i w:val="false"/>
          <w:color w:val="000000"/>
          <w:sz w:val="28"/>
        </w:rPr>
        <w:t>
      1. Көрсетілетін қызметті алушының акционері (қатысушысы)_____________________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Орналасқан жері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мекенжайы)</w:t>
      </w:r>
    </w:p>
    <w:p>
      <w:pPr>
        <w:spacing w:after="0"/>
        <w:ind w:left="0"/>
        <w:jc w:val="both"/>
      </w:pPr>
      <w:r>
        <w:rPr>
          <w:rFonts w:ascii="Times New Roman"/>
          <w:b w:val="false"/>
          <w:i w:val="false"/>
          <w:color w:val="000000"/>
          <w:sz w:val="28"/>
        </w:rPr>
        <w:t>
      Байланыс деректемелері: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(телефон және факс нөмірлері, электрондық пошта мекенжайы (ол бар болса)</w:t>
      </w:r>
    </w:p>
    <w:p>
      <w:pPr>
        <w:spacing w:after="0"/>
        <w:ind w:left="0"/>
        <w:jc w:val="both"/>
      </w:pPr>
      <w:r>
        <w:rPr>
          <w:rFonts w:ascii="Times New Roman"/>
          <w:b w:val="false"/>
          <w:i w:val="false"/>
          <w:color w:val="000000"/>
          <w:sz w:val="28"/>
        </w:rPr>
        <w:t>
      Мемлекеттік тіркеу (қайта тіркеу) туралы мәліметтер 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(құжаттың атауы, нөмірі және берілген күні, кім берді)</w:t>
      </w:r>
    </w:p>
    <w:p>
      <w:pPr>
        <w:spacing w:after="0"/>
        <w:ind w:left="0"/>
        <w:jc w:val="both"/>
      </w:pPr>
      <w:r>
        <w:rPr>
          <w:rFonts w:ascii="Times New Roman"/>
          <w:b w:val="false"/>
          <w:i w:val="false"/>
          <w:color w:val="000000"/>
          <w:sz w:val="28"/>
        </w:rPr>
        <w:t>
      Қазақстан Республикасының резиденті немесе бейрезиденті______________________</w:t>
      </w:r>
    </w:p>
    <w:p>
      <w:pPr>
        <w:spacing w:after="0"/>
        <w:ind w:left="0"/>
        <w:jc w:val="both"/>
      </w:pPr>
      <w:r>
        <w:rPr>
          <w:rFonts w:ascii="Times New Roman"/>
          <w:b w:val="false"/>
          <w:i w:val="false"/>
          <w:color w:val="000000"/>
          <w:sz w:val="28"/>
        </w:rPr>
        <w:t>
      Негізгі қызмет түрі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Акционерге тиесілі көрсетілетін қызметті алушының дауыс беретін акциялары санының көрсетілетін қызметті алушының дауыс беретін акцияларының жалпы санына пайыздық ара қатынасы немесе көрсетілетін қызметті алушының жарғылық капиталына қатысу үлесі_____________________________________________________________________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Көрсетілетін қызметті алушының акцияларын төлеу үшін (көрсетілетін қызметті алушының жарғылық капиталына қатысу үлесіне) ақшаны енгізер алдындағы көрсетілетін қызметті алушы акционерінің (қатысушысының) меншікті капиталының мөлшері және көрсетілетін қызметті алушының акцияларын төлеу үшін (өтініш берушінің жарғылық капиталына қатысу үлесіне) енгізілген сома__________________________________________ ________________________________________________________________________________</w:t>
      </w:r>
    </w:p>
    <w:p>
      <w:pPr>
        <w:spacing w:after="0"/>
        <w:ind w:left="0"/>
        <w:jc w:val="both"/>
      </w:pPr>
      <w:r>
        <w:rPr>
          <w:rFonts w:ascii="Times New Roman"/>
          <w:b w:val="false"/>
          <w:i w:val="false"/>
          <w:color w:val="000000"/>
          <w:sz w:val="28"/>
        </w:rPr>
        <w:t>
      4. Заңды тұлғалардың толық атауын және орналасқан жерін көрсете отырып, көрсетілетін қызметті алушы акционерінің (қатысушысының) қатысушы, акционер ретінде өзге заңды тұлғаларды құруға және қызметіне қатысуы туралы мәліметтер:_______________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Ұйымдардың толық атауларын, орналасқан жерін көрсете отырып, көрсетілетін қызметті алушының акционері (қатысушысы) қатысатын өнеркәсіптік, банктік, қаржылық топтары, холдингтері, концерндері, қауымдастықтары, консорциумдары туралы мәліметтер______________________________________________________________________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Көрсетілетін қызметті алушы акционерінің (қатысушысының) басшысы туралы</w:t>
      </w:r>
    </w:p>
    <w:p>
      <w:pPr>
        <w:spacing w:after="0"/>
        <w:ind w:left="0"/>
        <w:jc w:val="both"/>
      </w:pPr>
      <w:r>
        <w:rPr>
          <w:rFonts w:ascii="Times New Roman"/>
          <w:b w:val="false"/>
          <w:i w:val="false"/>
          <w:color w:val="000000"/>
          <w:sz w:val="28"/>
        </w:rPr>
        <w:t>
      мәліметтер:______________________________________________________________________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w:t>
      </w:r>
    </w:p>
    <w:p>
      <w:pPr>
        <w:spacing w:after="0"/>
        <w:ind w:left="0"/>
        <w:jc w:val="both"/>
      </w:pPr>
      <w:r>
        <w:rPr>
          <w:rFonts w:ascii="Times New Roman"/>
          <w:b w:val="false"/>
          <w:i w:val="false"/>
          <w:color w:val="000000"/>
          <w:sz w:val="28"/>
        </w:rPr>
        <w:t>
      пайдалауға келісім беремін</w:t>
      </w:r>
    </w:p>
    <w:p>
      <w:pPr>
        <w:spacing w:after="0"/>
        <w:ind w:left="0"/>
        <w:jc w:val="both"/>
      </w:pPr>
      <w:r>
        <w:rPr>
          <w:rFonts w:ascii="Times New Roman"/>
          <w:b w:val="false"/>
          <w:i w:val="false"/>
          <w:color w:val="000000"/>
          <w:sz w:val="28"/>
        </w:rPr>
        <w:t>
      20__ жылғы "___"_____________.</w:t>
      </w:r>
    </w:p>
    <w:p>
      <w:pPr>
        <w:spacing w:after="0"/>
        <w:ind w:left="0"/>
        <w:jc w:val="both"/>
      </w:pPr>
      <w:r>
        <w:rPr>
          <w:rFonts w:ascii="Times New Roman"/>
          <w:b w:val="false"/>
          <w:i w:val="false"/>
          <w:color w:val="000000"/>
          <w:sz w:val="28"/>
        </w:rPr>
        <w:t xml:space="preserve">
      Көрсетілетін қызметті алушының акционері </w:t>
      </w:r>
    </w:p>
    <w:p>
      <w:pPr>
        <w:spacing w:after="0"/>
        <w:ind w:left="0"/>
        <w:jc w:val="both"/>
      </w:pPr>
      <w:r>
        <w:rPr>
          <w:rFonts w:ascii="Times New Roman"/>
          <w:b w:val="false"/>
          <w:i w:val="false"/>
          <w:color w:val="000000"/>
          <w:sz w:val="28"/>
        </w:rPr>
        <w:t>
      (қатысушысы) басшысының қолы</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Мөр (болған кезде) орны </w:t>
      </w:r>
    </w:p>
    <w:bookmarkStart w:name="z695" w:id="383"/>
    <w:p>
      <w:pPr>
        <w:spacing w:after="0"/>
        <w:ind w:left="0"/>
        <w:jc w:val="left"/>
      </w:pPr>
      <w:r>
        <w:rPr>
          <w:rFonts w:ascii="Times New Roman"/>
          <w:b/>
          <w:i w:val="false"/>
          <w:color w:val="000000"/>
        </w:rPr>
        <w:t xml:space="preserve"> Көрсетілетін қызметті алушының акционері (қатысушысы) туралы</w:t>
      </w:r>
      <w:r>
        <w:br/>
      </w:r>
      <w:r>
        <w:rPr>
          <w:rFonts w:ascii="Times New Roman"/>
          <w:b/>
          <w:i w:val="false"/>
          <w:color w:val="000000"/>
        </w:rPr>
        <w:t>мәліметтер</w:t>
      </w:r>
    </w:p>
    <w:bookmarkEnd w:id="383"/>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толық атауы)</w:t>
      </w:r>
    </w:p>
    <w:p>
      <w:pPr>
        <w:spacing w:after="0"/>
        <w:ind w:left="0"/>
        <w:jc w:val="both"/>
      </w:pPr>
      <w:r>
        <w:rPr>
          <w:rFonts w:ascii="Times New Roman"/>
          <w:b w:val="false"/>
          <w:i w:val="false"/>
          <w:color w:val="000000"/>
          <w:sz w:val="28"/>
        </w:rPr>
        <w:t>
      1. Көрсетілетін қызметті алушының акционері (қатысушысы)_____________________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Туған жылы және күні ______________________________________________________</w:t>
      </w:r>
    </w:p>
    <w:p>
      <w:pPr>
        <w:spacing w:after="0"/>
        <w:ind w:left="0"/>
        <w:jc w:val="both"/>
      </w:pPr>
      <w:r>
        <w:rPr>
          <w:rFonts w:ascii="Times New Roman"/>
          <w:b w:val="false"/>
          <w:i w:val="false"/>
          <w:color w:val="000000"/>
          <w:sz w:val="28"/>
        </w:rPr>
        <w:t>
      Азаматтығы_______________________________________________________________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деректері____________________________________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 атауы, нөмірі, сериясы және берілген күні, кім берді)</w:t>
      </w:r>
    </w:p>
    <w:p>
      <w:pPr>
        <w:spacing w:after="0"/>
        <w:ind w:left="0"/>
        <w:jc w:val="both"/>
      </w:pPr>
      <w:r>
        <w:rPr>
          <w:rFonts w:ascii="Times New Roman"/>
          <w:b w:val="false"/>
          <w:i w:val="false"/>
          <w:color w:val="000000"/>
          <w:sz w:val="28"/>
        </w:rPr>
        <w:t>
      Тұрғылықты жері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мекенжайы)</w:t>
      </w:r>
    </w:p>
    <w:p>
      <w:pPr>
        <w:spacing w:after="0"/>
        <w:ind w:left="0"/>
        <w:jc w:val="both"/>
      </w:pPr>
      <w:r>
        <w:rPr>
          <w:rFonts w:ascii="Times New Roman"/>
          <w:b w:val="false"/>
          <w:i w:val="false"/>
          <w:color w:val="000000"/>
          <w:sz w:val="28"/>
        </w:rPr>
        <w:t>
      Байланыс деректемелері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(телефон нөмірі, электрондық поштаның мекенжайы)</w:t>
      </w:r>
    </w:p>
    <w:p>
      <w:pPr>
        <w:spacing w:after="0"/>
        <w:ind w:left="0"/>
        <w:jc w:val="both"/>
      </w:pPr>
      <w:r>
        <w:rPr>
          <w:rFonts w:ascii="Times New Roman"/>
          <w:b w:val="false"/>
          <w:i w:val="false"/>
          <w:color w:val="000000"/>
          <w:sz w:val="28"/>
        </w:rPr>
        <w:t>
      Жұмыс орны (мекенжайын көрсете отырып), қызметі 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Акционерге тиесілі көрсетілетін қызметті алушының дауыс беретін акциялары санының көрсетілетін қызметті алушының дауыс беретін акцияларының жалпы санына пайыздық ара қатынасы немесе көрсетілетін қызметті алушының жарғылық капиталына қатысу үлесі_____________________________________________________________________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Заңды тұлғалардың толық атауын және орналасқан жерін көрсете отырып, көрсетілетін қызметті алушы акционерінің (қатысушысының) қатысушы, акционер ретінде өзге заңды тұлғаларды құруға және қызметіне қатысуы туралы мәліметтер:_______________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қызмет көрсету үшін қажетті дербес деректерімді жинау мен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20__ жылғы "___"_____________.</w:t>
      </w:r>
    </w:p>
    <w:p>
      <w:pPr>
        <w:spacing w:after="0"/>
        <w:ind w:left="0"/>
        <w:jc w:val="both"/>
      </w:pPr>
      <w:r>
        <w:rPr>
          <w:rFonts w:ascii="Times New Roman"/>
          <w:b w:val="false"/>
          <w:i w:val="false"/>
          <w:color w:val="000000"/>
          <w:sz w:val="28"/>
        </w:rPr>
        <w:t xml:space="preserve">
      Көрсетілетін қызметті алушы </w:t>
      </w:r>
    </w:p>
    <w:p>
      <w:pPr>
        <w:spacing w:after="0"/>
        <w:ind w:left="0"/>
        <w:jc w:val="both"/>
      </w:pPr>
      <w:r>
        <w:rPr>
          <w:rFonts w:ascii="Times New Roman"/>
          <w:b w:val="false"/>
          <w:i w:val="false"/>
          <w:color w:val="000000"/>
          <w:sz w:val="28"/>
        </w:rPr>
        <w:t>
      акционерінің (қатысушысының) қолы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ұйымдарға банк операцияларына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Кімге 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Кімнен__________________________________________________________________________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_____________________________________________________________________________________________________________________________________________________байланысты</w:t>
      </w:r>
    </w:p>
    <w:p>
      <w:pPr>
        <w:spacing w:after="0"/>
        <w:ind w:left="0"/>
        <w:jc w:val="both"/>
      </w:pPr>
      <w:r>
        <w:rPr>
          <w:rFonts w:ascii="Times New Roman"/>
          <w:b w:val="false"/>
          <w:i w:val="false"/>
          <w:color w:val="000000"/>
          <w:sz w:val="28"/>
        </w:rPr>
        <w:t>
                  (лицензияны қайта ресімдеудің себебі көрсетіледі)</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(лицензияның атауы және валюта түрі (ұлттық және (немесе шетел)</w:t>
      </w:r>
    </w:p>
    <w:p>
      <w:pPr>
        <w:spacing w:after="0"/>
        <w:ind w:left="0"/>
        <w:jc w:val="both"/>
      </w:pPr>
      <w:r>
        <w:rPr>
          <w:rFonts w:ascii="Times New Roman"/>
          <w:b w:val="false"/>
          <w:i w:val="false"/>
          <w:color w:val="000000"/>
          <w:sz w:val="28"/>
        </w:rPr>
        <w:t xml:space="preserve">
      _____________________________________________лицензиясын қайта ресімдеуді сұраймын </w:t>
      </w:r>
    </w:p>
    <w:p>
      <w:pPr>
        <w:spacing w:after="0"/>
        <w:ind w:left="0"/>
        <w:jc w:val="both"/>
      </w:pPr>
      <w:r>
        <w:rPr>
          <w:rFonts w:ascii="Times New Roman"/>
          <w:b w:val="false"/>
          <w:i w:val="false"/>
          <w:color w:val="000000"/>
          <w:sz w:val="28"/>
        </w:rPr>
        <w:t xml:space="preserve">
      Көрсетілетін қызметті алушы туралы мәліметтер: </w:t>
      </w:r>
    </w:p>
    <w:p>
      <w:pPr>
        <w:spacing w:after="0"/>
        <w:ind w:left="0"/>
        <w:jc w:val="both"/>
      </w:pPr>
      <w:r>
        <w:rPr>
          <w:rFonts w:ascii="Times New Roman"/>
          <w:b w:val="false"/>
          <w:i w:val="false"/>
          <w:color w:val="000000"/>
          <w:sz w:val="28"/>
        </w:rPr>
        <w:t>
      1. Көрсетілетін қызметті алушы орналасқан жері: 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(индекс, облыс, қала, аудан, көше, үйдің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(телефон, факс)</w:t>
      </w:r>
    </w:p>
    <w:p>
      <w:pPr>
        <w:spacing w:after="0"/>
        <w:ind w:left="0"/>
        <w:jc w:val="both"/>
      </w:pPr>
      <w:r>
        <w:rPr>
          <w:rFonts w:ascii="Times New Roman"/>
          <w:b w:val="false"/>
          <w:i w:val="false"/>
          <w:color w:val="000000"/>
          <w:sz w:val="28"/>
        </w:rPr>
        <w:t>
      3. Жарияланған акциялар шығарылымын мемлекеттік тіркеу туралы куәліктің нөмірі</w:t>
      </w:r>
    </w:p>
    <w:p>
      <w:pPr>
        <w:spacing w:after="0"/>
        <w:ind w:left="0"/>
        <w:jc w:val="both"/>
      </w:pPr>
      <w:r>
        <w:rPr>
          <w:rFonts w:ascii="Times New Roman"/>
          <w:b w:val="false"/>
          <w:i w:val="false"/>
          <w:color w:val="000000"/>
          <w:sz w:val="28"/>
        </w:rPr>
        <w:t>
      және күні және қаржы нарығын және қаржы ұйымдарын реттеу, бақылау мен қадағалау</w:t>
      </w:r>
    </w:p>
    <w:p>
      <w:pPr>
        <w:spacing w:after="0"/>
        <w:ind w:left="0"/>
        <w:jc w:val="both"/>
      </w:pPr>
      <w:r>
        <w:rPr>
          <w:rFonts w:ascii="Times New Roman"/>
          <w:b w:val="false"/>
          <w:i w:val="false"/>
          <w:color w:val="000000"/>
          <w:sz w:val="28"/>
        </w:rPr>
        <w:t>
      жөніндегі уәкілетті орган белгілеген жарғылық капиталдың ең төмен мөлшері_____________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Жіберілетін құжаттар тізбесі, олардың әрқайсысы бойынша даналар мен парақтар</w:t>
      </w:r>
    </w:p>
    <w:p>
      <w:pPr>
        <w:spacing w:after="0"/>
        <w:ind w:left="0"/>
        <w:jc w:val="both"/>
      </w:pPr>
      <w:r>
        <w:rPr>
          <w:rFonts w:ascii="Times New Roman"/>
          <w:b w:val="false"/>
          <w:i w:val="false"/>
          <w:color w:val="000000"/>
          <w:sz w:val="28"/>
        </w:rPr>
        <w:t>
      саны: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өтінішке қоса берілген құжаттардың (ақпараттың)</w:t>
      </w:r>
    </w:p>
    <w:p>
      <w:pPr>
        <w:spacing w:after="0"/>
        <w:ind w:left="0"/>
        <w:jc w:val="both"/>
      </w:pPr>
      <w:r>
        <w:rPr>
          <w:rFonts w:ascii="Times New Roman"/>
          <w:b w:val="false"/>
          <w:i w:val="false"/>
          <w:color w:val="000000"/>
          <w:sz w:val="28"/>
        </w:rPr>
        <w:t xml:space="preserve">
      дәйектілігі үшін толық жауапкершілік атқарады. </w:t>
      </w:r>
    </w:p>
    <w:p>
      <w:pPr>
        <w:spacing w:after="0"/>
        <w:ind w:left="0"/>
        <w:jc w:val="both"/>
      </w:pPr>
      <w:r>
        <w:rPr>
          <w:rFonts w:ascii="Times New Roman"/>
          <w:b w:val="false"/>
          <w:i w:val="false"/>
          <w:color w:val="000000"/>
          <w:sz w:val="28"/>
        </w:rPr>
        <w:t>
      Ақпарат жүйелеріндегі заңмен қорғалатын құпияны құрайтын мәліметтердің</w:t>
      </w:r>
    </w:p>
    <w:p>
      <w:pPr>
        <w:spacing w:after="0"/>
        <w:ind w:left="0"/>
        <w:jc w:val="both"/>
      </w:pPr>
      <w:r>
        <w:rPr>
          <w:rFonts w:ascii="Times New Roman"/>
          <w:b w:val="false"/>
          <w:i w:val="false"/>
          <w:color w:val="000000"/>
          <w:sz w:val="28"/>
        </w:rPr>
        <w:t>
      пайдаланылуына келісем беремін.</w:t>
      </w:r>
    </w:p>
    <w:p>
      <w:pPr>
        <w:spacing w:after="0"/>
        <w:ind w:left="0"/>
        <w:jc w:val="both"/>
      </w:pPr>
      <w:r>
        <w:rPr>
          <w:rFonts w:ascii="Times New Roman"/>
          <w:b w:val="false"/>
          <w:i w:val="false"/>
          <w:color w:val="000000"/>
          <w:sz w:val="28"/>
        </w:rPr>
        <w:t xml:space="preserve">
      Өтініш беруге уәкілетті адамның тегі, аты, бар болса – әкесінің аты, лауазымы: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жылғы " ___ "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24 ақпандағы</w:t>
            </w:r>
            <w:r>
              <w:br/>
            </w:r>
            <w:r>
              <w:rPr>
                <w:rFonts w:ascii="Times New Roman"/>
                <w:b w:val="false"/>
                <w:i w:val="false"/>
                <w:color w:val="000000"/>
                <w:sz w:val="20"/>
              </w:rPr>
              <w:t>№ 37 қаулысына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27-қосымша</w:t>
            </w:r>
          </w:p>
        </w:tc>
      </w:tr>
    </w:tbl>
    <w:bookmarkStart w:name="z698" w:id="384"/>
    <w:p>
      <w:pPr>
        <w:spacing w:after="0"/>
        <w:ind w:left="0"/>
        <w:jc w:val="left"/>
      </w:pPr>
      <w:r>
        <w:rPr>
          <w:rFonts w:ascii="Times New Roman"/>
          <w:b/>
          <w:i w:val="false"/>
          <w:color w:val="000000"/>
        </w:rPr>
        <w:t xml:space="preserve"> "Ислам банктері жүзеге асыратын банктік және өзге операцияларды жүргізуге арналған лицензияны беру" мемлекеттік көрсетілетін қызмет стандарты</w:t>
      </w:r>
    </w:p>
    <w:bookmarkEnd w:id="384"/>
    <w:bookmarkStart w:name="z699" w:id="385"/>
    <w:p>
      <w:pPr>
        <w:spacing w:after="0"/>
        <w:ind w:left="0"/>
        <w:jc w:val="left"/>
      </w:pPr>
      <w:r>
        <w:rPr>
          <w:rFonts w:ascii="Times New Roman"/>
          <w:b/>
          <w:i w:val="false"/>
          <w:color w:val="000000"/>
        </w:rPr>
        <w:t xml:space="preserve"> 1-тарау. Жалпы ережелер</w:t>
      </w:r>
    </w:p>
    <w:bookmarkEnd w:id="385"/>
    <w:bookmarkStart w:name="z700" w:id="386"/>
    <w:p>
      <w:pPr>
        <w:spacing w:after="0"/>
        <w:ind w:left="0"/>
        <w:jc w:val="both"/>
      </w:pPr>
      <w:r>
        <w:rPr>
          <w:rFonts w:ascii="Times New Roman"/>
          <w:b w:val="false"/>
          <w:i w:val="false"/>
          <w:color w:val="000000"/>
          <w:sz w:val="28"/>
        </w:rPr>
        <w:t xml:space="preserve">
      1. "Ислам банктері жүзеге асыратын банктік және өзге де операцияларды жүргізуге арналған лицензияны беру" мемлекеттік көрсетілетін қызметі (бұдан әрі – мемлекеттік көрсетілетін қызмет). </w:t>
      </w:r>
    </w:p>
    <w:bookmarkEnd w:id="386"/>
    <w:bookmarkStart w:name="z701" w:id="387"/>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Республикасының Ұлттық Банкі әзірледі. </w:t>
      </w:r>
    </w:p>
    <w:bookmarkEnd w:id="387"/>
    <w:bookmarkStart w:name="z702" w:id="388"/>
    <w:p>
      <w:pPr>
        <w:spacing w:after="0"/>
        <w:ind w:left="0"/>
        <w:jc w:val="both"/>
      </w:pPr>
      <w:r>
        <w:rPr>
          <w:rFonts w:ascii="Times New Roman"/>
          <w:b w:val="false"/>
          <w:i w:val="false"/>
          <w:color w:val="000000"/>
          <w:sz w:val="28"/>
        </w:rPr>
        <w:t xml:space="preserve">
      3. Мемлекеттік қызметті Қазақстан Республикасының Ұлттық Банкі (бұдан әрі – көрсетілетін қызметті беруші) заңды тұлғаларға (көрсетілетін қызметті алушы) көрсетеді. </w:t>
      </w:r>
    </w:p>
    <w:bookmarkEnd w:id="388"/>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жіберу: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703" w:id="389"/>
    <w:p>
      <w:pPr>
        <w:spacing w:after="0"/>
        <w:ind w:left="0"/>
        <w:jc w:val="left"/>
      </w:pPr>
      <w:r>
        <w:rPr>
          <w:rFonts w:ascii="Times New Roman"/>
          <w:b/>
          <w:i w:val="false"/>
          <w:color w:val="000000"/>
        </w:rPr>
        <w:t xml:space="preserve"> 2-тарау. Мемлекеттік қызмет көрсетудің тәртібі</w:t>
      </w:r>
    </w:p>
    <w:bookmarkEnd w:id="389"/>
    <w:bookmarkStart w:name="z704" w:id="390"/>
    <w:p>
      <w:pPr>
        <w:spacing w:after="0"/>
        <w:ind w:left="0"/>
        <w:jc w:val="both"/>
      </w:pPr>
      <w:r>
        <w:rPr>
          <w:rFonts w:ascii="Times New Roman"/>
          <w:b w:val="false"/>
          <w:i w:val="false"/>
          <w:color w:val="000000"/>
          <w:sz w:val="28"/>
        </w:rPr>
        <w:t>
      4. Мемлекеттік қызмет көрсетудің мерзімдері:</w:t>
      </w:r>
    </w:p>
    <w:bookmarkEnd w:id="390"/>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бергенде:</w:t>
      </w:r>
    </w:p>
    <w:p>
      <w:pPr>
        <w:spacing w:after="0"/>
        <w:ind w:left="0"/>
        <w:jc w:val="both"/>
      </w:pPr>
      <w:r>
        <w:rPr>
          <w:rFonts w:ascii="Times New Roman"/>
          <w:b w:val="false"/>
          <w:i w:val="false"/>
          <w:color w:val="000000"/>
          <w:sz w:val="28"/>
        </w:rPr>
        <w:t>
      лицензия берген кезде – 30 (отыз) жұмыс күні ішінде;</w:t>
      </w:r>
    </w:p>
    <w:p>
      <w:pPr>
        <w:spacing w:after="0"/>
        <w:ind w:left="0"/>
        <w:jc w:val="both"/>
      </w:pPr>
      <w:r>
        <w:rPr>
          <w:rFonts w:ascii="Times New Roman"/>
          <w:b w:val="false"/>
          <w:i w:val="false"/>
          <w:color w:val="000000"/>
          <w:sz w:val="28"/>
        </w:rPr>
        <w:t>
      лицензияны қайта ресімдеген кезде – 3 (үш) жұмыс күні ішінде;</w:t>
      </w:r>
    </w:p>
    <w:p>
      <w:pPr>
        <w:spacing w:after="0"/>
        <w:ind w:left="0"/>
        <w:jc w:val="both"/>
      </w:pPr>
      <w:r>
        <w:rPr>
          <w:rFonts w:ascii="Times New Roman"/>
          <w:b w:val="false"/>
          <w:i w:val="false"/>
          <w:color w:val="000000"/>
          <w:sz w:val="28"/>
        </w:rPr>
        <w:t>
      көрсетілетін қызметті алушы бөлініп шығу немесе бөлу нысанында қайта құрылған жағдайда лицензияны қайта ресімдеген кезде – 30 (отыз) жұмыс күнінен кешіктірмей;</w:t>
      </w:r>
    </w:p>
    <w:p>
      <w:pPr>
        <w:spacing w:after="0"/>
        <w:ind w:left="0"/>
        <w:jc w:val="both"/>
      </w:pPr>
      <w:r>
        <w:rPr>
          <w:rFonts w:ascii="Times New Roman"/>
          <w:b w:val="false"/>
          <w:i w:val="false"/>
          <w:color w:val="000000"/>
          <w:sz w:val="28"/>
        </w:rPr>
        <w:t>
      лицензияның телнұсқаларын берген кезде – 2 (екі) жұмыс күні ішінде;</w:t>
      </w:r>
    </w:p>
    <w:p>
      <w:pPr>
        <w:spacing w:after="0"/>
        <w:ind w:left="0"/>
        <w:jc w:val="both"/>
      </w:pPr>
      <w:r>
        <w:rPr>
          <w:rFonts w:ascii="Times New Roman"/>
          <w:b w:val="false"/>
          <w:i w:val="false"/>
          <w:color w:val="000000"/>
          <w:sz w:val="28"/>
        </w:rPr>
        <w:t>
      2) құжаттарды қабылдау және беру бойынша көрсетілетін қызметті алушыға қызмет көрсетудің рұқсат етілген ең ұзақ уақыты – 15 (он бес) минут.</w:t>
      </w:r>
    </w:p>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 </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көрсетілетін қызметті алушының құжаттарын алған сәттен бастап 2 (екі) жұмыс күні ішінде өтінішті одан әрі қараудан жазбаша дәлелді бас тартуды береді.</w:t>
      </w:r>
    </w:p>
    <w:bookmarkStart w:name="z705" w:id="391"/>
    <w:p>
      <w:pPr>
        <w:spacing w:after="0"/>
        <w:ind w:left="0"/>
        <w:jc w:val="both"/>
      </w:pP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p>
    <w:bookmarkEnd w:id="391"/>
    <w:bookmarkStart w:name="z706" w:id="392"/>
    <w:p>
      <w:pPr>
        <w:spacing w:after="0"/>
        <w:ind w:left="0"/>
        <w:jc w:val="both"/>
      </w:pPr>
      <w:r>
        <w:rPr>
          <w:rFonts w:ascii="Times New Roman"/>
          <w:b w:val="false"/>
          <w:i w:val="false"/>
          <w:color w:val="000000"/>
          <w:sz w:val="28"/>
        </w:rPr>
        <w:t>
      6. Мемлекеттік қызмет көрсетудің нәтижесі – лицензияны беру, қайта ресімдеу, лицензияның телнұсқаларын беру не осы мемлекеттік көрсетілетін қызмет стандартының 16-тармағында көзделген негіздер бойынша мемлекеттік қызмет көрсетуден бас тарту туралы дәлелді жауап.</w:t>
      </w:r>
    </w:p>
    <w:bookmarkEnd w:id="392"/>
    <w:p>
      <w:pPr>
        <w:spacing w:after="0"/>
        <w:ind w:left="0"/>
        <w:jc w:val="both"/>
      </w:pPr>
      <w:r>
        <w:rPr>
          <w:rFonts w:ascii="Times New Roman"/>
          <w:b w:val="false"/>
          <w:i w:val="false"/>
          <w:color w:val="000000"/>
          <w:sz w:val="28"/>
        </w:rPr>
        <w:t xml:space="preserve">
      Мемлекеттік қызмет көрсетудің нәтижесін ұсыну нысаны: электрондық. Көрсетілетін қызметті алушы лицензияны қағаз жеткізгіште алуға өтініш берген жағдайда лицензия электрондық форматта ресімделеді, қағазға басылады және көрсетілетін қызметті берушінің мөрімен және көрсетілетін қызметті беруші басшысының қолымен расталады. </w:t>
      </w:r>
    </w:p>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Start w:name="z707" w:id="393"/>
    <w:p>
      <w:pPr>
        <w:spacing w:after="0"/>
        <w:ind w:left="0"/>
        <w:jc w:val="both"/>
      </w:pPr>
      <w:r>
        <w:rPr>
          <w:rFonts w:ascii="Times New Roman"/>
          <w:b w:val="false"/>
          <w:i w:val="false"/>
          <w:color w:val="000000"/>
          <w:sz w:val="28"/>
        </w:rPr>
        <w:t>
      7. Мемлекеттік қызмет ақылы негізде көрсетіледі. Мемлекеттік қызметті көрсету кезінде қызметтің жекелеген түрлерімен айналысу құқығы үшін лицензиялық алым төленеді:</w:t>
      </w:r>
    </w:p>
    <w:bookmarkEnd w:id="393"/>
    <w:p>
      <w:pPr>
        <w:spacing w:after="0"/>
        <w:ind w:left="0"/>
        <w:jc w:val="both"/>
      </w:pPr>
      <w:r>
        <w:rPr>
          <w:rFonts w:ascii="Times New Roman"/>
          <w:b w:val="false"/>
          <w:i w:val="false"/>
          <w:color w:val="000000"/>
          <w:sz w:val="28"/>
        </w:rPr>
        <w:t>
      1) аталған қызмет түрімен айналысу құқығына лицензия беру кезіндегі лицензиялық алым 80 айлық есептік көрсеткішті (бұдан әрі – АЕК)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пайызын құрайды, бірақ 4 АЕК-тен артық емес;</w:t>
      </w:r>
    </w:p>
    <w:p>
      <w:pPr>
        <w:spacing w:after="0"/>
        <w:ind w:left="0"/>
        <w:jc w:val="both"/>
      </w:pPr>
      <w:r>
        <w:rPr>
          <w:rFonts w:ascii="Times New Roman"/>
          <w:b w:val="false"/>
          <w:i w:val="false"/>
          <w:color w:val="000000"/>
          <w:sz w:val="28"/>
        </w:rPr>
        <w:t>
      3) лицензияның телнұсқасын беру үшін лицензиялық алым – лицензия беру кезіндегі мөлшерлеменің 100 пайызын құрайды.</w:t>
      </w:r>
    </w:p>
    <w:p>
      <w:pPr>
        <w:spacing w:after="0"/>
        <w:ind w:left="0"/>
        <w:jc w:val="both"/>
      </w:pPr>
      <w:r>
        <w:rPr>
          <w:rFonts w:ascii="Times New Roman"/>
          <w:b w:val="false"/>
          <w:i w:val="false"/>
          <w:color w:val="000000"/>
          <w:sz w:val="28"/>
        </w:rPr>
        <w:t xml:space="preserve">
      Лицензиялық алымды төлеу қолма-қол ақшамен немесе қолма-қол ақшасыз нысанда екінші деңгейдегі банктер мен банк операцияларының жекелеген түрлерін жүзеге асыратын ұйымдар арқылы жүзеге асырылады. </w:t>
      </w:r>
    </w:p>
    <w:p>
      <w:pPr>
        <w:spacing w:after="0"/>
        <w:ind w:left="0"/>
        <w:jc w:val="both"/>
      </w:pPr>
      <w:r>
        <w:rPr>
          <w:rFonts w:ascii="Times New Roman"/>
          <w:b w:val="false"/>
          <w:i w:val="false"/>
          <w:color w:val="000000"/>
          <w:sz w:val="28"/>
        </w:rPr>
        <w:t xml:space="preserve">
      Лицензияны алуға немесе қайта ресімдеуге, лицензияның телнұсқасын портал арқылы алуға электрондық сұрау салынған жағдайда төлем "электрондық үкіметтің" төлем шлюзі арқылы жүзеге асырылады. </w:t>
      </w:r>
    </w:p>
    <w:bookmarkStart w:name="z708" w:id="394"/>
    <w:p>
      <w:pPr>
        <w:spacing w:after="0"/>
        <w:ind w:left="0"/>
        <w:jc w:val="both"/>
      </w:pPr>
      <w:r>
        <w:rPr>
          <w:rFonts w:ascii="Times New Roman"/>
          <w:b w:val="false"/>
          <w:i w:val="false"/>
          <w:color w:val="000000"/>
          <w:sz w:val="28"/>
        </w:rPr>
        <w:t>
      8. Жұмыс кестесі:</w:t>
      </w:r>
    </w:p>
    <w:bookmarkEnd w:id="394"/>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күндері 13.00-ден 14.30-ға дейінгі түскі үзіліспен дүйсенбі – жұма аралығында сағат 9.00-ден 18.30-ға дейін;</w:t>
      </w:r>
    </w:p>
    <w:p>
      <w:pPr>
        <w:spacing w:after="0"/>
        <w:ind w:left="0"/>
        <w:jc w:val="both"/>
      </w:pPr>
      <w:r>
        <w:rPr>
          <w:rFonts w:ascii="Times New Roman"/>
          <w:b w:val="false"/>
          <w:i w:val="false"/>
          <w:color w:val="000000"/>
          <w:sz w:val="28"/>
        </w:rPr>
        <w:t xml:space="preserve">
      өтініштерді қабылдау және мемлекеттік қызмет көрсету нәтижелерін беру кестесі – 13.00-ден 14.30-ға дейінгі түскі үзіліспен сағат 9.00-ден 18.00-ге дейін; </w:t>
      </w:r>
    </w:p>
    <w:p>
      <w:pPr>
        <w:spacing w:after="0"/>
        <w:ind w:left="0"/>
        <w:jc w:val="both"/>
      </w:pPr>
      <w:r>
        <w:rPr>
          <w:rFonts w:ascii="Times New Roman"/>
          <w:b w:val="false"/>
          <w:i w:val="false"/>
          <w:color w:val="000000"/>
          <w:sz w:val="28"/>
        </w:rPr>
        <w:t>
      2) порталдікі – жөндеу жұмыстарының жүргізілуіне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 және мемлекеттік қызметті көрсету нәтижесін жіберу келесі жұмыс күні жүзеге асырылады).</w:t>
      </w:r>
    </w:p>
    <w:p>
      <w:pPr>
        <w:spacing w:after="0"/>
        <w:ind w:left="0"/>
        <w:jc w:val="both"/>
      </w:pPr>
      <w:r>
        <w:rPr>
          <w:rFonts w:ascii="Times New Roman"/>
          <w:b w:val="false"/>
          <w:i w:val="false"/>
          <w:color w:val="000000"/>
          <w:sz w:val="28"/>
        </w:rPr>
        <w:t>
      Мемлекеттік көрсетілетін қызмет кезек күтпестен, алдын ала жазылусыз және жеделдетілген қызмет көрсетусіз ұсынылады;</w:t>
      </w:r>
    </w:p>
    <w:bookmarkStart w:name="z709" w:id="395"/>
    <w:p>
      <w:pPr>
        <w:spacing w:after="0"/>
        <w:ind w:left="0"/>
        <w:jc w:val="both"/>
      </w:pPr>
      <w:r>
        <w:rPr>
          <w:rFonts w:ascii="Times New Roman"/>
          <w:b w:val="false"/>
          <w:i w:val="false"/>
          <w:color w:val="000000"/>
          <w:sz w:val="28"/>
        </w:rPr>
        <w:t>
      9. Көрсетілетін қызметті алушы көрсетілетін қызметті берушіге лицензия алу үшін өтініш берген кезде мемлекеттік қызмет көрсету үшін қажетті құжаттар тізбесі:</w:t>
      </w:r>
    </w:p>
    <w:bookmarkEnd w:id="395"/>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ислам банкінің банктік және өзге де операцияларды жүргізуіне лицензия беру туралы өтініш;</w:t>
      </w:r>
    </w:p>
    <w:p>
      <w:pPr>
        <w:spacing w:after="0"/>
        <w:ind w:left="0"/>
        <w:jc w:val="both"/>
      </w:pPr>
      <w:r>
        <w:rPr>
          <w:rFonts w:ascii="Times New Roman"/>
          <w:b w:val="false"/>
          <w:i w:val="false"/>
          <w:color w:val="000000"/>
          <w:sz w:val="28"/>
        </w:rPr>
        <w:t>
      2) "электрондық үкіметтің" төлем шлюзі арқылы төлеу жағдайларын қоспағанда, жекелеген қызмет түрлерiмен айналысу құқығы үшiн лицензиялық алымның төленгенiн растайтын құжаттың көшірмесі;</w:t>
      </w:r>
    </w:p>
    <w:p>
      <w:pPr>
        <w:spacing w:after="0"/>
        <w:ind w:left="0"/>
        <w:jc w:val="both"/>
      </w:pPr>
      <w:r>
        <w:rPr>
          <w:rFonts w:ascii="Times New Roman"/>
          <w:b w:val="false"/>
          <w:i w:val="false"/>
          <w:color w:val="000000"/>
          <w:sz w:val="28"/>
        </w:rPr>
        <w:t>
      3) жарғының көшірмесі (салыстырып тексеру үшін түпнұсқаларын бермеген жағдайда, нотариат куәландырған көшірмесі);</w:t>
      </w:r>
    </w:p>
    <w:p>
      <w:pPr>
        <w:spacing w:after="0"/>
        <w:ind w:left="0"/>
        <w:jc w:val="both"/>
      </w:pPr>
      <w:r>
        <w:rPr>
          <w:rFonts w:ascii="Times New Roman"/>
          <w:b w:val="false"/>
          <w:i w:val="false"/>
          <w:color w:val="000000"/>
          <w:sz w:val="28"/>
        </w:rPr>
        <w:t>
      4) "Қазақстан Республикасындағы банктер және банк қызметі туралы" 1995 жылғы 31 тамыздағы Қазақстан Республикасы Заңының 20-бабы талаптарына сәйкес банктің басшы қызметкерлері лауазымдарына ұсынылатын адамдардың құжаттары;</w:t>
      </w:r>
    </w:p>
    <w:p>
      <w:pPr>
        <w:spacing w:after="0"/>
        <w:ind w:left="0"/>
        <w:jc w:val="both"/>
      </w:pPr>
      <w:r>
        <w:rPr>
          <w:rFonts w:ascii="Times New Roman"/>
          <w:b w:val="false"/>
          <w:i w:val="false"/>
          <w:color w:val="000000"/>
          <w:sz w:val="28"/>
        </w:rPr>
        <w:t>
      5) банктің директорлар кеңесі бекіткен ішкі аудит қызметі туралы ереже;</w:t>
      </w:r>
    </w:p>
    <w:p>
      <w:pPr>
        <w:spacing w:after="0"/>
        <w:ind w:left="0"/>
        <w:jc w:val="both"/>
      </w:pPr>
      <w:r>
        <w:rPr>
          <w:rFonts w:ascii="Times New Roman"/>
          <w:b w:val="false"/>
          <w:i w:val="false"/>
          <w:color w:val="000000"/>
          <w:sz w:val="28"/>
        </w:rPr>
        <w:t>
      6) банктің директорлар кеңесі бекіткен кредит комитеті туралы ереже;</w:t>
      </w:r>
    </w:p>
    <w:p>
      <w:pPr>
        <w:spacing w:after="0"/>
        <w:ind w:left="0"/>
        <w:jc w:val="both"/>
      </w:pPr>
      <w:r>
        <w:rPr>
          <w:rFonts w:ascii="Times New Roman"/>
          <w:b w:val="false"/>
          <w:i w:val="false"/>
          <w:color w:val="000000"/>
          <w:sz w:val="28"/>
        </w:rPr>
        <w:t>
      7) штат кестесі (қызметкерлердің тегін, атын және әкесінің атын (ол бар болса) көрсете отырып);</w:t>
      </w:r>
    </w:p>
    <w:p>
      <w:pPr>
        <w:spacing w:after="0"/>
        <w:ind w:left="0"/>
        <w:jc w:val="both"/>
      </w:pPr>
      <w:r>
        <w:rPr>
          <w:rFonts w:ascii="Times New Roman"/>
          <w:b w:val="false"/>
          <w:i w:val="false"/>
          <w:color w:val="000000"/>
          <w:sz w:val="28"/>
        </w:rPr>
        <w:t>
      8) банктің бағдарламалық техникалық құралдарының қаржы нарығын және қаржы ұйымдарын реттеу, бақылау мен қадағалау жөніндегі уәкілетті органның (бұдан әрі – уәкілетті орган) және Қазақстан Республикасындағы кредиттік бюролар және кредиттік тарихты қалыптастыру туралы заңнамасының талаптарына сәйкес келуін растайтын құжаттар;</w:t>
      </w:r>
    </w:p>
    <w:p>
      <w:pPr>
        <w:spacing w:after="0"/>
        <w:ind w:left="0"/>
        <w:jc w:val="both"/>
      </w:pPr>
      <w:r>
        <w:rPr>
          <w:rFonts w:ascii="Times New Roman"/>
          <w:b w:val="false"/>
          <w:i w:val="false"/>
          <w:color w:val="000000"/>
          <w:sz w:val="28"/>
        </w:rPr>
        <w:t xml:space="preserve">
      9) ең төмен мөлшері уәкілетті органның нормативтік құқықтық актісінде белгіленген жарғылық капиталдың төленгенін растайтын құжаттардың көшірмелері; </w:t>
      </w:r>
    </w:p>
    <w:p>
      <w:pPr>
        <w:spacing w:after="0"/>
        <w:ind w:left="0"/>
        <w:jc w:val="both"/>
      </w:pPr>
      <w:r>
        <w:rPr>
          <w:rFonts w:ascii="Times New Roman"/>
          <w:b w:val="false"/>
          <w:i w:val="false"/>
          <w:color w:val="000000"/>
          <w:sz w:val="28"/>
        </w:rPr>
        <w:t>
      10) акционерлердің жалпы жиналысының исламдық қаржыландыру қағидаттары жөніндегі кеңесті тағайындау туралы шешімі.</w:t>
      </w:r>
    </w:p>
    <w:p>
      <w:pPr>
        <w:spacing w:after="0"/>
        <w:ind w:left="0"/>
        <w:jc w:val="both"/>
      </w:pPr>
      <w:r>
        <w:rPr>
          <w:rFonts w:ascii="Times New Roman"/>
          <w:b w:val="false"/>
          <w:i w:val="false"/>
          <w:color w:val="000000"/>
          <w:sz w:val="28"/>
        </w:rPr>
        <w:t>
      Көрсетілетін қызметті алушы лицензия беру туралы өтінішпен бір мезгілде көрсетілетін қызметті алушы мемлекеттік тіркеуден өткен күннен бастап 1 (бір) жыл ішінде барлық ұйымдастыру-техникалық іс-шаралардың орындалғанын, оның ішінде уәкілетті органның нормативтік құқықтық актілерінің талаптарына сай келетін үй-жайдың, жабдықтың және бухгалтерлік есепке алуды және бас бухгалтерлік кітапты автоматтандыру бойынша бағдарламалық қамтамасыз етудің дайындалғаның, тиісті қызметкерлердің қабылдануын растайтын құжаттарды ұсынады.</w:t>
      </w:r>
    </w:p>
    <w:bookmarkStart w:name="z710" w:id="396"/>
    <w:p>
      <w:pPr>
        <w:spacing w:after="0"/>
        <w:ind w:left="0"/>
        <w:jc w:val="both"/>
      </w:pPr>
      <w:r>
        <w:rPr>
          <w:rFonts w:ascii="Times New Roman"/>
          <w:b w:val="false"/>
          <w:i w:val="false"/>
          <w:color w:val="000000"/>
          <w:sz w:val="28"/>
        </w:rPr>
        <w:t>
      10. Көрсетілетін қызметті алушы көрсетілетін қызметті берушіге қосымша банктік және өзге де операцияларды жүргізуге лицензия алуға өтініш жасаған кезде мемлекеттік қызметті көрсету үшін қажетті құжаттардың тізбесі:</w:t>
      </w:r>
    </w:p>
    <w:bookmarkEnd w:id="396"/>
    <w:p>
      <w:pPr>
        <w:spacing w:after="0"/>
        <w:ind w:left="0"/>
        <w:jc w:val="both"/>
      </w:pPr>
      <w:r>
        <w:rPr>
          <w:rFonts w:ascii="Times New Roman"/>
          <w:b w:val="false"/>
          <w:i w:val="false"/>
          <w:color w:val="000000"/>
          <w:sz w:val="28"/>
        </w:rPr>
        <w:t>
      1) еркін нысандағы өтініш;</w:t>
      </w:r>
    </w:p>
    <w:p>
      <w:pPr>
        <w:spacing w:after="0"/>
        <w:ind w:left="0"/>
        <w:jc w:val="both"/>
      </w:pPr>
      <w:r>
        <w:rPr>
          <w:rFonts w:ascii="Times New Roman"/>
          <w:b w:val="false"/>
          <w:i w:val="false"/>
          <w:color w:val="000000"/>
          <w:sz w:val="28"/>
        </w:rPr>
        <w:t>
      2) банк операцияларының қосымша түрлерін жүргізудің жалпы шарттары туралы ереже;</w:t>
      </w:r>
    </w:p>
    <w:p>
      <w:pPr>
        <w:spacing w:after="0"/>
        <w:ind w:left="0"/>
        <w:jc w:val="both"/>
      </w:pPr>
      <w:r>
        <w:rPr>
          <w:rFonts w:ascii="Times New Roman"/>
          <w:b w:val="false"/>
          <w:i w:val="false"/>
          <w:color w:val="000000"/>
          <w:sz w:val="28"/>
        </w:rPr>
        <w:t>
      3) "электрондық үкіметтің" төлем шлюзі арқылы төлеу жағдайларын қоспағанда, лицензиялық алымның төленгенін растайтын (төлем тапсырмасы) құжаттың көшiрмесi.</w:t>
      </w:r>
    </w:p>
    <w:bookmarkStart w:name="z711" w:id="397"/>
    <w:p>
      <w:pPr>
        <w:spacing w:after="0"/>
        <w:ind w:left="0"/>
        <w:jc w:val="both"/>
      </w:pPr>
      <w:r>
        <w:rPr>
          <w:rFonts w:ascii="Times New Roman"/>
          <w:b w:val="false"/>
          <w:i w:val="false"/>
          <w:color w:val="000000"/>
          <w:sz w:val="28"/>
        </w:rPr>
        <w:t>
      11. Көрсетілетін қызметті алушы көрсетілетін қызметті берушіге лицензияның телнұсқасын алуға (егер бұрын берілген лицензия қағаз нысанда ресімделсе) өтініш жасаған кезде мемлекеттік қызметті көрсету үшін қажетті құжаттардың тізбесі:</w:t>
      </w:r>
    </w:p>
    <w:bookmarkEnd w:id="397"/>
    <w:p>
      <w:pPr>
        <w:spacing w:after="0"/>
        <w:ind w:left="0"/>
        <w:jc w:val="both"/>
      </w:pPr>
      <w:r>
        <w:rPr>
          <w:rFonts w:ascii="Times New Roman"/>
          <w:b w:val="false"/>
          <w:i w:val="false"/>
          <w:color w:val="000000"/>
          <w:sz w:val="28"/>
        </w:rPr>
        <w:t>
      1) еркін нысанда жазылған өтініш;</w:t>
      </w:r>
    </w:p>
    <w:p>
      <w:pPr>
        <w:spacing w:after="0"/>
        <w:ind w:left="0"/>
        <w:jc w:val="both"/>
      </w:pPr>
      <w:r>
        <w:rPr>
          <w:rFonts w:ascii="Times New Roman"/>
          <w:b w:val="false"/>
          <w:i w:val="false"/>
          <w:color w:val="000000"/>
          <w:sz w:val="28"/>
        </w:rPr>
        <w:t>
      2) "электрондық үкіметтің" төлем шлюзі арқылы төлеу жағдайларын қоспағанда, лицензияның телнұсқасын беру кезінде қызметтің жекелеген түрлерімен айналысу құқығына лицензиялық алымның төленгенiн растайтын құжаттың көшірмесі.</w:t>
      </w:r>
    </w:p>
    <w:bookmarkStart w:name="z712" w:id="398"/>
    <w:p>
      <w:pPr>
        <w:spacing w:after="0"/>
        <w:ind w:left="0"/>
        <w:jc w:val="both"/>
      </w:pPr>
      <w:r>
        <w:rPr>
          <w:rFonts w:ascii="Times New Roman"/>
          <w:b w:val="false"/>
          <w:i w:val="false"/>
          <w:color w:val="000000"/>
          <w:sz w:val="28"/>
        </w:rPr>
        <w:t>
      12. Көрсетілетін қызметті алушы көрсетілетін қызметті берушіге лицензияны қайта ресімдеуге өтініш жасаған кезде мемлекеттік қызметті көрсету үшін қажетті құжаттардың тізбесі:</w:t>
      </w:r>
    </w:p>
    <w:bookmarkEnd w:id="398"/>
    <w:p>
      <w:pPr>
        <w:spacing w:after="0"/>
        <w:ind w:left="0"/>
        <w:jc w:val="both"/>
      </w:pPr>
      <w:r>
        <w:rPr>
          <w:rFonts w:ascii="Times New Roman"/>
          <w:b w:val="false"/>
          <w:i w:val="false"/>
          <w:color w:val="000000"/>
          <w:sz w:val="28"/>
        </w:rPr>
        <w:t xml:space="preserve">
      1) осы мемлекеттік көрсетілетін қызмет стандартына 2-қосымшаға сәйкес нысандағы өтініш; </w:t>
      </w:r>
    </w:p>
    <w:p>
      <w:pPr>
        <w:spacing w:after="0"/>
        <w:ind w:left="0"/>
        <w:jc w:val="both"/>
      </w:pPr>
      <w:r>
        <w:rPr>
          <w:rFonts w:ascii="Times New Roman"/>
          <w:b w:val="false"/>
          <w:i w:val="false"/>
          <w:color w:val="000000"/>
          <w:sz w:val="28"/>
        </w:rPr>
        <w:t>
      2) лицензияның түпнұсқасы (лицензияланатын қызмет түрінен бір немесе одан көп банктік және өзге де операциясын алып тастаған жағдайда);</w:t>
      </w:r>
    </w:p>
    <w:p>
      <w:pPr>
        <w:spacing w:after="0"/>
        <w:ind w:left="0"/>
        <w:jc w:val="both"/>
      </w:pPr>
      <w:r>
        <w:rPr>
          <w:rFonts w:ascii="Times New Roman"/>
          <w:b w:val="false"/>
          <w:i w:val="false"/>
          <w:color w:val="000000"/>
          <w:sz w:val="28"/>
        </w:rPr>
        <w:t>
      3) "электрондық үкіметтің" төлем шлюзі арқылы төлеу жағдайларын қоспағанда, лицензияны қайта ресімдеген кезде қызметтің жекелеген түрлерімен айналысу құқығына лицензиялық алымның төленгенiн растайтын құжаттың көшірмесі;</w:t>
      </w:r>
    </w:p>
    <w:p>
      <w:pPr>
        <w:spacing w:after="0"/>
        <w:ind w:left="0"/>
        <w:jc w:val="both"/>
      </w:pPr>
      <w:r>
        <w:rPr>
          <w:rFonts w:ascii="Times New Roman"/>
          <w:b w:val="false"/>
          <w:i w:val="false"/>
          <w:color w:val="000000"/>
          <w:sz w:val="28"/>
        </w:rPr>
        <w:t>
      4) ақпараты мемлекеттік ақпараттық жүйелерде бар құжаттарды қоспағанда, лицензияны қайта ресімдеу үшін негіз болған өзгерістер туралы ақпарат қамтылған құжаттардың көшірмелері.</w:t>
      </w:r>
    </w:p>
    <w:bookmarkStart w:name="z713" w:id="399"/>
    <w:p>
      <w:pPr>
        <w:spacing w:after="0"/>
        <w:ind w:left="0"/>
        <w:jc w:val="both"/>
      </w:pPr>
      <w:r>
        <w:rPr>
          <w:rFonts w:ascii="Times New Roman"/>
          <w:b w:val="false"/>
          <w:i w:val="false"/>
          <w:color w:val="000000"/>
          <w:sz w:val="28"/>
        </w:rPr>
        <w:t>
      13. Көрсетілетін қызметті алушы лицензияны алуға порталға өтініш жасаған кезде мемлекеттік қызметті көрсету үшін қажетті құжаттардың тізбесі:</w:t>
      </w:r>
    </w:p>
    <w:bookmarkEnd w:id="399"/>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2) "электрондық үкіметтің" төлем шлюзі арқылы төлеу жағдайларын қоспағанда, лицензиялық алымды төлеу туралы құжат (құжаттың электрондық көшірмесі түрінде);</w:t>
      </w:r>
    </w:p>
    <w:p>
      <w:pPr>
        <w:spacing w:after="0"/>
        <w:ind w:left="0"/>
        <w:jc w:val="both"/>
      </w:pPr>
      <w:r>
        <w:rPr>
          <w:rFonts w:ascii="Times New Roman"/>
          <w:b w:val="false"/>
          <w:i w:val="false"/>
          <w:color w:val="000000"/>
          <w:sz w:val="28"/>
        </w:rPr>
        <w:t>
      3) электрондық сұрау салуға қоса тіркелетін, осы мемлекеттік көрсетілетін қызмет стандартының 9-тармағы 3), 4), 5), 6), 9) және 10) тармақшаларында (PDF форматындағы құжаттардың электрондық көшірмелері түрінде), 7) және 8) тармақшаларында (осы мемлекеттік көрсетілетін қызмет стандартының 3 және 4-қосымшаларына сәйкес нысан бойынша электрондық құжат түрінде штат кестесі және банктің бағдарламалық техникалық құралдарының уәкілетті органның және Қазақстан Республикасындағы кредиттік бюролар және кредиттік тарихты қалыптастыру туралы заңнамасының талаптарына сәйкес келуін растайтын құжаттар) көрсетілген құжаттар;</w:t>
      </w:r>
    </w:p>
    <w:p>
      <w:pPr>
        <w:spacing w:after="0"/>
        <w:ind w:left="0"/>
        <w:jc w:val="both"/>
      </w:pPr>
      <w:r>
        <w:rPr>
          <w:rFonts w:ascii="Times New Roman"/>
          <w:b w:val="false"/>
          <w:i w:val="false"/>
          <w:color w:val="000000"/>
          <w:sz w:val="28"/>
        </w:rPr>
        <w:t>
      электрондық сұрау салуға қоса тіркелетін осы мемлекеттік көрсетілетін қызмет стандартының 10-тармағының 2) және 3) тармақшаларында көрсетілген құжаттар (PDF форматындағы құжаттардың электрондық көшірмелері түрінде).</w:t>
      </w:r>
    </w:p>
    <w:bookmarkStart w:name="z714" w:id="400"/>
    <w:p>
      <w:pPr>
        <w:spacing w:after="0"/>
        <w:ind w:left="0"/>
        <w:jc w:val="both"/>
      </w:pPr>
      <w:r>
        <w:rPr>
          <w:rFonts w:ascii="Times New Roman"/>
          <w:b w:val="false"/>
          <w:i w:val="false"/>
          <w:color w:val="000000"/>
          <w:sz w:val="28"/>
        </w:rPr>
        <w:t>
      14. Көрсетілетін қызметті алушы лицензияның телнұсқасын алуға (егер бұрын берілген лицензия қағаз нысанында ресімделсе) порталға өтініш жасаған кезде мемлекеттік қызметті көрсету үшін қажетті құжаттардың тізбесі:</w:t>
      </w:r>
    </w:p>
    <w:bookmarkEnd w:id="400"/>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2) лицензияның телнұсқасын беру кезінде қызметтің жекелеген түрлерімен айналысу құқығына лицензиялық алымды төлеу туралы құжат (құжаттың электрондық көшірмесі түрінде).</w:t>
      </w:r>
    </w:p>
    <w:bookmarkStart w:name="z715" w:id="401"/>
    <w:p>
      <w:pPr>
        <w:spacing w:after="0"/>
        <w:ind w:left="0"/>
        <w:jc w:val="both"/>
      </w:pPr>
      <w:r>
        <w:rPr>
          <w:rFonts w:ascii="Times New Roman"/>
          <w:b w:val="false"/>
          <w:i w:val="false"/>
          <w:color w:val="000000"/>
          <w:sz w:val="28"/>
        </w:rPr>
        <w:t>
      15. Көрсетілетін қызметті алушы лицензияны қайта ресімдеуге порталға өтініш жасаған кезде мемлекеттік қызметті көрсету үшін қажетті құжаттардың тізбесі:</w:t>
      </w:r>
    </w:p>
    <w:bookmarkEnd w:id="401"/>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2) "электрондық үкіметтің" төлем шлюзі арқылы төлеу жағдайларын қоспағанда, лицензияны қайта ресімдеген кезде қызметтің жекелеген түрлерімен айналысу құқығына лицензиялық алымды төлеу туралы құжат (құжаттың электрондық көшірмесі түрінде);</w:t>
      </w:r>
    </w:p>
    <w:p>
      <w:pPr>
        <w:spacing w:after="0"/>
        <w:ind w:left="0"/>
        <w:jc w:val="both"/>
      </w:pPr>
      <w:r>
        <w:rPr>
          <w:rFonts w:ascii="Times New Roman"/>
          <w:b w:val="false"/>
          <w:i w:val="false"/>
          <w:color w:val="000000"/>
          <w:sz w:val="28"/>
        </w:rPr>
        <w:t>
      3) ақпараты мемлекеттік ақпараттық жүйелерде бар құжаттарды қоспағанда, лицензияны қайта ресімдеу үшін негіз болған өзгерістер туралы ақпарат қамтылған құжаттардың көшірмелері (PDF форматындағы құжаттардың электрондық көшірмелері түрінде).</w:t>
      </w:r>
    </w:p>
    <w:p>
      <w:pPr>
        <w:spacing w:after="0"/>
        <w:ind w:left="0"/>
        <w:jc w:val="both"/>
      </w:pPr>
      <w:r>
        <w:rPr>
          <w:rFonts w:ascii="Times New Roman"/>
          <w:b w:val="false"/>
          <w:i w:val="false"/>
          <w:color w:val="000000"/>
          <w:sz w:val="28"/>
        </w:rPr>
        <w:t>
      Заңды тұлғаны мемлекеттік тіркеу (қайта тіркеу) туралы, лицензия туралы, лицензиялық алым сомасының төленгені туралы ("электрондық үкіметтің" төлем шлюзі арқылы төлеген жағдайда)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беруші осы мемлекеттік көрсетілетін қызмет стандартында көзделген өшірілген не қосып жазылған, сызылған сөздері бар құжаттарды қарауға қабылдамайды.</w:t>
      </w:r>
    </w:p>
    <w:bookmarkStart w:name="z716" w:id="402"/>
    <w:p>
      <w:pPr>
        <w:spacing w:after="0"/>
        <w:ind w:left="0"/>
        <w:jc w:val="both"/>
      </w:pPr>
      <w:r>
        <w:rPr>
          <w:rFonts w:ascii="Times New Roman"/>
          <w:b w:val="false"/>
          <w:i w:val="false"/>
          <w:color w:val="000000"/>
          <w:sz w:val="28"/>
        </w:rPr>
        <w:t>
      16. Мыналар:</w:t>
      </w:r>
    </w:p>
    <w:bookmarkEnd w:id="402"/>
    <w:p>
      <w:pPr>
        <w:spacing w:after="0"/>
        <w:ind w:left="0"/>
        <w:jc w:val="both"/>
      </w:pPr>
      <w:r>
        <w:rPr>
          <w:rFonts w:ascii="Times New Roman"/>
          <w:b w:val="false"/>
          <w:i w:val="false"/>
          <w:color w:val="000000"/>
          <w:sz w:val="28"/>
        </w:rPr>
        <w:t>
      1) мына талаптардың кез келгенін сақтамау:</w:t>
      </w:r>
    </w:p>
    <w:p>
      <w:pPr>
        <w:spacing w:after="0"/>
        <w:ind w:left="0"/>
        <w:jc w:val="both"/>
      </w:pPr>
      <w:r>
        <w:rPr>
          <w:rFonts w:ascii="Times New Roman"/>
          <w:b w:val="false"/>
          <w:i w:val="false"/>
          <w:color w:val="000000"/>
          <w:sz w:val="28"/>
        </w:rPr>
        <w:t>
      банктік және өзге де операцияларды жүргізуге лицензия алу үшін көрсетілетін қызметті алушы мемлекеттік тіркеуден өткен күннен бастап 1 (бір) жыл ішінде барлық ұйымдастыру-техникалық іс-шараларды орындауға, оның ішінде уәкілетті органның нормативтік құқықтық актілерінің талаптарына сәйкес келетін үй-жайды, жабдықты және бухгалтерлік есепке алуды және бас бухгалтерлік кітапты автоматтандыру жөніндегі бағдарламалық қамтамасыз етуді дайындауға, тиісті персонал жалдауға тиіс;</w:t>
      </w:r>
    </w:p>
    <w:p>
      <w:pPr>
        <w:spacing w:after="0"/>
        <w:ind w:left="0"/>
        <w:jc w:val="both"/>
      </w:pPr>
      <w:r>
        <w:rPr>
          <w:rFonts w:ascii="Times New Roman"/>
          <w:b w:val="false"/>
          <w:i w:val="false"/>
          <w:color w:val="000000"/>
          <w:sz w:val="28"/>
        </w:rPr>
        <w:t>
      жұмыс істеп тұрған банктер үшін қосымша банктік және өзге де операцияларды жүргізуге лицензия алған кезде:</w:t>
      </w:r>
    </w:p>
    <w:p>
      <w:pPr>
        <w:spacing w:after="0"/>
        <w:ind w:left="0"/>
        <w:jc w:val="both"/>
      </w:pPr>
      <w:r>
        <w:rPr>
          <w:rFonts w:ascii="Times New Roman"/>
          <w:b w:val="false"/>
          <w:i w:val="false"/>
          <w:color w:val="000000"/>
          <w:sz w:val="28"/>
        </w:rPr>
        <w:t>
      қосымша банктік және өзге де операцияларды жүргізуге лицензия алу үшін өтініш берудің алдындағы қатарынан 3 (үш) ай ішінде пруденциялық нормативтердің орындалуын қамтамасыз ету;</w:t>
      </w:r>
    </w:p>
    <w:p>
      <w:pPr>
        <w:spacing w:after="0"/>
        <w:ind w:left="0"/>
        <w:jc w:val="both"/>
      </w:pPr>
      <w:r>
        <w:rPr>
          <w:rFonts w:ascii="Times New Roman"/>
          <w:b w:val="false"/>
          <w:i w:val="false"/>
          <w:color w:val="000000"/>
          <w:sz w:val="28"/>
        </w:rPr>
        <w:t>
      уәкілетті орган тәуекелдерді басқару және ішкі бақылау жүйелерінің болуы бөлігінде белгілеген талаптардың орындалуын қамтамасыз ету;</w:t>
      </w:r>
    </w:p>
    <w:p>
      <w:pPr>
        <w:spacing w:after="0"/>
        <w:ind w:left="0"/>
        <w:jc w:val="both"/>
      </w:pPr>
      <w:r>
        <w:rPr>
          <w:rFonts w:ascii="Times New Roman"/>
          <w:b w:val="false"/>
          <w:i w:val="false"/>
          <w:color w:val="000000"/>
          <w:sz w:val="28"/>
        </w:rPr>
        <w:t>
      банктік және өзге де операциялардың қосымша түрлерін жүргізудің жалпы талаптары туралы қағидаларды ұсыну;</w:t>
      </w:r>
    </w:p>
    <w:p>
      <w:pPr>
        <w:spacing w:after="0"/>
        <w:ind w:left="0"/>
        <w:jc w:val="both"/>
      </w:pPr>
      <w:r>
        <w:rPr>
          <w:rFonts w:ascii="Times New Roman"/>
          <w:b w:val="false"/>
          <w:i w:val="false"/>
          <w:color w:val="000000"/>
          <w:sz w:val="28"/>
        </w:rPr>
        <w:t>
      2) құрамына банк кіретін банк конгломераты өтініш бергенге дейінгі 6 (алты) ай кезеңінде белгіленген пруденциялық нормативтерді және басқа да сақталуы міндетті нормалар мен лимиттерді сақтамауы;</w:t>
      </w:r>
    </w:p>
    <w:p>
      <w:pPr>
        <w:spacing w:after="0"/>
        <w:ind w:left="0"/>
        <w:jc w:val="both"/>
      </w:pPr>
      <w:r>
        <w:rPr>
          <w:rFonts w:ascii="Times New Roman"/>
          <w:b w:val="false"/>
          <w:i w:val="false"/>
          <w:color w:val="000000"/>
          <w:sz w:val="28"/>
        </w:rPr>
        <w:t xml:space="preserve">
      3) егер банк мемлекеттік тіркеуден өткен күнінен бастап 1(бір) жыл ішінде лицензия алу жөнінде өтініш жасамаса; </w:t>
      </w:r>
    </w:p>
    <w:p>
      <w:pPr>
        <w:spacing w:after="0"/>
        <w:ind w:left="0"/>
        <w:jc w:val="both"/>
      </w:pPr>
      <w:r>
        <w:rPr>
          <w:rFonts w:ascii="Times New Roman"/>
          <w:b w:val="false"/>
          <w:i w:val="false"/>
          <w:color w:val="000000"/>
          <w:sz w:val="28"/>
        </w:rPr>
        <w:t>
      4) ұсынылған құжаттар Қазақстан Республикасы заңнамасының талаптарына сәйкес келмеуі;</w:t>
      </w:r>
    </w:p>
    <w:p>
      <w:pPr>
        <w:spacing w:after="0"/>
        <w:ind w:left="0"/>
        <w:jc w:val="both"/>
      </w:pPr>
      <w:r>
        <w:rPr>
          <w:rFonts w:ascii="Times New Roman"/>
          <w:b w:val="false"/>
          <w:i w:val="false"/>
          <w:color w:val="000000"/>
          <w:sz w:val="28"/>
        </w:rPr>
        <w:t>
      5) қоғамның органдары сайланғандардың қатарынан басшы қызметкерге келісімнің берілмеуі (жаңадан құрылатын банк үшін);</w:t>
      </w:r>
    </w:p>
    <w:p>
      <w:pPr>
        <w:spacing w:after="0"/>
        <w:ind w:left="0"/>
        <w:jc w:val="both"/>
      </w:pPr>
      <w:r>
        <w:rPr>
          <w:rFonts w:ascii="Times New Roman"/>
          <w:b w:val="false"/>
          <w:i w:val="false"/>
          <w:color w:val="000000"/>
          <w:sz w:val="28"/>
        </w:rPr>
        <w:t>
      6) Қазақстан Республикасының заңдарында заңды тұлғалардың осы санаты үшін қызметтің түрімен айналысуға тыйым салынуы;</w:t>
      </w:r>
    </w:p>
    <w:p>
      <w:pPr>
        <w:spacing w:after="0"/>
        <w:ind w:left="0"/>
        <w:jc w:val="both"/>
      </w:pPr>
      <w:r>
        <w:rPr>
          <w:rFonts w:ascii="Times New Roman"/>
          <w:b w:val="false"/>
          <w:i w:val="false"/>
          <w:color w:val="000000"/>
          <w:sz w:val="28"/>
        </w:rPr>
        <w:t>
      7) қызмет түріне лицензия беруге өтініш берілген жағдайда қызметтің жекелеген түрлерімен айналысу құқығы үшін лицензиялық алымның енгізілмеуі;</w:t>
      </w:r>
    </w:p>
    <w:p>
      <w:pPr>
        <w:spacing w:after="0"/>
        <w:ind w:left="0"/>
        <w:jc w:val="both"/>
      </w:pPr>
      <w:r>
        <w:rPr>
          <w:rFonts w:ascii="Times New Roman"/>
          <w:b w:val="false"/>
          <w:i w:val="false"/>
          <w:color w:val="000000"/>
          <w:sz w:val="28"/>
        </w:rPr>
        <w:t xml:space="preserve">
      8) көрсетілетін қызметті алушыға қатысты лицензиялануға жататын қызметті тоқтата тұру немесе тыйым салу немесе қызметтің жекелеген түрлерімен айналысуға тыйым салу туралы заңды күшіне енген сот шешімінің (өкімінің) болуы; </w:t>
      </w:r>
    </w:p>
    <w:p>
      <w:pPr>
        <w:spacing w:after="0"/>
        <w:ind w:left="0"/>
        <w:jc w:val="both"/>
      </w:pPr>
      <w:r>
        <w:rPr>
          <w:rFonts w:ascii="Times New Roman"/>
          <w:b w:val="false"/>
          <w:i w:val="false"/>
          <w:color w:val="000000"/>
          <w:sz w:val="28"/>
        </w:rPr>
        <w:t xml:space="preserve">
      9) сот орындаушысының ұсынысы негізде соттың борышкер көрсетілетін қызметті алушыға лицензия беруге уақытша тыйым салуы мемлекеттік көрсетілетін қызмет көрсетуден бас тартуға негіз болып табылады. </w:t>
      </w:r>
    </w:p>
    <w:p>
      <w:pPr>
        <w:spacing w:after="0"/>
        <w:ind w:left="0"/>
        <w:jc w:val="both"/>
      </w:pPr>
      <w:r>
        <w:rPr>
          <w:rFonts w:ascii="Times New Roman"/>
          <w:b w:val="false"/>
          <w:i w:val="false"/>
          <w:color w:val="000000"/>
          <w:sz w:val="28"/>
        </w:rPr>
        <w:t>
      Көрсетілетін қызметті беруші осы мемлекеттік көрсетілетін қызмет стандартына 12-тармағында көрсетілген құжаттар тиісінше ресімделмеген жағдайда лицензияны қайта ресімдеуден бас тартады.</w:t>
      </w:r>
    </w:p>
    <w:bookmarkStart w:name="z717" w:id="403"/>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тәртібі</w:t>
      </w:r>
    </w:p>
    <w:bookmarkEnd w:id="403"/>
    <w:bookmarkStart w:name="z718" w:id="404"/>
    <w:p>
      <w:pPr>
        <w:spacing w:after="0"/>
        <w:ind w:left="0"/>
        <w:jc w:val="both"/>
      </w:pPr>
      <w:r>
        <w:rPr>
          <w:rFonts w:ascii="Times New Roman"/>
          <w:b w:val="false"/>
          <w:i w:val="false"/>
          <w:color w:val="000000"/>
          <w:sz w:val="28"/>
        </w:rPr>
        <w:t>
      17.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осы мемлекеттік көрсетілетін қызмет стандартының 19-тармағында көрсетілген мекенжай бойынша көрсетілетін қызметті беруші басшысының атына жазбаша түрде жүргізіледі.</w:t>
      </w:r>
    </w:p>
    <w:bookmarkEnd w:id="404"/>
    <w:p>
      <w:pPr>
        <w:spacing w:after="0"/>
        <w:ind w:left="0"/>
        <w:jc w:val="both"/>
      </w:pPr>
      <w:r>
        <w:rPr>
          <w:rFonts w:ascii="Times New Roman"/>
          <w:b w:val="false"/>
          <w:i w:val="false"/>
          <w:color w:val="000000"/>
          <w:sz w:val="28"/>
        </w:rPr>
        <w:t>
      Заңды тұлғаның шағымында оның атауы, пошталық мекенжайы, шығыс нөмірі мен күні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және аты-жөні, берілген шағымға алынатын жауаптың мерзімі мен орнын көрсете отырып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мәселелері бойынша көрсетілетін қызметті алушының шағымы оны тіркеген күнінен бастап 5 (бес) жұмыс күні ішінде қаралады.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берушінің шағымды өңдеу (жеткізу, тіркеу, орындалуы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күнінен бастап 15 (он бес) жұмыс күні ішінде қаралады.</w:t>
      </w:r>
    </w:p>
    <w:bookmarkStart w:name="z719" w:id="405"/>
    <w:p>
      <w:pPr>
        <w:spacing w:after="0"/>
        <w:ind w:left="0"/>
        <w:jc w:val="both"/>
      </w:pPr>
      <w:r>
        <w:rPr>
          <w:rFonts w:ascii="Times New Roman"/>
          <w:b w:val="false"/>
          <w:i w:val="false"/>
          <w:color w:val="000000"/>
          <w:sz w:val="28"/>
        </w:rPr>
        <w:t>
      18. Көрсетілетін қызметті алушы көрсетілген мемлекеттік қызметтің нәтижелерімен келіспеген жағдайда, Қазақстан Республикасының заңнамасында белгіленген тәртіппен сотқа жүгінуге құқығы бар.</w:t>
      </w:r>
    </w:p>
    <w:bookmarkEnd w:id="405"/>
    <w:bookmarkStart w:name="z720" w:id="406"/>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мемлекеттік қызметтің ерекшеліктерін ескере отырып қойылатын өзге де талаптар</w:t>
      </w:r>
    </w:p>
    <w:bookmarkEnd w:id="406"/>
    <w:bookmarkStart w:name="z721" w:id="407"/>
    <w:p>
      <w:pPr>
        <w:spacing w:after="0"/>
        <w:ind w:left="0"/>
        <w:jc w:val="both"/>
      </w:pPr>
      <w:r>
        <w:rPr>
          <w:rFonts w:ascii="Times New Roman"/>
          <w:b w:val="false"/>
          <w:i w:val="false"/>
          <w:color w:val="000000"/>
          <w:sz w:val="28"/>
        </w:rPr>
        <w:t>
      19. Мемлекеттік қызметтер көрсету орындарының мекенжайлары көрсетілетін қызметті берушінің www.nationalbank.kz ресми интернет-ресурсында "Мемлекеттік көрсетілетін қызметтер" бөлімінде орналастырылған.</w:t>
      </w:r>
    </w:p>
    <w:bookmarkEnd w:id="407"/>
    <w:bookmarkStart w:name="z722" w:id="408"/>
    <w:p>
      <w:pPr>
        <w:spacing w:after="0"/>
        <w:ind w:left="0"/>
        <w:jc w:val="both"/>
      </w:pPr>
      <w:r>
        <w:rPr>
          <w:rFonts w:ascii="Times New Roman"/>
          <w:b w:val="false"/>
          <w:i w:val="false"/>
          <w:color w:val="000000"/>
          <w:sz w:val="28"/>
        </w:rPr>
        <w:t>
      20. Көрсетілетін қызметті алушының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орталығынан мемлекеттік қызмет көрсетудің тәртібі мен мәртебесі туралы ақпарат алуға мүмкіндігі бар.</w:t>
      </w:r>
    </w:p>
    <w:bookmarkEnd w:id="408"/>
    <w:bookmarkStart w:name="z723" w:id="409"/>
    <w:p>
      <w:pPr>
        <w:spacing w:after="0"/>
        <w:ind w:left="0"/>
        <w:jc w:val="both"/>
      </w:pPr>
      <w:r>
        <w:rPr>
          <w:rFonts w:ascii="Times New Roman"/>
          <w:b w:val="false"/>
          <w:i w:val="false"/>
          <w:color w:val="000000"/>
          <w:sz w:val="28"/>
        </w:rPr>
        <w:t>
      21. Мемлекеттік қызметтер көрсету мәселелері жөніндегі анықтама қызметтерінің байланыс телефондары көрсетілетін қызметті берушінің www.nationalbank.kz ресми интернет-ресурсында "Мемлекеттік көрсетілетін қызметтер" бөлімінде орналастырылған. Мемлекеттік қызметтер көрсету мәселелері жөніндегі Бірыңғай байланыс орталығы: 8-800-080-7777, 1414.</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жүзеге асыратын</w:t>
            </w:r>
            <w:r>
              <w:br/>
            </w:r>
            <w:r>
              <w:rPr>
                <w:rFonts w:ascii="Times New Roman"/>
                <w:b w:val="false"/>
                <w:i w:val="false"/>
                <w:color w:val="000000"/>
                <w:sz w:val="20"/>
              </w:rPr>
              <w:t>банктік және өзге де</w:t>
            </w:r>
            <w:r>
              <w:br/>
            </w:r>
            <w:r>
              <w:rPr>
                <w:rFonts w:ascii="Times New Roman"/>
                <w:b w:val="false"/>
                <w:i w:val="false"/>
                <w:color w:val="000000"/>
                <w:sz w:val="20"/>
              </w:rPr>
              <w:t>операцияларды жүргізуге арналған</w:t>
            </w:r>
            <w:r>
              <w:br/>
            </w:r>
            <w:r>
              <w:rPr>
                <w:rFonts w:ascii="Times New Roman"/>
                <w:b w:val="false"/>
                <w:i w:val="false"/>
                <w:color w:val="000000"/>
                <w:sz w:val="20"/>
              </w:rPr>
              <w:t>лицензияны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Кімге________________________________________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Кімнен______________________________________</w:t>
      </w:r>
    </w:p>
    <w:p>
      <w:pPr>
        <w:spacing w:after="0"/>
        <w:ind w:left="0"/>
        <w:jc w:val="both"/>
      </w:pPr>
      <w:r>
        <w:rPr>
          <w:rFonts w:ascii="Times New Roman"/>
          <w:b w:val="false"/>
          <w:i w:val="false"/>
          <w:color w:val="000000"/>
          <w:sz w:val="28"/>
        </w:rPr>
        <w:t>
                                            (көрсетілетін қызметті алушының толық атауы)</w:t>
      </w:r>
    </w:p>
    <w:bookmarkStart w:name="z725" w:id="410"/>
    <w:p>
      <w:pPr>
        <w:spacing w:after="0"/>
        <w:ind w:left="0"/>
        <w:jc w:val="left"/>
      </w:pPr>
      <w:r>
        <w:rPr>
          <w:rFonts w:ascii="Times New Roman"/>
          <w:b/>
          <w:i w:val="false"/>
          <w:color w:val="000000"/>
        </w:rPr>
        <w:t xml:space="preserve"> Ислам банкінің банктік және өзге операцияларды жүргізуге лицензия беру туралы</w:t>
      </w:r>
      <w:r>
        <w:br/>
      </w:r>
      <w:r>
        <w:rPr>
          <w:rFonts w:ascii="Times New Roman"/>
          <w:b/>
          <w:i w:val="false"/>
          <w:color w:val="000000"/>
        </w:rPr>
        <w:t>өтініш</w:t>
      </w:r>
    </w:p>
    <w:bookmarkEnd w:id="410"/>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1) ислам банкінің банктік операцияларын: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банктік және өзге операцияларды: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(валюта түрін көрсету - ұлттық және (немесе) шетел)</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жүргізуге лицензия беруіңізді сұраймын</w:t>
      </w:r>
    </w:p>
    <w:p>
      <w:pPr>
        <w:spacing w:after="0"/>
        <w:ind w:left="0"/>
        <w:jc w:val="both"/>
      </w:pPr>
      <w:r>
        <w:rPr>
          <w:rFonts w:ascii="Times New Roman"/>
          <w:b w:val="false"/>
          <w:i w:val="false"/>
          <w:color w:val="000000"/>
          <w:sz w:val="28"/>
        </w:rPr>
        <w:t>
      Көрсетілетін қызметті алушы туралы мәліметтер:</w:t>
      </w:r>
    </w:p>
    <w:p>
      <w:pPr>
        <w:spacing w:after="0"/>
        <w:ind w:left="0"/>
        <w:jc w:val="both"/>
      </w:pPr>
      <w:r>
        <w:rPr>
          <w:rFonts w:ascii="Times New Roman"/>
          <w:b w:val="false"/>
          <w:i w:val="false"/>
          <w:color w:val="000000"/>
          <w:sz w:val="28"/>
        </w:rPr>
        <w:t>
      1. Атауы, орналасқан жері: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(индекс, облыс, қала, аудан, көше, үйдің нөмірі, телефон, факс)</w:t>
      </w:r>
    </w:p>
    <w:p>
      <w:pPr>
        <w:spacing w:after="0"/>
        <w:ind w:left="0"/>
        <w:jc w:val="both"/>
      </w:pPr>
      <w:r>
        <w:rPr>
          <w:rFonts w:ascii="Times New Roman"/>
          <w:b w:val="false"/>
          <w:i w:val="false"/>
          <w:color w:val="000000"/>
          <w:sz w:val="28"/>
        </w:rPr>
        <w:t>
      2. Көрсетілетін қызметті алушының банктік және өзге операцияларды жүргізуге бірінші</w:t>
      </w:r>
    </w:p>
    <w:p>
      <w:pPr>
        <w:spacing w:after="0"/>
        <w:ind w:left="0"/>
        <w:jc w:val="both"/>
      </w:pPr>
      <w:r>
        <w:rPr>
          <w:rFonts w:ascii="Times New Roman"/>
          <w:b w:val="false"/>
          <w:i w:val="false"/>
          <w:color w:val="000000"/>
          <w:sz w:val="28"/>
        </w:rPr>
        <w:t>
      рет алынған лицензиясы туралы деректер:___________________________________________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3. Жіберілген құжаттардың тізбесі, олардың әрқайсысы бойынша даналар және</w:t>
      </w:r>
    </w:p>
    <w:p>
      <w:pPr>
        <w:spacing w:after="0"/>
        <w:ind w:left="0"/>
        <w:jc w:val="both"/>
      </w:pPr>
      <w:r>
        <w:rPr>
          <w:rFonts w:ascii="Times New Roman"/>
          <w:b w:val="false"/>
          <w:i w:val="false"/>
          <w:color w:val="000000"/>
          <w:sz w:val="28"/>
        </w:rPr>
        <w:t>
      парақтар саны:___________________________________________________________________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және құрылтайшылар (акционерлер) өтінішке қоса</w:t>
      </w:r>
    </w:p>
    <w:p>
      <w:pPr>
        <w:spacing w:after="0"/>
        <w:ind w:left="0"/>
        <w:jc w:val="both"/>
      </w:pPr>
      <w:r>
        <w:rPr>
          <w:rFonts w:ascii="Times New Roman"/>
          <w:b w:val="false"/>
          <w:i w:val="false"/>
          <w:color w:val="000000"/>
          <w:sz w:val="28"/>
        </w:rPr>
        <w:t>
      берілген құжаттардың (ақпараттың) дұрыстығын толық растайды.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w:t>
      </w:r>
    </w:p>
    <w:p>
      <w:pPr>
        <w:spacing w:after="0"/>
        <w:ind w:left="0"/>
        <w:jc w:val="both"/>
      </w:pPr>
      <w:r>
        <w:rPr>
          <w:rFonts w:ascii="Times New Roman"/>
          <w:b w:val="false"/>
          <w:i w:val="false"/>
          <w:color w:val="000000"/>
          <w:sz w:val="28"/>
        </w:rPr>
        <w:t xml:space="preserve">
      пайдалануға келісім беремін. </w:t>
      </w:r>
    </w:p>
    <w:p>
      <w:pPr>
        <w:spacing w:after="0"/>
        <w:ind w:left="0"/>
        <w:jc w:val="both"/>
      </w:pPr>
      <w:r>
        <w:rPr>
          <w:rFonts w:ascii="Times New Roman"/>
          <w:b w:val="false"/>
          <w:i w:val="false"/>
          <w:color w:val="000000"/>
          <w:sz w:val="28"/>
        </w:rPr>
        <w:t>
      Өтінішті беруге өкілетті тұлғаның тегі, аты, әкесінің аты (ол болған кезде), лауазымы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                               ______________________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xml:space="preserve">
      Мөр(болған кезде) орны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жүзеге асыратын</w:t>
            </w:r>
            <w:r>
              <w:br/>
            </w:r>
            <w:r>
              <w:rPr>
                <w:rFonts w:ascii="Times New Roman"/>
                <w:b w:val="false"/>
                <w:i w:val="false"/>
                <w:color w:val="000000"/>
                <w:sz w:val="20"/>
              </w:rPr>
              <w:t>банктік және өзге де</w:t>
            </w:r>
            <w:r>
              <w:br/>
            </w:r>
            <w:r>
              <w:rPr>
                <w:rFonts w:ascii="Times New Roman"/>
                <w:b w:val="false"/>
                <w:i w:val="false"/>
                <w:color w:val="000000"/>
                <w:sz w:val="20"/>
              </w:rPr>
              <w:t>операцияларды жүргізуге арналған</w:t>
            </w:r>
            <w:r>
              <w:br/>
            </w:r>
            <w:r>
              <w:rPr>
                <w:rFonts w:ascii="Times New Roman"/>
                <w:b w:val="false"/>
                <w:i w:val="false"/>
                <w:color w:val="000000"/>
                <w:sz w:val="20"/>
              </w:rPr>
              <w:t>лицензияны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Кімге 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кімнен ______________________________________</w:t>
      </w:r>
    </w:p>
    <w:p>
      <w:pPr>
        <w:spacing w:after="0"/>
        <w:ind w:left="0"/>
        <w:jc w:val="both"/>
      </w:pPr>
      <w:r>
        <w:rPr>
          <w:rFonts w:ascii="Times New Roman"/>
          <w:b w:val="false"/>
          <w:i w:val="false"/>
          <w:color w:val="000000"/>
          <w:sz w:val="28"/>
        </w:rPr>
        <w:t>
                                            (Көрсетілетін қызметті алушының толық атауы)</w:t>
      </w:r>
    </w:p>
    <w:bookmarkStart w:name="z727" w:id="411"/>
    <w:p>
      <w:pPr>
        <w:spacing w:after="0"/>
        <w:ind w:left="0"/>
        <w:jc w:val="left"/>
      </w:pPr>
      <w:r>
        <w:rPr>
          <w:rFonts w:ascii="Times New Roman"/>
          <w:b/>
          <w:i w:val="false"/>
          <w:color w:val="000000"/>
        </w:rPr>
        <w:t xml:space="preserve"> Өтініш</w:t>
      </w:r>
    </w:p>
    <w:bookmarkEnd w:id="411"/>
    <w:p>
      <w:pPr>
        <w:spacing w:after="0"/>
        <w:ind w:left="0"/>
        <w:jc w:val="both"/>
      </w:pPr>
      <w:r>
        <w:rPr>
          <w:rFonts w:ascii="Times New Roman"/>
          <w:b w:val="false"/>
          <w:i w:val="false"/>
          <w:color w:val="000000"/>
          <w:sz w:val="28"/>
        </w:rPr>
        <w:t>
      ________________________________________________________________байланысты</w:t>
      </w:r>
    </w:p>
    <w:p>
      <w:pPr>
        <w:spacing w:after="0"/>
        <w:ind w:left="0"/>
        <w:jc w:val="both"/>
      </w:pPr>
      <w:r>
        <w:rPr>
          <w:rFonts w:ascii="Times New Roman"/>
          <w:b w:val="false"/>
          <w:i w:val="false"/>
          <w:color w:val="000000"/>
          <w:sz w:val="28"/>
        </w:rPr>
        <w:t>
                        (лицензияны қайта ресімдеудің себебі)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(лицензияның атауы, валюта түрі – ұлттық және (немесе) шетел)</w:t>
      </w:r>
    </w:p>
    <w:p>
      <w:pPr>
        <w:spacing w:after="0"/>
        <w:ind w:left="0"/>
        <w:jc w:val="both"/>
      </w:pPr>
      <w:r>
        <w:rPr>
          <w:rFonts w:ascii="Times New Roman"/>
          <w:b w:val="false"/>
          <w:i w:val="false"/>
          <w:color w:val="000000"/>
          <w:sz w:val="28"/>
        </w:rPr>
        <w:t>
      ____________________________________________лицензиясын қайта ресімдеуді сұраймын.</w:t>
      </w:r>
    </w:p>
    <w:p>
      <w:pPr>
        <w:spacing w:after="0"/>
        <w:ind w:left="0"/>
        <w:jc w:val="both"/>
      </w:pPr>
      <w:r>
        <w:rPr>
          <w:rFonts w:ascii="Times New Roman"/>
          <w:b w:val="false"/>
          <w:i w:val="false"/>
          <w:color w:val="000000"/>
          <w:sz w:val="28"/>
        </w:rPr>
        <w:t>
      Көрсетілетін қызметті алушы туралы мәліметтер:</w:t>
      </w:r>
    </w:p>
    <w:p>
      <w:pPr>
        <w:spacing w:after="0"/>
        <w:ind w:left="0"/>
        <w:jc w:val="both"/>
      </w:pPr>
      <w:r>
        <w:rPr>
          <w:rFonts w:ascii="Times New Roman"/>
          <w:b w:val="false"/>
          <w:i w:val="false"/>
          <w:color w:val="000000"/>
          <w:sz w:val="28"/>
        </w:rPr>
        <w:t>
      1. Атауы және орналасқан жері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(индекс, облыс, қала, аудан, көше, үйдің нөмірі, телефон, факс)</w:t>
      </w:r>
    </w:p>
    <w:p>
      <w:pPr>
        <w:spacing w:after="0"/>
        <w:ind w:left="0"/>
        <w:jc w:val="both"/>
      </w:pPr>
      <w:r>
        <w:rPr>
          <w:rFonts w:ascii="Times New Roman"/>
          <w:b w:val="false"/>
          <w:i w:val="false"/>
          <w:color w:val="000000"/>
          <w:sz w:val="28"/>
        </w:rPr>
        <w:t>
      2. Көрсетілетін қызметті алушының банктік және өзге операцияларды жүргізуге бірінші</w:t>
      </w:r>
    </w:p>
    <w:p>
      <w:pPr>
        <w:spacing w:after="0"/>
        <w:ind w:left="0"/>
        <w:jc w:val="both"/>
      </w:pPr>
      <w:r>
        <w:rPr>
          <w:rFonts w:ascii="Times New Roman"/>
          <w:b w:val="false"/>
          <w:i w:val="false"/>
          <w:color w:val="000000"/>
          <w:sz w:val="28"/>
        </w:rPr>
        <w:t>
      рет алынған лицензиясы туралы деректер:____________________________________________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3. Жіберілген құжаттардың тізбесі, олардың әрқайсысы бойынша даналар және</w:t>
      </w:r>
    </w:p>
    <w:p>
      <w:pPr>
        <w:spacing w:after="0"/>
        <w:ind w:left="0"/>
        <w:jc w:val="both"/>
      </w:pPr>
      <w:r>
        <w:rPr>
          <w:rFonts w:ascii="Times New Roman"/>
          <w:b w:val="false"/>
          <w:i w:val="false"/>
          <w:color w:val="000000"/>
          <w:sz w:val="28"/>
        </w:rPr>
        <w:t>
      парақтар саны:___________________________________________________________________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және құрылтайшылар (акционерлер) өтінішке қоса</w:t>
      </w:r>
    </w:p>
    <w:p>
      <w:pPr>
        <w:spacing w:after="0"/>
        <w:ind w:left="0"/>
        <w:jc w:val="both"/>
      </w:pPr>
      <w:r>
        <w:rPr>
          <w:rFonts w:ascii="Times New Roman"/>
          <w:b w:val="false"/>
          <w:i w:val="false"/>
          <w:color w:val="000000"/>
          <w:sz w:val="28"/>
        </w:rPr>
        <w:t>
      берілген құжаттардың (ақпараттың) дұрыстығын толық растайды.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Өтінішті беруге өкілетті тұлғаның тегі, аты, әкесінің аты (ол болған кезде), лауазымы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                               ______________________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Мөр (болған кезде)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жүзеге асыратын</w:t>
            </w:r>
            <w:r>
              <w:br/>
            </w:r>
            <w:r>
              <w:rPr>
                <w:rFonts w:ascii="Times New Roman"/>
                <w:b w:val="false"/>
                <w:i w:val="false"/>
                <w:color w:val="000000"/>
                <w:sz w:val="20"/>
              </w:rPr>
              <w:t>банктік және өзге де</w:t>
            </w:r>
            <w:r>
              <w:br/>
            </w:r>
            <w:r>
              <w:rPr>
                <w:rFonts w:ascii="Times New Roman"/>
                <w:b w:val="false"/>
                <w:i w:val="false"/>
                <w:color w:val="000000"/>
                <w:sz w:val="20"/>
              </w:rPr>
              <w:t>операцияларды жүргізуге арналған</w:t>
            </w:r>
            <w:r>
              <w:br/>
            </w:r>
            <w:r>
              <w:rPr>
                <w:rFonts w:ascii="Times New Roman"/>
                <w:b w:val="false"/>
                <w:i w:val="false"/>
                <w:color w:val="000000"/>
                <w:sz w:val="20"/>
              </w:rPr>
              <w:t>лицензияны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9" w:id="412"/>
    <w:p>
      <w:pPr>
        <w:spacing w:after="0"/>
        <w:ind w:left="0"/>
        <w:jc w:val="left"/>
      </w:pPr>
      <w:r>
        <w:rPr>
          <w:rFonts w:ascii="Times New Roman"/>
          <w:b/>
          <w:i w:val="false"/>
          <w:color w:val="000000"/>
        </w:rPr>
        <w:t xml:space="preserve"> Штат кестесі</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2143"/>
        <w:gridCol w:w="2143"/>
        <w:gridCol w:w="3727"/>
        <w:gridCol w:w="2144"/>
      </w:tblGrid>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r>
              <w:br/>
            </w:r>
            <w:r>
              <w:rPr>
                <w:rFonts w:ascii="Times New Roman"/>
                <w:b w:val="false"/>
                <w:i w:val="false"/>
                <w:color w:val="000000"/>
                <w:sz w:val="20"/>
              </w:rPr>
              <w:t>(ол болған кезде)</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жүзеге асыратын</w:t>
            </w:r>
            <w:r>
              <w:br/>
            </w:r>
            <w:r>
              <w:rPr>
                <w:rFonts w:ascii="Times New Roman"/>
                <w:b w:val="false"/>
                <w:i w:val="false"/>
                <w:color w:val="000000"/>
                <w:sz w:val="20"/>
              </w:rPr>
              <w:t>банктік және өзге де</w:t>
            </w:r>
            <w:r>
              <w:br/>
            </w:r>
            <w:r>
              <w:rPr>
                <w:rFonts w:ascii="Times New Roman"/>
                <w:b w:val="false"/>
                <w:i w:val="false"/>
                <w:color w:val="000000"/>
                <w:sz w:val="20"/>
              </w:rPr>
              <w:t>операцияларды жүргізуге арналған</w:t>
            </w:r>
            <w:r>
              <w:br/>
            </w:r>
            <w:r>
              <w:rPr>
                <w:rFonts w:ascii="Times New Roman"/>
                <w:b w:val="false"/>
                <w:i w:val="false"/>
                <w:color w:val="000000"/>
                <w:sz w:val="20"/>
              </w:rPr>
              <w:t>лицензияны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1" w:id="413"/>
    <w:p>
      <w:pPr>
        <w:spacing w:after="0"/>
        <w:ind w:left="0"/>
        <w:jc w:val="left"/>
      </w:pPr>
      <w:r>
        <w:rPr>
          <w:rFonts w:ascii="Times New Roman"/>
          <w:b/>
          <w:i w:val="false"/>
          <w:color w:val="000000"/>
        </w:rPr>
        <w:t xml:space="preserve"> Банктің бағдарламалық техникалық құралдарының қаржы нарығын және қаржы ұйымдарын реттеу, бақылау мен қадағалау жөніндегі уәкілетті органның талаптарына және Қазақстан Республикасындағы кредиттік бюролар және кредиттік тарихты қалыптастыру туралы заңнамасына сәйкестігін растайтын құжаттар</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24 ақпандағы</w:t>
            </w:r>
            <w:r>
              <w:br/>
            </w:r>
            <w:r>
              <w:rPr>
                <w:rFonts w:ascii="Times New Roman"/>
                <w:b w:val="false"/>
                <w:i w:val="false"/>
                <w:color w:val="000000"/>
                <w:sz w:val="20"/>
              </w:rPr>
              <w:t>№ 37 қаулысына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28-қосымша</w:t>
            </w:r>
          </w:p>
        </w:tc>
      </w:tr>
    </w:tbl>
    <w:bookmarkStart w:name="z733" w:id="414"/>
    <w:p>
      <w:pPr>
        <w:spacing w:after="0"/>
        <w:ind w:left="0"/>
        <w:jc w:val="left"/>
      </w:pPr>
      <w:r>
        <w:rPr>
          <w:rFonts w:ascii="Times New Roman"/>
          <w:b/>
          <w:i w:val="false"/>
          <w:color w:val="000000"/>
        </w:rPr>
        <w:t xml:space="preserve"> "Банктерге банк операцияларын және Қазақстан Республикасының банк заңнамасында көзделген өзге де операцияларды жүргізуге лицензия беру" мемлекеттік көрсетілетін қызмет стандарты</w:t>
      </w:r>
    </w:p>
    <w:bookmarkEnd w:id="414"/>
    <w:bookmarkStart w:name="z734" w:id="415"/>
    <w:p>
      <w:pPr>
        <w:spacing w:after="0"/>
        <w:ind w:left="0"/>
        <w:jc w:val="left"/>
      </w:pPr>
      <w:r>
        <w:rPr>
          <w:rFonts w:ascii="Times New Roman"/>
          <w:b/>
          <w:i w:val="false"/>
          <w:color w:val="000000"/>
        </w:rPr>
        <w:t xml:space="preserve"> 1-тарау. Жалпы ережелер</w:t>
      </w:r>
    </w:p>
    <w:bookmarkEnd w:id="415"/>
    <w:bookmarkStart w:name="z735" w:id="416"/>
    <w:p>
      <w:pPr>
        <w:spacing w:after="0"/>
        <w:ind w:left="0"/>
        <w:jc w:val="both"/>
      </w:pPr>
      <w:r>
        <w:rPr>
          <w:rFonts w:ascii="Times New Roman"/>
          <w:b w:val="false"/>
          <w:i w:val="false"/>
          <w:color w:val="000000"/>
          <w:sz w:val="28"/>
        </w:rPr>
        <w:t xml:space="preserve">
      1. "Банктерге банк операцияларын және Қазақстан Республикасының банк заңнамасында көзделген өзге де операцияларды жүргізуге лицензия беру" мемлекеттік көрсетілетін қызметі (бұдан әрі – мемлекеттік көрсетілетін қызмет). </w:t>
      </w:r>
    </w:p>
    <w:bookmarkEnd w:id="416"/>
    <w:bookmarkStart w:name="z736" w:id="417"/>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Республикасының Ұлттық Банкі әзірледі. </w:t>
      </w:r>
    </w:p>
    <w:bookmarkEnd w:id="417"/>
    <w:bookmarkStart w:name="z737" w:id="418"/>
    <w:p>
      <w:pPr>
        <w:spacing w:after="0"/>
        <w:ind w:left="0"/>
        <w:jc w:val="both"/>
      </w:pPr>
      <w:r>
        <w:rPr>
          <w:rFonts w:ascii="Times New Roman"/>
          <w:b w:val="false"/>
          <w:i w:val="false"/>
          <w:color w:val="000000"/>
          <w:sz w:val="28"/>
        </w:rPr>
        <w:t xml:space="preserve">
      3. Мемлекеттік қызметті Қазақстан Республикасының Ұлттық Банкі (бұдан әрі – көрсетілетін қызметті беруші) заңды тұлғаларға (бұдан әрі – көрсетілетін қызметті алушы) көрсетеді. </w:t>
      </w:r>
    </w:p>
    <w:bookmarkEnd w:id="418"/>
    <w:p>
      <w:pPr>
        <w:spacing w:after="0"/>
        <w:ind w:left="0"/>
        <w:jc w:val="both"/>
      </w:pPr>
      <w:r>
        <w:rPr>
          <w:rFonts w:ascii="Times New Roman"/>
          <w:b w:val="false"/>
          <w:i w:val="false"/>
          <w:color w:val="000000"/>
          <w:sz w:val="28"/>
        </w:rPr>
        <w:t>
      Өтініштерді қабылдау және мемлекеттік қызмет көрсетудің нәтижесін жіберу: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738" w:id="419"/>
    <w:p>
      <w:pPr>
        <w:spacing w:after="0"/>
        <w:ind w:left="0"/>
        <w:jc w:val="left"/>
      </w:pPr>
      <w:r>
        <w:rPr>
          <w:rFonts w:ascii="Times New Roman"/>
          <w:b/>
          <w:i w:val="false"/>
          <w:color w:val="000000"/>
        </w:rPr>
        <w:t xml:space="preserve"> 2-тарау. Мемлекеттік қызмет көрсетудің тәртібі</w:t>
      </w:r>
    </w:p>
    <w:bookmarkEnd w:id="419"/>
    <w:bookmarkStart w:name="z739" w:id="420"/>
    <w:p>
      <w:pPr>
        <w:spacing w:after="0"/>
        <w:ind w:left="0"/>
        <w:jc w:val="both"/>
      </w:pPr>
      <w:r>
        <w:rPr>
          <w:rFonts w:ascii="Times New Roman"/>
          <w:b w:val="false"/>
          <w:i w:val="false"/>
          <w:color w:val="000000"/>
          <w:sz w:val="28"/>
        </w:rPr>
        <w:t>
      4. Мемлекеттік қызмет көрсетудің мерзімдері:</w:t>
      </w:r>
    </w:p>
    <w:bookmarkEnd w:id="420"/>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 кезде:</w:t>
      </w:r>
    </w:p>
    <w:p>
      <w:pPr>
        <w:spacing w:after="0"/>
        <w:ind w:left="0"/>
        <w:jc w:val="both"/>
      </w:pPr>
      <w:r>
        <w:rPr>
          <w:rFonts w:ascii="Times New Roman"/>
          <w:b w:val="false"/>
          <w:i w:val="false"/>
          <w:color w:val="000000"/>
          <w:sz w:val="28"/>
        </w:rPr>
        <w:t>
      лицензияны бергенде – 30 (отыз) жұмыс күні ішінде;</w:t>
      </w:r>
    </w:p>
    <w:p>
      <w:pPr>
        <w:spacing w:after="0"/>
        <w:ind w:left="0"/>
        <w:jc w:val="both"/>
      </w:pPr>
      <w:r>
        <w:rPr>
          <w:rFonts w:ascii="Times New Roman"/>
          <w:b w:val="false"/>
          <w:i w:val="false"/>
          <w:color w:val="000000"/>
          <w:sz w:val="28"/>
        </w:rPr>
        <w:t>
      лицензияны қайта ресімдеген кезде – 3 (үш) жұмыс күні ішінде;</w:t>
      </w:r>
    </w:p>
    <w:p>
      <w:pPr>
        <w:spacing w:after="0"/>
        <w:ind w:left="0"/>
        <w:jc w:val="both"/>
      </w:pPr>
      <w:r>
        <w:rPr>
          <w:rFonts w:ascii="Times New Roman"/>
          <w:b w:val="false"/>
          <w:i w:val="false"/>
          <w:color w:val="000000"/>
          <w:sz w:val="28"/>
        </w:rPr>
        <w:t>
      көрсетілетін қызметті алушы бөліп шығару немесе бөліну нысанында қайта ұйымдастырылған жағдайда лицензияны қайта ресімдеген кезде – 30 (отыз) жұмыс күнінен кешіктірмей;</w:t>
      </w:r>
    </w:p>
    <w:p>
      <w:pPr>
        <w:spacing w:after="0"/>
        <w:ind w:left="0"/>
        <w:jc w:val="both"/>
      </w:pPr>
      <w:r>
        <w:rPr>
          <w:rFonts w:ascii="Times New Roman"/>
          <w:b w:val="false"/>
          <w:i w:val="false"/>
          <w:color w:val="000000"/>
          <w:sz w:val="28"/>
        </w:rPr>
        <w:t>
      лицензияның телнұсқаларын бергенде – 2 (екі) жұмыс күні ішінде;</w:t>
      </w:r>
    </w:p>
    <w:p>
      <w:pPr>
        <w:spacing w:after="0"/>
        <w:ind w:left="0"/>
        <w:jc w:val="both"/>
      </w:pPr>
      <w:r>
        <w:rPr>
          <w:rFonts w:ascii="Times New Roman"/>
          <w:b w:val="false"/>
          <w:i w:val="false"/>
          <w:color w:val="000000"/>
          <w:sz w:val="28"/>
        </w:rPr>
        <w:t>
      2) құжаттарды қабылдау және беру бойынша көрсетілетін қызметті алушыға қызмет көрсетудің рұқсат етілген ең ұзақ уақыты – 15 (он бес) минут.</w:t>
      </w:r>
    </w:p>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 </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көрсетілетін қызметті алушының құжаттарын алған сәттен бастап 2 (екі) жұмыс күні ішінде өтінішті одан әрі қараудан жазбаша дәлелді бас тартуды береді.</w:t>
      </w:r>
    </w:p>
    <w:bookmarkStart w:name="z740" w:id="421"/>
    <w:p>
      <w:pPr>
        <w:spacing w:after="0"/>
        <w:ind w:left="0"/>
        <w:jc w:val="both"/>
      </w:pPr>
      <w:r>
        <w:rPr>
          <w:rFonts w:ascii="Times New Roman"/>
          <w:b w:val="false"/>
          <w:i w:val="false"/>
          <w:color w:val="000000"/>
          <w:sz w:val="28"/>
        </w:rPr>
        <w:t xml:space="preserve">
      5. Мемлекеттік қызмет көрсетудің нысаны: электрондық (ішінара автоматтандырылған) және қағаз түрінде. </w:t>
      </w:r>
    </w:p>
    <w:bookmarkEnd w:id="421"/>
    <w:bookmarkStart w:name="z741" w:id="422"/>
    <w:p>
      <w:pPr>
        <w:spacing w:after="0"/>
        <w:ind w:left="0"/>
        <w:jc w:val="both"/>
      </w:pPr>
      <w:r>
        <w:rPr>
          <w:rFonts w:ascii="Times New Roman"/>
          <w:b w:val="false"/>
          <w:i w:val="false"/>
          <w:color w:val="000000"/>
          <w:sz w:val="28"/>
        </w:rPr>
        <w:t>
      6. Мемлекеттік қызмет көрсетудің нәтижесі – лицензия беру, лицензияны қайта ресімдеу, лицензияның телнұсқаларын беру не осы мемлекеттік көрсетілетін қызмет стандартының 16-тармағында көзделген негіздер бойынша мемлекеттік қызмет көрсетуден бас тарту туралы дәлелді жауап.</w:t>
      </w:r>
    </w:p>
    <w:bookmarkEnd w:id="422"/>
    <w:p>
      <w:pPr>
        <w:spacing w:after="0"/>
        <w:ind w:left="0"/>
        <w:jc w:val="both"/>
      </w:pPr>
      <w:r>
        <w:rPr>
          <w:rFonts w:ascii="Times New Roman"/>
          <w:b w:val="false"/>
          <w:i w:val="false"/>
          <w:color w:val="000000"/>
          <w:sz w:val="28"/>
        </w:rPr>
        <w:t>
      Мемлекеттік қызмет көрсетудің нәтижесін ұсыну нысаны: электрондық. Көрсетілетін қызметті алушы лицензияны қағаз жеткізгіште алуға өтініш берген жағдайда лицензия электрондық нысанда ресімделеді, қағазға басылады және көрсетілетін қызметті берушінің мөрімен және көрсетілетін қызметті беруші басшысының қолымен расталады.</w:t>
      </w:r>
    </w:p>
    <w:p>
      <w:pPr>
        <w:spacing w:after="0"/>
        <w:ind w:left="0"/>
        <w:jc w:val="both"/>
      </w:pPr>
      <w:r>
        <w:rPr>
          <w:rFonts w:ascii="Times New Roman"/>
          <w:b w:val="false"/>
          <w:i w:val="false"/>
          <w:color w:val="000000"/>
          <w:sz w:val="28"/>
        </w:rPr>
        <w:t>
      Порталда мемлекеттік қызмет көрсету нәтижесі қызметті алушыға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w:t>
      </w:r>
    </w:p>
    <w:bookmarkStart w:name="z742" w:id="423"/>
    <w:p>
      <w:pPr>
        <w:spacing w:after="0"/>
        <w:ind w:left="0"/>
        <w:jc w:val="both"/>
      </w:pPr>
      <w:r>
        <w:rPr>
          <w:rFonts w:ascii="Times New Roman"/>
          <w:b w:val="false"/>
          <w:i w:val="false"/>
          <w:color w:val="000000"/>
          <w:sz w:val="28"/>
        </w:rPr>
        <w:t>
      7. Мемлекеттік қызмет ақылы негізде көрсетіледі. Мемлекеттік қызметті көрсету кезінде қызметтің жекелеген түрлерімен айналысу құқығы үшін лицензиялық алым төленеді:</w:t>
      </w:r>
    </w:p>
    <w:bookmarkEnd w:id="423"/>
    <w:p>
      <w:pPr>
        <w:spacing w:after="0"/>
        <w:ind w:left="0"/>
        <w:jc w:val="both"/>
      </w:pPr>
      <w:r>
        <w:rPr>
          <w:rFonts w:ascii="Times New Roman"/>
          <w:b w:val="false"/>
          <w:i w:val="false"/>
          <w:color w:val="000000"/>
          <w:sz w:val="28"/>
        </w:rPr>
        <w:t>
      1) аталған қызмет түрімен айналысу құқығына лицензия беру кезіндегі лицензиялық алым 80 айлық есептік көрсеткішті (бұдан әрі – АЕК)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пайызын құрайды, бірақ 4 АЕК-тен артық емес;</w:t>
      </w:r>
    </w:p>
    <w:p>
      <w:pPr>
        <w:spacing w:after="0"/>
        <w:ind w:left="0"/>
        <w:jc w:val="both"/>
      </w:pPr>
      <w:r>
        <w:rPr>
          <w:rFonts w:ascii="Times New Roman"/>
          <w:b w:val="false"/>
          <w:i w:val="false"/>
          <w:color w:val="000000"/>
          <w:sz w:val="28"/>
        </w:rPr>
        <w:t>
      3) лицензияның телнұсқасын беру үшін лицензиялық алым – лицензия беру кезіндегі мөлшерлеменің 100 пайызын құрайды.</w:t>
      </w:r>
    </w:p>
    <w:p>
      <w:pPr>
        <w:spacing w:after="0"/>
        <w:ind w:left="0"/>
        <w:jc w:val="both"/>
      </w:pPr>
      <w:r>
        <w:rPr>
          <w:rFonts w:ascii="Times New Roman"/>
          <w:b w:val="false"/>
          <w:i w:val="false"/>
          <w:color w:val="000000"/>
          <w:sz w:val="28"/>
        </w:rPr>
        <w:t xml:space="preserve">
      Лицензиялық алымды төлеу қолма-қол ақшамен немесе қолма-қол ақшасыз нысанда екінші деңгейдегі банктер мен банк операцияларының жекелеген түрлерін жүзеге асыратын ұйымдар арқылы жүзеге асырылады. </w:t>
      </w:r>
    </w:p>
    <w:p>
      <w:pPr>
        <w:spacing w:after="0"/>
        <w:ind w:left="0"/>
        <w:jc w:val="both"/>
      </w:pPr>
      <w:r>
        <w:rPr>
          <w:rFonts w:ascii="Times New Roman"/>
          <w:b w:val="false"/>
          <w:i w:val="false"/>
          <w:color w:val="000000"/>
          <w:sz w:val="28"/>
        </w:rPr>
        <w:t xml:space="preserve">
      Лицензияны алуға немесе қайта ресімдеуге, лицензияның телнұсқасын портал арқылы алуға электрондық сұрау салынған жағдайда төлем "электрондық үкіметтің" төлем шлюзі арқылы жүзеге асырылады. </w:t>
      </w:r>
    </w:p>
    <w:bookmarkStart w:name="z743" w:id="424"/>
    <w:p>
      <w:pPr>
        <w:spacing w:after="0"/>
        <w:ind w:left="0"/>
        <w:jc w:val="both"/>
      </w:pPr>
      <w:r>
        <w:rPr>
          <w:rFonts w:ascii="Times New Roman"/>
          <w:b w:val="false"/>
          <w:i w:val="false"/>
          <w:color w:val="000000"/>
          <w:sz w:val="28"/>
        </w:rPr>
        <w:t>
      8. Жұмыс кестесі:</w:t>
      </w:r>
    </w:p>
    <w:bookmarkEnd w:id="424"/>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күндері 13.00-ден 14.30-ға дейінгі түскі үзіліспен дүйсенбі – жұма аралығында сағат 9.00-ден 18.30-ға дейін;</w:t>
      </w:r>
    </w:p>
    <w:p>
      <w:pPr>
        <w:spacing w:after="0"/>
        <w:ind w:left="0"/>
        <w:jc w:val="both"/>
      </w:pPr>
      <w:r>
        <w:rPr>
          <w:rFonts w:ascii="Times New Roman"/>
          <w:b w:val="false"/>
          <w:i w:val="false"/>
          <w:color w:val="000000"/>
          <w:sz w:val="28"/>
        </w:rPr>
        <w:t xml:space="preserve">
      өтініштерді қабылдау және мемлекеттік қызмет көрсету нәтижелерін беру кестесі – 13.00-ден 14.30-ға дейінгі түскі үзіліспен сағат 9.00-ден 18.00-ге дейін; </w:t>
      </w:r>
    </w:p>
    <w:p>
      <w:pPr>
        <w:spacing w:after="0"/>
        <w:ind w:left="0"/>
        <w:jc w:val="both"/>
      </w:pPr>
      <w:r>
        <w:rPr>
          <w:rFonts w:ascii="Times New Roman"/>
          <w:b w:val="false"/>
          <w:i w:val="false"/>
          <w:color w:val="000000"/>
          <w:sz w:val="28"/>
        </w:rPr>
        <w:t>
      2) порталдікі – жөндеу жұмыстарының жүргізілуіне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 және мемлекеттік қызметті көрсету нәтижесін жіберу келесі жұмыс күні жүзеге асырылады).</w:t>
      </w:r>
    </w:p>
    <w:p>
      <w:pPr>
        <w:spacing w:after="0"/>
        <w:ind w:left="0"/>
        <w:jc w:val="both"/>
      </w:pPr>
      <w:r>
        <w:rPr>
          <w:rFonts w:ascii="Times New Roman"/>
          <w:b w:val="false"/>
          <w:i w:val="false"/>
          <w:color w:val="000000"/>
          <w:sz w:val="28"/>
        </w:rPr>
        <w:t>
      Мемлекеттік қызмет кезек күтпестен, алдын ала жазылусыз және жеделдетілген қызмет көрсетусіз ұсынылады.</w:t>
      </w:r>
    </w:p>
    <w:bookmarkStart w:name="z744" w:id="425"/>
    <w:p>
      <w:pPr>
        <w:spacing w:after="0"/>
        <w:ind w:left="0"/>
        <w:jc w:val="both"/>
      </w:pPr>
      <w:r>
        <w:rPr>
          <w:rFonts w:ascii="Times New Roman"/>
          <w:b w:val="false"/>
          <w:i w:val="false"/>
          <w:color w:val="000000"/>
          <w:sz w:val="28"/>
        </w:rPr>
        <w:t>
      9. Көрсетілетін қызметті алушы банктік және өзге де операцияларды жүргізуге лицензия алу үшін көрсетілетін қызметті берушіге өтініш жасаған кезде мемлекеттік қызмет көрсету үшін қажетті құжаттар тізбесі:</w:t>
      </w:r>
    </w:p>
    <w:bookmarkEnd w:id="425"/>
    <w:p>
      <w:pPr>
        <w:spacing w:after="0"/>
        <w:ind w:left="0"/>
        <w:jc w:val="both"/>
      </w:pPr>
      <w:r>
        <w:rPr>
          <w:rFonts w:ascii="Times New Roman"/>
          <w:b w:val="false"/>
          <w:i w:val="false"/>
          <w:color w:val="000000"/>
          <w:sz w:val="28"/>
        </w:rPr>
        <w:t>
      1) осы мемлекеттік көрсетілетін қызмет стандартының 1-қосымшасына сәйкес нысан бойынша банктік және өзге де операцияларды жүргізуге лицензия беру туралы өтініш;</w:t>
      </w:r>
    </w:p>
    <w:p>
      <w:pPr>
        <w:spacing w:after="0"/>
        <w:ind w:left="0"/>
        <w:jc w:val="both"/>
      </w:pPr>
      <w:r>
        <w:rPr>
          <w:rFonts w:ascii="Times New Roman"/>
          <w:b w:val="false"/>
          <w:i w:val="false"/>
          <w:color w:val="000000"/>
          <w:sz w:val="28"/>
        </w:rPr>
        <w:t>
      2) "электрондық үкіметтің" төлем шлюзі арқылы ақы төлеген жағдайларды қоспағанда, жекелеген қызмет түрлерiмен айналысу құқығы үшiн лицензиялық алымның төленгенiн растайтын құжат;</w:t>
      </w:r>
    </w:p>
    <w:p>
      <w:pPr>
        <w:spacing w:after="0"/>
        <w:ind w:left="0"/>
        <w:jc w:val="both"/>
      </w:pPr>
      <w:r>
        <w:rPr>
          <w:rFonts w:ascii="Times New Roman"/>
          <w:b w:val="false"/>
          <w:i w:val="false"/>
          <w:color w:val="000000"/>
          <w:sz w:val="28"/>
        </w:rPr>
        <w:t>
      3) жарғының көшірмесі (салыстырып тексеру үшін түпнұсқасын бермеген жағдайда, нотариат куәландырған көшірмесі);</w:t>
      </w:r>
    </w:p>
    <w:p>
      <w:pPr>
        <w:spacing w:after="0"/>
        <w:ind w:left="0"/>
        <w:jc w:val="both"/>
      </w:pPr>
      <w:r>
        <w:rPr>
          <w:rFonts w:ascii="Times New Roman"/>
          <w:b w:val="false"/>
          <w:i w:val="false"/>
          <w:color w:val="000000"/>
          <w:sz w:val="28"/>
        </w:rPr>
        <w:t>
      4) "Қазақстан Республикасындағы банктер және банк қызметі туралы" 1995 жылғы 31 тамыздағы Қазақстан Республикасы Заңының (бұдан әрі – Заң) 20-бабының талаптарына сәйкес банктің басшы қызметкерлері лауазымдарына ұсынылатын адамдардың құжаттары;</w:t>
      </w:r>
    </w:p>
    <w:p>
      <w:pPr>
        <w:spacing w:after="0"/>
        <w:ind w:left="0"/>
        <w:jc w:val="both"/>
      </w:pPr>
      <w:r>
        <w:rPr>
          <w:rFonts w:ascii="Times New Roman"/>
          <w:b w:val="false"/>
          <w:i w:val="false"/>
          <w:color w:val="000000"/>
          <w:sz w:val="28"/>
        </w:rPr>
        <w:t>
      5) банктің директорлар кеңесі бекіткен ішкі аудит қызметі туралы ереже;</w:t>
      </w:r>
    </w:p>
    <w:p>
      <w:pPr>
        <w:spacing w:after="0"/>
        <w:ind w:left="0"/>
        <w:jc w:val="both"/>
      </w:pPr>
      <w:r>
        <w:rPr>
          <w:rFonts w:ascii="Times New Roman"/>
          <w:b w:val="false"/>
          <w:i w:val="false"/>
          <w:color w:val="000000"/>
          <w:sz w:val="28"/>
        </w:rPr>
        <w:t>
      6) банктің директорлар кеңесі бекіткен кредиттік комитет туралы ереже;</w:t>
      </w:r>
    </w:p>
    <w:p>
      <w:pPr>
        <w:spacing w:after="0"/>
        <w:ind w:left="0"/>
        <w:jc w:val="both"/>
      </w:pPr>
      <w:r>
        <w:rPr>
          <w:rFonts w:ascii="Times New Roman"/>
          <w:b w:val="false"/>
          <w:i w:val="false"/>
          <w:color w:val="000000"/>
          <w:sz w:val="28"/>
        </w:rPr>
        <w:t>
      7) штат кестесі (қызметкерлердің тегін, атын және әкесінің атын (ол болған кезде) көрсете отырып);</w:t>
      </w:r>
    </w:p>
    <w:p>
      <w:pPr>
        <w:spacing w:after="0"/>
        <w:ind w:left="0"/>
        <w:jc w:val="both"/>
      </w:pPr>
      <w:r>
        <w:rPr>
          <w:rFonts w:ascii="Times New Roman"/>
          <w:b w:val="false"/>
          <w:i w:val="false"/>
          <w:color w:val="000000"/>
          <w:sz w:val="28"/>
        </w:rPr>
        <w:t>
      8) банктің бағдарламалық техникалық құралдарының қаржы нарығын және қаржы ұйымдарын реттеу, бақылау мен қадағалау жөніндегі уәкілетті органның (бұдан әрі – уәкілетті орган) және Қазақстан Республикасындағы кредиттік бюролар және кредиттік тарихты қалыптастыру туралы заңнамасының талаптарына сәйкес келуін растайтын құжаттар;</w:t>
      </w:r>
    </w:p>
    <w:p>
      <w:pPr>
        <w:spacing w:after="0"/>
        <w:ind w:left="0"/>
        <w:jc w:val="both"/>
      </w:pPr>
      <w:r>
        <w:rPr>
          <w:rFonts w:ascii="Times New Roman"/>
          <w:b w:val="false"/>
          <w:i w:val="false"/>
          <w:color w:val="000000"/>
          <w:sz w:val="28"/>
        </w:rPr>
        <w:t>
      9) ең төмен мөлшері Қазақстан Республикасы Ұлттық Банкінің нормативтік құқықтық актісінде белгіленген жарғылық капиталдың төленгенін растайтын құжаттардың көшірмелері.</w:t>
      </w:r>
    </w:p>
    <w:p>
      <w:pPr>
        <w:spacing w:after="0"/>
        <w:ind w:left="0"/>
        <w:jc w:val="both"/>
      </w:pPr>
      <w:r>
        <w:rPr>
          <w:rFonts w:ascii="Times New Roman"/>
          <w:b w:val="false"/>
          <w:i w:val="false"/>
          <w:color w:val="000000"/>
          <w:sz w:val="28"/>
        </w:rPr>
        <w:t>
      Көрсетілетін қызметті алушы лицензия беру туралы өтінішпен бір мезгілде көрсетілетін қызметті алушы мемлекеттік тіркеуден өткен күннен бастап 1 (бір) жыл ішінде барлық ұйымдастыру-техникалық іс-шаралардың орындалғанын, оның ішінде уәкілетті органның нормативтік құқықтық актілерінің талаптарына сай келетін үй-жайдың, жабдықтың және бухгалтерлік есепке алуды және бас бухгалтерлік кітапты автоматтандыру бойынша бағдарламалық қамтамасыз етудің дайындалғаның, сондай-ақ тиісті қызметкерлердің қабылданғанын растайтын құжаттарды ұсынады.</w:t>
      </w:r>
    </w:p>
    <w:bookmarkStart w:name="z745" w:id="426"/>
    <w:p>
      <w:pPr>
        <w:spacing w:after="0"/>
        <w:ind w:left="0"/>
        <w:jc w:val="both"/>
      </w:pPr>
      <w:r>
        <w:rPr>
          <w:rFonts w:ascii="Times New Roman"/>
          <w:b w:val="false"/>
          <w:i w:val="false"/>
          <w:color w:val="000000"/>
          <w:sz w:val="28"/>
        </w:rPr>
        <w:t>
      10. Көрсетілетін қызметті алушы қосымша банктік және өзге де операцияларды жүргізуге лицензия алу үшін көрсетілетін қызметті берушіге өтініш жасаған кезде мемлекеттік қызметті көрсету үшін қажетті құжаттардың тізбесі:</w:t>
      </w:r>
    </w:p>
    <w:bookmarkEnd w:id="426"/>
    <w:p>
      <w:pPr>
        <w:spacing w:after="0"/>
        <w:ind w:left="0"/>
        <w:jc w:val="both"/>
      </w:pPr>
      <w:r>
        <w:rPr>
          <w:rFonts w:ascii="Times New Roman"/>
          <w:b w:val="false"/>
          <w:i w:val="false"/>
          <w:color w:val="000000"/>
          <w:sz w:val="28"/>
        </w:rPr>
        <w:t>
      1) еркін нысанда жазылған өтініш;</w:t>
      </w:r>
    </w:p>
    <w:p>
      <w:pPr>
        <w:spacing w:after="0"/>
        <w:ind w:left="0"/>
        <w:jc w:val="both"/>
      </w:pPr>
      <w:r>
        <w:rPr>
          <w:rFonts w:ascii="Times New Roman"/>
          <w:b w:val="false"/>
          <w:i w:val="false"/>
          <w:color w:val="000000"/>
          <w:sz w:val="28"/>
        </w:rPr>
        <w:t>
      2) банк операцияларының қосымша түрлерін жүргізудің жалпы шарттары туралы қағидалар;</w:t>
      </w:r>
    </w:p>
    <w:p>
      <w:pPr>
        <w:spacing w:after="0"/>
        <w:ind w:left="0"/>
        <w:jc w:val="both"/>
      </w:pPr>
      <w:r>
        <w:rPr>
          <w:rFonts w:ascii="Times New Roman"/>
          <w:b w:val="false"/>
          <w:i w:val="false"/>
          <w:color w:val="000000"/>
          <w:sz w:val="28"/>
        </w:rPr>
        <w:t>
      3) "электрондық үкіметтің" төлем шлюзі арқылы ақы төлеген жағдайларды қоспағанда, лицензиялық алымның төленгенін растайтын құжаттың (төлем тапсырмасы) көшірмесі.</w:t>
      </w:r>
    </w:p>
    <w:bookmarkStart w:name="z746" w:id="427"/>
    <w:p>
      <w:pPr>
        <w:spacing w:after="0"/>
        <w:ind w:left="0"/>
        <w:jc w:val="both"/>
      </w:pPr>
      <w:r>
        <w:rPr>
          <w:rFonts w:ascii="Times New Roman"/>
          <w:b w:val="false"/>
          <w:i w:val="false"/>
          <w:color w:val="000000"/>
          <w:sz w:val="28"/>
        </w:rPr>
        <w:t>
      11. Көрсетілетін қызметті алушы көрсетілетін қызметті берушіге лицензияның телнұсқасын алуға (егер бұрын берілген лицензия қағаз нысанда ресімделсе) өтініш жасаған кезде мемлекеттік қызметті көрсету үшін қажетті құжаттардың тізбесі:</w:t>
      </w:r>
    </w:p>
    <w:bookmarkEnd w:id="427"/>
    <w:p>
      <w:pPr>
        <w:spacing w:after="0"/>
        <w:ind w:left="0"/>
        <w:jc w:val="both"/>
      </w:pPr>
      <w:r>
        <w:rPr>
          <w:rFonts w:ascii="Times New Roman"/>
          <w:b w:val="false"/>
          <w:i w:val="false"/>
          <w:color w:val="000000"/>
          <w:sz w:val="28"/>
        </w:rPr>
        <w:t>
      1) еркін нысанда жазылған өтініш;</w:t>
      </w:r>
    </w:p>
    <w:p>
      <w:pPr>
        <w:spacing w:after="0"/>
        <w:ind w:left="0"/>
        <w:jc w:val="both"/>
      </w:pPr>
      <w:r>
        <w:rPr>
          <w:rFonts w:ascii="Times New Roman"/>
          <w:b w:val="false"/>
          <w:i w:val="false"/>
          <w:color w:val="000000"/>
          <w:sz w:val="28"/>
        </w:rPr>
        <w:t>
      2) "электрондық үкіметтің" төлем шлюзі арқылы төлеу жағдайларын қоспағанда, лицензияның телнұсқасын беру кезінде қызметтің жекелеген түрлерімен айналысу құқығына лицензиялық алымның төленгенiн растайтын құжаттың көшірмесі.</w:t>
      </w:r>
    </w:p>
    <w:bookmarkStart w:name="z747" w:id="428"/>
    <w:p>
      <w:pPr>
        <w:spacing w:after="0"/>
        <w:ind w:left="0"/>
        <w:jc w:val="both"/>
      </w:pPr>
      <w:r>
        <w:rPr>
          <w:rFonts w:ascii="Times New Roman"/>
          <w:b w:val="false"/>
          <w:i w:val="false"/>
          <w:color w:val="000000"/>
          <w:sz w:val="28"/>
        </w:rPr>
        <w:t>
      12. Көрсетілетін қызметті алушы көрсетілетін қызметті берушіге лицензияны айта ресімдеуге өтініш жасаған кезде мемлекеттік қызметті көрсету үшін қажетті құжаттардың тізбесі:</w:t>
      </w:r>
    </w:p>
    <w:bookmarkEnd w:id="428"/>
    <w:p>
      <w:pPr>
        <w:spacing w:after="0"/>
        <w:ind w:left="0"/>
        <w:jc w:val="both"/>
      </w:pPr>
      <w:r>
        <w:rPr>
          <w:rFonts w:ascii="Times New Roman"/>
          <w:b w:val="false"/>
          <w:i w:val="false"/>
          <w:color w:val="000000"/>
          <w:sz w:val="28"/>
        </w:rPr>
        <w:t xml:space="preserve">
      1) осы мемлекеттік көрсетілетін қызмет стандартына 2-қосымшаға сәйкес нысандағы өтініш; </w:t>
      </w:r>
    </w:p>
    <w:p>
      <w:pPr>
        <w:spacing w:after="0"/>
        <w:ind w:left="0"/>
        <w:jc w:val="both"/>
      </w:pPr>
      <w:r>
        <w:rPr>
          <w:rFonts w:ascii="Times New Roman"/>
          <w:b w:val="false"/>
          <w:i w:val="false"/>
          <w:color w:val="000000"/>
          <w:sz w:val="28"/>
        </w:rPr>
        <w:t>
      2) лицензияланатын қызмет түрінен бір немесе одан көп банктік және өзге де операцияларын алып тастаған жағдайда лицензияның түпнұсқасы (егер бұрын берілген лицензия қағаз нысанда ресімделсе);</w:t>
      </w:r>
    </w:p>
    <w:p>
      <w:pPr>
        <w:spacing w:after="0"/>
        <w:ind w:left="0"/>
        <w:jc w:val="both"/>
      </w:pPr>
      <w:r>
        <w:rPr>
          <w:rFonts w:ascii="Times New Roman"/>
          <w:b w:val="false"/>
          <w:i w:val="false"/>
          <w:color w:val="000000"/>
          <w:sz w:val="28"/>
        </w:rPr>
        <w:t>
      3) "электрондық үкіметтің" төлем шлюзі арқылы төлеу жағдайларын қоспағанда, лицензияны қайта ресімдеген кезде қызметтің жекелеген түрлерімен айналысу құқығына лицензиялық алымның төленгенiн растайтын құжаттың көшірмесі;</w:t>
      </w:r>
    </w:p>
    <w:p>
      <w:pPr>
        <w:spacing w:after="0"/>
        <w:ind w:left="0"/>
        <w:jc w:val="both"/>
      </w:pPr>
      <w:r>
        <w:rPr>
          <w:rFonts w:ascii="Times New Roman"/>
          <w:b w:val="false"/>
          <w:i w:val="false"/>
          <w:color w:val="000000"/>
          <w:sz w:val="28"/>
        </w:rPr>
        <w:t>
      4) ақпараты мемлекеттік ақпараттық жүйелерде бар құжаттарды қоспағанда, лицензияны қайта ресімдеу үшін негіз болған өзгерістер туралы ақпарат қамтылған құжаттардың көшірмелері.</w:t>
      </w:r>
    </w:p>
    <w:bookmarkStart w:name="z748" w:id="429"/>
    <w:p>
      <w:pPr>
        <w:spacing w:after="0"/>
        <w:ind w:left="0"/>
        <w:jc w:val="both"/>
      </w:pPr>
      <w:r>
        <w:rPr>
          <w:rFonts w:ascii="Times New Roman"/>
          <w:b w:val="false"/>
          <w:i w:val="false"/>
          <w:color w:val="000000"/>
          <w:sz w:val="28"/>
        </w:rPr>
        <w:t>
      13. Көрсетілетін қызметті алушы лицензияны алуға порталға өтініш жасаған кезде мемлекеттік қызметті көрсету үшін қажетті құжаттардың тізбесі:</w:t>
      </w:r>
    </w:p>
    <w:bookmarkEnd w:id="429"/>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2) "электрондық үкіметтің" төлем шлюзі арқылы төлеу жағдайларын қоспағанда, лицензиялық алымды төлеу туралы құжат (құжаттың электрондық көшірмесі түрінде);</w:t>
      </w:r>
    </w:p>
    <w:p>
      <w:pPr>
        <w:spacing w:after="0"/>
        <w:ind w:left="0"/>
        <w:jc w:val="both"/>
      </w:pPr>
      <w:r>
        <w:rPr>
          <w:rFonts w:ascii="Times New Roman"/>
          <w:b w:val="false"/>
          <w:i w:val="false"/>
          <w:color w:val="000000"/>
          <w:sz w:val="28"/>
        </w:rPr>
        <w:t>
      3) электрондық сұрау салуға қоса тіркелетін, осы мемлекеттік көрсетілетін қызмет стандартының 9-тармағы 3), 4), 5), 6) және 9) тармақшаларында (PDF форматындағы құжаттардың электрондық көшірмелері түрінде), 7) және 8) тармақшаларында (осы мемлекеттік көрсетілетін қызмет стандартының 3 және 4-қосымшаларына сәйкес нысан бойынша электрондық құжат түрінде штат кестесі және банктің бағдарламалық техникалық құралдарының уәкілетті органның және Қазақстан Республикасындағы кредиттік бюролар және кредиттік тарихты қалыптастыру туралы заңнамасының талаптарына сәйкес келуін растайтын құжаттар);</w:t>
      </w:r>
    </w:p>
    <w:p>
      <w:pPr>
        <w:spacing w:after="0"/>
        <w:ind w:left="0"/>
        <w:jc w:val="both"/>
      </w:pPr>
      <w:r>
        <w:rPr>
          <w:rFonts w:ascii="Times New Roman"/>
          <w:b w:val="false"/>
          <w:i w:val="false"/>
          <w:color w:val="000000"/>
          <w:sz w:val="28"/>
        </w:rPr>
        <w:t>
      электрондық сұрау салуға қоса тіркелетін осы мемлекеттік көрсетілетін қызмет стандартының 10-тармағының 2) және 3) тармақшаларында көрсетілген құжаттар (PDF форматындағы құжаттардың электрондық көшірмелері түрінде);</w:t>
      </w:r>
    </w:p>
    <w:bookmarkStart w:name="z749" w:id="430"/>
    <w:p>
      <w:pPr>
        <w:spacing w:after="0"/>
        <w:ind w:left="0"/>
        <w:jc w:val="both"/>
      </w:pPr>
      <w:r>
        <w:rPr>
          <w:rFonts w:ascii="Times New Roman"/>
          <w:b w:val="false"/>
          <w:i w:val="false"/>
          <w:color w:val="000000"/>
          <w:sz w:val="28"/>
        </w:rPr>
        <w:t>
      14. Көрсетілетін қызметті алушы лицензияның телнұсқасын алуға (егер бұрын берілген лицензия қағаз нысанында ресімделсе) порталға өтініш жасаған кезде мемлекеттік қызметті көрсету үшін қажетті құжаттардың тізбесі:</w:t>
      </w:r>
    </w:p>
    <w:bookmarkEnd w:id="430"/>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2) "электрондық үкіметтің" төлем шлюзі арқылы төлеу жағдайларын қоспағанда, лицензияның телнұсқасын беру кезінде қызметтің жекелеген түрлерімен айналысу құқығына лицензиялық алымды төлеу туралы құжат (құжаттың электрондық көшірмесі түрінде).</w:t>
      </w:r>
    </w:p>
    <w:bookmarkStart w:name="z750" w:id="431"/>
    <w:p>
      <w:pPr>
        <w:spacing w:after="0"/>
        <w:ind w:left="0"/>
        <w:jc w:val="both"/>
      </w:pPr>
      <w:r>
        <w:rPr>
          <w:rFonts w:ascii="Times New Roman"/>
          <w:b w:val="false"/>
          <w:i w:val="false"/>
          <w:color w:val="000000"/>
          <w:sz w:val="28"/>
        </w:rPr>
        <w:t>
      15. Көрсетілетін қызметті алушы лицензияны қайта ресімдеуге порталға өтініш жасаған кезде мемлекеттік қызметті көрсету үшін қажетті құжаттардың тізбесі:</w:t>
      </w:r>
    </w:p>
    <w:bookmarkEnd w:id="431"/>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2) "электрондық үкіметтің" төлем шлюзі арқылы төлеу жағдайларын қоспағанда, лицензияны қайта ресімдеген кезде қызметтің жекелеген түрлерімен айналысу құқығына лицензиялық алымды төлеу туралы құжат (құжаттың электрондық көшірмесі түрінде);</w:t>
      </w:r>
    </w:p>
    <w:p>
      <w:pPr>
        <w:spacing w:after="0"/>
        <w:ind w:left="0"/>
        <w:jc w:val="both"/>
      </w:pPr>
      <w:r>
        <w:rPr>
          <w:rFonts w:ascii="Times New Roman"/>
          <w:b w:val="false"/>
          <w:i w:val="false"/>
          <w:color w:val="000000"/>
          <w:sz w:val="28"/>
        </w:rPr>
        <w:t>
      3) ақпараты мемлекеттік ақпараттық жүйелерде бар құжаттарды қоспағанда, лицензияны қайта ресімдеу үшін негіз болған өзгерістер туралы ақпарат қамтылған құжаттардың көшірмелері (PDF форматындағы құжаттардың электрондық көшірмелері түрінде).</w:t>
      </w:r>
    </w:p>
    <w:p>
      <w:pPr>
        <w:spacing w:after="0"/>
        <w:ind w:left="0"/>
        <w:jc w:val="both"/>
      </w:pPr>
      <w:r>
        <w:rPr>
          <w:rFonts w:ascii="Times New Roman"/>
          <w:b w:val="false"/>
          <w:i w:val="false"/>
          <w:color w:val="000000"/>
          <w:sz w:val="28"/>
        </w:rPr>
        <w:t>
      Заңды тұлғаны мемлекеттік тіркеу (қайта тіркеу) туралы, лицензия туралы, лицензиялық алым сомасының төленгені туралы ("электрондық үкіметтің" төлем шлюзі арқылы төлеген жағдайда)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беруші осы мемлекеттік көрсетілетін қызмет стандартында көзделген өшірілген не қосып жазылған, сызылған сөздері бар құжаттарды қарауға қабылдамайды.</w:t>
      </w:r>
    </w:p>
    <w:bookmarkStart w:name="z751" w:id="432"/>
    <w:p>
      <w:pPr>
        <w:spacing w:after="0"/>
        <w:ind w:left="0"/>
        <w:jc w:val="both"/>
      </w:pPr>
      <w:r>
        <w:rPr>
          <w:rFonts w:ascii="Times New Roman"/>
          <w:b w:val="false"/>
          <w:i w:val="false"/>
          <w:color w:val="000000"/>
          <w:sz w:val="28"/>
        </w:rPr>
        <w:t>
      16. Мыналар:</w:t>
      </w:r>
    </w:p>
    <w:bookmarkEnd w:id="432"/>
    <w:p>
      <w:pPr>
        <w:spacing w:after="0"/>
        <w:ind w:left="0"/>
        <w:jc w:val="both"/>
      </w:pPr>
      <w:r>
        <w:rPr>
          <w:rFonts w:ascii="Times New Roman"/>
          <w:b w:val="false"/>
          <w:i w:val="false"/>
          <w:color w:val="000000"/>
          <w:sz w:val="28"/>
        </w:rPr>
        <w:t>
      1) мына талаптардың кез келгені сақталмағанда:</w:t>
      </w:r>
    </w:p>
    <w:p>
      <w:pPr>
        <w:spacing w:after="0"/>
        <w:ind w:left="0"/>
        <w:jc w:val="both"/>
      </w:pPr>
      <w:r>
        <w:rPr>
          <w:rFonts w:ascii="Times New Roman"/>
          <w:b w:val="false"/>
          <w:i w:val="false"/>
          <w:color w:val="000000"/>
          <w:sz w:val="28"/>
        </w:rPr>
        <w:t>
      банк операцияларын жүргізуге лицензия алу үшін:</w:t>
      </w:r>
    </w:p>
    <w:p>
      <w:pPr>
        <w:spacing w:after="0"/>
        <w:ind w:left="0"/>
        <w:jc w:val="both"/>
      </w:pPr>
      <w:r>
        <w:rPr>
          <w:rFonts w:ascii="Times New Roman"/>
          <w:b w:val="false"/>
          <w:i w:val="false"/>
          <w:color w:val="000000"/>
          <w:sz w:val="28"/>
        </w:rPr>
        <w:t xml:space="preserve">
      мемлекеттік тіркеуден өткен күннен бастап 1 (бір) жыл ішінде барлық ұйымдастыру-техникалық іс-шараларды, оның ішінде уәкілетті органның нормативтік құқықтық актілерінің талаптарына сай келетін үй-жайды, жабдықты және бухгалтерлік есеп беру мен бас бухгалтерлік кітапты автоматтандыру жөніндегі бағдарламалық қамтамасыз етуді дайындау, тиісті қызметкерлерді жалдау бойынша орындамау; </w:t>
      </w:r>
    </w:p>
    <w:p>
      <w:pPr>
        <w:spacing w:after="0"/>
        <w:ind w:left="0"/>
        <w:jc w:val="both"/>
      </w:pPr>
      <w:r>
        <w:rPr>
          <w:rFonts w:ascii="Times New Roman"/>
          <w:b w:val="false"/>
          <w:i w:val="false"/>
          <w:color w:val="000000"/>
          <w:sz w:val="28"/>
        </w:rPr>
        <w:t>
      қосымша банк операцияларын жүргізуге лицензия алу кезінде жұмыс істеп тұрған банктер үшін:</w:t>
      </w:r>
    </w:p>
    <w:p>
      <w:pPr>
        <w:spacing w:after="0"/>
        <w:ind w:left="0"/>
        <w:jc w:val="both"/>
      </w:pPr>
      <w:r>
        <w:rPr>
          <w:rFonts w:ascii="Times New Roman"/>
          <w:b w:val="false"/>
          <w:i w:val="false"/>
          <w:color w:val="000000"/>
          <w:sz w:val="28"/>
        </w:rPr>
        <w:t>
      қосымша банк операцияларын жүргізуге лицензия алу үшін өтініш берген айдың алдындағы қатарынан 3 (үш) ай ішінде пруденциялық нормативтердің орындалуын қамтамасыз ету;</w:t>
      </w:r>
    </w:p>
    <w:p>
      <w:pPr>
        <w:spacing w:after="0"/>
        <w:ind w:left="0"/>
        <w:jc w:val="both"/>
      </w:pPr>
      <w:r>
        <w:rPr>
          <w:rFonts w:ascii="Times New Roman"/>
          <w:b w:val="false"/>
          <w:i w:val="false"/>
          <w:color w:val="000000"/>
          <w:sz w:val="28"/>
        </w:rPr>
        <w:t xml:space="preserve">
      тәуекелдерді басқару және ішкі бақылау жүйелерінің болуы бөлігінде уәкілетті орган белгілеген талаптардың орындалуын қамтамасыз ету; </w:t>
      </w:r>
    </w:p>
    <w:p>
      <w:pPr>
        <w:spacing w:after="0"/>
        <w:ind w:left="0"/>
        <w:jc w:val="both"/>
      </w:pPr>
      <w:r>
        <w:rPr>
          <w:rFonts w:ascii="Times New Roman"/>
          <w:b w:val="false"/>
          <w:i w:val="false"/>
          <w:color w:val="000000"/>
          <w:sz w:val="28"/>
        </w:rPr>
        <w:t>
      2) банктің мемлекеттік тіркеуден өткен күнінен бастап 1 (бір) жыл ішінде лицензия алу жөнінде өтініш жасамауы;</w:t>
      </w:r>
    </w:p>
    <w:p>
      <w:pPr>
        <w:spacing w:after="0"/>
        <w:ind w:left="0"/>
        <w:jc w:val="both"/>
      </w:pPr>
      <w:r>
        <w:rPr>
          <w:rFonts w:ascii="Times New Roman"/>
          <w:b w:val="false"/>
          <w:i w:val="false"/>
          <w:color w:val="000000"/>
          <w:sz w:val="28"/>
        </w:rPr>
        <w:t>
      3) табыс етілген құжаттардың осы мемлекеттік көрсетілетін қызмет стандартының 9 және 10-тармақтарында белгіленген талаптарға сәйкес келмеуі;</w:t>
      </w:r>
    </w:p>
    <w:p>
      <w:pPr>
        <w:spacing w:after="0"/>
        <w:ind w:left="0"/>
        <w:jc w:val="both"/>
      </w:pPr>
      <w:r>
        <w:rPr>
          <w:rFonts w:ascii="Times New Roman"/>
          <w:b w:val="false"/>
          <w:i w:val="false"/>
          <w:color w:val="000000"/>
          <w:sz w:val="28"/>
        </w:rPr>
        <w:t>
      4) құрамына банк кіретін банк конгломератының белгіленген пруденциялық нормативтерді және басқа да сақталуы міндетті нормалар мен лимиттерді өтініш берілгенге дейінгі 6 (алты) ай кезеңінде сақтамауы;</w:t>
      </w:r>
    </w:p>
    <w:p>
      <w:pPr>
        <w:spacing w:after="0"/>
        <w:ind w:left="0"/>
        <w:jc w:val="both"/>
      </w:pPr>
      <w:r>
        <w:rPr>
          <w:rFonts w:ascii="Times New Roman"/>
          <w:b w:val="false"/>
          <w:i w:val="false"/>
          <w:color w:val="000000"/>
          <w:sz w:val="28"/>
        </w:rPr>
        <w:t xml:space="preserve">
      5) қоғам органдары сайлағандардың қатарынан басшы қызметкерге келісімнің берілмеуі (жаңадан құрылатын банк үшін); </w:t>
      </w:r>
    </w:p>
    <w:p>
      <w:pPr>
        <w:spacing w:after="0"/>
        <w:ind w:left="0"/>
        <w:jc w:val="both"/>
      </w:pPr>
      <w:r>
        <w:rPr>
          <w:rFonts w:ascii="Times New Roman"/>
          <w:b w:val="false"/>
          <w:i w:val="false"/>
          <w:color w:val="000000"/>
          <w:sz w:val="28"/>
        </w:rPr>
        <w:t>
      6) Қазақстан Республикасының заңдарында заңды тұлғалардың осы санаты үшін қызмет түрімен айналысуға тыйым салынуы;</w:t>
      </w:r>
    </w:p>
    <w:p>
      <w:pPr>
        <w:spacing w:after="0"/>
        <w:ind w:left="0"/>
        <w:jc w:val="both"/>
      </w:pPr>
      <w:r>
        <w:rPr>
          <w:rFonts w:ascii="Times New Roman"/>
          <w:b w:val="false"/>
          <w:i w:val="false"/>
          <w:color w:val="000000"/>
          <w:sz w:val="28"/>
        </w:rPr>
        <w:t>
      7) қызмет түріне лицензия беруге өтініш берілген жағдайда қызметтің жекелеген түрлерімен айналысу құқығы үшін лицензиялық алым енгізілмеуі;</w:t>
      </w:r>
    </w:p>
    <w:p>
      <w:pPr>
        <w:spacing w:after="0"/>
        <w:ind w:left="0"/>
        <w:jc w:val="both"/>
      </w:pPr>
      <w:r>
        <w:rPr>
          <w:rFonts w:ascii="Times New Roman"/>
          <w:b w:val="false"/>
          <w:i w:val="false"/>
          <w:color w:val="000000"/>
          <w:sz w:val="28"/>
        </w:rPr>
        <w:t>
      8) көрсетілетін қызметті алушыға қатысты лицензиялауға жататын қызметті немесе жекелеген қызмет түрін тоқтата тұру немесе тыйым салу туралы заңды күшіне енген сот шешімінің (үкімінің) болуы;</w:t>
      </w:r>
    </w:p>
    <w:p>
      <w:pPr>
        <w:spacing w:after="0"/>
        <w:ind w:left="0"/>
        <w:jc w:val="both"/>
      </w:pPr>
      <w:r>
        <w:rPr>
          <w:rFonts w:ascii="Times New Roman"/>
          <w:b w:val="false"/>
          <w:i w:val="false"/>
          <w:color w:val="000000"/>
          <w:sz w:val="28"/>
        </w:rPr>
        <w:t xml:space="preserve">
      9) сот орындаушысының ұсынысы негізінде соттың борышкер көрсетілетін қызметті алушыға лицензия алуға уақытша тыйым салуы мемлекеттік қызмет көрсетуден бас тартуға негіз болып табылады. </w:t>
      </w:r>
    </w:p>
    <w:p>
      <w:pPr>
        <w:spacing w:after="0"/>
        <w:ind w:left="0"/>
        <w:jc w:val="both"/>
      </w:pPr>
      <w:r>
        <w:rPr>
          <w:rFonts w:ascii="Times New Roman"/>
          <w:b w:val="false"/>
          <w:i w:val="false"/>
          <w:color w:val="000000"/>
          <w:sz w:val="28"/>
        </w:rPr>
        <w:t>
      Көрсетілетін қызметті беруші осы көрсетілетін мемлекеттік қызмет стандартының 12-тармағында көрсетілген құжаттар тиісінше ресімделмеген жағдайда лицензияны қайта ресімдеуден бас тартады.</w:t>
      </w:r>
    </w:p>
    <w:bookmarkStart w:name="z752" w:id="433"/>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қызметтер көрсету мәселелері бойынша шешімдеріне, әрекеттеріне (әрекетсіздігіне) шағымдану тәртібі</w:t>
      </w:r>
    </w:p>
    <w:bookmarkEnd w:id="433"/>
    <w:bookmarkStart w:name="z753" w:id="434"/>
    <w:p>
      <w:pPr>
        <w:spacing w:after="0"/>
        <w:ind w:left="0"/>
        <w:jc w:val="both"/>
      </w:pPr>
      <w:r>
        <w:rPr>
          <w:rFonts w:ascii="Times New Roman"/>
          <w:b w:val="false"/>
          <w:i w:val="false"/>
          <w:color w:val="000000"/>
          <w:sz w:val="28"/>
        </w:rPr>
        <w:t>
      17.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көрсетілетін қызметті беруші басшысының атына осы мемлекеттік көрсетілетін қызмет стандартының 19-тармағында көрсетілген мекенжай бойынша жазбаша түрде жүргізіледі.</w:t>
      </w:r>
    </w:p>
    <w:bookmarkEnd w:id="434"/>
    <w:p>
      <w:pPr>
        <w:spacing w:after="0"/>
        <w:ind w:left="0"/>
        <w:jc w:val="both"/>
      </w:pPr>
      <w:r>
        <w:rPr>
          <w:rFonts w:ascii="Times New Roman"/>
          <w:b w:val="false"/>
          <w:i w:val="false"/>
          <w:color w:val="000000"/>
          <w:sz w:val="28"/>
        </w:rPr>
        <w:t xml:space="preserve">
      Заңды тұлғаның шағымында оның атауы, пошталық мекенжайы, шығыс нөмірі мен күні көрсетіледі </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қабылдаған адамның аты-жөнін, берілген шағымға алынатын жауаптың мерзімі мен орнын көрсете отырып тіркеу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мәселелері бойынша көрсетілетін қызметті алушының шағымы оны тіркеген күннен бастап 5 (бес) жұмыс күні ішінде қаралады.</w:t>
      </w:r>
    </w:p>
    <w:p>
      <w:pPr>
        <w:spacing w:after="0"/>
        <w:ind w:left="0"/>
        <w:jc w:val="both"/>
      </w:pPr>
      <w:r>
        <w:rPr>
          <w:rFonts w:ascii="Times New Roman"/>
          <w:b w:val="false"/>
          <w:i w:val="false"/>
          <w:color w:val="000000"/>
          <w:sz w:val="28"/>
        </w:rPr>
        <w:t xml:space="preserve">
      Портал арқылы өтініш берген жағдайда шағымдану тәртібі туралы ақпаратты Бірыңғай байланыс орталығының 8-800-080-7777 немесе 1414 телефоны арқылы алуға болады. </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берушінің шағымды өңдеу (жеткізу, тіркеу, орындалуы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күнінен бастап 15 (он бес) жұмыс күні ішінде қаралады.</w:t>
      </w:r>
    </w:p>
    <w:bookmarkStart w:name="z754" w:id="435"/>
    <w:p>
      <w:pPr>
        <w:spacing w:after="0"/>
        <w:ind w:left="0"/>
        <w:jc w:val="both"/>
      </w:pPr>
      <w:r>
        <w:rPr>
          <w:rFonts w:ascii="Times New Roman"/>
          <w:b w:val="false"/>
          <w:i w:val="false"/>
          <w:color w:val="000000"/>
          <w:sz w:val="28"/>
        </w:rPr>
        <w:t>
      18. Көрсетілетін қызметті алушының көрсетілген мемлекеттік қызметтің нәтижелерімен келіспеген жағдайда, Қазақстан Республикасының заңнамасында белгіленген тәртіппен сотқа жүгінуге құқығы бар.</w:t>
      </w:r>
    </w:p>
    <w:bookmarkEnd w:id="435"/>
    <w:bookmarkStart w:name="z755" w:id="436"/>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мемлекеттік қызметтің ерекшеліктерін ескере отырып қойылатын өзге талаптар</w:t>
      </w:r>
    </w:p>
    <w:bookmarkEnd w:id="436"/>
    <w:bookmarkStart w:name="z756" w:id="437"/>
    <w:p>
      <w:pPr>
        <w:spacing w:after="0"/>
        <w:ind w:left="0"/>
        <w:jc w:val="both"/>
      </w:pPr>
      <w:r>
        <w:rPr>
          <w:rFonts w:ascii="Times New Roman"/>
          <w:b w:val="false"/>
          <w:i w:val="false"/>
          <w:color w:val="000000"/>
          <w:sz w:val="28"/>
        </w:rPr>
        <w:t>
      19. Мемлекеттік қызметтер көрсету орындарының мекенжайлары Қазақстан Республикасы Ұлттық Банкінің www.nationalbank.kz ресми интернет-ресурсында "Мемлекеттік көрсетілетін қызметтер" бөлімінде орналастырылған.</w:t>
      </w:r>
    </w:p>
    <w:bookmarkEnd w:id="437"/>
    <w:bookmarkStart w:name="z757" w:id="438"/>
    <w:p>
      <w:pPr>
        <w:spacing w:after="0"/>
        <w:ind w:left="0"/>
        <w:jc w:val="both"/>
      </w:pPr>
      <w:r>
        <w:rPr>
          <w:rFonts w:ascii="Times New Roman"/>
          <w:b w:val="false"/>
          <w:i w:val="false"/>
          <w:color w:val="000000"/>
          <w:sz w:val="28"/>
        </w:rPr>
        <w:t>
      20. Көрсетілетін қызметті алушының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bookmarkEnd w:id="438"/>
    <w:bookmarkStart w:name="z758" w:id="439"/>
    <w:p>
      <w:pPr>
        <w:spacing w:after="0"/>
        <w:ind w:left="0"/>
        <w:jc w:val="both"/>
      </w:pPr>
      <w:r>
        <w:rPr>
          <w:rFonts w:ascii="Times New Roman"/>
          <w:b w:val="false"/>
          <w:i w:val="false"/>
          <w:color w:val="000000"/>
          <w:sz w:val="28"/>
        </w:rPr>
        <w:t>
      21. Мемлекеттік қызметтер көрсету мәселелері жөніндегі анықтама қызметтерінің байланыс телефондары көрсетілетін қызметті берушінің www.nationalbank.kz ресми интернет-ресурсында "Мемлекеттік көрсетілетін қызметтер" бөлімінде орналастырылған. Мемлекеттік қызметтер көрсету мәселелері жөніндегі Бірыңғай байланыс орталығы: 8-800-080-7777, 1414.</w:t>
      </w:r>
    </w:p>
    <w:bookmarkEnd w:id="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"Банктерге банк операцияларын</w:t>
            </w:r>
            <w:r>
              <w:br/>
            </w:r>
            <w:r>
              <w:rPr>
                <w:rFonts w:ascii="Times New Roman"/>
                <w:b w:val="false"/>
                <w:i w:val="false"/>
                <w:color w:val="000000"/>
                <w:sz w:val="20"/>
              </w:rPr>
              <w:t>және Қазақстан Республикасының</w:t>
            </w:r>
            <w:r>
              <w:br/>
            </w:r>
            <w:r>
              <w:rPr>
                <w:rFonts w:ascii="Times New Roman"/>
                <w:b w:val="false"/>
                <w:i w:val="false"/>
                <w:color w:val="000000"/>
                <w:sz w:val="20"/>
              </w:rPr>
              <w:t>банк Заңнамасында көзделген</w:t>
            </w:r>
            <w:r>
              <w:br/>
            </w:r>
            <w:r>
              <w:rPr>
                <w:rFonts w:ascii="Times New Roman"/>
                <w:b w:val="false"/>
                <w:i w:val="false"/>
                <w:color w:val="000000"/>
                <w:sz w:val="20"/>
              </w:rPr>
              <w:t>өзге де операцияларды жүргізуге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Кімге_______________________________________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кімнен______________________________________</w:t>
      </w:r>
    </w:p>
    <w:p>
      <w:pPr>
        <w:spacing w:after="0"/>
        <w:ind w:left="0"/>
        <w:jc w:val="both"/>
      </w:pPr>
      <w:r>
        <w:rPr>
          <w:rFonts w:ascii="Times New Roman"/>
          <w:b w:val="false"/>
          <w:i w:val="false"/>
          <w:color w:val="000000"/>
          <w:sz w:val="28"/>
        </w:rPr>
        <w:t>
                                            (көрсетілетін қызметті алушының толық атауы)</w:t>
      </w:r>
    </w:p>
    <w:bookmarkStart w:name="z760" w:id="440"/>
    <w:p>
      <w:pPr>
        <w:spacing w:after="0"/>
        <w:ind w:left="0"/>
        <w:jc w:val="left"/>
      </w:pPr>
      <w:r>
        <w:rPr>
          <w:rFonts w:ascii="Times New Roman"/>
          <w:b/>
          <w:i w:val="false"/>
          <w:color w:val="000000"/>
        </w:rPr>
        <w:t xml:space="preserve"> Банктің және өзге де операцияларды жүргізуге лицензия беру туралы</w:t>
      </w:r>
      <w:r>
        <w:br/>
      </w:r>
      <w:r>
        <w:rPr>
          <w:rFonts w:ascii="Times New Roman"/>
          <w:b/>
          <w:i w:val="false"/>
          <w:color w:val="000000"/>
        </w:rPr>
        <w:t>өтініш</w:t>
      </w:r>
    </w:p>
    <w:bookmarkEnd w:id="440"/>
    <w:p>
      <w:pPr>
        <w:spacing w:after="0"/>
        <w:ind w:left="0"/>
        <w:jc w:val="both"/>
      </w:pPr>
      <w:r>
        <w:rPr>
          <w:rFonts w:ascii="Times New Roman"/>
          <w:b w:val="false"/>
          <w:i w:val="false"/>
          <w:color w:val="000000"/>
          <w:sz w:val="28"/>
        </w:rPr>
        <w:t>
      Банк операцияларын: _______________________________________________________</w:t>
      </w:r>
    </w:p>
    <w:p>
      <w:pPr>
        <w:spacing w:after="0"/>
        <w:ind w:left="0"/>
        <w:jc w:val="both"/>
      </w:pPr>
      <w:r>
        <w:rPr>
          <w:rFonts w:ascii="Times New Roman"/>
          <w:b w:val="false"/>
          <w:i w:val="false"/>
          <w:color w:val="000000"/>
          <w:sz w:val="28"/>
        </w:rPr>
        <w:t>
                              (валюта түрін көрсету - ұлттық және (немесе) шетел):</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өзге операцияларды: ______________________________________________________________</w:t>
      </w:r>
    </w:p>
    <w:p>
      <w:pPr>
        <w:spacing w:after="0"/>
        <w:ind w:left="0"/>
        <w:jc w:val="both"/>
      </w:pPr>
      <w:r>
        <w:rPr>
          <w:rFonts w:ascii="Times New Roman"/>
          <w:b w:val="false"/>
          <w:i w:val="false"/>
          <w:color w:val="000000"/>
          <w:sz w:val="28"/>
        </w:rPr>
        <w:t>
      ________________________________________жүзеге асыруға лицензия беруіңізді сұраймын.</w:t>
      </w:r>
    </w:p>
    <w:p>
      <w:pPr>
        <w:spacing w:after="0"/>
        <w:ind w:left="0"/>
        <w:jc w:val="both"/>
      </w:pPr>
      <w:r>
        <w:rPr>
          <w:rFonts w:ascii="Times New Roman"/>
          <w:b w:val="false"/>
          <w:i w:val="false"/>
          <w:color w:val="000000"/>
          <w:sz w:val="28"/>
        </w:rPr>
        <w:t>
      Көрсетілетін қызметті алушы туралы мәліметтер:</w:t>
      </w:r>
    </w:p>
    <w:p>
      <w:pPr>
        <w:spacing w:after="0"/>
        <w:ind w:left="0"/>
        <w:jc w:val="both"/>
      </w:pPr>
      <w:r>
        <w:rPr>
          <w:rFonts w:ascii="Times New Roman"/>
          <w:b w:val="false"/>
          <w:i w:val="false"/>
          <w:color w:val="000000"/>
          <w:sz w:val="28"/>
        </w:rPr>
        <w:t>
      1. Атауы, орналасқан жері___________________________________________________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(индекс, облыс, қала, аудан, көше, үйдің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(телефон, факс)</w:t>
      </w:r>
    </w:p>
    <w:p>
      <w:pPr>
        <w:spacing w:after="0"/>
        <w:ind w:left="0"/>
        <w:jc w:val="both"/>
      </w:pPr>
      <w:r>
        <w:rPr>
          <w:rFonts w:ascii="Times New Roman"/>
          <w:b w:val="false"/>
          <w:i w:val="false"/>
          <w:color w:val="000000"/>
          <w:sz w:val="28"/>
        </w:rPr>
        <w:t>
      2. Банктік және өзге операцияларды жүргізуге бірінші рет алған лицензия туралы</w:t>
      </w:r>
    </w:p>
    <w:p>
      <w:pPr>
        <w:spacing w:after="0"/>
        <w:ind w:left="0"/>
        <w:jc w:val="both"/>
      </w:pPr>
      <w:r>
        <w:rPr>
          <w:rFonts w:ascii="Times New Roman"/>
          <w:b w:val="false"/>
          <w:i w:val="false"/>
          <w:color w:val="000000"/>
          <w:sz w:val="28"/>
        </w:rPr>
        <w:t>
      деректер: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3. Жіберген құжаттардың тізбесі, әрқайсысы бойынша даналар және парақтар саны:__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алушылар, құрылтайшылар (акционерлер) өтінішке қоса</w:t>
      </w:r>
    </w:p>
    <w:p>
      <w:pPr>
        <w:spacing w:after="0"/>
        <w:ind w:left="0"/>
        <w:jc w:val="both"/>
      </w:pPr>
      <w:r>
        <w:rPr>
          <w:rFonts w:ascii="Times New Roman"/>
          <w:b w:val="false"/>
          <w:i w:val="false"/>
          <w:color w:val="000000"/>
          <w:sz w:val="28"/>
        </w:rPr>
        <w:t xml:space="preserve">
      берілген құжаттардың (ақпараттың) дәйектілігін толық растайды. </w:t>
      </w:r>
    </w:p>
    <w:p>
      <w:pPr>
        <w:spacing w:after="0"/>
        <w:ind w:left="0"/>
        <w:jc w:val="both"/>
      </w:pPr>
      <w:r>
        <w:rPr>
          <w:rFonts w:ascii="Times New Roman"/>
          <w:b w:val="false"/>
          <w:i w:val="false"/>
          <w:color w:val="000000"/>
          <w:sz w:val="28"/>
        </w:rPr>
        <w:t>
      Ақпарат жүйелеріндегі заңмен қорғалатын құпияны құрайтын мәліметтердің</w:t>
      </w:r>
    </w:p>
    <w:p>
      <w:pPr>
        <w:spacing w:after="0"/>
        <w:ind w:left="0"/>
        <w:jc w:val="both"/>
      </w:pPr>
      <w:r>
        <w:rPr>
          <w:rFonts w:ascii="Times New Roman"/>
          <w:b w:val="false"/>
          <w:i w:val="false"/>
          <w:color w:val="000000"/>
          <w:sz w:val="28"/>
        </w:rPr>
        <w:t>
      пайдаланылуына келісім беремін.</w:t>
      </w:r>
    </w:p>
    <w:p>
      <w:pPr>
        <w:spacing w:after="0"/>
        <w:ind w:left="0"/>
        <w:jc w:val="both"/>
      </w:pPr>
      <w:r>
        <w:rPr>
          <w:rFonts w:ascii="Times New Roman"/>
          <w:b w:val="false"/>
          <w:i w:val="false"/>
          <w:color w:val="000000"/>
          <w:sz w:val="28"/>
        </w:rPr>
        <w:t>
      Өтініш беруге уәкілетті адамның тегі, аты, әкесіінң аты (ол бар болса), лауазымы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                               _____________________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xml:space="preserve">
      Мөр (болған кезде) орны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"Банктерге банк операцияларын</w:t>
            </w:r>
            <w:r>
              <w:br/>
            </w:r>
            <w:r>
              <w:rPr>
                <w:rFonts w:ascii="Times New Roman"/>
                <w:b w:val="false"/>
                <w:i w:val="false"/>
                <w:color w:val="000000"/>
                <w:sz w:val="20"/>
              </w:rPr>
              <w:t>және Қазақстан Республикасының</w:t>
            </w:r>
            <w:r>
              <w:br/>
            </w:r>
            <w:r>
              <w:rPr>
                <w:rFonts w:ascii="Times New Roman"/>
                <w:b w:val="false"/>
                <w:i w:val="false"/>
                <w:color w:val="000000"/>
                <w:sz w:val="20"/>
              </w:rPr>
              <w:t>банк заңнамасында көзделген</w:t>
            </w:r>
            <w:r>
              <w:br/>
            </w:r>
            <w:r>
              <w:rPr>
                <w:rFonts w:ascii="Times New Roman"/>
                <w:b w:val="false"/>
                <w:i w:val="false"/>
                <w:color w:val="000000"/>
                <w:sz w:val="20"/>
              </w:rPr>
              <w:t>өзге де операцияларды жүргізуге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Кімге_______________________________________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кімнен______________________________________</w:t>
      </w:r>
    </w:p>
    <w:p>
      <w:pPr>
        <w:spacing w:after="0"/>
        <w:ind w:left="0"/>
        <w:jc w:val="both"/>
      </w:pPr>
      <w:r>
        <w:rPr>
          <w:rFonts w:ascii="Times New Roman"/>
          <w:b w:val="false"/>
          <w:i w:val="false"/>
          <w:color w:val="000000"/>
          <w:sz w:val="28"/>
        </w:rPr>
        <w:t>
                                            (көрсетілетін қызметті алушының толық атауы)</w:t>
      </w:r>
    </w:p>
    <w:bookmarkStart w:name="z762" w:id="441"/>
    <w:p>
      <w:pPr>
        <w:spacing w:after="0"/>
        <w:ind w:left="0"/>
        <w:jc w:val="left"/>
      </w:pPr>
      <w:r>
        <w:rPr>
          <w:rFonts w:ascii="Times New Roman"/>
          <w:b/>
          <w:i w:val="false"/>
          <w:color w:val="000000"/>
        </w:rPr>
        <w:t xml:space="preserve"> Өтініш</w:t>
      </w:r>
    </w:p>
    <w:bookmarkEnd w:id="441"/>
    <w:p>
      <w:pPr>
        <w:spacing w:after="0"/>
        <w:ind w:left="0"/>
        <w:jc w:val="both"/>
      </w:pPr>
      <w:r>
        <w:rPr>
          <w:rFonts w:ascii="Times New Roman"/>
          <w:b w:val="false"/>
          <w:i w:val="false"/>
          <w:color w:val="000000"/>
          <w:sz w:val="28"/>
        </w:rPr>
        <w:t>
      _______________________________________________________________ байланысты</w:t>
      </w:r>
    </w:p>
    <w:p>
      <w:pPr>
        <w:spacing w:after="0"/>
        <w:ind w:left="0"/>
        <w:jc w:val="both"/>
      </w:pPr>
      <w:r>
        <w:rPr>
          <w:rFonts w:ascii="Times New Roman"/>
          <w:b w:val="false"/>
          <w:i w:val="false"/>
          <w:color w:val="000000"/>
          <w:sz w:val="28"/>
        </w:rPr>
        <w:t>
                  (лицензияны қайта ресімдеудің себебі)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(лицензияның атауы, валюта түрі – ұлттық және (немесе) шетел)</w:t>
      </w:r>
    </w:p>
    <w:p>
      <w:pPr>
        <w:spacing w:after="0"/>
        <w:ind w:left="0"/>
        <w:jc w:val="both"/>
      </w:pPr>
      <w:r>
        <w:rPr>
          <w:rFonts w:ascii="Times New Roman"/>
          <w:b w:val="false"/>
          <w:i w:val="false"/>
          <w:color w:val="000000"/>
          <w:sz w:val="28"/>
        </w:rPr>
        <w:t xml:space="preserve">
      _____________________________________________лицензиясын қайта ресімдеуді сұраймын </w:t>
      </w:r>
    </w:p>
    <w:p>
      <w:pPr>
        <w:spacing w:after="0"/>
        <w:ind w:left="0"/>
        <w:jc w:val="both"/>
      </w:pPr>
      <w:r>
        <w:rPr>
          <w:rFonts w:ascii="Times New Roman"/>
          <w:b w:val="false"/>
          <w:i w:val="false"/>
          <w:color w:val="000000"/>
          <w:sz w:val="28"/>
        </w:rPr>
        <w:t>
      Көрсетілетін қызметті алушы туралы мәліметтер:_______________________________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1. Атауы және орналасқан жері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(индекс, облыс, қала, аудан, көше, үйдің нөмірі, телефон, факс)</w:t>
      </w:r>
    </w:p>
    <w:p>
      <w:pPr>
        <w:spacing w:after="0"/>
        <w:ind w:left="0"/>
        <w:jc w:val="both"/>
      </w:pPr>
      <w:r>
        <w:rPr>
          <w:rFonts w:ascii="Times New Roman"/>
          <w:b w:val="false"/>
          <w:i w:val="false"/>
          <w:color w:val="000000"/>
          <w:sz w:val="28"/>
        </w:rPr>
        <w:t>
      2. Банктік және өзге операцияларды жүргізуге бірінші рет алынған лицензиясы туралы</w:t>
      </w:r>
    </w:p>
    <w:p>
      <w:pPr>
        <w:spacing w:after="0"/>
        <w:ind w:left="0"/>
        <w:jc w:val="both"/>
      </w:pPr>
      <w:r>
        <w:rPr>
          <w:rFonts w:ascii="Times New Roman"/>
          <w:b w:val="false"/>
          <w:i w:val="false"/>
          <w:color w:val="000000"/>
          <w:sz w:val="28"/>
        </w:rPr>
        <w:t>
      деректер:________________________________________________________________________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3. Жіберілген құжаттардың тізбесі, олардың әрқайсысы бойынша даналар және</w:t>
      </w:r>
    </w:p>
    <w:p>
      <w:pPr>
        <w:spacing w:after="0"/>
        <w:ind w:left="0"/>
        <w:jc w:val="both"/>
      </w:pPr>
      <w:r>
        <w:rPr>
          <w:rFonts w:ascii="Times New Roman"/>
          <w:b w:val="false"/>
          <w:i w:val="false"/>
          <w:color w:val="000000"/>
          <w:sz w:val="28"/>
        </w:rPr>
        <w:t>
      парақтар саны: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және құрылтайшылар (акционерлер) өтінішке қоса</w:t>
      </w:r>
    </w:p>
    <w:p>
      <w:pPr>
        <w:spacing w:after="0"/>
        <w:ind w:left="0"/>
        <w:jc w:val="both"/>
      </w:pPr>
      <w:r>
        <w:rPr>
          <w:rFonts w:ascii="Times New Roman"/>
          <w:b w:val="false"/>
          <w:i w:val="false"/>
          <w:color w:val="000000"/>
          <w:sz w:val="28"/>
        </w:rPr>
        <w:t>
      берілген құжаттардың (ақпараттың) дұрыстығын толық растайды.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Өтінішті беруге өкілетті тұлғаның тегі, аты, әкесінің аты (ол болған кезде), лауазымы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                               ______________________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xml:space="preserve">
      Мөр (болған кезде) орны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"Банктерге банк операцияларын</w:t>
            </w:r>
            <w:r>
              <w:br/>
            </w:r>
            <w:r>
              <w:rPr>
                <w:rFonts w:ascii="Times New Roman"/>
                <w:b w:val="false"/>
                <w:i w:val="false"/>
                <w:color w:val="000000"/>
                <w:sz w:val="20"/>
              </w:rPr>
              <w:t>және Қазақстан Республикасының</w:t>
            </w:r>
            <w:r>
              <w:br/>
            </w:r>
            <w:r>
              <w:rPr>
                <w:rFonts w:ascii="Times New Roman"/>
                <w:b w:val="false"/>
                <w:i w:val="false"/>
                <w:color w:val="000000"/>
                <w:sz w:val="20"/>
              </w:rPr>
              <w:t>банк заңнамасында көзделген</w:t>
            </w:r>
            <w:r>
              <w:br/>
            </w:r>
            <w:r>
              <w:rPr>
                <w:rFonts w:ascii="Times New Roman"/>
                <w:b w:val="false"/>
                <w:i w:val="false"/>
                <w:color w:val="000000"/>
                <w:sz w:val="20"/>
              </w:rPr>
              <w:t>өзге де операцияларды жүргізуге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4" w:id="442"/>
    <w:p>
      <w:pPr>
        <w:spacing w:after="0"/>
        <w:ind w:left="0"/>
        <w:jc w:val="left"/>
      </w:pPr>
      <w:r>
        <w:rPr>
          <w:rFonts w:ascii="Times New Roman"/>
          <w:b/>
          <w:i w:val="false"/>
          <w:color w:val="000000"/>
        </w:rPr>
        <w:t xml:space="preserve"> Штат кестесі</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2143"/>
        <w:gridCol w:w="2143"/>
        <w:gridCol w:w="3727"/>
        <w:gridCol w:w="2144"/>
      </w:tblGrid>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r>
              <w:br/>
            </w:r>
            <w:r>
              <w:rPr>
                <w:rFonts w:ascii="Times New Roman"/>
                <w:b w:val="false"/>
                <w:i w:val="false"/>
                <w:color w:val="000000"/>
                <w:sz w:val="20"/>
              </w:rPr>
              <w:t>(ол бар болса)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Банктерге банк операцияларын</w:t>
            </w:r>
            <w:r>
              <w:br/>
            </w:r>
            <w:r>
              <w:rPr>
                <w:rFonts w:ascii="Times New Roman"/>
                <w:b w:val="false"/>
                <w:i w:val="false"/>
                <w:color w:val="000000"/>
                <w:sz w:val="20"/>
              </w:rPr>
              <w:t>және Қазақстан Республикасының</w:t>
            </w:r>
            <w:r>
              <w:br/>
            </w:r>
            <w:r>
              <w:rPr>
                <w:rFonts w:ascii="Times New Roman"/>
                <w:b w:val="false"/>
                <w:i w:val="false"/>
                <w:color w:val="000000"/>
                <w:sz w:val="20"/>
              </w:rPr>
              <w:t>банк заңнамасында көзделген</w:t>
            </w:r>
            <w:r>
              <w:br/>
            </w:r>
            <w:r>
              <w:rPr>
                <w:rFonts w:ascii="Times New Roman"/>
                <w:b w:val="false"/>
                <w:i w:val="false"/>
                <w:color w:val="000000"/>
                <w:sz w:val="20"/>
              </w:rPr>
              <w:t>өзге де операцияларды жүргізуге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766" w:id="443"/>
    <w:p>
      <w:pPr>
        <w:spacing w:after="0"/>
        <w:ind w:left="0"/>
        <w:jc w:val="left"/>
      </w:pPr>
      <w:r>
        <w:rPr>
          <w:rFonts w:ascii="Times New Roman"/>
          <w:b/>
          <w:i w:val="false"/>
          <w:color w:val="000000"/>
        </w:rPr>
        <w:t xml:space="preserve"> Банктің бағдарламалық техникалық құралдарының қаржы нарығын және қаржы ұйымдарын реттеу, бақылау мен қадағалау жөніндегі уәкілетті органның талаптарына және Қазақстан Республикасындағы кредиттік бюролар және кредиттік тарихты қалыптастыру туралы заңнамасына сәйкестігін растайтын құжаттар</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"Банктерге банк операцияларын</w:t>
            </w:r>
            <w:r>
              <w:br/>
            </w:r>
            <w:r>
              <w:rPr>
                <w:rFonts w:ascii="Times New Roman"/>
                <w:b w:val="false"/>
                <w:i w:val="false"/>
                <w:color w:val="000000"/>
                <w:sz w:val="20"/>
              </w:rPr>
              <w:t>және Қазақстан Республикасының</w:t>
            </w:r>
            <w:r>
              <w:br/>
            </w:r>
            <w:r>
              <w:rPr>
                <w:rFonts w:ascii="Times New Roman"/>
                <w:b w:val="false"/>
                <w:i w:val="false"/>
                <w:color w:val="000000"/>
                <w:sz w:val="20"/>
              </w:rPr>
              <w:t>банк заңнамасында көзделген</w:t>
            </w:r>
            <w:r>
              <w:br/>
            </w:r>
            <w:r>
              <w:rPr>
                <w:rFonts w:ascii="Times New Roman"/>
                <w:b w:val="false"/>
                <w:i w:val="false"/>
                <w:color w:val="000000"/>
                <w:sz w:val="20"/>
              </w:rPr>
              <w:t>өзге де операцияларды жүргізуге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(көрсетілетін қызметті алушының толық атауы)</w:t>
      </w:r>
    </w:p>
    <w:bookmarkStart w:name="z768" w:id="444"/>
    <w:p>
      <w:pPr>
        <w:spacing w:after="0"/>
        <w:ind w:left="0"/>
        <w:jc w:val="left"/>
      </w:pPr>
      <w:r>
        <w:rPr>
          <w:rFonts w:ascii="Times New Roman"/>
          <w:b/>
          <w:i w:val="false"/>
          <w:color w:val="000000"/>
        </w:rPr>
        <w:t xml:space="preserve"> Өтініш</w:t>
      </w:r>
    </w:p>
    <w:bookmarkEnd w:id="444"/>
    <w:p>
      <w:pPr>
        <w:spacing w:after="0"/>
        <w:ind w:left="0"/>
        <w:jc w:val="both"/>
      </w:pPr>
      <w:r>
        <w:rPr>
          <w:rFonts w:ascii="Times New Roman"/>
          <w:b w:val="false"/>
          <w:i w:val="false"/>
          <w:color w:val="000000"/>
          <w:sz w:val="28"/>
        </w:rPr>
        <w:t>
      Мыналарға _____________________________________________________байланысты</w:t>
      </w:r>
    </w:p>
    <w:p>
      <w:pPr>
        <w:spacing w:after="0"/>
        <w:ind w:left="0"/>
        <w:jc w:val="both"/>
      </w:pPr>
      <w:r>
        <w:rPr>
          <w:rFonts w:ascii="Times New Roman"/>
          <w:b w:val="false"/>
          <w:i w:val="false"/>
          <w:color w:val="000000"/>
          <w:sz w:val="28"/>
        </w:rPr>
        <w:t>
                        (лицензияны қайта ресімдеу себебі көрсетілсін)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(лицензияның атауы, валютның түрі – ұлттық және (немесе) шетел валютасы көрсетілсін)</w:t>
      </w:r>
    </w:p>
    <w:p>
      <w:pPr>
        <w:spacing w:after="0"/>
        <w:ind w:left="0"/>
        <w:jc w:val="both"/>
      </w:pPr>
      <w:r>
        <w:rPr>
          <w:rFonts w:ascii="Times New Roman"/>
          <w:b w:val="false"/>
          <w:i w:val="false"/>
          <w:color w:val="000000"/>
          <w:sz w:val="28"/>
        </w:rPr>
        <w:t>
      _____________________________________________лицензияны қайта ресімдеуді сұраймын.</w:t>
      </w:r>
    </w:p>
    <w:p>
      <w:pPr>
        <w:spacing w:after="0"/>
        <w:ind w:left="0"/>
        <w:jc w:val="both"/>
      </w:pPr>
      <w:r>
        <w:rPr>
          <w:rFonts w:ascii="Times New Roman"/>
          <w:b w:val="false"/>
          <w:i w:val="false"/>
          <w:color w:val="000000"/>
          <w:sz w:val="28"/>
        </w:rPr>
        <w:t>
      Көрсетілетін қызметті алушы туралы мәліметтер:_______________________________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1. Атауы, орналасқан жері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(индекс, қала, аудан, облыс, көше, үйдің нөмірі, телефон, факс)</w:t>
      </w:r>
    </w:p>
    <w:p>
      <w:pPr>
        <w:spacing w:after="0"/>
        <w:ind w:left="0"/>
        <w:jc w:val="both"/>
      </w:pPr>
      <w:r>
        <w:rPr>
          <w:rFonts w:ascii="Times New Roman"/>
          <w:b w:val="false"/>
          <w:i w:val="false"/>
          <w:color w:val="000000"/>
          <w:sz w:val="28"/>
        </w:rPr>
        <w:t>
      2. Банк және (немесе) өзге операцияларды және (немесе) бағалы қағаздар нарығындағы</w:t>
      </w:r>
    </w:p>
    <w:p>
      <w:pPr>
        <w:spacing w:after="0"/>
        <w:ind w:left="0"/>
        <w:jc w:val="both"/>
      </w:pPr>
      <w:r>
        <w:rPr>
          <w:rFonts w:ascii="Times New Roman"/>
          <w:b w:val="false"/>
          <w:i w:val="false"/>
          <w:color w:val="000000"/>
          <w:sz w:val="28"/>
        </w:rPr>
        <w:t>
      қызметті жүргізуге бірінші рет алынған лицензия туралы деректер:__________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3. Жіберілетін құжаттардың тізбесі, әрқайсысы бойынша даналар және парақтар саны: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және құрылтайшылар (акционерлер) өтінішке қоса</w:t>
      </w:r>
    </w:p>
    <w:p>
      <w:pPr>
        <w:spacing w:after="0"/>
        <w:ind w:left="0"/>
        <w:jc w:val="both"/>
      </w:pPr>
      <w:r>
        <w:rPr>
          <w:rFonts w:ascii="Times New Roman"/>
          <w:b w:val="false"/>
          <w:i w:val="false"/>
          <w:color w:val="000000"/>
          <w:sz w:val="28"/>
        </w:rPr>
        <w:t xml:space="preserve">
      берілген құжаттардың (ақпараттың) дәйектілігін толық растайды. </w:t>
      </w:r>
    </w:p>
    <w:p>
      <w:pPr>
        <w:spacing w:after="0"/>
        <w:ind w:left="0"/>
        <w:jc w:val="both"/>
      </w:pPr>
      <w:r>
        <w:rPr>
          <w:rFonts w:ascii="Times New Roman"/>
          <w:b w:val="false"/>
          <w:i w:val="false"/>
          <w:color w:val="000000"/>
          <w:sz w:val="28"/>
        </w:rPr>
        <w:t>
      Ақпарат жүйелеріндегі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Өтінішті беруге уәкілетті адамның тегі, аты, әкесінің аты</w:t>
      </w:r>
    </w:p>
    <w:p>
      <w:pPr>
        <w:spacing w:after="0"/>
        <w:ind w:left="0"/>
        <w:jc w:val="both"/>
      </w:pPr>
      <w:r>
        <w:rPr>
          <w:rFonts w:ascii="Times New Roman"/>
          <w:b w:val="false"/>
          <w:i w:val="false"/>
          <w:color w:val="000000"/>
          <w:sz w:val="28"/>
        </w:rPr>
        <w:t>
      (ол болған кезде), лауазымы________________________________________________________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                               _____________________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Мөр (болған кезде)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"Банктерге банк операцияларын</w:t>
            </w:r>
            <w:r>
              <w:br/>
            </w:r>
            <w:r>
              <w:rPr>
                <w:rFonts w:ascii="Times New Roman"/>
                <w:b w:val="false"/>
                <w:i w:val="false"/>
                <w:color w:val="000000"/>
                <w:sz w:val="20"/>
              </w:rPr>
              <w:t>және Қазақстан Республикасының</w:t>
            </w:r>
            <w:r>
              <w:br/>
            </w:r>
            <w:r>
              <w:rPr>
                <w:rFonts w:ascii="Times New Roman"/>
                <w:b w:val="false"/>
                <w:i w:val="false"/>
                <w:color w:val="000000"/>
                <w:sz w:val="20"/>
              </w:rPr>
              <w:t>банк заңнамасында көзделген</w:t>
            </w:r>
            <w:r>
              <w:br/>
            </w:r>
            <w:r>
              <w:rPr>
                <w:rFonts w:ascii="Times New Roman"/>
                <w:b w:val="false"/>
                <w:i w:val="false"/>
                <w:color w:val="000000"/>
                <w:sz w:val="20"/>
              </w:rPr>
              <w:t>өзге де операцияларды жүргізуге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70" w:id="445"/>
    <w:p>
      <w:pPr>
        <w:spacing w:after="0"/>
        <w:ind w:left="0"/>
        <w:jc w:val="left"/>
      </w:pPr>
      <w:r>
        <w:rPr>
          <w:rFonts w:ascii="Times New Roman"/>
          <w:b/>
          <w:i w:val="false"/>
          <w:color w:val="000000"/>
        </w:rPr>
        <w:t xml:space="preserve"> Штат кестесі</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2143"/>
        <w:gridCol w:w="2143"/>
        <w:gridCol w:w="3727"/>
        <w:gridCol w:w="2144"/>
      </w:tblGrid>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r>
              <w:br/>
            </w:r>
            <w:r>
              <w:rPr>
                <w:rFonts w:ascii="Times New Roman"/>
                <w:b w:val="false"/>
                <w:i w:val="false"/>
                <w:color w:val="000000"/>
                <w:sz w:val="20"/>
              </w:rPr>
              <w:t>(ол болған кезде)</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"Банктерге банк операцияларын</w:t>
            </w:r>
            <w:r>
              <w:br/>
            </w:r>
            <w:r>
              <w:rPr>
                <w:rFonts w:ascii="Times New Roman"/>
                <w:b w:val="false"/>
                <w:i w:val="false"/>
                <w:color w:val="000000"/>
                <w:sz w:val="20"/>
              </w:rPr>
              <w:t>және Қазақстан Республикасының</w:t>
            </w:r>
            <w:r>
              <w:br/>
            </w:r>
            <w:r>
              <w:rPr>
                <w:rFonts w:ascii="Times New Roman"/>
                <w:b w:val="false"/>
                <w:i w:val="false"/>
                <w:color w:val="000000"/>
                <w:sz w:val="20"/>
              </w:rPr>
              <w:t>банк заңнамасында көзделген</w:t>
            </w:r>
            <w:r>
              <w:br/>
            </w:r>
            <w:r>
              <w:rPr>
                <w:rFonts w:ascii="Times New Roman"/>
                <w:b w:val="false"/>
                <w:i w:val="false"/>
                <w:color w:val="000000"/>
                <w:sz w:val="20"/>
              </w:rPr>
              <w:t>өзге де операцияларды жүргізуге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72" w:id="446"/>
    <w:p>
      <w:pPr>
        <w:spacing w:after="0"/>
        <w:ind w:left="0"/>
        <w:jc w:val="left"/>
      </w:pPr>
      <w:r>
        <w:rPr>
          <w:rFonts w:ascii="Times New Roman"/>
          <w:b/>
          <w:i w:val="false"/>
          <w:color w:val="000000"/>
        </w:rPr>
        <w:t xml:space="preserve"> Банктің бағдарламалық техникалық құралдарының қаржы нарығын және қаржы ұйымдарын реттеу, бақылау мен қадағалау жөніндегі уәкілетті органның талаптарына және Қазақстан Республикасының кредиттік бюролар және кредиттік тарихты қалыптастыру туралы заңнамасына сәйкес келуін растайтын құжаттар</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24 ақпандағы</w:t>
            </w:r>
            <w:r>
              <w:br/>
            </w:r>
            <w:r>
              <w:rPr>
                <w:rFonts w:ascii="Times New Roman"/>
                <w:b w:val="false"/>
                <w:i w:val="false"/>
                <w:color w:val="000000"/>
                <w:sz w:val="20"/>
              </w:rPr>
              <w:t>№ 37 қаулысына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29-қосымша</w:t>
            </w:r>
          </w:p>
        </w:tc>
      </w:tr>
    </w:tbl>
    <w:bookmarkStart w:name="z774" w:id="447"/>
    <w:p>
      <w:pPr>
        <w:spacing w:after="0"/>
        <w:ind w:left="0"/>
        <w:jc w:val="left"/>
      </w:pPr>
      <w:r>
        <w:rPr>
          <w:rFonts w:ascii="Times New Roman"/>
          <w:b/>
          <w:i w:val="false"/>
          <w:color w:val="000000"/>
        </w:rPr>
        <w:t xml:space="preserve"> "Банкті (банк холдингін) ерікті түрде қайта ұйымдастыруға рұқсат беру" мемлекеттік көрсетілетін қызмет стандарты</w:t>
      </w:r>
    </w:p>
    <w:bookmarkEnd w:id="447"/>
    <w:bookmarkStart w:name="z775" w:id="448"/>
    <w:p>
      <w:pPr>
        <w:spacing w:after="0"/>
        <w:ind w:left="0"/>
        <w:jc w:val="left"/>
      </w:pPr>
      <w:r>
        <w:rPr>
          <w:rFonts w:ascii="Times New Roman"/>
          <w:b/>
          <w:i w:val="false"/>
          <w:color w:val="000000"/>
        </w:rPr>
        <w:t xml:space="preserve"> 1-тарау. Жалпы ережелер</w:t>
      </w:r>
    </w:p>
    <w:bookmarkEnd w:id="448"/>
    <w:bookmarkStart w:name="z776" w:id="449"/>
    <w:p>
      <w:pPr>
        <w:spacing w:after="0"/>
        <w:ind w:left="0"/>
        <w:jc w:val="both"/>
      </w:pPr>
      <w:r>
        <w:rPr>
          <w:rFonts w:ascii="Times New Roman"/>
          <w:b w:val="false"/>
          <w:i w:val="false"/>
          <w:color w:val="000000"/>
          <w:sz w:val="28"/>
        </w:rPr>
        <w:t xml:space="preserve">
      1. "Банкті (банк холдингін) ерікті түрде қайта ұйымдастыруға рұқсат беру" мемлекеттік көрсетілетін қызметі (бұдан әрі – мемлекеттік көрсетілетін қызмет). </w:t>
      </w:r>
    </w:p>
    <w:bookmarkEnd w:id="449"/>
    <w:bookmarkStart w:name="z777" w:id="45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p>
    <w:bookmarkEnd w:id="450"/>
    <w:bookmarkStart w:name="z778" w:id="451"/>
    <w:p>
      <w:pPr>
        <w:spacing w:after="0"/>
        <w:ind w:left="0"/>
        <w:jc w:val="both"/>
      </w:pPr>
      <w:r>
        <w:rPr>
          <w:rFonts w:ascii="Times New Roman"/>
          <w:b w:val="false"/>
          <w:i w:val="false"/>
          <w:color w:val="000000"/>
          <w:sz w:val="28"/>
        </w:rPr>
        <w:t xml:space="preserve">
      3. Мемлекеттік қызметті Қазақстан Республикасының Ұлттық Банкі (бұдан әрі – көрсетілетін қызметті беруші) заңды тұлғаларға Банкі (бұдан әрі – көрсетілетін қызметті алушы) көрсетеді. </w:t>
      </w:r>
    </w:p>
    <w:bookmarkEnd w:id="451"/>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жіберу: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779" w:id="452"/>
    <w:p>
      <w:pPr>
        <w:spacing w:after="0"/>
        <w:ind w:left="0"/>
        <w:jc w:val="left"/>
      </w:pPr>
      <w:r>
        <w:rPr>
          <w:rFonts w:ascii="Times New Roman"/>
          <w:b/>
          <w:i w:val="false"/>
          <w:color w:val="000000"/>
        </w:rPr>
        <w:t xml:space="preserve"> 2-тарау. Мемлекеттік қызмет көрсетудің тәртібі</w:t>
      </w:r>
    </w:p>
    <w:bookmarkEnd w:id="452"/>
    <w:bookmarkStart w:name="z780" w:id="453"/>
    <w:p>
      <w:pPr>
        <w:spacing w:after="0"/>
        <w:ind w:left="0"/>
        <w:jc w:val="both"/>
      </w:pPr>
      <w:r>
        <w:rPr>
          <w:rFonts w:ascii="Times New Roman"/>
          <w:b w:val="false"/>
          <w:i w:val="false"/>
          <w:color w:val="000000"/>
          <w:sz w:val="28"/>
        </w:rPr>
        <w:t>
      4. Мемлекеттік қызмет көрсетудің мерзімдері:</w:t>
      </w:r>
    </w:p>
    <w:bookmarkEnd w:id="453"/>
    <w:p>
      <w:pPr>
        <w:spacing w:after="0"/>
        <w:ind w:left="0"/>
        <w:jc w:val="both"/>
      </w:pPr>
      <w:r>
        <w:rPr>
          <w:rFonts w:ascii="Times New Roman"/>
          <w:b w:val="false"/>
          <w:i w:val="false"/>
          <w:color w:val="000000"/>
          <w:sz w:val="28"/>
        </w:rPr>
        <w:t>
      1) көрсетілетін қызметті берушіге құжаттар топтамасын тапсырған кезден бастап, сондай-ақ порталға өтініш бергенде – 2 (екі) ай ішінде;</w:t>
      </w:r>
    </w:p>
    <w:p>
      <w:pPr>
        <w:spacing w:after="0"/>
        <w:ind w:left="0"/>
        <w:jc w:val="both"/>
      </w:pPr>
      <w:r>
        <w:rPr>
          <w:rFonts w:ascii="Times New Roman"/>
          <w:b w:val="false"/>
          <w:i w:val="false"/>
          <w:color w:val="000000"/>
          <w:sz w:val="28"/>
        </w:rPr>
        <w:t>
      2) көрсетілетін қызметті алушыға құжаттарды қабылдау және беру бойынша қызмет көрсетудің рұқсат етілген ең ұзақ уақыты – 15 (он бес) минут.</w:t>
      </w:r>
    </w:p>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алушыдан құжаттарды алған кезден бастап күнтізбелік 15 (он бес) күн ішінде ұсынылған құжаттардың толықтығын тексереді. </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көрсетілетін қызметті алушының құжаттарын алған сәттен бастап күнтізбелік 15 (он бес) күн ішінде өтінішті одан әрі қараудан жазбаша дәлелді бас тартуды береді.</w:t>
      </w:r>
    </w:p>
    <w:bookmarkStart w:name="z781" w:id="454"/>
    <w:p>
      <w:pPr>
        <w:spacing w:after="0"/>
        <w:ind w:left="0"/>
        <w:jc w:val="both"/>
      </w:pP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p>
    <w:bookmarkEnd w:id="454"/>
    <w:bookmarkStart w:name="z782" w:id="455"/>
    <w:p>
      <w:pPr>
        <w:spacing w:after="0"/>
        <w:ind w:left="0"/>
        <w:jc w:val="both"/>
      </w:pPr>
      <w:r>
        <w:rPr>
          <w:rFonts w:ascii="Times New Roman"/>
          <w:b w:val="false"/>
          <w:i w:val="false"/>
          <w:color w:val="000000"/>
          <w:sz w:val="28"/>
        </w:rPr>
        <w:t xml:space="preserve">
      6. Мемлекеттік қызмет көрсетудің нәтижесі – көрсетілетін қызметті алушының атына көрсетілетін қызметті беруші Басқармасының тиісті қаулысының көшірмесін қоса бере отырып, банкті (банк холдингін) ерікті түрде қайта ұйымдастыруға рұқсат беру және көрсетілетін қызметті берушінің рұқсатын беру туралы хат не осы мемлекеттік көрсетілетін қызмет стандартының 13-тармағында көзделген негіздер бойынша мемлекеттік қызмет көрсетуден бас тарту туралы дәлелді жауап жіберу. </w:t>
      </w:r>
    </w:p>
    <w:bookmarkEnd w:id="455"/>
    <w:p>
      <w:pPr>
        <w:spacing w:after="0"/>
        <w:ind w:left="0"/>
        <w:jc w:val="both"/>
      </w:pPr>
      <w:r>
        <w:rPr>
          <w:rFonts w:ascii="Times New Roman"/>
          <w:b w:val="false"/>
          <w:i w:val="false"/>
          <w:color w:val="000000"/>
          <w:sz w:val="28"/>
        </w:rPr>
        <w:t>
      Мемлекеттік қызмет көрсетудің нәтижесін ұсыну нысаны: электрондық. Көрсетілетін қызметті алушы мемлекеттік көрсетілетін қызметті қағаз жеткізгіште алуға өтініш берген жағдайда, нәтиже электрондық форматта ресімделеді, қағазға басылады және көрсетілетін қызметті беруші басшысының қолымен расталады.</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w:t>
      </w:r>
    </w:p>
    <w:bookmarkStart w:name="z783" w:id="456"/>
    <w:p>
      <w:pPr>
        <w:spacing w:after="0"/>
        <w:ind w:left="0"/>
        <w:jc w:val="both"/>
      </w:pPr>
      <w:r>
        <w:rPr>
          <w:rFonts w:ascii="Times New Roman"/>
          <w:b w:val="false"/>
          <w:i w:val="false"/>
          <w:color w:val="000000"/>
          <w:sz w:val="28"/>
        </w:rPr>
        <w:t xml:space="preserve">
      7. Мемлекеттік қызмет ақысыз негізде көрсетіледі. </w:t>
      </w:r>
    </w:p>
    <w:bookmarkEnd w:id="456"/>
    <w:bookmarkStart w:name="z784" w:id="457"/>
    <w:p>
      <w:pPr>
        <w:spacing w:after="0"/>
        <w:ind w:left="0"/>
        <w:jc w:val="both"/>
      </w:pPr>
      <w:r>
        <w:rPr>
          <w:rFonts w:ascii="Times New Roman"/>
          <w:b w:val="false"/>
          <w:i w:val="false"/>
          <w:color w:val="000000"/>
          <w:sz w:val="28"/>
        </w:rPr>
        <w:t>
      8. Жұмыс кестесі:</w:t>
      </w:r>
    </w:p>
    <w:bookmarkEnd w:id="457"/>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күндері 13.00-ден 14.30-ға дейінгі түскі үзіліспен дүйсенбі – жұма аралығында сағат 9.00-ден 18.30-ға дейін;</w:t>
      </w:r>
    </w:p>
    <w:p>
      <w:pPr>
        <w:spacing w:after="0"/>
        <w:ind w:left="0"/>
        <w:jc w:val="both"/>
      </w:pPr>
      <w:r>
        <w:rPr>
          <w:rFonts w:ascii="Times New Roman"/>
          <w:b w:val="false"/>
          <w:i w:val="false"/>
          <w:color w:val="000000"/>
          <w:sz w:val="28"/>
        </w:rPr>
        <w:t xml:space="preserve">
      өтініштерді қабылдау және мемлекеттік қызмет көрсету нәтижелерін беру кестесі – 13.00-ден 14.30-ға дейінгі түскі үзіліспен сағат 9.00-ден 18.00-ге дейін; </w:t>
      </w:r>
    </w:p>
    <w:p>
      <w:pPr>
        <w:spacing w:after="0"/>
        <w:ind w:left="0"/>
        <w:jc w:val="both"/>
      </w:pPr>
      <w:r>
        <w:rPr>
          <w:rFonts w:ascii="Times New Roman"/>
          <w:b w:val="false"/>
          <w:i w:val="false"/>
          <w:color w:val="000000"/>
          <w:sz w:val="28"/>
        </w:rPr>
        <w:t>
      2) порталдікі – жөндеу жұмыстарының жүргізілуіне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жіберу келесі жұмыс күні жүзеге асырылады).</w:t>
      </w:r>
    </w:p>
    <w:p>
      <w:pPr>
        <w:spacing w:after="0"/>
        <w:ind w:left="0"/>
        <w:jc w:val="both"/>
      </w:pPr>
      <w:r>
        <w:rPr>
          <w:rFonts w:ascii="Times New Roman"/>
          <w:b w:val="false"/>
          <w:i w:val="false"/>
          <w:color w:val="000000"/>
          <w:sz w:val="28"/>
        </w:rPr>
        <w:t>
      Мемлекеттік қызмет кезек күтпестен, алдын ала жазылусыз және жеделдетілген қызмет көрсетусіз ұсынылады.</w:t>
      </w:r>
    </w:p>
    <w:bookmarkStart w:name="z785" w:id="458"/>
    <w:p>
      <w:pPr>
        <w:spacing w:after="0"/>
        <w:ind w:left="0"/>
        <w:jc w:val="both"/>
      </w:pPr>
      <w:r>
        <w:rPr>
          <w:rFonts w:ascii="Times New Roman"/>
          <w:b w:val="false"/>
          <w:i w:val="false"/>
          <w:color w:val="000000"/>
          <w:sz w:val="28"/>
        </w:rPr>
        <w:t>
      9. Көрсетілетін қызметті алушы көрсетілетін қызметті берушіге өтініш берген кезде мемлекеттік қызмет көрсету үшін қажетті құжаттар тізбесі:</w:t>
      </w:r>
    </w:p>
    <w:bookmarkEnd w:id="458"/>
    <w:p>
      <w:pPr>
        <w:spacing w:after="0"/>
        <w:ind w:left="0"/>
        <w:jc w:val="both"/>
      </w:pPr>
      <w:r>
        <w:rPr>
          <w:rFonts w:ascii="Times New Roman"/>
          <w:b w:val="false"/>
          <w:i w:val="false"/>
          <w:color w:val="000000"/>
          <w:sz w:val="28"/>
        </w:rPr>
        <w:t>
      1) осы мемлекеттік көрсетілетін қызмет стандартының 1-қосымшасына сәйкес нысан бойынша банкті (банк холдингін) ерікті қайта ұйымдастыруға (біріктіруге, қосуға, бөлуге, бөліп шығаруға, қайта құруға) рұқсат алуға арналған өтінішхат;</w:t>
      </w:r>
    </w:p>
    <w:p>
      <w:pPr>
        <w:spacing w:after="0"/>
        <w:ind w:left="0"/>
        <w:jc w:val="both"/>
      </w:pPr>
      <w:r>
        <w:rPr>
          <w:rFonts w:ascii="Times New Roman"/>
          <w:b w:val="false"/>
          <w:i w:val="false"/>
          <w:color w:val="000000"/>
          <w:sz w:val="28"/>
        </w:rPr>
        <w:t>
      2) көрсетілетін қызметті алушының жоғары органының оны ерікті түрде қайта ұйымдастыру туралы шешiмi;</w:t>
      </w:r>
    </w:p>
    <w:p>
      <w:pPr>
        <w:spacing w:after="0"/>
        <w:ind w:left="0"/>
        <w:jc w:val="both"/>
      </w:pPr>
      <w:r>
        <w:rPr>
          <w:rFonts w:ascii="Times New Roman"/>
          <w:b w:val="false"/>
          <w:i w:val="false"/>
          <w:color w:val="000000"/>
          <w:sz w:val="28"/>
        </w:rPr>
        <w:t>
      3) көрсетілетін қызметті алушыны ерікті түрде қайта ұйымдастырудың болжамды талаптарын, нысандарын, тәртiбi мен мерзiмдерiн сипаттайтын құжаттар;</w:t>
      </w:r>
    </w:p>
    <w:p>
      <w:pPr>
        <w:spacing w:after="0"/>
        <w:ind w:left="0"/>
        <w:jc w:val="both"/>
      </w:pPr>
      <w:r>
        <w:rPr>
          <w:rFonts w:ascii="Times New Roman"/>
          <w:b w:val="false"/>
          <w:i w:val="false"/>
          <w:color w:val="000000"/>
          <w:sz w:val="28"/>
        </w:rPr>
        <w:t xml:space="preserve">
      4) көрсетілетін қызметті алушыны ерікті түрде қайта ұйымдастырғаннан кейiнгi және/немесе көрсетілетін қызметті алушыны ерікті түрде қайта ұйымдастыру нәтижесiнде құрылған заңды тұлғалардың есеп айырысу балансын қоса алғанда, ерікті түрде қайта ұйымдастыру салдарының қаржылық болжамы. </w:t>
      </w:r>
    </w:p>
    <w:p>
      <w:pPr>
        <w:spacing w:after="0"/>
        <w:ind w:left="0"/>
        <w:jc w:val="both"/>
      </w:pPr>
      <w:r>
        <w:rPr>
          <w:rFonts w:ascii="Times New Roman"/>
          <w:b w:val="false"/>
          <w:i w:val="false"/>
          <w:color w:val="000000"/>
          <w:sz w:val="28"/>
        </w:rPr>
        <w:t>
      Осы тармақтың бірінші бөлігінде көрсетілген құжаттардан басқа біріктіру нысанында ерікті қайта ұйымдастыруға рұқсат алу туралы өтінішхатқа қоса қайта ұйымдастырылатын банктердің атқарушы органдарының бірінші басшылары қол қойған біріктіру туралы шарт беріледі.</w:t>
      </w:r>
    </w:p>
    <w:bookmarkStart w:name="z786" w:id="459"/>
    <w:p>
      <w:pPr>
        <w:spacing w:after="0"/>
        <w:ind w:left="0"/>
        <w:jc w:val="both"/>
      </w:pPr>
      <w:r>
        <w:rPr>
          <w:rFonts w:ascii="Times New Roman"/>
          <w:b w:val="false"/>
          <w:i w:val="false"/>
          <w:color w:val="000000"/>
          <w:sz w:val="28"/>
        </w:rPr>
        <w:t>
      10. Көрсетілетін қызметті алушы көрсетілетін қызметті берушіге көрсетілетін қызметті алушы - банкті ислам банкіне айналдыру нысанында ерікті түрде қайта ұйымдастыруды жүргізу үшін өтініш берген кезде мемлекеттік қызметті көрсету үшін қажетті құжаттардың тізбесі:</w:t>
      </w:r>
    </w:p>
    <w:bookmarkEnd w:id="459"/>
    <w:p>
      <w:pPr>
        <w:spacing w:after="0"/>
        <w:ind w:left="0"/>
        <w:jc w:val="both"/>
      </w:pPr>
      <w:r>
        <w:rPr>
          <w:rFonts w:ascii="Times New Roman"/>
          <w:b w:val="false"/>
          <w:i w:val="false"/>
          <w:color w:val="000000"/>
          <w:sz w:val="28"/>
        </w:rPr>
        <w:t>
      1) осы мемлекеттік көрсетілетін қызмет стандартының 2-қосымшасына сәйкес нысан бойынша банкті ислам банкіне айналдыру нысанында оны ерікті түрде қайта ұйымдастыруға рұқсат беру туралы өтініш;</w:t>
      </w:r>
    </w:p>
    <w:p>
      <w:pPr>
        <w:spacing w:after="0"/>
        <w:ind w:left="0"/>
        <w:jc w:val="both"/>
      </w:pPr>
      <w:r>
        <w:rPr>
          <w:rFonts w:ascii="Times New Roman"/>
          <w:b w:val="false"/>
          <w:i w:val="false"/>
          <w:color w:val="000000"/>
          <w:sz w:val="28"/>
        </w:rPr>
        <w:t>
      2) банкті ислам банкіне айналдыру нысанында ерікті түрде қайта ұйымдастыру туралы шешім қабылданған көрсетілетін қызметті алушы - банк акционерлерінің жалпы жиналысының шешімі;</w:t>
      </w:r>
    </w:p>
    <w:p>
      <w:pPr>
        <w:spacing w:after="0"/>
        <w:ind w:left="0"/>
        <w:jc w:val="both"/>
      </w:pPr>
      <w:r>
        <w:rPr>
          <w:rFonts w:ascii="Times New Roman"/>
          <w:b w:val="false"/>
          <w:i w:val="false"/>
          <w:color w:val="000000"/>
          <w:sz w:val="28"/>
        </w:rPr>
        <w:t>
      3) "Қазақстан Республикасындағы банктер және банк қызметі туралы" 1995 жылғы 31 желтоқсандағы Қазақстан Республикасы Заңының (бұдан әрі – Заң) 52-15-баптарының талаптарына сәйкес келетін көрсетілетін қызметті алушы - банкті ислам банкіне айналдыру бойынша іс-шаралар жоспары;</w:t>
      </w:r>
    </w:p>
    <w:p>
      <w:pPr>
        <w:spacing w:after="0"/>
        <w:ind w:left="0"/>
        <w:jc w:val="both"/>
      </w:pPr>
      <w:r>
        <w:rPr>
          <w:rFonts w:ascii="Times New Roman"/>
          <w:b w:val="false"/>
          <w:i w:val="false"/>
          <w:color w:val="000000"/>
          <w:sz w:val="28"/>
        </w:rPr>
        <w:t>
      4) көрсетілетін қызметті алушы - банкті ислам банкіне айналдыру салдарының қаржылық болжамы (көрсетілетін қызметті алушы - банктің бухгалтерлік балансы болжамы және кірістері мен зияндары туралы есеп, көрсетілетін қызметті алушы - банктің пруденциалдық нормативтерінің есебі, оның ішінде көрсетілетін қызметті алушы - банкті ислам банкіне айналдыру аяқталғаннан кейін шоғырландырылған негіздегі есебі).</w:t>
      </w:r>
    </w:p>
    <w:p>
      <w:pPr>
        <w:spacing w:after="0"/>
        <w:ind w:left="0"/>
        <w:jc w:val="both"/>
      </w:pPr>
      <w:r>
        <w:rPr>
          <w:rFonts w:ascii="Times New Roman"/>
          <w:b w:val="false"/>
          <w:i w:val="false"/>
          <w:color w:val="000000"/>
          <w:sz w:val="28"/>
        </w:rPr>
        <w:t>
      Көрсетілетін қызметті алушы - банкті ислам банкіне айналдыру салдарының қаржылық болжамына мына көрсеткіштердің қысқамерзімді, ортамерзімді және ұзақмерзімді талдауы кіреді:</w:t>
      </w:r>
    </w:p>
    <w:p>
      <w:pPr>
        <w:spacing w:after="0"/>
        <w:ind w:left="0"/>
        <w:jc w:val="both"/>
      </w:pPr>
      <w:r>
        <w:rPr>
          <w:rFonts w:ascii="Times New Roman"/>
          <w:b w:val="false"/>
          <w:i w:val="false"/>
          <w:color w:val="000000"/>
          <w:sz w:val="28"/>
        </w:rPr>
        <w:t>
      айналдыру рәсімі аяқталғаннан кейін қаржылық есептілік негізінде меншік активтеріне және меншік капиталына тиімділігі (таза пайданың активтердің орташа мәніне және меншік капиталының орташа мәніне қатынасы);</w:t>
      </w:r>
    </w:p>
    <w:p>
      <w:pPr>
        <w:spacing w:after="0"/>
        <w:ind w:left="0"/>
        <w:jc w:val="both"/>
      </w:pPr>
      <w:r>
        <w:rPr>
          <w:rFonts w:ascii="Times New Roman"/>
          <w:b w:val="false"/>
          <w:i w:val="false"/>
          <w:color w:val="000000"/>
          <w:sz w:val="28"/>
        </w:rPr>
        <w:t>
      салалар, валюталар, қаржы құралдарының түрлері, айналдыру рәсімі аяқталғаннан кейін өтегенге дейінгі мерзім бойынша инвестициялық портфель құрылымы бойынша болжам;</w:t>
      </w:r>
    </w:p>
    <w:p>
      <w:pPr>
        <w:spacing w:after="0"/>
        <w:ind w:left="0"/>
        <w:jc w:val="both"/>
      </w:pPr>
      <w:r>
        <w:rPr>
          <w:rFonts w:ascii="Times New Roman"/>
          <w:b w:val="false"/>
          <w:i w:val="false"/>
          <w:color w:val="000000"/>
          <w:sz w:val="28"/>
        </w:rPr>
        <w:t>
      5) көрсетілетін қызметті алушы - банкті ислам банкіне айналдыру кезеңіне және ислам банкінің банктік және өзге де операциялар жүргізуге лицензия алғаннан кейінгі 3 (үш) жылға мынадай ақпараты бар бизнес-жоспар:</w:t>
      </w:r>
    </w:p>
    <w:p>
      <w:pPr>
        <w:spacing w:after="0"/>
        <w:ind w:left="0"/>
        <w:jc w:val="both"/>
      </w:pPr>
      <w:r>
        <w:rPr>
          <w:rFonts w:ascii="Times New Roman"/>
          <w:b w:val="false"/>
          <w:i w:val="false"/>
          <w:color w:val="000000"/>
          <w:sz w:val="28"/>
        </w:rPr>
        <w:t>
      көрсетілетін қызметті алушы - банктің мақсаттары мен міндеттерін және ислам банкінің банктік және өзге де операцияларының түрлерін сипаттау;</w:t>
      </w:r>
    </w:p>
    <w:p>
      <w:pPr>
        <w:spacing w:after="0"/>
        <w:ind w:left="0"/>
        <w:jc w:val="both"/>
      </w:pPr>
      <w:r>
        <w:rPr>
          <w:rFonts w:ascii="Times New Roman"/>
          <w:b w:val="false"/>
          <w:i w:val="false"/>
          <w:color w:val="000000"/>
          <w:sz w:val="28"/>
        </w:rPr>
        <w:t>
      көрсетілетін қызметті алушы - банк қызметін талдау (сыртқы және ішкі ортасын талдау);</w:t>
      </w:r>
    </w:p>
    <w:p>
      <w:pPr>
        <w:spacing w:after="0"/>
        <w:ind w:left="0"/>
        <w:jc w:val="both"/>
      </w:pPr>
      <w:r>
        <w:rPr>
          <w:rFonts w:ascii="Times New Roman"/>
          <w:b w:val="false"/>
          <w:i w:val="false"/>
          <w:color w:val="000000"/>
          <w:sz w:val="28"/>
        </w:rPr>
        <w:t xml:space="preserve">
      көрсетілетін қызметті алушы - банкті ислам банкіне айналдыру кезеңіне және банкті ислам банкіне айналдырғаннан кейінгі келесі 3 (үш) қаржы (операциялық) жылға банк қызметін даму стратегиясы мен көлемі; </w:t>
      </w:r>
    </w:p>
    <w:p>
      <w:pPr>
        <w:spacing w:after="0"/>
        <w:ind w:left="0"/>
        <w:jc w:val="both"/>
      </w:pPr>
      <w:r>
        <w:rPr>
          <w:rFonts w:ascii="Times New Roman"/>
          <w:b w:val="false"/>
          <w:i w:val="false"/>
          <w:color w:val="000000"/>
          <w:sz w:val="28"/>
        </w:rPr>
        <w:t>
      көрсетілетін қызметті алушы - банкті ислам банкіне айналдыру кезеңіне және көрсетілетін қызметті алушы - банкті ислам банкіне айналдырғаннан кейінгі келесі 3 (үш) қаржы (операциялық) жылға банктің егжей-тегжейлі жылдық қаржылық жоспары, оған негізгі қаржы көрсеткіштері, бюджет, бухгалтерлік баланс, кірістер мен зияндар туралы есеп, бизнес-жоспарды қаржыландырудың көздері мен көлемі кіреді;</w:t>
      </w:r>
    </w:p>
    <w:p>
      <w:pPr>
        <w:spacing w:after="0"/>
        <w:ind w:left="0"/>
        <w:jc w:val="both"/>
      </w:pPr>
      <w:r>
        <w:rPr>
          <w:rFonts w:ascii="Times New Roman"/>
          <w:b w:val="false"/>
          <w:i w:val="false"/>
          <w:color w:val="000000"/>
          <w:sz w:val="28"/>
        </w:rPr>
        <w:t xml:space="preserve">
      тәуекелдерді басқару жоспары (ислам банкінің қызметін жүзеге асыруға байланысты тәуекелдердің сипаттамасы және көрсетілетін қызметті алушы - банкті ислам банкіне айналдыру кезеңінде және көрсетілетін қызметті алушы - банкті айналдырғаннан кейін кейінгі 3 (үш) қаржы (операциялық) жылында оларды басқару тәсілдері) көрсетілетін қызметті алушы - банктің қызметін және оның қаржылық жай-күйін көрсетілетін қызметті алушы - банктің директорлар кеңесінің, басқарманың тарапынан тиімді бақылауды, оның ішінде мыналарды: </w:t>
      </w:r>
    </w:p>
    <w:p>
      <w:pPr>
        <w:spacing w:after="0"/>
        <w:ind w:left="0"/>
        <w:jc w:val="both"/>
      </w:pPr>
      <w:r>
        <w:rPr>
          <w:rFonts w:ascii="Times New Roman"/>
          <w:b w:val="false"/>
          <w:i w:val="false"/>
          <w:color w:val="000000"/>
          <w:sz w:val="28"/>
        </w:rPr>
        <w:t>
      корпоративтік басқарудың тиісті практикасын және іскерлік этика мен мәдениеттің тиісті деңгейін;</w:t>
      </w:r>
    </w:p>
    <w:p>
      <w:pPr>
        <w:spacing w:after="0"/>
        <w:ind w:left="0"/>
        <w:jc w:val="both"/>
      </w:pPr>
      <w:r>
        <w:rPr>
          <w:rFonts w:ascii="Times New Roman"/>
          <w:b w:val="false"/>
          <w:i w:val="false"/>
          <w:color w:val="000000"/>
          <w:sz w:val="28"/>
        </w:rPr>
        <w:t>
      көрсетілетін қызметті алушы - банктің және оның қызметкерлерінің Қазақстан Республикасы заңнамасының талаптарын сақтауын;</w:t>
      </w:r>
    </w:p>
    <w:p>
      <w:pPr>
        <w:spacing w:after="0"/>
        <w:ind w:left="0"/>
        <w:jc w:val="both"/>
      </w:pPr>
      <w:r>
        <w:rPr>
          <w:rFonts w:ascii="Times New Roman"/>
          <w:b w:val="false"/>
          <w:i w:val="false"/>
          <w:color w:val="000000"/>
          <w:sz w:val="28"/>
        </w:rPr>
        <w:t>
      көрсетілетін қызметті алушы - банк капиталының ол қабылдайтын тәуекелдердің деңгейіне сәйкестігін қамтамасыз ету үшін тәуекелдерді уақтылы анықтау, өлшеу, бақылау және мониторингі арқылы көрсетілетін қызметті алушы - банктің тәуекелдерін тиімді басқаруды;</w:t>
      </w:r>
    </w:p>
    <w:p>
      <w:pPr>
        <w:spacing w:after="0"/>
        <w:ind w:left="0"/>
        <w:jc w:val="both"/>
      </w:pPr>
      <w:r>
        <w:rPr>
          <w:rFonts w:ascii="Times New Roman"/>
          <w:b w:val="false"/>
          <w:i w:val="false"/>
          <w:color w:val="000000"/>
          <w:sz w:val="28"/>
        </w:rPr>
        <w:t>
      көрсетілетін қызметті алушы - банктің және оның қызметкерлерінің қызметіндегі кемшіліктерді уақтылы анықтау мен жоюды;</w:t>
      </w:r>
    </w:p>
    <w:p>
      <w:pPr>
        <w:spacing w:after="0"/>
        <w:ind w:left="0"/>
        <w:jc w:val="both"/>
      </w:pPr>
      <w:r>
        <w:rPr>
          <w:rFonts w:ascii="Times New Roman"/>
          <w:b w:val="false"/>
          <w:i w:val="false"/>
          <w:color w:val="000000"/>
          <w:sz w:val="28"/>
        </w:rPr>
        <w:t>
      болжанбаған немесе төтенше жағдайларды шешу үшін көрсетілетін қызметті алушы - банкте барабар тетіктер құруды;</w:t>
      </w:r>
    </w:p>
    <w:p>
      <w:pPr>
        <w:spacing w:after="0"/>
        <w:ind w:left="0"/>
        <w:jc w:val="both"/>
      </w:pPr>
      <w:r>
        <w:rPr>
          <w:rFonts w:ascii="Times New Roman"/>
          <w:b w:val="false"/>
          <w:i w:val="false"/>
          <w:color w:val="000000"/>
          <w:sz w:val="28"/>
        </w:rPr>
        <w:t>
      көрсетілетін қызметті алушы - банктің қаржылық жағдайын жақсарту жөнiндегi іс-шаралардың (банктің меншікті капиталын пруденциялық нормативтер және басқа да сақталуы мiндеттi нормалар мен лимиттер орындалатын мөлшерге дейін қалпына келтіруге бағытталған шығыстарды төмендету жөніндегі шаралар, қосымша қаржылық салымдар (ақша сомасын жәе ақша салу көздерін көрсете отырып), қосымша кiрiстер алу жөнiндегi іс-шаралар және басқа да іс-шаралар) егжей-тегжейлі сипаттамасын;</w:t>
      </w:r>
    </w:p>
    <w:p>
      <w:pPr>
        <w:spacing w:after="0"/>
        <w:ind w:left="0"/>
        <w:jc w:val="both"/>
      </w:pPr>
      <w:r>
        <w:rPr>
          <w:rFonts w:ascii="Times New Roman"/>
          <w:b w:val="false"/>
          <w:i w:val="false"/>
          <w:color w:val="000000"/>
          <w:sz w:val="28"/>
        </w:rPr>
        <w:t>
      көрсетілетін қызметті алушы - банкті қаржылық қаржылық жағдайын жақсарту жөнiндегi iс-шаралардың күнтiзбелiк орындалу мерзiмдерiн;</w:t>
      </w:r>
    </w:p>
    <w:p>
      <w:pPr>
        <w:spacing w:after="0"/>
        <w:ind w:left="0"/>
        <w:jc w:val="both"/>
      </w:pPr>
      <w:r>
        <w:rPr>
          <w:rFonts w:ascii="Times New Roman"/>
          <w:b w:val="false"/>
          <w:i w:val="false"/>
          <w:color w:val="000000"/>
          <w:sz w:val="28"/>
        </w:rPr>
        <w:t>
      қаржылық жағдайын жақсарту жөнiндегi іс-шаралардың болжамды экономикалық нәтижесiн (пруденциялық нормативтердің өзгеру динамикасы, көрсетілетін қызметті алушы - банктің меншiктi капиталы мөлшерiнiң өзгеруі, көрсетілетін қызметті алушы - банктің қаржылық және басқа да көрсеткiштерiнiң өзгеруі) қамтамасыз ету арқылы жүзеге асыруды қамтамасыз ететін ақпаратты қамтиды.</w:t>
      </w:r>
    </w:p>
    <w:p>
      <w:pPr>
        <w:spacing w:after="0"/>
        <w:ind w:left="0"/>
        <w:jc w:val="both"/>
      </w:pPr>
      <w:r>
        <w:rPr>
          <w:rFonts w:ascii="Times New Roman"/>
          <w:b w:val="false"/>
          <w:i w:val="false"/>
          <w:color w:val="000000"/>
          <w:sz w:val="28"/>
        </w:rPr>
        <w:t>
      Осы тармақтың бірінші бөлігінде көрсетілген құжаттар көрсетілетін қызметті алушы - банктің осындай құжаттарға қол қою құқығы бар лауазымды адамдарының қолдарымен және көрсетілетін қызметті алушы - банктің мөр бедерімен (бар болса) расталады</w:t>
      </w:r>
    </w:p>
    <w:bookmarkStart w:name="z787" w:id="460"/>
    <w:p>
      <w:pPr>
        <w:spacing w:after="0"/>
        <w:ind w:left="0"/>
        <w:jc w:val="both"/>
      </w:pPr>
      <w:r>
        <w:rPr>
          <w:rFonts w:ascii="Times New Roman"/>
          <w:b w:val="false"/>
          <w:i w:val="false"/>
          <w:color w:val="000000"/>
          <w:sz w:val="28"/>
        </w:rPr>
        <w:t>
      11. Көрсетілетін қызметті алушы - банкті ислам банкіне айналдыру нысанында ерікті қайта ұйымдастыру үшін ұсынылған құжаттарға ескертулер болған кезде мемлекеттік көрсетілетін қызметті беруші мемлекеттік көрсетілетін қызметті алушы - банкке осы ескертулерді көрсете отырып, пошта, факсимильді байланыс және (немесе) электрондық почта арқылы оларды жою мерзімін көрсетіп хат жібереді.</w:t>
      </w:r>
    </w:p>
    <w:bookmarkEnd w:id="460"/>
    <w:p>
      <w:pPr>
        <w:spacing w:after="0"/>
        <w:ind w:left="0"/>
        <w:jc w:val="both"/>
      </w:pPr>
      <w:r>
        <w:rPr>
          <w:rFonts w:ascii="Times New Roman"/>
          <w:b w:val="false"/>
          <w:i w:val="false"/>
          <w:color w:val="000000"/>
          <w:sz w:val="28"/>
        </w:rPr>
        <w:t>
      Көрсетілетін қызметті алушы - банк ұсынылған құжаттар бойынша көрсетілетін қызметті берушінің ескертулерін ол белгілеген мерзімде жоймаған жағдайда, көрсетілетін қызметті беруші осы мемлекеттік көрсетілетін қызмет стандартының 13-тармағының 5) тармақшасында көзделген негіз бойынша көрсетілетін қызметті алушы – банкті ислам банкіне айналдыруға рұқсат беруден бас тартады.</w:t>
      </w:r>
    </w:p>
    <w:bookmarkStart w:name="z788" w:id="461"/>
    <w:p>
      <w:pPr>
        <w:spacing w:after="0"/>
        <w:ind w:left="0"/>
        <w:jc w:val="both"/>
      </w:pPr>
      <w:r>
        <w:rPr>
          <w:rFonts w:ascii="Times New Roman"/>
          <w:b w:val="false"/>
          <w:i w:val="false"/>
          <w:color w:val="000000"/>
          <w:sz w:val="28"/>
        </w:rPr>
        <w:t>
      12. Көрсетілетін қызметті алушы портал арқылы өтініш берген кезде мемлекеттік қызметті көрсету үшін қажетті құжаттардың тізбесі:</w:t>
      </w:r>
    </w:p>
    <w:bookmarkEnd w:id="461"/>
    <w:p>
      <w:pPr>
        <w:spacing w:after="0"/>
        <w:ind w:left="0"/>
        <w:jc w:val="both"/>
      </w:pPr>
      <w:r>
        <w:rPr>
          <w:rFonts w:ascii="Times New Roman"/>
          <w:b w:val="false"/>
          <w:i w:val="false"/>
          <w:color w:val="000000"/>
          <w:sz w:val="28"/>
        </w:rPr>
        <w:t>
      1) көрсетілетін қызметті алушының ЭЦҚ-сымен куәландырған электрондық құжат нысанындағы сұрау салу;</w:t>
      </w:r>
    </w:p>
    <w:p>
      <w:pPr>
        <w:spacing w:after="0"/>
        <w:ind w:left="0"/>
        <w:jc w:val="both"/>
      </w:pPr>
      <w:r>
        <w:rPr>
          <w:rFonts w:ascii="Times New Roman"/>
          <w:b w:val="false"/>
          <w:i w:val="false"/>
          <w:color w:val="000000"/>
          <w:sz w:val="28"/>
        </w:rPr>
        <w:t>
      2) осы мемлекеттік көрсетілетін қызмет стандартының 9-тармағының 2) және екінші бөлігінде (құжаттардың PDF форматтағы электрондық көшірмелері түрінде), 3) және 4) (электрондық құжат түрінде) тармақшаларында, осы мемлекеттік көрсетілетін қызмет стандартының 10-тармағының 2), 3), 4) және 5) тармақшаларында (құжаттардың PDF форматтағы электрондық көшірмелері түрінде) көрсетілген электрондық сұрау салуға қоса тіркелетін құжаттар.</w:t>
      </w:r>
    </w:p>
    <w:p>
      <w:pPr>
        <w:spacing w:after="0"/>
        <w:ind w:left="0"/>
        <w:jc w:val="both"/>
      </w:pPr>
      <w:r>
        <w:rPr>
          <w:rFonts w:ascii="Times New Roman"/>
          <w:b w:val="false"/>
          <w:i w:val="false"/>
          <w:color w:val="000000"/>
          <w:sz w:val="28"/>
        </w:rPr>
        <w:t>
      Көрсетілетін қызметті беруші заңды тұлғаны мемлекеттік тіркеу (қайта тіркеу) туралы мәліметтерді "электрондық үкімет" шлюзі арқылы тиісті мемлекеттік ақпараттық жүйелерден алады.</w:t>
      </w:r>
    </w:p>
    <w:bookmarkStart w:name="z789" w:id="462"/>
    <w:p>
      <w:pPr>
        <w:spacing w:after="0"/>
        <w:ind w:left="0"/>
        <w:jc w:val="both"/>
      </w:pPr>
      <w:r>
        <w:rPr>
          <w:rFonts w:ascii="Times New Roman"/>
          <w:b w:val="false"/>
          <w:i w:val="false"/>
          <w:color w:val="000000"/>
          <w:sz w:val="28"/>
        </w:rPr>
        <w:t>
      13. Мыналар:</w:t>
      </w:r>
    </w:p>
    <w:bookmarkEnd w:id="462"/>
    <w:p>
      <w:pPr>
        <w:spacing w:after="0"/>
        <w:ind w:left="0"/>
        <w:jc w:val="both"/>
      </w:pPr>
      <w:r>
        <w:rPr>
          <w:rFonts w:ascii="Times New Roman"/>
          <w:b w:val="false"/>
          <w:i w:val="false"/>
          <w:color w:val="000000"/>
          <w:sz w:val="28"/>
        </w:rPr>
        <w:t>
      1) қайта ұйымдастырылатын көрсетілетін қызметті алушылардың жоғары органдарының тиісті шешiмдерінің болмауы;</w:t>
      </w:r>
    </w:p>
    <w:p>
      <w:pPr>
        <w:spacing w:after="0"/>
        <w:ind w:left="0"/>
        <w:jc w:val="both"/>
      </w:pPr>
      <w:r>
        <w:rPr>
          <w:rFonts w:ascii="Times New Roman"/>
          <w:b w:val="false"/>
          <w:i w:val="false"/>
          <w:color w:val="000000"/>
          <w:sz w:val="28"/>
        </w:rPr>
        <w:t>
      2) болжанатын қайта ұйымдастыру нәтижесінде депозиторлар мүдделерінің бұзылуы;</w:t>
      </w:r>
    </w:p>
    <w:p>
      <w:pPr>
        <w:spacing w:after="0"/>
        <w:ind w:left="0"/>
        <w:jc w:val="both"/>
      </w:pPr>
      <w:r>
        <w:rPr>
          <w:rFonts w:ascii="Times New Roman"/>
          <w:b w:val="false"/>
          <w:i w:val="false"/>
          <w:color w:val="000000"/>
          <w:sz w:val="28"/>
        </w:rPr>
        <w:t>
      3) болжанатын қайта ұйымдастыру нәтижесінде пруденциялық нормативтердің және сақталуға міндетті өзге де нормалар мен лимиттердің бұзылуы;</w:t>
      </w:r>
    </w:p>
    <w:p>
      <w:pPr>
        <w:spacing w:after="0"/>
        <w:ind w:left="0"/>
        <w:jc w:val="both"/>
      </w:pPr>
      <w:r>
        <w:rPr>
          <w:rFonts w:ascii="Times New Roman"/>
          <w:b w:val="false"/>
          <w:i w:val="false"/>
          <w:color w:val="000000"/>
          <w:sz w:val="28"/>
        </w:rPr>
        <w:t>
      4) болжанатын қайта ұйымдастыру нәтижесінде Қазақстан Республикасының бәсекелестікті қорғау саласындағы заңнамасы талаптарының бұзылуы мемлекеттік қызметті көрсетуден бас тартуға негіз болып табылады.</w:t>
      </w:r>
    </w:p>
    <w:p>
      <w:pPr>
        <w:spacing w:after="0"/>
        <w:ind w:left="0"/>
        <w:jc w:val="both"/>
      </w:pPr>
      <w:r>
        <w:rPr>
          <w:rFonts w:ascii="Times New Roman"/>
          <w:b w:val="false"/>
          <w:i w:val="false"/>
          <w:color w:val="000000"/>
          <w:sz w:val="28"/>
        </w:rPr>
        <w:t>
      5) көрсетілетін қызметті берушінің ұсынылған құжаттар бойынша ескертулерін ол белгілеген мерзімде жоймауы;</w:t>
      </w:r>
    </w:p>
    <w:p>
      <w:pPr>
        <w:spacing w:after="0"/>
        <w:ind w:left="0"/>
        <w:jc w:val="both"/>
      </w:pPr>
      <w:r>
        <w:rPr>
          <w:rFonts w:ascii="Times New Roman"/>
          <w:b w:val="false"/>
          <w:i w:val="false"/>
          <w:color w:val="000000"/>
          <w:sz w:val="28"/>
        </w:rPr>
        <w:t xml:space="preserve">
      6) көрсетілетін қызметті алушы - банкті ислам банкіне айналдыру жөніндегі іс-шаралар жоспарының Заңның 52-15-бабында көзделген талаптарға сәйкес келмеуі; </w:t>
      </w:r>
    </w:p>
    <w:p>
      <w:pPr>
        <w:spacing w:after="0"/>
        <w:ind w:left="0"/>
        <w:jc w:val="both"/>
      </w:pPr>
      <w:r>
        <w:rPr>
          <w:rFonts w:ascii="Times New Roman"/>
          <w:b w:val="false"/>
          <w:i w:val="false"/>
          <w:color w:val="000000"/>
          <w:sz w:val="28"/>
        </w:rPr>
        <w:t xml:space="preserve">
      7) бизнес-жоспардың осы мемлекеттік көрсетілетін қызмет стандартының 10-тармағының 5) тармақшасында көзделген талаптарға сәйкес келмеуі; </w:t>
      </w:r>
    </w:p>
    <w:p>
      <w:pPr>
        <w:spacing w:after="0"/>
        <w:ind w:left="0"/>
        <w:jc w:val="both"/>
      </w:pPr>
      <w:r>
        <w:rPr>
          <w:rFonts w:ascii="Times New Roman"/>
          <w:b w:val="false"/>
          <w:i w:val="false"/>
          <w:color w:val="000000"/>
          <w:sz w:val="28"/>
        </w:rPr>
        <w:t>
      8) көрсетілетін қызметті алушы – банкті ислам банкіне айналдыру салдарларының қаржылық болжамында көрсетілетін қызметті алушы - банкті ислам банкіне айналдыру салдарынан көрсетілетін қызметті алушы - банктің қаржылық жай-күйі нашарлайтынын болжау;</w:t>
      </w:r>
    </w:p>
    <w:p>
      <w:pPr>
        <w:spacing w:after="0"/>
        <w:ind w:left="0"/>
        <w:jc w:val="both"/>
      </w:pPr>
      <w:r>
        <w:rPr>
          <w:rFonts w:ascii="Times New Roman"/>
          <w:b w:val="false"/>
          <w:i w:val="false"/>
          <w:color w:val="000000"/>
          <w:sz w:val="28"/>
        </w:rPr>
        <w:t>
      9) көрсетілетін қызметті алушы - банктің және (немесе) банк конгломератының пруденциялық нормативтерді және (немесе) басқа да сақталуы міндетті нормалар мен лимиттерді бұзуы және көрсетілетін қызметті алушы - банкке қатысты көрсетілетін қызметті алушы - банкті ислам банкіне айналдыруға рұқсат беру туралы өтінішті беру күнінің алдындағы қатарынан күнтізбелік 3 (үш) ай ішінде санкциялардың болуы;</w:t>
      </w:r>
    </w:p>
    <w:p>
      <w:pPr>
        <w:spacing w:after="0"/>
        <w:ind w:left="0"/>
        <w:jc w:val="both"/>
      </w:pPr>
      <w:r>
        <w:rPr>
          <w:rFonts w:ascii="Times New Roman"/>
          <w:b w:val="false"/>
          <w:i w:val="false"/>
          <w:color w:val="000000"/>
          <w:sz w:val="28"/>
        </w:rPr>
        <w:t>
      10) көрсетілетін қызметті алушы - банкті ислам банкіне болжамды айналдыру нәтижесінде көрсетілетін қызметті алушы - банк депозиторлары мүдделерінің бұзылуы негіз болып табылады.</w:t>
      </w:r>
    </w:p>
    <w:p>
      <w:pPr>
        <w:spacing w:after="0"/>
        <w:ind w:left="0"/>
        <w:jc w:val="both"/>
      </w:pPr>
      <w:r>
        <w:rPr>
          <w:rFonts w:ascii="Times New Roman"/>
          <w:b w:val="false"/>
          <w:i w:val="false"/>
          <w:color w:val="000000"/>
          <w:sz w:val="28"/>
        </w:rPr>
        <w:t>
      Осы тармақтың 5), 6), 7), 8), 9) және 10) тармақшаларында көзделген мемлекеттік қызметті көрсетуден бас тарту негіздері банктің ислам банкіне айналуы нысанындағы ерікті түрде қайта ұйымдастыру жағдайында қолданылады.</w:t>
      </w:r>
    </w:p>
    <w:bookmarkStart w:name="z790" w:id="463"/>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қызметтер көрсету мәселелері бойынша шешімдеріне, әрекеттеріне (әрекетсіздігіне) шағымдану тәртібі</w:t>
      </w:r>
    </w:p>
    <w:bookmarkEnd w:id="463"/>
    <w:bookmarkStart w:name="z791" w:id="464"/>
    <w:p>
      <w:pPr>
        <w:spacing w:after="0"/>
        <w:ind w:left="0"/>
        <w:jc w:val="both"/>
      </w:pPr>
      <w:r>
        <w:rPr>
          <w:rFonts w:ascii="Times New Roman"/>
          <w:b w:val="false"/>
          <w:i w:val="false"/>
          <w:color w:val="000000"/>
          <w:sz w:val="28"/>
        </w:rPr>
        <w:t>
      14.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 шағымдану көрсетілетін қызметті беруші басшысының атына осы мемлекеттік көрсетілетін қызмет стандартының 16-тармағында көрсетілген мекенжай бойынша жазбаша түрде жүргізіледі.</w:t>
      </w:r>
    </w:p>
    <w:bookmarkEnd w:id="464"/>
    <w:p>
      <w:pPr>
        <w:spacing w:after="0"/>
        <w:ind w:left="0"/>
        <w:jc w:val="both"/>
      </w:pPr>
      <w:r>
        <w:rPr>
          <w:rFonts w:ascii="Times New Roman"/>
          <w:b w:val="false"/>
          <w:i w:val="false"/>
          <w:color w:val="000000"/>
          <w:sz w:val="28"/>
        </w:rPr>
        <w:t>
      Заңды тұлғаның шағымында оның атауы, пошталық мекенжайы, жіберілген нөмірі мен күні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қабылдаған адамның тегі және аты-жөні, берілген шағымға алынатын жауаптың мерзімі мен орнын көрсете отырып тіркеу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мәселелері бойынша көрсетілетін қызметті алушының шағымы оны тіркеген күннен бастап 5 (бес) жұмыс күні ішінде қаралады.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берушінің шағымды өңдеу (жеткізу, тіркеу, орындалуы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қаралады.</w:t>
      </w:r>
    </w:p>
    <w:bookmarkStart w:name="z792" w:id="465"/>
    <w:p>
      <w:pPr>
        <w:spacing w:after="0"/>
        <w:ind w:left="0"/>
        <w:jc w:val="both"/>
      </w:pPr>
      <w:r>
        <w:rPr>
          <w:rFonts w:ascii="Times New Roman"/>
          <w:b w:val="false"/>
          <w:i w:val="false"/>
          <w:color w:val="000000"/>
          <w:sz w:val="28"/>
        </w:rPr>
        <w:t>
      15. Көрсетілетін қызметті алушының көрсетілген мемлекеттік қызметтің нәтижелерімен келіспеген жағдайда, Қазақстан Республикасының заңнамасында белгіленген тәртіппен сотқа жүгінуге құқығы бар.</w:t>
      </w:r>
    </w:p>
    <w:bookmarkEnd w:id="465"/>
    <w:bookmarkStart w:name="z793" w:id="466"/>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мемлекеттік қызметтің ерекшеліктерін ескере отырып қойылатын өзге талаптар</w:t>
      </w:r>
    </w:p>
    <w:bookmarkEnd w:id="466"/>
    <w:bookmarkStart w:name="z794" w:id="467"/>
    <w:p>
      <w:pPr>
        <w:spacing w:after="0"/>
        <w:ind w:left="0"/>
        <w:jc w:val="both"/>
      </w:pPr>
      <w:r>
        <w:rPr>
          <w:rFonts w:ascii="Times New Roman"/>
          <w:b w:val="false"/>
          <w:i w:val="false"/>
          <w:color w:val="000000"/>
          <w:sz w:val="28"/>
        </w:rPr>
        <w:t>
      16. Мемлекеттік қызметтер көрсету орындарының мекенжайлары Қазақстан Республикасы Ұлттық Банкінің www.nationalbank.kz ресми интернет-ресурсында "Мемлекеттік көрсетілетін қызметтер" бөлімінде орналастырылған.</w:t>
      </w:r>
    </w:p>
    <w:bookmarkEnd w:id="467"/>
    <w:bookmarkStart w:name="z795" w:id="468"/>
    <w:p>
      <w:pPr>
        <w:spacing w:after="0"/>
        <w:ind w:left="0"/>
        <w:jc w:val="both"/>
      </w:pPr>
      <w:r>
        <w:rPr>
          <w:rFonts w:ascii="Times New Roman"/>
          <w:b w:val="false"/>
          <w:i w:val="false"/>
          <w:color w:val="000000"/>
          <w:sz w:val="28"/>
        </w:rPr>
        <w:t>
      17. Көрсетілетін қызметті алушының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bookmarkEnd w:id="468"/>
    <w:bookmarkStart w:name="z796" w:id="469"/>
    <w:p>
      <w:pPr>
        <w:spacing w:after="0"/>
        <w:ind w:left="0"/>
        <w:jc w:val="both"/>
      </w:pPr>
      <w:r>
        <w:rPr>
          <w:rFonts w:ascii="Times New Roman"/>
          <w:b w:val="false"/>
          <w:i w:val="false"/>
          <w:color w:val="000000"/>
          <w:sz w:val="28"/>
        </w:rPr>
        <w:t>
      18. Мемлекеттік қызметтер көрсету мәселелері жөніндегі анықтама қызметтерінің байланыс телефондары мемлекеттік көрсетілетін қызметті берушінің www.nationalbank.kz ресми интернет-ресурсында "Мемлекеттік көрсетілетін қызметтер" бөлімінде орналастырылған. Мемлекеттік қызметтер көрсету мәселелері жөніндегі бірыңғай байланыс орталығы: 8-800-080-7777, 1414.</w:t>
      </w:r>
    </w:p>
    <w:bookmarkEnd w:id="4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(банк холдингін) ерікті</w:t>
            </w:r>
            <w:r>
              <w:br/>
            </w:r>
            <w:r>
              <w:rPr>
                <w:rFonts w:ascii="Times New Roman"/>
                <w:b w:val="false"/>
                <w:i w:val="false"/>
                <w:color w:val="000000"/>
                <w:sz w:val="20"/>
              </w:rPr>
              <w:t>түрде қайта ұйымдастыруға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 ___ күні ____________</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Банкінің Төрағасына</w:t>
      </w:r>
    </w:p>
    <w:bookmarkStart w:name="z798" w:id="470"/>
    <w:p>
      <w:pPr>
        <w:spacing w:after="0"/>
        <w:ind w:left="0"/>
        <w:jc w:val="left"/>
      </w:pPr>
      <w:r>
        <w:rPr>
          <w:rFonts w:ascii="Times New Roman"/>
          <w:b/>
          <w:i w:val="false"/>
          <w:color w:val="000000"/>
        </w:rPr>
        <w:t xml:space="preserve"> Банкті (банк холдингін) ерікті қайта ұйымдастыруға (біріктіруге, қосуға, бөлуге, бөліп шығаруға, қайта құруға) рұқсат беруге арналған</w:t>
      </w:r>
      <w:r>
        <w:br/>
      </w:r>
      <w:r>
        <w:rPr>
          <w:rFonts w:ascii="Times New Roman"/>
          <w:b/>
          <w:i w:val="false"/>
          <w:color w:val="000000"/>
        </w:rPr>
        <w:t>өтінішхат</w:t>
      </w:r>
    </w:p>
    <w:bookmarkEnd w:id="470"/>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атауы)</w:t>
      </w:r>
    </w:p>
    <w:p>
      <w:pPr>
        <w:spacing w:after="0"/>
        <w:ind w:left="0"/>
        <w:jc w:val="both"/>
      </w:pPr>
      <w:r>
        <w:rPr>
          <w:rFonts w:ascii="Times New Roman"/>
          <w:b w:val="false"/>
          <w:i w:val="false"/>
          <w:color w:val="000000"/>
          <w:sz w:val="28"/>
        </w:rPr>
        <w:t>
      көрсетілетін қызметті алушы акционерлерінің жалпы жиналысының_____________________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(өткізілген орны)</w:t>
      </w:r>
    </w:p>
    <w:p>
      <w:pPr>
        <w:spacing w:after="0"/>
        <w:ind w:left="0"/>
        <w:jc w:val="both"/>
      </w:pPr>
      <w:r>
        <w:rPr>
          <w:rFonts w:ascii="Times New Roman"/>
          <w:b w:val="false"/>
          <w:i w:val="false"/>
          <w:color w:val="000000"/>
          <w:sz w:val="28"/>
        </w:rPr>
        <w:t xml:space="preserve">
      ___________________ ____ жылғы "__" ________________ № ___________шешіміне сәйкес </w:t>
      </w:r>
    </w:p>
    <w:p>
      <w:pPr>
        <w:spacing w:after="0"/>
        <w:ind w:left="0"/>
        <w:jc w:val="both"/>
      </w:pPr>
      <w:r>
        <w:rPr>
          <w:rFonts w:ascii="Times New Roman"/>
          <w:b w:val="false"/>
          <w:i w:val="false"/>
          <w:color w:val="000000"/>
          <w:sz w:val="28"/>
        </w:rPr>
        <w:t>
      көрсетілетін қызметті алушыны____________________________________________________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 ерікті қайта ұйымдастыру нәтижесінде құрылатын заңды</w:t>
      </w:r>
    </w:p>
    <w:p>
      <w:pPr>
        <w:spacing w:after="0"/>
        <w:ind w:left="0"/>
        <w:jc w:val="both"/>
      </w:pPr>
      <w:r>
        <w:rPr>
          <w:rFonts w:ascii="Times New Roman"/>
          <w:b w:val="false"/>
          <w:i w:val="false"/>
          <w:color w:val="000000"/>
          <w:sz w:val="28"/>
        </w:rPr>
        <w:t>
                                          тұлғаға (тұлғаларға)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(біріктіру, қосу, бөлу, бөліп шығару, қайта құру) (қажеттісінің асты сызылсын) арқылы ерікті</w:t>
      </w:r>
    </w:p>
    <w:p>
      <w:pPr>
        <w:spacing w:after="0"/>
        <w:ind w:left="0"/>
        <w:jc w:val="both"/>
      </w:pPr>
      <w:r>
        <w:rPr>
          <w:rFonts w:ascii="Times New Roman"/>
          <w:b w:val="false"/>
          <w:i w:val="false"/>
          <w:color w:val="000000"/>
          <w:sz w:val="28"/>
        </w:rPr>
        <w:t>
                        қайта ұйымдастыруға рұқсат беруді сұрайды.</w:t>
      </w:r>
    </w:p>
    <w:p>
      <w:pPr>
        <w:spacing w:after="0"/>
        <w:ind w:left="0"/>
        <w:jc w:val="both"/>
      </w:pPr>
      <w:r>
        <w:rPr>
          <w:rFonts w:ascii="Times New Roman"/>
          <w:b w:val="false"/>
          <w:i w:val="false"/>
          <w:color w:val="000000"/>
          <w:sz w:val="28"/>
        </w:rPr>
        <w:t>
      Көрсетілетін қызметті алушы өтінішхатқа қоса берілген құжаттар мен мәліметтердің</w:t>
      </w:r>
    </w:p>
    <w:p>
      <w:pPr>
        <w:spacing w:after="0"/>
        <w:ind w:left="0"/>
        <w:jc w:val="both"/>
      </w:pPr>
      <w:r>
        <w:rPr>
          <w:rFonts w:ascii="Times New Roman"/>
          <w:b w:val="false"/>
          <w:i w:val="false"/>
          <w:color w:val="000000"/>
          <w:sz w:val="28"/>
        </w:rPr>
        <w:t>
      дәйектілігіне, сондай-ақ көрсетілетін қызметті берушіге өтінішхатты қарауға байланысты</w:t>
      </w:r>
    </w:p>
    <w:p>
      <w:pPr>
        <w:spacing w:after="0"/>
        <w:ind w:left="0"/>
        <w:jc w:val="both"/>
      </w:pPr>
      <w:r>
        <w:rPr>
          <w:rFonts w:ascii="Times New Roman"/>
          <w:b w:val="false"/>
          <w:i w:val="false"/>
          <w:color w:val="000000"/>
          <w:sz w:val="28"/>
        </w:rPr>
        <w:t xml:space="preserve">
      сұратылатын ақпараттың және құжаттардың дер кезінде берілуіне толық жауап береді. </w:t>
      </w:r>
    </w:p>
    <w:p>
      <w:pPr>
        <w:spacing w:after="0"/>
        <w:ind w:left="0"/>
        <w:jc w:val="both"/>
      </w:pPr>
      <w:r>
        <w:rPr>
          <w:rFonts w:ascii="Times New Roman"/>
          <w:b w:val="false"/>
          <w:i w:val="false"/>
          <w:color w:val="000000"/>
          <w:sz w:val="28"/>
        </w:rPr>
        <w:t>
      Ақпарат жүйелеріндегі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Қоса берілетін құжаттар (жіберілетін құжаттардың атаулары бар тізбе, әрқайсысы</w:t>
      </w:r>
    </w:p>
    <w:p>
      <w:pPr>
        <w:spacing w:after="0"/>
        <w:ind w:left="0"/>
        <w:jc w:val="both"/>
      </w:pPr>
      <w:r>
        <w:rPr>
          <w:rFonts w:ascii="Times New Roman"/>
          <w:b w:val="false"/>
          <w:i w:val="false"/>
          <w:color w:val="000000"/>
          <w:sz w:val="28"/>
        </w:rPr>
        <w:t>
      бойынша дана мен бет саны көрсетілсін):</w:t>
      </w:r>
    </w:p>
    <w:p>
      <w:pPr>
        <w:spacing w:after="0"/>
        <w:ind w:left="0"/>
        <w:jc w:val="both"/>
      </w:pPr>
      <w:r>
        <w:rPr>
          <w:rFonts w:ascii="Times New Roman"/>
          <w:b w:val="false"/>
          <w:i w:val="false"/>
          <w:color w:val="000000"/>
          <w:sz w:val="28"/>
        </w:rPr>
        <w:t>
      Көрсетілетін қызметті алушы - банк акционерлерінің атынан уәкілетті адам (тегі, аты,</w:t>
      </w:r>
    </w:p>
    <w:p>
      <w:pPr>
        <w:spacing w:after="0"/>
        <w:ind w:left="0"/>
        <w:jc w:val="both"/>
      </w:pPr>
      <w:r>
        <w:rPr>
          <w:rFonts w:ascii="Times New Roman"/>
          <w:b w:val="false"/>
          <w:i w:val="false"/>
          <w:color w:val="000000"/>
          <w:sz w:val="28"/>
        </w:rPr>
        <w:t>
      әкесінің аты (ол бар болса), аталған өкілеттіктерді алуға негіз болып табылатын құжатқа</w:t>
      </w:r>
    </w:p>
    <w:p>
      <w:pPr>
        <w:spacing w:after="0"/>
        <w:ind w:left="0"/>
        <w:jc w:val="both"/>
      </w:pPr>
      <w:r>
        <w:rPr>
          <w:rFonts w:ascii="Times New Roman"/>
          <w:b w:val="false"/>
          <w:i w:val="false"/>
          <w:color w:val="000000"/>
          <w:sz w:val="28"/>
        </w:rPr>
        <w:t>
      сілтеме)________________________________________________________________________.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Мөр (бар болса)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(банк холдингін) ерікті</w:t>
            </w:r>
            <w:r>
              <w:br/>
            </w:r>
            <w:r>
              <w:rPr>
                <w:rFonts w:ascii="Times New Roman"/>
                <w:b w:val="false"/>
                <w:i w:val="false"/>
                <w:color w:val="000000"/>
                <w:sz w:val="20"/>
              </w:rPr>
              <w:t>түрде қайта ұйымдастыруға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 ____________</w:t>
      </w:r>
    </w:p>
    <w:p>
      <w:pPr>
        <w:spacing w:after="0"/>
        <w:ind w:left="0"/>
        <w:jc w:val="both"/>
      </w:pPr>
      <w:r>
        <w:rPr>
          <w:rFonts w:ascii="Times New Roman"/>
          <w:b w:val="false"/>
          <w:i w:val="false"/>
          <w:color w:val="000000"/>
          <w:sz w:val="28"/>
        </w:rPr>
        <w:t>
      күні 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(көрсетілетін қызметті</w:t>
      </w:r>
    </w:p>
    <w:p>
      <w:pPr>
        <w:spacing w:after="0"/>
        <w:ind w:left="0"/>
        <w:jc w:val="both"/>
      </w:pPr>
      <w:r>
        <w:rPr>
          <w:rFonts w:ascii="Times New Roman"/>
          <w:b w:val="false"/>
          <w:i w:val="false"/>
          <w:color w:val="000000"/>
          <w:sz w:val="28"/>
        </w:rPr>
        <w:t>
                                                       берушінің бірінші басшысы)</w:t>
      </w:r>
    </w:p>
    <w:bookmarkStart w:name="z800" w:id="471"/>
    <w:p>
      <w:pPr>
        <w:spacing w:after="0"/>
        <w:ind w:left="0"/>
        <w:jc w:val="left"/>
      </w:pPr>
      <w:r>
        <w:rPr>
          <w:rFonts w:ascii="Times New Roman"/>
          <w:b/>
          <w:i w:val="false"/>
          <w:color w:val="000000"/>
        </w:rPr>
        <w:t xml:space="preserve"> Банкті ислам банкіне айналдыру нысанында ерікті қайта ұйымдастыруға рұқсат беру туралы өтініш</w:t>
      </w:r>
    </w:p>
    <w:bookmarkEnd w:id="471"/>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атауы)</w:t>
      </w:r>
    </w:p>
    <w:p>
      <w:pPr>
        <w:spacing w:after="0"/>
        <w:ind w:left="0"/>
        <w:jc w:val="both"/>
      </w:pPr>
      <w:r>
        <w:rPr>
          <w:rFonts w:ascii="Times New Roman"/>
          <w:b w:val="false"/>
          <w:i w:val="false"/>
          <w:color w:val="000000"/>
          <w:sz w:val="28"/>
        </w:rPr>
        <w:t>
      көрсетілетін қызметті алушы жалпы жиналысының 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(өткізілген орны)</w:t>
      </w:r>
    </w:p>
    <w:p>
      <w:pPr>
        <w:spacing w:after="0"/>
        <w:ind w:left="0"/>
        <w:jc w:val="both"/>
      </w:pPr>
      <w:r>
        <w:rPr>
          <w:rFonts w:ascii="Times New Roman"/>
          <w:b w:val="false"/>
          <w:i w:val="false"/>
          <w:color w:val="000000"/>
          <w:sz w:val="28"/>
        </w:rPr>
        <w:t xml:space="preserve">
      ___________________ ____ жылғы "__" ________________ № ___________шешіміне сәйкес </w:t>
      </w:r>
    </w:p>
    <w:p>
      <w:pPr>
        <w:spacing w:after="0"/>
        <w:ind w:left="0"/>
        <w:jc w:val="both"/>
      </w:pPr>
      <w:r>
        <w:rPr>
          <w:rFonts w:ascii="Times New Roman"/>
          <w:b w:val="false"/>
          <w:i w:val="false"/>
          <w:color w:val="000000"/>
          <w:sz w:val="28"/>
        </w:rPr>
        <w:t>
      көрсетілетін қызметті алушыны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____________________________________________________________________ислам банкіне</w:t>
      </w:r>
    </w:p>
    <w:p>
      <w:pPr>
        <w:spacing w:after="0"/>
        <w:ind w:left="0"/>
        <w:jc w:val="both"/>
      </w:pPr>
      <w:r>
        <w:rPr>
          <w:rFonts w:ascii="Times New Roman"/>
          <w:b w:val="false"/>
          <w:i w:val="false"/>
          <w:color w:val="000000"/>
          <w:sz w:val="28"/>
        </w:rPr>
        <w:t>
      (көрсетілетін қызметті алушыны ислам банкіне айналдыру нәтижесінде құрылатын ислам</w:t>
      </w:r>
    </w:p>
    <w:p>
      <w:pPr>
        <w:spacing w:after="0"/>
        <w:ind w:left="0"/>
        <w:jc w:val="both"/>
      </w:pPr>
      <w:r>
        <w:rPr>
          <w:rFonts w:ascii="Times New Roman"/>
          <w:b w:val="false"/>
          <w:i w:val="false"/>
          <w:color w:val="000000"/>
          <w:sz w:val="28"/>
        </w:rPr>
        <w:t>
                                          банкінің атауы)</w:t>
      </w:r>
    </w:p>
    <w:p>
      <w:pPr>
        <w:spacing w:after="0"/>
        <w:ind w:left="0"/>
        <w:jc w:val="both"/>
      </w:pPr>
      <w:r>
        <w:rPr>
          <w:rFonts w:ascii="Times New Roman"/>
          <w:b w:val="false"/>
          <w:i w:val="false"/>
          <w:color w:val="000000"/>
          <w:sz w:val="28"/>
        </w:rPr>
        <w:t>
      айналдыру нысанында ерікті қайта ұйымдастыруға рұқсат беруді сұрайды.</w:t>
      </w:r>
    </w:p>
    <w:p>
      <w:pPr>
        <w:spacing w:after="0"/>
        <w:ind w:left="0"/>
        <w:jc w:val="both"/>
      </w:pPr>
      <w:r>
        <w:rPr>
          <w:rFonts w:ascii="Times New Roman"/>
          <w:b w:val="false"/>
          <w:i w:val="false"/>
          <w:color w:val="000000"/>
          <w:sz w:val="28"/>
        </w:rPr>
        <w:t>
      Көрсетілетін қызметті алушы - банк өтінішке қоса берілетін құжаттар мен</w:t>
      </w:r>
    </w:p>
    <w:p>
      <w:pPr>
        <w:spacing w:after="0"/>
        <w:ind w:left="0"/>
        <w:jc w:val="both"/>
      </w:pPr>
      <w:r>
        <w:rPr>
          <w:rFonts w:ascii="Times New Roman"/>
          <w:b w:val="false"/>
          <w:i w:val="false"/>
          <w:color w:val="000000"/>
          <w:sz w:val="28"/>
        </w:rPr>
        <w:t>
      мәліметтердің дәйектілігін, сондай-ақ көрсетілетін қызметті берушіге өтінішті қарауға</w:t>
      </w:r>
    </w:p>
    <w:p>
      <w:pPr>
        <w:spacing w:after="0"/>
        <w:ind w:left="0"/>
        <w:jc w:val="both"/>
      </w:pPr>
      <w:r>
        <w:rPr>
          <w:rFonts w:ascii="Times New Roman"/>
          <w:b w:val="false"/>
          <w:i w:val="false"/>
          <w:color w:val="000000"/>
          <w:sz w:val="28"/>
        </w:rPr>
        <w:t>
      байланысты сұратылатын қосымша ақпараттың және құжаттардың дер кезінде берілуін толық</w:t>
      </w:r>
    </w:p>
    <w:p>
      <w:pPr>
        <w:spacing w:after="0"/>
        <w:ind w:left="0"/>
        <w:jc w:val="both"/>
      </w:pPr>
      <w:r>
        <w:rPr>
          <w:rFonts w:ascii="Times New Roman"/>
          <w:b w:val="false"/>
          <w:i w:val="false"/>
          <w:color w:val="000000"/>
          <w:sz w:val="28"/>
        </w:rPr>
        <w:t xml:space="preserve">
      растайды. </w:t>
      </w:r>
    </w:p>
    <w:p>
      <w:pPr>
        <w:spacing w:after="0"/>
        <w:ind w:left="0"/>
        <w:jc w:val="both"/>
      </w:pPr>
      <w:r>
        <w:rPr>
          <w:rFonts w:ascii="Times New Roman"/>
          <w:b w:val="false"/>
          <w:i w:val="false"/>
          <w:color w:val="000000"/>
          <w:sz w:val="28"/>
        </w:rPr>
        <w:t>
      Ақпарат жүйелеріндегі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Қоса берілетін құжаттар (жіберілетін құжаттардың атаулары бар тізбесі, әрқайсысы</w:t>
      </w:r>
    </w:p>
    <w:p>
      <w:pPr>
        <w:spacing w:after="0"/>
        <w:ind w:left="0"/>
        <w:jc w:val="both"/>
      </w:pPr>
      <w:r>
        <w:rPr>
          <w:rFonts w:ascii="Times New Roman"/>
          <w:b w:val="false"/>
          <w:i w:val="false"/>
          <w:color w:val="000000"/>
          <w:sz w:val="28"/>
        </w:rPr>
        <w:t>
      бойынша дана мен бет саны көрсетілсін):____________________________________________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 банк акционерлерінің атынан уәкілетті адам (тегі, аты,</w:t>
      </w:r>
    </w:p>
    <w:p>
      <w:pPr>
        <w:spacing w:after="0"/>
        <w:ind w:left="0"/>
        <w:jc w:val="both"/>
      </w:pPr>
      <w:r>
        <w:rPr>
          <w:rFonts w:ascii="Times New Roman"/>
          <w:b w:val="false"/>
          <w:i w:val="false"/>
          <w:color w:val="000000"/>
          <w:sz w:val="28"/>
        </w:rPr>
        <w:t>
      әкесінің аты (ол бар болса), аталған өкілеттіктерді алуға негіз болып табылатын құжатқа</w:t>
      </w:r>
    </w:p>
    <w:p>
      <w:pPr>
        <w:spacing w:after="0"/>
        <w:ind w:left="0"/>
        <w:jc w:val="both"/>
      </w:pPr>
      <w:r>
        <w:rPr>
          <w:rFonts w:ascii="Times New Roman"/>
          <w:b w:val="false"/>
          <w:i w:val="false"/>
          <w:color w:val="000000"/>
          <w:sz w:val="28"/>
        </w:rPr>
        <w:t>
      сілтеме)________________________________________________________________________.</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(ол бар болса)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24 ақпандағы</w:t>
            </w:r>
            <w:r>
              <w:br/>
            </w:r>
            <w:r>
              <w:rPr>
                <w:rFonts w:ascii="Times New Roman"/>
                <w:b w:val="false"/>
                <w:i w:val="false"/>
                <w:color w:val="000000"/>
                <w:sz w:val="20"/>
              </w:rPr>
              <w:t>№ 37 қаулысына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30-қосымша</w:t>
            </w:r>
          </w:p>
        </w:tc>
      </w:tr>
    </w:tbl>
    <w:bookmarkStart w:name="z802" w:id="472"/>
    <w:p>
      <w:pPr>
        <w:spacing w:after="0"/>
        <w:ind w:left="0"/>
        <w:jc w:val="left"/>
      </w:pPr>
      <w:r>
        <w:rPr>
          <w:rFonts w:ascii="Times New Roman"/>
          <w:b/>
          <w:i w:val="false"/>
          <w:color w:val="000000"/>
        </w:rPr>
        <w:t xml:space="preserve"> "Актуарлық қызметті жүзеге асыруға лицензия беру" мемлекеттік көрсетілетін қызмет стандарты</w:t>
      </w:r>
    </w:p>
    <w:bookmarkEnd w:id="472"/>
    <w:bookmarkStart w:name="z803" w:id="473"/>
    <w:p>
      <w:pPr>
        <w:spacing w:after="0"/>
        <w:ind w:left="0"/>
        <w:jc w:val="left"/>
      </w:pPr>
      <w:r>
        <w:rPr>
          <w:rFonts w:ascii="Times New Roman"/>
          <w:b/>
          <w:i w:val="false"/>
          <w:color w:val="000000"/>
        </w:rPr>
        <w:t xml:space="preserve"> 1-тарау. Жалпы ережелер</w:t>
      </w:r>
    </w:p>
    <w:bookmarkEnd w:id="473"/>
    <w:bookmarkStart w:name="z804" w:id="474"/>
    <w:p>
      <w:pPr>
        <w:spacing w:after="0"/>
        <w:ind w:left="0"/>
        <w:jc w:val="both"/>
      </w:pPr>
      <w:r>
        <w:rPr>
          <w:rFonts w:ascii="Times New Roman"/>
          <w:b w:val="false"/>
          <w:i w:val="false"/>
          <w:color w:val="000000"/>
          <w:sz w:val="28"/>
        </w:rPr>
        <w:t>
      1. "Актуарлық қызметті жүзеге асыруға лицензия беру" мемлекеттік көрсетілетін қызметі (бұдан әрі – мемлекеттік көрсетілетін қызмет).</w:t>
      </w:r>
    </w:p>
    <w:bookmarkEnd w:id="474"/>
    <w:bookmarkStart w:name="z805" w:id="475"/>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Республикасының Ұлттық Банкі әзірледі. </w:t>
      </w:r>
    </w:p>
    <w:bookmarkEnd w:id="475"/>
    <w:bookmarkStart w:name="z806" w:id="476"/>
    <w:p>
      <w:pPr>
        <w:spacing w:after="0"/>
        <w:ind w:left="0"/>
        <w:jc w:val="both"/>
      </w:pPr>
      <w:r>
        <w:rPr>
          <w:rFonts w:ascii="Times New Roman"/>
          <w:b w:val="false"/>
          <w:i w:val="false"/>
          <w:color w:val="000000"/>
          <w:sz w:val="28"/>
        </w:rPr>
        <w:t xml:space="preserve">
      3. Мемлекеттік қызметті Қазақстан Республикасының Ұлттық Банкі (бұдан әрі – көрсетілетін қызметті беруші) жеке тұлғаларға (бұдан әрі – көрсетілетін қызметті алушы) көрсетеді. </w:t>
      </w:r>
    </w:p>
    <w:bookmarkEnd w:id="476"/>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807" w:id="477"/>
    <w:p>
      <w:pPr>
        <w:spacing w:after="0"/>
        <w:ind w:left="0"/>
        <w:jc w:val="left"/>
      </w:pPr>
      <w:r>
        <w:rPr>
          <w:rFonts w:ascii="Times New Roman"/>
          <w:b/>
          <w:i w:val="false"/>
          <w:color w:val="000000"/>
        </w:rPr>
        <w:t xml:space="preserve"> 2-тарау. Мемлекеттік қызмет көрсетудің тәртібі</w:t>
      </w:r>
    </w:p>
    <w:bookmarkEnd w:id="477"/>
    <w:bookmarkStart w:name="z808" w:id="478"/>
    <w:p>
      <w:pPr>
        <w:spacing w:after="0"/>
        <w:ind w:left="0"/>
        <w:jc w:val="both"/>
      </w:pPr>
      <w:r>
        <w:rPr>
          <w:rFonts w:ascii="Times New Roman"/>
          <w:b w:val="false"/>
          <w:i w:val="false"/>
          <w:color w:val="000000"/>
          <w:sz w:val="28"/>
        </w:rPr>
        <w:t>
      4. Мемлекеттік қызмет көрсетудің мерзімдері:</w:t>
      </w:r>
    </w:p>
    <w:bookmarkEnd w:id="478"/>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бергенде:</w:t>
      </w:r>
    </w:p>
    <w:p>
      <w:pPr>
        <w:spacing w:after="0"/>
        <w:ind w:left="0"/>
        <w:jc w:val="both"/>
      </w:pPr>
      <w:r>
        <w:rPr>
          <w:rFonts w:ascii="Times New Roman"/>
          <w:b w:val="false"/>
          <w:i w:val="false"/>
          <w:color w:val="000000"/>
          <w:sz w:val="28"/>
        </w:rPr>
        <w:t>
      лицензияны бергенде – 30 (отыз) жұмыс күні ішінде;</w:t>
      </w:r>
    </w:p>
    <w:p>
      <w:pPr>
        <w:spacing w:after="0"/>
        <w:ind w:left="0"/>
        <w:jc w:val="both"/>
      </w:pPr>
      <w:r>
        <w:rPr>
          <w:rFonts w:ascii="Times New Roman"/>
          <w:b w:val="false"/>
          <w:i w:val="false"/>
          <w:color w:val="000000"/>
          <w:sz w:val="28"/>
        </w:rPr>
        <w:t>
      лицензияны қайта ресімдегенде – 3 (үш) жұмыс күні ішінде;</w:t>
      </w:r>
    </w:p>
    <w:p>
      <w:pPr>
        <w:spacing w:after="0"/>
        <w:ind w:left="0"/>
        <w:jc w:val="both"/>
      </w:pPr>
      <w:r>
        <w:rPr>
          <w:rFonts w:ascii="Times New Roman"/>
          <w:b w:val="false"/>
          <w:i w:val="false"/>
          <w:color w:val="000000"/>
          <w:sz w:val="28"/>
        </w:rPr>
        <w:t>
      лицензияның телнұсқаларын бергенде – 2 (екі) жұмыс күні ішінде;</w:t>
      </w:r>
    </w:p>
    <w:p>
      <w:pPr>
        <w:spacing w:after="0"/>
        <w:ind w:left="0"/>
        <w:jc w:val="both"/>
      </w:pPr>
      <w:r>
        <w:rPr>
          <w:rFonts w:ascii="Times New Roman"/>
          <w:b w:val="false"/>
          <w:i w:val="false"/>
          <w:color w:val="000000"/>
          <w:sz w:val="28"/>
        </w:rPr>
        <w:t xml:space="preserve">
      2) көрсетілетін қызметті алушыға құжаттарды қабылдау және беру бойынша қызмет көрсетудің рұқсат етілген ең ұзақ уақыты – 15 (он бес) минут. </w:t>
      </w:r>
    </w:p>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алушыдан құжаттарды алған сәттен бастап 2 (екі) жұмыс күні ішінде ұсынылған құжаттардың толықтығын тексереді. </w:t>
      </w:r>
    </w:p>
    <w:p>
      <w:pPr>
        <w:spacing w:after="0"/>
        <w:ind w:left="0"/>
        <w:jc w:val="both"/>
      </w:pPr>
      <w:r>
        <w:rPr>
          <w:rFonts w:ascii="Times New Roman"/>
          <w:b w:val="false"/>
          <w:i w:val="false"/>
          <w:color w:val="000000"/>
          <w:sz w:val="28"/>
        </w:rPr>
        <w:t xml:space="preserve">
      Ұсынылған құжаттардың толық болмау фактісі анықталған жағдайда көрсетілетін қызметті беруші көрсетілетін қызметті алушыдан құжаттарды алған сәттен бастап 2 (екі) жұмыс күні ішінде өтінішті одан әрі қараудан жазбаша дәлелді бас тартуды береді. </w:t>
      </w:r>
    </w:p>
    <w:bookmarkStart w:name="z809" w:id="479"/>
    <w:p>
      <w:pPr>
        <w:spacing w:after="0"/>
        <w:ind w:left="0"/>
        <w:jc w:val="both"/>
      </w:pP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p>
    <w:bookmarkEnd w:id="479"/>
    <w:bookmarkStart w:name="z810" w:id="480"/>
    <w:p>
      <w:pPr>
        <w:spacing w:after="0"/>
        <w:ind w:left="0"/>
        <w:jc w:val="both"/>
      </w:pPr>
      <w:r>
        <w:rPr>
          <w:rFonts w:ascii="Times New Roman"/>
          <w:b w:val="false"/>
          <w:i w:val="false"/>
          <w:color w:val="000000"/>
          <w:sz w:val="28"/>
        </w:rPr>
        <w:t>
      6. Мемлекеттік қызмет көрсетудің нәтижесі – лицензия беру, лицензияны қайта ресімдеу, телнұсқаларын не осы мемлекеттік көрсетілетін қызмет стандартының 13 және 14-тармақтарында көзделген негіздер бойынша мемлекеттік қызмет көрсетуден бас тарту туралы дәлелді жауап беру.</w:t>
      </w:r>
    </w:p>
    <w:bookmarkEnd w:id="480"/>
    <w:p>
      <w:pPr>
        <w:spacing w:after="0"/>
        <w:ind w:left="0"/>
        <w:jc w:val="both"/>
      </w:pPr>
      <w:r>
        <w:rPr>
          <w:rFonts w:ascii="Times New Roman"/>
          <w:b w:val="false"/>
          <w:i w:val="false"/>
          <w:color w:val="000000"/>
          <w:sz w:val="28"/>
        </w:rPr>
        <w:t>
      Мемлекеттік қызмет көрсетудің нәтижесін ұсыну нысаны: электрондық. Көрсетілетін қызметті алушы лицензияны қағаз жеткізгіште алуға өтініш берген жағдайда лицензия электрондық нысанда ресімделеді және қағазға басылады.</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w:t>
      </w:r>
    </w:p>
    <w:bookmarkStart w:name="z811" w:id="481"/>
    <w:p>
      <w:pPr>
        <w:spacing w:after="0"/>
        <w:ind w:left="0"/>
        <w:jc w:val="both"/>
      </w:pPr>
      <w:r>
        <w:rPr>
          <w:rFonts w:ascii="Times New Roman"/>
          <w:b w:val="false"/>
          <w:i w:val="false"/>
          <w:color w:val="000000"/>
          <w:sz w:val="28"/>
        </w:rPr>
        <w:t>
      7. Мемлекеттік қызмет ақылы негізде көрсетіледі. Мемлекеттік қызметті көрсету кезінде қызметтің жекелеген түрлерімен айналысу құқығы үшін бюджетке лицензиялық алым төленеді:</w:t>
      </w:r>
    </w:p>
    <w:bookmarkEnd w:id="481"/>
    <w:p>
      <w:pPr>
        <w:spacing w:after="0"/>
        <w:ind w:left="0"/>
        <w:jc w:val="both"/>
      </w:pPr>
      <w:r>
        <w:rPr>
          <w:rFonts w:ascii="Times New Roman"/>
          <w:b w:val="false"/>
          <w:i w:val="false"/>
          <w:color w:val="000000"/>
          <w:sz w:val="28"/>
        </w:rPr>
        <w:t>
      1) аталған қызмет түрімен айналысу құқығына лицензия беру кезіндегі лицензиялық алым 5 айлық есептік көрсеткішті (бұдан әрі – АЕК)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пайызын құрайды, бірақ 4 АЕК-тен артық емес;</w:t>
      </w:r>
    </w:p>
    <w:p>
      <w:pPr>
        <w:spacing w:after="0"/>
        <w:ind w:left="0"/>
        <w:jc w:val="both"/>
      </w:pPr>
      <w:r>
        <w:rPr>
          <w:rFonts w:ascii="Times New Roman"/>
          <w:b w:val="false"/>
          <w:i w:val="false"/>
          <w:color w:val="000000"/>
          <w:sz w:val="28"/>
        </w:rPr>
        <w:t>
      3) лицензияның телнұсқасын беру үшін лицензиялық алым – лицензия беру кезіндегі мөлшерлеменің 100 пайызы болады.</w:t>
      </w:r>
    </w:p>
    <w:p>
      <w:pPr>
        <w:spacing w:after="0"/>
        <w:ind w:left="0"/>
        <w:jc w:val="both"/>
      </w:pPr>
      <w:r>
        <w:rPr>
          <w:rFonts w:ascii="Times New Roman"/>
          <w:b w:val="false"/>
          <w:i w:val="false"/>
          <w:color w:val="000000"/>
          <w:sz w:val="28"/>
        </w:rPr>
        <w:t xml:space="preserve">
      Лицензиялық алымды төлеу қолма-қол ақшамен немесе қолма-қол ақшасыз нысанда екінші деңгейдегі банктер мен банк операцияларының жекелеген түрлерін жүзеге асыратын ұйымдар арқылы жүзеге асырылады. </w:t>
      </w:r>
    </w:p>
    <w:p>
      <w:pPr>
        <w:spacing w:after="0"/>
        <w:ind w:left="0"/>
        <w:jc w:val="both"/>
      </w:pPr>
      <w:r>
        <w:rPr>
          <w:rFonts w:ascii="Times New Roman"/>
          <w:b w:val="false"/>
          <w:i w:val="false"/>
          <w:color w:val="000000"/>
          <w:sz w:val="28"/>
        </w:rPr>
        <w:t xml:space="preserve">
      Лицензияны алуға немесе қайта ресімдеуге, лицензияның телнұсқасын портал арқылы алуға электрондық сұрау салынған жағдайда төлем "электрондық үкіметтің" төлем шлюзі арқылы жүзеге асырылады. </w:t>
      </w:r>
    </w:p>
    <w:bookmarkStart w:name="z812" w:id="482"/>
    <w:p>
      <w:pPr>
        <w:spacing w:after="0"/>
        <w:ind w:left="0"/>
        <w:jc w:val="both"/>
      </w:pPr>
      <w:r>
        <w:rPr>
          <w:rFonts w:ascii="Times New Roman"/>
          <w:b w:val="false"/>
          <w:i w:val="false"/>
          <w:color w:val="000000"/>
          <w:sz w:val="28"/>
        </w:rPr>
        <w:t>
      8. Жұмыс кестесі:</w:t>
      </w:r>
    </w:p>
    <w:bookmarkEnd w:id="482"/>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p>
      <w:pPr>
        <w:spacing w:after="0"/>
        <w:ind w:left="0"/>
        <w:jc w:val="both"/>
      </w:pPr>
      <w:r>
        <w:rPr>
          <w:rFonts w:ascii="Times New Roman"/>
          <w:b w:val="false"/>
          <w:i w:val="false"/>
          <w:color w:val="000000"/>
          <w:sz w:val="28"/>
        </w:rPr>
        <w:t xml:space="preserve">
      өтініштерді қабылдау және мемлекеттік қызмет көрсету нәтижесін беру кестесі - сағат 13.00-ден 14.30-ға дейінгі түскі үзіліспен сағат 9.00-ден 18.00-ге дейін; </w:t>
      </w:r>
    </w:p>
    <w:p>
      <w:pPr>
        <w:spacing w:after="0"/>
        <w:ind w:left="0"/>
        <w:jc w:val="both"/>
      </w:pPr>
      <w:r>
        <w:rPr>
          <w:rFonts w:ascii="Times New Roman"/>
          <w:b w:val="false"/>
          <w:i w:val="false"/>
          <w:color w:val="000000"/>
          <w:sz w:val="28"/>
        </w:rPr>
        <w:t xml:space="preserve">
      2) порталдікі – жөндеу жұмыстарының жүргізілуіне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беру келесі жұмыс күні жүзеге асырылады). </w:t>
      </w:r>
    </w:p>
    <w:p>
      <w:pPr>
        <w:spacing w:after="0"/>
        <w:ind w:left="0"/>
        <w:jc w:val="both"/>
      </w:pPr>
      <w:r>
        <w:rPr>
          <w:rFonts w:ascii="Times New Roman"/>
          <w:b w:val="false"/>
          <w:i w:val="false"/>
          <w:color w:val="000000"/>
          <w:sz w:val="28"/>
        </w:rPr>
        <w:t>
      Мемлекеттік қызмет кезек күтпестен, алдын ала жазылусыз және жеделдетілген қызмет көрсетусіз ұсынылады.</w:t>
      </w:r>
    </w:p>
    <w:bookmarkStart w:name="z813" w:id="483"/>
    <w:p>
      <w:pPr>
        <w:spacing w:after="0"/>
        <w:ind w:left="0"/>
        <w:jc w:val="both"/>
      </w:pPr>
      <w:r>
        <w:rPr>
          <w:rFonts w:ascii="Times New Roman"/>
          <w:b w:val="false"/>
          <w:i w:val="false"/>
          <w:color w:val="000000"/>
          <w:sz w:val="28"/>
        </w:rPr>
        <w:t>
      9. Көрсетілетін қызметті алушы лицензия алу үшін көрсетілетін қызметті берушіге өтініш берген кезде мемлекеттік қызметті көрсету үшін қажетті құжаттар тізбесі:</w:t>
      </w:r>
    </w:p>
    <w:bookmarkEnd w:id="483"/>
    <w:p>
      <w:pPr>
        <w:spacing w:after="0"/>
        <w:ind w:left="0"/>
        <w:jc w:val="both"/>
      </w:pPr>
      <w:r>
        <w:rPr>
          <w:rFonts w:ascii="Times New Roman"/>
          <w:b w:val="false"/>
          <w:i w:val="false"/>
          <w:color w:val="000000"/>
          <w:sz w:val="28"/>
        </w:rPr>
        <w:t>
      1) осы мемлекеттік көрсетілетін қызмет стандартының 1-қосымшасына сәйкес нысан бойынша актуарлық қызметтi жүзеге асыруға лицензия беру туралы өтініш;</w:t>
      </w:r>
    </w:p>
    <w:p>
      <w:pPr>
        <w:spacing w:after="0"/>
        <w:ind w:left="0"/>
        <w:jc w:val="both"/>
      </w:pPr>
      <w:r>
        <w:rPr>
          <w:rFonts w:ascii="Times New Roman"/>
          <w:b w:val="false"/>
          <w:i w:val="false"/>
          <w:color w:val="000000"/>
          <w:sz w:val="28"/>
        </w:rPr>
        <w:t>
      2) "электрондық үкіметтің" төлем шлюзі арқылы ақы төлеген жағдайларды қоспағанда, жекелеген қызмет түрлерiмен айналысу құқығы үшiн лицензиялық алымның төленгенiн растайтын құжаттың көшірмесі;</w:t>
      </w:r>
    </w:p>
    <w:p>
      <w:pPr>
        <w:spacing w:after="0"/>
        <w:ind w:left="0"/>
        <w:jc w:val="both"/>
      </w:pPr>
      <w:r>
        <w:rPr>
          <w:rFonts w:ascii="Times New Roman"/>
          <w:b w:val="false"/>
          <w:i w:val="false"/>
          <w:color w:val="000000"/>
          <w:sz w:val="28"/>
        </w:rPr>
        <w:t>
      3) осы мемлекеттік көрсетілетін қызмет стандартының 2-қосымшасына сәйкес нысан бойынша лицензияны алуға көрсетілетін қызметті алушы туралы мәлімет;</w:t>
      </w:r>
    </w:p>
    <w:p>
      <w:pPr>
        <w:spacing w:after="0"/>
        <w:ind w:left="0"/>
        <w:jc w:val="both"/>
      </w:pPr>
      <w:r>
        <w:rPr>
          <w:rFonts w:ascii="Times New Roman"/>
          <w:b w:val="false"/>
          <w:i w:val="false"/>
          <w:color w:val="000000"/>
          <w:sz w:val="28"/>
        </w:rPr>
        <w:t>
      4) жоғары білімі туралы дипломның нотариат куәландырған көшірмесі;</w:t>
      </w:r>
    </w:p>
    <w:p>
      <w:pPr>
        <w:spacing w:after="0"/>
        <w:ind w:left="0"/>
        <w:jc w:val="both"/>
      </w:pPr>
      <w:r>
        <w:rPr>
          <w:rFonts w:ascii="Times New Roman"/>
          <w:b w:val="false"/>
          <w:i w:val="false"/>
          <w:color w:val="000000"/>
          <w:sz w:val="28"/>
        </w:rPr>
        <w:t xml:space="preserve">
      5) көрсетілетін қызметті алушының лицензия алуға оқудан өткендігін және осы мемлекеттік көрсетілетін қызмет стандартының 3-қосымшасында көрсетілген тақырыптар тізбесін қамтитын Актуарийлерді оқытудың мiндеттi ең төменгі бағдарламасы бойынша тиісті емтихандарды ойдағыдай тапсырғандығын куәландыратын құжаттардың көшірмелері (жоғары білімi бар және көрсетiлген бағдарлама бойынша оқудан өткен жеке тұлғалар үшін) немесе осы мемлекеттік көрсетілетін қызмет стандартының 3-қосымшасына сәйкес Актуарийлерді оқытудың мiндеттi ең төменгі бағдарламасына қатысты әрбір курс бойынша 80% (сексен) пайыздан кем емес рейтингі бар "Актуарий" мамандануы бойынша іскерлік әкімшілік магистрі дипломының немесе "Қаржы" мамандығы, "Актуарий" мамандануы бойынша экономика және бизнес магистрі дипломының көшірмесі; </w:t>
      </w:r>
    </w:p>
    <w:p>
      <w:pPr>
        <w:spacing w:after="0"/>
        <w:ind w:left="0"/>
        <w:jc w:val="both"/>
      </w:pPr>
      <w:r>
        <w:rPr>
          <w:rFonts w:ascii="Times New Roman"/>
          <w:b w:val="false"/>
          <w:i w:val="false"/>
          <w:color w:val="000000"/>
          <w:sz w:val="28"/>
        </w:rPr>
        <w:t xml:space="preserve">
      6) актуарийлердің (актуарий мәртебесі бар және (Актуарийлердің Халықаралық Қауымдастығының толық мүшесі мәртебесі бар актуарийлердің қоғамының (қоғамның немесе өзге де бірлестіктің) мүшесі (толық мүшесі) болып табылатын жеке тұлға үшін тиісті қауымдастығының (қоғамның немесе өзге де бірлестіктің) ұсынымхаты; </w:t>
      </w:r>
    </w:p>
    <w:p>
      <w:pPr>
        <w:spacing w:after="0"/>
        <w:ind w:left="0"/>
        <w:jc w:val="both"/>
      </w:pPr>
      <w:r>
        <w:rPr>
          <w:rFonts w:ascii="Times New Roman"/>
          <w:b w:val="false"/>
          <w:i w:val="false"/>
          <w:color w:val="000000"/>
          <w:sz w:val="28"/>
        </w:rPr>
        <w:t>
      7) актуарийдің мәртебесін, актуарийлер қауымдастығына мүшелігін (толық мүшелігін) және осы қауымдастықтың Халықаралық актуарлық қауымдастықтың толық мүшесі ретіндегі мәртебесін (актуарий мәртебесі бар және Халықаралық актуарлық қауымдастықтың толық мүшесі мәртебесіне ие актуарийлер қауымдастығының мүшесі (толық мүшесі) болып табылатын жеке тұлғалар үшін) растайтын құжаттардың көшірмелері.</w:t>
      </w:r>
    </w:p>
    <w:bookmarkStart w:name="z814" w:id="484"/>
    <w:p>
      <w:pPr>
        <w:spacing w:after="0"/>
        <w:ind w:left="0"/>
        <w:jc w:val="both"/>
      </w:pPr>
      <w:r>
        <w:rPr>
          <w:rFonts w:ascii="Times New Roman"/>
          <w:b w:val="false"/>
          <w:i w:val="false"/>
          <w:color w:val="000000"/>
          <w:sz w:val="28"/>
        </w:rPr>
        <w:t>
      10. Мемлекеттік көрсетілетін қызметті алушы лицензияның телнұсқасын алу үшін мемлекеттік көрсетілетін қызметті берушіге (егер бұдан бұрын берілген лицензия қағаз нысанында ресімделген болса) өтініш берген кезде мемлекеттік қызметті көрсету үшін қажетті құжаттардың тізбесі:</w:t>
      </w:r>
    </w:p>
    <w:bookmarkEnd w:id="484"/>
    <w:p>
      <w:pPr>
        <w:spacing w:after="0"/>
        <w:ind w:left="0"/>
        <w:jc w:val="both"/>
      </w:pPr>
      <w:r>
        <w:rPr>
          <w:rFonts w:ascii="Times New Roman"/>
          <w:b w:val="false"/>
          <w:i w:val="false"/>
          <w:color w:val="000000"/>
          <w:sz w:val="28"/>
        </w:rPr>
        <w:t>
      1) еркін нысанда жазылған өтініш;</w:t>
      </w:r>
    </w:p>
    <w:p>
      <w:pPr>
        <w:spacing w:after="0"/>
        <w:ind w:left="0"/>
        <w:jc w:val="both"/>
      </w:pPr>
      <w:r>
        <w:rPr>
          <w:rFonts w:ascii="Times New Roman"/>
          <w:b w:val="false"/>
          <w:i w:val="false"/>
          <w:color w:val="000000"/>
          <w:sz w:val="28"/>
        </w:rPr>
        <w:t>
      2) лицензияның телнұсқасын беру кезінде "электрондық үкіметтің" төлем шлюзі арқылы ақы төлеген жағдайларды қоспағанда, жекелеген қызмет түрлерiмен айналысу құқығы үшiн лицензиялық алымның төленгенiн растайтын құжаттың көшірмесі.</w:t>
      </w:r>
    </w:p>
    <w:bookmarkStart w:name="z815" w:id="485"/>
    <w:p>
      <w:pPr>
        <w:spacing w:after="0"/>
        <w:ind w:left="0"/>
        <w:jc w:val="both"/>
      </w:pPr>
      <w:r>
        <w:rPr>
          <w:rFonts w:ascii="Times New Roman"/>
          <w:b w:val="false"/>
          <w:i w:val="false"/>
          <w:color w:val="000000"/>
          <w:sz w:val="28"/>
        </w:rPr>
        <w:t>
      11. Көрсетілетін қызметті алушы лицензияны қайта ресімдеу үшін өтініш берген кезде мемлекеттік қызметті көрсету үшін қажетті құжаттардың тізбесі:</w:t>
      </w:r>
    </w:p>
    <w:bookmarkEnd w:id="485"/>
    <w:p>
      <w:pPr>
        <w:spacing w:after="0"/>
        <w:ind w:left="0"/>
        <w:jc w:val="both"/>
      </w:pPr>
      <w:r>
        <w:rPr>
          <w:rFonts w:ascii="Times New Roman"/>
          <w:b w:val="false"/>
          <w:i w:val="false"/>
          <w:color w:val="000000"/>
          <w:sz w:val="28"/>
        </w:rPr>
        <w:t>
      1) осы көрсетілетін қызмет стандартына 4-қосымшаға сәйкес нысан бойынша актуарлық қызметті жүзеге асыруға берілген лицензияны қайта ресімдеу туралы өтініш;</w:t>
      </w:r>
    </w:p>
    <w:p>
      <w:pPr>
        <w:spacing w:after="0"/>
        <w:ind w:left="0"/>
        <w:jc w:val="both"/>
      </w:pPr>
      <w:r>
        <w:rPr>
          <w:rFonts w:ascii="Times New Roman"/>
          <w:b w:val="false"/>
          <w:i w:val="false"/>
          <w:color w:val="000000"/>
          <w:sz w:val="28"/>
        </w:rPr>
        <w:t>
      2) лицензияны қайта ресімдеу кезінде "электрондық үкіметтің" төлем шлюзі арқылы ақы төлеген жағдайларды қоспағанда, жекелеген қызмет түрлерiмен айналысу құқығы үшiн лицензиялық алымның төленгенiн растайтын құжаттың көшірмесі;</w:t>
      </w:r>
    </w:p>
    <w:p>
      <w:pPr>
        <w:spacing w:after="0"/>
        <w:ind w:left="0"/>
        <w:jc w:val="both"/>
      </w:pPr>
      <w:r>
        <w:rPr>
          <w:rFonts w:ascii="Times New Roman"/>
          <w:b w:val="false"/>
          <w:i w:val="false"/>
          <w:color w:val="000000"/>
          <w:sz w:val="28"/>
        </w:rPr>
        <w:t xml:space="preserve">
      3) ақпараты мемлекеттік ақпараттық жүйелерде қамтылған құжаттарды қоспағанда, лицензияны қайта ресімдеу үшін негіз болған өзгерістер туралы ақпараты бар құжаттардың көшірмелері ұсынылады. </w:t>
      </w:r>
    </w:p>
    <w:bookmarkStart w:name="z816" w:id="486"/>
    <w:p>
      <w:pPr>
        <w:spacing w:after="0"/>
        <w:ind w:left="0"/>
        <w:jc w:val="both"/>
      </w:pPr>
      <w:r>
        <w:rPr>
          <w:rFonts w:ascii="Times New Roman"/>
          <w:b w:val="false"/>
          <w:i w:val="false"/>
          <w:color w:val="000000"/>
          <w:sz w:val="28"/>
        </w:rPr>
        <w:t>
      12. Көрсетілетін қызметті алушы порталға өтініш берген кезде мемлекеттік қызметті көрсету үшін қажетті құжаттардың тізбесі:</w:t>
      </w:r>
    </w:p>
    <w:bookmarkEnd w:id="486"/>
    <w:p>
      <w:pPr>
        <w:spacing w:after="0"/>
        <w:ind w:left="0"/>
        <w:jc w:val="both"/>
      </w:pPr>
      <w:r>
        <w:rPr>
          <w:rFonts w:ascii="Times New Roman"/>
          <w:b w:val="false"/>
          <w:i w:val="false"/>
          <w:color w:val="000000"/>
          <w:sz w:val="28"/>
        </w:rPr>
        <w:t xml:space="preserve">
      лицензия алу үшін: </w:t>
      </w:r>
    </w:p>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xml:space="preserve">
      2) "электрондық үкіметтің" төлем шлюзі арқылы ақы төлеген жағдайларды қоспағанда, лицензиялық алымды төлеу туралы құжат (құжаттың электрондық көшірмесі түрінде); </w:t>
      </w:r>
    </w:p>
    <w:p>
      <w:pPr>
        <w:spacing w:after="0"/>
        <w:ind w:left="0"/>
        <w:jc w:val="both"/>
      </w:pPr>
      <w:r>
        <w:rPr>
          <w:rFonts w:ascii="Times New Roman"/>
          <w:b w:val="false"/>
          <w:i w:val="false"/>
          <w:color w:val="000000"/>
          <w:sz w:val="28"/>
        </w:rPr>
        <w:t>
      3) осы мемлекеттік көрсетілетін қызмет стандартының 9-тармағының 3) (осы мемлекеттік көрсетілетін қызмет стандартының 2-қосымшасына сәйкес мәліметтердің электрондық түріндегі), 4) 5), 6), және 7) (құжаттардың электрондық көшірмелері түріндегі) тармақшаларында көрсетілген электрондық сұрау салуға қоса тіркелетін құжаттар.</w:t>
      </w:r>
    </w:p>
    <w:p>
      <w:pPr>
        <w:spacing w:after="0"/>
        <w:ind w:left="0"/>
        <w:jc w:val="both"/>
      </w:pPr>
      <w:r>
        <w:rPr>
          <w:rFonts w:ascii="Times New Roman"/>
          <w:b w:val="false"/>
          <w:i w:val="false"/>
          <w:color w:val="000000"/>
          <w:sz w:val="28"/>
        </w:rPr>
        <w:t>
      Лицензияның телнұсқасын алу үшін (егер бұдан бұрын берілген лицензия қағаз нысанында ресімделген болса):</w:t>
      </w:r>
    </w:p>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xml:space="preserve">
      2) "электрондық үкіметтің" төлем шлюзі арқылы ақы төлеген жағдайларды қоспағанда, лицензияның телнұсқасын беру кезінде жекелеген қызмет түрлерiмен айналысу құқығына лицензиялық алымды төлеу туралы құжат (құжаттың электрондық көшірмесі түрінде). </w:t>
      </w:r>
    </w:p>
    <w:p>
      <w:pPr>
        <w:spacing w:after="0"/>
        <w:ind w:left="0"/>
        <w:jc w:val="both"/>
      </w:pPr>
      <w:r>
        <w:rPr>
          <w:rFonts w:ascii="Times New Roman"/>
          <w:b w:val="false"/>
          <w:i w:val="false"/>
          <w:color w:val="000000"/>
          <w:sz w:val="28"/>
        </w:rPr>
        <w:t>
      Лицензияны қайта ресімдеу үшін:</w:t>
      </w:r>
    </w:p>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2) "электрондық үкіметтің" төлем шлюзі арқылы ақы төлеген жағдайларды қоспағанда, лицензияны қайта ресімдеген кезде жекелеген қызмет түрлерiмен айналысу құқығына лицензиялық алымды төлеу туралы құжат (құжаттың электрондық көшірмесі түрінде);</w:t>
      </w:r>
    </w:p>
    <w:p>
      <w:pPr>
        <w:spacing w:after="0"/>
        <w:ind w:left="0"/>
        <w:jc w:val="both"/>
      </w:pPr>
      <w:r>
        <w:rPr>
          <w:rFonts w:ascii="Times New Roman"/>
          <w:b w:val="false"/>
          <w:i w:val="false"/>
          <w:color w:val="000000"/>
          <w:sz w:val="28"/>
        </w:rPr>
        <w:t>
      3) ақпараты мемлекеттік ақпараттық жүйелерде қамтылған құжаттарды қоспағанда, лицензияны қайта ресімдеу үшін негіз болған өзгерістер туралы ақпараты бар құжаттардың көшірмелері (құжаттардың электрондық көшірмелері түрінде) ұсынылады.</w:t>
      </w:r>
    </w:p>
    <w:p>
      <w:pPr>
        <w:spacing w:after="0"/>
        <w:ind w:left="0"/>
        <w:jc w:val="both"/>
      </w:pPr>
      <w:r>
        <w:rPr>
          <w:rFonts w:ascii="Times New Roman"/>
          <w:b w:val="false"/>
          <w:i w:val="false"/>
          <w:color w:val="000000"/>
          <w:sz w:val="28"/>
        </w:rPr>
        <w:t>
      Жеке басын куәландыратын құжаттар, лицензия туралы мәліметтерді көрсетілетін қызметті беруші "электрондық үкімет" шлюзі арқылы тиісті мемлекеттік ақпараттық жүйелерден алады.</w:t>
      </w:r>
    </w:p>
    <w:bookmarkStart w:name="z817" w:id="487"/>
    <w:p>
      <w:pPr>
        <w:spacing w:after="0"/>
        <w:ind w:left="0"/>
        <w:jc w:val="both"/>
      </w:pPr>
      <w:r>
        <w:rPr>
          <w:rFonts w:ascii="Times New Roman"/>
          <w:b w:val="false"/>
          <w:i w:val="false"/>
          <w:color w:val="000000"/>
          <w:sz w:val="28"/>
        </w:rPr>
        <w:t xml:space="preserve">
      13. Мыналар: </w:t>
      </w:r>
    </w:p>
    <w:bookmarkEnd w:id="487"/>
    <w:p>
      <w:pPr>
        <w:spacing w:after="0"/>
        <w:ind w:left="0"/>
        <w:jc w:val="both"/>
      </w:pPr>
      <w:r>
        <w:rPr>
          <w:rFonts w:ascii="Times New Roman"/>
          <w:b w:val="false"/>
          <w:i w:val="false"/>
          <w:color w:val="000000"/>
          <w:sz w:val="28"/>
        </w:rPr>
        <w:t>
      1) мына негіздер бойынша лицензиядан айыру туралы деректер болғанда:</w:t>
      </w:r>
    </w:p>
    <w:p>
      <w:pPr>
        <w:spacing w:after="0"/>
        <w:ind w:left="0"/>
        <w:jc w:val="both"/>
      </w:pPr>
      <w:r>
        <w:rPr>
          <w:rFonts w:ascii="Times New Roman"/>
          <w:b w:val="false"/>
          <w:i w:val="false"/>
          <w:color w:val="000000"/>
          <w:sz w:val="28"/>
        </w:rPr>
        <w:t>
      лицензияның қолданылуын бірнеше мәрте тоқтата тұру (қатарынан 12 (он екі) айдың ішінде екі рет);</w:t>
      </w:r>
    </w:p>
    <w:p>
      <w:pPr>
        <w:spacing w:after="0"/>
        <w:ind w:left="0"/>
        <w:jc w:val="both"/>
      </w:pPr>
      <w:r>
        <w:rPr>
          <w:rFonts w:ascii="Times New Roman"/>
          <w:b w:val="false"/>
          <w:i w:val="false"/>
          <w:color w:val="000000"/>
          <w:sz w:val="28"/>
        </w:rPr>
        <w:t xml:space="preserve">
      актуарлық есеп айырысулар жүргізген, сондай-ақ тәуелсіз актуарий ретінде қызметті жүзеге асыру барысында алынған мәліметтерді, және сақтандыру құпиясының немесе коммерциялық құпияның мәнін құрайтын мәліметтерді үшінші тұлғаларға (уәкілетті органды қоспағанда) жария еткен немесе берген; </w:t>
      </w:r>
    </w:p>
    <w:p>
      <w:pPr>
        <w:spacing w:after="0"/>
        <w:ind w:left="0"/>
        <w:jc w:val="both"/>
      </w:pPr>
      <w:r>
        <w:rPr>
          <w:rFonts w:ascii="Times New Roman"/>
          <w:b w:val="false"/>
          <w:i w:val="false"/>
          <w:color w:val="000000"/>
          <w:sz w:val="28"/>
        </w:rPr>
        <w:t>
      көрсетілетін қызметті алушының өзі анықтаған сақтандыру (қайта сақтандыру) ұйымының сақтандыру резервтерін қалыптастыру жөніндегі талаптарды сақтамау фактілерін кешіктірмей уәкілетті органға хабарлау жөніндегі талаптарды орындамаған;</w:t>
      </w:r>
    </w:p>
    <w:p>
      <w:pPr>
        <w:spacing w:after="0"/>
        <w:ind w:left="0"/>
        <w:jc w:val="both"/>
      </w:pPr>
      <w:r>
        <w:rPr>
          <w:rFonts w:ascii="Times New Roman"/>
          <w:b w:val="false"/>
          <w:i w:val="false"/>
          <w:color w:val="000000"/>
          <w:sz w:val="28"/>
        </w:rPr>
        <w:t>
      2) көрсетілетін қызметті беруші жүргізген тестілеудің нәтижесі теріс болған;</w:t>
      </w:r>
    </w:p>
    <w:p>
      <w:pPr>
        <w:spacing w:after="0"/>
        <w:ind w:left="0"/>
        <w:jc w:val="both"/>
      </w:pPr>
      <w:r>
        <w:rPr>
          <w:rFonts w:ascii="Times New Roman"/>
          <w:b w:val="false"/>
          <w:i w:val="false"/>
          <w:color w:val="000000"/>
          <w:sz w:val="28"/>
        </w:rPr>
        <w:t>
      3) жеке тұлғалардың осы санаты үшін қызметтің осы түрімен айналысуға Қазақстан Республикасының заңдарында тыйым салынған;</w:t>
      </w:r>
    </w:p>
    <w:p>
      <w:pPr>
        <w:spacing w:after="0"/>
        <w:ind w:left="0"/>
        <w:jc w:val="both"/>
      </w:pPr>
      <w:r>
        <w:rPr>
          <w:rFonts w:ascii="Times New Roman"/>
          <w:b w:val="false"/>
          <w:i w:val="false"/>
          <w:color w:val="000000"/>
          <w:sz w:val="28"/>
        </w:rPr>
        <w:t>
      4) қызмет түріне лицензия беруге өтініш берілген жағдайда жекелеген қызмет түрлерімен айналысу құқығы үшін лицензиялық алым енгізілмеген;</w:t>
      </w:r>
    </w:p>
    <w:p>
      <w:pPr>
        <w:spacing w:after="0"/>
        <w:ind w:left="0"/>
        <w:jc w:val="both"/>
      </w:pPr>
      <w:r>
        <w:rPr>
          <w:rFonts w:ascii="Times New Roman"/>
          <w:b w:val="false"/>
          <w:i w:val="false"/>
          <w:color w:val="000000"/>
          <w:sz w:val="28"/>
        </w:rPr>
        <w:t>
      5) көрсетілетін қызметті алушыға қатысты лицензиялануға тиісті қызметті немесе жекелеген қызмет түрін тоқтата тұру немесе тыйым салу туралы заңды күшіне енген сот шешімі (үкімі) болған;</w:t>
      </w:r>
    </w:p>
    <w:p>
      <w:pPr>
        <w:spacing w:after="0"/>
        <w:ind w:left="0"/>
        <w:jc w:val="both"/>
      </w:pPr>
      <w:r>
        <w:rPr>
          <w:rFonts w:ascii="Times New Roman"/>
          <w:b w:val="false"/>
          <w:i w:val="false"/>
          <w:color w:val="000000"/>
          <w:sz w:val="28"/>
        </w:rPr>
        <w:t xml:space="preserve">
      6) сот орындаушысының ұсынуы негізінде сот борышкер көрсетілетін қызметті алушыға лицензия алуға уақытша тыйым салған жағдайларда, мемлекеттік қызмет көрсетуден бас тартуға негіз болып табылады. </w:t>
      </w:r>
    </w:p>
    <w:bookmarkStart w:name="z818" w:id="488"/>
    <w:p>
      <w:pPr>
        <w:spacing w:after="0"/>
        <w:ind w:left="0"/>
        <w:jc w:val="both"/>
      </w:pPr>
      <w:r>
        <w:rPr>
          <w:rFonts w:ascii="Times New Roman"/>
          <w:b w:val="false"/>
          <w:i w:val="false"/>
          <w:color w:val="000000"/>
          <w:sz w:val="28"/>
        </w:rPr>
        <w:t>
      14. Көрсетілетін қызметті беруші мемлекеттік көрсетілетін қызмет стандартының 11-тармағында көрсетілген құжаттар тиісінше ресімделмеген жағдайда, лицензияны қайта ресімдеуден бас тартады.</w:t>
      </w:r>
    </w:p>
    <w:bookmarkEnd w:id="488"/>
    <w:bookmarkStart w:name="z819" w:id="489"/>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қызметтер көрсету мәселелері бойынша шешімдеріне, әрекеттеріне (әрекетсіздігіне) шағымдану тәртібі</w:t>
      </w:r>
    </w:p>
    <w:bookmarkEnd w:id="489"/>
    <w:bookmarkStart w:name="z820" w:id="490"/>
    <w:p>
      <w:pPr>
        <w:spacing w:after="0"/>
        <w:ind w:left="0"/>
        <w:jc w:val="both"/>
      </w:pPr>
      <w:r>
        <w:rPr>
          <w:rFonts w:ascii="Times New Roman"/>
          <w:b w:val="false"/>
          <w:i w:val="false"/>
          <w:color w:val="000000"/>
          <w:sz w:val="28"/>
        </w:rPr>
        <w:t>
      15.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көрсетілетін қызметті беруші басшысының атына осы мемлекеттік көрсетілетін қызмет стандартының 17-тармағында көрсетілген мекенжай бойынша жазбаша түрде жүргізіледі.</w:t>
      </w:r>
    </w:p>
    <w:bookmarkEnd w:id="490"/>
    <w:p>
      <w:pPr>
        <w:spacing w:after="0"/>
        <w:ind w:left="0"/>
        <w:jc w:val="both"/>
      </w:pPr>
      <w:r>
        <w:rPr>
          <w:rFonts w:ascii="Times New Roman"/>
          <w:b w:val="false"/>
          <w:i w:val="false"/>
          <w:color w:val="000000"/>
          <w:sz w:val="28"/>
        </w:rPr>
        <w:t>
      Жеке тұлғаның шағымында оның тегі, аты, сондай-ақ қалауына қарай әкесінің аты (ол болған кезде), пошталық мекенжайы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қабылдаған адамның тегі және аты-жөні, берілген шағымға алынатын жауаптың мерзімі мен орнын көрсете отырып тіркеу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мәселелері бойынша көрсетілетін қызметті алушының шағымы оны тіркеген күннен бастап 5 (бес) жұмыс күні ішінде қаралады.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берушінің шағымды өңдеу (жеткізу, тіркеу, орындалуы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қаралады.</w:t>
      </w:r>
    </w:p>
    <w:bookmarkStart w:name="z821" w:id="491"/>
    <w:p>
      <w:pPr>
        <w:spacing w:after="0"/>
        <w:ind w:left="0"/>
        <w:jc w:val="both"/>
      </w:pPr>
      <w:r>
        <w:rPr>
          <w:rFonts w:ascii="Times New Roman"/>
          <w:b w:val="false"/>
          <w:i w:val="false"/>
          <w:color w:val="000000"/>
          <w:sz w:val="28"/>
        </w:rPr>
        <w:t>
      16. Көрсетілетін қызметті алушының көрсетілген мемлекеттік қызметтің нәтижелерімен келіспеген жағдайда, Қазақстан Республикасының заңнамасында белгіленген тәртіппен сотқа жүгінуге құқығы бар.</w:t>
      </w:r>
    </w:p>
    <w:bookmarkEnd w:id="491"/>
    <w:bookmarkStart w:name="z822" w:id="492"/>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мемлекеттік қызметтің ерекшеліктерін ескере отырып қойылатын өзге талаптар</w:t>
      </w:r>
    </w:p>
    <w:bookmarkEnd w:id="492"/>
    <w:bookmarkStart w:name="z823" w:id="493"/>
    <w:p>
      <w:pPr>
        <w:spacing w:after="0"/>
        <w:ind w:left="0"/>
        <w:jc w:val="both"/>
      </w:pPr>
      <w:r>
        <w:rPr>
          <w:rFonts w:ascii="Times New Roman"/>
          <w:b w:val="false"/>
          <w:i w:val="false"/>
          <w:color w:val="000000"/>
          <w:sz w:val="28"/>
        </w:rPr>
        <w:t>
      17. Мемлекеттік қызметтер көрсету орындарының мекенжайлары Қазақстан Республикасы Ұлттық Банкінің www.nationalbank.kz ресми интернет-ресурсында "Мемлекеттік көрсетілетін қызметтер" бөлімінде орналастырылған.</w:t>
      </w:r>
    </w:p>
    <w:bookmarkEnd w:id="493"/>
    <w:bookmarkStart w:name="z824" w:id="494"/>
    <w:p>
      <w:pPr>
        <w:spacing w:after="0"/>
        <w:ind w:left="0"/>
        <w:jc w:val="both"/>
      </w:pPr>
      <w:r>
        <w:rPr>
          <w:rFonts w:ascii="Times New Roman"/>
          <w:b w:val="false"/>
          <w:i w:val="false"/>
          <w:color w:val="000000"/>
          <w:sz w:val="28"/>
        </w:rPr>
        <w:t>
      18. Көрсетілетін қызметті алушының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bookmarkEnd w:id="494"/>
    <w:bookmarkStart w:name="z825" w:id="495"/>
    <w:p>
      <w:pPr>
        <w:spacing w:after="0"/>
        <w:ind w:left="0"/>
        <w:jc w:val="both"/>
      </w:pPr>
      <w:r>
        <w:rPr>
          <w:rFonts w:ascii="Times New Roman"/>
          <w:b w:val="false"/>
          <w:i w:val="false"/>
          <w:color w:val="000000"/>
          <w:sz w:val="28"/>
        </w:rPr>
        <w:t>
      19. Мемлекеттік қызметтер көрсету мәселелері жөніндегі анықтама қызметтерінің байланыс телефондары мемлекеттік көрсетілетін қызметті берушінің www.nationalbank.kz ресми интернет-ресурсында "Мемлекеттік көрсетілетін қызметтер" бөлімінде орналастырылған. Мемлекеттік қызметтер көрсету мәселелері жөніндегі бірыңғай байланыс орталығы: 8-800-080-7777, 1414.</w:t>
      </w:r>
    </w:p>
    <w:bookmarkEnd w:id="4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"Актуарлық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827" w:id="496"/>
    <w:p>
      <w:pPr>
        <w:spacing w:after="0"/>
        <w:ind w:left="0"/>
        <w:jc w:val="left"/>
      </w:pPr>
      <w:r>
        <w:rPr>
          <w:rFonts w:ascii="Times New Roman"/>
          <w:b/>
          <w:i w:val="false"/>
          <w:color w:val="000000"/>
        </w:rPr>
        <w:t xml:space="preserve"> Актуарлық қызметтi жүзеге асыруға лицензия беру туралы</w:t>
      </w:r>
      <w:r>
        <w:br/>
      </w:r>
      <w:r>
        <w:rPr>
          <w:rFonts w:ascii="Times New Roman"/>
          <w:b/>
          <w:i w:val="false"/>
          <w:color w:val="000000"/>
        </w:rPr>
        <w:t>өтініш</w:t>
      </w:r>
    </w:p>
    <w:bookmarkEnd w:id="496"/>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(ол бар болса)</w:t>
      </w:r>
    </w:p>
    <w:p>
      <w:pPr>
        <w:spacing w:after="0"/>
        <w:ind w:left="0"/>
        <w:jc w:val="both"/>
      </w:pPr>
      <w:r>
        <w:rPr>
          <w:rFonts w:ascii="Times New Roman"/>
          <w:b w:val="false"/>
          <w:i w:val="false"/>
          <w:color w:val="000000"/>
          <w:sz w:val="28"/>
        </w:rPr>
        <w:t>
      Сақтандыру нарығында актуарлық қызметті жүзеге асыруға лицензия беруді сұраймын.</w:t>
      </w:r>
    </w:p>
    <w:p>
      <w:pPr>
        <w:spacing w:after="0"/>
        <w:ind w:left="0"/>
        <w:jc w:val="both"/>
      </w:pPr>
      <w:r>
        <w:rPr>
          <w:rFonts w:ascii="Times New Roman"/>
          <w:b w:val="false"/>
          <w:i w:val="false"/>
          <w:color w:val="000000"/>
          <w:sz w:val="28"/>
        </w:rPr>
        <w:t>
      "Актуарлық қызметті жүзеге асыруға лицензия беру" мемлекеттік қызметті көрсету</w:t>
      </w:r>
    </w:p>
    <w:p>
      <w:pPr>
        <w:spacing w:after="0"/>
        <w:ind w:left="0"/>
        <w:jc w:val="both"/>
      </w:pPr>
      <w:r>
        <w:rPr>
          <w:rFonts w:ascii="Times New Roman"/>
          <w:b w:val="false"/>
          <w:i w:val="false"/>
          <w:color w:val="000000"/>
          <w:sz w:val="28"/>
        </w:rPr>
        <w:t xml:space="preserve">
      үшін қажетті дербес деректерімді жинауға және өңдеуге келісім беремін. </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Көрсетілетін қызметті алушы туралы мәліметтер:</w:t>
      </w:r>
    </w:p>
    <w:p>
      <w:pPr>
        <w:spacing w:after="0"/>
        <w:ind w:left="0"/>
        <w:jc w:val="both"/>
      </w:pPr>
      <w:r>
        <w:rPr>
          <w:rFonts w:ascii="Times New Roman"/>
          <w:b w:val="false"/>
          <w:i w:val="false"/>
          <w:color w:val="000000"/>
          <w:sz w:val="28"/>
        </w:rPr>
        <w:t>
      1. Туған жылы _____________________________________________________________</w:t>
      </w:r>
    </w:p>
    <w:p>
      <w:pPr>
        <w:spacing w:after="0"/>
        <w:ind w:left="0"/>
        <w:jc w:val="both"/>
      </w:pPr>
      <w:r>
        <w:rPr>
          <w:rFonts w:ascii="Times New Roman"/>
          <w:b w:val="false"/>
          <w:i w:val="false"/>
          <w:color w:val="000000"/>
          <w:sz w:val="28"/>
        </w:rPr>
        <w:t>
      2. Жеке басын куәландыратын құжаттың деректері______________________________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(сериясы, нөмірі, берілген күні, құжатты берген органның атауы)</w:t>
      </w:r>
    </w:p>
    <w:p>
      <w:pPr>
        <w:spacing w:after="0"/>
        <w:ind w:left="0"/>
        <w:jc w:val="both"/>
      </w:pPr>
      <w:r>
        <w:rPr>
          <w:rFonts w:ascii="Times New Roman"/>
          <w:b w:val="false"/>
          <w:i w:val="false"/>
          <w:color w:val="000000"/>
          <w:sz w:val="28"/>
        </w:rPr>
        <w:t>
      3. Білімі __________________________________________________________________</w:t>
      </w:r>
    </w:p>
    <w:p>
      <w:pPr>
        <w:spacing w:after="0"/>
        <w:ind w:left="0"/>
        <w:jc w:val="both"/>
      </w:pPr>
      <w:r>
        <w:rPr>
          <w:rFonts w:ascii="Times New Roman"/>
          <w:b w:val="false"/>
          <w:i w:val="false"/>
          <w:color w:val="000000"/>
          <w:sz w:val="28"/>
        </w:rPr>
        <w:t>
                              (бітірген жылы, мамандығы,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оқу орнының атауы)</w:t>
      </w:r>
    </w:p>
    <w:p>
      <w:pPr>
        <w:spacing w:after="0"/>
        <w:ind w:left="0"/>
        <w:jc w:val="both"/>
      </w:pPr>
      <w:r>
        <w:rPr>
          <w:rFonts w:ascii="Times New Roman"/>
          <w:b w:val="false"/>
          <w:i w:val="false"/>
          <w:color w:val="000000"/>
          <w:sz w:val="28"/>
        </w:rPr>
        <w:t>
      4. Тұрғылықты жері ________________________________________________________</w:t>
      </w:r>
    </w:p>
    <w:p>
      <w:pPr>
        <w:spacing w:after="0"/>
        <w:ind w:left="0"/>
        <w:jc w:val="both"/>
      </w:pPr>
      <w:r>
        <w:rPr>
          <w:rFonts w:ascii="Times New Roman"/>
          <w:b w:val="false"/>
          <w:i w:val="false"/>
          <w:color w:val="000000"/>
          <w:sz w:val="28"/>
        </w:rPr>
        <w:t>
      5. Жұмыс орны, лауазымы ___________________________________________________</w:t>
      </w:r>
    </w:p>
    <w:p>
      <w:pPr>
        <w:spacing w:after="0"/>
        <w:ind w:left="0"/>
        <w:jc w:val="both"/>
      </w:pPr>
      <w:r>
        <w:rPr>
          <w:rFonts w:ascii="Times New Roman"/>
          <w:b w:val="false"/>
          <w:i w:val="false"/>
          <w:color w:val="000000"/>
          <w:sz w:val="28"/>
        </w:rPr>
        <w:t>
      6. Телефон нөмірі (қаланың коды, жұмысының және үйінің)______________________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Қоса берілетін құжаттар:___________________________________________________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өтінішке қоса берілетін құжаттардың (ақпарат)</w:t>
      </w:r>
    </w:p>
    <w:p>
      <w:pPr>
        <w:spacing w:after="0"/>
        <w:ind w:left="0"/>
        <w:jc w:val="both"/>
      </w:pPr>
      <w:r>
        <w:rPr>
          <w:rFonts w:ascii="Times New Roman"/>
          <w:b w:val="false"/>
          <w:i w:val="false"/>
          <w:color w:val="000000"/>
          <w:sz w:val="28"/>
        </w:rPr>
        <w:t>
      дәйектілігіне толық жауап береді.</w:t>
      </w:r>
    </w:p>
    <w:p>
      <w:pPr>
        <w:spacing w:after="0"/>
        <w:ind w:left="0"/>
        <w:jc w:val="both"/>
      </w:pPr>
      <w:r>
        <w:rPr>
          <w:rFonts w:ascii="Times New Roman"/>
          <w:b w:val="false"/>
          <w:i w:val="false"/>
          <w:color w:val="000000"/>
          <w:sz w:val="28"/>
        </w:rPr>
        <w:t>
      ______________       ___________________________________________________</w:t>
      </w:r>
    </w:p>
    <w:p>
      <w:pPr>
        <w:spacing w:after="0"/>
        <w:ind w:left="0"/>
        <w:jc w:val="both"/>
      </w:pPr>
      <w:r>
        <w:rPr>
          <w:rFonts w:ascii="Times New Roman"/>
          <w:b w:val="false"/>
          <w:i w:val="false"/>
          <w:color w:val="000000"/>
          <w:sz w:val="28"/>
        </w:rPr>
        <w:t>
             (қолы)                 (тегі, аты, әкесінің аты (ол бар болса)</w:t>
      </w:r>
    </w:p>
    <w:p>
      <w:pPr>
        <w:spacing w:after="0"/>
        <w:ind w:left="0"/>
        <w:jc w:val="both"/>
      </w:pPr>
      <w:r>
        <w:rPr>
          <w:rFonts w:ascii="Times New Roman"/>
          <w:b w:val="false"/>
          <w:i w:val="false"/>
          <w:color w:val="000000"/>
          <w:sz w:val="28"/>
        </w:rPr>
        <w:t>
      20____ жылғы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"Актуарлық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суреті</w:t>
            </w:r>
          </w:p>
        </w:tc>
      </w:tr>
    </w:tbl>
    <w:bookmarkStart w:name="z829" w:id="497"/>
    <w:p>
      <w:pPr>
        <w:spacing w:after="0"/>
        <w:ind w:left="0"/>
        <w:jc w:val="left"/>
      </w:pPr>
      <w:r>
        <w:rPr>
          <w:rFonts w:ascii="Times New Roman"/>
          <w:b/>
          <w:i w:val="false"/>
          <w:color w:val="000000"/>
        </w:rPr>
        <w:t xml:space="preserve"> Актуарлық қызметті жүзеге асыруға лицензия алу үшін көрсетілетін қызметті алушы туралы мәліметтер</w:t>
      </w:r>
    </w:p>
    <w:bookmarkEnd w:id="497"/>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1154"/>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r>
              <w:br/>
            </w:r>
            <w:r>
              <w:rPr>
                <w:rFonts w:ascii="Times New Roman"/>
                <w:b w:val="false"/>
                <w:i w:val="false"/>
                <w:color w:val="000000"/>
                <w:sz w:val="20"/>
              </w:rPr>
              <w:t>
___________________________________________________________</w:t>
            </w:r>
            <w:r>
              <w:br/>
            </w:r>
            <w:r>
              <w:rPr>
                <w:rFonts w:ascii="Times New Roman"/>
                <w:b w:val="false"/>
                <w:i w:val="false"/>
                <w:color w:val="000000"/>
                <w:sz w:val="20"/>
              </w:rPr>
              <w:t xml:space="preserve">
(толығынан жеке басын куәландыратын құжатқа (төлқұжатымен) сәйкес, тегі, аты, әкесінің аты (ол бар болса) өзгерген жағдайда: қашан және қандай себеппен олар өзгертілгені көрсетілсін)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жері</w:t>
            </w:r>
          </w:p>
        </w:tc>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жері, телефон нөмірлері</w:t>
            </w:r>
          </w:p>
        </w:tc>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r>
              <w:br/>
            </w:r>
            <w:r>
              <w:rPr>
                <w:rFonts w:ascii="Times New Roman"/>
                <w:b w:val="false"/>
                <w:i w:val="false"/>
                <w:color w:val="000000"/>
                <w:sz w:val="20"/>
              </w:rPr>
              <w:t>
___________________________________________________________</w:t>
            </w:r>
            <w:r>
              <w:br/>
            </w:r>
            <w:r>
              <w:rPr>
                <w:rFonts w:ascii="Times New Roman"/>
                <w:b w:val="false"/>
                <w:i w:val="false"/>
                <w:color w:val="000000"/>
                <w:sz w:val="20"/>
              </w:rPr>
              <w:t xml:space="preserve">
(елді мекеннің кодын қоса алғанда, толық мекенжайы, қызметтік, үй, байланыс телефондарының нөмірлері көрсетілсін)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толық деректемелері</w:t>
            </w:r>
          </w:p>
        </w:tc>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Сақтандыру ұйымдарында немесе олармен үлестес ұйымдарда жұмыс істейтін жақын</w:t>
      </w:r>
    </w:p>
    <w:p>
      <w:pPr>
        <w:spacing w:after="0"/>
        <w:ind w:left="0"/>
        <w:jc w:val="both"/>
      </w:pPr>
      <w:r>
        <w:rPr>
          <w:rFonts w:ascii="Times New Roman"/>
          <w:b w:val="false"/>
          <w:i w:val="false"/>
          <w:color w:val="000000"/>
          <w:sz w:val="28"/>
        </w:rPr>
        <w:t>
      туысқандары, жекжаттары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4"/>
        <w:gridCol w:w="5262"/>
        <w:gridCol w:w="1115"/>
        <w:gridCol w:w="2404"/>
        <w:gridCol w:w="1975"/>
      </w:tblGrid>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немесе жекжаттық түрі көрсетілсін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Заңды тұлғалардың жарғылық капиталына тікелей немесе жанама қатысуы: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2916"/>
        <w:gridCol w:w="3551"/>
        <w:gridCol w:w="3552"/>
      </w:tblGrid>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орналасқан жері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қатысу сомаңыз бен үлесіңіз</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Кәсіптік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10958"/>
      </w:tblGrid>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r>
              <w:br/>
            </w:r>
            <w:r>
              <w:rPr>
                <w:rFonts w:ascii="Times New Roman"/>
                <w:b w:val="false"/>
                <w:i w:val="false"/>
                <w:color w:val="000000"/>
                <w:sz w:val="20"/>
              </w:rPr>
              <w:t>
___________________________________________________________</w:t>
            </w:r>
            <w:r>
              <w:br/>
            </w:r>
            <w:r>
              <w:rPr>
                <w:rFonts w:ascii="Times New Roman"/>
                <w:b w:val="false"/>
                <w:i w:val="false"/>
                <w:color w:val="000000"/>
                <w:sz w:val="20"/>
              </w:rPr>
              <w:t>
___________________________________________________________</w:t>
            </w:r>
            <w:r>
              <w:br/>
            </w:r>
            <w:r>
              <w:rPr>
                <w:rFonts w:ascii="Times New Roman"/>
                <w:b w:val="false"/>
                <w:i w:val="false"/>
                <w:color w:val="000000"/>
                <w:sz w:val="20"/>
              </w:rPr>
              <w:t>
(оқу орнының, факультеттің немесе бөлімнің атауы мен орналасқан жері, оқу кезеңі, берілген біліктілігі, білімі туралы дипломның деректемелері (күні, нөмірі) көрсетілсін)</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Актуарийдің біліктілік емтихандарын тапсырғандығы туралы мәліметтер </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тапсырған күні, емтихан тапсырғандығын растайтын құжат</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білімі, оның ішінде жұмыс істейтін салада біліктілігін көтеру курстары, ғылыми дәрежелері</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r>
              <w:br/>
            </w:r>
            <w:r>
              <w:rPr>
                <w:rFonts w:ascii="Times New Roman"/>
                <w:b w:val="false"/>
                <w:i w:val="false"/>
                <w:color w:val="000000"/>
                <w:sz w:val="20"/>
              </w:rPr>
              <w:t>
___________________________________________________________</w:t>
            </w:r>
            <w:r>
              <w:br/>
            </w:r>
            <w:r>
              <w:rPr>
                <w:rFonts w:ascii="Times New Roman"/>
                <w:b w:val="false"/>
                <w:i w:val="false"/>
                <w:color w:val="000000"/>
                <w:sz w:val="20"/>
              </w:rPr>
              <w:t>
(оқу орнының атауы мен орналасқан жері, оқу кезеңі, білімі туралы дипломның, сертификаттың, куәліктің деректемелері)</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көрсету саласындағы, оның ішінде жұмыс істеуге ниетті саладағы жұмыс тәжірибесі </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r>
              <w:br/>
            </w:r>
            <w:r>
              <w:rPr>
                <w:rFonts w:ascii="Times New Roman"/>
                <w:b w:val="false"/>
                <w:i w:val="false"/>
                <w:color w:val="000000"/>
                <w:sz w:val="20"/>
              </w:rPr>
              <w:t>
___________________________________________________________</w:t>
            </w:r>
            <w:r>
              <w:br/>
            </w:r>
            <w:r>
              <w:rPr>
                <w:rFonts w:ascii="Times New Roman"/>
                <w:b w:val="false"/>
                <w:i w:val="false"/>
                <w:color w:val="000000"/>
                <w:sz w:val="20"/>
              </w:rPr>
              <w:t>
(қаржы ұйымдарында істеген, аудитор, қызмет түрлері бойынша бухгалтер қызметін атқарған жылдардың саны көрсетілсін)</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жетістіктері</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r>
              <w:br/>
            </w:r>
            <w:r>
              <w:rPr>
                <w:rFonts w:ascii="Times New Roman"/>
                <w:b w:val="false"/>
                <w:i w:val="false"/>
                <w:color w:val="000000"/>
                <w:sz w:val="20"/>
              </w:rPr>
              <w:t>
___________________________________________________________</w:t>
            </w:r>
            <w:r>
              <w:br/>
            </w:r>
            <w:r>
              <w:rPr>
                <w:rFonts w:ascii="Times New Roman"/>
                <w:b w:val="false"/>
                <w:i w:val="false"/>
                <w:color w:val="000000"/>
                <w:sz w:val="20"/>
              </w:rPr>
              <w:t>
(осы мәселе бойынша ақпарат, мысалы, ғылыми жарияланымдарының атауы, ғылыми әзірлемелерге, заң жобаларына қатысуы көрсетілсін)</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ұйымдардағы мүшелігі</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r>
              <w:br/>
            </w:r>
            <w:r>
              <w:rPr>
                <w:rFonts w:ascii="Times New Roman"/>
                <w:b w:val="false"/>
                <w:i w:val="false"/>
                <w:color w:val="000000"/>
                <w:sz w:val="20"/>
              </w:rPr>
              <w:t>
___________________________________________________________</w:t>
            </w:r>
            <w:r>
              <w:br/>
            </w:r>
            <w:r>
              <w:rPr>
                <w:rFonts w:ascii="Times New Roman"/>
                <w:b w:val="false"/>
                <w:i w:val="false"/>
                <w:color w:val="000000"/>
                <w:sz w:val="20"/>
              </w:rPr>
              <w:t>
(осы мәселе бойынша ақпарат, мысалы, Актуарийлер қоғамы, Аудиторлар палатасы көрсетілсін)</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мәселеге қатысы бар басқа ақпарат </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r>
              <w:br/>
            </w:r>
            <w:r>
              <w:rPr>
                <w:rFonts w:ascii="Times New Roman"/>
                <w:b w:val="false"/>
                <w:i w:val="false"/>
                <w:color w:val="000000"/>
                <w:sz w:val="20"/>
              </w:rPr>
              <w:t>
___________________________________________________________</w:t>
            </w:r>
            <w:r>
              <w:br/>
            </w:r>
            <w:r>
              <w:rPr>
                <w:rFonts w:ascii="Times New Roman"/>
                <w:b w:val="false"/>
                <w:i w:val="false"/>
                <w:color w:val="000000"/>
                <w:sz w:val="20"/>
              </w:rPr>
              <w:t>
(көрсетілетін қызметті алушының кәсіби біліктілігін сипаттайтын ақпарат көрсетілсін)</w:t>
            </w:r>
          </w:p>
        </w:tc>
      </w:tr>
    </w:tbl>
    <w:p>
      <w:pPr>
        <w:spacing w:after="0"/>
        <w:ind w:left="0"/>
        <w:jc w:val="both"/>
      </w:pPr>
      <w:r>
        <w:rPr>
          <w:rFonts w:ascii="Times New Roman"/>
          <w:b w:val="false"/>
          <w:i w:val="false"/>
          <w:color w:val="000000"/>
          <w:sz w:val="28"/>
        </w:rPr>
        <w:t>
      Еңбек жолы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5"/>
        <w:gridCol w:w="2235"/>
        <w:gridCol w:w="7830"/>
      </w:tblGrid>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атқаратын лауазымы және лауазымдық міндеттері, ұйымның байланыс деректері</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Мен (көрсетілетін қызметті алушының тегі, аты, әкесінің аты (ол бар болса), ___________________________________, осы ақпаратты мұқият тексергенімді және дәйекті әрі толық болып табылатынын растаймын және мен берген мәліметтердің арасында дәйексіз мәліметтердің болуы актуарлық қызметті жүзеге асыруға берілген лицензиядан айыруға негіз болып табылатындығын мойындаймын.</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"Актуарлық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bookmarkStart w:name="z831" w:id="498"/>
    <w:p>
      <w:pPr>
        <w:spacing w:after="0"/>
        <w:ind w:left="0"/>
        <w:jc w:val="left"/>
      </w:pPr>
      <w:r>
        <w:rPr>
          <w:rFonts w:ascii="Times New Roman"/>
          <w:b/>
          <w:i w:val="false"/>
          <w:color w:val="000000"/>
        </w:rPr>
        <w:t xml:space="preserve"> Актуарийлерді оқытудың міндетті ең төменгі бағдарламасы</w:t>
      </w:r>
    </w:p>
    <w:bookmarkEnd w:id="498"/>
    <w:p>
      <w:pPr>
        <w:spacing w:after="0"/>
        <w:ind w:left="0"/>
        <w:jc w:val="both"/>
      </w:pPr>
      <w:r>
        <w:rPr>
          <w:rFonts w:ascii="Times New Roman"/>
          <w:b w:val="false"/>
          <w:i w:val="false"/>
          <w:color w:val="000000"/>
          <w:sz w:val="28"/>
        </w:rPr>
        <w:t xml:space="preserve">
      Актуарийлерді оқытудың ең төменгі бағдарламасы алты курстан тұрады, олардың әрқайсысы бойынша жеке емтихан жүргізіледі. </w:t>
      </w:r>
    </w:p>
    <w:p>
      <w:pPr>
        <w:spacing w:after="0"/>
        <w:ind w:left="0"/>
        <w:jc w:val="both"/>
      </w:pPr>
      <w:r>
        <w:rPr>
          <w:rFonts w:ascii="Times New Roman"/>
          <w:b w:val="false"/>
          <w:i w:val="false"/>
          <w:color w:val="000000"/>
          <w:sz w:val="28"/>
        </w:rPr>
        <w:t xml:space="preserve">
      Алғашқы екі курсы 2001 жылғы 1 маусымнан бастап базалық және міндетті, ал кейінгі төртеуі - арнайы және міндетті болып табылады: үшінші және төртінші курстар - 2004 жылғы 1 қаңтардан бастап, бесінші және алтыншы курстар - 2012 жылғы 1 қаңтардан бастап. </w:t>
      </w:r>
    </w:p>
    <w:p>
      <w:pPr>
        <w:spacing w:after="0"/>
        <w:ind w:left="0"/>
        <w:jc w:val="both"/>
      </w:pPr>
      <w:r>
        <w:rPr>
          <w:rFonts w:ascii="Times New Roman"/>
          <w:b w:val="false"/>
          <w:i w:val="false"/>
          <w:color w:val="000000"/>
          <w:sz w:val="28"/>
        </w:rPr>
        <w:t xml:space="preserve">
      Курстардың тақырыптары және курстардың мазмұнына қосылған бөлімдердің ең аз тізбелеріне мыналар кіреді: </w:t>
      </w:r>
    </w:p>
    <w:p>
      <w:pPr>
        <w:spacing w:after="0"/>
        <w:ind w:left="0"/>
        <w:jc w:val="both"/>
      </w:pPr>
      <w:r>
        <w:rPr>
          <w:rFonts w:ascii="Times New Roman"/>
          <w:b w:val="false"/>
          <w:i w:val="false"/>
          <w:color w:val="000000"/>
          <w:sz w:val="28"/>
        </w:rPr>
        <w:t>
      1-курс. Өмірді сақтандырудағы пайыздық мөлшерлемелер мен кездейсоқ процестер теориясы:</w:t>
      </w:r>
    </w:p>
    <w:p>
      <w:pPr>
        <w:spacing w:after="0"/>
        <w:ind w:left="0"/>
        <w:jc w:val="both"/>
      </w:pPr>
      <w:r>
        <w:rPr>
          <w:rFonts w:ascii="Times New Roman"/>
          <w:b w:val="false"/>
          <w:i w:val="false"/>
          <w:color w:val="000000"/>
          <w:sz w:val="28"/>
        </w:rPr>
        <w:t xml:space="preserve">
      1) жай және күрделі пайыздар негіздері; </w:t>
      </w:r>
    </w:p>
    <w:p>
      <w:pPr>
        <w:spacing w:after="0"/>
        <w:ind w:left="0"/>
        <w:jc w:val="both"/>
      </w:pPr>
      <w:r>
        <w:rPr>
          <w:rFonts w:ascii="Times New Roman"/>
          <w:b w:val="false"/>
          <w:i w:val="false"/>
          <w:color w:val="000000"/>
          <w:sz w:val="28"/>
        </w:rPr>
        <w:t xml:space="preserve">
      2) аннуитеттер құрудың қағидаттары; </w:t>
      </w:r>
    </w:p>
    <w:p>
      <w:pPr>
        <w:spacing w:after="0"/>
        <w:ind w:left="0"/>
        <w:jc w:val="both"/>
      </w:pPr>
      <w:r>
        <w:rPr>
          <w:rFonts w:ascii="Times New Roman"/>
          <w:b w:val="false"/>
          <w:i w:val="false"/>
          <w:color w:val="000000"/>
          <w:sz w:val="28"/>
        </w:rPr>
        <w:t xml:space="preserve">
      3) қарыздар және оларды өтеу кестелері; </w:t>
      </w:r>
    </w:p>
    <w:p>
      <w:pPr>
        <w:spacing w:after="0"/>
        <w:ind w:left="0"/>
        <w:jc w:val="both"/>
      </w:pPr>
      <w:r>
        <w:rPr>
          <w:rFonts w:ascii="Times New Roman"/>
          <w:b w:val="false"/>
          <w:i w:val="false"/>
          <w:color w:val="000000"/>
          <w:sz w:val="28"/>
        </w:rPr>
        <w:t xml:space="preserve">
      4) борыштық бағалы қағаздар; </w:t>
      </w:r>
    </w:p>
    <w:p>
      <w:pPr>
        <w:spacing w:after="0"/>
        <w:ind w:left="0"/>
        <w:jc w:val="both"/>
      </w:pPr>
      <w:r>
        <w:rPr>
          <w:rFonts w:ascii="Times New Roman"/>
          <w:b w:val="false"/>
          <w:i w:val="false"/>
          <w:color w:val="000000"/>
          <w:sz w:val="28"/>
        </w:rPr>
        <w:t xml:space="preserve">
      5) өмір ұзақтығының кестесі; </w:t>
      </w:r>
    </w:p>
    <w:p>
      <w:pPr>
        <w:spacing w:after="0"/>
        <w:ind w:left="0"/>
        <w:jc w:val="both"/>
      </w:pPr>
      <w:r>
        <w:rPr>
          <w:rFonts w:ascii="Times New Roman"/>
          <w:b w:val="false"/>
          <w:i w:val="false"/>
          <w:color w:val="000000"/>
          <w:sz w:val="28"/>
        </w:rPr>
        <w:t xml:space="preserve">
      6) өмірді сақтандыру бойынша аннуитеттер; </w:t>
      </w:r>
    </w:p>
    <w:p>
      <w:pPr>
        <w:spacing w:after="0"/>
        <w:ind w:left="0"/>
        <w:jc w:val="both"/>
      </w:pPr>
      <w:r>
        <w:rPr>
          <w:rFonts w:ascii="Times New Roman"/>
          <w:b w:val="false"/>
          <w:i w:val="false"/>
          <w:color w:val="000000"/>
          <w:sz w:val="28"/>
        </w:rPr>
        <w:t xml:space="preserve">
      7) бірнеше адамның өмірін сақтандыру теориясы; </w:t>
      </w:r>
    </w:p>
    <w:p>
      <w:pPr>
        <w:spacing w:after="0"/>
        <w:ind w:left="0"/>
        <w:jc w:val="both"/>
      </w:pPr>
      <w:r>
        <w:rPr>
          <w:rFonts w:ascii="Times New Roman"/>
          <w:b w:val="false"/>
          <w:i w:val="false"/>
          <w:color w:val="000000"/>
          <w:sz w:val="28"/>
        </w:rPr>
        <w:t>
      8) зейнетақылар.</w:t>
      </w:r>
    </w:p>
    <w:p>
      <w:pPr>
        <w:spacing w:after="0"/>
        <w:ind w:left="0"/>
        <w:jc w:val="both"/>
      </w:pPr>
      <w:r>
        <w:rPr>
          <w:rFonts w:ascii="Times New Roman"/>
          <w:b w:val="false"/>
          <w:i w:val="false"/>
          <w:color w:val="000000"/>
          <w:sz w:val="28"/>
        </w:rPr>
        <w:t xml:space="preserve">
      2-курс. Актуарлық қағидаттар және олардың қосымшалары: </w:t>
      </w:r>
    </w:p>
    <w:p>
      <w:pPr>
        <w:spacing w:after="0"/>
        <w:ind w:left="0"/>
        <w:jc w:val="both"/>
      </w:pPr>
      <w:r>
        <w:rPr>
          <w:rFonts w:ascii="Times New Roman"/>
          <w:b w:val="false"/>
          <w:i w:val="false"/>
          <w:color w:val="000000"/>
          <w:sz w:val="28"/>
        </w:rPr>
        <w:t xml:space="preserve">
      1) бір адамның өмірі мен денсаулығын сақтандыру; </w:t>
      </w:r>
    </w:p>
    <w:p>
      <w:pPr>
        <w:spacing w:after="0"/>
        <w:ind w:left="0"/>
        <w:jc w:val="both"/>
      </w:pPr>
      <w:r>
        <w:rPr>
          <w:rFonts w:ascii="Times New Roman"/>
          <w:b w:val="false"/>
          <w:i w:val="false"/>
          <w:color w:val="000000"/>
          <w:sz w:val="28"/>
        </w:rPr>
        <w:t>
      2) өмірді және денсаулықты топтық сақтандыру;</w:t>
      </w:r>
    </w:p>
    <w:p>
      <w:pPr>
        <w:spacing w:after="0"/>
        <w:ind w:left="0"/>
        <w:jc w:val="both"/>
      </w:pPr>
      <w:r>
        <w:rPr>
          <w:rFonts w:ascii="Times New Roman"/>
          <w:b w:val="false"/>
          <w:i w:val="false"/>
          <w:color w:val="000000"/>
          <w:sz w:val="28"/>
        </w:rPr>
        <w:t>
      3) мүгедектікті сақтандыру;</w:t>
      </w:r>
    </w:p>
    <w:p>
      <w:pPr>
        <w:spacing w:after="0"/>
        <w:ind w:left="0"/>
        <w:jc w:val="both"/>
      </w:pPr>
      <w:r>
        <w:rPr>
          <w:rFonts w:ascii="Times New Roman"/>
          <w:b w:val="false"/>
          <w:i w:val="false"/>
          <w:color w:val="000000"/>
          <w:sz w:val="28"/>
        </w:rPr>
        <w:t xml:space="preserve">
      4) жалпы сақтандыру; </w:t>
      </w:r>
    </w:p>
    <w:p>
      <w:pPr>
        <w:spacing w:after="0"/>
        <w:ind w:left="0"/>
        <w:jc w:val="both"/>
      </w:pPr>
      <w:r>
        <w:rPr>
          <w:rFonts w:ascii="Times New Roman"/>
          <w:b w:val="false"/>
          <w:i w:val="false"/>
          <w:color w:val="000000"/>
          <w:sz w:val="28"/>
        </w:rPr>
        <w:t xml:space="preserve">
      5) қайта сақтандыру; </w:t>
      </w:r>
    </w:p>
    <w:p>
      <w:pPr>
        <w:spacing w:after="0"/>
        <w:ind w:left="0"/>
        <w:jc w:val="both"/>
      </w:pPr>
      <w:r>
        <w:rPr>
          <w:rFonts w:ascii="Times New Roman"/>
          <w:b w:val="false"/>
          <w:i w:val="false"/>
          <w:color w:val="000000"/>
          <w:sz w:val="28"/>
        </w:rPr>
        <w:t xml:space="preserve">
      6) зейнетақы; </w:t>
      </w:r>
    </w:p>
    <w:p>
      <w:pPr>
        <w:spacing w:after="0"/>
        <w:ind w:left="0"/>
        <w:jc w:val="both"/>
      </w:pPr>
      <w:r>
        <w:rPr>
          <w:rFonts w:ascii="Times New Roman"/>
          <w:b w:val="false"/>
          <w:i w:val="false"/>
          <w:color w:val="000000"/>
          <w:sz w:val="28"/>
        </w:rPr>
        <w:t xml:space="preserve">
      7) әлеуметтік сақтандыру; </w:t>
      </w:r>
    </w:p>
    <w:p>
      <w:pPr>
        <w:spacing w:after="0"/>
        <w:ind w:left="0"/>
        <w:jc w:val="both"/>
      </w:pPr>
      <w:r>
        <w:rPr>
          <w:rFonts w:ascii="Times New Roman"/>
          <w:b w:val="false"/>
          <w:i w:val="false"/>
          <w:color w:val="000000"/>
          <w:sz w:val="28"/>
        </w:rPr>
        <w:t xml:space="preserve">
      8) инвестициялар. </w:t>
      </w:r>
    </w:p>
    <w:p>
      <w:pPr>
        <w:spacing w:after="0"/>
        <w:ind w:left="0"/>
        <w:jc w:val="both"/>
      </w:pPr>
      <w:r>
        <w:rPr>
          <w:rFonts w:ascii="Times New Roman"/>
          <w:b w:val="false"/>
          <w:i w:val="false"/>
          <w:color w:val="000000"/>
          <w:sz w:val="28"/>
        </w:rPr>
        <w:t xml:space="preserve">
      3-курс. Жалпы сақтандыру және қайта сақтандыру: </w:t>
      </w:r>
    </w:p>
    <w:p>
      <w:pPr>
        <w:spacing w:after="0"/>
        <w:ind w:left="0"/>
        <w:jc w:val="both"/>
      </w:pPr>
      <w:r>
        <w:rPr>
          <w:rFonts w:ascii="Times New Roman"/>
          <w:b w:val="false"/>
          <w:i w:val="false"/>
          <w:color w:val="000000"/>
          <w:sz w:val="28"/>
        </w:rPr>
        <w:t xml:space="preserve">
      1) жалпы сақтандыру қағидаттары; </w:t>
      </w:r>
    </w:p>
    <w:p>
      <w:pPr>
        <w:spacing w:after="0"/>
        <w:ind w:left="0"/>
        <w:jc w:val="both"/>
      </w:pPr>
      <w:r>
        <w:rPr>
          <w:rFonts w:ascii="Times New Roman"/>
          <w:b w:val="false"/>
          <w:i w:val="false"/>
          <w:color w:val="000000"/>
          <w:sz w:val="28"/>
        </w:rPr>
        <w:t xml:space="preserve">
      2) сақтандыру өнімдерін жасау; </w:t>
      </w:r>
    </w:p>
    <w:p>
      <w:pPr>
        <w:spacing w:after="0"/>
        <w:ind w:left="0"/>
        <w:jc w:val="both"/>
      </w:pPr>
      <w:r>
        <w:rPr>
          <w:rFonts w:ascii="Times New Roman"/>
          <w:b w:val="false"/>
          <w:i w:val="false"/>
          <w:color w:val="000000"/>
          <w:sz w:val="28"/>
        </w:rPr>
        <w:t xml:space="preserve">
      3) андеррайтинг; </w:t>
      </w:r>
    </w:p>
    <w:p>
      <w:pPr>
        <w:spacing w:after="0"/>
        <w:ind w:left="0"/>
        <w:jc w:val="both"/>
      </w:pPr>
      <w:r>
        <w:rPr>
          <w:rFonts w:ascii="Times New Roman"/>
          <w:b w:val="false"/>
          <w:i w:val="false"/>
          <w:color w:val="000000"/>
          <w:sz w:val="28"/>
        </w:rPr>
        <w:t>
      4) сақтандырудағы баға белгілеу;</w:t>
      </w:r>
    </w:p>
    <w:p>
      <w:pPr>
        <w:spacing w:after="0"/>
        <w:ind w:left="0"/>
        <w:jc w:val="both"/>
      </w:pPr>
      <w:r>
        <w:rPr>
          <w:rFonts w:ascii="Times New Roman"/>
          <w:b w:val="false"/>
          <w:i w:val="false"/>
          <w:color w:val="000000"/>
          <w:sz w:val="28"/>
        </w:rPr>
        <w:t xml:space="preserve">
      5) сақтандыру резервтері; </w:t>
      </w:r>
    </w:p>
    <w:p>
      <w:pPr>
        <w:spacing w:after="0"/>
        <w:ind w:left="0"/>
        <w:jc w:val="both"/>
      </w:pPr>
      <w:r>
        <w:rPr>
          <w:rFonts w:ascii="Times New Roman"/>
          <w:b w:val="false"/>
          <w:i w:val="false"/>
          <w:color w:val="000000"/>
          <w:sz w:val="28"/>
        </w:rPr>
        <w:t xml:space="preserve">
      6) пайда функциялары; </w:t>
      </w:r>
    </w:p>
    <w:p>
      <w:pPr>
        <w:spacing w:after="0"/>
        <w:ind w:left="0"/>
        <w:jc w:val="both"/>
      </w:pPr>
      <w:r>
        <w:rPr>
          <w:rFonts w:ascii="Times New Roman"/>
          <w:b w:val="false"/>
          <w:i w:val="false"/>
          <w:color w:val="000000"/>
          <w:sz w:val="28"/>
        </w:rPr>
        <w:t xml:space="preserve">
      7) дәйектілік теориясы; </w:t>
      </w:r>
    </w:p>
    <w:p>
      <w:pPr>
        <w:spacing w:after="0"/>
        <w:ind w:left="0"/>
        <w:jc w:val="both"/>
      </w:pPr>
      <w:r>
        <w:rPr>
          <w:rFonts w:ascii="Times New Roman"/>
          <w:b w:val="false"/>
          <w:i w:val="false"/>
          <w:color w:val="000000"/>
          <w:sz w:val="28"/>
        </w:rPr>
        <w:t xml:space="preserve">
      8) қайта сақтандыру және оның түрлері. </w:t>
      </w:r>
    </w:p>
    <w:p>
      <w:pPr>
        <w:spacing w:after="0"/>
        <w:ind w:left="0"/>
        <w:jc w:val="both"/>
      </w:pPr>
      <w:r>
        <w:rPr>
          <w:rFonts w:ascii="Times New Roman"/>
          <w:b w:val="false"/>
          <w:i w:val="false"/>
          <w:color w:val="000000"/>
          <w:sz w:val="28"/>
        </w:rPr>
        <w:t xml:space="preserve">
      4-курс. Өмірді және денсаулықты сақтандыру: </w:t>
      </w:r>
    </w:p>
    <w:p>
      <w:pPr>
        <w:spacing w:after="0"/>
        <w:ind w:left="0"/>
        <w:jc w:val="both"/>
      </w:pPr>
      <w:r>
        <w:rPr>
          <w:rFonts w:ascii="Times New Roman"/>
          <w:b w:val="false"/>
          <w:i w:val="false"/>
          <w:color w:val="000000"/>
          <w:sz w:val="28"/>
        </w:rPr>
        <w:t xml:space="preserve">
      1) бiр адамның өмiрiн сақтандыру; </w:t>
      </w:r>
    </w:p>
    <w:p>
      <w:pPr>
        <w:spacing w:after="0"/>
        <w:ind w:left="0"/>
        <w:jc w:val="both"/>
      </w:pPr>
      <w:r>
        <w:rPr>
          <w:rFonts w:ascii="Times New Roman"/>
          <w:b w:val="false"/>
          <w:i w:val="false"/>
          <w:color w:val="000000"/>
          <w:sz w:val="28"/>
        </w:rPr>
        <w:t xml:space="preserve">
      2) сақтандыру өнiмдерiн жасау және андеррайтинг; </w:t>
      </w:r>
    </w:p>
    <w:p>
      <w:pPr>
        <w:spacing w:after="0"/>
        <w:ind w:left="0"/>
        <w:jc w:val="both"/>
      </w:pPr>
      <w:r>
        <w:rPr>
          <w:rFonts w:ascii="Times New Roman"/>
          <w:b w:val="false"/>
          <w:i w:val="false"/>
          <w:color w:val="000000"/>
          <w:sz w:val="28"/>
        </w:rPr>
        <w:t>
      3) баға белгiлеу: сақтандыру сыйлықақыларын есептеудiң түрлi әдiстерi;</w:t>
      </w:r>
    </w:p>
    <w:p>
      <w:pPr>
        <w:spacing w:after="0"/>
        <w:ind w:left="0"/>
        <w:jc w:val="both"/>
      </w:pPr>
      <w:r>
        <w:rPr>
          <w:rFonts w:ascii="Times New Roman"/>
          <w:b w:val="false"/>
          <w:i w:val="false"/>
          <w:color w:val="000000"/>
          <w:sz w:val="28"/>
        </w:rPr>
        <w:t xml:space="preserve">
      4) сақтандыру резервтерiн қалыптастыру әдiстерi; </w:t>
      </w:r>
    </w:p>
    <w:p>
      <w:pPr>
        <w:spacing w:after="0"/>
        <w:ind w:left="0"/>
        <w:jc w:val="both"/>
      </w:pPr>
      <w:r>
        <w:rPr>
          <w:rFonts w:ascii="Times New Roman"/>
          <w:b w:val="false"/>
          <w:i w:val="false"/>
          <w:color w:val="000000"/>
          <w:sz w:val="28"/>
        </w:rPr>
        <w:t>
      5) медициналық сақтандыру;</w:t>
      </w:r>
    </w:p>
    <w:p>
      <w:pPr>
        <w:spacing w:after="0"/>
        <w:ind w:left="0"/>
        <w:jc w:val="both"/>
      </w:pPr>
      <w:r>
        <w:rPr>
          <w:rFonts w:ascii="Times New Roman"/>
          <w:b w:val="false"/>
          <w:i w:val="false"/>
          <w:color w:val="000000"/>
          <w:sz w:val="28"/>
        </w:rPr>
        <w:t xml:space="preserve">
      6) медициналық сақтандыруда баға белгiлеу және сақтандыру резервтерiн қалыптастыру; </w:t>
      </w:r>
    </w:p>
    <w:p>
      <w:pPr>
        <w:spacing w:after="0"/>
        <w:ind w:left="0"/>
        <w:jc w:val="both"/>
      </w:pPr>
      <w:r>
        <w:rPr>
          <w:rFonts w:ascii="Times New Roman"/>
          <w:b w:val="false"/>
          <w:i w:val="false"/>
          <w:color w:val="000000"/>
          <w:sz w:val="28"/>
        </w:rPr>
        <w:t xml:space="preserve">
      7) өмірді және денсаулықты топтық сақтандыру; </w:t>
      </w:r>
    </w:p>
    <w:p>
      <w:pPr>
        <w:spacing w:after="0"/>
        <w:ind w:left="0"/>
        <w:jc w:val="both"/>
      </w:pPr>
      <w:r>
        <w:rPr>
          <w:rFonts w:ascii="Times New Roman"/>
          <w:b w:val="false"/>
          <w:i w:val="false"/>
          <w:color w:val="000000"/>
          <w:sz w:val="28"/>
        </w:rPr>
        <w:t xml:space="preserve">
      8) шағымдар бойынша шығыстарды бағалау және сақтандыру сыйлықақыларын есептеу; </w:t>
      </w:r>
    </w:p>
    <w:p>
      <w:pPr>
        <w:spacing w:after="0"/>
        <w:ind w:left="0"/>
        <w:jc w:val="both"/>
      </w:pPr>
      <w:r>
        <w:rPr>
          <w:rFonts w:ascii="Times New Roman"/>
          <w:b w:val="false"/>
          <w:i w:val="false"/>
          <w:color w:val="000000"/>
          <w:sz w:val="28"/>
        </w:rPr>
        <w:t xml:space="preserve">
      9) өмірді және денсаулықты топтық сақтандыру кезіндегі сақтандыру резервтерi. </w:t>
      </w:r>
    </w:p>
    <w:p>
      <w:pPr>
        <w:spacing w:after="0"/>
        <w:ind w:left="0"/>
        <w:jc w:val="both"/>
      </w:pPr>
      <w:r>
        <w:rPr>
          <w:rFonts w:ascii="Times New Roman"/>
          <w:b w:val="false"/>
          <w:i w:val="false"/>
          <w:color w:val="000000"/>
          <w:sz w:val="28"/>
        </w:rPr>
        <w:t xml:space="preserve">
      5-курс. Зейнетақымен қамсыздандыру және әлеуметтiк сақтандыру: </w:t>
      </w:r>
    </w:p>
    <w:p>
      <w:pPr>
        <w:spacing w:after="0"/>
        <w:ind w:left="0"/>
        <w:jc w:val="both"/>
      </w:pPr>
      <w:r>
        <w:rPr>
          <w:rFonts w:ascii="Times New Roman"/>
          <w:b w:val="false"/>
          <w:i w:val="false"/>
          <w:color w:val="000000"/>
          <w:sz w:val="28"/>
        </w:rPr>
        <w:t>
      1) зейнетақы жинақтарының қағидаттары;</w:t>
      </w:r>
    </w:p>
    <w:p>
      <w:pPr>
        <w:spacing w:after="0"/>
        <w:ind w:left="0"/>
        <w:jc w:val="both"/>
      </w:pPr>
      <w:r>
        <w:rPr>
          <w:rFonts w:ascii="Times New Roman"/>
          <w:b w:val="false"/>
          <w:i w:val="false"/>
          <w:color w:val="000000"/>
          <w:sz w:val="28"/>
        </w:rPr>
        <w:t xml:space="preserve">
      2) зейнетақы бағдарламалары: мемлекеттік және жеке; </w:t>
      </w:r>
    </w:p>
    <w:p>
      <w:pPr>
        <w:spacing w:after="0"/>
        <w:ind w:left="0"/>
        <w:jc w:val="both"/>
      </w:pPr>
      <w:r>
        <w:rPr>
          <w:rFonts w:ascii="Times New Roman"/>
          <w:b w:val="false"/>
          <w:i w:val="false"/>
          <w:color w:val="000000"/>
          <w:sz w:val="28"/>
        </w:rPr>
        <w:t xml:space="preserve">
      3) жарналары мен төлемдерi белгiленген зейнетақы жоспарлары; </w:t>
      </w:r>
    </w:p>
    <w:p>
      <w:pPr>
        <w:spacing w:after="0"/>
        <w:ind w:left="0"/>
        <w:jc w:val="both"/>
      </w:pPr>
      <w:r>
        <w:rPr>
          <w:rFonts w:ascii="Times New Roman"/>
          <w:b w:val="false"/>
          <w:i w:val="false"/>
          <w:color w:val="000000"/>
          <w:sz w:val="28"/>
        </w:rPr>
        <w:t xml:space="preserve">
      4) төлемдерi белгiленген зейнетақы жоспарларының түрлерi; </w:t>
      </w:r>
    </w:p>
    <w:p>
      <w:pPr>
        <w:spacing w:after="0"/>
        <w:ind w:left="0"/>
        <w:jc w:val="both"/>
      </w:pPr>
      <w:r>
        <w:rPr>
          <w:rFonts w:ascii="Times New Roman"/>
          <w:b w:val="false"/>
          <w:i w:val="false"/>
          <w:color w:val="000000"/>
          <w:sz w:val="28"/>
        </w:rPr>
        <w:t xml:space="preserve">
      5) төлемдерi белгiленген зейнетақы жоспарларын қаржыландыру; </w:t>
      </w:r>
    </w:p>
    <w:p>
      <w:pPr>
        <w:spacing w:after="0"/>
        <w:ind w:left="0"/>
        <w:jc w:val="both"/>
      </w:pPr>
      <w:r>
        <w:rPr>
          <w:rFonts w:ascii="Times New Roman"/>
          <w:b w:val="false"/>
          <w:i w:val="false"/>
          <w:color w:val="000000"/>
          <w:sz w:val="28"/>
        </w:rPr>
        <w:t xml:space="preserve">
      6) жарналары белгiленген зейнетақы жоспарларының түрлерi; </w:t>
      </w:r>
    </w:p>
    <w:p>
      <w:pPr>
        <w:spacing w:after="0"/>
        <w:ind w:left="0"/>
        <w:jc w:val="both"/>
      </w:pPr>
      <w:r>
        <w:rPr>
          <w:rFonts w:ascii="Times New Roman"/>
          <w:b w:val="false"/>
          <w:i w:val="false"/>
          <w:color w:val="000000"/>
          <w:sz w:val="28"/>
        </w:rPr>
        <w:t xml:space="preserve">
      7) жарналары белгiленген зейнетақы жоспарлары бойынша төлемдер; </w:t>
      </w:r>
    </w:p>
    <w:p>
      <w:pPr>
        <w:spacing w:after="0"/>
        <w:ind w:left="0"/>
        <w:jc w:val="both"/>
      </w:pPr>
      <w:r>
        <w:rPr>
          <w:rFonts w:ascii="Times New Roman"/>
          <w:b w:val="false"/>
          <w:i w:val="false"/>
          <w:color w:val="000000"/>
          <w:sz w:val="28"/>
        </w:rPr>
        <w:t xml:space="preserve">
      8) жарналары мен төлемдерi белгiленген зейнетақы жоспарларындағы тәуекелдердi бағалау; </w:t>
      </w:r>
    </w:p>
    <w:p>
      <w:pPr>
        <w:spacing w:after="0"/>
        <w:ind w:left="0"/>
        <w:jc w:val="both"/>
      </w:pPr>
      <w:r>
        <w:rPr>
          <w:rFonts w:ascii="Times New Roman"/>
          <w:b w:val="false"/>
          <w:i w:val="false"/>
          <w:color w:val="000000"/>
          <w:sz w:val="28"/>
        </w:rPr>
        <w:t xml:space="preserve">
      9) әлеуметтiк сақтандыру қағидаттары; </w:t>
      </w:r>
    </w:p>
    <w:p>
      <w:pPr>
        <w:spacing w:after="0"/>
        <w:ind w:left="0"/>
        <w:jc w:val="both"/>
      </w:pPr>
      <w:r>
        <w:rPr>
          <w:rFonts w:ascii="Times New Roman"/>
          <w:b w:val="false"/>
          <w:i w:val="false"/>
          <w:color w:val="000000"/>
          <w:sz w:val="28"/>
        </w:rPr>
        <w:t>
      10) әлеуметтiк сақтандыру жүйелерiнiң түрлерi;</w:t>
      </w:r>
    </w:p>
    <w:p>
      <w:pPr>
        <w:spacing w:after="0"/>
        <w:ind w:left="0"/>
        <w:jc w:val="both"/>
      </w:pPr>
      <w:r>
        <w:rPr>
          <w:rFonts w:ascii="Times New Roman"/>
          <w:b w:val="false"/>
          <w:i w:val="false"/>
          <w:color w:val="000000"/>
          <w:sz w:val="28"/>
        </w:rPr>
        <w:t xml:space="preserve">
      11) әлеуметтiк сақтандыруды қаржыландыру әдiстерi; </w:t>
      </w:r>
    </w:p>
    <w:p>
      <w:pPr>
        <w:spacing w:after="0"/>
        <w:ind w:left="0"/>
        <w:jc w:val="both"/>
      </w:pPr>
      <w:r>
        <w:rPr>
          <w:rFonts w:ascii="Times New Roman"/>
          <w:b w:val="false"/>
          <w:i w:val="false"/>
          <w:color w:val="000000"/>
          <w:sz w:val="28"/>
        </w:rPr>
        <w:t xml:space="preserve">
      12) әлеуметтiк сақтандырудың артықшылықтарын салыстырмалы талдау және оны қаржыландырудың әртүрлі әдістерінің құнын бағалау. </w:t>
      </w:r>
    </w:p>
    <w:p>
      <w:pPr>
        <w:spacing w:after="0"/>
        <w:ind w:left="0"/>
        <w:jc w:val="both"/>
      </w:pPr>
      <w:r>
        <w:rPr>
          <w:rFonts w:ascii="Times New Roman"/>
          <w:b w:val="false"/>
          <w:i w:val="false"/>
          <w:color w:val="000000"/>
          <w:sz w:val="28"/>
        </w:rPr>
        <w:t>
      6-курс. Сақтандыру ұйымдары және зейнетақы қорлары: қаржыландыру және инвестициялау:</w:t>
      </w:r>
    </w:p>
    <w:p>
      <w:pPr>
        <w:spacing w:after="0"/>
        <w:ind w:left="0"/>
        <w:jc w:val="both"/>
      </w:pPr>
      <w:r>
        <w:rPr>
          <w:rFonts w:ascii="Times New Roman"/>
          <w:b w:val="false"/>
          <w:i w:val="false"/>
          <w:color w:val="000000"/>
          <w:sz w:val="28"/>
        </w:rPr>
        <w:t xml:space="preserve">
      1) инвестиция түрлерi: акциялар, кiрiсi белгiленген бағалы қағаздар, валюта нарықтарының құралдары және туынды құралдар; </w:t>
      </w:r>
    </w:p>
    <w:p>
      <w:pPr>
        <w:spacing w:after="0"/>
        <w:ind w:left="0"/>
        <w:jc w:val="both"/>
      </w:pPr>
      <w:r>
        <w:rPr>
          <w:rFonts w:ascii="Times New Roman"/>
          <w:b w:val="false"/>
          <w:i w:val="false"/>
          <w:color w:val="000000"/>
          <w:sz w:val="28"/>
        </w:rPr>
        <w:t xml:space="preserve">
      2) тәуекел және кірістілік; </w:t>
      </w:r>
    </w:p>
    <w:p>
      <w:pPr>
        <w:spacing w:after="0"/>
        <w:ind w:left="0"/>
        <w:jc w:val="both"/>
      </w:pPr>
      <w:r>
        <w:rPr>
          <w:rFonts w:ascii="Times New Roman"/>
          <w:b w:val="false"/>
          <w:i w:val="false"/>
          <w:color w:val="000000"/>
          <w:sz w:val="28"/>
        </w:rPr>
        <w:t xml:space="preserve">
      3) сақтандыру ұйымдарының, зейнетақы қорларының, әлеуметтiк сақтандырудың трастық қорлардың активтерi мен инвестициялары; </w:t>
      </w:r>
    </w:p>
    <w:p>
      <w:pPr>
        <w:spacing w:after="0"/>
        <w:ind w:left="0"/>
        <w:jc w:val="both"/>
      </w:pPr>
      <w:r>
        <w:rPr>
          <w:rFonts w:ascii="Times New Roman"/>
          <w:b w:val="false"/>
          <w:i w:val="false"/>
          <w:color w:val="000000"/>
          <w:sz w:val="28"/>
        </w:rPr>
        <w:t>
      4) сақтандыру ұйымдарының инвестициялық тәуекелдерi;</w:t>
      </w:r>
    </w:p>
    <w:p>
      <w:pPr>
        <w:spacing w:after="0"/>
        <w:ind w:left="0"/>
        <w:jc w:val="both"/>
      </w:pPr>
      <w:r>
        <w:rPr>
          <w:rFonts w:ascii="Times New Roman"/>
          <w:b w:val="false"/>
          <w:i w:val="false"/>
          <w:color w:val="000000"/>
          <w:sz w:val="28"/>
        </w:rPr>
        <w:t xml:space="preserve">
      5) сақтандыру ұйымдарына арналған қаржылық жоспарлау: активтер мен мiндеттемелердiң арақатынасы; </w:t>
      </w:r>
    </w:p>
    <w:p>
      <w:pPr>
        <w:spacing w:after="0"/>
        <w:ind w:left="0"/>
        <w:jc w:val="both"/>
      </w:pPr>
      <w:r>
        <w:rPr>
          <w:rFonts w:ascii="Times New Roman"/>
          <w:b w:val="false"/>
          <w:i w:val="false"/>
          <w:color w:val="000000"/>
          <w:sz w:val="28"/>
        </w:rPr>
        <w:t xml:space="preserve">
      6) сақтандыру ұйымдарын капиталдандыруға қойылатын талаптар; </w:t>
      </w:r>
    </w:p>
    <w:p>
      <w:pPr>
        <w:spacing w:after="0"/>
        <w:ind w:left="0"/>
        <w:jc w:val="both"/>
      </w:pPr>
      <w:r>
        <w:rPr>
          <w:rFonts w:ascii="Times New Roman"/>
          <w:b w:val="false"/>
          <w:i w:val="false"/>
          <w:color w:val="000000"/>
          <w:sz w:val="28"/>
        </w:rPr>
        <w:t>
      7) сақтандыру және сақтандыру қызметi, салық салу, сақтандыру нарығындағы бухгалтерлiк есеп жөніндегі заңнама.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"Актуарлық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3" w:id="499"/>
    <w:p>
      <w:pPr>
        <w:spacing w:after="0"/>
        <w:ind w:left="0"/>
        <w:jc w:val="left"/>
      </w:pPr>
      <w:r>
        <w:rPr>
          <w:rFonts w:ascii="Times New Roman"/>
          <w:b/>
          <w:i w:val="false"/>
          <w:color w:val="000000"/>
        </w:rPr>
        <w:t xml:space="preserve"> Актуарлық қызметтi жүзеге асыруға берілген лицензияны қайта ресімдеу туралы</w:t>
      </w:r>
      <w:r>
        <w:br/>
      </w:r>
      <w:r>
        <w:rPr>
          <w:rFonts w:ascii="Times New Roman"/>
          <w:b/>
          <w:i w:val="false"/>
          <w:color w:val="000000"/>
        </w:rPr>
        <w:t>өтініш</w:t>
      </w:r>
    </w:p>
    <w:bookmarkEnd w:id="499"/>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(ол бар болса)</w:t>
      </w:r>
    </w:p>
    <w:p>
      <w:pPr>
        <w:spacing w:after="0"/>
        <w:ind w:left="0"/>
        <w:jc w:val="both"/>
      </w:pPr>
      <w:r>
        <w:rPr>
          <w:rFonts w:ascii="Times New Roman"/>
          <w:b w:val="false"/>
          <w:i w:val="false"/>
          <w:color w:val="000000"/>
          <w:sz w:val="28"/>
        </w:rPr>
        <w:t>
      _____________________________________________________________________байланысты</w:t>
      </w:r>
    </w:p>
    <w:p>
      <w:pPr>
        <w:spacing w:after="0"/>
        <w:ind w:left="0"/>
        <w:jc w:val="both"/>
      </w:pPr>
      <w:r>
        <w:rPr>
          <w:rFonts w:ascii="Times New Roman"/>
          <w:b w:val="false"/>
          <w:i w:val="false"/>
          <w:color w:val="000000"/>
          <w:sz w:val="28"/>
        </w:rPr>
        <w:t>
                  (лицензияны қайта ресімдеу себебі көрсетілсін)</w:t>
      </w:r>
    </w:p>
    <w:p>
      <w:pPr>
        <w:spacing w:after="0"/>
        <w:ind w:left="0"/>
        <w:jc w:val="both"/>
      </w:pPr>
      <w:r>
        <w:rPr>
          <w:rFonts w:ascii="Times New Roman"/>
          <w:b w:val="false"/>
          <w:i w:val="false"/>
          <w:color w:val="000000"/>
          <w:sz w:val="28"/>
        </w:rPr>
        <w:t>
      _____________________________________________лицензияны қайта ресімдеуді сұраймын.</w:t>
      </w:r>
    </w:p>
    <w:p>
      <w:pPr>
        <w:spacing w:after="0"/>
        <w:ind w:left="0"/>
        <w:jc w:val="both"/>
      </w:pPr>
      <w:r>
        <w:rPr>
          <w:rFonts w:ascii="Times New Roman"/>
          <w:b w:val="false"/>
          <w:i w:val="false"/>
          <w:color w:val="000000"/>
          <w:sz w:val="28"/>
        </w:rPr>
        <w:t>
            (лицензияның атауы көрсетілсін)</w:t>
      </w:r>
    </w:p>
    <w:p>
      <w:pPr>
        <w:spacing w:after="0"/>
        <w:ind w:left="0"/>
        <w:jc w:val="both"/>
      </w:pPr>
      <w:r>
        <w:rPr>
          <w:rFonts w:ascii="Times New Roman"/>
          <w:b w:val="false"/>
          <w:i w:val="false"/>
          <w:color w:val="000000"/>
          <w:sz w:val="28"/>
        </w:rPr>
        <w:t>
      Жеке тұлға туралы мәліметтер:</w:t>
      </w:r>
    </w:p>
    <w:p>
      <w:pPr>
        <w:spacing w:after="0"/>
        <w:ind w:left="0"/>
        <w:jc w:val="both"/>
      </w:pPr>
      <w:r>
        <w:rPr>
          <w:rFonts w:ascii="Times New Roman"/>
          <w:b w:val="false"/>
          <w:i w:val="false"/>
          <w:color w:val="000000"/>
          <w:sz w:val="28"/>
        </w:rPr>
        <w:t>
      1. Туған жылы _____________________________________________________________</w:t>
      </w:r>
    </w:p>
    <w:p>
      <w:pPr>
        <w:spacing w:after="0"/>
        <w:ind w:left="0"/>
        <w:jc w:val="both"/>
      </w:pPr>
      <w:r>
        <w:rPr>
          <w:rFonts w:ascii="Times New Roman"/>
          <w:b w:val="false"/>
          <w:i w:val="false"/>
          <w:color w:val="000000"/>
          <w:sz w:val="28"/>
        </w:rPr>
        <w:t>
      2. Жеке басын куәландыратын құжаттың деректері 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(сериясы, нөмірі, берілген күні, құжатты берген органның атауы)</w:t>
      </w:r>
    </w:p>
    <w:p>
      <w:pPr>
        <w:spacing w:after="0"/>
        <w:ind w:left="0"/>
        <w:jc w:val="both"/>
      </w:pPr>
      <w:r>
        <w:rPr>
          <w:rFonts w:ascii="Times New Roman"/>
          <w:b w:val="false"/>
          <w:i w:val="false"/>
          <w:color w:val="000000"/>
          <w:sz w:val="28"/>
        </w:rPr>
        <w:t>
      3. Білімі___________________________________________________________________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(бітірген жылы, мамандығы, оқу орнының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Тұрғылықты жері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Жұмыс орны, лауазымы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6. Телефон нөмірі (қаланың коды, жұмысының және үйінің)______________________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Қоса берілетін құжаттар: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Актуарий өтінішке қоса берілетін құжаттардың (ақпарат) дәйектілігіне толық жауап</w:t>
      </w:r>
    </w:p>
    <w:p>
      <w:pPr>
        <w:spacing w:after="0"/>
        <w:ind w:left="0"/>
        <w:jc w:val="both"/>
      </w:pPr>
      <w:r>
        <w:rPr>
          <w:rFonts w:ascii="Times New Roman"/>
          <w:b w:val="false"/>
          <w:i w:val="false"/>
          <w:color w:val="000000"/>
          <w:sz w:val="28"/>
        </w:rPr>
        <w:t>
      береді.</w:t>
      </w:r>
    </w:p>
    <w:p>
      <w:pPr>
        <w:spacing w:after="0"/>
        <w:ind w:left="0"/>
        <w:jc w:val="both"/>
      </w:pPr>
      <w:r>
        <w:rPr>
          <w:rFonts w:ascii="Times New Roman"/>
          <w:b w:val="false"/>
          <w:i w:val="false"/>
          <w:color w:val="000000"/>
          <w:sz w:val="28"/>
        </w:rPr>
        <w:t>
      ______________       _______________________________________________________</w:t>
      </w:r>
    </w:p>
    <w:p>
      <w:pPr>
        <w:spacing w:after="0"/>
        <w:ind w:left="0"/>
        <w:jc w:val="both"/>
      </w:pPr>
      <w:r>
        <w:rPr>
          <w:rFonts w:ascii="Times New Roman"/>
          <w:b w:val="false"/>
          <w:i w:val="false"/>
          <w:color w:val="000000"/>
          <w:sz w:val="28"/>
        </w:rPr>
        <w:t>
             (қолы)                   (тегі, аты, әкесінің аты (ол бар болса)</w:t>
      </w:r>
    </w:p>
    <w:p>
      <w:pPr>
        <w:spacing w:after="0"/>
        <w:ind w:left="0"/>
        <w:jc w:val="both"/>
      </w:pPr>
      <w:r>
        <w:rPr>
          <w:rFonts w:ascii="Times New Roman"/>
          <w:b w:val="false"/>
          <w:i w:val="false"/>
          <w:color w:val="000000"/>
          <w:sz w:val="28"/>
        </w:rPr>
        <w:t>
      20____ жылғы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24 ақпандағы</w:t>
            </w:r>
            <w:r>
              <w:br/>
            </w:r>
            <w:r>
              <w:rPr>
                <w:rFonts w:ascii="Times New Roman"/>
                <w:b w:val="false"/>
                <w:i w:val="false"/>
                <w:color w:val="000000"/>
                <w:sz w:val="20"/>
              </w:rPr>
              <w:t>№ 37 қаулысына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31-қосымша</w:t>
            </w:r>
          </w:p>
        </w:tc>
      </w:tr>
    </w:tbl>
    <w:bookmarkStart w:name="z835" w:id="500"/>
    <w:p>
      <w:pPr>
        <w:spacing w:after="0"/>
        <w:ind w:left="0"/>
        <w:jc w:val="left"/>
      </w:pPr>
      <w:r>
        <w:rPr>
          <w:rFonts w:ascii="Times New Roman"/>
          <w:b/>
          <w:i w:val="false"/>
          <w:color w:val="000000"/>
        </w:rPr>
        <w:t xml:space="preserve"> "Өмірді сақтандыру" саласы бойынша сақтандыру қызметін жүзеге асыруға немесе исламдық сақтандыру қызметін жүзеге асыру құқығына лицензия беру" мемлекеттік көрсетілетін қызмет стандарты</w:t>
      </w:r>
    </w:p>
    <w:bookmarkEnd w:id="500"/>
    <w:bookmarkStart w:name="z836" w:id="501"/>
    <w:p>
      <w:pPr>
        <w:spacing w:after="0"/>
        <w:ind w:left="0"/>
        <w:jc w:val="left"/>
      </w:pPr>
      <w:r>
        <w:rPr>
          <w:rFonts w:ascii="Times New Roman"/>
          <w:b/>
          <w:i w:val="false"/>
          <w:color w:val="000000"/>
        </w:rPr>
        <w:t xml:space="preserve"> 1-тарау. Жалпы ережелер</w:t>
      </w:r>
    </w:p>
    <w:bookmarkEnd w:id="501"/>
    <w:bookmarkStart w:name="z837" w:id="502"/>
    <w:p>
      <w:pPr>
        <w:spacing w:after="0"/>
        <w:ind w:left="0"/>
        <w:jc w:val="both"/>
      </w:pPr>
      <w:r>
        <w:rPr>
          <w:rFonts w:ascii="Times New Roman"/>
          <w:b w:val="false"/>
          <w:i w:val="false"/>
          <w:color w:val="000000"/>
          <w:sz w:val="28"/>
        </w:rPr>
        <w:t xml:space="preserve">
      1. "Өмірді сақтандыру" саласы бойынша сақтандыру қызметін жүзеге асыруға немесе исламдық сақтандыру қызметін жүзеге асыру құқығына лицензия беру" мемлекеттік көрсетілетін қызметі (бұдан әрі – мемлекеттік көрсетілетін қызмет). </w:t>
      </w:r>
    </w:p>
    <w:bookmarkEnd w:id="502"/>
    <w:bookmarkStart w:name="z838" w:id="503"/>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Республикасының Ұлттық Банкі әзірледі. </w:t>
      </w:r>
    </w:p>
    <w:bookmarkEnd w:id="503"/>
    <w:bookmarkStart w:name="z839" w:id="504"/>
    <w:p>
      <w:pPr>
        <w:spacing w:after="0"/>
        <w:ind w:left="0"/>
        <w:jc w:val="both"/>
      </w:pPr>
      <w:r>
        <w:rPr>
          <w:rFonts w:ascii="Times New Roman"/>
          <w:b w:val="false"/>
          <w:i w:val="false"/>
          <w:color w:val="000000"/>
          <w:sz w:val="28"/>
        </w:rPr>
        <w:t xml:space="preserve">
      3. Мемлекеттік қызметті Қазақстан Республикасының Ұлттық Банкі (бұдан әрі – көрсетілетін қызметті беруші) заңды тұлғаларға (бұдан әрі – көрсетілетін қызметті алушы) көрсетеді. </w:t>
      </w:r>
    </w:p>
    <w:bookmarkEnd w:id="504"/>
    <w:p>
      <w:pPr>
        <w:spacing w:after="0"/>
        <w:ind w:left="0"/>
        <w:jc w:val="both"/>
      </w:pPr>
      <w:r>
        <w:rPr>
          <w:rFonts w:ascii="Times New Roman"/>
          <w:b w:val="false"/>
          <w:i w:val="false"/>
          <w:color w:val="000000"/>
          <w:sz w:val="28"/>
        </w:rPr>
        <w:t>
      Өтініштерді қабылдау және мемлекеттік қызметті көрсетудің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840" w:id="505"/>
    <w:p>
      <w:pPr>
        <w:spacing w:after="0"/>
        <w:ind w:left="0"/>
        <w:jc w:val="left"/>
      </w:pPr>
      <w:r>
        <w:rPr>
          <w:rFonts w:ascii="Times New Roman"/>
          <w:b/>
          <w:i w:val="false"/>
          <w:color w:val="000000"/>
        </w:rPr>
        <w:t xml:space="preserve"> 2-тарау. Мемлекеттік қызмет көрсетудің тәртібі</w:t>
      </w:r>
    </w:p>
    <w:bookmarkEnd w:id="505"/>
    <w:bookmarkStart w:name="z841" w:id="506"/>
    <w:p>
      <w:pPr>
        <w:spacing w:after="0"/>
        <w:ind w:left="0"/>
        <w:jc w:val="both"/>
      </w:pPr>
      <w:r>
        <w:rPr>
          <w:rFonts w:ascii="Times New Roman"/>
          <w:b w:val="false"/>
          <w:i w:val="false"/>
          <w:color w:val="000000"/>
          <w:sz w:val="28"/>
        </w:rPr>
        <w:t>
      4. Мемлекеттік қызмет көрсетудің мерзімдері:</w:t>
      </w:r>
    </w:p>
    <w:bookmarkEnd w:id="506"/>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 кезде:</w:t>
      </w:r>
    </w:p>
    <w:p>
      <w:pPr>
        <w:spacing w:after="0"/>
        <w:ind w:left="0"/>
        <w:jc w:val="both"/>
      </w:pPr>
      <w:r>
        <w:rPr>
          <w:rFonts w:ascii="Times New Roman"/>
          <w:b w:val="false"/>
          <w:i w:val="false"/>
          <w:color w:val="000000"/>
          <w:sz w:val="28"/>
        </w:rPr>
        <w:t>
      лицензия берген кезде – 30 (отыз) жұмыс күні ішінде;</w:t>
      </w:r>
    </w:p>
    <w:p>
      <w:pPr>
        <w:spacing w:after="0"/>
        <w:ind w:left="0"/>
        <w:jc w:val="both"/>
      </w:pPr>
      <w:r>
        <w:rPr>
          <w:rFonts w:ascii="Times New Roman"/>
          <w:b w:val="false"/>
          <w:i w:val="false"/>
          <w:color w:val="000000"/>
          <w:sz w:val="28"/>
        </w:rPr>
        <w:t>
      лицензияны қайта ресімдеген кезде – 3 (үш) жұмыс күні ішінде;</w:t>
      </w:r>
    </w:p>
    <w:p>
      <w:pPr>
        <w:spacing w:after="0"/>
        <w:ind w:left="0"/>
        <w:jc w:val="both"/>
      </w:pPr>
      <w:r>
        <w:rPr>
          <w:rFonts w:ascii="Times New Roman"/>
          <w:b w:val="false"/>
          <w:i w:val="false"/>
          <w:color w:val="000000"/>
          <w:sz w:val="28"/>
        </w:rPr>
        <w:t>
      көрсетілетін қызметті алушыны бөлініп шығу немесе бөлу нысанында қайта ұйымдастырған жағдайда, лицензияны қайта ресімдеген кезде – 30 (отыз) жұмыс күнінен кешіктірмей;</w:t>
      </w:r>
    </w:p>
    <w:p>
      <w:pPr>
        <w:spacing w:after="0"/>
        <w:ind w:left="0"/>
        <w:jc w:val="both"/>
      </w:pPr>
      <w:r>
        <w:rPr>
          <w:rFonts w:ascii="Times New Roman"/>
          <w:b w:val="false"/>
          <w:i w:val="false"/>
          <w:color w:val="000000"/>
          <w:sz w:val="28"/>
        </w:rPr>
        <w:t>
      лицензияның телнұсқаларын берген кезде – 2 (екі) жұмыс күні ішінде;</w:t>
      </w:r>
    </w:p>
    <w:p>
      <w:pPr>
        <w:spacing w:after="0"/>
        <w:ind w:left="0"/>
        <w:jc w:val="both"/>
      </w:pPr>
      <w:r>
        <w:rPr>
          <w:rFonts w:ascii="Times New Roman"/>
          <w:b w:val="false"/>
          <w:i w:val="false"/>
          <w:color w:val="000000"/>
          <w:sz w:val="28"/>
        </w:rPr>
        <w:t xml:space="preserve">
      2) көрсетілетін қызметті алушыға құжаттарды қабылдау және беру бойынша қызмет көрсетудің рұқсат етілген ең ұзақ уақыты – 15 (он бес) минут. </w:t>
      </w:r>
    </w:p>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алушыдан құжаттарды алған сәттен бастап 2 (екі) жұмыс күні ішінде ұсынылған құжаттардың толықтығын тексереді. </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көрсетілетін қызметті алушының құжаттарын алған кезден бастап 2 (екі) жұмыс күні ішінде өтінішті одан әрі қараудан жазбаша дәлелді бас тартуды береді.</w:t>
      </w:r>
    </w:p>
    <w:bookmarkStart w:name="z842" w:id="507"/>
    <w:p>
      <w:pPr>
        <w:spacing w:after="0"/>
        <w:ind w:left="0"/>
        <w:jc w:val="both"/>
      </w:pP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p>
    <w:bookmarkEnd w:id="507"/>
    <w:bookmarkStart w:name="z843" w:id="508"/>
    <w:p>
      <w:pPr>
        <w:spacing w:after="0"/>
        <w:ind w:left="0"/>
        <w:jc w:val="both"/>
      </w:pPr>
      <w:r>
        <w:rPr>
          <w:rFonts w:ascii="Times New Roman"/>
          <w:b w:val="false"/>
          <w:i w:val="false"/>
          <w:color w:val="000000"/>
          <w:sz w:val="28"/>
        </w:rPr>
        <w:t>
      6. Мемлекеттік қызмет көрсетудің нәтижесі – лицензия беру, лицензияны қайта ресімдеу, лицензияның телнұсқаларын не осы мемлекеттік көрсетілетін қызмет стандартының 17, 18 және 19-тармақтарында көзделген негіздер бойынша мемлекеттік қызмет көрсетуден бас тарту туралы дәлелді жауап беру.</w:t>
      </w:r>
    </w:p>
    <w:bookmarkEnd w:id="508"/>
    <w:p>
      <w:pPr>
        <w:spacing w:after="0"/>
        <w:ind w:left="0"/>
        <w:jc w:val="both"/>
      </w:pPr>
      <w:r>
        <w:rPr>
          <w:rFonts w:ascii="Times New Roman"/>
          <w:b w:val="false"/>
          <w:i w:val="false"/>
          <w:color w:val="000000"/>
          <w:sz w:val="28"/>
        </w:rPr>
        <w:t>
      Мемлекеттік қызмет көрсетудің нәтижесін ұсыну нысаны: электрондық. Көрсетілетін қызметті алушы лицензияны қағаз жеткізгіште алуға өтініш берген жағдайда, лицензия электрондық нысанда ресімделеді және қағазға басылады.</w:t>
      </w:r>
    </w:p>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w:t>
      </w:r>
    </w:p>
    <w:bookmarkStart w:name="z844" w:id="509"/>
    <w:p>
      <w:pPr>
        <w:spacing w:after="0"/>
        <w:ind w:left="0"/>
        <w:jc w:val="both"/>
      </w:pPr>
      <w:r>
        <w:rPr>
          <w:rFonts w:ascii="Times New Roman"/>
          <w:b w:val="false"/>
          <w:i w:val="false"/>
          <w:color w:val="000000"/>
          <w:sz w:val="28"/>
        </w:rPr>
        <w:t>
      7. Мемлекеттік қызмет ақылы негізде көрсетіледі. Мемлекеттік қызметті көрсету кезінде қызметтің жекелеген түрлерімен айналысу құқығы үшін бюджетке лицензиялық алым төленеді:</w:t>
      </w:r>
    </w:p>
    <w:bookmarkEnd w:id="509"/>
    <w:p>
      <w:pPr>
        <w:spacing w:after="0"/>
        <w:ind w:left="0"/>
        <w:jc w:val="both"/>
      </w:pPr>
      <w:r>
        <w:rPr>
          <w:rFonts w:ascii="Times New Roman"/>
          <w:b w:val="false"/>
          <w:i w:val="false"/>
          <w:color w:val="000000"/>
          <w:sz w:val="28"/>
        </w:rPr>
        <w:t>
      1) аталған қызмет түрімен айналысу құқығына лицензия беру кезіндегі лицензиялық алым 50 айлық есептік көрсеткішті (бұдан әрі – АЕК)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пайызын құрайды, бірақ 4 АЕК-тен артық емес емес;</w:t>
      </w:r>
    </w:p>
    <w:p>
      <w:pPr>
        <w:spacing w:after="0"/>
        <w:ind w:left="0"/>
        <w:jc w:val="both"/>
      </w:pPr>
      <w:r>
        <w:rPr>
          <w:rFonts w:ascii="Times New Roman"/>
          <w:b w:val="false"/>
          <w:i w:val="false"/>
          <w:color w:val="000000"/>
          <w:sz w:val="28"/>
        </w:rPr>
        <w:t>
      3) лицензияның телнұсқасын беру үшін лицензиялық алым – лицензия беру кезіндегі мөлшерлеменің 100 пайызы болады.</w:t>
      </w:r>
    </w:p>
    <w:p>
      <w:pPr>
        <w:spacing w:after="0"/>
        <w:ind w:left="0"/>
        <w:jc w:val="both"/>
      </w:pPr>
      <w:r>
        <w:rPr>
          <w:rFonts w:ascii="Times New Roman"/>
          <w:b w:val="false"/>
          <w:i w:val="false"/>
          <w:color w:val="000000"/>
          <w:sz w:val="28"/>
        </w:rPr>
        <w:t xml:space="preserve">
      Лицензиялық алымды төлеу қолма-қол ақшамен немесе қолма-қол ақшасыз нысанда екінші деңгейдегі банктер мен банк операцияларының жекелеген түрлерін жүзеге асыратын ұйымдар арқылы жүзеге асырылады. </w:t>
      </w:r>
    </w:p>
    <w:p>
      <w:pPr>
        <w:spacing w:after="0"/>
        <w:ind w:left="0"/>
        <w:jc w:val="both"/>
      </w:pPr>
      <w:r>
        <w:rPr>
          <w:rFonts w:ascii="Times New Roman"/>
          <w:b w:val="false"/>
          <w:i w:val="false"/>
          <w:color w:val="000000"/>
          <w:sz w:val="28"/>
        </w:rPr>
        <w:t xml:space="preserve">
      Лицензияны алуға немесе қайта ресімдеуге, лицензияның телнұсқасын портал арқылы алуға электрондық сұрау салу берілген жағдайда, төлем "электрондық үкіметтің" төлем шлюзі арқылы жүзеге асырылады. </w:t>
      </w:r>
    </w:p>
    <w:bookmarkStart w:name="z845" w:id="510"/>
    <w:p>
      <w:pPr>
        <w:spacing w:after="0"/>
        <w:ind w:left="0"/>
        <w:jc w:val="both"/>
      </w:pPr>
      <w:r>
        <w:rPr>
          <w:rFonts w:ascii="Times New Roman"/>
          <w:b w:val="false"/>
          <w:i w:val="false"/>
          <w:color w:val="000000"/>
          <w:sz w:val="28"/>
        </w:rPr>
        <w:t>
      8. Жұмыс кестесі:</w:t>
      </w:r>
    </w:p>
    <w:bookmarkEnd w:id="510"/>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кестесі - сағат 13.00-ден 14.30-ға дейінгі түскі үзіліспен сағат 9.00-ден 18.00-ге дейін;</w:t>
      </w:r>
    </w:p>
    <w:p>
      <w:pPr>
        <w:spacing w:after="0"/>
        <w:ind w:left="0"/>
        <w:jc w:val="both"/>
      </w:pPr>
      <w:r>
        <w:rPr>
          <w:rFonts w:ascii="Times New Roman"/>
          <w:b w:val="false"/>
          <w:i w:val="false"/>
          <w:color w:val="000000"/>
          <w:sz w:val="28"/>
        </w:rPr>
        <w:t>
      2) порталдікі – тәулік бойы (жөндеу жұмыстарын жүргізуге байланысты техникалық үзілістерді қоспағанда).</w:t>
      </w:r>
    </w:p>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кестесі тәулік бойы (көрсетілетін қызметті алушы жұмыс уақыты аяқталғаннан кейін, демалыс және мереке күндері Қазақстан Республикасының еңбек заңнамасына сәйкес өтініш жасаған кезде өтініштерді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Мемлекеттік қызмет кезек күтпестен, алдын ала жазылусыз және жеделдетілген қызмет көрсетусіз көрсетіледі.</w:t>
      </w:r>
    </w:p>
    <w:bookmarkStart w:name="z846" w:id="511"/>
    <w:p>
      <w:pPr>
        <w:spacing w:after="0"/>
        <w:ind w:left="0"/>
        <w:jc w:val="both"/>
      </w:pPr>
      <w:r>
        <w:rPr>
          <w:rFonts w:ascii="Times New Roman"/>
          <w:b w:val="false"/>
          <w:i w:val="false"/>
          <w:color w:val="000000"/>
          <w:sz w:val="28"/>
        </w:rPr>
        <w:t xml:space="preserve">
      9. Көрсетілетін қызметті алушы лицензия алу үшін көрсетілетін қызметті берушіге өтініш жасаған кезде мемлекеттік қызмет көрсету үшін қажетті құжаттар тізбесі: </w:t>
      </w:r>
    </w:p>
    <w:bookmarkEnd w:id="511"/>
    <w:p>
      <w:pPr>
        <w:spacing w:after="0"/>
        <w:ind w:left="0"/>
        <w:jc w:val="both"/>
      </w:pPr>
      <w:r>
        <w:rPr>
          <w:rFonts w:ascii="Times New Roman"/>
          <w:b w:val="false"/>
          <w:i w:val="false"/>
          <w:color w:val="000000"/>
          <w:sz w:val="28"/>
        </w:rPr>
        <w:t xml:space="preserve">
      1) осы мемлекеттік көрсетілетін қызмет стандартының 1-қосымшасына сәйкес нысан бойынша өтініш; </w:t>
      </w:r>
    </w:p>
    <w:p>
      <w:pPr>
        <w:spacing w:after="0"/>
        <w:ind w:left="0"/>
        <w:jc w:val="both"/>
      </w:pPr>
      <w:r>
        <w:rPr>
          <w:rFonts w:ascii="Times New Roman"/>
          <w:b w:val="false"/>
          <w:i w:val="false"/>
          <w:color w:val="000000"/>
          <w:sz w:val="28"/>
        </w:rPr>
        <w:t>
      2) "электрондық үкімет" төлем шлюзі арқылы төлем жасау жағдайларын қоспағанда, жекелеген қызмет түрлерiмен айналысу құқығына лицензиялық алымның төленгенiн растайтын құжаттың көшірмесі;</w:t>
      </w:r>
    </w:p>
    <w:p>
      <w:pPr>
        <w:spacing w:after="0"/>
        <w:ind w:left="0"/>
        <w:jc w:val="both"/>
      </w:pPr>
      <w:r>
        <w:rPr>
          <w:rFonts w:ascii="Times New Roman"/>
          <w:b w:val="false"/>
          <w:i w:val="false"/>
          <w:color w:val="000000"/>
          <w:sz w:val="28"/>
        </w:rPr>
        <w:t>
      3) қаржы нарығын және қаржы ұйымдарын реттеу, бақылау мен қадағалау жөніндегі уәкілетті органның (бұдан әрі - уәкілетті орган) нормативтік құқықтық актілерінің талаптарына сәйкес келетін барлық ұйымдастыру-техникалық, оның ішінде бухгалтерлік есеп және бухгалтерлік есепті жүргізуді автоматтандыру мәселелері бойынша іс-шаралардың орындалғанын білдіретін құжаттар;</w:t>
      </w:r>
    </w:p>
    <w:p>
      <w:pPr>
        <w:spacing w:after="0"/>
        <w:ind w:left="0"/>
        <w:jc w:val="both"/>
      </w:pPr>
      <w:r>
        <w:rPr>
          <w:rFonts w:ascii="Times New Roman"/>
          <w:b w:val="false"/>
          <w:i w:val="false"/>
          <w:color w:val="000000"/>
          <w:sz w:val="28"/>
        </w:rPr>
        <w:t>
      4) барлық өзгерістерімен және толықтыруларымен бірге (бар болса) жарғының көшірмесі (салыстырып тексеру үшін түпнұсқаларын ұсынбаған жағдайда, жарғының нотариат куәландырған көшірмесі);</w:t>
      </w:r>
    </w:p>
    <w:p>
      <w:pPr>
        <w:spacing w:after="0"/>
        <w:ind w:left="0"/>
        <w:jc w:val="both"/>
      </w:pPr>
      <w:r>
        <w:rPr>
          <w:rFonts w:ascii="Times New Roman"/>
          <w:b w:val="false"/>
          <w:i w:val="false"/>
          <w:color w:val="000000"/>
          <w:sz w:val="28"/>
        </w:rPr>
        <w:t>
      5) "Сақтандыру қызметі туралы" 2000 жылғы 18 желтоқсандағы Қазақстан Республикасы Заңы 34-бабының талаптарына сәйкес көрсетілетін қызметті алушының басшы қызметкерлері лауазымына ұсынылатын адамдардың құжаттары;</w:t>
      </w:r>
    </w:p>
    <w:p>
      <w:pPr>
        <w:spacing w:after="0"/>
        <w:ind w:left="0"/>
        <w:jc w:val="both"/>
      </w:pPr>
      <w:r>
        <w:rPr>
          <w:rFonts w:ascii="Times New Roman"/>
          <w:b w:val="false"/>
          <w:i w:val="false"/>
          <w:color w:val="000000"/>
          <w:sz w:val="28"/>
        </w:rPr>
        <w:t>
      6) жарғылық капиталдың төленгенін растайтын құжаттардың көшірмелері, оның ең төменгі мөлшері уәкілетті органның нормативтік құқықтық актісінде белгіленген.</w:t>
      </w:r>
    </w:p>
    <w:p>
      <w:pPr>
        <w:spacing w:after="0"/>
        <w:ind w:left="0"/>
        <w:jc w:val="both"/>
      </w:pPr>
      <w:r>
        <w:rPr>
          <w:rFonts w:ascii="Times New Roman"/>
          <w:b w:val="false"/>
          <w:i w:val="false"/>
          <w:color w:val="000000"/>
          <w:sz w:val="28"/>
        </w:rPr>
        <w:t>
      Құрылтайшылар, акционерлер көрсетілетін қызметті алушының жарғылық капиталының ең төменгі мөлшерін төлегенін растайтын төлем құжаттары (төлем тапсырмасы, кіріс касса ордерлері), сондай-ақ бағалы қағаздар шығарылымын мемлекеттік тіркеу туралы куәлік жарғылық капиталдың толық төленгендігін растайтын құжаттар болып табылады;</w:t>
      </w:r>
    </w:p>
    <w:p>
      <w:pPr>
        <w:spacing w:after="0"/>
        <w:ind w:left="0"/>
        <w:jc w:val="both"/>
      </w:pPr>
      <w:r>
        <w:rPr>
          <w:rFonts w:ascii="Times New Roman"/>
          <w:b w:val="false"/>
          <w:i w:val="false"/>
          <w:color w:val="000000"/>
          <w:sz w:val="28"/>
        </w:rPr>
        <w:t>
      7) сақтандыру қызметін немесе исламдық сақтандыру қызметін жүзеге асырудың ішкі қағидалары, олар мыналарды айқындауға тиіс:</w:t>
      </w:r>
    </w:p>
    <w:p>
      <w:pPr>
        <w:spacing w:after="0"/>
        <w:ind w:left="0"/>
        <w:jc w:val="both"/>
      </w:pPr>
      <w:r>
        <w:rPr>
          <w:rFonts w:ascii="Times New Roman"/>
          <w:b w:val="false"/>
          <w:i w:val="false"/>
          <w:color w:val="000000"/>
          <w:sz w:val="28"/>
        </w:rPr>
        <w:t>
      шаруашылық қызметті жүзеге асыратын бөлімшелерді қоспағанда, көрсетілетін қызметті алушы бөлімшелерінің құрылымын, міндетін, функцияларын және өкілеттігін;</w:t>
      </w:r>
    </w:p>
    <w:p>
      <w:pPr>
        <w:spacing w:after="0"/>
        <w:ind w:left="0"/>
        <w:jc w:val="both"/>
      </w:pPr>
      <w:r>
        <w:rPr>
          <w:rFonts w:ascii="Times New Roman"/>
          <w:b w:val="false"/>
          <w:i w:val="false"/>
          <w:color w:val="000000"/>
          <w:sz w:val="28"/>
        </w:rPr>
        <w:t>
      ішкі аудит қызметінің және басқа да тұрақты жұмыс істейтін органдардың құрылымын, мүшелер санын, міндеттерін, функцияларын және өкілеттіктерін;</w:t>
      </w:r>
    </w:p>
    <w:p>
      <w:pPr>
        <w:spacing w:after="0"/>
        <w:ind w:left="0"/>
        <w:jc w:val="both"/>
      </w:pPr>
      <w:r>
        <w:rPr>
          <w:rFonts w:ascii="Times New Roman"/>
          <w:b w:val="false"/>
          <w:i w:val="false"/>
          <w:color w:val="000000"/>
          <w:sz w:val="28"/>
        </w:rPr>
        <w:t>
      көрсетілетін қызметті алушының техникалық (сақтандыру), инвестициялық, кредиттік, операциялық, нарықтық және басқа да тәуекелдерді басқару бойынша саясатын ашатын тәуекелдерді басқару жүйесін;</w:t>
      </w:r>
    </w:p>
    <w:p>
      <w:pPr>
        <w:spacing w:after="0"/>
        <w:ind w:left="0"/>
        <w:jc w:val="both"/>
      </w:pPr>
      <w:r>
        <w:rPr>
          <w:rFonts w:ascii="Times New Roman"/>
          <w:b w:val="false"/>
          <w:i w:val="false"/>
          <w:color w:val="000000"/>
          <w:sz w:val="28"/>
        </w:rPr>
        <w:t>
      шаруашылық қызметті жүзеге асыратын бөлімшелерді қоспағанда, құрылымдық бөлімшелер басшыларының құқығы мен міндеттерін;</w:t>
      </w:r>
    </w:p>
    <w:p>
      <w:pPr>
        <w:spacing w:after="0"/>
        <w:ind w:left="0"/>
        <w:jc w:val="both"/>
      </w:pPr>
      <w:r>
        <w:rPr>
          <w:rFonts w:ascii="Times New Roman"/>
          <w:b w:val="false"/>
          <w:i w:val="false"/>
          <w:color w:val="000000"/>
          <w:sz w:val="28"/>
        </w:rPr>
        <w:t xml:space="preserve">
      көрсетілетін қызметті алушының лауазымды тұлғалары мен қызметкерлерінің оның атынан және оның есебінен мәмілелерді жүзеге асырған кезде өкілеттіктерін; </w:t>
      </w:r>
    </w:p>
    <w:p>
      <w:pPr>
        <w:spacing w:after="0"/>
        <w:ind w:left="0"/>
        <w:jc w:val="both"/>
      </w:pPr>
      <w:r>
        <w:rPr>
          <w:rFonts w:ascii="Times New Roman"/>
          <w:b w:val="false"/>
          <w:i w:val="false"/>
          <w:color w:val="000000"/>
          <w:sz w:val="28"/>
        </w:rPr>
        <w:t>
      8) сақтандыру (қайта сақтандыру) ұйымын немесе ислам сақтандыру (қайта сақтандыру) ұйымын ашуға рұқсат алу кезінде ұсынылған бизнес-жоспарға сәйкес жүргізілген ұйымдастыру іс-шаралары туралы есеп;</w:t>
      </w:r>
    </w:p>
    <w:p>
      <w:pPr>
        <w:spacing w:after="0"/>
        <w:ind w:left="0"/>
        <w:jc w:val="both"/>
      </w:pPr>
      <w:r>
        <w:rPr>
          <w:rFonts w:ascii="Times New Roman"/>
          <w:b w:val="false"/>
          <w:i w:val="false"/>
          <w:color w:val="000000"/>
          <w:sz w:val="28"/>
        </w:rPr>
        <w:t>
      9) осы мемлекеттік көрсетілетін қызмет стандартының 2-қосымшасына сәйкес нысан бойынша көрсетілетін қызметті алушының штатында актуарийдің болуы туралы мәліметтер;</w:t>
      </w:r>
    </w:p>
    <w:p>
      <w:pPr>
        <w:spacing w:after="0"/>
        <w:ind w:left="0"/>
        <w:jc w:val="both"/>
      </w:pPr>
      <w:r>
        <w:rPr>
          <w:rFonts w:ascii="Times New Roman"/>
          <w:b w:val="false"/>
          <w:i w:val="false"/>
          <w:color w:val="000000"/>
          <w:sz w:val="28"/>
        </w:rPr>
        <w:t>
      10) мынадай мәліметтер қамтылуға тиіс сақтандыру (қайта сақтандыру) ұйымының ішкі аудит қызметі туралы ереже:</w:t>
      </w:r>
    </w:p>
    <w:p>
      <w:pPr>
        <w:spacing w:after="0"/>
        <w:ind w:left="0"/>
        <w:jc w:val="both"/>
      </w:pPr>
      <w:r>
        <w:rPr>
          <w:rFonts w:ascii="Times New Roman"/>
          <w:b w:val="false"/>
          <w:i w:val="false"/>
          <w:color w:val="000000"/>
          <w:sz w:val="28"/>
        </w:rPr>
        <w:t>
      ішкі аудит қызметінің құрылымы туралы ақпарат;</w:t>
      </w:r>
    </w:p>
    <w:p>
      <w:pPr>
        <w:spacing w:after="0"/>
        <w:ind w:left="0"/>
        <w:jc w:val="both"/>
      </w:pPr>
      <w:r>
        <w:rPr>
          <w:rFonts w:ascii="Times New Roman"/>
          <w:b w:val="false"/>
          <w:i w:val="false"/>
          <w:color w:val="000000"/>
          <w:sz w:val="28"/>
        </w:rPr>
        <w:t>
      ішкі аудит қызметінің міндеттері мен функциялары;</w:t>
      </w:r>
    </w:p>
    <w:p>
      <w:pPr>
        <w:spacing w:after="0"/>
        <w:ind w:left="0"/>
        <w:jc w:val="both"/>
      </w:pPr>
      <w:r>
        <w:rPr>
          <w:rFonts w:ascii="Times New Roman"/>
          <w:b w:val="false"/>
          <w:i w:val="false"/>
          <w:color w:val="000000"/>
          <w:sz w:val="28"/>
        </w:rPr>
        <w:t>
      ішкі аудит қызметінің құқықтары мен міндеттері;</w:t>
      </w:r>
    </w:p>
    <w:p>
      <w:pPr>
        <w:spacing w:after="0"/>
        <w:ind w:left="0"/>
        <w:jc w:val="both"/>
      </w:pPr>
      <w:r>
        <w:rPr>
          <w:rFonts w:ascii="Times New Roman"/>
          <w:b w:val="false"/>
          <w:i w:val="false"/>
          <w:color w:val="000000"/>
          <w:sz w:val="28"/>
        </w:rPr>
        <w:t>
      ішкі аудит қызметінің басқа құрылымдық бөлімшелерімен өзара іс-әрекет жасау тәртібі туралы ақпарат;</w:t>
      </w:r>
    </w:p>
    <w:p>
      <w:pPr>
        <w:spacing w:after="0"/>
        <w:ind w:left="0"/>
        <w:jc w:val="both"/>
      </w:pPr>
      <w:r>
        <w:rPr>
          <w:rFonts w:ascii="Times New Roman"/>
          <w:b w:val="false"/>
          <w:i w:val="false"/>
          <w:color w:val="000000"/>
          <w:sz w:val="28"/>
        </w:rPr>
        <w:t>
      өзі жүзеге асыратын қызметтің сипаты мен ауқымдарын ескере отырып, сақтандыру (қайта сақтандыру) ұйымының бүкіл қызметін немесе бөлігін аудиторлық тексеру кезеңділігі;</w:t>
      </w:r>
    </w:p>
    <w:p>
      <w:pPr>
        <w:spacing w:after="0"/>
        <w:ind w:left="0"/>
        <w:jc w:val="both"/>
      </w:pPr>
      <w:r>
        <w:rPr>
          <w:rFonts w:ascii="Times New Roman"/>
          <w:b w:val="false"/>
          <w:i w:val="false"/>
          <w:color w:val="000000"/>
          <w:sz w:val="28"/>
        </w:rPr>
        <w:t>
      11) акционерлердің жалпы жиналысының исламдық қаржыландыру қағидаттары бойынша кеңесті тағайындау туралы шешімі (ислам сақтандыру (қайта сақтандыру) ұйымы үшін).</w:t>
      </w:r>
    </w:p>
    <w:p>
      <w:pPr>
        <w:spacing w:after="0"/>
        <w:ind w:left="0"/>
        <w:jc w:val="both"/>
      </w:pPr>
      <w:r>
        <w:rPr>
          <w:rFonts w:ascii="Times New Roman"/>
          <w:b w:val="false"/>
          <w:i w:val="false"/>
          <w:color w:val="000000"/>
          <w:sz w:val="28"/>
        </w:rPr>
        <w:t>
      Осы тармақтың бірніш бөлігінде берілген талаптар жұмыс істеп тұрған сақтандыру (қайта сақтандыру) ұйымдарына немесе ислам сақтандыру (қайта сақтандыру) ұйымдарына қолданылмайды.</w:t>
      </w:r>
    </w:p>
    <w:bookmarkStart w:name="z847" w:id="512"/>
    <w:p>
      <w:pPr>
        <w:spacing w:after="0"/>
        <w:ind w:left="0"/>
        <w:jc w:val="both"/>
      </w:pPr>
      <w:r>
        <w:rPr>
          <w:rFonts w:ascii="Times New Roman"/>
          <w:b w:val="false"/>
          <w:i w:val="false"/>
          <w:color w:val="000000"/>
          <w:sz w:val="28"/>
        </w:rPr>
        <w:t>
      10. Көрсетілетін қызметті алушы сақтандырудың қосымша сыныптары бойынша сақтандыру қызметін жүзеге асыру құқығына немесе исламдық сақтандыру қызметін жүзеге асыру құқығына лицензия алу үшін көрсетілетін қызметті берушіге өтініш береген кезде мемлекеттік қызметті көрсету үшін қажетті құжаттардың тізбесі:</w:t>
      </w:r>
    </w:p>
    <w:bookmarkEnd w:id="512"/>
    <w:p>
      <w:pPr>
        <w:spacing w:after="0"/>
        <w:ind w:left="0"/>
        <w:jc w:val="both"/>
      </w:pPr>
      <w:r>
        <w:rPr>
          <w:rFonts w:ascii="Times New Roman"/>
          <w:b w:val="false"/>
          <w:i w:val="false"/>
          <w:color w:val="000000"/>
          <w:sz w:val="28"/>
        </w:rPr>
        <w:t>
      1) ақпараттық жүйелердегі заңмен қорғалатын құпияны құрайтын мәліметтерді пайдалануға келісімі бар, еркін нысанда жасалған өтініш;</w:t>
      </w:r>
    </w:p>
    <w:p>
      <w:pPr>
        <w:spacing w:after="0"/>
        <w:ind w:left="0"/>
        <w:jc w:val="both"/>
      </w:pPr>
      <w:r>
        <w:rPr>
          <w:rFonts w:ascii="Times New Roman"/>
          <w:b w:val="false"/>
          <w:i w:val="false"/>
          <w:color w:val="000000"/>
          <w:sz w:val="28"/>
        </w:rPr>
        <w:t>
      2) "электрондық үкімет" төлем шлюзі арқылы төлем жасау жағдайларын қоспағанда, қызметтің жекелеген түрлерімен айналысу құқығы үшін лицензиялық алымның төленгенін растайтын құжаттың көшiрмесi;</w:t>
      </w:r>
    </w:p>
    <w:p>
      <w:pPr>
        <w:spacing w:after="0"/>
        <w:ind w:left="0"/>
        <w:jc w:val="both"/>
      </w:pPr>
      <w:r>
        <w:rPr>
          <w:rFonts w:ascii="Times New Roman"/>
          <w:b w:val="false"/>
          <w:i w:val="false"/>
          <w:color w:val="000000"/>
          <w:sz w:val="28"/>
        </w:rPr>
        <w:t>
      3) актуарий қол қойған сақтандырудың сыныбы (сыныптары) бойынша бизнес-жоспар.</w:t>
      </w:r>
    </w:p>
    <w:p>
      <w:pPr>
        <w:spacing w:after="0"/>
        <w:ind w:left="0"/>
        <w:jc w:val="both"/>
      </w:pPr>
      <w:r>
        <w:rPr>
          <w:rFonts w:ascii="Times New Roman"/>
          <w:b w:val="false"/>
          <w:i w:val="false"/>
          <w:color w:val="000000"/>
          <w:sz w:val="28"/>
        </w:rPr>
        <w:t>
      Сақтандыру сыныбы бойынша бизнес-жоспарда мынадай ақпарат:</w:t>
      </w:r>
    </w:p>
    <w:p>
      <w:pPr>
        <w:spacing w:after="0"/>
        <w:ind w:left="0"/>
        <w:jc w:val="both"/>
      </w:pPr>
      <w:r>
        <w:rPr>
          <w:rFonts w:ascii="Times New Roman"/>
          <w:b w:val="false"/>
          <w:i w:val="false"/>
          <w:color w:val="000000"/>
          <w:sz w:val="28"/>
        </w:rPr>
        <w:t>
      сақтандыру сыныбы бойынша жабылатын тәуекелдердің негізгі сипаттамалары;</w:t>
      </w:r>
    </w:p>
    <w:p>
      <w:pPr>
        <w:spacing w:after="0"/>
        <w:ind w:left="0"/>
        <w:jc w:val="both"/>
      </w:pPr>
      <w:r>
        <w:rPr>
          <w:rFonts w:ascii="Times New Roman"/>
          <w:b w:val="false"/>
          <w:i w:val="false"/>
          <w:color w:val="000000"/>
          <w:sz w:val="28"/>
        </w:rPr>
        <w:t>
      сақтандыру портфелінің құрылымындағы сақтандыру сыныбы үлесінің; сақтандыру сыныбы бойынша қызметтер көрсету нарығы сегментінің (нарық көлемінің, әлеуетті сақтанушылардың, географиялық орнының) негізгі сипаттамалары;</w:t>
      </w:r>
    </w:p>
    <w:p>
      <w:pPr>
        <w:spacing w:after="0"/>
        <w:ind w:left="0"/>
        <w:jc w:val="both"/>
      </w:pPr>
      <w:r>
        <w:rPr>
          <w:rFonts w:ascii="Times New Roman"/>
          <w:b w:val="false"/>
          <w:i w:val="false"/>
          <w:color w:val="000000"/>
          <w:sz w:val="28"/>
        </w:rPr>
        <w:t>
      сақтандыру өнімдерін сақтандыру сыныбы шеңберінде сату тәсілдерінің негізгі сипаттамалары;</w:t>
      </w:r>
    </w:p>
    <w:p>
      <w:pPr>
        <w:spacing w:after="0"/>
        <w:ind w:left="0"/>
        <w:jc w:val="both"/>
      </w:pPr>
      <w:r>
        <w:rPr>
          <w:rFonts w:ascii="Times New Roman"/>
          <w:b w:val="false"/>
          <w:i w:val="false"/>
          <w:color w:val="000000"/>
          <w:sz w:val="28"/>
        </w:rPr>
        <w:t>
      сақтандыру тарифтерін есептеу тәртібіне және олардың экономикалық негіздемесіне қойылатын талаптар;</w:t>
      </w:r>
    </w:p>
    <w:p>
      <w:pPr>
        <w:spacing w:after="0"/>
        <w:ind w:left="0"/>
        <w:jc w:val="both"/>
      </w:pPr>
      <w:r>
        <w:rPr>
          <w:rFonts w:ascii="Times New Roman"/>
          <w:b w:val="false"/>
          <w:i w:val="false"/>
          <w:color w:val="000000"/>
          <w:sz w:val="28"/>
        </w:rPr>
        <w:t>
      осы сақтандыру сыныбы бойынша таяудағы 2 (екі) жылға арналған, пайдалар, шығындар, сақтандыру резервтерінің есептері туралы болжам, шығындылық болжамы, ең нашар және ең жақсы жағдайдағы тәуекелдерді бағалау, пруденциялық нормативтердің сақталу болжамы;</w:t>
      </w:r>
    </w:p>
    <w:p>
      <w:pPr>
        <w:spacing w:after="0"/>
        <w:ind w:left="0"/>
        <w:jc w:val="both"/>
      </w:pPr>
      <w:r>
        <w:rPr>
          <w:rFonts w:ascii="Times New Roman"/>
          <w:b w:val="false"/>
          <w:i w:val="false"/>
          <w:color w:val="000000"/>
          <w:sz w:val="28"/>
        </w:rPr>
        <w:t>
      қайта сақтандыру немесе исламдық қайта сақтандыру саясаты (қайта сақтандыру немесе исламдық қайта сақтандыру нысандары мен әдістері, қайта сақтандыру ұйымдарын немесе исламдық қайта сақтандыру ұйымдарын бағалау өлшемдері);</w:t>
      </w:r>
    </w:p>
    <w:p>
      <w:pPr>
        <w:spacing w:after="0"/>
        <w:ind w:left="0"/>
        <w:jc w:val="both"/>
      </w:pPr>
      <w:r>
        <w:rPr>
          <w:rFonts w:ascii="Times New Roman"/>
          <w:b w:val="false"/>
          <w:i w:val="false"/>
          <w:color w:val="000000"/>
          <w:sz w:val="28"/>
        </w:rPr>
        <w:t>
      инвестициялық саясат қамтылуға тиіс.</w:t>
      </w:r>
    </w:p>
    <w:p>
      <w:pPr>
        <w:spacing w:after="0"/>
        <w:ind w:left="0"/>
        <w:jc w:val="both"/>
      </w:pPr>
      <w:r>
        <w:rPr>
          <w:rFonts w:ascii="Times New Roman"/>
          <w:b w:val="false"/>
          <w:i w:val="false"/>
          <w:color w:val="000000"/>
          <w:sz w:val="28"/>
        </w:rPr>
        <w:t>
      Инвестициялық саясат бойынша ақпаратта мынадай мәліметтерді:</w:t>
      </w:r>
    </w:p>
    <w:p>
      <w:pPr>
        <w:spacing w:after="0"/>
        <w:ind w:left="0"/>
        <w:jc w:val="both"/>
      </w:pPr>
      <w:r>
        <w:rPr>
          <w:rFonts w:ascii="Times New Roman"/>
          <w:b w:val="false"/>
          <w:i w:val="false"/>
          <w:color w:val="000000"/>
          <w:sz w:val="28"/>
        </w:rPr>
        <w:t>
      инвестициялау мақсатын;</w:t>
      </w:r>
    </w:p>
    <w:p>
      <w:pPr>
        <w:spacing w:after="0"/>
        <w:ind w:left="0"/>
        <w:jc w:val="both"/>
      </w:pPr>
      <w:r>
        <w:rPr>
          <w:rFonts w:ascii="Times New Roman"/>
          <w:b w:val="false"/>
          <w:i w:val="false"/>
          <w:color w:val="000000"/>
          <w:sz w:val="28"/>
        </w:rPr>
        <w:t>
      инвестиция түрлері бойынша әртараптандыруды және активтердің сапасын бағалауды қоса алғанда, инвестициялық портфельді және оның кірістілігін қалыптастыруды;</w:t>
      </w:r>
    </w:p>
    <w:p>
      <w:pPr>
        <w:spacing w:after="0"/>
        <w:ind w:left="0"/>
        <w:jc w:val="both"/>
      </w:pPr>
      <w:r>
        <w:rPr>
          <w:rFonts w:ascii="Times New Roman"/>
          <w:b w:val="false"/>
          <w:i w:val="false"/>
          <w:color w:val="000000"/>
          <w:sz w:val="28"/>
        </w:rPr>
        <w:t>
      активтердің түріне, сондай-ақ сырттан активтер тартуға қарай инвестициялық шектеулерді;</w:t>
      </w:r>
    </w:p>
    <w:p>
      <w:pPr>
        <w:spacing w:after="0"/>
        <w:ind w:left="0"/>
        <w:jc w:val="both"/>
      </w:pPr>
      <w:r>
        <w:rPr>
          <w:rFonts w:ascii="Times New Roman"/>
          <w:b w:val="false"/>
          <w:i w:val="false"/>
          <w:color w:val="000000"/>
          <w:sz w:val="28"/>
        </w:rPr>
        <w:t>
      инвестициялық саясатқа жауапты ұйымның тұлғаларын ашып көрсету қажет.</w:t>
      </w:r>
    </w:p>
    <w:p>
      <w:pPr>
        <w:spacing w:after="0"/>
        <w:ind w:left="0"/>
        <w:jc w:val="both"/>
      </w:pPr>
      <w:r>
        <w:rPr>
          <w:rFonts w:ascii="Times New Roman"/>
          <w:b w:val="false"/>
          <w:i w:val="false"/>
          <w:color w:val="000000"/>
          <w:sz w:val="28"/>
        </w:rPr>
        <w:t>
      Актуарий қол қойған сақтандыру сыныбы бойынша бизнес-жоспар көрсетілетін қызметті берушіге тігілген және нөмірленген түрде бір данада беріледі. Сақтандыру сыныбы бойынша бизнес-жоспардың алғашқы бетінде жоғары оң бұрышында мынадай айқындама болуы тиіс: "(Сақтандыру (қайта сақтандыру) ұйымының және ислам сақтандыру (қайта сақтандыру) ұйымның атауы) Директорлар кеңесі бекітті. 20__жылғы "__"_____________ № ______ хаттамасы". Сақтандыру сыныбы бойынша бизнес-жоспардың соңғы бетінің екінші жағына көрсетілетін қызметті алушының мөрі басылады (ол бар болса).</w:t>
      </w:r>
    </w:p>
    <w:p>
      <w:pPr>
        <w:spacing w:after="0"/>
        <w:ind w:left="0"/>
        <w:jc w:val="both"/>
      </w:pPr>
      <w:r>
        <w:rPr>
          <w:rFonts w:ascii="Times New Roman"/>
          <w:b w:val="false"/>
          <w:i w:val="false"/>
          <w:color w:val="000000"/>
          <w:sz w:val="28"/>
        </w:rPr>
        <w:t>
      Сақтандыру қызметін немесе ислам сақтандыру қызметін сақтандырудың бірнеше сыныптары бойынша жүзеге асыру құқығына лицензия алуға өтініш берген кезде сақтандыру сыныбы бойынша бір бизнес-жоспар ұсынылады;</w:t>
      </w:r>
    </w:p>
    <w:p>
      <w:pPr>
        <w:spacing w:after="0"/>
        <w:ind w:left="0"/>
        <w:jc w:val="both"/>
      </w:pPr>
      <w:r>
        <w:rPr>
          <w:rFonts w:ascii="Times New Roman"/>
          <w:b w:val="false"/>
          <w:i w:val="false"/>
          <w:color w:val="000000"/>
          <w:sz w:val="28"/>
        </w:rPr>
        <w:t>
      4) уәкілетті орган белгілеген тәуекелдерді басқару және ішкі бақылау жүйелерінің болуы бөлігіндегі талаптардың орындалуын растайтын құжаттар.</w:t>
      </w:r>
    </w:p>
    <w:bookmarkStart w:name="z848" w:id="513"/>
    <w:p>
      <w:pPr>
        <w:spacing w:after="0"/>
        <w:ind w:left="0"/>
        <w:jc w:val="both"/>
      </w:pPr>
      <w:r>
        <w:rPr>
          <w:rFonts w:ascii="Times New Roman"/>
          <w:b w:val="false"/>
          <w:i w:val="false"/>
          <w:color w:val="000000"/>
          <w:sz w:val="28"/>
        </w:rPr>
        <w:t>
      11. Көрсетілетін қызметті алушы лицензияның телнұсқасын алу үшін (егер бұдан бұрын берілген лицензия қағаз нысанда ресімделген болса) көрсетілетін қызметті берушіге өтініш берген кезде мемлекетті қызметті көрсету үшін қажетті құжаттардың тізбесі:</w:t>
      </w:r>
    </w:p>
    <w:bookmarkEnd w:id="513"/>
    <w:p>
      <w:pPr>
        <w:spacing w:after="0"/>
        <w:ind w:left="0"/>
        <w:jc w:val="both"/>
      </w:pPr>
      <w:r>
        <w:rPr>
          <w:rFonts w:ascii="Times New Roman"/>
          <w:b w:val="false"/>
          <w:i w:val="false"/>
          <w:color w:val="000000"/>
          <w:sz w:val="28"/>
        </w:rPr>
        <w:t>
      1) еркін нысанда жазылған өтініш;</w:t>
      </w:r>
    </w:p>
    <w:p>
      <w:pPr>
        <w:spacing w:after="0"/>
        <w:ind w:left="0"/>
        <w:jc w:val="both"/>
      </w:pPr>
      <w:r>
        <w:rPr>
          <w:rFonts w:ascii="Times New Roman"/>
          <w:b w:val="false"/>
          <w:i w:val="false"/>
          <w:color w:val="000000"/>
          <w:sz w:val="28"/>
        </w:rPr>
        <w:t>
      2) "электрондық үкімет" төлем шлюзі бойынша төлем жасалған жағдайларды қоспағанда, лицензияның телнұсқасын беру кезінде қызметтің жекелеген түрлерімен айналысу құқығы үшін лицензиялық алымның төленгенiн растайтын құжаттың көшірмесі.</w:t>
      </w:r>
    </w:p>
    <w:bookmarkStart w:name="z849" w:id="514"/>
    <w:p>
      <w:pPr>
        <w:spacing w:after="0"/>
        <w:ind w:left="0"/>
        <w:jc w:val="both"/>
      </w:pPr>
      <w:r>
        <w:rPr>
          <w:rFonts w:ascii="Times New Roman"/>
          <w:b w:val="false"/>
          <w:i w:val="false"/>
          <w:color w:val="000000"/>
          <w:sz w:val="28"/>
        </w:rPr>
        <w:t>
      12. Көрсетілетін қызметті алушы лицензияны қайта ресімдеу үшін көрсетілетін қызметті берушіге өтініш берген кезде мемлекетті қызметті көрсету үшін қажетті құжаттардың тізбесі:</w:t>
      </w:r>
    </w:p>
    <w:bookmarkEnd w:id="514"/>
    <w:p>
      <w:pPr>
        <w:spacing w:after="0"/>
        <w:ind w:left="0"/>
        <w:jc w:val="both"/>
      </w:pPr>
      <w:r>
        <w:rPr>
          <w:rFonts w:ascii="Times New Roman"/>
          <w:b w:val="false"/>
          <w:i w:val="false"/>
          <w:color w:val="000000"/>
          <w:sz w:val="28"/>
        </w:rPr>
        <w:t>
      1) осы мемлекеттік көрсетілетін қызмет стандартына 3-қосымшаға сәйкес нысан бойынша өтініш;</w:t>
      </w:r>
    </w:p>
    <w:p>
      <w:pPr>
        <w:spacing w:after="0"/>
        <w:ind w:left="0"/>
        <w:jc w:val="both"/>
      </w:pPr>
      <w:r>
        <w:rPr>
          <w:rFonts w:ascii="Times New Roman"/>
          <w:b w:val="false"/>
          <w:i w:val="false"/>
          <w:color w:val="000000"/>
          <w:sz w:val="28"/>
        </w:rPr>
        <w:t>
      2) "электрондық үкімет" төлем шлюзі бойынша төлем жасалған жағдайларды қоспағанда, лицензия қайта ресімделген кезде қызметтің жекелеген түрлерімен айналысу құқығы үшін лицензиялық алымның төленгенін растайтын құжаттың көшірмесі;</w:t>
      </w:r>
    </w:p>
    <w:p>
      <w:pPr>
        <w:spacing w:after="0"/>
        <w:ind w:left="0"/>
        <w:jc w:val="both"/>
      </w:pPr>
      <w:r>
        <w:rPr>
          <w:rFonts w:ascii="Times New Roman"/>
          <w:b w:val="false"/>
          <w:i w:val="false"/>
          <w:color w:val="000000"/>
          <w:sz w:val="28"/>
        </w:rPr>
        <w:t>
      3) лицензияланатын қызмет түрінен сақтандыру қызметінің бір немесе бірнеше сыныбы алынып тасталған жағдайда, лицензияның түпнұсқасы (егер бұдан бұрын берілген лицензия қағаз нысанда ресімделген болса);</w:t>
      </w:r>
    </w:p>
    <w:p>
      <w:pPr>
        <w:spacing w:after="0"/>
        <w:ind w:left="0"/>
        <w:jc w:val="both"/>
      </w:pPr>
      <w:r>
        <w:rPr>
          <w:rFonts w:ascii="Times New Roman"/>
          <w:b w:val="false"/>
          <w:i w:val="false"/>
          <w:color w:val="000000"/>
          <w:sz w:val="28"/>
        </w:rPr>
        <w:t>
      4) Заңның 37-1-бабында көзделген тәртіппен сақтандыру портфелін беруді растайтын құжаттар (лицензиядан сақтандырудың жекелеген сыныптары алынып тасталған жағдайда);</w:t>
      </w:r>
    </w:p>
    <w:p>
      <w:pPr>
        <w:spacing w:after="0"/>
        <w:ind w:left="0"/>
        <w:jc w:val="both"/>
      </w:pPr>
      <w:r>
        <w:rPr>
          <w:rFonts w:ascii="Times New Roman"/>
          <w:b w:val="false"/>
          <w:i w:val="false"/>
          <w:color w:val="000000"/>
          <w:sz w:val="28"/>
        </w:rPr>
        <w:t>
      5) ақпараты мемлекеттік ақпараттық жүйелерде қамтылған құжаттарды қоспағанда, лицензияны қайта ресімдеу үшін негіз болған өзгерістер туралы ақпараты бар құжаттардың көшірмелері ұсынылады.</w:t>
      </w:r>
    </w:p>
    <w:bookmarkStart w:name="z850" w:id="515"/>
    <w:p>
      <w:pPr>
        <w:spacing w:after="0"/>
        <w:ind w:left="0"/>
        <w:jc w:val="both"/>
      </w:pPr>
      <w:r>
        <w:rPr>
          <w:rFonts w:ascii="Times New Roman"/>
          <w:b w:val="false"/>
          <w:i w:val="false"/>
          <w:color w:val="000000"/>
          <w:sz w:val="28"/>
        </w:rPr>
        <w:t>
      13. Көрсетілетін қызметті алушы лицензияны алу үшін портал арқылы өтініш берген кезде мемлекетті қызметті көрсету үшін қажетті құжаттардың тізбесі:</w:t>
      </w:r>
    </w:p>
    <w:bookmarkEnd w:id="515"/>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2) "электрондық үкімет" төлем шлюзі бойынша төлем жасалған жағдайларды қоспағанда, лицензиялық алым төлеу туралы құжат (құжаттың электрондық көшірмесі түрінде);</w:t>
      </w:r>
    </w:p>
    <w:p>
      <w:pPr>
        <w:spacing w:after="0"/>
        <w:ind w:left="0"/>
        <w:jc w:val="both"/>
      </w:pPr>
      <w:r>
        <w:rPr>
          <w:rFonts w:ascii="Times New Roman"/>
          <w:b w:val="false"/>
          <w:i w:val="false"/>
          <w:color w:val="000000"/>
          <w:sz w:val="28"/>
        </w:rPr>
        <w:t>
      3) осы мемлекеттік көрсетілетін қызмет стандартының 9-тармағының 3) (осы мемлекеттік көрсетілетін қызмет стандартының 4-қосымшасына сәйкес нысан бойынша мәліметтердің электрондық нысаны түріндегі уәкілетті органның нормативтік құқықтық актілеріне сәйкес келетін барлық ұйымдастыру-техникалық, оның ішінде бухгалтерлік есеп және бухгалтерлік есепті жүргізуді автоматтандыру мәселелері бойынша іс-шаралар орындалғанын білдіретін құжаттар), 4), 6), және 11) (PDF форматындағы құжаттардың электрондық көшірмелері түрінде), 5) ("Қаржы ұйымдарының, банк, сақтандыру холдингтерінің, "Сақтандыру төлемдеріне кепілдік беру қоры" акционерлік қоғамының басшы қызметкерлерін сайлауға (тағайындауға) келісім беру" мемлекеттік көрсетілетін қызмет стандартының талаптарына сәйкес), 7), 8) және 10) (электрондық құжаттар түрінде), 9) (осы мемлекеттік көрсетілетін қызмет стандартына 2-қосымшаға сәйкес нысан бойынша мәліметтердің электрондық нысаны түрінде) тармақшаларында, осы мемлекеттік көрсетілетін қызмет стандартының 10-тармағының 3) және 4) (PDF форматындағы құжаттардың электрондық көшірмелері түрінде) тармақшаларында көзделген электрондық сұратуға қоса берілетін құжаттар.</w:t>
      </w:r>
    </w:p>
    <w:bookmarkStart w:name="z851" w:id="516"/>
    <w:p>
      <w:pPr>
        <w:spacing w:after="0"/>
        <w:ind w:left="0"/>
        <w:jc w:val="both"/>
      </w:pPr>
      <w:r>
        <w:rPr>
          <w:rFonts w:ascii="Times New Roman"/>
          <w:b w:val="false"/>
          <w:i w:val="false"/>
          <w:color w:val="000000"/>
          <w:sz w:val="28"/>
        </w:rPr>
        <w:t>
      14. Көрсетілетін қызметті алушы лицензияның телнұсқасын алу үшін портал арқылы өтініш берген кезде мемлекетті қызметті көрсету үшін қажетті құжаттардың тізбесі (егер бұдан бұрын берілген лицензия қағаз нысанда ресімделген болса):</w:t>
      </w:r>
    </w:p>
    <w:bookmarkEnd w:id="516"/>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2) "электрондық үкімет" төлем шлюзі бойынша төлем жасалған жағдайларды қоспағанда, лицензияның телнұсқасын беру кезінде қызметтің жекелеген түрлерімен айналысу құқығы үшін лицензиялық алымды төлеу туралы құжат (құжаттың электрондық көшірмесі түрінде).</w:t>
      </w:r>
    </w:p>
    <w:bookmarkStart w:name="z852" w:id="517"/>
    <w:p>
      <w:pPr>
        <w:spacing w:after="0"/>
        <w:ind w:left="0"/>
        <w:jc w:val="both"/>
      </w:pPr>
      <w:r>
        <w:rPr>
          <w:rFonts w:ascii="Times New Roman"/>
          <w:b w:val="false"/>
          <w:i w:val="false"/>
          <w:color w:val="000000"/>
          <w:sz w:val="28"/>
        </w:rPr>
        <w:t xml:space="preserve">
      15. Көрсетілетін қызметті алушы лицензияны қайта ресімдеу үшін портал арқылы өтініш берген кезде мемлекетті қызметті көрсету үшін қажетті құжаттардың тізбесі: </w:t>
      </w:r>
    </w:p>
    <w:bookmarkEnd w:id="517"/>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2) "электрондық үкімет" төлем шлюзі бойынша төлем жасалған жағдайларды қоспағанда, лицензия қайта ресімделген кезде қызметтің жекелеген түрлерімен айналысу құқығы үшін лицензиялық алым төлеу туралы құжат (құжаттың электрондық көшірмесі түрінде);</w:t>
      </w:r>
    </w:p>
    <w:p>
      <w:pPr>
        <w:spacing w:after="0"/>
        <w:ind w:left="0"/>
        <w:jc w:val="both"/>
      </w:pPr>
      <w:r>
        <w:rPr>
          <w:rFonts w:ascii="Times New Roman"/>
          <w:b w:val="false"/>
          <w:i w:val="false"/>
          <w:color w:val="000000"/>
          <w:sz w:val="28"/>
        </w:rPr>
        <w:t>
      3) электрондық сұрау салуға қоса берілетін, құжаттардың электрондық көшірмелері түріндегі Заңның 37-1-бабында көзделген тәртіппен сақтандыру портфелін беруді растайтын құжаттар (лицензиядан сақтандырудың жекелеген сыныптары алынып тасталған жағдайда);</w:t>
      </w:r>
    </w:p>
    <w:p>
      <w:pPr>
        <w:spacing w:after="0"/>
        <w:ind w:left="0"/>
        <w:jc w:val="both"/>
      </w:pPr>
      <w:r>
        <w:rPr>
          <w:rFonts w:ascii="Times New Roman"/>
          <w:b w:val="false"/>
          <w:i w:val="false"/>
          <w:color w:val="000000"/>
          <w:sz w:val="28"/>
        </w:rPr>
        <w:t>
      4) ақпараты мемлекеттік ақпараттық жүйелерде қамтылған құжаттарды қоспағанда, лицензияны қайта ресімдеу үшін негіз болған өзгерістер туралы ақпараты бар құжаттардың көшірмелері (құжаттардың электрондық көшірмелері түрінде) ұсынылады.</w:t>
      </w:r>
    </w:p>
    <w:bookmarkStart w:name="z853" w:id="518"/>
    <w:p>
      <w:pPr>
        <w:spacing w:after="0"/>
        <w:ind w:left="0"/>
        <w:jc w:val="both"/>
      </w:pPr>
      <w:r>
        <w:rPr>
          <w:rFonts w:ascii="Times New Roman"/>
          <w:b w:val="false"/>
          <w:i w:val="false"/>
          <w:color w:val="000000"/>
          <w:sz w:val="28"/>
        </w:rPr>
        <w:t>
      16. Көрсетілетін қызметті беруші заңды тұлғаны мемлекеттік тіркеу (қайта тіркеу) туралы, лицензиялық алым сомасын төлеу туралы ("электрондық үкіметтің" төлем шлюзі арқылы ақы төлеген жағдайда) мәліметтерді "электрондық үкімет" шлюзі арқылы тиісті мемлекеттік ақпараттық жүйелерден алады.</w:t>
      </w:r>
    </w:p>
    <w:bookmarkEnd w:id="518"/>
    <w:bookmarkStart w:name="z854" w:id="519"/>
    <w:p>
      <w:pPr>
        <w:spacing w:after="0"/>
        <w:ind w:left="0"/>
        <w:jc w:val="both"/>
      </w:pPr>
      <w:r>
        <w:rPr>
          <w:rFonts w:ascii="Times New Roman"/>
          <w:b w:val="false"/>
          <w:i w:val="false"/>
          <w:color w:val="000000"/>
          <w:sz w:val="28"/>
        </w:rPr>
        <w:t>
      17. Мыналар:</w:t>
      </w:r>
    </w:p>
    <w:bookmarkEnd w:id="519"/>
    <w:p>
      <w:pPr>
        <w:spacing w:after="0"/>
        <w:ind w:left="0"/>
        <w:jc w:val="both"/>
      </w:pPr>
      <w:r>
        <w:rPr>
          <w:rFonts w:ascii="Times New Roman"/>
          <w:b w:val="false"/>
          <w:i w:val="false"/>
          <w:color w:val="000000"/>
          <w:sz w:val="28"/>
        </w:rPr>
        <w:t xml:space="preserve">
      1) сақтандыру (қайта сақтандыру) ұйымын немесе ислам сақтандыру (қайта сақтандыру) ұйымын құруға рұқсат алу кезiнде бизнес-жоспарда көрсетiлген талаптарды орындау мерзiмi аяқталғанға дейiн көрсетілетін қызметті алушының сақтандырудың қосымша сыныптары бойынша сақтандыру қызметін жүзеге асыруға немесе исламдық сақтандыру қызметін жүзеге асыру құқығына лицензия алу үшін көрсетілетін қызметті берушіге өтініш беруі мемлекеттік қызметті көрсетуден бас тарту үшін негіздер болып табылады. Осы талап мыналарды: </w:t>
      </w:r>
    </w:p>
    <w:p>
      <w:pPr>
        <w:spacing w:after="0"/>
        <w:ind w:left="0"/>
        <w:jc w:val="both"/>
      </w:pPr>
      <w:r>
        <w:rPr>
          <w:rFonts w:ascii="Times New Roman"/>
          <w:b w:val="false"/>
          <w:i w:val="false"/>
          <w:color w:val="000000"/>
          <w:sz w:val="28"/>
        </w:rPr>
        <w:t>
      сақтандырудың жаңа сыныптары мен түрлерін енгізу;</w:t>
      </w:r>
    </w:p>
    <w:p>
      <w:pPr>
        <w:spacing w:after="0"/>
        <w:ind w:left="0"/>
        <w:jc w:val="both"/>
      </w:pPr>
      <w:r>
        <w:rPr>
          <w:rFonts w:ascii="Times New Roman"/>
          <w:b w:val="false"/>
          <w:i w:val="false"/>
          <w:color w:val="000000"/>
          <w:sz w:val="28"/>
        </w:rPr>
        <w:t>
      сақтандырудың жекелеген сыныптары мен түрлері бойынша сақтандыру қызметін жүзеге асыру тәртібін және талаптарын өзгертуді көздейтін Қазақстан Республикасының заңнамалық актілері қабылданған жағдайларда қолданылмайды;</w:t>
      </w:r>
    </w:p>
    <w:p>
      <w:pPr>
        <w:spacing w:after="0"/>
        <w:ind w:left="0"/>
        <w:jc w:val="both"/>
      </w:pPr>
      <w:r>
        <w:rPr>
          <w:rFonts w:ascii="Times New Roman"/>
          <w:b w:val="false"/>
          <w:i w:val="false"/>
          <w:color w:val="000000"/>
          <w:sz w:val="28"/>
        </w:rPr>
        <w:t>
      2) егер көрсетілетін қызметті алушы мемлекеттік тіркеуден өткен күннен бастап 6 (алты) ай ішінде көрсетілетін қызметті берушіге Қазақстан Республикасының заңнамасына сәйкес лицензия алуға өтініш бермегеуі;</w:t>
      </w:r>
    </w:p>
    <w:p>
      <w:pPr>
        <w:spacing w:after="0"/>
        <w:ind w:left="0"/>
        <w:jc w:val="both"/>
      </w:pPr>
      <w:r>
        <w:rPr>
          <w:rFonts w:ascii="Times New Roman"/>
          <w:b w:val="false"/>
          <w:i w:val="false"/>
          <w:color w:val="000000"/>
          <w:sz w:val="28"/>
        </w:rPr>
        <w:t>
      3) ұсынылған құжаттар Қазақстан Республикасы заңнамасының талаптарына сәйкес келмеуі;</w:t>
      </w:r>
    </w:p>
    <w:p>
      <w:pPr>
        <w:spacing w:after="0"/>
        <w:ind w:left="0"/>
        <w:jc w:val="both"/>
      </w:pPr>
      <w:r>
        <w:rPr>
          <w:rFonts w:ascii="Times New Roman"/>
          <w:b w:val="false"/>
          <w:i w:val="false"/>
          <w:color w:val="000000"/>
          <w:sz w:val="28"/>
        </w:rPr>
        <w:t>
      4) құрамына көрсетілетін қызметті алушы кіретін сақтандыру тобының өтініш бергенге дейінгі алты ай ішіндегі кезеңде белгіленген пруденциялық нормативтерді және сақталуы міндетті басқа да нормалар мен лимиттерді сақтамауы;</w:t>
      </w:r>
    </w:p>
    <w:p>
      <w:pPr>
        <w:spacing w:after="0"/>
        <w:ind w:left="0"/>
        <w:jc w:val="both"/>
      </w:pPr>
      <w:r>
        <w:rPr>
          <w:rFonts w:ascii="Times New Roman"/>
          <w:b w:val="false"/>
          <w:i w:val="false"/>
          <w:color w:val="000000"/>
          <w:sz w:val="28"/>
        </w:rPr>
        <w:t>
      5) қоғамның органдары таңдағандар қатарынан басшы қызметкердің келісілмеуі (жаңадан құрылатын сақтандыру (қайта сақтандыру) ұйымы үшін);</w:t>
      </w:r>
    </w:p>
    <w:p>
      <w:pPr>
        <w:spacing w:after="0"/>
        <w:ind w:left="0"/>
        <w:jc w:val="both"/>
      </w:pPr>
      <w:r>
        <w:rPr>
          <w:rFonts w:ascii="Times New Roman"/>
          <w:b w:val="false"/>
          <w:i w:val="false"/>
          <w:color w:val="000000"/>
          <w:sz w:val="28"/>
        </w:rPr>
        <w:t>
      6) заңды тұлғалардың осы санаты үшін Қазақстан Республикасының заңдарымен қызметтің түрімен айналысуға тыйым салынуы;</w:t>
      </w:r>
    </w:p>
    <w:p>
      <w:pPr>
        <w:spacing w:after="0"/>
        <w:ind w:left="0"/>
        <w:jc w:val="both"/>
      </w:pPr>
      <w:r>
        <w:rPr>
          <w:rFonts w:ascii="Times New Roman"/>
          <w:b w:val="false"/>
          <w:i w:val="false"/>
          <w:color w:val="000000"/>
          <w:sz w:val="28"/>
        </w:rPr>
        <w:t>
      7) қызмет түріне лицензия беруге өтініш берілген жағдайда қызметтің жекелеген түрлерімен айналысу құқығы үшін лицензиялық алым енгізілмеуі;</w:t>
      </w:r>
    </w:p>
    <w:p>
      <w:pPr>
        <w:spacing w:after="0"/>
        <w:ind w:left="0"/>
        <w:jc w:val="both"/>
      </w:pPr>
      <w:r>
        <w:rPr>
          <w:rFonts w:ascii="Times New Roman"/>
          <w:b w:val="false"/>
          <w:i w:val="false"/>
          <w:color w:val="000000"/>
          <w:sz w:val="28"/>
        </w:rPr>
        <w:t>
      8) көрсетілетін қызметті алушыға қатысты лицензиялауға жататын қызметті немесе қызметтің жекелеген түрлерін тоқтата тұру немесе тыйым салу туралы заңды күшіне енген сот шешімінің (үкімінің) болуы;</w:t>
      </w:r>
    </w:p>
    <w:p>
      <w:pPr>
        <w:spacing w:after="0"/>
        <w:ind w:left="0"/>
        <w:jc w:val="both"/>
      </w:pPr>
      <w:r>
        <w:rPr>
          <w:rFonts w:ascii="Times New Roman"/>
          <w:b w:val="false"/>
          <w:i w:val="false"/>
          <w:color w:val="000000"/>
          <w:sz w:val="28"/>
        </w:rPr>
        <w:t>
      9) сот орындаушысының ұйғарымы негізінде көрсетілетін қызметті алушы-борышкерге соттың лицензия беруге уақытша тыйым салуы мемлекеттік қызмет көрсетуден бас тартуға негіз болып табылады.</w:t>
      </w:r>
    </w:p>
    <w:bookmarkStart w:name="z855" w:id="520"/>
    <w:p>
      <w:pPr>
        <w:spacing w:after="0"/>
        <w:ind w:left="0"/>
        <w:jc w:val="both"/>
      </w:pPr>
      <w:r>
        <w:rPr>
          <w:rFonts w:ascii="Times New Roman"/>
          <w:b w:val="false"/>
          <w:i w:val="false"/>
          <w:color w:val="000000"/>
          <w:sz w:val="28"/>
        </w:rPr>
        <w:t>
      18. Осы мемлекеттік көрсетілетін қызмет стандартының 17-тармағында берілген негіздермен қоса, сақтандырудың қосымша сыныптары бойынша сақтандыру қызметін жүзеге асыру құқығына лицензияны беруден бас тарту мынадай негіздер бойынша жүргізіледі:</w:t>
      </w:r>
    </w:p>
    <w:bookmarkEnd w:id="520"/>
    <w:p>
      <w:pPr>
        <w:spacing w:after="0"/>
        <w:ind w:left="0"/>
        <w:jc w:val="both"/>
      </w:pPr>
      <w:r>
        <w:rPr>
          <w:rFonts w:ascii="Times New Roman"/>
          <w:b w:val="false"/>
          <w:i w:val="false"/>
          <w:color w:val="000000"/>
          <w:sz w:val="28"/>
        </w:rPr>
        <w:t>
      1) алатын сақтандырудың қосымша сыныбын есепке алғанда пруденциялық нормативтердің сақталмау болжамы;</w:t>
      </w:r>
    </w:p>
    <w:p>
      <w:pPr>
        <w:spacing w:after="0"/>
        <w:ind w:left="0"/>
        <w:jc w:val="both"/>
      </w:pPr>
      <w:r>
        <w:rPr>
          <w:rFonts w:ascii="Times New Roman"/>
          <w:b w:val="false"/>
          <w:i w:val="false"/>
          <w:color w:val="000000"/>
          <w:sz w:val="28"/>
        </w:rPr>
        <w:t>
      2) өтініш беру күніне дейін соңғы 3 (үш) ай ішінде және оны қарау кезеңінде пруденциялық нормативтердің сақталмауы;</w:t>
      </w:r>
    </w:p>
    <w:p>
      <w:pPr>
        <w:spacing w:after="0"/>
        <w:ind w:left="0"/>
        <w:jc w:val="both"/>
      </w:pPr>
      <w:r>
        <w:rPr>
          <w:rFonts w:ascii="Times New Roman"/>
          <w:b w:val="false"/>
          <w:i w:val="false"/>
          <w:color w:val="000000"/>
          <w:sz w:val="28"/>
        </w:rPr>
        <w:t>
      3) өтініш беру күніне сақтандыру қызметін жүзеге асыру құқығына лицензияның қолданылуын тоқтата тұру түрінде қолданыстағы санкцияның болуы.</w:t>
      </w:r>
    </w:p>
    <w:bookmarkStart w:name="z856" w:id="521"/>
    <w:p>
      <w:pPr>
        <w:spacing w:after="0"/>
        <w:ind w:left="0"/>
        <w:jc w:val="both"/>
      </w:pPr>
      <w:r>
        <w:rPr>
          <w:rFonts w:ascii="Times New Roman"/>
          <w:b w:val="false"/>
          <w:i w:val="false"/>
          <w:color w:val="000000"/>
          <w:sz w:val="28"/>
        </w:rPr>
        <w:t>
      19. Көрсетілетін қызметті беруші осы мемлекеттік көрсетілетін қызмет стандартының 12 және 15-тармақтарында көрсетілген құжаттар тиісінше ресімделмеген жағдайда, лицензияны қайта ресімдеуден бас тартады.</w:t>
      </w:r>
    </w:p>
    <w:bookmarkEnd w:id="521"/>
    <w:bookmarkStart w:name="z857" w:id="522"/>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тәртібі</w:t>
      </w:r>
    </w:p>
    <w:bookmarkEnd w:id="522"/>
    <w:bookmarkStart w:name="z858" w:id="523"/>
    <w:p>
      <w:pPr>
        <w:spacing w:after="0"/>
        <w:ind w:left="0"/>
        <w:jc w:val="both"/>
      </w:pPr>
      <w:r>
        <w:rPr>
          <w:rFonts w:ascii="Times New Roman"/>
          <w:b w:val="false"/>
          <w:i w:val="false"/>
          <w:color w:val="000000"/>
          <w:sz w:val="28"/>
        </w:rPr>
        <w:t>
      20.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осы мемлекеттік көрсетілетін қызмет стандартының 22-тармағында көрсетілген мекенжай бойынша көрсетілетін қызметті беруші басшысының атына жазбаша түрде жүргізіледі.</w:t>
      </w:r>
    </w:p>
    <w:bookmarkEnd w:id="523"/>
    <w:p>
      <w:pPr>
        <w:spacing w:after="0"/>
        <w:ind w:left="0"/>
        <w:jc w:val="both"/>
      </w:pPr>
      <w:r>
        <w:rPr>
          <w:rFonts w:ascii="Times New Roman"/>
          <w:b w:val="false"/>
          <w:i w:val="false"/>
          <w:color w:val="000000"/>
          <w:sz w:val="28"/>
        </w:rPr>
        <w:t>
      Заңды тұлғаның шағымында оның атауы, пошталық мекенжайы, жіберілген нөмірі мен күні көрсетіледі.</w:t>
      </w:r>
    </w:p>
    <w:p>
      <w:pPr>
        <w:spacing w:after="0"/>
        <w:ind w:left="0"/>
        <w:jc w:val="both"/>
      </w:pPr>
      <w:r>
        <w:rPr>
          <w:rFonts w:ascii="Times New Roman"/>
          <w:b w:val="false"/>
          <w:i w:val="false"/>
          <w:color w:val="000000"/>
          <w:sz w:val="28"/>
        </w:rPr>
        <w:t>
      Көрсетілетін қызметті алушы өтінішке қол қояды.</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қабылдаған адамның тегі және аты-жөні, берілген шағымға алынатын жауаптың мерзімі мен орнын көрсете отырып тіркеу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мәселелері бойынша көрсетілетін қызметті алушының шағымы оны тіркеген күннен бастап 5 (бес) жұмыс күні ішінде қаралады.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Шағымды портал арқылы жіберген жағдайда, көрсетілетін қызметті алушыға "жеке кабинеттен" шағым туралы ақпарат қолжетімді болады, ол көрсетілетін қызметті берушінің шағымды өңдеу (жеткізу, тіркеу, орындалуы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күнінен бастап 15 (он бес) жұмыс күні ішінде қаралады.</w:t>
      </w:r>
    </w:p>
    <w:bookmarkStart w:name="z859" w:id="524"/>
    <w:p>
      <w:pPr>
        <w:spacing w:after="0"/>
        <w:ind w:left="0"/>
        <w:jc w:val="both"/>
      </w:pPr>
      <w:r>
        <w:rPr>
          <w:rFonts w:ascii="Times New Roman"/>
          <w:b w:val="false"/>
          <w:i w:val="false"/>
          <w:color w:val="000000"/>
          <w:sz w:val="28"/>
        </w:rPr>
        <w:t>
      21. Көрсетілетін қызметті алушы көрсетілген мемлекеттік қызметтің нәтижелерімен келіспеген жағдайда, Қазақстан Республикасының заңнамасында белгіленген тәртіппен сотқа жүгінуге құқығы бар.</w:t>
      </w:r>
    </w:p>
    <w:bookmarkEnd w:id="524"/>
    <w:bookmarkStart w:name="z860" w:id="525"/>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қызметтердің ерекшеліктерін ескере отырып қойылатын өзге талаптар</w:t>
      </w:r>
    </w:p>
    <w:bookmarkEnd w:id="525"/>
    <w:bookmarkStart w:name="z861" w:id="526"/>
    <w:p>
      <w:pPr>
        <w:spacing w:after="0"/>
        <w:ind w:left="0"/>
        <w:jc w:val="both"/>
      </w:pPr>
      <w:r>
        <w:rPr>
          <w:rFonts w:ascii="Times New Roman"/>
          <w:b w:val="false"/>
          <w:i w:val="false"/>
          <w:color w:val="000000"/>
          <w:sz w:val="28"/>
        </w:rPr>
        <w:t>
      22. Мемлекеттік қызметтер көрсету орындарының мекенжайлары көрсетілетін қызметті берушінің www.nationalbank.kz ресми интернет-ресурсында "Мемлекеттік көрсетілетін қызметтер" бөлімінде орналастырылған.</w:t>
      </w:r>
    </w:p>
    <w:bookmarkEnd w:id="526"/>
    <w:bookmarkStart w:name="z862" w:id="527"/>
    <w:p>
      <w:pPr>
        <w:spacing w:after="0"/>
        <w:ind w:left="0"/>
        <w:jc w:val="both"/>
      </w:pPr>
      <w:r>
        <w:rPr>
          <w:rFonts w:ascii="Times New Roman"/>
          <w:b w:val="false"/>
          <w:i w:val="false"/>
          <w:color w:val="000000"/>
          <w:sz w:val="28"/>
        </w:rPr>
        <w:t>
      23. Көрсетілетін қызметті алушының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орталығынан мемлекеттік қызмет көрсетудің тәртібі мен мәртебесі туралы ақпарат алуға мүмкіндігі бар.</w:t>
      </w:r>
    </w:p>
    <w:bookmarkEnd w:id="527"/>
    <w:bookmarkStart w:name="z863" w:id="528"/>
    <w:p>
      <w:pPr>
        <w:spacing w:after="0"/>
        <w:ind w:left="0"/>
        <w:jc w:val="both"/>
      </w:pPr>
      <w:r>
        <w:rPr>
          <w:rFonts w:ascii="Times New Roman"/>
          <w:b w:val="false"/>
          <w:i w:val="false"/>
          <w:color w:val="000000"/>
          <w:sz w:val="28"/>
        </w:rPr>
        <w:t>
      24. Мемлекеттік қызметтер көрсету мәселелері жөніндегі анықтама қызметтерінің байланыс телефондары көрсетілетін қызметті берушінің www.nationalbank.kz ресми интернет-ресурсында "Мемлекеттік көрсетілетін қызметтер" бөлімінде орналастырылған. Мемлекеттік қызметтер көрсету мәселелері жөніндегі бірыңғай байланыс орталығы: 8-800-080-7777, 1414.</w:t>
      </w:r>
    </w:p>
    <w:bookmarkEnd w:id="5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"Өмірді сақтандыру" саласы</w:t>
            </w:r>
            <w:r>
              <w:br/>
            </w:r>
            <w:r>
              <w:rPr>
                <w:rFonts w:ascii="Times New Roman"/>
                <w:b w:val="false"/>
                <w:i w:val="false"/>
                <w:color w:val="000000"/>
                <w:sz w:val="20"/>
              </w:rPr>
              <w:t>бойынша сақтандыру қызметін</w:t>
            </w:r>
            <w:r>
              <w:br/>
            </w:r>
            <w:r>
              <w:rPr>
                <w:rFonts w:ascii="Times New Roman"/>
                <w:b w:val="false"/>
                <w:i w:val="false"/>
                <w:color w:val="000000"/>
                <w:sz w:val="20"/>
              </w:rPr>
              <w:t>жүзеге асыруға немесе исламдық</w:t>
            </w:r>
            <w:r>
              <w:br/>
            </w:r>
            <w:r>
              <w:rPr>
                <w:rFonts w:ascii="Times New Roman"/>
                <w:b w:val="false"/>
                <w:i w:val="false"/>
                <w:color w:val="000000"/>
                <w:sz w:val="20"/>
              </w:rPr>
              <w:t>сақтандыру қызметін жүзеге асыру</w:t>
            </w:r>
            <w:r>
              <w:br/>
            </w:r>
            <w:r>
              <w:rPr>
                <w:rFonts w:ascii="Times New Roman"/>
                <w:b w:val="false"/>
                <w:i w:val="false"/>
                <w:color w:val="000000"/>
                <w:sz w:val="20"/>
              </w:rPr>
              <w:t>құқығына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толық атауы және БСН)</w:t>
      </w:r>
    </w:p>
    <w:bookmarkStart w:name="z865" w:id="529"/>
    <w:p>
      <w:pPr>
        <w:spacing w:after="0"/>
        <w:ind w:left="0"/>
        <w:jc w:val="left"/>
      </w:pPr>
      <w:r>
        <w:rPr>
          <w:rFonts w:ascii="Times New Roman"/>
          <w:b/>
          <w:i w:val="false"/>
          <w:color w:val="000000"/>
        </w:rPr>
        <w:t xml:space="preserve"> Өтініш</w:t>
      </w:r>
    </w:p>
    <w:bookmarkEnd w:id="529"/>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(сақтандырудың салалары, нысандары, сыныптары, қызмет түрі көрсетілсін)</w:t>
      </w:r>
    </w:p>
    <w:p>
      <w:pPr>
        <w:spacing w:after="0"/>
        <w:ind w:left="0"/>
        <w:jc w:val="both"/>
      </w:pPr>
      <w:r>
        <w:rPr>
          <w:rFonts w:ascii="Times New Roman"/>
          <w:b w:val="false"/>
          <w:i w:val="false"/>
          <w:color w:val="000000"/>
          <w:sz w:val="28"/>
        </w:rPr>
        <w:t>
      жүзеге асыру құқығына лицензия беруді сұраймын.</w:t>
      </w:r>
    </w:p>
    <w:p>
      <w:pPr>
        <w:spacing w:after="0"/>
        <w:ind w:left="0"/>
        <w:jc w:val="both"/>
      </w:pPr>
      <w:r>
        <w:rPr>
          <w:rFonts w:ascii="Times New Roman"/>
          <w:b w:val="false"/>
          <w:i w:val="false"/>
          <w:color w:val="000000"/>
          <w:sz w:val="28"/>
        </w:rPr>
        <w:t>
      Көрсетілетін қызметті алушы туралы мәліметтер:</w:t>
      </w:r>
    </w:p>
    <w:p>
      <w:pPr>
        <w:spacing w:after="0"/>
        <w:ind w:left="0"/>
        <w:jc w:val="both"/>
      </w:pPr>
      <w:r>
        <w:rPr>
          <w:rFonts w:ascii="Times New Roman"/>
          <w:b w:val="false"/>
          <w:i w:val="false"/>
          <w:color w:val="000000"/>
          <w:sz w:val="28"/>
        </w:rPr>
        <w:t>
      1. Атауы, орналасқан жері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(индекс, қала, аудан, облыс, көше, үйінің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(телефон, факс)</w:t>
      </w:r>
    </w:p>
    <w:p>
      <w:pPr>
        <w:spacing w:after="0"/>
        <w:ind w:left="0"/>
        <w:jc w:val="both"/>
      </w:pPr>
      <w:r>
        <w:rPr>
          <w:rFonts w:ascii="Times New Roman"/>
          <w:b w:val="false"/>
          <w:i w:val="false"/>
          <w:color w:val="000000"/>
          <w:sz w:val="28"/>
        </w:rPr>
        <w:t>
      2. Әділет органдарында көрсетілетін қызметті алушыны мемлекеттік тіркеу (қайта</w:t>
      </w:r>
    </w:p>
    <w:p>
      <w:pPr>
        <w:spacing w:after="0"/>
        <w:ind w:left="0"/>
        <w:jc w:val="both"/>
      </w:pPr>
      <w:r>
        <w:rPr>
          <w:rFonts w:ascii="Times New Roman"/>
          <w:b w:val="false"/>
          <w:i w:val="false"/>
          <w:color w:val="000000"/>
          <w:sz w:val="28"/>
        </w:rPr>
        <w:t>
      тіркеу) туралы деректер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анықтаманың немесе куәліктің күні</w:t>
      </w:r>
    </w:p>
    <w:p>
      <w:pPr>
        <w:spacing w:after="0"/>
        <w:ind w:left="0"/>
        <w:jc w:val="both"/>
      </w:pPr>
      <w:r>
        <w:rPr>
          <w:rFonts w:ascii="Times New Roman"/>
          <w:b w:val="false"/>
          <w:i w:val="false"/>
          <w:color w:val="000000"/>
          <w:sz w:val="28"/>
        </w:rPr>
        <w:t>
                                          және нөмірі)</w:t>
      </w:r>
    </w:p>
    <w:p>
      <w:pPr>
        <w:spacing w:after="0"/>
        <w:ind w:left="0"/>
        <w:jc w:val="both"/>
      </w:pPr>
      <w:r>
        <w:rPr>
          <w:rFonts w:ascii="Times New Roman"/>
          <w:b w:val="false"/>
          <w:i w:val="false"/>
          <w:color w:val="000000"/>
          <w:sz w:val="28"/>
        </w:rPr>
        <w:t>
      3. Көрсетілетін қызметті алушының банктік шоты ашылған банктің атауы және</w:t>
      </w:r>
    </w:p>
    <w:p>
      <w:pPr>
        <w:spacing w:after="0"/>
        <w:ind w:left="0"/>
        <w:jc w:val="both"/>
      </w:pPr>
      <w:r>
        <w:rPr>
          <w:rFonts w:ascii="Times New Roman"/>
          <w:b w:val="false"/>
          <w:i w:val="false"/>
          <w:color w:val="000000"/>
          <w:sz w:val="28"/>
        </w:rPr>
        <w:t>
      орналасқан жері, бизнес сәйкестендіру нөмірі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Сақтандыру (қайта сақтандыру) қызметін немесе исламдық сақтандыру (қайта</w:t>
      </w:r>
    </w:p>
    <w:p>
      <w:pPr>
        <w:spacing w:after="0"/>
        <w:ind w:left="0"/>
        <w:jc w:val="both"/>
      </w:pPr>
      <w:r>
        <w:rPr>
          <w:rFonts w:ascii="Times New Roman"/>
          <w:b w:val="false"/>
          <w:i w:val="false"/>
          <w:color w:val="000000"/>
          <w:sz w:val="28"/>
        </w:rPr>
        <w:t>
      сақтандыру) қызметін, қайта сақтандыру жөніндегі қызметті жүзеге асыру құқығына бірінші</w:t>
      </w:r>
    </w:p>
    <w:p>
      <w:pPr>
        <w:spacing w:after="0"/>
        <w:ind w:left="0"/>
        <w:jc w:val="both"/>
      </w:pPr>
      <w:r>
        <w:rPr>
          <w:rFonts w:ascii="Times New Roman"/>
          <w:b w:val="false"/>
          <w:i w:val="false"/>
          <w:color w:val="000000"/>
          <w:sz w:val="28"/>
        </w:rPr>
        <w:t>
      рет алынған лицензия туралы деректер: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Көрсетілетін қызметті алушы және олардың құрылтайшылары (акционерлері) өтінішке</w:t>
      </w:r>
    </w:p>
    <w:p>
      <w:pPr>
        <w:spacing w:after="0"/>
        <w:ind w:left="0"/>
        <w:jc w:val="both"/>
      </w:pPr>
      <w:r>
        <w:rPr>
          <w:rFonts w:ascii="Times New Roman"/>
          <w:b w:val="false"/>
          <w:i w:val="false"/>
          <w:color w:val="000000"/>
          <w:sz w:val="28"/>
        </w:rPr>
        <w:t>
      қоса берілген құжаттардың (ақпараттың) дәйектілігіне толық жауап</w:t>
      </w:r>
    </w:p>
    <w:p>
      <w:pPr>
        <w:spacing w:after="0"/>
        <w:ind w:left="0"/>
        <w:jc w:val="both"/>
      </w:pPr>
      <w:r>
        <w:rPr>
          <w:rFonts w:ascii="Times New Roman"/>
          <w:b w:val="false"/>
          <w:i w:val="false"/>
          <w:color w:val="000000"/>
          <w:sz w:val="28"/>
        </w:rPr>
        <w:t>
      береді.__________________________________________________________________________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Жіберілетін құжаттардың тізбесі, даналар саны және әрқайсысы бойынша парақтар</w:t>
      </w:r>
    </w:p>
    <w:p>
      <w:pPr>
        <w:spacing w:after="0"/>
        <w:ind w:left="0"/>
        <w:jc w:val="both"/>
      </w:pPr>
      <w:r>
        <w:rPr>
          <w:rFonts w:ascii="Times New Roman"/>
          <w:b w:val="false"/>
          <w:i w:val="false"/>
          <w:color w:val="000000"/>
          <w:sz w:val="28"/>
        </w:rPr>
        <w:t>
      саны:___________________________________________________________________________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Өтініш беруге уәкілетті адамның тегі, аты, әкесінің аты (ол бар болса),</w:t>
      </w:r>
    </w:p>
    <w:p>
      <w:pPr>
        <w:spacing w:after="0"/>
        <w:ind w:left="0"/>
        <w:jc w:val="both"/>
      </w:pPr>
      <w:r>
        <w:rPr>
          <w:rFonts w:ascii="Times New Roman"/>
          <w:b w:val="false"/>
          <w:i w:val="false"/>
          <w:color w:val="000000"/>
          <w:sz w:val="28"/>
        </w:rPr>
        <w:t>
      лауазымы_______________________________________________________________________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Ақпарат жүйелеріндегі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____________                   ___ жылғы "__" 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(ол болса)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"Өмірді сақтандыру" саласы</w:t>
            </w:r>
            <w:r>
              <w:br/>
            </w:r>
            <w:r>
              <w:rPr>
                <w:rFonts w:ascii="Times New Roman"/>
                <w:b w:val="false"/>
                <w:i w:val="false"/>
                <w:color w:val="000000"/>
                <w:sz w:val="20"/>
              </w:rPr>
              <w:t>бойынша сақтандыру</w:t>
            </w:r>
            <w:r>
              <w:br/>
            </w:r>
            <w:r>
              <w:rPr>
                <w:rFonts w:ascii="Times New Roman"/>
                <w:b w:val="false"/>
                <w:i w:val="false"/>
                <w:color w:val="000000"/>
                <w:sz w:val="20"/>
              </w:rPr>
              <w:t>қызметін жүзеге асыруға</w:t>
            </w:r>
            <w:r>
              <w:br/>
            </w:r>
            <w:r>
              <w:rPr>
                <w:rFonts w:ascii="Times New Roman"/>
                <w:b w:val="false"/>
                <w:i w:val="false"/>
                <w:color w:val="000000"/>
                <w:sz w:val="20"/>
              </w:rPr>
              <w:t>немесе исламдық сақтандыру</w:t>
            </w:r>
            <w:r>
              <w:br/>
            </w:r>
            <w:r>
              <w:rPr>
                <w:rFonts w:ascii="Times New Roman"/>
                <w:b w:val="false"/>
                <w:i w:val="false"/>
                <w:color w:val="000000"/>
                <w:sz w:val="20"/>
              </w:rPr>
              <w:t>қызметін жүзеге асыру</w:t>
            </w:r>
            <w:r>
              <w:br/>
            </w:r>
            <w:r>
              <w:rPr>
                <w:rFonts w:ascii="Times New Roman"/>
                <w:b w:val="false"/>
                <w:i w:val="false"/>
                <w:color w:val="000000"/>
                <w:sz w:val="20"/>
              </w:rPr>
              <w:t>құқығына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7" w:id="530"/>
    <w:p>
      <w:pPr>
        <w:spacing w:after="0"/>
        <w:ind w:left="0"/>
        <w:jc w:val="left"/>
      </w:pPr>
      <w:r>
        <w:rPr>
          <w:rFonts w:ascii="Times New Roman"/>
          <w:b/>
          <w:i w:val="false"/>
          <w:color w:val="000000"/>
        </w:rPr>
        <w:t xml:space="preserve"> Сақтандыру (қайта сақтандыру) ұйымының немесе ислам сақтандыру (қайта сақтандыру) ұйымының штатында актуарийдің болуы туралы мәліметтер</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2029"/>
        <w:gridCol w:w="1370"/>
        <w:gridCol w:w="2209"/>
        <w:gridCol w:w="2452"/>
        <w:gridCol w:w="1191"/>
      </w:tblGrid>
      <w:tr>
        <w:trPr>
          <w:trHeight w:val="30" w:hRule="atLeast"/>
        </w:trPr>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немесе ислам сақтандыру (қайта сақтандыру) ұйымының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болса)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лицензиясының күні мен нөмірі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 лауазымына тағайындау (сайлау) туралы құжаттың нөмірі мен күні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оның ішінде жұмыс істейтін салада біліктілікті арттыру курстары туралы мәліметтер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емтиханын қайта тапсырғаны туралы ақпарат</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"Өмірді сақтандыру" саласы</w:t>
            </w:r>
            <w:r>
              <w:br/>
            </w:r>
            <w:r>
              <w:rPr>
                <w:rFonts w:ascii="Times New Roman"/>
                <w:b w:val="false"/>
                <w:i w:val="false"/>
                <w:color w:val="000000"/>
                <w:sz w:val="20"/>
              </w:rPr>
              <w:t>бойынша сақтандыру қызметін</w:t>
            </w:r>
            <w:r>
              <w:br/>
            </w:r>
            <w:r>
              <w:rPr>
                <w:rFonts w:ascii="Times New Roman"/>
                <w:b w:val="false"/>
                <w:i w:val="false"/>
                <w:color w:val="000000"/>
                <w:sz w:val="20"/>
              </w:rPr>
              <w:t>жүзеге асыруға немесе исламдық</w:t>
            </w:r>
            <w:r>
              <w:br/>
            </w:r>
            <w:r>
              <w:rPr>
                <w:rFonts w:ascii="Times New Roman"/>
                <w:b w:val="false"/>
                <w:i w:val="false"/>
                <w:color w:val="000000"/>
                <w:sz w:val="20"/>
              </w:rPr>
              <w:t>сақтандыру қызметін жүзеге асыру</w:t>
            </w:r>
            <w:r>
              <w:br/>
            </w:r>
            <w:r>
              <w:rPr>
                <w:rFonts w:ascii="Times New Roman"/>
                <w:b w:val="false"/>
                <w:i w:val="false"/>
                <w:color w:val="000000"/>
                <w:sz w:val="20"/>
              </w:rPr>
              <w:t>құқығына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толық атауы және БСН)</w:t>
      </w:r>
    </w:p>
    <w:bookmarkStart w:name="z869" w:id="531"/>
    <w:p>
      <w:pPr>
        <w:spacing w:after="0"/>
        <w:ind w:left="0"/>
        <w:jc w:val="left"/>
      </w:pPr>
      <w:r>
        <w:rPr>
          <w:rFonts w:ascii="Times New Roman"/>
          <w:b/>
          <w:i w:val="false"/>
          <w:color w:val="000000"/>
        </w:rPr>
        <w:t xml:space="preserve"> Өтініш</w:t>
      </w:r>
    </w:p>
    <w:bookmarkEnd w:id="531"/>
    <w:p>
      <w:pPr>
        <w:spacing w:after="0"/>
        <w:ind w:left="0"/>
        <w:jc w:val="both"/>
      </w:pPr>
      <w:r>
        <w:rPr>
          <w:rFonts w:ascii="Times New Roman"/>
          <w:b w:val="false"/>
          <w:i w:val="false"/>
          <w:color w:val="000000"/>
          <w:sz w:val="28"/>
        </w:rPr>
        <w:t>
      Мыналарға______________________________________________________________________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_____________________________________________________________________байланысты</w:t>
      </w:r>
    </w:p>
    <w:p>
      <w:pPr>
        <w:spacing w:after="0"/>
        <w:ind w:left="0"/>
        <w:jc w:val="both"/>
      </w:pPr>
      <w:r>
        <w:rPr>
          <w:rFonts w:ascii="Times New Roman"/>
          <w:b w:val="false"/>
          <w:i w:val="false"/>
          <w:color w:val="000000"/>
          <w:sz w:val="28"/>
        </w:rPr>
        <w:t>
            (лицензияны қайта ресімдеу себебі көрсетілсін)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(сақтандырудың салалары, нысандары, сыныптары, қызмет түрі көрсетілсін)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 лицензияны қайта ресімдеуді сұраймын.</w:t>
      </w:r>
    </w:p>
    <w:p>
      <w:pPr>
        <w:spacing w:after="0"/>
        <w:ind w:left="0"/>
        <w:jc w:val="both"/>
      </w:pPr>
      <w:r>
        <w:rPr>
          <w:rFonts w:ascii="Times New Roman"/>
          <w:b w:val="false"/>
          <w:i w:val="false"/>
          <w:color w:val="000000"/>
          <w:sz w:val="28"/>
        </w:rPr>
        <w:t>
      (лицензияның атауы көрсетілсін)</w:t>
      </w:r>
    </w:p>
    <w:p>
      <w:pPr>
        <w:spacing w:after="0"/>
        <w:ind w:left="0"/>
        <w:jc w:val="both"/>
      </w:pPr>
      <w:r>
        <w:rPr>
          <w:rFonts w:ascii="Times New Roman"/>
          <w:b w:val="false"/>
          <w:i w:val="false"/>
          <w:color w:val="000000"/>
          <w:sz w:val="28"/>
        </w:rPr>
        <w:t>
      Көрсетілетін қызметті алушы туралы мәліметтер:</w:t>
      </w:r>
    </w:p>
    <w:p>
      <w:pPr>
        <w:spacing w:after="0"/>
        <w:ind w:left="0"/>
        <w:jc w:val="both"/>
      </w:pPr>
      <w:r>
        <w:rPr>
          <w:rFonts w:ascii="Times New Roman"/>
          <w:b w:val="false"/>
          <w:i w:val="false"/>
          <w:color w:val="000000"/>
          <w:sz w:val="28"/>
        </w:rPr>
        <w:t>
      1. Атауы, орналасқан жері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(индекс, қала, аудан, облыс, көше, үйінің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(телефон, факс)</w:t>
      </w:r>
    </w:p>
    <w:p>
      <w:pPr>
        <w:spacing w:after="0"/>
        <w:ind w:left="0"/>
        <w:jc w:val="both"/>
      </w:pPr>
      <w:r>
        <w:rPr>
          <w:rFonts w:ascii="Times New Roman"/>
          <w:b w:val="false"/>
          <w:i w:val="false"/>
          <w:color w:val="000000"/>
          <w:sz w:val="28"/>
        </w:rPr>
        <w:t>
      2. Әділет органдарында көрсетілетін қызметті алушыны мемлекеттік тіркеу (қайта</w:t>
      </w:r>
    </w:p>
    <w:p>
      <w:pPr>
        <w:spacing w:after="0"/>
        <w:ind w:left="0"/>
        <w:jc w:val="both"/>
      </w:pPr>
      <w:r>
        <w:rPr>
          <w:rFonts w:ascii="Times New Roman"/>
          <w:b w:val="false"/>
          <w:i w:val="false"/>
          <w:color w:val="000000"/>
          <w:sz w:val="28"/>
        </w:rPr>
        <w:t>
      тіркеу) туралы деректер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анықтаманың немесе куәліктің күні</w:t>
      </w:r>
    </w:p>
    <w:p>
      <w:pPr>
        <w:spacing w:after="0"/>
        <w:ind w:left="0"/>
        <w:jc w:val="both"/>
      </w:pPr>
      <w:r>
        <w:rPr>
          <w:rFonts w:ascii="Times New Roman"/>
          <w:b w:val="false"/>
          <w:i w:val="false"/>
          <w:color w:val="000000"/>
          <w:sz w:val="28"/>
        </w:rPr>
        <w:t>
                                          және нөмірі)</w:t>
      </w:r>
    </w:p>
    <w:p>
      <w:pPr>
        <w:spacing w:after="0"/>
        <w:ind w:left="0"/>
        <w:jc w:val="both"/>
      </w:pPr>
      <w:r>
        <w:rPr>
          <w:rFonts w:ascii="Times New Roman"/>
          <w:b w:val="false"/>
          <w:i w:val="false"/>
          <w:color w:val="000000"/>
          <w:sz w:val="28"/>
        </w:rPr>
        <w:t>
      3. Көрсетілетін қызметті алушының банктік шоты ашылған банктің атауы және</w:t>
      </w:r>
    </w:p>
    <w:p>
      <w:pPr>
        <w:spacing w:after="0"/>
        <w:ind w:left="0"/>
        <w:jc w:val="both"/>
      </w:pPr>
      <w:r>
        <w:rPr>
          <w:rFonts w:ascii="Times New Roman"/>
          <w:b w:val="false"/>
          <w:i w:val="false"/>
          <w:color w:val="000000"/>
          <w:sz w:val="28"/>
        </w:rPr>
        <w:t>
      орналасқан жері, бизнес сәйкестендіру нөмірі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Сақтандыру (қайта сақтандыру) қызметін немесе исламдық сақтандыру (қайта</w:t>
      </w:r>
    </w:p>
    <w:p>
      <w:pPr>
        <w:spacing w:after="0"/>
        <w:ind w:left="0"/>
        <w:jc w:val="both"/>
      </w:pPr>
      <w:r>
        <w:rPr>
          <w:rFonts w:ascii="Times New Roman"/>
          <w:b w:val="false"/>
          <w:i w:val="false"/>
          <w:color w:val="000000"/>
          <w:sz w:val="28"/>
        </w:rPr>
        <w:t>
      сақтандыру) қызметін жүзеге асыру құқығына бірінші рет алынған лицензия туралы деректер: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Көрсетілетін қызметті алушы және олардың құрылтайшылары (акционерлері) өтінішке</w:t>
      </w:r>
    </w:p>
    <w:p>
      <w:pPr>
        <w:spacing w:after="0"/>
        <w:ind w:left="0"/>
        <w:jc w:val="both"/>
      </w:pPr>
      <w:r>
        <w:rPr>
          <w:rFonts w:ascii="Times New Roman"/>
          <w:b w:val="false"/>
          <w:i w:val="false"/>
          <w:color w:val="000000"/>
          <w:sz w:val="28"/>
        </w:rPr>
        <w:t>
      қоса берілген құжаттардың (ақпараттың) дәйектілігіне толық жауап</w:t>
      </w:r>
    </w:p>
    <w:p>
      <w:pPr>
        <w:spacing w:after="0"/>
        <w:ind w:left="0"/>
        <w:jc w:val="both"/>
      </w:pPr>
      <w:r>
        <w:rPr>
          <w:rFonts w:ascii="Times New Roman"/>
          <w:b w:val="false"/>
          <w:i w:val="false"/>
          <w:color w:val="000000"/>
          <w:sz w:val="28"/>
        </w:rPr>
        <w:t>
      береді.__________________________________________________________________________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5. Жіберілетін құжаттардың тізбесі, даналар саны және әрқайсысы бойынша парақтар</w:t>
      </w:r>
    </w:p>
    <w:p>
      <w:pPr>
        <w:spacing w:after="0"/>
        <w:ind w:left="0"/>
        <w:jc w:val="both"/>
      </w:pPr>
      <w:r>
        <w:rPr>
          <w:rFonts w:ascii="Times New Roman"/>
          <w:b w:val="false"/>
          <w:i w:val="false"/>
          <w:color w:val="000000"/>
          <w:sz w:val="28"/>
        </w:rPr>
        <w:t>
      саны:___________________________________________________________________________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Өтініш беруге уәкілетті адамның тегі, аты, әкесінің аты (ол бар болса),</w:t>
      </w:r>
    </w:p>
    <w:p>
      <w:pPr>
        <w:spacing w:after="0"/>
        <w:ind w:left="0"/>
        <w:jc w:val="both"/>
      </w:pPr>
      <w:r>
        <w:rPr>
          <w:rFonts w:ascii="Times New Roman"/>
          <w:b w:val="false"/>
          <w:i w:val="false"/>
          <w:color w:val="000000"/>
          <w:sz w:val="28"/>
        </w:rPr>
        <w:t>
      лауазымы_______________________________________________________________________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Ақпарат жүйелеріндегі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____________                   ___ жылғы "__" 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(ол болса)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"Өмірді сақтандыру" саласы</w:t>
            </w:r>
            <w:r>
              <w:br/>
            </w:r>
            <w:r>
              <w:rPr>
                <w:rFonts w:ascii="Times New Roman"/>
                <w:b w:val="false"/>
                <w:i w:val="false"/>
                <w:color w:val="000000"/>
                <w:sz w:val="20"/>
              </w:rPr>
              <w:t>бойынша сақтандыру қызметін</w:t>
            </w:r>
            <w:r>
              <w:br/>
            </w:r>
            <w:r>
              <w:rPr>
                <w:rFonts w:ascii="Times New Roman"/>
                <w:b w:val="false"/>
                <w:i w:val="false"/>
                <w:color w:val="000000"/>
                <w:sz w:val="20"/>
              </w:rPr>
              <w:t>жүзеге асыруға немесе исламдық</w:t>
            </w:r>
            <w:r>
              <w:br/>
            </w:r>
            <w:r>
              <w:rPr>
                <w:rFonts w:ascii="Times New Roman"/>
                <w:b w:val="false"/>
                <w:i w:val="false"/>
                <w:color w:val="000000"/>
                <w:sz w:val="20"/>
              </w:rPr>
              <w:t>сақтандыру қызметін жүзеге асыру</w:t>
            </w:r>
            <w:r>
              <w:br/>
            </w:r>
            <w:r>
              <w:rPr>
                <w:rFonts w:ascii="Times New Roman"/>
                <w:b w:val="false"/>
                <w:i w:val="false"/>
                <w:color w:val="000000"/>
                <w:sz w:val="20"/>
              </w:rPr>
              <w:t>құқығына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мәліметтердің электрондық нұсқасы</w:t>
      </w:r>
    </w:p>
    <w:bookmarkStart w:name="z871" w:id="532"/>
    <w:p>
      <w:pPr>
        <w:spacing w:after="0"/>
        <w:ind w:left="0"/>
        <w:jc w:val="left"/>
      </w:pPr>
      <w:r>
        <w:rPr>
          <w:rFonts w:ascii="Times New Roman"/>
          <w:b/>
          <w:i w:val="false"/>
          <w:color w:val="000000"/>
        </w:rPr>
        <w:t xml:space="preserve"> Қаржы нарығын және қаржы ұйымдарын реттеу, бақылау мен қадағалау жөніндегі уәкілетті органның нормативтік құқықтық актілерінің талаптарына сәйкес келетін барлық ұйымдастыру-техникалық, оның ішінде бухгалтерлік есеп және бухгалтерлік есепті жүргізуді автоматтандыру мәселелері бойынша іс-шаралардың орындалғанын білдіретін құжаттар</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504"/>
        <w:gridCol w:w="462"/>
        <w:gridCol w:w="462"/>
        <w:gridCol w:w="590"/>
        <w:gridCol w:w="719"/>
        <w:gridCol w:w="9101"/>
      </w:tblGrid>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сериялық нөмірі</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түгендеу нөмірі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етудің атауы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лицензиясының нөмірі</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нормативтік құқықтық актілерін мемлекеттік тіркеу тізілімінде № 7982 тіркелген, Қазақстан Республикасы Ұлттық Банкі Басқармасының 2012 жылғы 24 тамыздағы № 272 қаулысымен бекітілген Бухгалтерлік есеп жүргізуді автоматтандыру қағидаларының 6 және 9-тармақтарына сәйкес әзірленген және бекітілген ішкі құжаттар</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24 ақпандағы</w:t>
            </w:r>
            <w:r>
              <w:br/>
            </w:r>
            <w:r>
              <w:rPr>
                <w:rFonts w:ascii="Times New Roman"/>
                <w:b w:val="false"/>
                <w:i w:val="false"/>
                <w:color w:val="000000"/>
                <w:sz w:val="20"/>
              </w:rPr>
              <w:t>№ 37 қаулысына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32-қосымша</w:t>
            </w:r>
          </w:p>
        </w:tc>
      </w:tr>
    </w:tbl>
    <w:bookmarkStart w:name="z873" w:id="533"/>
    <w:p>
      <w:pPr>
        <w:spacing w:after="0"/>
        <w:ind w:left="0"/>
        <w:jc w:val="left"/>
      </w:pPr>
      <w:r>
        <w:rPr>
          <w:rFonts w:ascii="Times New Roman"/>
          <w:b/>
          <w:i w:val="false"/>
          <w:color w:val="000000"/>
        </w:rPr>
        <w:t xml:space="preserve"> "Жалпы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 беру" мемлекеттік көрсетілетін қызмет стандарты</w:t>
      </w:r>
    </w:p>
    <w:bookmarkEnd w:id="533"/>
    <w:bookmarkStart w:name="z874" w:id="534"/>
    <w:p>
      <w:pPr>
        <w:spacing w:after="0"/>
        <w:ind w:left="0"/>
        <w:jc w:val="left"/>
      </w:pPr>
      <w:r>
        <w:rPr>
          <w:rFonts w:ascii="Times New Roman"/>
          <w:b/>
          <w:i w:val="false"/>
          <w:color w:val="000000"/>
        </w:rPr>
        <w:t xml:space="preserve"> 1-тарау. Жалпы ережелер </w:t>
      </w:r>
    </w:p>
    <w:bookmarkEnd w:id="534"/>
    <w:bookmarkStart w:name="z875" w:id="535"/>
    <w:p>
      <w:pPr>
        <w:spacing w:after="0"/>
        <w:ind w:left="0"/>
        <w:jc w:val="both"/>
      </w:pPr>
      <w:r>
        <w:rPr>
          <w:rFonts w:ascii="Times New Roman"/>
          <w:b w:val="false"/>
          <w:i w:val="false"/>
          <w:color w:val="000000"/>
          <w:sz w:val="28"/>
        </w:rPr>
        <w:t xml:space="preserve">
      1. "Жалпы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 беру" мемлекеттік көрсетілетін қызметі (бұдан әрі – мемлекеттік көрсетілетін қызмет). </w:t>
      </w:r>
    </w:p>
    <w:bookmarkEnd w:id="535"/>
    <w:bookmarkStart w:name="z876" w:id="536"/>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Республикасының Ұлттық Банкі әзірледі. </w:t>
      </w:r>
    </w:p>
    <w:bookmarkEnd w:id="536"/>
    <w:bookmarkStart w:name="z877" w:id="537"/>
    <w:p>
      <w:pPr>
        <w:spacing w:after="0"/>
        <w:ind w:left="0"/>
        <w:jc w:val="both"/>
      </w:pPr>
      <w:r>
        <w:rPr>
          <w:rFonts w:ascii="Times New Roman"/>
          <w:b w:val="false"/>
          <w:i w:val="false"/>
          <w:color w:val="000000"/>
          <w:sz w:val="28"/>
        </w:rPr>
        <w:t xml:space="preserve">
      3. Мемлекеттік қызметті Қазақстан Республикасының Ұлттық Банкі (бұдан әрі – көрсетілетін қызметті беруші) заңды тұлғаларға (бұдан әрі – көрсетілетін қызметті алушы) көрсетеді. </w:t>
      </w:r>
    </w:p>
    <w:bookmarkEnd w:id="537"/>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878" w:id="538"/>
    <w:p>
      <w:pPr>
        <w:spacing w:after="0"/>
        <w:ind w:left="0"/>
        <w:jc w:val="left"/>
      </w:pPr>
      <w:r>
        <w:rPr>
          <w:rFonts w:ascii="Times New Roman"/>
          <w:b/>
          <w:i w:val="false"/>
          <w:color w:val="000000"/>
        </w:rPr>
        <w:t xml:space="preserve"> 2-тарау. Мемлекеттік қызмет көрсетудің тәртібі</w:t>
      </w:r>
    </w:p>
    <w:bookmarkEnd w:id="538"/>
    <w:p>
      <w:pPr>
        <w:spacing w:after="0"/>
        <w:ind w:left="0"/>
        <w:jc w:val="both"/>
      </w:pPr>
      <w:r>
        <w:rPr>
          <w:rFonts w:ascii="Times New Roman"/>
          <w:b w:val="false"/>
          <w:i w:val="false"/>
          <w:color w:val="000000"/>
          <w:sz w:val="28"/>
        </w:rPr>
        <w:t>
      4. Мемлекеттік қызмет көрсетудің мерзімдері:</w:t>
      </w:r>
    </w:p>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бергенде:</w:t>
      </w:r>
    </w:p>
    <w:p>
      <w:pPr>
        <w:spacing w:after="0"/>
        <w:ind w:left="0"/>
        <w:jc w:val="both"/>
      </w:pPr>
      <w:r>
        <w:rPr>
          <w:rFonts w:ascii="Times New Roman"/>
          <w:b w:val="false"/>
          <w:i w:val="false"/>
          <w:color w:val="000000"/>
          <w:sz w:val="28"/>
        </w:rPr>
        <w:t>
      лицензия бергенде – 30 (отыз) жұмыс күні ішінде;</w:t>
      </w:r>
    </w:p>
    <w:p>
      <w:pPr>
        <w:spacing w:after="0"/>
        <w:ind w:left="0"/>
        <w:jc w:val="both"/>
      </w:pPr>
      <w:r>
        <w:rPr>
          <w:rFonts w:ascii="Times New Roman"/>
          <w:b w:val="false"/>
          <w:i w:val="false"/>
          <w:color w:val="000000"/>
          <w:sz w:val="28"/>
        </w:rPr>
        <w:t>
      лицензияны қайта ресімдегенде – 3 (үш) жұмыс күні ішінде;</w:t>
      </w:r>
    </w:p>
    <w:p>
      <w:pPr>
        <w:spacing w:after="0"/>
        <w:ind w:left="0"/>
        <w:jc w:val="both"/>
      </w:pPr>
      <w:r>
        <w:rPr>
          <w:rFonts w:ascii="Times New Roman"/>
          <w:b w:val="false"/>
          <w:i w:val="false"/>
          <w:color w:val="000000"/>
          <w:sz w:val="28"/>
        </w:rPr>
        <w:t>
      көрсетілетін қызметті алушыны бөлініп шығу немесе бөлу нысанында қайта ұйымдастырған жағдайда лицензияны қайта ресімдеген кезде – 30 (отыз) жұмыс күнінен кешіктірмей;</w:t>
      </w:r>
    </w:p>
    <w:p>
      <w:pPr>
        <w:spacing w:after="0"/>
        <w:ind w:left="0"/>
        <w:jc w:val="both"/>
      </w:pPr>
      <w:r>
        <w:rPr>
          <w:rFonts w:ascii="Times New Roman"/>
          <w:b w:val="false"/>
          <w:i w:val="false"/>
          <w:color w:val="000000"/>
          <w:sz w:val="28"/>
        </w:rPr>
        <w:t>
      лицензияның телнұсқаларын бергенде – 2 (екі) жұмыс күні ішінде;</w:t>
      </w:r>
    </w:p>
    <w:p>
      <w:pPr>
        <w:spacing w:after="0"/>
        <w:ind w:left="0"/>
        <w:jc w:val="both"/>
      </w:pPr>
      <w:r>
        <w:rPr>
          <w:rFonts w:ascii="Times New Roman"/>
          <w:b w:val="false"/>
          <w:i w:val="false"/>
          <w:color w:val="000000"/>
          <w:sz w:val="28"/>
        </w:rPr>
        <w:t>
      2) құжаттарды қабылдау және беру бойынша көрсетілетін қызметті алушыға қызмет көрсетудің рұқсат етілген ең ұзақ уақыты – 15 (он бес)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алушыдан құжаттарды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xml:space="preserve">
      Ұсынылған құжаттардың толық болмау фактісі анықталған жағдайда, көрсетілетін қызметті беруші көрсетілетін қызметті алушының құжаттарын алған кезден бастап 2 (екі) жұмыс күні ішінде өтінішті одан әрі қараудан жазбаша дәлелді бас тартуды береді. </w:t>
      </w:r>
    </w:p>
    <w:bookmarkStart w:name="z879" w:id="539"/>
    <w:p>
      <w:pPr>
        <w:spacing w:after="0"/>
        <w:ind w:left="0"/>
        <w:jc w:val="both"/>
      </w:pP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p>
    <w:bookmarkEnd w:id="539"/>
    <w:bookmarkStart w:name="z880" w:id="540"/>
    <w:p>
      <w:pPr>
        <w:spacing w:after="0"/>
        <w:ind w:left="0"/>
        <w:jc w:val="both"/>
      </w:pPr>
      <w:r>
        <w:rPr>
          <w:rFonts w:ascii="Times New Roman"/>
          <w:b w:val="false"/>
          <w:i w:val="false"/>
          <w:color w:val="000000"/>
          <w:sz w:val="28"/>
        </w:rPr>
        <w:t>
      6. Мемлекеттік қызмет көрсетудің нәтижесі – лицензия беру, лицензияны қайта ресімдеу, телнұсқаларын беру не осы мемлекеттік көрсетілетін қызмет стандартының 17, 18 және 19-тармақтарында көзделген негіздер бойынша мемлекеттік қызмет көрсетуден бас тарту туралы дәлелді жауап.</w:t>
      </w:r>
    </w:p>
    <w:bookmarkEnd w:id="540"/>
    <w:p>
      <w:pPr>
        <w:spacing w:after="0"/>
        <w:ind w:left="0"/>
        <w:jc w:val="both"/>
      </w:pPr>
      <w:r>
        <w:rPr>
          <w:rFonts w:ascii="Times New Roman"/>
          <w:b w:val="false"/>
          <w:i w:val="false"/>
          <w:color w:val="000000"/>
          <w:sz w:val="28"/>
        </w:rPr>
        <w:t>
      Мемлекеттік қызмет көрсетудің нәтижесін ұсыну нысаны: электрондық. Көрсетілетін қызметті алушы лицензияны қағаз жеткізгіште алуға өтініш берген жағдайда, лицензия электрондық нысанда ресімделеді және қағазға басылады.</w:t>
      </w:r>
    </w:p>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w:t>
      </w:r>
    </w:p>
    <w:bookmarkStart w:name="z881" w:id="541"/>
    <w:p>
      <w:pPr>
        <w:spacing w:after="0"/>
        <w:ind w:left="0"/>
        <w:jc w:val="both"/>
      </w:pPr>
      <w:r>
        <w:rPr>
          <w:rFonts w:ascii="Times New Roman"/>
          <w:b w:val="false"/>
          <w:i w:val="false"/>
          <w:color w:val="000000"/>
          <w:sz w:val="28"/>
        </w:rPr>
        <w:t>
      7. Мемлекеттік қызмет ақылы негізде көрсетіледі. Мемлекеттік қызметті көрсету кезінде қызметтің жекелеген түрлерімен айналысу құқығы үшін лицензиялық алым төленеді:</w:t>
      </w:r>
    </w:p>
    <w:bookmarkEnd w:id="541"/>
    <w:p>
      <w:pPr>
        <w:spacing w:after="0"/>
        <w:ind w:left="0"/>
        <w:jc w:val="both"/>
      </w:pPr>
      <w:r>
        <w:rPr>
          <w:rFonts w:ascii="Times New Roman"/>
          <w:b w:val="false"/>
          <w:i w:val="false"/>
          <w:color w:val="000000"/>
          <w:sz w:val="28"/>
        </w:rPr>
        <w:t>
      1) аталған қызмет түрімен айналысу құқығына лицензия беру кезіндегі лицензиялық алым 50 (елу) айлық есептік көрсеткішті (бұдан әрі – АЕК)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(он) пайызын құрайды, бірақ 4 (төрт) АЕК-тен көп емес;</w:t>
      </w:r>
    </w:p>
    <w:p>
      <w:pPr>
        <w:spacing w:after="0"/>
        <w:ind w:left="0"/>
        <w:jc w:val="both"/>
      </w:pPr>
      <w:r>
        <w:rPr>
          <w:rFonts w:ascii="Times New Roman"/>
          <w:b w:val="false"/>
          <w:i w:val="false"/>
          <w:color w:val="000000"/>
          <w:sz w:val="28"/>
        </w:rPr>
        <w:t>
      3) лицензияның телнұсқасын беру үшін лицензиялық алым лицензия беру кезіндегі мөлшерлеменің 100 (жүз) пайызы болады.</w:t>
      </w:r>
    </w:p>
    <w:p>
      <w:pPr>
        <w:spacing w:after="0"/>
        <w:ind w:left="0"/>
        <w:jc w:val="both"/>
      </w:pPr>
      <w:r>
        <w:rPr>
          <w:rFonts w:ascii="Times New Roman"/>
          <w:b w:val="false"/>
          <w:i w:val="false"/>
          <w:color w:val="000000"/>
          <w:sz w:val="28"/>
        </w:rPr>
        <w:t xml:space="preserve">
      Лицензиялық алымды төлеу қолма-қол немесе қолма-қол емес нысанда екінші деңгейдегі банктер немесе банк операцияларының жекелеген түрлерін жүзеге асыратын ұйымдар арқылы жүзеге асырылады. </w:t>
      </w:r>
    </w:p>
    <w:p>
      <w:pPr>
        <w:spacing w:after="0"/>
        <w:ind w:left="0"/>
        <w:jc w:val="both"/>
      </w:pPr>
      <w:r>
        <w:rPr>
          <w:rFonts w:ascii="Times New Roman"/>
          <w:b w:val="false"/>
          <w:i w:val="false"/>
          <w:color w:val="000000"/>
          <w:sz w:val="28"/>
        </w:rPr>
        <w:t xml:space="preserve">
      Лицензияны алуға немесе қайта ресімдеуге, лицензияның телнұсқасын портал арқылы алуға электрондық сұрау салынған жағдайда, төлем "электрондық үкіметтің" төлем шлюзі арқылы жүзеге асырылады. </w:t>
      </w:r>
    </w:p>
    <w:bookmarkStart w:name="z882" w:id="542"/>
    <w:p>
      <w:pPr>
        <w:spacing w:after="0"/>
        <w:ind w:left="0"/>
        <w:jc w:val="both"/>
      </w:pPr>
      <w:r>
        <w:rPr>
          <w:rFonts w:ascii="Times New Roman"/>
          <w:b w:val="false"/>
          <w:i w:val="false"/>
          <w:color w:val="000000"/>
          <w:sz w:val="28"/>
        </w:rPr>
        <w:t>
      8. Жұмыс кестесі:</w:t>
      </w:r>
    </w:p>
    <w:bookmarkEnd w:id="542"/>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кестесі - сағат 13.00-ден 14.30-ға дейінгі түскі үзіліспен сағат 9.00-ден 18.00-ге дейін;</w:t>
      </w:r>
    </w:p>
    <w:p>
      <w:pPr>
        <w:spacing w:after="0"/>
        <w:ind w:left="0"/>
        <w:jc w:val="both"/>
      </w:pPr>
      <w:r>
        <w:rPr>
          <w:rFonts w:ascii="Times New Roman"/>
          <w:b w:val="false"/>
          <w:i w:val="false"/>
          <w:color w:val="000000"/>
          <w:sz w:val="28"/>
        </w:rPr>
        <w:t>
      2) порталдікі – жөндеу жұмыстарының жүргізілуіне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Мемлекеттік қызмет кезек күтпестен, алдын ала жазылусыз және жеделдетілген қызмет көрсетусіз ұсынылады.</w:t>
      </w:r>
    </w:p>
    <w:bookmarkStart w:name="z883" w:id="543"/>
    <w:p>
      <w:pPr>
        <w:spacing w:after="0"/>
        <w:ind w:left="0"/>
        <w:jc w:val="both"/>
      </w:pPr>
      <w:r>
        <w:rPr>
          <w:rFonts w:ascii="Times New Roman"/>
          <w:b w:val="false"/>
          <w:i w:val="false"/>
          <w:color w:val="000000"/>
          <w:sz w:val="28"/>
        </w:rPr>
        <w:t>
      9. Көрсетілетін қызметті алушы көрсетілетін қызметті берушіге лицензия алу үшін өтініш жасаған кезде мемлекеттік қызмет көрсету үшін қажетті құжаттар тізбесі:</w:t>
      </w:r>
    </w:p>
    <w:bookmarkEnd w:id="543"/>
    <w:p>
      <w:pPr>
        <w:spacing w:after="0"/>
        <w:ind w:left="0"/>
        <w:jc w:val="both"/>
      </w:pPr>
      <w:r>
        <w:rPr>
          <w:rFonts w:ascii="Times New Roman"/>
          <w:b w:val="false"/>
          <w:i w:val="false"/>
          <w:color w:val="000000"/>
          <w:sz w:val="28"/>
        </w:rPr>
        <w:t>
      1) осы мемлекеттік көрсетілетін қызмет стандартының 1-қосымшасына сәйкес нысан бойынша өтініш;</w:t>
      </w:r>
    </w:p>
    <w:p>
      <w:pPr>
        <w:spacing w:after="0"/>
        <w:ind w:left="0"/>
        <w:jc w:val="both"/>
      </w:pPr>
      <w:r>
        <w:rPr>
          <w:rFonts w:ascii="Times New Roman"/>
          <w:b w:val="false"/>
          <w:i w:val="false"/>
          <w:color w:val="000000"/>
          <w:sz w:val="28"/>
        </w:rPr>
        <w:t>
      2) "электрондық үкімет" төлем шлюзі арқылы төлем жасау жағдайларын қоспағанда, қызметтің жекелеген түрлерiмен айналысу құқығы үшiн лицензиялық алымның төленгенiн растайтын құжаттың көшірмесі;</w:t>
      </w:r>
    </w:p>
    <w:p>
      <w:pPr>
        <w:spacing w:after="0"/>
        <w:ind w:left="0"/>
        <w:jc w:val="both"/>
      </w:pPr>
      <w:r>
        <w:rPr>
          <w:rFonts w:ascii="Times New Roman"/>
          <w:b w:val="false"/>
          <w:i w:val="false"/>
          <w:color w:val="000000"/>
          <w:sz w:val="28"/>
        </w:rPr>
        <w:t>
      3) енгізілген барлық өзгерістермен және толықтырулармен (олар бар болса) бірге жарғының көшірмесі (салыстырып тексеру үшін түпнұсқасын ұсынбаған жағдайда, нотариат куәландырған көшірмесі);</w:t>
      </w:r>
    </w:p>
    <w:p>
      <w:pPr>
        <w:spacing w:after="0"/>
        <w:ind w:left="0"/>
        <w:jc w:val="both"/>
      </w:pPr>
      <w:r>
        <w:rPr>
          <w:rFonts w:ascii="Times New Roman"/>
          <w:b w:val="false"/>
          <w:i w:val="false"/>
          <w:color w:val="000000"/>
          <w:sz w:val="28"/>
        </w:rPr>
        <w:t>
      4) қаржы нарығын және қаржы ұйымдарын реттеу, бақылау мен қадағалау жөніндегі уәкілетті органның (бұдан әрі – уәкілетті орган) нормативтік құқықтық актілерінің барлық талаптарына сәйкес келетін ұйымдастыру-техникалық, оның ішінде бухгалтерлік есеп және бухгалтерлік есепті жүргізуді автоматтандыру мәселелері бойынша іс-шаралардың орындалғанын білдіретін құжаттар;</w:t>
      </w:r>
    </w:p>
    <w:p>
      <w:pPr>
        <w:spacing w:after="0"/>
        <w:ind w:left="0"/>
        <w:jc w:val="both"/>
      </w:pPr>
      <w:r>
        <w:rPr>
          <w:rFonts w:ascii="Times New Roman"/>
          <w:b w:val="false"/>
          <w:i w:val="false"/>
          <w:color w:val="000000"/>
          <w:sz w:val="28"/>
        </w:rPr>
        <w:t>
      5) "Сақтандыру қызметі туралы" 2000 жылғы 18 желтоқсандағы Қазақстан Республикасы Заңының (бұдан әрі – Заң) 34-бабының талаптарына сәйкес көрсетілетін қызметті алушының басшы қызметкерлерінің лауазымдарына ұсынылатын адамдардың құжаттары;</w:t>
      </w:r>
    </w:p>
    <w:p>
      <w:pPr>
        <w:spacing w:after="0"/>
        <w:ind w:left="0"/>
        <w:jc w:val="both"/>
      </w:pPr>
      <w:r>
        <w:rPr>
          <w:rFonts w:ascii="Times New Roman"/>
          <w:b w:val="false"/>
          <w:i w:val="false"/>
          <w:color w:val="000000"/>
          <w:sz w:val="28"/>
        </w:rPr>
        <w:t>
      6) ең төменгі мөлшері уәкілетті органның нормативтік құқықтық актісінде белгіленген жарғылық капиталдың төленгенін растайтын құжаттардың көшірмелері.</w:t>
      </w:r>
    </w:p>
    <w:p>
      <w:pPr>
        <w:spacing w:after="0"/>
        <w:ind w:left="0"/>
        <w:jc w:val="both"/>
      </w:pPr>
      <w:r>
        <w:rPr>
          <w:rFonts w:ascii="Times New Roman"/>
          <w:b w:val="false"/>
          <w:i w:val="false"/>
          <w:color w:val="000000"/>
          <w:sz w:val="28"/>
        </w:rPr>
        <w:t>
      Көрсетілетін қызметті алушының жарғылық капиталының ең төменгі мөлшерін құрылтайшылардың, акционерлердің төлегенін растайтын төлем құжаттары (төлем тапсырмалары, кіріс касса ордерлері), сондай-ақ бағалы қағаздар шығарылымын мемлекеттік тіркеу туралы куәлік оның толық төленгендігін растайтын құжаттар болып табылады;</w:t>
      </w:r>
    </w:p>
    <w:p>
      <w:pPr>
        <w:spacing w:after="0"/>
        <w:ind w:left="0"/>
        <w:jc w:val="both"/>
      </w:pPr>
      <w:r>
        <w:rPr>
          <w:rFonts w:ascii="Times New Roman"/>
          <w:b w:val="false"/>
          <w:i w:val="false"/>
          <w:color w:val="000000"/>
          <w:sz w:val="28"/>
        </w:rPr>
        <w:t>
      7) сақтандыру қызметін немесе исламдық сақтандыру қызметін жүзеге асырудың ішкі қағидалары, онда мыналар айқындалады:</w:t>
      </w:r>
    </w:p>
    <w:p>
      <w:pPr>
        <w:spacing w:after="0"/>
        <w:ind w:left="0"/>
        <w:jc w:val="both"/>
      </w:pPr>
      <w:r>
        <w:rPr>
          <w:rFonts w:ascii="Times New Roman"/>
          <w:b w:val="false"/>
          <w:i w:val="false"/>
          <w:color w:val="000000"/>
          <w:sz w:val="28"/>
        </w:rPr>
        <w:t>
      шаруашылық қызметті жүзеге асыратын бөлімшелерді қоспағанда, көрсетілетін қызметті алушы бөлімшелерінің құрылымы, міндеттері, функциялары және өкілеттігі;</w:t>
      </w:r>
    </w:p>
    <w:p>
      <w:pPr>
        <w:spacing w:after="0"/>
        <w:ind w:left="0"/>
        <w:jc w:val="both"/>
      </w:pPr>
      <w:r>
        <w:rPr>
          <w:rFonts w:ascii="Times New Roman"/>
          <w:b w:val="false"/>
          <w:i w:val="false"/>
          <w:color w:val="000000"/>
          <w:sz w:val="28"/>
        </w:rPr>
        <w:t>
      ішкі аудит қызметінің және басқа да тұрақты жұмыс істейтін органдардың құрылымы, мүшелерінің саны, міндеттері, функциялары және өкілеттіктері;</w:t>
      </w:r>
    </w:p>
    <w:p>
      <w:pPr>
        <w:spacing w:after="0"/>
        <w:ind w:left="0"/>
        <w:jc w:val="both"/>
      </w:pPr>
      <w:r>
        <w:rPr>
          <w:rFonts w:ascii="Times New Roman"/>
          <w:b w:val="false"/>
          <w:i w:val="false"/>
          <w:color w:val="000000"/>
          <w:sz w:val="28"/>
        </w:rPr>
        <w:t>
      көрсетілетін қызметті алушының техникалық (сақтандыру), инвестициялық, кредиттік, операциялық, нарықтық және басқа да тәуекелдерді басқару бойынша саясатын ашатын тәуекелдерді басқару жүйесі;</w:t>
      </w:r>
    </w:p>
    <w:p>
      <w:pPr>
        <w:spacing w:after="0"/>
        <w:ind w:left="0"/>
        <w:jc w:val="both"/>
      </w:pPr>
      <w:r>
        <w:rPr>
          <w:rFonts w:ascii="Times New Roman"/>
          <w:b w:val="false"/>
          <w:i w:val="false"/>
          <w:color w:val="000000"/>
          <w:sz w:val="28"/>
        </w:rPr>
        <w:t>
      шаруашылық қызметті жүзеге асыратын бөлімшелерді қоспағанда, құрылымдық бөлімшелер басшыларының құқықтары мен міндеттері;</w:t>
      </w:r>
    </w:p>
    <w:p>
      <w:pPr>
        <w:spacing w:after="0"/>
        <w:ind w:left="0"/>
        <w:jc w:val="both"/>
      </w:pPr>
      <w:r>
        <w:rPr>
          <w:rFonts w:ascii="Times New Roman"/>
          <w:b w:val="false"/>
          <w:i w:val="false"/>
          <w:color w:val="000000"/>
          <w:sz w:val="28"/>
        </w:rPr>
        <w:t>
      көрсетілетін қызметті алушының лауазымды тұлғалары мен қызметкерлерінің атынан және оның есебінен мәмілелерді жүзеге асырған кездегі оның өкілеттіктері;</w:t>
      </w:r>
    </w:p>
    <w:p>
      <w:pPr>
        <w:spacing w:after="0"/>
        <w:ind w:left="0"/>
        <w:jc w:val="both"/>
      </w:pPr>
      <w:r>
        <w:rPr>
          <w:rFonts w:ascii="Times New Roman"/>
          <w:b w:val="false"/>
          <w:i w:val="false"/>
          <w:color w:val="000000"/>
          <w:sz w:val="28"/>
        </w:rPr>
        <w:t>
      8) көрсетілетін қызметті алушыны ашуға рұқсат алу кезінде табыс етілген бизнес-жоспарға сәйкес жүргізілген ұйымдастыру іс-шаралары туралы есеп;</w:t>
      </w:r>
    </w:p>
    <w:p>
      <w:pPr>
        <w:spacing w:after="0"/>
        <w:ind w:left="0"/>
        <w:jc w:val="both"/>
      </w:pPr>
      <w:r>
        <w:rPr>
          <w:rFonts w:ascii="Times New Roman"/>
          <w:b w:val="false"/>
          <w:i w:val="false"/>
          <w:color w:val="000000"/>
          <w:sz w:val="28"/>
        </w:rPr>
        <w:t>
      9) осы мемлекеттік көрсетілетін қызмет стандартына 2-қосымшаға сәйкес нысан бойынша көрсетілетін қызметті алушының штатында актуарийдің болуы туралы мәліметтер;</w:t>
      </w:r>
    </w:p>
    <w:p>
      <w:pPr>
        <w:spacing w:after="0"/>
        <w:ind w:left="0"/>
        <w:jc w:val="both"/>
      </w:pPr>
      <w:r>
        <w:rPr>
          <w:rFonts w:ascii="Times New Roman"/>
          <w:b w:val="false"/>
          <w:i w:val="false"/>
          <w:color w:val="000000"/>
          <w:sz w:val="28"/>
        </w:rPr>
        <w:t>
      10) ішкі аудит қызметі туралы ереже, онда мынадай мәліметтер қамтылады:</w:t>
      </w:r>
    </w:p>
    <w:p>
      <w:pPr>
        <w:spacing w:after="0"/>
        <w:ind w:left="0"/>
        <w:jc w:val="both"/>
      </w:pPr>
      <w:r>
        <w:rPr>
          <w:rFonts w:ascii="Times New Roman"/>
          <w:b w:val="false"/>
          <w:i w:val="false"/>
          <w:color w:val="000000"/>
          <w:sz w:val="28"/>
        </w:rPr>
        <w:t>
      ішкі аудит қызметінің құрылымы туралы ақпарат;</w:t>
      </w:r>
    </w:p>
    <w:p>
      <w:pPr>
        <w:spacing w:after="0"/>
        <w:ind w:left="0"/>
        <w:jc w:val="both"/>
      </w:pPr>
      <w:r>
        <w:rPr>
          <w:rFonts w:ascii="Times New Roman"/>
          <w:b w:val="false"/>
          <w:i w:val="false"/>
          <w:color w:val="000000"/>
          <w:sz w:val="28"/>
        </w:rPr>
        <w:t>
      ішкі аудит қызметінің міндеттері мен функциялары;</w:t>
      </w:r>
    </w:p>
    <w:p>
      <w:pPr>
        <w:spacing w:after="0"/>
        <w:ind w:left="0"/>
        <w:jc w:val="both"/>
      </w:pPr>
      <w:r>
        <w:rPr>
          <w:rFonts w:ascii="Times New Roman"/>
          <w:b w:val="false"/>
          <w:i w:val="false"/>
          <w:color w:val="000000"/>
          <w:sz w:val="28"/>
        </w:rPr>
        <w:t>
      ішкі аудит қызметінің құқықтары мен міндеттері;</w:t>
      </w:r>
    </w:p>
    <w:p>
      <w:pPr>
        <w:spacing w:after="0"/>
        <w:ind w:left="0"/>
        <w:jc w:val="both"/>
      </w:pPr>
      <w:r>
        <w:rPr>
          <w:rFonts w:ascii="Times New Roman"/>
          <w:b w:val="false"/>
          <w:i w:val="false"/>
          <w:color w:val="000000"/>
          <w:sz w:val="28"/>
        </w:rPr>
        <w:t>
      ішкі аудит қызметінің басқа құрылымдық бөлімшелерімен өзара әрекет жасау тәртібі туралы ақпарат;</w:t>
      </w:r>
    </w:p>
    <w:p>
      <w:pPr>
        <w:spacing w:after="0"/>
        <w:ind w:left="0"/>
        <w:jc w:val="both"/>
      </w:pPr>
      <w:r>
        <w:rPr>
          <w:rFonts w:ascii="Times New Roman"/>
          <w:b w:val="false"/>
          <w:i w:val="false"/>
          <w:color w:val="000000"/>
          <w:sz w:val="28"/>
        </w:rPr>
        <w:t>
      өзі жүзеге асыратын қызметтің сипаты мен ауқымын ескере отырып, көрсетілетін қызметті алушының бүкіл қызметін немесе оның бөлігін аудиторлық тексеру кезеңділігі;</w:t>
      </w:r>
    </w:p>
    <w:p>
      <w:pPr>
        <w:spacing w:after="0"/>
        <w:ind w:left="0"/>
        <w:jc w:val="both"/>
      </w:pPr>
      <w:r>
        <w:rPr>
          <w:rFonts w:ascii="Times New Roman"/>
          <w:b w:val="false"/>
          <w:i w:val="false"/>
          <w:color w:val="000000"/>
          <w:sz w:val="28"/>
        </w:rPr>
        <w:t>
      11) исламдық қаржыландыру қағидаттары жөніндегі кеңесті тағайындау туралы акционерлердің жалпы жиналысының шешімі (исламдық сақтандыру (қайта сақтандыру) ұйымы үшін).</w:t>
      </w:r>
    </w:p>
    <w:p>
      <w:pPr>
        <w:spacing w:after="0"/>
        <w:ind w:left="0"/>
        <w:jc w:val="both"/>
      </w:pPr>
      <w:r>
        <w:rPr>
          <w:rFonts w:ascii="Times New Roman"/>
          <w:b w:val="false"/>
          <w:i w:val="false"/>
          <w:color w:val="000000"/>
          <w:sz w:val="28"/>
        </w:rPr>
        <w:t xml:space="preserve">
      Осы тармақтың бірінші бөлігінде жазылған талаптар жұмыс істеп тұрған сақтандыру (қайта сақтандыру) ұйымына және исламдық сақтандыру (қайта сақтандыру) ұйымына қолданылмайды. </w:t>
      </w:r>
    </w:p>
    <w:bookmarkStart w:name="z884" w:id="544"/>
    <w:p>
      <w:pPr>
        <w:spacing w:after="0"/>
        <w:ind w:left="0"/>
        <w:jc w:val="both"/>
      </w:pPr>
      <w:r>
        <w:rPr>
          <w:rFonts w:ascii="Times New Roman"/>
          <w:b w:val="false"/>
          <w:i w:val="false"/>
          <w:color w:val="000000"/>
          <w:sz w:val="28"/>
        </w:rPr>
        <w:t>
      10. Сақтандырудың қосымша сыныптары бойынша сақтандыру қызметін немесе исламдық сақтандыру қызметін жүзеге асыру құқығына лицензия алу үшін көрсетілетін қызметті алушы көрсетілетін қызметті берушіге өтініш жасаған кезде мемлекеттік қызметті көрсету үшін қажетті құжаттар тізбесі:</w:t>
      </w:r>
    </w:p>
    <w:bookmarkEnd w:id="544"/>
    <w:p>
      <w:pPr>
        <w:spacing w:after="0"/>
        <w:ind w:left="0"/>
        <w:jc w:val="both"/>
      </w:pPr>
      <w:r>
        <w:rPr>
          <w:rFonts w:ascii="Times New Roman"/>
          <w:b w:val="false"/>
          <w:i w:val="false"/>
          <w:color w:val="000000"/>
          <w:sz w:val="28"/>
        </w:rPr>
        <w:t>
      1) ақпарат жүйелерінде қамтылатын, заңмен қорғалатын құпияны құрайтын мәліметтерді пайдалануға берілген келісіммен бірге еркін нысанда жасалған өтініш;</w:t>
      </w:r>
    </w:p>
    <w:p>
      <w:pPr>
        <w:spacing w:after="0"/>
        <w:ind w:left="0"/>
        <w:jc w:val="both"/>
      </w:pPr>
      <w:r>
        <w:rPr>
          <w:rFonts w:ascii="Times New Roman"/>
          <w:b w:val="false"/>
          <w:i w:val="false"/>
          <w:color w:val="000000"/>
          <w:sz w:val="28"/>
        </w:rPr>
        <w:t>
      2) "электрондық үкімет" төлем шлюзі арқылы төлем жасау жағдайларын қоспағанда, қызметтің жекелеген түрлерімен айналысу құқығы үшін лицензиялық алымның төленгенін растайтын құжаттың көшiрмесi;</w:t>
      </w:r>
    </w:p>
    <w:p>
      <w:pPr>
        <w:spacing w:after="0"/>
        <w:ind w:left="0"/>
        <w:jc w:val="both"/>
      </w:pPr>
      <w:r>
        <w:rPr>
          <w:rFonts w:ascii="Times New Roman"/>
          <w:b w:val="false"/>
          <w:i w:val="false"/>
          <w:color w:val="000000"/>
          <w:sz w:val="28"/>
        </w:rPr>
        <w:t xml:space="preserve">
      3) актуарий қол қойған сақтандырудың сыныбы (сыныптары) жөніндегі бизнес-жоспар. </w:t>
      </w:r>
    </w:p>
    <w:p>
      <w:pPr>
        <w:spacing w:after="0"/>
        <w:ind w:left="0"/>
        <w:jc w:val="both"/>
      </w:pPr>
      <w:r>
        <w:rPr>
          <w:rFonts w:ascii="Times New Roman"/>
          <w:b w:val="false"/>
          <w:i w:val="false"/>
          <w:color w:val="000000"/>
          <w:sz w:val="28"/>
        </w:rPr>
        <w:t>
      Сақтандыру сыныбы жөніндегі бизнес-жоспарда мынадай ақпарат:</w:t>
      </w:r>
    </w:p>
    <w:p>
      <w:pPr>
        <w:spacing w:after="0"/>
        <w:ind w:left="0"/>
        <w:jc w:val="both"/>
      </w:pPr>
      <w:r>
        <w:rPr>
          <w:rFonts w:ascii="Times New Roman"/>
          <w:b w:val="false"/>
          <w:i w:val="false"/>
          <w:color w:val="000000"/>
          <w:sz w:val="28"/>
        </w:rPr>
        <w:t>
      сақтандыру сыныбы бойынша жабылатын тәуекелдердің негізгі сипаттамалары;</w:t>
      </w:r>
    </w:p>
    <w:p>
      <w:pPr>
        <w:spacing w:after="0"/>
        <w:ind w:left="0"/>
        <w:jc w:val="both"/>
      </w:pPr>
      <w:r>
        <w:rPr>
          <w:rFonts w:ascii="Times New Roman"/>
          <w:b w:val="false"/>
          <w:i w:val="false"/>
          <w:color w:val="000000"/>
          <w:sz w:val="28"/>
        </w:rPr>
        <w:t>
      сақтандыру портфелінің құрылымындағы сақтандыру сыныбы үлесінің; сақтандыру сыныбы бойынша қызметтер көрсету нарығы сегментінің (нарық көлемінің, әлеуетті сақтанушылардың, географиялық жерінің) негізгі сипаттамалары;</w:t>
      </w:r>
    </w:p>
    <w:p>
      <w:pPr>
        <w:spacing w:after="0"/>
        <w:ind w:left="0"/>
        <w:jc w:val="both"/>
      </w:pPr>
      <w:r>
        <w:rPr>
          <w:rFonts w:ascii="Times New Roman"/>
          <w:b w:val="false"/>
          <w:i w:val="false"/>
          <w:color w:val="000000"/>
          <w:sz w:val="28"/>
        </w:rPr>
        <w:t>
      сақтандыру өнімдерін сақтандыру сыныбы шеңберінде сату тәсілдерінің негізгі сипаттамалары;</w:t>
      </w:r>
    </w:p>
    <w:p>
      <w:pPr>
        <w:spacing w:after="0"/>
        <w:ind w:left="0"/>
        <w:jc w:val="both"/>
      </w:pPr>
      <w:r>
        <w:rPr>
          <w:rFonts w:ascii="Times New Roman"/>
          <w:b w:val="false"/>
          <w:i w:val="false"/>
          <w:color w:val="000000"/>
          <w:sz w:val="28"/>
        </w:rPr>
        <w:t>
      сақтандыру тарифтерін есептеу тәртібіне және олардың экономикалық негіздемесіне қойылатын талаптар;</w:t>
      </w:r>
    </w:p>
    <w:p>
      <w:pPr>
        <w:spacing w:after="0"/>
        <w:ind w:left="0"/>
        <w:jc w:val="both"/>
      </w:pPr>
      <w:r>
        <w:rPr>
          <w:rFonts w:ascii="Times New Roman"/>
          <w:b w:val="false"/>
          <w:i w:val="false"/>
          <w:color w:val="000000"/>
          <w:sz w:val="28"/>
        </w:rPr>
        <w:t>
      осы сақтандыру сыныбы бойынша таяу 2 (екі) жылға арналған пайдалар, шығындар, сақтандыру резервтерінің есептері туралы болжам, шығындылық болжамы, ең нашар және ең жақсы жағдайдағы тәуекелдерді бағалау, пруденциялық нормативтердің сақталу болжамы;</w:t>
      </w:r>
    </w:p>
    <w:p>
      <w:pPr>
        <w:spacing w:after="0"/>
        <w:ind w:left="0"/>
        <w:jc w:val="both"/>
      </w:pPr>
      <w:r>
        <w:rPr>
          <w:rFonts w:ascii="Times New Roman"/>
          <w:b w:val="false"/>
          <w:i w:val="false"/>
          <w:color w:val="000000"/>
          <w:sz w:val="28"/>
        </w:rPr>
        <w:t>
      қайта сақтандыру немесе исламдық сақтандыру саясаты (қайта сақтандыру нысандары мен әдістері, қайта сақтандыру ұйымдарын немесе исламдық қайта сақтандыру ұйымдарын бағалау өлшемдері);</w:t>
      </w:r>
    </w:p>
    <w:p>
      <w:pPr>
        <w:spacing w:after="0"/>
        <w:ind w:left="0"/>
        <w:jc w:val="both"/>
      </w:pPr>
      <w:r>
        <w:rPr>
          <w:rFonts w:ascii="Times New Roman"/>
          <w:b w:val="false"/>
          <w:i w:val="false"/>
          <w:color w:val="000000"/>
          <w:sz w:val="28"/>
        </w:rPr>
        <w:t>
      инвестициялық саясат қамтылады.</w:t>
      </w:r>
    </w:p>
    <w:p>
      <w:pPr>
        <w:spacing w:after="0"/>
        <w:ind w:left="0"/>
        <w:jc w:val="both"/>
      </w:pPr>
      <w:r>
        <w:rPr>
          <w:rFonts w:ascii="Times New Roman"/>
          <w:b w:val="false"/>
          <w:i w:val="false"/>
          <w:color w:val="000000"/>
          <w:sz w:val="28"/>
        </w:rPr>
        <w:t>
      Инвестициялық саясат жөніндегі ақпаратта мынадай мәліметтер:</w:t>
      </w:r>
    </w:p>
    <w:p>
      <w:pPr>
        <w:spacing w:after="0"/>
        <w:ind w:left="0"/>
        <w:jc w:val="both"/>
      </w:pPr>
      <w:r>
        <w:rPr>
          <w:rFonts w:ascii="Times New Roman"/>
          <w:b w:val="false"/>
          <w:i w:val="false"/>
          <w:color w:val="000000"/>
          <w:sz w:val="28"/>
        </w:rPr>
        <w:t>
      инвестициялау мақсаты;</w:t>
      </w:r>
    </w:p>
    <w:p>
      <w:pPr>
        <w:spacing w:after="0"/>
        <w:ind w:left="0"/>
        <w:jc w:val="both"/>
      </w:pPr>
      <w:r>
        <w:rPr>
          <w:rFonts w:ascii="Times New Roman"/>
          <w:b w:val="false"/>
          <w:i w:val="false"/>
          <w:color w:val="000000"/>
          <w:sz w:val="28"/>
        </w:rPr>
        <w:t>
      инвестиция түрлері бойынша әртараптандыруды және активтердің сапасын бағалауды қоса алғанда, инвестициялық портфельді және оның кірістілігін қалыптастыру;</w:t>
      </w:r>
    </w:p>
    <w:p>
      <w:pPr>
        <w:spacing w:after="0"/>
        <w:ind w:left="0"/>
        <w:jc w:val="both"/>
      </w:pPr>
      <w:r>
        <w:rPr>
          <w:rFonts w:ascii="Times New Roman"/>
          <w:b w:val="false"/>
          <w:i w:val="false"/>
          <w:color w:val="000000"/>
          <w:sz w:val="28"/>
        </w:rPr>
        <w:t>
      активтердің түріне, сондай-ақ сырттан активтер тартуға қарай инвестициялық шектеулер;</w:t>
      </w:r>
    </w:p>
    <w:p>
      <w:pPr>
        <w:spacing w:after="0"/>
        <w:ind w:left="0"/>
        <w:jc w:val="both"/>
      </w:pPr>
      <w:r>
        <w:rPr>
          <w:rFonts w:ascii="Times New Roman"/>
          <w:b w:val="false"/>
          <w:i w:val="false"/>
          <w:color w:val="000000"/>
          <w:sz w:val="28"/>
        </w:rPr>
        <w:t>
      инвестициялық саясатқа жауапты ұйымның адамдары ашып көрсетілуі тиіс.</w:t>
      </w:r>
    </w:p>
    <w:p>
      <w:pPr>
        <w:spacing w:after="0"/>
        <w:ind w:left="0"/>
        <w:jc w:val="both"/>
      </w:pPr>
      <w:r>
        <w:rPr>
          <w:rFonts w:ascii="Times New Roman"/>
          <w:b w:val="false"/>
          <w:i w:val="false"/>
          <w:color w:val="000000"/>
          <w:sz w:val="28"/>
        </w:rPr>
        <w:t>
      Актуарий қол қойған сақтандыру сыныбы жөніндегі бизнес-жоспар көрсетілетін қызметті берушіге тігілген және нөмірленген түрде 1 (бір) данада беріледі. Сақтандыру сыныбы жөніндегі бизнес-жоспардың алғашқы бетінде жоғары оң бұрышында мынадай айқындама болады: "Директорлар кеңесі бекітті (сақтандыру (қайта сақтандыру) ұйымының немесе исламдық сақтандыру (қайта сақтандыру) ұйымының атауы). 20__жылғы "__"_____________ №______ хаттама. Сақтандыру сыныбы жөніндегі бизнес-жоспардың соңғы бетінің екінші жағына көрсетілетін қызметті алушының мөрі (бар болса) басылады.</w:t>
      </w:r>
    </w:p>
    <w:p>
      <w:pPr>
        <w:spacing w:after="0"/>
        <w:ind w:left="0"/>
        <w:jc w:val="both"/>
      </w:pPr>
      <w:r>
        <w:rPr>
          <w:rFonts w:ascii="Times New Roman"/>
          <w:b w:val="false"/>
          <w:i w:val="false"/>
          <w:color w:val="000000"/>
          <w:sz w:val="28"/>
        </w:rPr>
        <w:t>
      Сақтандырудың бірнеше сыныбы бойынша сақтандыру (қайта сақтандыру) қызметін немесе исламдық сақтандыру (қайта сақтандыру) қызметін жүзеге асыру құқығына лицензия алуға өтініш берген кезде сақтандыру сыныптары бөлігінде бір бизнес-жоспар ұсынылады;</w:t>
      </w:r>
    </w:p>
    <w:p>
      <w:pPr>
        <w:spacing w:after="0"/>
        <w:ind w:left="0"/>
        <w:jc w:val="both"/>
      </w:pPr>
      <w:r>
        <w:rPr>
          <w:rFonts w:ascii="Times New Roman"/>
          <w:b w:val="false"/>
          <w:i w:val="false"/>
          <w:color w:val="000000"/>
          <w:sz w:val="28"/>
        </w:rPr>
        <w:t>
      4) уәкілетті орган белгілеген тәуекелдерді басқару және ішкі бақылау жүйелерінің болуы бөлігіндегі талаптардың орындалуын растайтын құжаттар.</w:t>
      </w:r>
    </w:p>
    <w:bookmarkStart w:name="z885" w:id="545"/>
    <w:p>
      <w:pPr>
        <w:spacing w:after="0"/>
        <w:ind w:left="0"/>
        <w:jc w:val="both"/>
      </w:pPr>
      <w:r>
        <w:rPr>
          <w:rFonts w:ascii="Times New Roman"/>
          <w:b w:val="false"/>
          <w:i w:val="false"/>
          <w:color w:val="000000"/>
          <w:sz w:val="28"/>
        </w:rPr>
        <w:t>
      11. Лицензияның телнұсқасын алу үшін көрсетілетін қызметті алушы көрсетілетін қызметті берушіге өтініш жасаған кезде мемлекеттік қызметті көрсету үшін қажетті құжаттар тізбесі (егер бұдан бұрын берілген лицензия қағаз нысанда ресімделген болса):</w:t>
      </w:r>
    </w:p>
    <w:bookmarkEnd w:id="545"/>
    <w:p>
      <w:pPr>
        <w:spacing w:after="0"/>
        <w:ind w:left="0"/>
        <w:jc w:val="both"/>
      </w:pPr>
      <w:r>
        <w:rPr>
          <w:rFonts w:ascii="Times New Roman"/>
          <w:b w:val="false"/>
          <w:i w:val="false"/>
          <w:color w:val="000000"/>
          <w:sz w:val="28"/>
        </w:rPr>
        <w:t>
      1) еркін нысанда жазылған өтініш;</w:t>
      </w:r>
    </w:p>
    <w:p>
      <w:pPr>
        <w:spacing w:after="0"/>
        <w:ind w:left="0"/>
        <w:jc w:val="both"/>
      </w:pPr>
      <w:r>
        <w:rPr>
          <w:rFonts w:ascii="Times New Roman"/>
          <w:b w:val="false"/>
          <w:i w:val="false"/>
          <w:color w:val="000000"/>
          <w:sz w:val="28"/>
        </w:rPr>
        <w:t>
      2) "электрондық үкімет" төлем шлюзі арқылы төлем жасау жағдайларын қоспағанда, лицензияның телнұсқасын беру кезінде қызметтің жекелеген түрлерімен айналысу құқығы үшін лицензиялық алымның төленгенiн растайтын құжаттың көшірмесі.</w:t>
      </w:r>
    </w:p>
    <w:bookmarkStart w:name="z886" w:id="546"/>
    <w:p>
      <w:pPr>
        <w:spacing w:after="0"/>
        <w:ind w:left="0"/>
        <w:jc w:val="both"/>
      </w:pPr>
      <w:r>
        <w:rPr>
          <w:rFonts w:ascii="Times New Roman"/>
          <w:b w:val="false"/>
          <w:i w:val="false"/>
          <w:color w:val="000000"/>
          <w:sz w:val="28"/>
        </w:rPr>
        <w:t xml:space="preserve">
      12. Лицензияны қайта ресімдеу үшін көрсетілетін қызметті алушы көрсетілетін қызметті берушіге өтініш жасаған кезде мемлекеттік қызметті көрсету үшін қажетті құжаттар тізбесі: </w:t>
      </w:r>
    </w:p>
    <w:bookmarkEnd w:id="546"/>
    <w:p>
      <w:pPr>
        <w:spacing w:after="0"/>
        <w:ind w:left="0"/>
        <w:jc w:val="both"/>
      </w:pPr>
      <w:r>
        <w:rPr>
          <w:rFonts w:ascii="Times New Roman"/>
          <w:b w:val="false"/>
          <w:i w:val="false"/>
          <w:color w:val="000000"/>
          <w:sz w:val="28"/>
        </w:rPr>
        <w:t>
      1) осы мемлекеттік көрсетілетін қызмет стандартына 3-қосымшаға сәйкес нысан бойынша өтініш;</w:t>
      </w:r>
    </w:p>
    <w:p>
      <w:pPr>
        <w:spacing w:after="0"/>
        <w:ind w:left="0"/>
        <w:jc w:val="both"/>
      </w:pPr>
      <w:r>
        <w:rPr>
          <w:rFonts w:ascii="Times New Roman"/>
          <w:b w:val="false"/>
          <w:i w:val="false"/>
          <w:color w:val="000000"/>
          <w:sz w:val="28"/>
        </w:rPr>
        <w:t>
      2) лицензияның түпнұсқасы (лицензияланатын қызмет түрінен сақтандыру қызметінің немесе исламдық сақтандыру қызметінің бір немесе бірнеше сыныбы алып тасталған жағдайда) (егер бұдан бұрын берілген лицензия қағаз нысанда ресімделген болса);</w:t>
      </w:r>
    </w:p>
    <w:p>
      <w:pPr>
        <w:spacing w:after="0"/>
        <w:ind w:left="0"/>
        <w:jc w:val="both"/>
      </w:pPr>
      <w:r>
        <w:rPr>
          <w:rFonts w:ascii="Times New Roman"/>
          <w:b w:val="false"/>
          <w:i w:val="false"/>
          <w:color w:val="000000"/>
          <w:sz w:val="28"/>
        </w:rPr>
        <w:t xml:space="preserve">
      3) Заңның 37-1-бабында көзделген тәртіппен сақтандыру портфелін беруді растайтын құжаттар (лицензиядан сақтандырудың жекелеген сыныптары алып тасталған жағдайда); </w:t>
      </w:r>
    </w:p>
    <w:p>
      <w:pPr>
        <w:spacing w:after="0"/>
        <w:ind w:left="0"/>
        <w:jc w:val="both"/>
      </w:pPr>
      <w:r>
        <w:rPr>
          <w:rFonts w:ascii="Times New Roman"/>
          <w:b w:val="false"/>
          <w:i w:val="false"/>
          <w:color w:val="000000"/>
          <w:sz w:val="28"/>
        </w:rPr>
        <w:t>
      4) "электрондық үкімет" төлем шлюзі арқылы төлем жасау жағдайларын қоспағанда, лицензияны қайта ресімдеген кезде қызметтің жекелеген түрлерімен айналысу құқығы үшін лицензиялық алымның төленгенiн растайтын құжаттың көшірмесі;</w:t>
      </w:r>
    </w:p>
    <w:p>
      <w:pPr>
        <w:spacing w:after="0"/>
        <w:ind w:left="0"/>
        <w:jc w:val="both"/>
      </w:pPr>
      <w:r>
        <w:rPr>
          <w:rFonts w:ascii="Times New Roman"/>
          <w:b w:val="false"/>
          <w:i w:val="false"/>
          <w:color w:val="000000"/>
          <w:sz w:val="28"/>
        </w:rPr>
        <w:t>
      5) ақпараты мемлекеттік ақпараттық жүйелерде қамтылған құжаттарды қоспағанда, лицензияны қайта ресімдеу үшін негіз болған өзгерістер туралы ақпараты бар құжаттардың көшірмелері.</w:t>
      </w:r>
    </w:p>
    <w:bookmarkStart w:name="z887" w:id="547"/>
    <w:p>
      <w:pPr>
        <w:spacing w:after="0"/>
        <w:ind w:left="0"/>
        <w:jc w:val="both"/>
      </w:pPr>
      <w:r>
        <w:rPr>
          <w:rFonts w:ascii="Times New Roman"/>
          <w:b w:val="false"/>
          <w:i w:val="false"/>
          <w:color w:val="000000"/>
          <w:sz w:val="28"/>
        </w:rPr>
        <w:t>
      13. Лицензия алу үшін көрсетілетін қызметті алушы порталда өтініш жасаған кезде мемлекеттік қызметті көрсету үшін қажетті құжаттар тізбесі:</w:t>
      </w:r>
    </w:p>
    <w:bookmarkEnd w:id="547"/>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2) "электрондық үкімет" төлем шлюзі арқылы төлем жасау жағдайларын қоспағанда, лицензиялық алым төлеу туралы құжат (құжаттың электрондық көшірмесі түрінде);</w:t>
      </w:r>
    </w:p>
    <w:p>
      <w:pPr>
        <w:spacing w:after="0"/>
        <w:ind w:left="0"/>
        <w:jc w:val="both"/>
      </w:pPr>
      <w:r>
        <w:rPr>
          <w:rFonts w:ascii="Times New Roman"/>
          <w:b w:val="false"/>
          <w:i w:val="false"/>
          <w:color w:val="000000"/>
          <w:sz w:val="28"/>
        </w:rPr>
        <w:t xml:space="preserve">
      3) электрондық сұрау салуға қоса тіркелетін осы мемлекеттік көрсетілетін қызмет стандартының 9-тармағының 3), 5), 6) және 11) тармақшаларында (құжаттардың PDF форматындағы электрондық көшірмелері түрінде), 4) тармақшасында (уәкілетті органның нормативтік құқықтық актілерінің талаптарына сәйкес келетін барлық ұйымдастыру-техникалық, оның ішінде бухгалтерлік есеп және бухгалтерлік есепті жүргізуді автоматтандыру мәселелері бойынша іс-шаралардың орындалғанын білдіретін құжаттар осы мемлекеттік көрсетілетін қызмет стандартына 4-қосымшаға сәйкес нысан бойынша мәліметтердің электрондық нысаны түрінде), 7), 8) және 10) тармақшаларында (электрондық құжаттар түрінде), 9) тармақшасында (осы мемлекеттік көрсетілетін қызмет стандартына 2-қосымшаға сәйкес нысан бойынша мәліметтердің электрондық нысаны түрінде), осы мемлекеттік көрсетілетін қызмет стандартының 10-тармағының 3) және 4) тармақшаларында (құжаттардың PDF форматындағы электрондық көшірмелері түрінде) көрсетілген құжаттар. </w:t>
      </w:r>
    </w:p>
    <w:bookmarkStart w:name="z888" w:id="548"/>
    <w:p>
      <w:pPr>
        <w:spacing w:after="0"/>
        <w:ind w:left="0"/>
        <w:jc w:val="both"/>
      </w:pPr>
      <w:r>
        <w:rPr>
          <w:rFonts w:ascii="Times New Roman"/>
          <w:b w:val="false"/>
          <w:i w:val="false"/>
          <w:color w:val="000000"/>
          <w:sz w:val="28"/>
        </w:rPr>
        <w:t>
      14. Лицензияның телнұсқасын алу үшін көрсетілетін қызметті алушы порталда өтініш жасаған кезде мемлекеттік қызметті көрсету үшін қажетті құжаттар тізбесі (егер бұдан бұрын берілген лицензия қағаз нысанда ресімделген болса):</w:t>
      </w:r>
    </w:p>
    <w:bookmarkEnd w:id="548"/>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2) "электрондық үкімет" төлем шлюзі арқылы төлем жасау жағдайларын қоспағанда, лицензияның телнұсқасын беру кезінде қызметтің жекелеген түрлерімен айналысу құқығы үшін лицензиялық алымды төлеу туралы құжат (құжаттың электрондық көшірмесі түрінде).</w:t>
      </w:r>
    </w:p>
    <w:bookmarkStart w:name="z889" w:id="549"/>
    <w:p>
      <w:pPr>
        <w:spacing w:after="0"/>
        <w:ind w:left="0"/>
        <w:jc w:val="both"/>
      </w:pPr>
      <w:r>
        <w:rPr>
          <w:rFonts w:ascii="Times New Roman"/>
          <w:b w:val="false"/>
          <w:i w:val="false"/>
          <w:color w:val="000000"/>
          <w:sz w:val="28"/>
        </w:rPr>
        <w:t>
      15. Лицензияны қайта ресімдеу үшін көрсетілетін қызметті алушы порталда өтініш жасаған кезде мемлекеттік қызметті көрсету үшін қажетті құжаттар тізбесі:</w:t>
      </w:r>
    </w:p>
    <w:bookmarkEnd w:id="549"/>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xml:space="preserve">
      2) электрондық сұрау салуға қоса тіркелетін, құжаттардың электрондық көшірмелері түріндегі Заңның 37-1-бабында көзделген тәртіппен сақтандыру портфелін беруді растайтын құжаттар (лицензиядан сақтандырудың жекелеген сыныптары алып тасталған жағдайда); </w:t>
      </w:r>
    </w:p>
    <w:p>
      <w:pPr>
        <w:spacing w:after="0"/>
        <w:ind w:left="0"/>
        <w:jc w:val="both"/>
      </w:pPr>
      <w:r>
        <w:rPr>
          <w:rFonts w:ascii="Times New Roman"/>
          <w:b w:val="false"/>
          <w:i w:val="false"/>
          <w:color w:val="000000"/>
          <w:sz w:val="28"/>
        </w:rPr>
        <w:t>
      3) "электрондық үкімет" төлем шлюзі арқылы төлем жасау жағдайларын қоспағанда, лицензия қайта ресімделген кезде қызметтің жекелеген түрлерімен айналысу құқығы үшін лицензиялық алым төлеу туралы құжат (құжаттың электрондық көшірмесі түрінде);</w:t>
      </w:r>
    </w:p>
    <w:p>
      <w:pPr>
        <w:spacing w:after="0"/>
        <w:ind w:left="0"/>
        <w:jc w:val="both"/>
      </w:pPr>
      <w:r>
        <w:rPr>
          <w:rFonts w:ascii="Times New Roman"/>
          <w:b w:val="false"/>
          <w:i w:val="false"/>
          <w:color w:val="000000"/>
          <w:sz w:val="28"/>
        </w:rPr>
        <w:t>
      4) ақпараты мемлекеттік ақпараттық жүйелерде қамтылған құжаттарды қоспағанда, лицензияны қайта ресімдеу үшін негіз болған өзгерістер туралы ақпараты бар құжаттардың көшірмелері (құжаттардың электрондық көшірмелері түрінде).</w:t>
      </w:r>
    </w:p>
    <w:bookmarkStart w:name="z890" w:id="550"/>
    <w:p>
      <w:pPr>
        <w:spacing w:after="0"/>
        <w:ind w:left="0"/>
        <w:jc w:val="both"/>
      </w:pPr>
      <w:r>
        <w:rPr>
          <w:rFonts w:ascii="Times New Roman"/>
          <w:b w:val="false"/>
          <w:i w:val="false"/>
          <w:color w:val="000000"/>
          <w:sz w:val="28"/>
        </w:rPr>
        <w:t>
      16. Көрсетілетін қызметті беруші заңды тұлғаны мемлекеттік тіркеу (қайта тіркеу) туралы, лицензиялық алым сомасын төлеу туралы ("электрондық үкіметтің" төлем шлюзі арқылы ақы төлеген жағдайда) мәліметтерді "электрондық үкімет" шлюзі арқылы тиісті мемлекеттік ақпараттық жүйелерден алады.</w:t>
      </w:r>
    </w:p>
    <w:bookmarkEnd w:id="550"/>
    <w:bookmarkStart w:name="z891" w:id="551"/>
    <w:p>
      <w:pPr>
        <w:spacing w:after="0"/>
        <w:ind w:left="0"/>
        <w:jc w:val="both"/>
      </w:pPr>
      <w:r>
        <w:rPr>
          <w:rFonts w:ascii="Times New Roman"/>
          <w:b w:val="false"/>
          <w:i w:val="false"/>
          <w:color w:val="000000"/>
          <w:sz w:val="28"/>
        </w:rPr>
        <w:t xml:space="preserve">
      17. Мемлекеттік қызмет көрсетуден бас тарту үшін мыналар негіз болып табылады: </w:t>
      </w:r>
    </w:p>
    <w:bookmarkEnd w:id="551"/>
    <w:p>
      <w:pPr>
        <w:spacing w:after="0"/>
        <w:ind w:left="0"/>
        <w:jc w:val="both"/>
      </w:pPr>
      <w:r>
        <w:rPr>
          <w:rFonts w:ascii="Times New Roman"/>
          <w:b w:val="false"/>
          <w:i w:val="false"/>
          <w:color w:val="000000"/>
          <w:sz w:val="28"/>
        </w:rPr>
        <w:t xml:space="preserve">
      1) көрсетілетін қызметті алушының сақтандыру (қайта сақтандыру) ұйымын немесе исламдық сақтандыру (қайта сақтандыру) ұйымын құруға рұқсат алу кезiнде бизнес-жоспарда көрсетiлген талаптарды орындау мерзiмi аяқталғанға дейiн сақтандырудың қосымша сыныптары бойынша сақтандыру қызметін немесе исламдық сақтандыру қызметін жүзеге асыру құқығына лицензия алу үшiн көрсетілетін қызметті берушіге өтініші. Осы талап: </w:t>
      </w:r>
    </w:p>
    <w:p>
      <w:pPr>
        <w:spacing w:after="0"/>
        <w:ind w:left="0"/>
        <w:jc w:val="both"/>
      </w:pPr>
      <w:r>
        <w:rPr>
          <w:rFonts w:ascii="Times New Roman"/>
          <w:b w:val="false"/>
          <w:i w:val="false"/>
          <w:color w:val="000000"/>
          <w:sz w:val="28"/>
        </w:rPr>
        <w:t>
      сақтандырудың жаңа сыныптары мен түрлерін енгізу;</w:t>
      </w:r>
    </w:p>
    <w:p>
      <w:pPr>
        <w:spacing w:after="0"/>
        <w:ind w:left="0"/>
        <w:jc w:val="both"/>
      </w:pPr>
      <w:r>
        <w:rPr>
          <w:rFonts w:ascii="Times New Roman"/>
          <w:b w:val="false"/>
          <w:i w:val="false"/>
          <w:color w:val="000000"/>
          <w:sz w:val="28"/>
        </w:rPr>
        <w:t>
      сақтандырудың жекелеген сыныптары мен түрлері бойынша сақтандыру қызметін немесе исламдық сақтандыру қызметін жүзеге асыру тәртібін және талаптарын өзгерту көзделетін Қазақстан Республикасының заңнамалық актілері қабылданған жағдайларда қолданылмайды;</w:t>
      </w:r>
    </w:p>
    <w:p>
      <w:pPr>
        <w:spacing w:after="0"/>
        <w:ind w:left="0"/>
        <w:jc w:val="both"/>
      </w:pPr>
      <w:r>
        <w:rPr>
          <w:rFonts w:ascii="Times New Roman"/>
          <w:b w:val="false"/>
          <w:i w:val="false"/>
          <w:color w:val="000000"/>
          <w:sz w:val="28"/>
        </w:rPr>
        <w:t>
      2) егер көрсетілетін қызметті алушы мемлекеттік оны тіркеген күннен бастап 6 (алты) ай ішінде көрсетілетін қызметті берушіге Қазақстан Республикасының заңнамасына сәйкес лицензия алу үшін өтініш жасамаған болса;</w:t>
      </w:r>
    </w:p>
    <w:p>
      <w:pPr>
        <w:spacing w:after="0"/>
        <w:ind w:left="0"/>
        <w:jc w:val="both"/>
      </w:pPr>
      <w:r>
        <w:rPr>
          <w:rFonts w:ascii="Times New Roman"/>
          <w:b w:val="false"/>
          <w:i w:val="false"/>
          <w:color w:val="000000"/>
          <w:sz w:val="28"/>
        </w:rPr>
        <w:t>
      3) ұсынылған құжаттардың Қазақстан Республикасы заңнамасының талаптарына сәйкес келмеуі;</w:t>
      </w:r>
    </w:p>
    <w:p>
      <w:pPr>
        <w:spacing w:after="0"/>
        <w:ind w:left="0"/>
        <w:jc w:val="both"/>
      </w:pPr>
      <w:r>
        <w:rPr>
          <w:rFonts w:ascii="Times New Roman"/>
          <w:b w:val="false"/>
          <w:i w:val="false"/>
          <w:color w:val="000000"/>
          <w:sz w:val="28"/>
        </w:rPr>
        <w:t>
      4) құрамына сақтандыру (қайта сақтандыру) ұйымы кіретін сақтандыру тобының өтініш бергенге дейінгі 6 (алты) ай ішіндегі кезеңде белгіленген пруденциялық нормативтерді және сақталуға міндетті басқа да нормалар мен лимиттерді сақтамауы;</w:t>
      </w:r>
    </w:p>
    <w:p>
      <w:pPr>
        <w:spacing w:after="0"/>
        <w:ind w:left="0"/>
        <w:jc w:val="both"/>
      </w:pPr>
      <w:r>
        <w:rPr>
          <w:rFonts w:ascii="Times New Roman"/>
          <w:b w:val="false"/>
          <w:i w:val="false"/>
          <w:color w:val="000000"/>
          <w:sz w:val="28"/>
        </w:rPr>
        <w:t>
      5) қоғамның органдары таңдағандар қатарынан басшы қызметкердің келісілмеуі (жаңадан құрылатын сақтандыру (қайта сақтандыру) ұйымы немесе исламдық сақтандыру (қайта сақтандыру) ұйымы үшін);</w:t>
      </w:r>
    </w:p>
    <w:p>
      <w:pPr>
        <w:spacing w:after="0"/>
        <w:ind w:left="0"/>
        <w:jc w:val="both"/>
      </w:pPr>
      <w:r>
        <w:rPr>
          <w:rFonts w:ascii="Times New Roman"/>
          <w:b w:val="false"/>
          <w:i w:val="false"/>
          <w:color w:val="000000"/>
          <w:sz w:val="28"/>
        </w:rPr>
        <w:t>
      6) заңды тұлғалардың осы санаты үшін Қазақстан Республикасының заңдарында қызметтің түрімен айналысуға тыйым салынуы;</w:t>
      </w:r>
    </w:p>
    <w:p>
      <w:pPr>
        <w:spacing w:after="0"/>
        <w:ind w:left="0"/>
        <w:jc w:val="both"/>
      </w:pPr>
      <w:r>
        <w:rPr>
          <w:rFonts w:ascii="Times New Roman"/>
          <w:b w:val="false"/>
          <w:i w:val="false"/>
          <w:color w:val="000000"/>
          <w:sz w:val="28"/>
        </w:rPr>
        <w:t>
      7) қызмет түріне лицензия беруге өтініш берілген жағдайда қызметтің жекелеген түрлерімен айналысу құқығы үшін лицензиялық алым енгізілмеуі;</w:t>
      </w:r>
    </w:p>
    <w:p>
      <w:pPr>
        <w:spacing w:after="0"/>
        <w:ind w:left="0"/>
        <w:jc w:val="both"/>
      </w:pPr>
      <w:r>
        <w:rPr>
          <w:rFonts w:ascii="Times New Roman"/>
          <w:b w:val="false"/>
          <w:i w:val="false"/>
          <w:color w:val="000000"/>
          <w:sz w:val="28"/>
        </w:rPr>
        <w:t>
      8) көрсетілетін қызметті алушыға қатысты лицензиялауға жататын қызметті немесе қызметтің жекелеген түрлерін тоқтата тұру немесе тыйым салу туралы заңды күшіне енген сот шешімінің (үкімінің) болуы;</w:t>
      </w:r>
    </w:p>
    <w:p>
      <w:pPr>
        <w:spacing w:after="0"/>
        <w:ind w:left="0"/>
        <w:jc w:val="both"/>
      </w:pPr>
      <w:r>
        <w:rPr>
          <w:rFonts w:ascii="Times New Roman"/>
          <w:b w:val="false"/>
          <w:i w:val="false"/>
          <w:color w:val="000000"/>
          <w:sz w:val="28"/>
        </w:rPr>
        <w:t>
      9) сот орындаушысының ұйғарымы негізінде көрсетілетін қызметті алушы-борышкерге соттың лицензия беруге уақытша тыйым салуы.</w:t>
      </w:r>
    </w:p>
    <w:bookmarkStart w:name="z892" w:id="552"/>
    <w:p>
      <w:pPr>
        <w:spacing w:after="0"/>
        <w:ind w:left="0"/>
        <w:jc w:val="both"/>
      </w:pPr>
      <w:r>
        <w:rPr>
          <w:rFonts w:ascii="Times New Roman"/>
          <w:b w:val="false"/>
          <w:i w:val="false"/>
          <w:color w:val="000000"/>
          <w:sz w:val="28"/>
        </w:rPr>
        <w:t>
      18. Осы мемлекеттік көрсетілетін қызмет стандартының 17-тармағында жазылған негіздерден басқа сақтандырудың қосымша сыныптары бойынша сақтандыру қызметін немесе исламдық сақтандыру қызметін жүзеге асыру құқығына лицензия беруден бас тарту мынадай негіздер бойынша жүргізіледі:</w:t>
      </w:r>
    </w:p>
    <w:bookmarkEnd w:id="552"/>
    <w:p>
      <w:pPr>
        <w:spacing w:after="0"/>
        <w:ind w:left="0"/>
        <w:jc w:val="both"/>
      </w:pPr>
      <w:r>
        <w:rPr>
          <w:rFonts w:ascii="Times New Roman"/>
          <w:b w:val="false"/>
          <w:i w:val="false"/>
          <w:color w:val="000000"/>
          <w:sz w:val="28"/>
        </w:rPr>
        <w:t>
      1) сақтандырудың алатын қосымша сыныбын есепке алғанда, пруденциялық нормативтердің сақталмау болжамы;</w:t>
      </w:r>
    </w:p>
    <w:p>
      <w:pPr>
        <w:spacing w:after="0"/>
        <w:ind w:left="0"/>
        <w:jc w:val="both"/>
      </w:pPr>
      <w:r>
        <w:rPr>
          <w:rFonts w:ascii="Times New Roman"/>
          <w:b w:val="false"/>
          <w:i w:val="false"/>
          <w:color w:val="000000"/>
          <w:sz w:val="28"/>
        </w:rPr>
        <w:t>
      2) өтініш беру күніне дейін соңғы 3 (үш) ай ішінде және оны қарау кезеңінде пруденциялық нормативтердің сақталмауы;</w:t>
      </w:r>
    </w:p>
    <w:p>
      <w:pPr>
        <w:spacing w:after="0"/>
        <w:ind w:left="0"/>
        <w:jc w:val="both"/>
      </w:pPr>
      <w:r>
        <w:rPr>
          <w:rFonts w:ascii="Times New Roman"/>
          <w:b w:val="false"/>
          <w:i w:val="false"/>
          <w:color w:val="000000"/>
          <w:sz w:val="28"/>
        </w:rPr>
        <w:t>
      3) өтініш беру күніне сақтандыру (қайта сақтандыру) қызметін немесе исламдық сақтандыру (қайта сақтандыру) қызметін жүзеге асыру құқығына лицензияның қолданылуын тоқтата тұру түрінде қолданыстағы санкцияның болуы.</w:t>
      </w:r>
    </w:p>
    <w:bookmarkStart w:name="z893" w:id="553"/>
    <w:p>
      <w:pPr>
        <w:spacing w:after="0"/>
        <w:ind w:left="0"/>
        <w:jc w:val="both"/>
      </w:pPr>
      <w:r>
        <w:rPr>
          <w:rFonts w:ascii="Times New Roman"/>
          <w:b w:val="false"/>
          <w:i w:val="false"/>
          <w:color w:val="000000"/>
          <w:sz w:val="28"/>
        </w:rPr>
        <w:t>
      19. Көрсетілетін қызметті беруші осы мемлекеттік көрсетілетін қызмет стандартының 12 және 15-тармақтарында көрсетілген құжаттар тиісінше ресімделмеген жағдайда лицензияны қайта ресімдеуден бас тартады.</w:t>
      </w:r>
    </w:p>
    <w:bookmarkEnd w:id="553"/>
    <w:bookmarkStart w:name="z894" w:id="554"/>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тәртібі</w:t>
      </w:r>
    </w:p>
    <w:bookmarkEnd w:id="554"/>
    <w:bookmarkStart w:name="z895" w:id="555"/>
    <w:p>
      <w:pPr>
        <w:spacing w:after="0"/>
        <w:ind w:left="0"/>
        <w:jc w:val="both"/>
      </w:pPr>
      <w:r>
        <w:rPr>
          <w:rFonts w:ascii="Times New Roman"/>
          <w:b w:val="false"/>
          <w:i w:val="false"/>
          <w:color w:val="000000"/>
          <w:sz w:val="28"/>
        </w:rPr>
        <w:t>
      20.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22-тармағында көрсетілген мекенжай бойынша көрсетілетін қызметті беруші басшысының атына жазбаша түрде беріледі.</w:t>
      </w:r>
    </w:p>
    <w:bookmarkEnd w:id="555"/>
    <w:p>
      <w:pPr>
        <w:spacing w:after="0"/>
        <w:ind w:left="0"/>
        <w:jc w:val="both"/>
      </w:pPr>
      <w:r>
        <w:rPr>
          <w:rFonts w:ascii="Times New Roman"/>
          <w:b w:val="false"/>
          <w:i w:val="false"/>
          <w:color w:val="000000"/>
          <w:sz w:val="28"/>
        </w:rPr>
        <w:t>
      Заңды тұлғаның шағымында оның атауы, пошталық мекенжайы, жіберілген нөмірі мен күні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қабылдаған адамның тегі және аты-жөні, берілген шағымға алынатын жауаптың мерзімі мен орны көрсетіле отырып тіркеу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мәселелері бойынша көрсетілетін қызметті алушының шағымы оны тіркеген күннен бастап 5 (бес) жұмыс күні ішінде қаралады.</w:t>
      </w:r>
    </w:p>
    <w:p>
      <w:pPr>
        <w:spacing w:after="0"/>
        <w:ind w:left="0"/>
        <w:jc w:val="both"/>
      </w:pPr>
      <w:r>
        <w:rPr>
          <w:rFonts w:ascii="Times New Roman"/>
          <w:b w:val="false"/>
          <w:i w:val="false"/>
          <w:color w:val="000000"/>
          <w:sz w:val="28"/>
        </w:rPr>
        <w:t xml:space="preserve">
      Портал арқылы өтініш берген жағдайда шағымдану тәртібі туралы ақпаратты бірыңғай байланыс орталығының 8-800-080-7777 немесе 1414 телефоны арқылы алуға болады. </w:t>
      </w:r>
    </w:p>
    <w:p>
      <w:pPr>
        <w:spacing w:after="0"/>
        <w:ind w:left="0"/>
        <w:jc w:val="both"/>
      </w:pPr>
      <w:r>
        <w:rPr>
          <w:rFonts w:ascii="Times New Roman"/>
          <w:b w:val="false"/>
          <w:i w:val="false"/>
          <w:color w:val="000000"/>
          <w:sz w:val="28"/>
        </w:rPr>
        <w:t>
      Шағымды портал арқылы жіберген жағдайда көрсетілетін қызметті алушыға "жеке кабинеттен" шағым туралы ақпарат қолжетімді болады, ол көрсетілетін қызметті берушінің шағымды өңдеу (жеткізу, тіркеу, орындалуы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қаралады.</w:t>
      </w:r>
    </w:p>
    <w:bookmarkStart w:name="z896" w:id="556"/>
    <w:p>
      <w:pPr>
        <w:spacing w:after="0"/>
        <w:ind w:left="0"/>
        <w:jc w:val="both"/>
      </w:pPr>
      <w:r>
        <w:rPr>
          <w:rFonts w:ascii="Times New Roman"/>
          <w:b w:val="false"/>
          <w:i w:val="false"/>
          <w:color w:val="000000"/>
          <w:sz w:val="28"/>
        </w:rPr>
        <w:t>
      21. Көрсетілетін қызметті алушы көрсетілген мемлекеттік қызметтің нәтижелерімен келіспеген жағдайда, Қазақстан Республикасының заңнамасында белгіленген тәртіппен сотқа жүгінуге құқығы бар.</w:t>
      </w:r>
    </w:p>
    <w:bookmarkEnd w:id="556"/>
    <w:bookmarkStart w:name="z897" w:id="557"/>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қызметтердің ерекшеліктерін ескере отырып қойылатын өзге талаптар</w:t>
      </w:r>
    </w:p>
    <w:bookmarkEnd w:id="557"/>
    <w:bookmarkStart w:name="z898" w:id="558"/>
    <w:p>
      <w:pPr>
        <w:spacing w:after="0"/>
        <w:ind w:left="0"/>
        <w:jc w:val="both"/>
      </w:pPr>
      <w:r>
        <w:rPr>
          <w:rFonts w:ascii="Times New Roman"/>
          <w:b w:val="false"/>
          <w:i w:val="false"/>
          <w:color w:val="000000"/>
          <w:sz w:val="28"/>
        </w:rPr>
        <w:t>
      22. Мемлекеттік қызметтер көрсету орындарының мекенжайлары көрсетілетін қызметті берушінің: www.nationalbank.kz ресми интернет-ресурсында, "Мемлекеттік көрсетілетін қызметтер" бөлімінде орналастырылған.</w:t>
      </w:r>
    </w:p>
    <w:bookmarkEnd w:id="558"/>
    <w:bookmarkStart w:name="z899" w:id="559"/>
    <w:p>
      <w:pPr>
        <w:spacing w:after="0"/>
        <w:ind w:left="0"/>
        <w:jc w:val="both"/>
      </w:pPr>
      <w:r>
        <w:rPr>
          <w:rFonts w:ascii="Times New Roman"/>
          <w:b w:val="false"/>
          <w:i w:val="false"/>
          <w:color w:val="000000"/>
          <w:sz w:val="28"/>
        </w:rPr>
        <w:t>
      23. Көрсетілетін қызметті алушының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орталығынан мемлекеттік қызмет көрсетудің тәртібі мен мәртебесі туралы ақпарат алуға мүмкіндігі бар.</w:t>
      </w:r>
    </w:p>
    <w:bookmarkEnd w:id="559"/>
    <w:bookmarkStart w:name="z900" w:id="560"/>
    <w:p>
      <w:pPr>
        <w:spacing w:after="0"/>
        <w:ind w:left="0"/>
        <w:jc w:val="both"/>
      </w:pPr>
      <w:r>
        <w:rPr>
          <w:rFonts w:ascii="Times New Roman"/>
          <w:b w:val="false"/>
          <w:i w:val="false"/>
          <w:color w:val="000000"/>
          <w:sz w:val="28"/>
        </w:rPr>
        <w:t>
      24. Мемлекеттік қызметтер көрсету мәселелері жөніндегі анықтама қызметтерінің байланыс телефондары көрсетілетін қызметті берушінің: www.nationalbank.kz ресми интернет-ресурсында, "Мемлекеттік көрсетілетін қызметтер" бөлімінде орналастырылған. Мемлекеттік қызметтер көрсету мәселелері жөніндегі бірыңғай байланыс орталығы: 8-800-080-7777, 1414.</w:t>
      </w:r>
    </w:p>
    <w:bookmarkEnd w:id="5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сақтандыру" саласы</w:t>
            </w:r>
            <w:r>
              <w:br/>
            </w:r>
            <w:r>
              <w:rPr>
                <w:rFonts w:ascii="Times New Roman"/>
                <w:b w:val="false"/>
                <w:i w:val="false"/>
                <w:color w:val="000000"/>
                <w:sz w:val="20"/>
              </w:rPr>
              <w:t>бойынша сақтандыру</w:t>
            </w:r>
            <w:r>
              <w:br/>
            </w:r>
            <w:r>
              <w:rPr>
                <w:rFonts w:ascii="Times New Roman"/>
                <w:b w:val="false"/>
                <w:i w:val="false"/>
                <w:color w:val="000000"/>
                <w:sz w:val="20"/>
              </w:rPr>
              <w:t>(қайта сақтандыру) қызметін</w:t>
            </w:r>
            <w:r>
              <w:br/>
            </w:r>
            <w:r>
              <w:rPr>
                <w:rFonts w:ascii="Times New Roman"/>
                <w:b w:val="false"/>
                <w:i w:val="false"/>
                <w:color w:val="000000"/>
                <w:sz w:val="20"/>
              </w:rPr>
              <w:t>немесе исламдық сақтандыру</w:t>
            </w:r>
            <w:r>
              <w:br/>
            </w:r>
            <w:r>
              <w:rPr>
                <w:rFonts w:ascii="Times New Roman"/>
                <w:b w:val="false"/>
                <w:i w:val="false"/>
                <w:color w:val="000000"/>
                <w:sz w:val="20"/>
              </w:rPr>
              <w:t>(қайта сақтандыру) қызметін</w:t>
            </w:r>
            <w:r>
              <w:br/>
            </w:r>
            <w:r>
              <w:rPr>
                <w:rFonts w:ascii="Times New Roman"/>
                <w:b w:val="false"/>
                <w:i w:val="false"/>
                <w:color w:val="000000"/>
                <w:sz w:val="20"/>
              </w:rPr>
              <w:t>жүзеге асыру құқығына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толық атауы және БСН)</w:t>
      </w:r>
    </w:p>
    <w:bookmarkStart w:name="z902" w:id="561"/>
    <w:p>
      <w:pPr>
        <w:spacing w:after="0"/>
        <w:ind w:left="0"/>
        <w:jc w:val="left"/>
      </w:pPr>
      <w:r>
        <w:rPr>
          <w:rFonts w:ascii="Times New Roman"/>
          <w:b/>
          <w:i w:val="false"/>
          <w:color w:val="000000"/>
        </w:rPr>
        <w:t xml:space="preserve"> Өтініш</w:t>
      </w:r>
    </w:p>
    <w:bookmarkEnd w:id="561"/>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(сақтандырудың саласын, нысанын, сыныптарын, қызмет түрін көрсету қажет)</w:t>
      </w:r>
    </w:p>
    <w:p>
      <w:pPr>
        <w:spacing w:after="0"/>
        <w:ind w:left="0"/>
        <w:jc w:val="both"/>
      </w:pPr>
      <w:r>
        <w:rPr>
          <w:rFonts w:ascii="Times New Roman"/>
          <w:b w:val="false"/>
          <w:i w:val="false"/>
          <w:color w:val="000000"/>
          <w:sz w:val="28"/>
        </w:rPr>
        <w:t>
      жүзеге асыру құқығына лицензия беруіңізді сұраймын.</w:t>
      </w:r>
    </w:p>
    <w:p>
      <w:pPr>
        <w:spacing w:after="0"/>
        <w:ind w:left="0"/>
        <w:jc w:val="both"/>
      </w:pPr>
      <w:r>
        <w:rPr>
          <w:rFonts w:ascii="Times New Roman"/>
          <w:b w:val="false"/>
          <w:i w:val="false"/>
          <w:color w:val="000000"/>
          <w:sz w:val="28"/>
        </w:rPr>
        <w:t>
      Көрсетілетін қызметті алушы туралы мәліметтер:</w:t>
      </w:r>
    </w:p>
    <w:p>
      <w:pPr>
        <w:spacing w:after="0"/>
        <w:ind w:left="0"/>
        <w:jc w:val="both"/>
      </w:pPr>
      <w:r>
        <w:rPr>
          <w:rFonts w:ascii="Times New Roman"/>
          <w:b w:val="false"/>
          <w:i w:val="false"/>
          <w:color w:val="000000"/>
          <w:sz w:val="28"/>
        </w:rPr>
        <w:t>
      1. Атауы, орналасқан жері___________________________________________________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(индекс, облыс, қала, аудан, көше, үйінің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(телефон, факс)</w:t>
      </w:r>
    </w:p>
    <w:p>
      <w:pPr>
        <w:spacing w:after="0"/>
        <w:ind w:left="0"/>
        <w:jc w:val="both"/>
      </w:pPr>
      <w:r>
        <w:rPr>
          <w:rFonts w:ascii="Times New Roman"/>
          <w:b w:val="false"/>
          <w:i w:val="false"/>
          <w:color w:val="000000"/>
          <w:sz w:val="28"/>
        </w:rPr>
        <w:t>
      2. Әділет органдарында көрсетілетін қызметті алушыны мемлекеттік тіркеу (қайта</w:t>
      </w:r>
    </w:p>
    <w:p>
      <w:pPr>
        <w:spacing w:after="0"/>
        <w:ind w:left="0"/>
        <w:jc w:val="both"/>
      </w:pPr>
      <w:r>
        <w:rPr>
          <w:rFonts w:ascii="Times New Roman"/>
          <w:b w:val="false"/>
          <w:i w:val="false"/>
          <w:color w:val="000000"/>
          <w:sz w:val="28"/>
        </w:rPr>
        <w:t>
      тіркеу) туралы деректер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анықтаманың немесе</w:t>
      </w:r>
    </w:p>
    <w:p>
      <w:pPr>
        <w:spacing w:after="0"/>
        <w:ind w:left="0"/>
        <w:jc w:val="both"/>
      </w:pPr>
      <w:r>
        <w:rPr>
          <w:rFonts w:ascii="Times New Roman"/>
          <w:b w:val="false"/>
          <w:i w:val="false"/>
          <w:color w:val="000000"/>
          <w:sz w:val="28"/>
        </w:rPr>
        <w:t>
                              куәліктің күні және нөмірі)</w:t>
      </w:r>
    </w:p>
    <w:p>
      <w:pPr>
        <w:spacing w:after="0"/>
        <w:ind w:left="0"/>
        <w:jc w:val="both"/>
      </w:pPr>
      <w:r>
        <w:rPr>
          <w:rFonts w:ascii="Times New Roman"/>
          <w:b w:val="false"/>
          <w:i w:val="false"/>
          <w:color w:val="000000"/>
          <w:sz w:val="28"/>
        </w:rPr>
        <w:t>
      3. Көрсетілетін қызметті алушының банктік шоты ашылған банктің атауы және</w:t>
      </w:r>
    </w:p>
    <w:p>
      <w:pPr>
        <w:spacing w:after="0"/>
        <w:ind w:left="0"/>
        <w:jc w:val="both"/>
      </w:pPr>
      <w:r>
        <w:rPr>
          <w:rFonts w:ascii="Times New Roman"/>
          <w:b w:val="false"/>
          <w:i w:val="false"/>
          <w:color w:val="000000"/>
          <w:sz w:val="28"/>
        </w:rPr>
        <w:t>
      орналасқан жері, бизнес-сәйкестендіру нөмірі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Сақтандыру (қайта сақтандыру) қызметін, исламдық сақтандыру (қайта сақтандыру)</w:t>
      </w:r>
    </w:p>
    <w:p>
      <w:pPr>
        <w:spacing w:after="0"/>
        <w:ind w:left="0"/>
        <w:jc w:val="both"/>
      </w:pPr>
      <w:r>
        <w:rPr>
          <w:rFonts w:ascii="Times New Roman"/>
          <w:b w:val="false"/>
          <w:i w:val="false"/>
          <w:color w:val="000000"/>
          <w:sz w:val="28"/>
        </w:rPr>
        <w:t>
      қызметін, қайта сақтандыру жөніндегі қызметті жүзеге асыру құқығына бірінші рет алынған</w:t>
      </w:r>
    </w:p>
    <w:p>
      <w:pPr>
        <w:spacing w:after="0"/>
        <w:ind w:left="0"/>
        <w:jc w:val="both"/>
      </w:pPr>
      <w:r>
        <w:rPr>
          <w:rFonts w:ascii="Times New Roman"/>
          <w:b w:val="false"/>
          <w:i w:val="false"/>
          <w:color w:val="000000"/>
          <w:sz w:val="28"/>
        </w:rPr>
        <w:t>
      лицензия туралы деректер:_________________________________________________________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Көрсетілетін қызметті алушы және оның құрылтайшылары (акционерлері) өтінішке</w:t>
      </w:r>
    </w:p>
    <w:p>
      <w:pPr>
        <w:spacing w:after="0"/>
        <w:ind w:left="0"/>
        <w:jc w:val="both"/>
      </w:pPr>
      <w:r>
        <w:rPr>
          <w:rFonts w:ascii="Times New Roman"/>
          <w:b w:val="false"/>
          <w:i w:val="false"/>
          <w:color w:val="000000"/>
          <w:sz w:val="28"/>
        </w:rPr>
        <w:t xml:space="preserve">
      қоса берілген құжаттардың (ақпараттың) дәйектілігіне толық жауап береді. </w:t>
      </w:r>
    </w:p>
    <w:p>
      <w:pPr>
        <w:spacing w:after="0"/>
        <w:ind w:left="0"/>
        <w:jc w:val="both"/>
      </w:pPr>
      <w:r>
        <w:rPr>
          <w:rFonts w:ascii="Times New Roman"/>
          <w:b w:val="false"/>
          <w:i w:val="false"/>
          <w:color w:val="000000"/>
          <w:sz w:val="28"/>
        </w:rPr>
        <w:t>
      5. Жіберілетін құжаттардың тізбесі, даналар саны және әрқайсысы бойынша парақтар</w:t>
      </w:r>
    </w:p>
    <w:p>
      <w:pPr>
        <w:spacing w:after="0"/>
        <w:ind w:left="0"/>
        <w:jc w:val="both"/>
      </w:pPr>
      <w:r>
        <w:rPr>
          <w:rFonts w:ascii="Times New Roman"/>
          <w:b w:val="false"/>
          <w:i w:val="false"/>
          <w:color w:val="000000"/>
          <w:sz w:val="28"/>
        </w:rPr>
        <w:t>
      саны: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r>
        <w:rPr>
          <w:rFonts w:ascii="Times New Roman"/>
          <w:b/>
          <w:i w:val="false"/>
          <w:color w:val="000000"/>
          <w:sz w:val="28"/>
        </w:rPr>
        <w:t>_</w:t>
      </w:r>
      <w:r>
        <w:rPr>
          <w:rFonts w:ascii="Times New Roman"/>
          <w:b w:val="false"/>
          <w:i w:val="false"/>
          <w:color w:val="000000"/>
          <w:sz w:val="28"/>
        </w:rPr>
        <w:t>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беруге уәкілетті тұлғаның тегі, аты, әкесінің аты (ол бар болса),</w:t>
      </w:r>
    </w:p>
    <w:p>
      <w:pPr>
        <w:spacing w:after="0"/>
        <w:ind w:left="0"/>
        <w:jc w:val="both"/>
      </w:pPr>
      <w:r>
        <w:rPr>
          <w:rFonts w:ascii="Times New Roman"/>
          <w:b w:val="false"/>
          <w:i w:val="false"/>
          <w:color w:val="000000"/>
          <w:sz w:val="28"/>
        </w:rPr>
        <w:t>
      лауазымы_______________________________________________________________________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Ақпарат жүйелеріндегі заңмен қорғалатын құпияны құрайтын мәліметтердің</w:t>
      </w:r>
    </w:p>
    <w:p>
      <w:pPr>
        <w:spacing w:after="0"/>
        <w:ind w:left="0"/>
        <w:jc w:val="both"/>
      </w:pPr>
      <w:r>
        <w:rPr>
          <w:rFonts w:ascii="Times New Roman"/>
          <w:b w:val="false"/>
          <w:i w:val="false"/>
          <w:color w:val="000000"/>
          <w:sz w:val="28"/>
        </w:rPr>
        <w:t>
      пайдаланылуына келісім беремін.</w:t>
      </w:r>
    </w:p>
    <w:p>
      <w:pPr>
        <w:spacing w:after="0"/>
        <w:ind w:left="0"/>
        <w:jc w:val="both"/>
      </w:pPr>
      <w:r>
        <w:rPr>
          <w:rFonts w:ascii="Times New Roman"/>
          <w:b w:val="false"/>
          <w:i w:val="false"/>
          <w:color w:val="000000"/>
          <w:sz w:val="28"/>
        </w:rPr>
        <w:t>
      ____________                         ___________ жылғы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(ол болған кезде)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сақтандыру" саласы</w:t>
            </w:r>
            <w:r>
              <w:br/>
            </w:r>
            <w:r>
              <w:rPr>
                <w:rFonts w:ascii="Times New Roman"/>
                <w:b w:val="false"/>
                <w:i w:val="false"/>
                <w:color w:val="000000"/>
                <w:sz w:val="20"/>
              </w:rPr>
              <w:t>бойынша сақтандыру</w:t>
            </w:r>
            <w:r>
              <w:br/>
            </w:r>
            <w:r>
              <w:rPr>
                <w:rFonts w:ascii="Times New Roman"/>
                <w:b w:val="false"/>
                <w:i w:val="false"/>
                <w:color w:val="000000"/>
                <w:sz w:val="20"/>
              </w:rPr>
              <w:t>(қайта сақтандыру) қызметін</w:t>
            </w:r>
            <w:r>
              <w:br/>
            </w:r>
            <w:r>
              <w:rPr>
                <w:rFonts w:ascii="Times New Roman"/>
                <w:b w:val="false"/>
                <w:i w:val="false"/>
                <w:color w:val="000000"/>
                <w:sz w:val="20"/>
              </w:rPr>
              <w:t>немесе исламдық сақтандыру</w:t>
            </w:r>
            <w:r>
              <w:br/>
            </w:r>
            <w:r>
              <w:rPr>
                <w:rFonts w:ascii="Times New Roman"/>
                <w:b w:val="false"/>
                <w:i w:val="false"/>
                <w:color w:val="000000"/>
                <w:sz w:val="20"/>
              </w:rPr>
              <w:t>(қайта сақтандыру) қызметін</w:t>
            </w:r>
            <w:r>
              <w:br/>
            </w:r>
            <w:r>
              <w:rPr>
                <w:rFonts w:ascii="Times New Roman"/>
                <w:b w:val="false"/>
                <w:i w:val="false"/>
                <w:color w:val="000000"/>
                <w:sz w:val="20"/>
              </w:rPr>
              <w:t>жүзеге асыру құқығына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4" w:id="562"/>
    <w:p>
      <w:pPr>
        <w:spacing w:after="0"/>
        <w:ind w:left="0"/>
        <w:jc w:val="left"/>
      </w:pPr>
      <w:r>
        <w:rPr>
          <w:rFonts w:ascii="Times New Roman"/>
          <w:b/>
          <w:i w:val="false"/>
          <w:color w:val="000000"/>
        </w:rPr>
        <w:t xml:space="preserve"> Сақтандыру (қайта сақтандыру) ұйымының немесе исламдық сақтандыру (қайта сақтандыру) ұйымының штатында актуарийдің болуы туралы мәліметтер</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2209"/>
        <w:gridCol w:w="1189"/>
        <w:gridCol w:w="2210"/>
        <w:gridCol w:w="2452"/>
        <w:gridCol w:w="1191"/>
      </w:tblGrid>
      <w:tr>
        <w:trPr>
          <w:trHeight w:val="30" w:hRule="atLeast"/>
        </w:trPr>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немесе исламдық сақтандыру (қайта сақтандыру) ұйымының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лицензиясының күні мен нөмірі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 лауазымына тағайындау (сайлау) туралы құжаттың нөмірі мен күні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оның ішінде жұмыс істейтін саласында біліктілікті арттыру курстары туралы мәліметтер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емтиханын қайта тапсырғаны туралы ақпарат</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сақтандыру" саласы</w:t>
            </w:r>
            <w:r>
              <w:br/>
            </w:r>
            <w:r>
              <w:rPr>
                <w:rFonts w:ascii="Times New Roman"/>
                <w:b w:val="false"/>
                <w:i w:val="false"/>
                <w:color w:val="000000"/>
                <w:sz w:val="20"/>
              </w:rPr>
              <w:t>бойынша сақтандыру</w:t>
            </w:r>
            <w:r>
              <w:br/>
            </w:r>
            <w:r>
              <w:rPr>
                <w:rFonts w:ascii="Times New Roman"/>
                <w:b w:val="false"/>
                <w:i w:val="false"/>
                <w:color w:val="000000"/>
                <w:sz w:val="20"/>
              </w:rPr>
              <w:t>(қайта сақтандыру) қызметін</w:t>
            </w:r>
            <w:r>
              <w:br/>
            </w:r>
            <w:r>
              <w:rPr>
                <w:rFonts w:ascii="Times New Roman"/>
                <w:b w:val="false"/>
                <w:i w:val="false"/>
                <w:color w:val="000000"/>
                <w:sz w:val="20"/>
              </w:rPr>
              <w:t>немесе исламдық сақтандыру</w:t>
            </w:r>
            <w:r>
              <w:br/>
            </w:r>
            <w:r>
              <w:rPr>
                <w:rFonts w:ascii="Times New Roman"/>
                <w:b w:val="false"/>
                <w:i w:val="false"/>
                <w:color w:val="000000"/>
                <w:sz w:val="20"/>
              </w:rPr>
              <w:t>(қайта сақтандыру) қызметін</w:t>
            </w:r>
            <w:r>
              <w:br/>
            </w:r>
            <w:r>
              <w:rPr>
                <w:rFonts w:ascii="Times New Roman"/>
                <w:b w:val="false"/>
                <w:i w:val="false"/>
                <w:color w:val="000000"/>
                <w:sz w:val="20"/>
              </w:rPr>
              <w:t>жүзеге асыру құқығына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толық атауы және БСН)</w:t>
      </w:r>
    </w:p>
    <w:bookmarkStart w:name="z906" w:id="563"/>
    <w:p>
      <w:pPr>
        <w:spacing w:after="0"/>
        <w:ind w:left="0"/>
        <w:jc w:val="left"/>
      </w:pPr>
      <w:r>
        <w:rPr>
          <w:rFonts w:ascii="Times New Roman"/>
          <w:b/>
          <w:i w:val="false"/>
          <w:color w:val="000000"/>
        </w:rPr>
        <w:t xml:space="preserve"> Өтініш</w:t>
      </w:r>
    </w:p>
    <w:bookmarkEnd w:id="563"/>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______________________________________________________________________лицензияны</w:t>
      </w:r>
    </w:p>
    <w:p>
      <w:pPr>
        <w:spacing w:after="0"/>
        <w:ind w:left="0"/>
        <w:jc w:val="both"/>
      </w:pPr>
      <w:r>
        <w:rPr>
          <w:rFonts w:ascii="Times New Roman"/>
          <w:b w:val="false"/>
          <w:i w:val="false"/>
          <w:color w:val="000000"/>
          <w:sz w:val="28"/>
        </w:rPr>
        <w:t>
                        (лицензияның атауын көрсету қажет)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_____________________________________________________________________байланысты</w:t>
      </w:r>
    </w:p>
    <w:p>
      <w:pPr>
        <w:spacing w:after="0"/>
        <w:ind w:left="0"/>
        <w:jc w:val="both"/>
      </w:pPr>
      <w:r>
        <w:rPr>
          <w:rFonts w:ascii="Times New Roman"/>
          <w:b w:val="false"/>
          <w:i w:val="false"/>
          <w:color w:val="000000"/>
          <w:sz w:val="28"/>
        </w:rPr>
        <w:t>
                  (лицензияны қайта ресімдеу себебін көрсету қажет)</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(сақтандырудың саласын, нысанын, сыныптарын, қызмет түрін көрсету қажет)</w:t>
      </w:r>
    </w:p>
    <w:p>
      <w:pPr>
        <w:spacing w:after="0"/>
        <w:ind w:left="0"/>
        <w:jc w:val="both"/>
      </w:pPr>
      <w:r>
        <w:rPr>
          <w:rFonts w:ascii="Times New Roman"/>
          <w:b w:val="false"/>
          <w:i w:val="false"/>
          <w:color w:val="000000"/>
          <w:sz w:val="28"/>
        </w:rPr>
        <w:t>
      қайта ресімдеуді сұраймын.</w:t>
      </w:r>
    </w:p>
    <w:p>
      <w:pPr>
        <w:spacing w:after="0"/>
        <w:ind w:left="0"/>
        <w:jc w:val="both"/>
      </w:pPr>
      <w:r>
        <w:rPr>
          <w:rFonts w:ascii="Times New Roman"/>
          <w:b w:val="false"/>
          <w:i w:val="false"/>
          <w:color w:val="000000"/>
          <w:sz w:val="28"/>
        </w:rPr>
        <w:t>
      Көрсетілетін қызметті алушы туралы мәліметтер:</w:t>
      </w:r>
    </w:p>
    <w:p>
      <w:pPr>
        <w:spacing w:after="0"/>
        <w:ind w:left="0"/>
        <w:jc w:val="both"/>
      </w:pPr>
      <w:r>
        <w:rPr>
          <w:rFonts w:ascii="Times New Roman"/>
          <w:b w:val="false"/>
          <w:i w:val="false"/>
          <w:color w:val="000000"/>
          <w:sz w:val="28"/>
        </w:rPr>
        <w:t>
      1. Атауы, орналасқан жері___________________________________________________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(индекс, облыс, қала, аудан, көше, үйінің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(телефон, факс)</w:t>
      </w:r>
    </w:p>
    <w:p>
      <w:pPr>
        <w:spacing w:after="0"/>
        <w:ind w:left="0"/>
        <w:jc w:val="both"/>
      </w:pPr>
      <w:r>
        <w:rPr>
          <w:rFonts w:ascii="Times New Roman"/>
          <w:b w:val="false"/>
          <w:i w:val="false"/>
          <w:color w:val="000000"/>
          <w:sz w:val="28"/>
        </w:rPr>
        <w:t>
      2. Әділет органдарында көрсетілетін қызметті алушыны мемлекеттік тіркеу (қайта</w:t>
      </w:r>
    </w:p>
    <w:p>
      <w:pPr>
        <w:spacing w:after="0"/>
        <w:ind w:left="0"/>
        <w:jc w:val="both"/>
      </w:pPr>
      <w:r>
        <w:rPr>
          <w:rFonts w:ascii="Times New Roman"/>
          <w:b w:val="false"/>
          <w:i w:val="false"/>
          <w:color w:val="000000"/>
          <w:sz w:val="28"/>
        </w:rPr>
        <w:t>
      тіркеу) туралы деректер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анықтаманың немесе</w:t>
      </w:r>
    </w:p>
    <w:p>
      <w:pPr>
        <w:spacing w:after="0"/>
        <w:ind w:left="0"/>
        <w:jc w:val="both"/>
      </w:pPr>
      <w:r>
        <w:rPr>
          <w:rFonts w:ascii="Times New Roman"/>
          <w:b w:val="false"/>
          <w:i w:val="false"/>
          <w:color w:val="000000"/>
          <w:sz w:val="28"/>
        </w:rPr>
        <w:t>
                              куәліктің күні және нөмірі)</w:t>
      </w:r>
    </w:p>
    <w:p>
      <w:pPr>
        <w:spacing w:after="0"/>
        <w:ind w:left="0"/>
        <w:jc w:val="both"/>
      </w:pPr>
      <w:r>
        <w:rPr>
          <w:rFonts w:ascii="Times New Roman"/>
          <w:b w:val="false"/>
          <w:i w:val="false"/>
          <w:color w:val="000000"/>
          <w:sz w:val="28"/>
        </w:rPr>
        <w:t>
      3. Көрсетілетін қызметті алушының банктік шоты ашылған банктің атауы және</w:t>
      </w:r>
    </w:p>
    <w:p>
      <w:pPr>
        <w:spacing w:after="0"/>
        <w:ind w:left="0"/>
        <w:jc w:val="both"/>
      </w:pPr>
      <w:r>
        <w:rPr>
          <w:rFonts w:ascii="Times New Roman"/>
          <w:b w:val="false"/>
          <w:i w:val="false"/>
          <w:color w:val="000000"/>
          <w:sz w:val="28"/>
        </w:rPr>
        <w:t>
      орналасқан жері, бизнес-сәйкестендіру нөмірі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Сақтандыру (қайта сақтандыру) қызметін, исламдық сақтандыру (қайта сақтандыру)</w:t>
      </w:r>
    </w:p>
    <w:p>
      <w:pPr>
        <w:spacing w:after="0"/>
        <w:ind w:left="0"/>
        <w:jc w:val="both"/>
      </w:pPr>
      <w:r>
        <w:rPr>
          <w:rFonts w:ascii="Times New Roman"/>
          <w:b w:val="false"/>
          <w:i w:val="false"/>
          <w:color w:val="000000"/>
          <w:sz w:val="28"/>
        </w:rPr>
        <w:t>
      қызметін, қайта сақтандыру жөніндегі қызметті жүзеге асыру құқығына бірінші рет алынған</w:t>
      </w:r>
    </w:p>
    <w:p>
      <w:pPr>
        <w:spacing w:after="0"/>
        <w:ind w:left="0"/>
        <w:jc w:val="both"/>
      </w:pPr>
      <w:r>
        <w:rPr>
          <w:rFonts w:ascii="Times New Roman"/>
          <w:b w:val="false"/>
          <w:i w:val="false"/>
          <w:color w:val="000000"/>
          <w:sz w:val="28"/>
        </w:rPr>
        <w:t>
      лицензия туралы деректер:_________________________________________________________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Көрсетілетін қызметті алушы және оның құрылтайшылары (акционерлері) өтінішке</w:t>
      </w:r>
    </w:p>
    <w:p>
      <w:pPr>
        <w:spacing w:after="0"/>
        <w:ind w:left="0"/>
        <w:jc w:val="both"/>
      </w:pPr>
      <w:r>
        <w:rPr>
          <w:rFonts w:ascii="Times New Roman"/>
          <w:b w:val="false"/>
          <w:i w:val="false"/>
          <w:color w:val="000000"/>
          <w:sz w:val="28"/>
        </w:rPr>
        <w:t xml:space="preserve">
      қоса берілген құжаттардың (ақпараттың) дәйектілігіне толық жауап береді. </w:t>
      </w:r>
    </w:p>
    <w:p>
      <w:pPr>
        <w:spacing w:after="0"/>
        <w:ind w:left="0"/>
        <w:jc w:val="both"/>
      </w:pPr>
      <w:r>
        <w:rPr>
          <w:rFonts w:ascii="Times New Roman"/>
          <w:b w:val="false"/>
          <w:i w:val="false"/>
          <w:color w:val="000000"/>
          <w:sz w:val="28"/>
        </w:rPr>
        <w:t>
      5. Жіберілетін құжаттардың тізбесі, даналар саны және әрқайсысы бойынша парақтар</w:t>
      </w:r>
    </w:p>
    <w:p>
      <w:pPr>
        <w:spacing w:after="0"/>
        <w:ind w:left="0"/>
        <w:jc w:val="both"/>
      </w:pPr>
      <w:r>
        <w:rPr>
          <w:rFonts w:ascii="Times New Roman"/>
          <w:b w:val="false"/>
          <w:i w:val="false"/>
          <w:color w:val="000000"/>
          <w:sz w:val="28"/>
        </w:rPr>
        <w:t>
      саны: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Өтініш беруге уәкілетті тұлғаның тегі, аты, әкесінің аты (ол бар болса),</w:t>
      </w:r>
    </w:p>
    <w:p>
      <w:pPr>
        <w:spacing w:after="0"/>
        <w:ind w:left="0"/>
        <w:jc w:val="both"/>
      </w:pPr>
      <w:r>
        <w:rPr>
          <w:rFonts w:ascii="Times New Roman"/>
          <w:b w:val="false"/>
          <w:i w:val="false"/>
          <w:color w:val="000000"/>
          <w:sz w:val="28"/>
        </w:rPr>
        <w:t>
      лауазымы_______________________________________________________________________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Ақпарат жүйелеріндегі заңмен қорғалатын құпияны құрайтын мәліметтердің</w:t>
      </w:r>
    </w:p>
    <w:p>
      <w:pPr>
        <w:spacing w:after="0"/>
        <w:ind w:left="0"/>
        <w:jc w:val="both"/>
      </w:pPr>
      <w:r>
        <w:rPr>
          <w:rFonts w:ascii="Times New Roman"/>
          <w:b w:val="false"/>
          <w:i w:val="false"/>
          <w:color w:val="000000"/>
          <w:sz w:val="28"/>
        </w:rPr>
        <w:t>
      пайдаланылуына келісім беремін.</w:t>
      </w:r>
    </w:p>
    <w:p>
      <w:pPr>
        <w:spacing w:after="0"/>
        <w:ind w:left="0"/>
        <w:jc w:val="both"/>
      </w:pPr>
      <w:r>
        <w:rPr>
          <w:rFonts w:ascii="Times New Roman"/>
          <w:b w:val="false"/>
          <w:i w:val="false"/>
          <w:color w:val="000000"/>
          <w:sz w:val="28"/>
        </w:rPr>
        <w:t>
      ____________                         ___________ жылғы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(ол болған кезде)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сақтандыру" саласы</w:t>
            </w:r>
            <w:r>
              <w:br/>
            </w:r>
            <w:r>
              <w:rPr>
                <w:rFonts w:ascii="Times New Roman"/>
                <w:b w:val="false"/>
                <w:i w:val="false"/>
                <w:color w:val="000000"/>
                <w:sz w:val="20"/>
              </w:rPr>
              <w:t>бойынша сақтандыру</w:t>
            </w:r>
            <w:r>
              <w:br/>
            </w:r>
            <w:r>
              <w:rPr>
                <w:rFonts w:ascii="Times New Roman"/>
                <w:b w:val="false"/>
                <w:i w:val="false"/>
                <w:color w:val="000000"/>
                <w:sz w:val="20"/>
              </w:rPr>
              <w:t>(қайта сақтандыру) қызметін</w:t>
            </w:r>
            <w:r>
              <w:br/>
            </w:r>
            <w:r>
              <w:rPr>
                <w:rFonts w:ascii="Times New Roman"/>
                <w:b w:val="false"/>
                <w:i w:val="false"/>
                <w:color w:val="000000"/>
                <w:sz w:val="20"/>
              </w:rPr>
              <w:t>немесе исламдық сақтандыру</w:t>
            </w:r>
            <w:r>
              <w:br/>
            </w:r>
            <w:r>
              <w:rPr>
                <w:rFonts w:ascii="Times New Roman"/>
                <w:b w:val="false"/>
                <w:i w:val="false"/>
                <w:color w:val="000000"/>
                <w:sz w:val="20"/>
              </w:rPr>
              <w:t>(қайта сақтандыру) қызметін</w:t>
            </w:r>
            <w:r>
              <w:br/>
            </w:r>
            <w:r>
              <w:rPr>
                <w:rFonts w:ascii="Times New Roman"/>
                <w:b w:val="false"/>
                <w:i w:val="false"/>
                <w:color w:val="000000"/>
                <w:sz w:val="20"/>
              </w:rPr>
              <w:t>жүзеге асыру құқығына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8" w:id="564"/>
    <w:p>
      <w:pPr>
        <w:spacing w:after="0"/>
        <w:ind w:left="0"/>
        <w:jc w:val="left"/>
      </w:pPr>
      <w:r>
        <w:rPr>
          <w:rFonts w:ascii="Times New Roman"/>
          <w:b/>
          <w:i w:val="false"/>
          <w:color w:val="000000"/>
        </w:rPr>
        <w:t xml:space="preserve"> Қаржы нарығын және қаржы ұйымдарын реттеу, бақылау мен қадағалау жөніндегі уәкілетті органның нормативтік құқықтық актілерінің талаптарына сәйкес келетін барлық ұйымдастыру-техникалық, оның ішінде бухгалтерлік есеп және бухгалтерлік есепті жүргізуді автоматтандыру мәселелері бойынша іс-шаралардың орындалғанын білдіретін құжаттар</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473"/>
        <w:gridCol w:w="473"/>
        <w:gridCol w:w="605"/>
        <w:gridCol w:w="737"/>
        <w:gridCol w:w="9066"/>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сериялық нөмірі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түгендеу нөмірі</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етудің атауы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лицензиясының нөмірі</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мемлекеттік тіркеу тізілімінде № 7982 тіркелген, Қазақстан Республикасы Ұлттық Банкі Басқармасының 2012 жылғы 24 тамыздағы № 272 қаулысымен бекітілген Бухгалтерлік есеп жүргізуді автоматтандыру қағидаларының 6 және 9-тармақтарына сәйкес әзірленген және бекітілген ішкі құжаттар</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24 ақпандағы</w:t>
            </w:r>
            <w:r>
              <w:br/>
            </w:r>
            <w:r>
              <w:rPr>
                <w:rFonts w:ascii="Times New Roman"/>
                <w:b w:val="false"/>
                <w:i w:val="false"/>
                <w:color w:val="000000"/>
                <w:sz w:val="20"/>
              </w:rPr>
              <w:t>№ 37 қаулысына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33-қосымша</w:t>
            </w:r>
          </w:p>
        </w:tc>
      </w:tr>
    </w:tbl>
    <w:bookmarkStart w:name="z910" w:id="565"/>
    <w:p>
      <w:pPr>
        <w:spacing w:after="0"/>
        <w:ind w:left="0"/>
        <w:jc w:val="left"/>
      </w:pPr>
      <w:r>
        <w:rPr>
          <w:rFonts w:ascii="Times New Roman"/>
          <w:b/>
          <w:i w:val="false"/>
          <w:color w:val="000000"/>
        </w:rPr>
        <w:t xml:space="preserve"> "Қазақстан Республикасының заңдарында белгіленген және сақтандырудың жекелеген сыныптары болып табылатын міндетті сақтандырудың түрлеріне немесе Қазақстан Республикасының заңдарында белгіленген және сақтандырудың жекелеген сыныптары болып табылатын міндетті сақтандырудың түрлері бойынша исламдық сақтандыру қызметін жүзеге асыру құқығына лицензия беру"  мемлекеттік көрсетілетін қызмет стандарты</w:t>
      </w:r>
    </w:p>
    <w:bookmarkEnd w:id="565"/>
    <w:bookmarkStart w:name="z911" w:id="566"/>
    <w:p>
      <w:pPr>
        <w:spacing w:after="0"/>
        <w:ind w:left="0"/>
        <w:jc w:val="left"/>
      </w:pPr>
      <w:r>
        <w:rPr>
          <w:rFonts w:ascii="Times New Roman"/>
          <w:b/>
          <w:i w:val="false"/>
          <w:color w:val="000000"/>
        </w:rPr>
        <w:t xml:space="preserve"> 1-тарау. Жалпы ережелер </w:t>
      </w:r>
    </w:p>
    <w:bookmarkEnd w:id="566"/>
    <w:bookmarkStart w:name="z912" w:id="567"/>
    <w:p>
      <w:pPr>
        <w:spacing w:after="0"/>
        <w:ind w:left="0"/>
        <w:jc w:val="both"/>
      </w:pPr>
      <w:r>
        <w:rPr>
          <w:rFonts w:ascii="Times New Roman"/>
          <w:b w:val="false"/>
          <w:i w:val="false"/>
          <w:color w:val="000000"/>
          <w:sz w:val="28"/>
        </w:rPr>
        <w:t>
      1. "Қазақстан Республикасының заңдарында белгіленген және сақтандырудың жекелеген сыныптары болып табылатын міндетті сақтандырудың түрлеріне немесе Қазақстан Республикасының заңдарында белгіленген және сақтандырудың жекелеген сыныптары болып табылатын міндетті сақтандырудың түрлері бойынша исламдық сақтандыру қызметін жүзеге асыру құқығына лицензия беру" мемлекеттік көрсетілетін қызметі (бұдан әрі – мемлекеттік көрсетілетін қызмет).</w:t>
      </w:r>
    </w:p>
    <w:bookmarkEnd w:id="567"/>
    <w:bookmarkStart w:name="z913" w:id="568"/>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Республикасының Ұлттық Банкі әзірледі. </w:t>
      </w:r>
    </w:p>
    <w:bookmarkEnd w:id="568"/>
    <w:bookmarkStart w:name="z914" w:id="569"/>
    <w:p>
      <w:pPr>
        <w:spacing w:after="0"/>
        <w:ind w:left="0"/>
        <w:jc w:val="both"/>
      </w:pPr>
      <w:r>
        <w:rPr>
          <w:rFonts w:ascii="Times New Roman"/>
          <w:b w:val="false"/>
          <w:i w:val="false"/>
          <w:color w:val="000000"/>
          <w:sz w:val="28"/>
        </w:rPr>
        <w:t xml:space="preserve">
      3. Мемлекеттік қызметті Қазақстан Республикасының Ұлттық Банкі (бұдан әрі – көрсетілетін қызметті беруші) заңды тұлғаларға (бұдан әрі – көрсетілетін қызметті алушы) көрсетеді. </w:t>
      </w:r>
    </w:p>
    <w:bookmarkEnd w:id="569"/>
    <w:p>
      <w:pPr>
        <w:spacing w:after="0"/>
        <w:ind w:left="0"/>
        <w:jc w:val="both"/>
      </w:pPr>
      <w:r>
        <w:rPr>
          <w:rFonts w:ascii="Times New Roman"/>
          <w:b w:val="false"/>
          <w:i w:val="false"/>
          <w:color w:val="000000"/>
          <w:sz w:val="28"/>
        </w:rPr>
        <w:t>
      Өтініштерді қабылдау және мемлекеттік қызметті көрсетудің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915" w:id="570"/>
    <w:p>
      <w:pPr>
        <w:spacing w:after="0"/>
        <w:ind w:left="0"/>
        <w:jc w:val="left"/>
      </w:pPr>
      <w:r>
        <w:rPr>
          <w:rFonts w:ascii="Times New Roman"/>
          <w:b/>
          <w:i w:val="false"/>
          <w:color w:val="000000"/>
        </w:rPr>
        <w:t xml:space="preserve"> 2-тарау. Мемлекеттік қызмет көрсетудің тәртібі</w:t>
      </w:r>
    </w:p>
    <w:bookmarkEnd w:id="570"/>
    <w:bookmarkStart w:name="z916" w:id="571"/>
    <w:p>
      <w:pPr>
        <w:spacing w:after="0"/>
        <w:ind w:left="0"/>
        <w:jc w:val="both"/>
      </w:pPr>
      <w:r>
        <w:rPr>
          <w:rFonts w:ascii="Times New Roman"/>
          <w:b w:val="false"/>
          <w:i w:val="false"/>
          <w:color w:val="000000"/>
          <w:sz w:val="28"/>
        </w:rPr>
        <w:t>
      4. Мемлекеттік қызмет көрсетудің мерзімдері:</w:t>
      </w:r>
    </w:p>
    <w:bookmarkEnd w:id="571"/>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 кезде:</w:t>
      </w:r>
    </w:p>
    <w:p>
      <w:pPr>
        <w:spacing w:after="0"/>
        <w:ind w:left="0"/>
        <w:jc w:val="both"/>
      </w:pPr>
      <w:r>
        <w:rPr>
          <w:rFonts w:ascii="Times New Roman"/>
          <w:b w:val="false"/>
          <w:i w:val="false"/>
          <w:color w:val="000000"/>
          <w:sz w:val="28"/>
        </w:rPr>
        <w:t>
      лицензия бергенде – 30 (отыз) жұмыс күні ішінде;</w:t>
      </w:r>
    </w:p>
    <w:p>
      <w:pPr>
        <w:spacing w:after="0"/>
        <w:ind w:left="0"/>
        <w:jc w:val="both"/>
      </w:pPr>
      <w:r>
        <w:rPr>
          <w:rFonts w:ascii="Times New Roman"/>
          <w:b w:val="false"/>
          <w:i w:val="false"/>
          <w:color w:val="000000"/>
          <w:sz w:val="28"/>
        </w:rPr>
        <w:t>
      лицензияны қайта ресімдеген кезде – 3 (үш) жұмыс күні ішінде;</w:t>
      </w:r>
    </w:p>
    <w:p>
      <w:pPr>
        <w:spacing w:after="0"/>
        <w:ind w:left="0"/>
        <w:jc w:val="both"/>
      </w:pPr>
      <w:r>
        <w:rPr>
          <w:rFonts w:ascii="Times New Roman"/>
          <w:b w:val="false"/>
          <w:i w:val="false"/>
          <w:color w:val="000000"/>
          <w:sz w:val="28"/>
        </w:rPr>
        <w:t>
      көрсетілетін қызметті алушыны бөлініп шығу немесе бөлу нысанында қайта ұйымдастырған жағдайда, лицензияны қайта ресімдеген кезде – 30 (отыз) жұмыс күнінен кешіктірмей;</w:t>
      </w:r>
    </w:p>
    <w:p>
      <w:pPr>
        <w:spacing w:after="0"/>
        <w:ind w:left="0"/>
        <w:jc w:val="both"/>
      </w:pPr>
      <w:r>
        <w:rPr>
          <w:rFonts w:ascii="Times New Roman"/>
          <w:b w:val="false"/>
          <w:i w:val="false"/>
          <w:color w:val="000000"/>
          <w:sz w:val="28"/>
        </w:rPr>
        <w:t>
      лицензияның телнұсқаларын берген кезде – 2 (екі) жұмыс күні ішінде;</w:t>
      </w:r>
    </w:p>
    <w:p>
      <w:pPr>
        <w:spacing w:after="0"/>
        <w:ind w:left="0"/>
        <w:jc w:val="both"/>
      </w:pPr>
      <w:r>
        <w:rPr>
          <w:rFonts w:ascii="Times New Roman"/>
          <w:b w:val="false"/>
          <w:i w:val="false"/>
          <w:color w:val="000000"/>
          <w:sz w:val="28"/>
        </w:rPr>
        <w:t>
      2) құжаттарды қабылдау және беру бойынша көрсетілетін қызметті алушыға қызмет көрсетудің рұқсат етілген ең ұзақ уақыты – 15 (он бес)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алушыдан құжаттарды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xml:space="preserve">
      Ұсынылған құжаттардың толық болмау фактісі анықталған жағдайда, көрсетілетін қызметті беруші көрсетілетін қызметті алушының құжаттарын алған кезден бастап 2 (екі) жұмыс күні ішінде өтінішті одан әрі қараудан жазбаша дәлелді бас тартуды береді. </w:t>
      </w:r>
    </w:p>
    <w:bookmarkStart w:name="z917" w:id="572"/>
    <w:p>
      <w:pPr>
        <w:spacing w:after="0"/>
        <w:ind w:left="0"/>
        <w:jc w:val="both"/>
      </w:pP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p>
    <w:bookmarkEnd w:id="572"/>
    <w:bookmarkStart w:name="z918" w:id="573"/>
    <w:p>
      <w:pPr>
        <w:spacing w:after="0"/>
        <w:ind w:left="0"/>
        <w:jc w:val="both"/>
      </w:pPr>
      <w:r>
        <w:rPr>
          <w:rFonts w:ascii="Times New Roman"/>
          <w:b w:val="false"/>
          <w:i w:val="false"/>
          <w:color w:val="000000"/>
          <w:sz w:val="28"/>
        </w:rPr>
        <w:t>
      6. Мемлекеттік қызмет көрсетудің нәтижесі – лицензия беру, лицензияны қайта ресімдеу, телнұсқаларын беру не осы мемлекеттік көрсетілетін қызмет стандартының 18, 19 және 20-тармақтарында көзделген жағдайларда және негіздер бойынша мемлекеттік қызмет көрсетуден бас тарту туралы дәлелді жауап.</w:t>
      </w:r>
    </w:p>
    <w:bookmarkEnd w:id="573"/>
    <w:p>
      <w:pPr>
        <w:spacing w:after="0"/>
        <w:ind w:left="0"/>
        <w:jc w:val="both"/>
      </w:pPr>
      <w:r>
        <w:rPr>
          <w:rFonts w:ascii="Times New Roman"/>
          <w:b w:val="false"/>
          <w:i w:val="false"/>
          <w:color w:val="000000"/>
          <w:sz w:val="28"/>
        </w:rPr>
        <w:t>
      Мемлекеттік қызмет көрсетудің нәтижесін ұсыну нысаны: электрондық. Көрсетілетін қызметті алушы лицензияны қағаз жеткізгіште алуға өтініш берген жағдайда, лицензия электрондық нысанда ресімделеді және қағазға басылып шығарылады.</w:t>
      </w:r>
    </w:p>
    <w:p>
      <w:pPr>
        <w:spacing w:after="0"/>
        <w:ind w:left="0"/>
        <w:jc w:val="both"/>
      </w:pPr>
      <w:r>
        <w:rPr>
          <w:rFonts w:ascii="Times New Roman"/>
          <w:b w:val="false"/>
          <w:i w:val="false"/>
          <w:color w:val="000000"/>
          <w:sz w:val="28"/>
        </w:rPr>
        <w:t>
      Порталға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w:t>
      </w:r>
    </w:p>
    <w:bookmarkStart w:name="z919" w:id="574"/>
    <w:p>
      <w:pPr>
        <w:spacing w:after="0"/>
        <w:ind w:left="0"/>
        <w:jc w:val="both"/>
      </w:pPr>
      <w:r>
        <w:rPr>
          <w:rFonts w:ascii="Times New Roman"/>
          <w:b w:val="false"/>
          <w:i w:val="false"/>
          <w:color w:val="000000"/>
          <w:sz w:val="28"/>
        </w:rPr>
        <w:t>
      7. Мемлекеттік қызмет ақылы негізде көрсетіледі. Мемлекеттік қызметті көрсету кезінде қызметтің жекелеген түрлерімен айналысу құқығы үшін лицензиялық алым төленеді:</w:t>
      </w:r>
    </w:p>
    <w:bookmarkEnd w:id="574"/>
    <w:p>
      <w:pPr>
        <w:spacing w:after="0"/>
        <w:ind w:left="0"/>
        <w:jc w:val="both"/>
      </w:pPr>
      <w:r>
        <w:rPr>
          <w:rFonts w:ascii="Times New Roman"/>
          <w:b w:val="false"/>
          <w:i w:val="false"/>
          <w:color w:val="000000"/>
          <w:sz w:val="28"/>
        </w:rPr>
        <w:t>
      1) аталған қызмет түрімен айналысу құқығына лицензия беру кезіндегі лицензиялық алым 50 (елу) айлық есептік көрсеткішті (бұдан әрі – АЕК)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(он) пайызын құрайды, бірақ 4 (төрт) АЕК-тен көп емес;</w:t>
      </w:r>
    </w:p>
    <w:p>
      <w:pPr>
        <w:spacing w:after="0"/>
        <w:ind w:left="0"/>
        <w:jc w:val="both"/>
      </w:pPr>
      <w:r>
        <w:rPr>
          <w:rFonts w:ascii="Times New Roman"/>
          <w:b w:val="false"/>
          <w:i w:val="false"/>
          <w:color w:val="000000"/>
          <w:sz w:val="28"/>
        </w:rPr>
        <w:t>
      3) лицензияның телнұсқасын беру үшін лицензиялық алым – лицензия беру кезіндегі мөлшерлеменің 100 (жүз) пайызы болады.</w:t>
      </w:r>
    </w:p>
    <w:p>
      <w:pPr>
        <w:spacing w:after="0"/>
        <w:ind w:left="0"/>
        <w:jc w:val="both"/>
      </w:pPr>
      <w:r>
        <w:rPr>
          <w:rFonts w:ascii="Times New Roman"/>
          <w:b w:val="false"/>
          <w:i w:val="false"/>
          <w:color w:val="000000"/>
          <w:sz w:val="28"/>
        </w:rPr>
        <w:t xml:space="preserve">
      Лицензиялық алымды төлеу қолма-қол немесе қолма-қол емес нысанда екінші деңгейдегі банктер мен банк операцияларының жекелеген түрлерін жүзеге асыратын ұйымдар арқылы жүзеге асырылады. </w:t>
      </w:r>
    </w:p>
    <w:p>
      <w:pPr>
        <w:spacing w:after="0"/>
        <w:ind w:left="0"/>
        <w:jc w:val="both"/>
      </w:pPr>
      <w:r>
        <w:rPr>
          <w:rFonts w:ascii="Times New Roman"/>
          <w:b w:val="false"/>
          <w:i w:val="false"/>
          <w:color w:val="000000"/>
          <w:sz w:val="28"/>
        </w:rPr>
        <w:t xml:space="preserve">
      Лицензияны алуға немесе қайта ресімдеуге, лицензияның телнұсқасын портал арқылы алуға электрондық сұрау салынған жағдайда төлем "электрондық үкіметтің" төлем шлюзі арқылы жүзеге асырылады. </w:t>
      </w:r>
    </w:p>
    <w:bookmarkStart w:name="z920" w:id="575"/>
    <w:p>
      <w:pPr>
        <w:spacing w:after="0"/>
        <w:ind w:left="0"/>
        <w:jc w:val="both"/>
      </w:pPr>
      <w:r>
        <w:rPr>
          <w:rFonts w:ascii="Times New Roman"/>
          <w:b w:val="false"/>
          <w:i w:val="false"/>
          <w:color w:val="000000"/>
          <w:sz w:val="28"/>
        </w:rPr>
        <w:t>
      8. Жұмыс кестесі:</w:t>
      </w:r>
    </w:p>
    <w:bookmarkEnd w:id="575"/>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кестесі - сағат 13.00-ден 14.30-ға дейінгі түскі үзіліспен сағат 9.00-ден 18.00-ге дейін;</w:t>
      </w:r>
    </w:p>
    <w:p>
      <w:pPr>
        <w:spacing w:after="0"/>
        <w:ind w:left="0"/>
        <w:jc w:val="both"/>
      </w:pPr>
      <w:r>
        <w:rPr>
          <w:rFonts w:ascii="Times New Roman"/>
          <w:b w:val="false"/>
          <w:i w:val="false"/>
          <w:color w:val="000000"/>
          <w:sz w:val="28"/>
        </w:rPr>
        <w:t>
      2) порталдікі – жөндеу жұмыстарының жүргізілуіне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Мемлекеттік қызмет кезек күтпестен, алдын ала жазылусыз және жеделдетілген қызмет көрсетусіз ұсынылады.</w:t>
      </w:r>
    </w:p>
    <w:bookmarkStart w:name="z921" w:id="576"/>
    <w:p>
      <w:pPr>
        <w:spacing w:after="0"/>
        <w:ind w:left="0"/>
        <w:jc w:val="both"/>
      </w:pPr>
      <w:r>
        <w:rPr>
          <w:rFonts w:ascii="Times New Roman"/>
          <w:b w:val="false"/>
          <w:i w:val="false"/>
          <w:color w:val="000000"/>
          <w:sz w:val="28"/>
        </w:rPr>
        <w:t>
      9. Көрсетілетін қызметті алушы көрсетілетін қызметті берушіге лицензия алу үшін өтініш жасаған кезде мемлекеттік қызмет көрсету үшін қажетті құжаттар тізбесі:</w:t>
      </w:r>
    </w:p>
    <w:bookmarkEnd w:id="576"/>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өтініш;</w:t>
      </w:r>
    </w:p>
    <w:p>
      <w:pPr>
        <w:spacing w:after="0"/>
        <w:ind w:left="0"/>
        <w:jc w:val="both"/>
      </w:pPr>
      <w:r>
        <w:rPr>
          <w:rFonts w:ascii="Times New Roman"/>
          <w:b w:val="false"/>
          <w:i w:val="false"/>
          <w:color w:val="000000"/>
          <w:sz w:val="28"/>
        </w:rPr>
        <w:t>
      2) "электрондық үкімет" төлем шлюзі арқылы төлем жасау жағдайларын қоспағанда, қызметтің жекелеген түрлерiмен айналысу құқығы үшiн лицензиялық алымның төленгенiн растайтын құжаттың көшірмесі;</w:t>
      </w:r>
    </w:p>
    <w:p>
      <w:pPr>
        <w:spacing w:after="0"/>
        <w:ind w:left="0"/>
        <w:jc w:val="both"/>
      </w:pPr>
      <w:r>
        <w:rPr>
          <w:rFonts w:ascii="Times New Roman"/>
          <w:b w:val="false"/>
          <w:i w:val="false"/>
          <w:color w:val="000000"/>
          <w:sz w:val="28"/>
        </w:rPr>
        <w:t>
      3) енгізілген барлық өзгерістермен және толықтырулармен (олар бар болса) бірге жарғының көшірмесі (салыстырып тексеру үшін түпнұсқасын ұсынбаған жағдайда, нотариат куәландырған көшірмесі);</w:t>
      </w:r>
    </w:p>
    <w:p>
      <w:pPr>
        <w:spacing w:after="0"/>
        <w:ind w:left="0"/>
        <w:jc w:val="both"/>
      </w:pPr>
      <w:r>
        <w:rPr>
          <w:rFonts w:ascii="Times New Roman"/>
          <w:b w:val="false"/>
          <w:i w:val="false"/>
          <w:color w:val="000000"/>
          <w:sz w:val="28"/>
        </w:rPr>
        <w:t>
      4) қаржы нарығын және қаржы ұйымдарын реттеу, бақылау мен қадағалау жөніндегі уәкілетті органның (бұдан әрі – уәкілетті орган) нормативтік құқықтық актілерінің барлық талаптарына сәйкес келетін ұйымдастыру-техникалық, оның ішінде бухгалтерлік есеп және бухгалтерлік есепті жүргізуді автоматтандыру мәселелері бойынша іс-шаралардың орындалғанын білдіретін құжаттар;</w:t>
      </w:r>
    </w:p>
    <w:p>
      <w:pPr>
        <w:spacing w:after="0"/>
        <w:ind w:left="0"/>
        <w:jc w:val="both"/>
      </w:pPr>
      <w:r>
        <w:rPr>
          <w:rFonts w:ascii="Times New Roman"/>
          <w:b w:val="false"/>
          <w:i w:val="false"/>
          <w:color w:val="000000"/>
          <w:sz w:val="28"/>
        </w:rPr>
        <w:t>
      5) "Сақтандыру қызметі туралы" 2000 жылғы 18 желтоқсандағы Қазақстан Республикасы Заңының (бұдан әрі – Заң) 34-бабының талаптарына сәйкес көрсетілетін қызметті алушының басшы қызметкерлерінің лауазымдарына ұсынылатын адамдардың құжаттары;</w:t>
      </w:r>
    </w:p>
    <w:p>
      <w:pPr>
        <w:spacing w:after="0"/>
        <w:ind w:left="0"/>
        <w:jc w:val="both"/>
      </w:pPr>
      <w:r>
        <w:rPr>
          <w:rFonts w:ascii="Times New Roman"/>
          <w:b w:val="false"/>
          <w:i w:val="false"/>
          <w:color w:val="000000"/>
          <w:sz w:val="28"/>
        </w:rPr>
        <w:t>
      6) ең төменгі мөлшері уәкілетті органның нормативтік құқықтық актісінде белгіленген жарғылық капиталдың төленгенін растайтын құжаттардың көшірмелері.</w:t>
      </w:r>
    </w:p>
    <w:p>
      <w:pPr>
        <w:spacing w:after="0"/>
        <w:ind w:left="0"/>
        <w:jc w:val="both"/>
      </w:pPr>
      <w:r>
        <w:rPr>
          <w:rFonts w:ascii="Times New Roman"/>
          <w:b w:val="false"/>
          <w:i w:val="false"/>
          <w:color w:val="000000"/>
          <w:sz w:val="28"/>
        </w:rPr>
        <w:t>
      Көрсетілетін қызметті алушының жарғылық капиталының ең төменгі мөлшерін құрылтайшылардың, акционерлердің төлегенін растайтын төлем құжаттары (төлем тапсырмалары, кіріс касса ордерлері), сондай-ақ бағалы қағаздар шығарылымын мемлекеттік тіркеу туралы куәлік оның толық төленгендігін растайтын құжаттар болып табылады;</w:t>
      </w:r>
    </w:p>
    <w:p>
      <w:pPr>
        <w:spacing w:after="0"/>
        <w:ind w:left="0"/>
        <w:jc w:val="both"/>
      </w:pPr>
      <w:r>
        <w:rPr>
          <w:rFonts w:ascii="Times New Roman"/>
          <w:b w:val="false"/>
          <w:i w:val="false"/>
          <w:color w:val="000000"/>
          <w:sz w:val="28"/>
        </w:rPr>
        <w:t>
      7) сақтандыру қызметін немесе исламдық сақтандыру қызметін жүзеге асырудың ішкі қағидалары, онда мыналар айқындалады:</w:t>
      </w:r>
    </w:p>
    <w:p>
      <w:pPr>
        <w:spacing w:after="0"/>
        <w:ind w:left="0"/>
        <w:jc w:val="both"/>
      </w:pPr>
      <w:r>
        <w:rPr>
          <w:rFonts w:ascii="Times New Roman"/>
          <w:b w:val="false"/>
          <w:i w:val="false"/>
          <w:color w:val="000000"/>
          <w:sz w:val="28"/>
        </w:rPr>
        <w:t>
      шаруашылық қызметті жүзеге асыратын бөлімшелерді қоспағанда, көрсетілетін қызметті алушы бөлімшелерінің құрылымы, міндеттері, функциялары және өкілеттігі;</w:t>
      </w:r>
    </w:p>
    <w:p>
      <w:pPr>
        <w:spacing w:after="0"/>
        <w:ind w:left="0"/>
        <w:jc w:val="both"/>
      </w:pPr>
      <w:r>
        <w:rPr>
          <w:rFonts w:ascii="Times New Roman"/>
          <w:b w:val="false"/>
          <w:i w:val="false"/>
          <w:color w:val="000000"/>
          <w:sz w:val="28"/>
        </w:rPr>
        <w:t>
      ішкі аудит қызметінің және басқа да тұрақты жұмыс істейтін органдардың құрылымы, мүшелерінің саны, міндеттері, функциялары және өкілеттіктері;</w:t>
      </w:r>
    </w:p>
    <w:p>
      <w:pPr>
        <w:spacing w:after="0"/>
        <w:ind w:left="0"/>
        <w:jc w:val="both"/>
      </w:pPr>
      <w:r>
        <w:rPr>
          <w:rFonts w:ascii="Times New Roman"/>
          <w:b w:val="false"/>
          <w:i w:val="false"/>
          <w:color w:val="000000"/>
          <w:sz w:val="28"/>
        </w:rPr>
        <w:t>
      көрсетілетін қызметті алушының техникалық (сақтандыру), инвестициялық, кредиттік, операциялық, нарықтық және басқа да тәуекелдерді басқару бойынша саясатын ашатын тәуекелдерді басқару жүйесі;</w:t>
      </w:r>
    </w:p>
    <w:p>
      <w:pPr>
        <w:spacing w:after="0"/>
        <w:ind w:left="0"/>
        <w:jc w:val="both"/>
      </w:pPr>
      <w:r>
        <w:rPr>
          <w:rFonts w:ascii="Times New Roman"/>
          <w:b w:val="false"/>
          <w:i w:val="false"/>
          <w:color w:val="000000"/>
          <w:sz w:val="28"/>
        </w:rPr>
        <w:t>
      шаруашылық қызметті жүзеге асыратын бөлімшелерді қоспағанда, құрылымдық бөлімшелер басшыларының құқықтары мен міндеттері;</w:t>
      </w:r>
    </w:p>
    <w:p>
      <w:pPr>
        <w:spacing w:after="0"/>
        <w:ind w:left="0"/>
        <w:jc w:val="both"/>
      </w:pPr>
      <w:r>
        <w:rPr>
          <w:rFonts w:ascii="Times New Roman"/>
          <w:b w:val="false"/>
          <w:i w:val="false"/>
          <w:color w:val="000000"/>
          <w:sz w:val="28"/>
        </w:rPr>
        <w:t>
      көрсетілетін қызметті алушының лауазымды тұлғалары мен қызметкерлерінің атынан және оның есебінен мәмілелерді жүзеге асырған кездегі оның өкілеттіктері;</w:t>
      </w:r>
    </w:p>
    <w:p>
      <w:pPr>
        <w:spacing w:after="0"/>
        <w:ind w:left="0"/>
        <w:jc w:val="both"/>
      </w:pPr>
      <w:r>
        <w:rPr>
          <w:rFonts w:ascii="Times New Roman"/>
          <w:b w:val="false"/>
          <w:i w:val="false"/>
          <w:color w:val="000000"/>
          <w:sz w:val="28"/>
        </w:rPr>
        <w:t>
      8) көрсетілетін қызметті алушыны ашуға рұқсат алу кезінде табыс етілген бизнес-жоспарға сәйкес жүргізілген ұйымдастыру іс-шаралары туралы есеп;</w:t>
      </w:r>
    </w:p>
    <w:p>
      <w:pPr>
        <w:spacing w:after="0"/>
        <w:ind w:left="0"/>
        <w:jc w:val="both"/>
      </w:pPr>
      <w:r>
        <w:rPr>
          <w:rFonts w:ascii="Times New Roman"/>
          <w:b w:val="false"/>
          <w:i w:val="false"/>
          <w:color w:val="000000"/>
          <w:sz w:val="28"/>
        </w:rPr>
        <w:t>
      9) осы мемлекеттік көрсетілетін қызмет стандартына 2-қосымшаға сәйкес нысан бойынша сақтандыру (қайта сақтандыру) ұйымының немесе исламдық сақтандыру (қайта сақтандыру) ұйымының штатында актуарийдің болуы туралы мәліметтер;</w:t>
      </w:r>
    </w:p>
    <w:p>
      <w:pPr>
        <w:spacing w:after="0"/>
        <w:ind w:left="0"/>
        <w:jc w:val="both"/>
      </w:pPr>
      <w:r>
        <w:rPr>
          <w:rFonts w:ascii="Times New Roman"/>
          <w:b w:val="false"/>
          <w:i w:val="false"/>
          <w:color w:val="000000"/>
          <w:sz w:val="28"/>
        </w:rPr>
        <w:t>
      10) көрсетілетін қызметті алушының ішкі аудит қызметі туралы ереже, онда мынадай мәліметтер қамтылуға тиіс:</w:t>
      </w:r>
    </w:p>
    <w:p>
      <w:pPr>
        <w:spacing w:after="0"/>
        <w:ind w:left="0"/>
        <w:jc w:val="both"/>
      </w:pPr>
      <w:r>
        <w:rPr>
          <w:rFonts w:ascii="Times New Roman"/>
          <w:b w:val="false"/>
          <w:i w:val="false"/>
          <w:color w:val="000000"/>
          <w:sz w:val="28"/>
        </w:rPr>
        <w:t>
      ішкі аудит қызметінің құрылымы туралы ақпарат;</w:t>
      </w:r>
    </w:p>
    <w:p>
      <w:pPr>
        <w:spacing w:after="0"/>
        <w:ind w:left="0"/>
        <w:jc w:val="both"/>
      </w:pPr>
      <w:r>
        <w:rPr>
          <w:rFonts w:ascii="Times New Roman"/>
          <w:b w:val="false"/>
          <w:i w:val="false"/>
          <w:color w:val="000000"/>
          <w:sz w:val="28"/>
        </w:rPr>
        <w:t>
      ішкі аудит қызметінің міндеттері мен функциялары;</w:t>
      </w:r>
    </w:p>
    <w:p>
      <w:pPr>
        <w:spacing w:after="0"/>
        <w:ind w:left="0"/>
        <w:jc w:val="both"/>
      </w:pPr>
      <w:r>
        <w:rPr>
          <w:rFonts w:ascii="Times New Roman"/>
          <w:b w:val="false"/>
          <w:i w:val="false"/>
          <w:color w:val="000000"/>
          <w:sz w:val="28"/>
        </w:rPr>
        <w:t>
      ішкі аудит қызметінің құқықтары мен міндеттері;</w:t>
      </w:r>
    </w:p>
    <w:p>
      <w:pPr>
        <w:spacing w:after="0"/>
        <w:ind w:left="0"/>
        <w:jc w:val="both"/>
      </w:pPr>
      <w:r>
        <w:rPr>
          <w:rFonts w:ascii="Times New Roman"/>
          <w:b w:val="false"/>
          <w:i w:val="false"/>
          <w:color w:val="000000"/>
          <w:sz w:val="28"/>
        </w:rPr>
        <w:t>
      ішкі аудит қызметінің басқа құрылымдық бөлімшелерімен өзара іс-әрекет жасау тәртібі туралы ақпарат;</w:t>
      </w:r>
    </w:p>
    <w:p>
      <w:pPr>
        <w:spacing w:after="0"/>
        <w:ind w:left="0"/>
        <w:jc w:val="both"/>
      </w:pPr>
      <w:r>
        <w:rPr>
          <w:rFonts w:ascii="Times New Roman"/>
          <w:b w:val="false"/>
          <w:i w:val="false"/>
          <w:color w:val="000000"/>
          <w:sz w:val="28"/>
        </w:rPr>
        <w:t>
      өзі жүзеге асыратын қызметтің сипаты мен ауқымдарын ескере отырып, көрсетілетін қызметті алушының бүкіл қызметін немесе оның бөлігін аудиторлық тексеру кезеңділігі;</w:t>
      </w:r>
    </w:p>
    <w:p>
      <w:pPr>
        <w:spacing w:after="0"/>
        <w:ind w:left="0"/>
        <w:jc w:val="both"/>
      </w:pPr>
      <w:r>
        <w:rPr>
          <w:rFonts w:ascii="Times New Roman"/>
          <w:b w:val="false"/>
          <w:i w:val="false"/>
          <w:color w:val="000000"/>
          <w:sz w:val="28"/>
        </w:rPr>
        <w:t xml:space="preserve">
      11) егер Қазақстан Республикасының сақтандырудың міндетті түрлері бойынша заңнамалық актiлерiнде көрсетілетін қызметті алушыны мәжбүрлеп тарату кезінде сақтандыру шарттары бойынша сақтанушыларға (сақтандырылушыларға, пайда алушыларға) сақтандыру төлемдерiн жүзеге асыруға кепiлдiк беретін ұйымға көрсетілетін қызметті алушының мiндеттi қатысуы белгiленген болса, осындай ұйымға қатысу шартының нотариат куәландырған көшірмесі; </w:t>
      </w:r>
    </w:p>
    <w:p>
      <w:pPr>
        <w:spacing w:after="0"/>
        <w:ind w:left="0"/>
        <w:jc w:val="both"/>
      </w:pPr>
      <w:r>
        <w:rPr>
          <w:rFonts w:ascii="Times New Roman"/>
          <w:b w:val="false"/>
          <w:i w:val="false"/>
          <w:color w:val="000000"/>
          <w:sz w:val="28"/>
        </w:rPr>
        <w:t>
      12) Заңның және Қазақстан Республикасының сақтандырудың міндетті түрлері бойынша заңнамалық актілерінің талаптарына сәйкес дерекқорға қатысуды растайтын құжаттар;</w:t>
      </w:r>
    </w:p>
    <w:p>
      <w:pPr>
        <w:spacing w:after="0"/>
        <w:ind w:left="0"/>
        <w:jc w:val="both"/>
      </w:pPr>
      <w:r>
        <w:rPr>
          <w:rFonts w:ascii="Times New Roman"/>
          <w:b w:val="false"/>
          <w:i w:val="false"/>
          <w:color w:val="000000"/>
          <w:sz w:val="28"/>
        </w:rPr>
        <w:t>
      13) сақтандыру (қайта сақтандыру) ұйымының немесе исламдық сақтандыру (қайта сақтандыру) ұйымының орналастырылған акцияларының 50 (елу) пайызынан астамы мемлекетке немесе ұлттық басқарушы холдингке тікелей немесе жанама түрде тиесілі немесе сенімгерлік басқаруға берілген жағдайларды қоспағанда, ірі қатысушы - жеке тұлғаның немесе сақтандыру холдингінің бар екенін растайтын құжат;</w:t>
      </w:r>
    </w:p>
    <w:p>
      <w:pPr>
        <w:spacing w:after="0"/>
        <w:ind w:left="0"/>
        <w:jc w:val="both"/>
      </w:pPr>
      <w:r>
        <w:rPr>
          <w:rFonts w:ascii="Times New Roman"/>
          <w:b w:val="false"/>
          <w:i w:val="false"/>
          <w:color w:val="000000"/>
          <w:sz w:val="28"/>
        </w:rPr>
        <w:t xml:space="preserve">
      14) исламдық қаржыландыру қағидаттары жөніндегі кеңесті тағайындау туралы акционерлердің жалпы жиналысының шешімі (исламдық сақтандыру (қайта сақтандыру) ұйымы үшін). Осы тармақтың бірінші бөлігінің 13) тармақшасын қоспағанда, осы тармақтың бірінші бөлігінде жазылған талаптар жұмыс істеп тұрған сақтандыру (қайта сақтандыру) ұйымына және исламдық сақтандыру (қайта сақтандыру) ұйымына қолданылмайды. </w:t>
      </w:r>
    </w:p>
    <w:bookmarkStart w:name="z922" w:id="577"/>
    <w:p>
      <w:pPr>
        <w:spacing w:after="0"/>
        <w:ind w:left="0"/>
        <w:jc w:val="both"/>
      </w:pPr>
      <w:r>
        <w:rPr>
          <w:rFonts w:ascii="Times New Roman"/>
          <w:b w:val="false"/>
          <w:i w:val="false"/>
          <w:color w:val="000000"/>
          <w:sz w:val="28"/>
        </w:rPr>
        <w:t>
      10. Сақтандырудың қосымша сыныптары бойынша сақтандыру қызметін немесе исламдық сақтандыру қызметін жүзеге асыру құқығына лицензия алу үшін көрсетілетін қызметті алушы көрсетілетін қызметті берушіге өтініш жасаған кезде мемлекеттік қызметті көрсету үшін қажетті құжаттар тізбесі:</w:t>
      </w:r>
    </w:p>
    <w:bookmarkEnd w:id="577"/>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өтініш;</w:t>
      </w:r>
    </w:p>
    <w:p>
      <w:pPr>
        <w:spacing w:after="0"/>
        <w:ind w:left="0"/>
        <w:jc w:val="both"/>
      </w:pPr>
      <w:r>
        <w:rPr>
          <w:rFonts w:ascii="Times New Roman"/>
          <w:b w:val="false"/>
          <w:i w:val="false"/>
          <w:color w:val="000000"/>
          <w:sz w:val="28"/>
        </w:rPr>
        <w:t>
      2) "электрондық үкімет" төлем шлюзі арқылы төлем жасау жағдайларын қоспағанда, қызметтің жекелеген түрлерімен айналысу құқығы үшін лицензиялық алымның төленгенін растайтын құжаттың көшiрмесi;</w:t>
      </w:r>
    </w:p>
    <w:p>
      <w:pPr>
        <w:spacing w:after="0"/>
        <w:ind w:left="0"/>
        <w:jc w:val="both"/>
      </w:pPr>
      <w:r>
        <w:rPr>
          <w:rFonts w:ascii="Times New Roman"/>
          <w:b w:val="false"/>
          <w:i w:val="false"/>
          <w:color w:val="000000"/>
          <w:sz w:val="28"/>
        </w:rPr>
        <w:t xml:space="preserve">
      3) актуарий қол қойған сақтандырудың сыныбы (сыныптары) жөніндегі бизнес-жоспар. </w:t>
      </w:r>
    </w:p>
    <w:p>
      <w:pPr>
        <w:spacing w:after="0"/>
        <w:ind w:left="0"/>
        <w:jc w:val="both"/>
      </w:pPr>
      <w:r>
        <w:rPr>
          <w:rFonts w:ascii="Times New Roman"/>
          <w:b w:val="false"/>
          <w:i w:val="false"/>
          <w:color w:val="000000"/>
          <w:sz w:val="28"/>
        </w:rPr>
        <w:t>
      Сақтандыру сыныбы жөніндегі бизнес-жоспарда мынадай ақпарат:</w:t>
      </w:r>
    </w:p>
    <w:p>
      <w:pPr>
        <w:spacing w:after="0"/>
        <w:ind w:left="0"/>
        <w:jc w:val="both"/>
      </w:pPr>
      <w:r>
        <w:rPr>
          <w:rFonts w:ascii="Times New Roman"/>
          <w:b w:val="false"/>
          <w:i w:val="false"/>
          <w:color w:val="000000"/>
          <w:sz w:val="28"/>
        </w:rPr>
        <w:t>
      сақтандыру сыныбы бойынша жабылатын тәуекелдердің негізгі сипаттамалары;</w:t>
      </w:r>
    </w:p>
    <w:p>
      <w:pPr>
        <w:spacing w:after="0"/>
        <w:ind w:left="0"/>
        <w:jc w:val="both"/>
      </w:pPr>
      <w:r>
        <w:rPr>
          <w:rFonts w:ascii="Times New Roman"/>
          <w:b w:val="false"/>
          <w:i w:val="false"/>
          <w:color w:val="000000"/>
          <w:sz w:val="28"/>
        </w:rPr>
        <w:t>
      сақтандыру портфелінің құрылымындағы сақтандыру сыныбы үлесінің; сақтандыру сыныбы бойынша қызметтер көрсету нарығы сегментінің (нарық көлемінің, әлеуетті сақтанушылардың, географиялық жерінің) негізгі сипаттамалары;</w:t>
      </w:r>
    </w:p>
    <w:p>
      <w:pPr>
        <w:spacing w:after="0"/>
        <w:ind w:left="0"/>
        <w:jc w:val="both"/>
      </w:pPr>
      <w:r>
        <w:rPr>
          <w:rFonts w:ascii="Times New Roman"/>
          <w:b w:val="false"/>
          <w:i w:val="false"/>
          <w:color w:val="000000"/>
          <w:sz w:val="28"/>
        </w:rPr>
        <w:t>
      сақтандыру өнімдерін сақтандыру сыныбы шеңберінде сату тәсілдерінің негізгі сипаттамалары;</w:t>
      </w:r>
    </w:p>
    <w:p>
      <w:pPr>
        <w:spacing w:after="0"/>
        <w:ind w:left="0"/>
        <w:jc w:val="both"/>
      </w:pPr>
      <w:r>
        <w:rPr>
          <w:rFonts w:ascii="Times New Roman"/>
          <w:b w:val="false"/>
          <w:i w:val="false"/>
          <w:color w:val="000000"/>
          <w:sz w:val="28"/>
        </w:rPr>
        <w:t>
      сақтандыру тарифтерін есептеу тәртібіне және олардың экономикалық негіздемесіне қойылатын талаптар;</w:t>
      </w:r>
    </w:p>
    <w:p>
      <w:pPr>
        <w:spacing w:after="0"/>
        <w:ind w:left="0"/>
        <w:jc w:val="both"/>
      </w:pPr>
      <w:r>
        <w:rPr>
          <w:rFonts w:ascii="Times New Roman"/>
          <w:b w:val="false"/>
          <w:i w:val="false"/>
          <w:color w:val="000000"/>
          <w:sz w:val="28"/>
        </w:rPr>
        <w:t>
      осы сақтандыру сыныбы бойынша таяу 2 (екі) жылға арналған пайдалар, шығындар, сақтандыру резервтерінің есептері туралы болжам, шығындылық болжамы, ең нашар және ең жақсы жағдайдағы тәуекелдерді бағалау, пруденциялық нормативтердің сақталу болжамы;</w:t>
      </w:r>
    </w:p>
    <w:p>
      <w:pPr>
        <w:spacing w:after="0"/>
        <w:ind w:left="0"/>
        <w:jc w:val="both"/>
      </w:pPr>
      <w:r>
        <w:rPr>
          <w:rFonts w:ascii="Times New Roman"/>
          <w:b w:val="false"/>
          <w:i w:val="false"/>
          <w:color w:val="000000"/>
          <w:sz w:val="28"/>
        </w:rPr>
        <w:t>
      қайта сақтандыру немесе исламдық қайта сақтандыру саясаты (қайта сақтандыру нысандары мен әдістері, қайта сақтандыру ұйымдарын немесе исламдық қайта сақтандыру ұйымдарын бағалау өлшемдері);</w:t>
      </w:r>
    </w:p>
    <w:p>
      <w:pPr>
        <w:spacing w:after="0"/>
        <w:ind w:left="0"/>
        <w:jc w:val="both"/>
      </w:pPr>
      <w:r>
        <w:rPr>
          <w:rFonts w:ascii="Times New Roman"/>
          <w:b w:val="false"/>
          <w:i w:val="false"/>
          <w:color w:val="000000"/>
          <w:sz w:val="28"/>
        </w:rPr>
        <w:t>
      инвестициялық саясат қамтылады.</w:t>
      </w:r>
    </w:p>
    <w:p>
      <w:pPr>
        <w:spacing w:after="0"/>
        <w:ind w:left="0"/>
        <w:jc w:val="both"/>
      </w:pPr>
      <w:r>
        <w:rPr>
          <w:rFonts w:ascii="Times New Roman"/>
          <w:b w:val="false"/>
          <w:i w:val="false"/>
          <w:color w:val="000000"/>
          <w:sz w:val="28"/>
        </w:rPr>
        <w:t>
      Инвестициялық саясат жөніндегі ақпаратта мынадай мәліметтер:</w:t>
      </w:r>
    </w:p>
    <w:p>
      <w:pPr>
        <w:spacing w:after="0"/>
        <w:ind w:left="0"/>
        <w:jc w:val="both"/>
      </w:pPr>
      <w:r>
        <w:rPr>
          <w:rFonts w:ascii="Times New Roman"/>
          <w:b w:val="false"/>
          <w:i w:val="false"/>
          <w:color w:val="000000"/>
          <w:sz w:val="28"/>
        </w:rPr>
        <w:t>
      инвестициялау мақсаты;</w:t>
      </w:r>
    </w:p>
    <w:p>
      <w:pPr>
        <w:spacing w:after="0"/>
        <w:ind w:left="0"/>
        <w:jc w:val="both"/>
      </w:pPr>
      <w:r>
        <w:rPr>
          <w:rFonts w:ascii="Times New Roman"/>
          <w:b w:val="false"/>
          <w:i w:val="false"/>
          <w:color w:val="000000"/>
          <w:sz w:val="28"/>
        </w:rPr>
        <w:t>
      инвестиция түрлері бойынша әртараптандыруды және активтердің сапасын бағалауды қоса алғанда, инвестициялық портфельді және оның кірістілігін қалыптастыру;</w:t>
      </w:r>
    </w:p>
    <w:p>
      <w:pPr>
        <w:spacing w:after="0"/>
        <w:ind w:left="0"/>
        <w:jc w:val="both"/>
      </w:pPr>
      <w:r>
        <w:rPr>
          <w:rFonts w:ascii="Times New Roman"/>
          <w:b w:val="false"/>
          <w:i w:val="false"/>
          <w:color w:val="000000"/>
          <w:sz w:val="28"/>
        </w:rPr>
        <w:t>
      активтердің түріне, сондай-ақ сырттан активтер тартуға қарай инвестициялық шектеулер;</w:t>
      </w:r>
    </w:p>
    <w:p>
      <w:pPr>
        <w:spacing w:after="0"/>
        <w:ind w:left="0"/>
        <w:jc w:val="both"/>
      </w:pPr>
      <w:r>
        <w:rPr>
          <w:rFonts w:ascii="Times New Roman"/>
          <w:b w:val="false"/>
          <w:i w:val="false"/>
          <w:color w:val="000000"/>
          <w:sz w:val="28"/>
        </w:rPr>
        <w:t>
      инвестициялық саясатқа жауапты ұйымның адамдары ашып көрсетілуі тиіс.</w:t>
      </w:r>
    </w:p>
    <w:p>
      <w:pPr>
        <w:spacing w:after="0"/>
        <w:ind w:left="0"/>
        <w:jc w:val="both"/>
      </w:pPr>
      <w:r>
        <w:rPr>
          <w:rFonts w:ascii="Times New Roman"/>
          <w:b w:val="false"/>
          <w:i w:val="false"/>
          <w:color w:val="000000"/>
          <w:sz w:val="28"/>
        </w:rPr>
        <w:t>
      Актуарий қол қойған сақтандыру сыныбы жөніндегі бизнес-жоспар көрсетілетін қызметті берушіге тігілген және нөмірленген түрде 1 (бір) данада беріледі. Сақтандыру сыныбы жөніндегі бизнес-жоспардың алғашқы бетінде жоғары оң бұрышында мынадай айқындама болады: "Директорлар кеңесі бекітті (сақтандыру (қайта сақтандыру) ұйымының немесе исламдық сақтандыру (қайта сақтандыру) ұйымының атауы). 20__жылғы "__"_____________ №______ хаттама. Сақтандыру сыныбы жөніндегі бизнес-жоспардың соңғы бетінің екінші жағына көрсетілетін қызметті алушының мөрі (бар болса) басылады.</w:t>
      </w:r>
    </w:p>
    <w:p>
      <w:pPr>
        <w:spacing w:after="0"/>
        <w:ind w:left="0"/>
        <w:jc w:val="both"/>
      </w:pPr>
      <w:r>
        <w:rPr>
          <w:rFonts w:ascii="Times New Roman"/>
          <w:b w:val="false"/>
          <w:i w:val="false"/>
          <w:color w:val="000000"/>
          <w:sz w:val="28"/>
        </w:rPr>
        <w:t>
      Сақтандырудың бірнеше сыныбы бойынша сақтандыру (қайта сақтандыру) қызметін немесе исламдық сақтандыру (қайта сақтандыру) қызметін жүзеге асыру құқығына лицензия алуға өтініш берген кезде сақтандыру сыныптары бөлігінде бір бизнес-жоспар ұсынылады;</w:t>
      </w:r>
    </w:p>
    <w:p>
      <w:pPr>
        <w:spacing w:after="0"/>
        <w:ind w:left="0"/>
        <w:jc w:val="both"/>
      </w:pPr>
      <w:r>
        <w:rPr>
          <w:rFonts w:ascii="Times New Roman"/>
          <w:b w:val="false"/>
          <w:i w:val="false"/>
          <w:color w:val="000000"/>
          <w:sz w:val="28"/>
        </w:rPr>
        <w:t xml:space="preserve">
      4) егер Қазақстан Республикасының сақтандырудың міндетті түрлері бойынша заңнамалық актiлерiнде көрсетілетін қызметті алушыны мәжбүрлеп тарату кезінде сақтанушыларға (сақтандырылушыларға, пайда алушыларға) сақтандыру төлемдерiн жүзеге асыруға кепiлдiк беретін ұйымға көрсетілетін қызметті алушының мiндеттi қатысуы белгiленген болса, осындай ұйымға қатысу шартының нотариат куәландырған көшірмесі; </w:t>
      </w:r>
    </w:p>
    <w:p>
      <w:pPr>
        <w:spacing w:after="0"/>
        <w:ind w:left="0"/>
        <w:jc w:val="both"/>
      </w:pPr>
      <w:r>
        <w:rPr>
          <w:rFonts w:ascii="Times New Roman"/>
          <w:b w:val="false"/>
          <w:i w:val="false"/>
          <w:color w:val="000000"/>
          <w:sz w:val="28"/>
        </w:rPr>
        <w:t>
      5) көрсетілетін қызметті алушының ірі қатысушының (ірі қатысушыларының) болуын растайтын құжат;</w:t>
      </w:r>
    </w:p>
    <w:p>
      <w:pPr>
        <w:spacing w:after="0"/>
        <w:ind w:left="0"/>
        <w:jc w:val="both"/>
      </w:pPr>
      <w:r>
        <w:rPr>
          <w:rFonts w:ascii="Times New Roman"/>
          <w:b w:val="false"/>
          <w:i w:val="false"/>
          <w:color w:val="000000"/>
          <w:sz w:val="28"/>
        </w:rPr>
        <w:t>
      6) Заңның және Қазақстан Республикасының сақтандырудың міндетті түрлері бойынша заңнамалық актілерінің талаптарына сәйкес дерекқорға қатысуын растайтын құжаттар;</w:t>
      </w:r>
    </w:p>
    <w:p>
      <w:pPr>
        <w:spacing w:after="0"/>
        <w:ind w:left="0"/>
        <w:jc w:val="both"/>
      </w:pPr>
      <w:r>
        <w:rPr>
          <w:rFonts w:ascii="Times New Roman"/>
          <w:b w:val="false"/>
          <w:i w:val="false"/>
          <w:color w:val="000000"/>
          <w:sz w:val="28"/>
        </w:rPr>
        <w:t>
      7) уәкілетті орган белгілеген тәуекелдерді басқару және ішкі бақылау жүйелерінің болуы бөлігіндегі талаптардың орындалуын растайтын құжаттар.</w:t>
      </w:r>
    </w:p>
    <w:bookmarkStart w:name="z923" w:id="578"/>
    <w:p>
      <w:pPr>
        <w:spacing w:after="0"/>
        <w:ind w:left="0"/>
        <w:jc w:val="both"/>
      </w:pPr>
      <w:r>
        <w:rPr>
          <w:rFonts w:ascii="Times New Roman"/>
          <w:b w:val="false"/>
          <w:i w:val="false"/>
          <w:color w:val="000000"/>
          <w:sz w:val="28"/>
        </w:rPr>
        <w:t>
      11. Көрсетілетін қызметті алушы көлік құралдары иелерінің азаматтық-құқықтық жауапкершілігін міндетті сақтандыруды жүзеге асыру құқығына лицензия алу үшін көрсетілетін қызметті берушіге "Көлік құралдары иелерінің азаматтық-құқықтық жауапкершілігін міндетті сақтандыру туралы" 2003 жылғы 1 шілдедегі Қазақстан Республикасы Заңының 8-бабы 1-тармағының талаптарын орындағанын растайтын құжаттарды қосымша ұсынады;</w:t>
      </w:r>
    </w:p>
    <w:bookmarkEnd w:id="578"/>
    <w:p>
      <w:pPr>
        <w:spacing w:after="0"/>
        <w:ind w:left="0"/>
        <w:jc w:val="both"/>
      </w:pPr>
      <w:r>
        <w:rPr>
          <w:rFonts w:ascii="Times New Roman"/>
          <w:b w:val="false"/>
          <w:i w:val="false"/>
          <w:color w:val="000000"/>
          <w:sz w:val="28"/>
        </w:rPr>
        <w:t>
      көрсетілетін қызметті алушы жұмыс берушiнiң азаматтық-құқықтық жауапкершілігін міндетті сақтандыруды жүзеге асыру құқығына лицензия алу үшін көрсетілетін қызметті берушіге "Қызметкер еңбек (қызметтiк) мiндеттерiн атқарған кезде оны жазатайым оқиғалардан мiндеттi сақтандыру туралы" 2005 жылғы 7 ақпандағы Қазақстан Республикасы Заңының 6-1-бабы 1-тармағының талаптарын орындағанын растайтын құжаттарды ұсынады.</w:t>
      </w:r>
    </w:p>
    <w:bookmarkStart w:name="z924" w:id="579"/>
    <w:p>
      <w:pPr>
        <w:spacing w:after="0"/>
        <w:ind w:left="0"/>
        <w:jc w:val="both"/>
      </w:pPr>
      <w:r>
        <w:rPr>
          <w:rFonts w:ascii="Times New Roman"/>
          <w:b w:val="false"/>
          <w:i w:val="false"/>
          <w:color w:val="000000"/>
          <w:sz w:val="28"/>
        </w:rPr>
        <w:t>
      12. Лицензияның телнұсқасын алу үшін көрсетілетін қызметті алушы көрсетілетін қызметті берушіге өтініш жасаған кезде (егер бұдан бұрын берілген лицензия қағаз нысанда ресімделген болса) мемлекеттік қызметті көрсету үшін қажетті құжаттар тізбесі:</w:t>
      </w:r>
    </w:p>
    <w:bookmarkEnd w:id="579"/>
    <w:p>
      <w:pPr>
        <w:spacing w:after="0"/>
        <w:ind w:left="0"/>
        <w:jc w:val="both"/>
      </w:pPr>
      <w:r>
        <w:rPr>
          <w:rFonts w:ascii="Times New Roman"/>
          <w:b w:val="false"/>
          <w:i w:val="false"/>
          <w:color w:val="000000"/>
          <w:sz w:val="28"/>
        </w:rPr>
        <w:t>
      1) еркін нысанда жазылған өтініш;</w:t>
      </w:r>
    </w:p>
    <w:p>
      <w:pPr>
        <w:spacing w:after="0"/>
        <w:ind w:left="0"/>
        <w:jc w:val="both"/>
      </w:pPr>
      <w:r>
        <w:rPr>
          <w:rFonts w:ascii="Times New Roman"/>
          <w:b w:val="false"/>
          <w:i w:val="false"/>
          <w:color w:val="000000"/>
          <w:sz w:val="28"/>
        </w:rPr>
        <w:t>
      2) "электрондық үкімет" төлем шлюзі арқылы төлем жасау жағдайларын қоспағанда, лицензияның телнұсқасын беру кезінде қызметтің жекелеген түрлерімен айналысу құқығы үшін лицензиялық алымның төленгенiн растайтын құжаттың көшірмесі.</w:t>
      </w:r>
    </w:p>
    <w:bookmarkStart w:name="z925" w:id="580"/>
    <w:p>
      <w:pPr>
        <w:spacing w:after="0"/>
        <w:ind w:left="0"/>
        <w:jc w:val="both"/>
      </w:pPr>
      <w:r>
        <w:rPr>
          <w:rFonts w:ascii="Times New Roman"/>
          <w:b w:val="false"/>
          <w:i w:val="false"/>
          <w:color w:val="000000"/>
          <w:sz w:val="28"/>
        </w:rPr>
        <w:t xml:space="preserve">
      13. Лицензияны қайта ресімдеу үшін көрсетілетін қызметті алушы көрсетілетін қызметті берушіге өтініш жасаған кезде мемлекеттік қызметті көрсету үшін қажетті құжаттар тізбесі: </w:t>
      </w:r>
    </w:p>
    <w:bookmarkEnd w:id="580"/>
    <w:p>
      <w:pPr>
        <w:spacing w:after="0"/>
        <w:ind w:left="0"/>
        <w:jc w:val="both"/>
      </w:pPr>
      <w:r>
        <w:rPr>
          <w:rFonts w:ascii="Times New Roman"/>
          <w:b w:val="false"/>
          <w:i w:val="false"/>
          <w:color w:val="000000"/>
          <w:sz w:val="28"/>
        </w:rPr>
        <w:t>
      1) осы мемлекеттік көрсетілетін қызмет стандартына 3-қосымшаға сәйкес нысан бойынша өтініш;</w:t>
      </w:r>
    </w:p>
    <w:p>
      <w:pPr>
        <w:spacing w:after="0"/>
        <w:ind w:left="0"/>
        <w:jc w:val="both"/>
      </w:pPr>
      <w:r>
        <w:rPr>
          <w:rFonts w:ascii="Times New Roman"/>
          <w:b w:val="false"/>
          <w:i w:val="false"/>
          <w:color w:val="000000"/>
          <w:sz w:val="28"/>
        </w:rPr>
        <w:t>
      2) лицензияның түпнұсқасы (лицензияланатын қызмет түрінен сақтандыру қызметінің бір немесе бірнеше сыныбы алып тасталған жағдайда) (егер бұдан бұрын берілген лицензия қағаз нысанда ресімделген болса);</w:t>
      </w:r>
    </w:p>
    <w:p>
      <w:pPr>
        <w:spacing w:after="0"/>
        <w:ind w:left="0"/>
        <w:jc w:val="both"/>
      </w:pPr>
      <w:r>
        <w:rPr>
          <w:rFonts w:ascii="Times New Roman"/>
          <w:b w:val="false"/>
          <w:i w:val="false"/>
          <w:color w:val="000000"/>
          <w:sz w:val="28"/>
        </w:rPr>
        <w:t xml:space="preserve">
      3) Заңның 37-1-бабында көзделген тәртіппен сақтандыру портфелін беруді растайтын құжаттар (лицензиядан сақтандырудың жекелеген сыныптары алып тасталған жағдайда); </w:t>
      </w:r>
    </w:p>
    <w:p>
      <w:pPr>
        <w:spacing w:after="0"/>
        <w:ind w:left="0"/>
        <w:jc w:val="both"/>
      </w:pPr>
      <w:r>
        <w:rPr>
          <w:rFonts w:ascii="Times New Roman"/>
          <w:b w:val="false"/>
          <w:i w:val="false"/>
          <w:color w:val="000000"/>
          <w:sz w:val="28"/>
        </w:rPr>
        <w:t>
      4) "электрондық үкімет" төлем шлюзі арқылы төлем жасау жағдайларын қоспағанда, лицензияны қайта ресімдеген кезде қызметтің жекелеген түрлерімен айналысу құқығы үшін лицензиялық алымның төленгенiн растайтын құжаттың көшірмесі;</w:t>
      </w:r>
    </w:p>
    <w:p>
      <w:pPr>
        <w:spacing w:after="0"/>
        <w:ind w:left="0"/>
        <w:jc w:val="both"/>
      </w:pPr>
      <w:r>
        <w:rPr>
          <w:rFonts w:ascii="Times New Roman"/>
          <w:b w:val="false"/>
          <w:i w:val="false"/>
          <w:color w:val="000000"/>
          <w:sz w:val="28"/>
        </w:rPr>
        <w:t>
      5) ақпараты мемлекеттік ақпараттық жүйелерде қамтылған құжаттарды қоспағанда, лицензияны қайта ресімдеу үшін негіз болған өзгерістер туралы ақпараты бар құжаттардың көшірмелері.</w:t>
      </w:r>
    </w:p>
    <w:bookmarkStart w:name="z926" w:id="581"/>
    <w:p>
      <w:pPr>
        <w:spacing w:after="0"/>
        <w:ind w:left="0"/>
        <w:jc w:val="both"/>
      </w:pPr>
      <w:r>
        <w:rPr>
          <w:rFonts w:ascii="Times New Roman"/>
          <w:b w:val="false"/>
          <w:i w:val="false"/>
          <w:color w:val="000000"/>
          <w:sz w:val="28"/>
        </w:rPr>
        <w:t>
      14. Лицензия алу үшін көрсетілетін қызметті алушы порталда өтініш жасаған кезде мемлекеттік қызметті көрсету үшін қажетті құжаттар тізбесі:</w:t>
      </w:r>
    </w:p>
    <w:bookmarkEnd w:id="581"/>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2) "электрондық үкімет" төлем шлюзі арқылы төлем жасау жағдайларын қоспағанда, лицензиялық алым төлеу туралы құжат (құжаттың электрондық көшірмесі түрінде);</w:t>
      </w:r>
    </w:p>
    <w:p>
      <w:pPr>
        <w:spacing w:after="0"/>
        <w:ind w:left="0"/>
        <w:jc w:val="both"/>
      </w:pPr>
      <w:r>
        <w:rPr>
          <w:rFonts w:ascii="Times New Roman"/>
          <w:b w:val="false"/>
          <w:i w:val="false"/>
          <w:color w:val="000000"/>
          <w:sz w:val="28"/>
        </w:rPr>
        <w:t xml:space="preserve">
      3) электрондық сұрау салуға қоса тіркелетін осы мемлекеттік көрсетілетін қызмет стандартының 9-тармағының 4) тармақшасында (уәкілетті органның нормативтік құқықтық актілерінің талаптарына сәйкес келетін барлық ұйымдастыру-техникалық, оның ішінде бухгалтерлік есеп және бухгалтерлік есепті жүргізуді автоматтандыру мәселелері бойынша іс-шаралардың орындалғанын білдіретін құжаттар осы мемлекеттік көрсетілетін қызмет стандартына 4-қосымшаға сәйкес нысан бойынша мәліметтердің электрондық нысаны түрінде), 5), 6) 11), 12) және 13) тармақшаларында (құжаттардың PDF форматындағы электрондық көшірмелері түрінде), 7), 8) және 10) тармақшаларында (электрондық құжаттар түрінде), 9) тармақшасында (осы мемлекеттік көрсетілетін қызмет стандартына 2-қосымшаға сәйкес нысан бойынша мәліметтердің электрондық нысаны түрінде), осы мемлекеттік көрсетілетін қызмет стандартының 10-тармағының 3) тармақшасында (электрондық құжат түрінде), 4), 5) 6) және 7) тармақшаларында (құжаттардың PDF форматындағы электрондық көшірмелері түрінде), 11-тармағында көрсетілген құжаттар. </w:t>
      </w:r>
    </w:p>
    <w:bookmarkStart w:name="z927" w:id="582"/>
    <w:p>
      <w:pPr>
        <w:spacing w:after="0"/>
        <w:ind w:left="0"/>
        <w:jc w:val="both"/>
      </w:pPr>
      <w:r>
        <w:rPr>
          <w:rFonts w:ascii="Times New Roman"/>
          <w:b w:val="false"/>
          <w:i w:val="false"/>
          <w:color w:val="000000"/>
          <w:sz w:val="28"/>
        </w:rPr>
        <w:t>
      15. Лицензияның телнұсқасын алу үшін көрсетілетін қызметті алушы порталда өтініш жасаған кезде мемлекеттік қызметті көрсету үшін қажетті құжаттар тізбесі (егер бұдан бұрын берілген лицензия қағаз нысанда ресімделген болса):</w:t>
      </w:r>
    </w:p>
    <w:bookmarkEnd w:id="582"/>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2) "электрондық үкімет" төлем шлюзі арқылы төлем жасау жағдайларын қоспағанда, лицензияның телнұсқасын беру кезінде қызметтің жекелеген түрлерімен айналысу құқығы үшін лицензиялық алымды төлеу туралы құжат (құжаттың электрондық көшірмесі түрінде).</w:t>
      </w:r>
    </w:p>
    <w:bookmarkStart w:name="z928" w:id="583"/>
    <w:p>
      <w:pPr>
        <w:spacing w:after="0"/>
        <w:ind w:left="0"/>
        <w:jc w:val="both"/>
      </w:pPr>
      <w:r>
        <w:rPr>
          <w:rFonts w:ascii="Times New Roman"/>
          <w:b w:val="false"/>
          <w:i w:val="false"/>
          <w:color w:val="000000"/>
          <w:sz w:val="28"/>
        </w:rPr>
        <w:t>
      16. Лицензияны қайта ресімдеу үшін көрсетілетін қызметті алушы порталда өтініш жасаған кезде мемлекеттік қызметті көрсету үшін қажетті құжаттар тізбесі:</w:t>
      </w:r>
    </w:p>
    <w:bookmarkEnd w:id="583"/>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2) электрондық сұрау салуға қоса тіркелетін Заңның 37-1-бабында көзделген тәртіппен сақтандыру портфелін беруді растайтын құжаттар (лицензиядан сақтандырудың жекелеген сыныптары алып тасталған жағдайда) (құжаттардың PDF форматындағы электрондық көшірмелері түрінде);</w:t>
      </w:r>
    </w:p>
    <w:p>
      <w:pPr>
        <w:spacing w:after="0"/>
        <w:ind w:left="0"/>
        <w:jc w:val="both"/>
      </w:pPr>
      <w:r>
        <w:rPr>
          <w:rFonts w:ascii="Times New Roman"/>
          <w:b w:val="false"/>
          <w:i w:val="false"/>
          <w:color w:val="000000"/>
          <w:sz w:val="28"/>
        </w:rPr>
        <w:t>
      3) "электрондық үкімет" төлем шлюзі арқылы төлем жасау жағдайларын қоспағанда, лицензия қайта ресімделген кезде қызметтің жекелеген түрлерімен айналысу құқығы үшін лицензиялық алым төлеу туралы құжат (құжаттың электрондық көшірмесі түрінде);</w:t>
      </w:r>
    </w:p>
    <w:p>
      <w:pPr>
        <w:spacing w:after="0"/>
        <w:ind w:left="0"/>
        <w:jc w:val="both"/>
      </w:pPr>
      <w:r>
        <w:rPr>
          <w:rFonts w:ascii="Times New Roman"/>
          <w:b w:val="false"/>
          <w:i w:val="false"/>
          <w:color w:val="000000"/>
          <w:sz w:val="28"/>
        </w:rPr>
        <w:t>
      4) ақпараты мемлекеттік ақпараттық жүйелерде қамтылған құжаттарды қоспағанда, лицензияны қайта ресімдеу үшін негіз болған өзгерістер туралы ақпараты бар құжаттардың көшірмелері (құжаттардың электрондық көшірмелері түрінде).</w:t>
      </w:r>
    </w:p>
    <w:bookmarkStart w:name="z929" w:id="584"/>
    <w:p>
      <w:pPr>
        <w:spacing w:after="0"/>
        <w:ind w:left="0"/>
        <w:jc w:val="both"/>
      </w:pPr>
      <w:r>
        <w:rPr>
          <w:rFonts w:ascii="Times New Roman"/>
          <w:b w:val="false"/>
          <w:i w:val="false"/>
          <w:color w:val="000000"/>
          <w:sz w:val="28"/>
        </w:rPr>
        <w:t>
      17. Көрсетілетін қызметті беруші заңды тұлғаны мемлекеттік тіркеу (қайта тіркеу) туралы, лицензиялық алым сомасын төлеу туралы ("электрондық үкіметтің" төлем шлюзі арқылы ақы төлеген жағдайда) мәліметтерді "электрондық үкімет" шлюзі арқылы тиісті мемлекеттік ақпараттық жүйелерден алады.</w:t>
      </w:r>
    </w:p>
    <w:bookmarkEnd w:id="584"/>
    <w:bookmarkStart w:name="z930" w:id="585"/>
    <w:p>
      <w:pPr>
        <w:spacing w:after="0"/>
        <w:ind w:left="0"/>
        <w:jc w:val="both"/>
      </w:pPr>
      <w:r>
        <w:rPr>
          <w:rFonts w:ascii="Times New Roman"/>
          <w:b w:val="false"/>
          <w:i w:val="false"/>
          <w:color w:val="000000"/>
          <w:sz w:val="28"/>
        </w:rPr>
        <w:t xml:space="preserve">
      18. Мемлекеттік қызмет көрсетуден бас тарту үшін мыналар негіз болып табылады: </w:t>
      </w:r>
    </w:p>
    <w:bookmarkEnd w:id="585"/>
    <w:p>
      <w:pPr>
        <w:spacing w:after="0"/>
        <w:ind w:left="0"/>
        <w:jc w:val="both"/>
      </w:pPr>
      <w:r>
        <w:rPr>
          <w:rFonts w:ascii="Times New Roman"/>
          <w:b w:val="false"/>
          <w:i w:val="false"/>
          <w:color w:val="000000"/>
          <w:sz w:val="28"/>
        </w:rPr>
        <w:t xml:space="preserve">
      1) көрсетілетін қызметті алушының сақтандыру (қайта сақтандыру) ұйымын немесе исламдық сақтандыру (қайта сақтандыру) ұйымын құруға рұқсат алу кезiнде бизнес-жоспарда көрсетiлген талаптарды орындау мерзiмi аяқталғанға дейiн сақтандырудың қосымша сыныптары бойынша сақтандыру қызметін немесе исламдық сақтандыру қызметін жүзеге асыру құқығына лицензия алу үшiн көрсетілетін қызметті берушіге өтініші. Осы талап: </w:t>
      </w:r>
    </w:p>
    <w:p>
      <w:pPr>
        <w:spacing w:after="0"/>
        <w:ind w:left="0"/>
        <w:jc w:val="both"/>
      </w:pPr>
      <w:r>
        <w:rPr>
          <w:rFonts w:ascii="Times New Roman"/>
          <w:b w:val="false"/>
          <w:i w:val="false"/>
          <w:color w:val="000000"/>
          <w:sz w:val="28"/>
        </w:rPr>
        <w:t>
      сақтандырудың жаңа сыныптары мен түрлерін енгізу;</w:t>
      </w:r>
    </w:p>
    <w:p>
      <w:pPr>
        <w:spacing w:after="0"/>
        <w:ind w:left="0"/>
        <w:jc w:val="both"/>
      </w:pPr>
      <w:r>
        <w:rPr>
          <w:rFonts w:ascii="Times New Roman"/>
          <w:b w:val="false"/>
          <w:i w:val="false"/>
          <w:color w:val="000000"/>
          <w:sz w:val="28"/>
        </w:rPr>
        <w:t>
      сақтандырудың жекелеген сыныптары мен түрлері бойынша сақтандыру қызметін жүзеге асыру тәртібін және талаптарын өзгерту көзделетін Қазақстан Республикасының заңнамалық актілері қабылданған жағдайларда қолданылмайды;</w:t>
      </w:r>
    </w:p>
    <w:p>
      <w:pPr>
        <w:spacing w:after="0"/>
        <w:ind w:left="0"/>
        <w:jc w:val="both"/>
      </w:pPr>
      <w:r>
        <w:rPr>
          <w:rFonts w:ascii="Times New Roman"/>
          <w:b w:val="false"/>
          <w:i w:val="false"/>
          <w:color w:val="000000"/>
          <w:sz w:val="28"/>
        </w:rPr>
        <w:t>
      2) егер көрсетілетін қызметті алушы мемлекеттік оны тіркеген күннен бастап 6 (алты) ай ішінде көрсетілетін қызметті берушіге Қазақстан Республикасының заңнамасына сәйкес лицензия алу үшін өтініш жасамаған болса;</w:t>
      </w:r>
    </w:p>
    <w:p>
      <w:pPr>
        <w:spacing w:after="0"/>
        <w:ind w:left="0"/>
        <w:jc w:val="both"/>
      </w:pPr>
      <w:r>
        <w:rPr>
          <w:rFonts w:ascii="Times New Roman"/>
          <w:b w:val="false"/>
          <w:i w:val="false"/>
          <w:color w:val="000000"/>
          <w:sz w:val="28"/>
        </w:rPr>
        <w:t>
      3) ұсынылған құжаттардың Қазақстан Республикасы заңнамасының талаптарына сәйкес келмеуі;</w:t>
      </w:r>
    </w:p>
    <w:p>
      <w:pPr>
        <w:spacing w:after="0"/>
        <w:ind w:left="0"/>
        <w:jc w:val="both"/>
      </w:pPr>
      <w:r>
        <w:rPr>
          <w:rFonts w:ascii="Times New Roman"/>
          <w:b w:val="false"/>
          <w:i w:val="false"/>
          <w:color w:val="000000"/>
          <w:sz w:val="28"/>
        </w:rPr>
        <w:t>
      4) құрамына сақтандыру (қайта сақтандыру) ұйымы немесе исламдық сақтандыру (қайта сақтандыру) ұйымы кіретін сақтандыру тобының өтініш бергенге дейінгі 6 (алты) ай ішіндегі кезеңде белгіленген пруденциялық нормативтерді және сақталуға міндетті басқа да нормалар мен лимиттерді сақтамауы;</w:t>
      </w:r>
    </w:p>
    <w:p>
      <w:pPr>
        <w:spacing w:after="0"/>
        <w:ind w:left="0"/>
        <w:jc w:val="both"/>
      </w:pPr>
      <w:r>
        <w:rPr>
          <w:rFonts w:ascii="Times New Roman"/>
          <w:b w:val="false"/>
          <w:i w:val="false"/>
          <w:color w:val="000000"/>
          <w:sz w:val="28"/>
        </w:rPr>
        <w:t>
      5) қоғамның органдары таңдағандар қатарынан басшы қызметкердің келісілмеуі (жаңадан құрылатын сақтандыру (қайта сақтандыру) ұйымы немесе исламдық сақтандыру (қайта сақтандыру) ұйымы үшін);</w:t>
      </w:r>
    </w:p>
    <w:p>
      <w:pPr>
        <w:spacing w:after="0"/>
        <w:ind w:left="0"/>
        <w:jc w:val="both"/>
      </w:pPr>
      <w:r>
        <w:rPr>
          <w:rFonts w:ascii="Times New Roman"/>
          <w:b w:val="false"/>
          <w:i w:val="false"/>
          <w:color w:val="000000"/>
          <w:sz w:val="28"/>
        </w:rPr>
        <w:t>
      6) заңды тұлғалардың осы санаты үшін Қазақстан Республикасының заңдарында қызметтің түрімен айналысуға тыйым салынуы;</w:t>
      </w:r>
    </w:p>
    <w:p>
      <w:pPr>
        <w:spacing w:after="0"/>
        <w:ind w:left="0"/>
        <w:jc w:val="both"/>
      </w:pPr>
      <w:r>
        <w:rPr>
          <w:rFonts w:ascii="Times New Roman"/>
          <w:b w:val="false"/>
          <w:i w:val="false"/>
          <w:color w:val="000000"/>
          <w:sz w:val="28"/>
        </w:rPr>
        <w:t>
      7) қызмет түріне лицензия беруге өтініш берілген жағдайда қызметтің жекелеген түрлерімен айналысу құқығы үшін лицензиялық алым енгізілмеуі;</w:t>
      </w:r>
    </w:p>
    <w:p>
      <w:pPr>
        <w:spacing w:after="0"/>
        <w:ind w:left="0"/>
        <w:jc w:val="both"/>
      </w:pPr>
      <w:r>
        <w:rPr>
          <w:rFonts w:ascii="Times New Roman"/>
          <w:b w:val="false"/>
          <w:i w:val="false"/>
          <w:color w:val="000000"/>
          <w:sz w:val="28"/>
        </w:rPr>
        <w:t>
      8) көрсетілетін қызметті алушыға қатысты лицензиялауға жататын қызметті немесе қызметтің жекелеген түрлерін тоқтата тұру немесе тыйым салу туралы заңды күшіне енген сот шешімінің (үкімінің) болуы;</w:t>
      </w:r>
    </w:p>
    <w:p>
      <w:pPr>
        <w:spacing w:after="0"/>
        <w:ind w:left="0"/>
        <w:jc w:val="both"/>
      </w:pPr>
      <w:r>
        <w:rPr>
          <w:rFonts w:ascii="Times New Roman"/>
          <w:b w:val="false"/>
          <w:i w:val="false"/>
          <w:color w:val="000000"/>
          <w:sz w:val="28"/>
        </w:rPr>
        <w:t>
      9) сот орындаушысының ұйғарымы негізінде көрсетілетін қызметті алушы-борышкерге соттың лицензия беруге уақытша тыйым салуы.</w:t>
      </w:r>
    </w:p>
    <w:bookmarkStart w:name="z931" w:id="586"/>
    <w:p>
      <w:pPr>
        <w:spacing w:after="0"/>
        <w:ind w:left="0"/>
        <w:jc w:val="both"/>
      </w:pPr>
      <w:r>
        <w:rPr>
          <w:rFonts w:ascii="Times New Roman"/>
          <w:b w:val="false"/>
          <w:i w:val="false"/>
          <w:color w:val="000000"/>
          <w:sz w:val="28"/>
        </w:rPr>
        <w:t>
      19. Осы мемлекеттік көрсетілетін қызмет стандартының 18-тармағында жазылған негіздерден басқа сақтандырудың қосымша сыныптары бойынша сақтандыру қызметін немесе исламдық сақтандыру қызметін жүзеге асыру құқығына лицензия беруден бас тарту мынадай негіздер бойынша жүргізіледі:</w:t>
      </w:r>
    </w:p>
    <w:bookmarkEnd w:id="586"/>
    <w:p>
      <w:pPr>
        <w:spacing w:after="0"/>
        <w:ind w:left="0"/>
        <w:jc w:val="both"/>
      </w:pPr>
      <w:r>
        <w:rPr>
          <w:rFonts w:ascii="Times New Roman"/>
          <w:b w:val="false"/>
          <w:i w:val="false"/>
          <w:color w:val="000000"/>
          <w:sz w:val="28"/>
        </w:rPr>
        <w:t>
      1) сақтандырудың алатын қосымша сыныбын есепке алғанда, пруденциялық нормативтердің сақталмау болжамы;</w:t>
      </w:r>
    </w:p>
    <w:p>
      <w:pPr>
        <w:spacing w:after="0"/>
        <w:ind w:left="0"/>
        <w:jc w:val="both"/>
      </w:pPr>
      <w:r>
        <w:rPr>
          <w:rFonts w:ascii="Times New Roman"/>
          <w:b w:val="false"/>
          <w:i w:val="false"/>
          <w:color w:val="000000"/>
          <w:sz w:val="28"/>
        </w:rPr>
        <w:t>
      2) өтініш беру күніне дейін соңғы 3 (үш) ай ішінде және оны қарау кезеңінде пруденциялық нормативтердің сақталмауы;</w:t>
      </w:r>
    </w:p>
    <w:p>
      <w:pPr>
        <w:spacing w:after="0"/>
        <w:ind w:left="0"/>
        <w:jc w:val="both"/>
      </w:pPr>
      <w:r>
        <w:rPr>
          <w:rFonts w:ascii="Times New Roman"/>
          <w:b w:val="false"/>
          <w:i w:val="false"/>
          <w:color w:val="000000"/>
          <w:sz w:val="28"/>
        </w:rPr>
        <w:t>
      3) өтініш беру күніне сақтандыру (қайта сақтандыру) қызметін немесе исламдық сақтандыру (қайта сақтандыру) қызметін жүзеге асыру құқығына лицензияның қолданылуын тоқтата тұру түрінде қолданыстағы санкцияның болуы.</w:t>
      </w:r>
    </w:p>
    <w:bookmarkStart w:name="z932" w:id="587"/>
    <w:p>
      <w:pPr>
        <w:spacing w:after="0"/>
        <w:ind w:left="0"/>
        <w:jc w:val="both"/>
      </w:pPr>
      <w:r>
        <w:rPr>
          <w:rFonts w:ascii="Times New Roman"/>
          <w:b w:val="false"/>
          <w:i w:val="false"/>
          <w:color w:val="000000"/>
          <w:sz w:val="28"/>
        </w:rPr>
        <w:t>
      20. Көрсетілетін қызметті беруші осы мемлекеттік көрсетілетін қызмет стандартының 13 және 16-тармақтарында көрсетілген құжаттар тиісінше ресімделмеген жағдайда лицензияны қайта ресімдеуден бас тартады.</w:t>
      </w:r>
    </w:p>
    <w:bookmarkEnd w:id="587"/>
    <w:bookmarkStart w:name="z933" w:id="588"/>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тәртібі</w:t>
      </w:r>
    </w:p>
    <w:bookmarkEnd w:id="588"/>
    <w:bookmarkStart w:name="z934" w:id="589"/>
    <w:p>
      <w:pPr>
        <w:spacing w:after="0"/>
        <w:ind w:left="0"/>
        <w:jc w:val="both"/>
      </w:pPr>
      <w:r>
        <w:rPr>
          <w:rFonts w:ascii="Times New Roman"/>
          <w:b w:val="false"/>
          <w:i w:val="false"/>
          <w:color w:val="000000"/>
          <w:sz w:val="28"/>
        </w:rPr>
        <w:t>
      21.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23-тармағында көрсетілген мекенжай бойынша көрсетілетін қызметті беруші басшысының атына жазбаша түрде беріледі.</w:t>
      </w:r>
    </w:p>
    <w:bookmarkEnd w:id="589"/>
    <w:p>
      <w:pPr>
        <w:spacing w:after="0"/>
        <w:ind w:left="0"/>
        <w:jc w:val="both"/>
      </w:pPr>
      <w:r>
        <w:rPr>
          <w:rFonts w:ascii="Times New Roman"/>
          <w:b w:val="false"/>
          <w:i w:val="false"/>
          <w:color w:val="000000"/>
          <w:sz w:val="28"/>
        </w:rPr>
        <w:t>
      Заңды тұлғаның шағымында оның атауы, пошталық мекенжайы, жіберілген нөмірі мен күні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қабылдаған адамның тегі және аты-жөні, берілген шағымға алынатын жауаптың мерзімі мен орны көрсетіле отырып тіркеу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мәселелері бойынша көрсетілетін қызметті алушының шағымы оны тіркеген күннен бастап 5 (бес) жұмыс күні ішінде қаралады.</w:t>
      </w:r>
    </w:p>
    <w:p>
      <w:pPr>
        <w:spacing w:after="0"/>
        <w:ind w:left="0"/>
        <w:jc w:val="both"/>
      </w:pPr>
      <w:r>
        <w:rPr>
          <w:rFonts w:ascii="Times New Roman"/>
          <w:b w:val="false"/>
          <w:i w:val="false"/>
          <w:color w:val="000000"/>
          <w:sz w:val="28"/>
        </w:rPr>
        <w:t xml:space="preserve">
      Портал арқылы өтініш берген жағдайда шағымдану тәртібі туралы ақпаратты бірыңғай байланыс орталығының 8-800-080-7777 немесе 1414 телефоны арқылы алуға болады. </w:t>
      </w:r>
    </w:p>
    <w:p>
      <w:pPr>
        <w:spacing w:after="0"/>
        <w:ind w:left="0"/>
        <w:jc w:val="both"/>
      </w:pPr>
      <w:r>
        <w:rPr>
          <w:rFonts w:ascii="Times New Roman"/>
          <w:b w:val="false"/>
          <w:i w:val="false"/>
          <w:color w:val="000000"/>
          <w:sz w:val="28"/>
        </w:rPr>
        <w:t>
      Шағымды портал арқылы жіберген жағдайда көрсетілетін қызметті алушыға "жеке кабинеттен" шағым туралы ақпарат қолжетімді болады, ол көрсетілетін қызметті берушінің шағымды өңдеу (жеткізу, тіркеу, орындалуы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қаралады.</w:t>
      </w:r>
    </w:p>
    <w:bookmarkStart w:name="z935" w:id="590"/>
    <w:p>
      <w:pPr>
        <w:spacing w:after="0"/>
        <w:ind w:left="0"/>
        <w:jc w:val="both"/>
      </w:pPr>
      <w:r>
        <w:rPr>
          <w:rFonts w:ascii="Times New Roman"/>
          <w:b w:val="false"/>
          <w:i w:val="false"/>
          <w:color w:val="000000"/>
          <w:sz w:val="28"/>
        </w:rPr>
        <w:t>
      22. Көрсетілетін қызметті алушы көрсетілген мемлекеттік қызметтің нәтижелерімен келіспеген жағдайда, Қазақстан Республикасының заңнамасында белгіленген тәртіппен сотқа жүгінуге құқығы бар.</w:t>
      </w:r>
    </w:p>
    <w:bookmarkEnd w:id="590"/>
    <w:bookmarkStart w:name="z936" w:id="591"/>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қызметтердің ерекшеліктерін ескере отырып қойылатын өзге талаптар</w:t>
      </w:r>
    </w:p>
    <w:bookmarkEnd w:id="591"/>
    <w:bookmarkStart w:name="z937" w:id="592"/>
    <w:p>
      <w:pPr>
        <w:spacing w:after="0"/>
        <w:ind w:left="0"/>
        <w:jc w:val="both"/>
      </w:pPr>
      <w:r>
        <w:rPr>
          <w:rFonts w:ascii="Times New Roman"/>
          <w:b w:val="false"/>
          <w:i w:val="false"/>
          <w:color w:val="000000"/>
          <w:sz w:val="28"/>
        </w:rPr>
        <w:t>
      23. Мемлекеттік қызметтер көрсету орындарының мекенжайлары көрсетілетін қызметті берушінің: www.nationalbank.kz ресми интернет-ресурсында, "Мемлекеттік көрсетілетін қызметтер" бөлімінде орналастырылған.</w:t>
      </w:r>
    </w:p>
    <w:bookmarkEnd w:id="592"/>
    <w:bookmarkStart w:name="z938" w:id="593"/>
    <w:p>
      <w:pPr>
        <w:spacing w:after="0"/>
        <w:ind w:left="0"/>
        <w:jc w:val="both"/>
      </w:pPr>
      <w:r>
        <w:rPr>
          <w:rFonts w:ascii="Times New Roman"/>
          <w:b w:val="false"/>
          <w:i w:val="false"/>
          <w:color w:val="000000"/>
          <w:sz w:val="28"/>
        </w:rPr>
        <w:t>
      24. Көрсетілетін қызметті алушының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орталығынан мемлекеттік қызмет көрсетудің тәртібі мен мәртебесі туралы ақпарат алуға мүмкіндігі бар.</w:t>
      </w:r>
    </w:p>
    <w:bookmarkEnd w:id="593"/>
    <w:bookmarkStart w:name="z939" w:id="594"/>
    <w:p>
      <w:pPr>
        <w:spacing w:after="0"/>
        <w:ind w:left="0"/>
        <w:jc w:val="both"/>
      </w:pPr>
      <w:r>
        <w:rPr>
          <w:rFonts w:ascii="Times New Roman"/>
          <w:b w:val="false"/>
          <w:i w:val="false"/>
          <w:color w:val="000000"/>
          <w:sz w:val="28"/>
        </w:rPr>
        <w:t>
      25. Мемлекеттік қызметтер көрсету мәселелері жөніндегі анықтама қызметтерінің байланыс телефондары көрсетілетін қызметті берушінің: www.nationalbank.kz ресми интернет-ресурсында, "Мемлекеттік көрсетілетін қызметтер" бөлімінде орналастырылған. Мемлекеттік қызметтер көрсету мәселелері жөніндегі бірыңғай байланыс орталығы: 8-800-080-7777, 1414.</w:t>
      </w:r>
    </w:p>
    <w:bookmarkEnd w:id="5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заңдарында белгіленген және</w:t>
            </w:r>
            <w:r>
              <w:br/>
            </w:r>
            <w:r>
              <w:rPr>
                <w:rFonts w:ascii="Times New Roman"/>
                <w:b w:val="false"/>
                <w:i w:val="false"/>
                <w:color w:val="000000"/>
                <w:sz w:val="20"/>
              </w:rPr>
              <w:t>сақтандырудың жекелеген</w:t>
            </w:r>
            <w:r>
              <w:br/>
            </w:r>
            <w:r>
              <w:rPr>
                <w:rFonts w:ascii="Times New Roman"/>
                <w:b w:val="false"/>
                <w:i w:val="false"/>
                <w:color w:val="000000"/>
                <w:sz w:val="20"/>
              </w:rPr>
              <w:t>сыныптары болып табылатын</w:t>
            </w:r>
            <w:r>
              <w:br/>
            </w:r>
            <w:r>
              <w:rPr>
                <w:rFonts w:ascii="Times New Roman"/>
                <w:b w:val="false"/>
                <w:i w:val="false"/>
                <w:color w:val="000000"/>
                <w:sz w:val="20"/>
              </w:rPr>
              <w:t>міндетті сақтандырудың түрлеріне</w:t>
            </w:r>
            <w:r>
              <w:br/>
            </w:r>
            <w:r>
              <w:rPr>
                <w:rFonts w:ascii="Times New Roman"/>
                <w:b w:val="false"/>
                <w:i w:val="false"/>
                <w:color w:val="000000"/>
                <w:sz w:val="20"/>
              </w:rPr>
              <w:t>немесе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заңдарында белгіленген және</w:t>
            </w:r>
            <w:r>
              <w:br/>
            </w:r>
            <w:r>
              <w:rPr>
                <w:rFonts w:ascii="Times New Roman"/>
                <w:b w:val="false"/>
                <w:i w:val="false"/>
                <w:color w:val="000000"/>
                <w:sz w:val="20"/>
              </w:rPr>
              <w:t>сақтандырудың жекелеген</w:t>
            </w:r>
            <w:r>
              <w:br/>
            </w:r>
            <w:r>
              <w:rPr>
                <w:rFonts w:ascii="Times New Roman"/>
                <w:b w:val="false"/>
                <w:i w:val="false"/>
                <w:color w:val="000000"/>
                <w:sz w:val="20"/>
              </w:rPr>
              <w:t>сыныптары болып табылатын</w:t>
            </w:r>
            <w:r>
              <w:br/>
            </w:r>
            <w:r>
              <w:rPr>
                <w:rFonts w:ascii="Times New Roman"/>
                <w:b w:val="false"/>
                <w:i w:val="false"/>
                <w:color w:val="000000"/>
                <w:sz w:val="20"/>
              </w:rPr>
              <w:t>міндетті сақтандырудың түрлері</w:t>
            </w:r>
            <w:r>
              <w:br/>
            </w:r>
            <w:r>
              <w:rPr>
                <w:rFonts w:ascii="Times New Roman"/>
                <w:b w:val="false"/>
                <w:i w:val="false"/>
                <w:color w:val="000000"/>
                <w:sz w:val="20"/>
              </w:rPr>
              <w:t>бойынша исламдық сақтандыру</w:t>
            </w:r>
            <w:r>
              <w:br/>
            </w:r>
            <w:r>
              <w:rPr>
                <w:rFonts w:ascii="Times New Roman"/>
                <w:b w:val="false"/>
                <w:i w:val="false"/>
                <w:color w:val="000000"/>
                <w:sz w:val="20"/>
              </w:rPr>
              <w:t>қызметін жүзеге асыру құқығына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(уәкілетті органның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толық атауы және БСН)</w:t>
      </w:r>
    </w:p>
    <w:bookmarkStart w:name="z941" w:id="595"/>
    <w:p>
      <w:pPr>
        <w:spacing w:after="0"/>
        <w:ind w:left="0"/>
        <w:jc w:val="left"/>
      </w:pPr>
      <w:r>
        <w:rPr>
          <w:rFonts w:ascii="Times New Roman"/>
          <w:b/>
          <w:i w:val="false"/>
          <w:color w:val="000000"/>
        </w:rPr>
        <w:t xml:space="preserve"> Өтініш</w:t>
      </w:r>
    </w:p>
    <w:bookmarkEnd w:id="595"/>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(сақтандырудың саласын, нысанын, сыныптарын, қызмет түрін көрсету қажет)</w:t>
      </w:r>
    </w:p>
    <w:p>
      <w:pPr>
        <w:spacing w:after="0"/>
        <w:ind w:left="0"/>
        <w:jc w:val="both"/>
      </w:pPr>
      <w:r>
        <w:rPr>
          <w:rFonts w:ascii="Times New Roman"/>
          <w:b w:val="false"/>
          <w:i w:val="false"/>
          <w:color w:val="000000"/>
          <w:sz w:val="28"/>
        </w:rPr>
        <w:t>
      жүзеге асыру құқығына лицензия беруіңізді сұраймын.</w:t>
      </w:r>
    </w:p>
    <w:p>
      <w:pPr>
        <w:spacing w:after="0"/>
        <w:ind w:left="0"/>
        <w:jc w:val="both"/>
      </w:pPr>
      <w:r>
        <w:rPr>
          <w:rFonts w:ascii="Times New Roman"/>
          <w:b w:val="false"/>
          <w:i w:val="false"/>
          <w:color w:val="000000"/>
          <w:sz w:val="28"/>
        </w:rPr>
        <w:t>
      Сақтандыру (қайта сақтандыру) ұйымы туралы мәліметтер:</w:t>
      </w:r>
    </w:p>
    <w:p>
      <w:pPr>
        <w:spacing w:after="0"/>
        <w:ind w:left="0"/>
        <w:jc w:val="both"/>
      </w:pPr>
      <w:r>
        <w:rPr>
          <w:rFonts w:ascii="Times New Roman"/>
          <w:b w:val="false"/>
          <w:i w:val="false"/>
          <w:color w:val="000000"/>
          <w:sz w:val="28"/>
        </w:rPr>
        <w:t>
      1. Атауы, орналасқан жері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(индекс, облыс, қала, аудан, көше, үйінің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(телефон, факс)</w:t>
      </w:r>
    </w:p>
    <w:p>
      <w:pPr>
        <w:spacing w:after="0"/>
        <w:ind w:left="0"/>
        <w:jc w:val="both"/>
      </w:pPr>
      <w:r>
        <w:rPr>
          <w:rFonts w:ascii="Times New Roman"/>
          <w:b w:val="false"/>
          <w:i w:val="false"/>
          <w:color w:val="000000"/>
          <w:sz w:val="28"/>
        </w:rPr>
        <w:t>
      2. Әділет органдарында сақтандыру (қайта сақтандыру) ұйымын мемлекеттік тіркеу</w:t>
      </w:r>
    </w:p>
    <w:p>
      <w:pPr>
        <w:spacing w:after="0"/>
        <w:ind w:left="0"/>
        <w:jc w:val="both"/>
      </w:pPr>
      <w:r>
        <w:rPr>
          <w:rFonts w:ascii="Times New Roman"/>
          <w:b w:val="false"/>
          <w:i w:val="false"/>
          <w:color w:val="000000"/>
          <w:sz w:val="28"/>
        </w:rPr>
        <w:t>
      (қайта тіркеу) туралы деректер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тіркеу (қайта тіркеу) туралы куәліктің немесе анықтаманың күні және нөмірі)</w:t>
      </w:r>
    </w:p>
    <w:p>
      <w:pPr>
        <w:spacing w:after="0"/>
        <w:ind w:left="0"/>
        <w:jc w:val="both"/>
      </w:pPr>
      <w:r>
        <w:rPr>
          <w:rFonts w:ascii="Times New Roman"/>
          <w:b w:val="false"/>
          <w:i w:val="false"/>
          <w:color w:val="000000"/>
          <w:sz w:val="28"/>
        </w:rPr>
        <w:t>
      3. Сақтандыру ұйымының банктік шоты ашылған банктің атауы және орналасқан жері,</w:t>
      </w:r>
    </w:p>
    <w:p>
      <w:pPr>
        <w:spacing w:after="0"/>
        <w:ind w:left="0"/>
        <w:jc w:val="both"/>
      </w:pPr>
      <w:r>
        <w:rPr>
          <w:rFonts w:ascii="Times New Roman"/>
          <w:b w:val="false"/>
          <w:i w:val="false"/>
          <w:color w:val="000000"/>
          <w:sz w:val="28"/>
        </w:rPr>
        <w:t>
      бизнес-сәйкестендіру нөмірі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Сақтандыру (қайта сақтандыру) қызметін, исламдық сақтандыру (қайта сақтандыру)</w:t>
      </w:r>
    </w:p>
    <w:p>
      <w:pPr>
        <w:spacing w:after="0"/>
        <w:ind w:left="0"/>
        <w:jc w:val="both"/>
      </w:pPr>
      <w:r>
        <w:rPr>
          <w:rFonts w:ascii="Times New Roman"/>
          <w:b w:val="false"/>
          <w:i w:val="false"/>
          <w:color w:val="000000"/>
          <w:sz w:val="28"/>
        </w:rPr>
        <w:t>
      қызметін, қайта сақтандыру жөніндегі қызметті жүзеге асыру құқығына бірінші рет алған</w:t>
      </w:r>
    </w:p>
    <w:p>
      <w:pPr>
        <w:spacing w:after="0"/>
        <w:ind w:left="0"/>
        <w:jc w:val="both"/>
      </w:pPr>
      <w:r>
        <w:rPr>
          <w:rFonts w:ascii="Times New Roman"/>
          <w:b w:val="false"/>
          <w:i w:val="false"/>
          <w:color w:val="000000"/>
          <w:sz w:val="28"/>
        </w:rPr>
        <w:t>
      лицензия туралы деректер: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Сақтандыру ұйымы және олардың құрылтайшылары (акционерлері) өтінішке қоса</w:t>
      </w:r>
    </w:p>
    <w:p>
      <w:pPr>
        <w:spacing w:after="0"/>
        <w:ind w:left="0"/>
        <w:jc w:val="both"/>
      </w:pPr>
      <w:r>
        <w:rPr>
          <w:rFonts w:ascii="Times New Roman"/>
          <w:b w:val="false"/>
          <w:i w:val="false"/>
          <w:color w:val="000000"/>
          <w:sz w:val="28"/>
        </w:rPr>
        <w:t>
      берілген құжаттардың (ақпараттың) дәйектілігіне толық жауап береді.</w:t>
      </w:r>
    </w:p>
    <w:p>
      <w:pPr>
        <w:spacing w:after="0"/>
        <w:ind w:left="0"/>
        <w:jc w:val="both"/>
      </w:pPr>
      <w:r>
        <w:rPr>
          <w:rFonts w:ascii="Times New Roman"/>
          <w:b w:val="false"/>
          <w:i w:val="false"/>
          <w:color w:val="000000"/>
          <w:sz w:val="28"/>
        </w:rPr>
        <w:t>
      5. Жіберілетін құжаттардың тізбесі, даналар саны және әрқайсысы бойынша парақтар</w:t>
      </w:r>
    </w:p>
    <w:p>
      <w:pPr>
        <w:spacing w:after="0"/>
        <w:ind w:left="0"/>
        <w:jc w:val="both"/>
      </w:pPr>
      <w:r>
        <w:rPr>
          <w:rFonts w:ascii="Times New Roman"/>
          <w:b w:val="false"/>
          <w:i w:val="false"/>
          <w:color w:val="000000"/>
          <w:sz w:val="28"/>
        </w:rPr>
        <w:t>
      саны: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беруге уәкілетті тұлғаның тегі, аты, әкесінің аты (ол болған кезде),</w:t>
      </w:r>
    </w:p>
    <w:p>
      <w:pPr>
        <w:spacing w:after="0"/>
        <w:ind w:left="0"/>
        <w:jc w:val="both"/>
      </w:pPr>
      <w:r>
        <w:rPr>
          <w:rFonts w:ascii="Times New Roman"/>
          <w:b w:val="false"/>
          <w:i w:val="false"/>
          <w:color w:val="000000"/>
          <w:sz w:val="28"/>
        </w:rPr>
        <w:t>
      лауазымы_______________________________________________________________________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Ақпарат жүйелеріндегі заңмен қорғалатын құпияны құрайтын мәліметтердің</w:t>
      </w:r>
    </w:p>
    <w:p>
      <w:pPr>
        <w:spacing w:after="0"/>
        <w:ind w:left="0"/>
        <w:jc w:val="both"/>
      </w:pPr>
      <w:r>
        <w:rPr>
          <w:rFonts w:ascii="Times New Roman"/>
          <w:b w:val="false"/>
          <w:i w:val="false"/>
          <w:color w:val="000000"/>
          <w:sz w:val="28"/>
        </w:rPr>
        <w:t>
      пайдаланылуына келісемін.</w:t>
      </w:r>
    </w:p>
    <w:p>
      <w:pPr>
        <w:spacing w:after="0"/>
        <w:ind w:left="0"/>
        <w:jc w:val="both"/>
      </w:pPr>
      <w:r>
        <w:rPr>
          <w:rFonts w:ascii="Times New Roman"/>
          <w:b w:val="false"/>
          <w:i w:val="false"/>
          <w:color w:val="000000"/>
          <w:sz w:val="28"/>
        </w:rPr>
        <w:t>
      ____________                   _____________ жылғы "__"_______________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(ол бар болса)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заңдарында белгіленген және</w:t>
            </w:r>
            <w:r>
              <w:br/>
            </w:r>
            <w:r>
              <w:rPr>
                <w:rFonts w:ascii="Times New Roman"/>
                <w:b w:val="false"/>
                <w:i w:val="false"/>
                <w:color w:val="000000"/>
                <w:sz w:val="20"/>
              </w:rPr>
              <w:t>сақтандырудың жекелеген</w:t>
            </w:r>
            <w:r>
              <w:br/>
            </w:r>
            <w:r>
              <w:rPr>
                <w:rFonts w:ascii="Times New Roman"/>
                <w:b w:val="false"/>
                <w:i w:val="false"/>
                <w:color w:val="000000"/>
                <w:sz w:val="20"/>
              </w:rPr>
              <w:t>сыныптары болып табылатын</w:t>
            </w:r>
            <w:r>
              <w:br/>
            </w:r>
            <w:r>
              <w:rPr>
                <w:rFonts w:ascii="Times New Roman"/>
                <w:b w:val="false"/>
                <w:i w:val="false"/>
                <w:color w:val="000000"/>
                <w:sz w:val="20"/>
              </w:rPr>
              <w:t>міндетті сақтандырудың түрлеріне</w:t>
            </w:r>
            <w:r>
              <w:br/>
            </w:r>
            <w:r>
              <w:rPr>
                <w:rFonts w:ascii="Times New Roman"/>
                <w:b w:val="false"/>
                <w:i w:val="false"/>
                <w:color w:val="000000"/>
                <w:sz w:val="20"/>
              </w:rPr>
              <w:t>немесе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заңдарында белгіленген және</w:t>
            </w:r>
            <w:r>
              <w:br/>
            </w:r>
            <w:r>
              <w:rPr>
                <w:rFonts w:ascii="Times New Roman"/>
                <w:b w:val="false"/>
                <w:i w:val="false"/>
                <w:color w:val="000000"/>
                <w:sz w:val="20"/>
              </w:rPr>
              <w:t>сақтандырудың жекелеген</w:t>
            </w:r>
            <w:r>
              <w:br/>
            </w:r>
            <w:r>
              <w:rPr>
                <w:rFonts w:ascii="Times New Roman"/>
                <w:b w:val="false"/>
                <w:i w:val="false"/>
                <w:color w:val="000000"/>
                <w:sz w:val="20"/>
              </w:rPr>
              <w:t>сыныптары болып табылатын</w:t>
            </w:r>
            <w:r>
              <w:br/>
            </w:r>
            <w:r>
              <w:rPr>
                <w:rFonts w:ascii="Times New Roman"/>
                <w:b w:val="false"/>
                <w:i w:val="false"/>
                <w:color w:val="000000"/>
                <w:sz w:val="20"/>
              </w:rPr>
              <w:t>міндетті сақтандырудың түрлері</w:t>
            </w:r>
            <w:r>
              <w:br/>
            </w:r>
            <w:r>
              <w:rPr>
                <w:rFonts w:ascii="Times New Roman"/>
                <w:b w:val="false"/>
                <w:i w:val="false"/>
                <w:color w:val="000000"/>
                <w:sz w:val="20"/>
              </w:rPr>
              <w:t>бойынша исламдық сақтандыру</w:t>
            </w:r>
            <w:r>
              <w:br/>
            </w:r>
            <w:r>
              <w:rPr>
                <w:rFonts w:ascii="Times New Roman"/>
                <w:b w:val="false"/>
                <w:i w:val="false"/>
                <w:color w:val="000000"/>
                <w:sz w:val="20"/>
              </w:rPr>
              <w:t>қызметін жүзеге асыру құқығына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bookmarkStart w:name="z943" w:id="596"/>
    <w:p>
      <w:pPr>
        <w:spacing w:after="0"/>
        <w:ind w:left="0"/>
        <w:jc w:val="left"/>
      </w:pPr>
      <w:r>
        <w:rPr>
          <w:rFonts w:ascii="Times New Roman"/>
          <w:b/>
          <w:i w:val="false"/>
          <w:color w:val="000000"/>
        </w:rPr>
        <w:t xml:space="preserve"> Сақтандыру (қайта сақтандыру) ұйымының немесе исламдық сақтандыру (қайта сақтандыру) ұйымының штатында актуарийдің болуы туралы мәліметтер</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2209"/>
        <w:gridCol w:w="1189"/>
        <w:gridCol w:w="2210"/>
        <w:gridCol w:w="2452"/>
        <w:gridCol w:w="1191"/>
      </w:tblGrid>
      <w:tr>
        <w:trPr>
          <w:trHeight w:val="30" w:hRule="atLeast"/>
        </w:trPr>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немесе исламдық сақтандыру (қайта сақтандыру) ұйымының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лицензиясының күні мен нөмірі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 лауазымына тағайындау (сайлау) туралы құжаттың нөмірі мен күні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оның ішінде жұмыс істейтін саласында біліктілікті арттыру курстары туралы мәліметтер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емтиханын қайта тапсырғаны туралы ақпарат</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заңдарында белгіленген және</w:t>
            </w:r>
            <w:r>
              <w:br/>
            </w:r>
            <w:r>
              <w:rPr>
                <w:rFonts w:ascii="Times New Roman"/>
                <w:b w:val="false"/>
                <w:i w:val="false"/>
                <w:color w:val="000000"/>
                <w:sz w:val="20"/>
              </w:rPr>
              <w:t>сақтандырудың жекелеген</w:t>
            </w:r>
            <w:r>
              <w:br/>
            </w:r>
            <w:r>
              <w:rPr>
                <w:rFonts w:ascii="Times New Roman"/>
                <w:b w:val="false"/>
                <w:i w:val="false"/>
                <w:color w:val="000000"/>
                <w:sz w:val="20"/>
              </w:rPr>
              <w:t>сыныптары болып табылатын</w:t>
            </w:r>
            <w:r>
              <w:br/>
            </w:r>
            <w:r>
              <w:rPr>
                <w:rFonts w:ascii="Times New Roman"/>
                <w:b w:val="false"/>
                <w:i w:val="false"/>
                <w:color w:val="000000"/>
                <w:sz w:val="20"/>
              </w:rPr>
              <w:t>міндетті сақтандырудың түрлеріне</w:t>
            </w:r>
            <w:r>
              <w:br/>
            </w:r>
            <w:r>
              <w:rPr>
                <w:rFonts w:ascii="Times New Roman"/>
                <w:b w:val="false"/>
                <w:i w:val="false"/>
                <w:color w:val="000000"/>
                <w:sz w:val="20"/>
              </w:rPr>
              <w:t>немесе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заңдарында белгіленген және</w:t>
            </w:r>
            <w:r>
              <w:br/>
            </w:r>
            <w:r>
              <w:rPr>
                <w:rFonts w:ascii="Times New Roman"/>
                <w:b w:val="false"/>
                <w:i w:val="false"/>
                <w:color w:val="000000"/>
                <w:sz w:val="20"/>
              </w:rPr>
              <w:t>сақтандырудың жекелеген</w:t>
            </w:r>
            <w:r>
              <w:br/>
            </w:r>
            <w:r>
              <w:rPr>
                <w:rFonts w:ascii="Times New Roman"/>
                <w:b w:val="false"/>
                <w:i w:val="false"/>
                <w:color w:val="000000"/>
                <w:sz w:val="20"/>
              </w:rPr>
              <w:t>сыныптары болып табылатын</w:t>
            </w:r>
            <w:r>
              <w:br/>
            </w:r>
            <w:r>
              <w:rPr>
                <w:rFonts w:ascii="Times New Roman"/>
                <w:b w:val="false"/>
                <w:i w:val="false"/>
                <w:color w:val="000000"/>
                <w:sz w:val="20"/>
              </w:rPr>
              <w:t>міндетті сақтандырудың түрлері</w:t>
            </w:r>
            <w:r>
              <w:br/>
            </w:r>
            <w:r>
              <w:rPr>
                <w:rFonts w:ascii="Times New Roman"/>
                <w:b w:val="false"/>
                <w:i w:val="false"/>
                <w:color w:val="000000"/>
                <w:sz w:val="20"/>
              </w:rPr>
              <w:t>бойынша исламдық сақтандыру</w:t>
            </w:r>
            <w:r>
              <w:br/>
            </w:r>
            <w:r>
              <w:rPr>
                <w:rFonts w:ascii="Times New Roman"/>
                <w:b w:val="false"/>
                <w:i w:val="false"/>
                <w:color w:val="000000"/>
                <w:sz w:val="20"/>
              </w:rPr>
              <w:t>қызметін жүзеге асыру құқығына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толық атауы және БСН)</w:t>
      </w:r>
    </w:p>
    <w:bookmarkStart w:name="z945" w:id="597"/>
    <w:p>
      <w:pPr>
        <w:spacing w:after="0"/>
        <w:ind w:left="0"/>
        <w:jc w:val="left"/>
      </w:pPr>
      <w:r>
        <w:rPr>
          <w:rFonts w:ascii="Times New Roman"/>
          <w:b/>
          <w:i w:val="false"/>
          <w:color w:val="000000"/>
        </w:rPr>
        <w:t xml:space="preserve"> Өтініш</w:t>
      </w:r>
    </w:p>
    <w:bookmarkEnd w:id="597"/>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______________________________________________________________________лицензияны</w:t>
      </w:r>
    </w:p>
    <w:p>
      <w:pPr>
        <w:spacing w:after="0"/>
        <w:ind w:left="0"/>
        <w:jc w:val="both"/>
      </w:pPr>
      <w:r>
        <w:rPr>
          <w:rFonts w:ascii="Times New Roman"/>
          <w:b w:val="false"/>
          <w:i w:val="false"/>
          <w:color w:val="000000"/>
          <w:sz w:val="28"/>
        </w:rPr>
        <w:t>
                  (лицензияның атауын көрсету қажет)</w:t>
      </w:r>
    </w:p>
    <w:p>
      <w:pPr>
        <w:spacing w:after="0"/>
        <w:ind w:left="0"/>
        <w:jc w:val="both"/>
      </w:pPr>
      <w:r>
        <w:rPr>
          <w:rFonts w:ascii="Times New Roman"/>
          <w:b w:val="false"/>
          <w:i w:val="false"/>
          <w:color w:val="000000"/>
          <w:sz w:val="28"/>
        </w:rPr>
        <w:t>
      _____________________________________________________________________байланысты</w:t>
      </w:r>
    </w:p>
    <w:p>
      <w:pPr>
        <w:spacing w:after="0"/>
        <w:ind w:left="0"/>
        <w:jc w:val="both"/>
      </w:pPr>
      <w:r>
        <w:rPr>
          <w:rFonts w:ascii="Times New Roman"/>
          <w:b w:val="false"/>
          <w:i w:val="false"/>
          <w:color w:val="000000"/>
          <w:sz w:val="28"/>
        </w:rPr>
        <w:t>
            (лицензияны қайта ресімдеу себебін көрсету қажет)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(сақтандырудың саласын, нысанын, сыныптарын, қызмет түрін көрсету қажет)</w:t>
      </w:r>
    </w:p>
    <w:p>
      <w:pPr>
        <w:spacing w:after="0"/>
        <w:ind w:left="0"/>
        <w:jc w:val="both"/>
      </w:pPr>
      <w:r>
        <w:rPr>
          <w:rFonts w:ascii="Times New Roman"/>
          <w:b w:val="false"/>
          <w:i w:val="false"/>
          <w:color w:val="000000"/>
          <w:sz w:val="28"/>
        </w:rPr>
        <w:t>
      қайта ресімдеуді сұраймын.</w:t>
      </w:r>
    </w:p>
    <w:p>
      <w:pPr>
        <w:spacing w:after="0"/>
        <w:ind w:left="0"/>
        <w:jc w:val="both"/>
      </w:pPr>
      <w:r>
        <w:rPr>
          <w:rFonts w:ascii="Times New Roman"/>
          <w:b w:val="false"/>
          <w:i w:val="false"/>
          <w:color w:val="000000"/>
          <w:sz w:val="28"/>
        </w:rPr>
        <w:t>
      Көрсетілетін қызметті алушы туралы мәліметтер:</w:t>
      </w:r>
    </w:p>
    <w:p>
      <w:pPr>
        <w:spacing w:after="0"/>
        <w:ind w:left="0"/>
        <w:jc w:val="both"/>
      </w:pPr>
      <w:r>
        <w:rPr>
          <w:rFonts w:ascii="Times New Roman"/>
          <w:b w:val="false"/>
          <w:i w:val="false"/>
          <w:color w:val="000000"/>
          <w:sz w:val="28"/>
        </w:rPr>
        <w:t>
      1. Атауы, орналасқан жері___________________________________________________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(индекс, облыс, қала, аудан, көше, үйінің нөмірі)</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(телефон, факс)</w:t>
      </w:r>
    </w:p>
    <w:p>
      <w:pPr>
        <w:spacing w:after="0"/>
        <w:ind w:left="0"/>
        <w:jc w:val="both"/>
      </w:pPr>
      <w:r>
        <w:rPr>
          <w:rFonts w:ascii="Times New Roman"/>
          <w:b w:val="false"/>
          <w:i w:val="false"/>
          <w:color w:val="000000"/>
          <w:sz w:val="28"/>
        </w:rPr>
        <w:t>
      2. Әділет органдарында көрсетілетін қызметті алушыны мемлекеттік тіркеу (қайта</w:t>
      </w:r>
    </w:p>
    <w:p>
      <w:pPr>
        <w:spacing w:after="0"/>
        <w:ind w:left="0"/>
        <w:jc w:val="both"/>
      </w:pPr>
      <w:r>
        <w:rPr>
          <w:rFonts w:ascii="Times New Roman"/>
          <w:b w:val="false"/>
          <w:i w:val="false"/>
          <w:color w:val="000000"/>
          <w:sz w:val="28"/>
        </w:rPr>
        <w:t>
      тіркеу) туралы деректер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       (заңды тұлғаны мемлекеттік тіркеу (қайта тіркеу) туралы анықтаманың немесе</w:t>
      </w:r>
    </w:p>
    <w:p>
      <w:pPr>
        <w:spacing w:after="0"/>
        <w:ind w:left="0"/>
        <w:jc w:val="both"/>
      </w:pPr>
      <w:r>
        <w:rPr>
          <w:rFonts w:ascii="Times New Roman"/>
          <w:b w:val="false"/>
          <w:i w:val="false"/>
          <w:color w:val="000000"/>
          <w:sz w:val="28"/>
        </w:rPr>
        <w:t>
                              куәліктің күні және нөмірі)</w:t>
      </w:r>
    </w:p>
    <w:p>
      <w:pPr>
        <w:spacing w:after="0"/>
        <w:ind w:left="0"/>
        <w:jc w:val="both"/>
      </w:pPr>
      <w:r>
        <w:rPr>
          <w:rFonts w:ascii="Times New Roman"/>
          <w:b w:val="false"/>
          <w:i w:val="false"/>
          <w:color w:val="000000"/>
          <w:sz w:val="28"/>
        </w:rPr>
        <w:t>
      3. Көрсетілетін қызметті алушының банктік шоты ашылған банктің атауы және</w:t>
      </w:r>
    </w:p>
    <w:p>
      <w:pPr>
        <w:spacing w:after="0"/>
        <w:ind w:left="0"/>
        <w:jc w:val="both"/>
      </w:pPr>
      <w:r>
        <w:rPr>
          <w:rFonts w:ascii="Times New Roman"/>
          <w:b w:val="false"/>
          <w:i w:val="false"/>
          <w:color w:val="000000"/>
          <w:sz w:val="28"/>
        </w:rPr>
        <w:t>
      орналасқан жері, бизнес-сәйкестендіру нөмірі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Сақтандыру (қайта сақтандыру) қызметін, исламдық сақтандыру (қайта сақтандыру)</w:t>
      </w:r>
    </w:p>
    <w:p>
      <w:pPr>
        <w:spacing w:after="0"/>
        <w:ind w:left="0"/>
        <w:jc w:val="both"/>
      </w:pPr>
      <w:r>
        <w:rPr>
          <w:rFonts w:ascii="Times New Roman"/>
          <w:b w:val="false"/>
          <w:i w:val="false"/>
          <w:color w:val="000000"/>
          <w:sz w:val="28"/>
        </w:rPr>
        <w:t>
      қызметін, қайта сақтандыру жөніндегі қызметті жүзеге асыру құқығына бірінші рет алынған</w:t>
      </w:r>
    </w:p>
    <w:p>
      <w:pPr>
        <w:spacing w:after="0"/>
        <w:ind w:left="0"/>
        <w:jc w:val="both"/>
      </w:pPr>
      <w:r>
        <w:rPr>
          <w:rFonts w:ascii="Times New Roman"/>
          <w:b w:val="false"/>
          <w:i w:val="false"/>
          <w:color w:val="000000"/>
          <w:sz w:val="28"/>
        </w:rPr>
        <w:t>
      лицензия туралы деректер:_________________________________________________________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Көрсетілетін қызметті алушы және оның құрылтайшылары (акционерлері) өтінішке</w:t>
      </w:r>
    </w:p>
    <w:p>
      <w:pPr>
        <w:spacing w:after="0"/>
        <w:ind w:left="0"/>
        <w:jc w:val="both"/>
      </w:pPr>
      <w:r>
        <w:rPr>
          <w:rFonts w:ascii="Times New Roman"/>
          <w:b w:val="false"/>
          <w:i w:val="false"/>
          <w:color w:val="000000"/>
          <w:sz w:val="28"/>
        </w:rPr>
        <w:t xml:space="preserve">
      қоса берілген құжаттардың (ақпараттың) дәйектілігіне толық жауап береді. </w:t>
      </w:r>
    </w:p>
    <w:p>
      <w:pPr>
        <w:spacing w:after="0"/>
        <w:ind w:left="0"/>
        <w:jc w:val="both"/>
      </w:pPr>
      <w:r>
        <w:rPr>
          <w:rFonts w:ascii="Times New Roman"/>
          <w:b w:val="false"/>
          <w:i w:val="false"/>
          <w:color w:val="000000"/>
          <w:sz w:val="28"/>
        </w:rPr>
        <w:t>
      5. Жіберілетін құжаттардың тізбесі, даналар саны және әрқайсысы бойынша парақтар</w:t>
      </w:r>
    </w:p>
    <w:p>
      <w:pPr>
        <w:spacing w:after="0"/>
        <w:ind w:left="0"/>
        <w:jc w:val="both"/>
      </w:pPr>
      <w:r>
        <w:rPr>
          <w:rFonts w:ascii="Times New Roman"/>
          <w:b w:val="false"/>
          <w:i w:val="false"/>
          <w:color w:val="000000"/>
          <w:sz w:val="28"/>
        </w:rPr>
        <w:t>
      саны: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беруге уәкілетті тұлғаның тегі, аты, әкесінің аты (ол бар болса),</w:t>
      </w:r>
    </w:p>
    <w:p>
      <w:pPr>
        <w:spacing w:after="0"/>
        <w:ind w:left="0"/>
        <w:jc w:val="both"/>
      </w:pPr>
      <w:r>
        <w:rPr>
          <w:rFonts w:ascii="Times New Roman"/>
          <w:b w:val="false"/>
          <w:i w:val="false"/>
          <w:color w:val="000000"/>
          <w:sz w:val="28"/>
        </w:rPr>
        <w:t>
      лауазымы_______________________________________________________________________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Ақпарат жүйелеріндегі заңмен қорғалатын құпияны құрайтын мәліметтердің</w:t>
      </w:r>
    </w:p>
    <w:p>
      <w:pPr>
        <w:spacing w:after="0"/>
        <w:ind w:left="0"/>
        <w:jc w:val="both"/>
      </w:pPr>
      <w:r>
        <w:rPr>
          <w:rFonts w:ascii="Times New Roman"/>
          <w:b w:val="false"/>
          <w:i w:val="false"/>
          <w:color w:val="000000"/>
          <w:sz w:val="28"/>
        </w:rPr>
        <w:t>
      пайдаланылуына келісім беремін.</w:t>
      </w:r>
    </w:p>
    <w:p>
      <w:pPr>
        <w:spacing w:after="0"/>
        <w:ind w:left="0"/>
        <w:jc w:val="both"/>
      </w:pPr>
      <w:r>
        <w:rPr>
          <w:rFonts w:ascii="Times New Roman"/>
          <w:b w:val="false"/>
          <w:i w:val="false"/>
          <w:color w:val="000000"/>
          <w:sz w:val="28"/>
        </w:rPr>
        <w:t>
      ____________                         ___________ жылғы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(ол болған кезде)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заңдарында белгіленген және</w:t>
            </w:r>
            <w:r>
              <w:br/>
            </w:r>
            <w:r>
              <w:rPr>
                <w:rFonts w:ascii="Times New Roman"/>
                <w:b w:val="false"/>
                <w:i w:val="false"/>
                <w:color w:val="000000"/>
                <w:sz w:val="20"/>
              </w:rPr>
              <w:t>сақтандырудың жекелеген</w:t>
            </w:r>
            <w:r>
              <w:br/>
            </w:r>
            <w:r>
              <w:rPr>
                <w:rFonts w:ascii="Times New Roman"/>
                <w:b w:val="false"/>
                <w:i w:val="false"/>
                <w:color w:val="000000"/>
                <w:sz w:val="20"/>
              </w:rPr>
              <w:t>сыныптары болып табылатын</w:t>
            </w:r>
            <w:r>
              <w:br/>
            </w:r>
            <w:r>
              <w:rPr>
                <w:rFonts w:ascii="Times New Roman"/>
                <w:b w:val="false"/>
                <w:i w:val="false"/>
                <w:color w:val="000000"/>
                <w:sz w:val="20"/>
              </w:rPr>
              <w:t>міндетті сақтандырудың түрлеріне</w:t>
            </w:r>
            <w:r>
              <w:br/>
            </w:r>
            <w:r>
              <w:rPr>
                <w:rFonts w:ascii="Times New Roman"/>
                <w:b w:val="false"/>
                <w:i w:val="false"/>
                <w:color w:val="000000"/>
                <w:sz w:val="20"/>
              </w:rPr>
              <w:t>немесе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заңдарында белгіленген және</w:t>
            </w:r>
            <w:r>
              <w:br/>
            </w:r>
            <w:r>
              <w:rPr>
                <w:rFonts w:ascii="Times New Roman"/>
                <w:b w:val="false"/>
                <w:i w:val="false"/>
                <w:color w:val="000000"/>
                <w:sz w:val="20"/>
              </w:rPr>
              <w:t>сақтандырудың жекелеген</w:t>
            </w:r>
            <w:r>
              <w:br/>
            </w:r>
            <w:r>
              <w:rPr>
                <w:rFonts w:ascii="Times New Roman"/>
                <w:b w:val="false"/>
                <w:i w:val="false"/>
                <w:color w:val="000000"/>
                <w:sz w:val="20"/>
              </w:rPr>
              <w:t>сыныптары болып табылатын</w:t>
            </w:r>
            <w:r>
              <w:br/>
            </w:r>
            <w:r>
              <w:rPr>
                <w:rFonts w:ascii="Times New Roman"/>
                <w:b w:val="false"/>
                <w:i w:val="false"/>
                <w:color w:val="000000"/>
                <w:sz w:val="20"/>
              </w:rPr>
              <w:t>міндетті сақтандырудың түрлері</w:t>
            </w:r>
            <w:r>
              <w:br/>
            </w:r>
            <w:r>
              <w:rPr>
                <w:rFonts w:ascii="Times New Roman"/>
                <w:b w:val="false"/>
                <w:i w:val="false"/>
                <w:color w:val="000000"/>
                <w:sz w:val="20"/>
              </w:rPr>
              <w:t>бойынша исламдық сақтандыру</w:t>
            </w:r>
            <w:r>
              <w:br/>
            </w:r>
            <w:r>
              <w:rPr>
                <w:rFonts w:ascii="Times New Roman"/>
                <w:b w:val="false"/>
                <w:i w:val="false"/>
                <w:color w:val="000000"/>
                <w:sz w:val="20"/>
              </w:rPr>
              <w:t>қызметін жүзеге асыру құқығына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Мәліметтердің электрондық нұсқасы</w:t>
      </w:r>
    </w:p>
    <w:bookmarkStart w:name="z947" w:id="598"/>
    <w:p>
      <w:pPr>
        <w:spacing w:after="0"/>
        <w:ind w:left="0"/>
        <w:jc w:val="left"/>
      </w:pPr>
      <w:r>
        <w:rPr>
          <w:rFonts w:ascii="Times New Roman"/>
          <w:b/>
          <w:i w:val="false"/>
          <w:color w:val="000000"/>
        </w:rPr>
        <w:t xml:space="preserve"> Қаржы нарығын және қаржы ұйымдарын реттеу, бақылау мен қадағалау жөніндегі уәкілетті органның нормативтік құқықтық актілерінің талаптарына сәйкес келетін барлық ұйымдастыру-техникалық, оның ішінде бухгалтерлік есеп және бухгалтерлік есепті жүргізуді автоматтандыру мәселелері бойынша іс-шаралардың орындалғанын білдіретін құжаттар</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473"/>
        <w:gridCol w:w="473"/>
        <w:gridCol w:w="605"/>
        <w:gridCol w:w="737"/>
        <w:gridCol w:w="9066"/>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сериялық нөмірі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түгендеу нөмірі</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етудің атауы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лицензиясының нөмірі</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мемлекеттік тіркеу тізілімінде № 7982 тіркелген, Қазақстан Республикасы Ұлттық Банкі Басқармасының 2012 жылғы 24 тамыздағы № 272 қаулысымен бекітілген Бухгалтерлік есеп жүргізуді автоматтандыру қағидаларының 6 және 9-тармақтарына сәйкес әзірленген және бекітілген ішкі құжаттар</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24 ақпандағы</w:t>
            </w:r>
            <w:r>
              <w:br/>
            </w:r>
            <w:r>
              <w:rPr>
                <w:rFonts w:ascii="Times New Roman"/>
                <w:b w:val="false"/>
                <w:i w:val="false"/>
                <w:color w:val="000000"/>
                <w:sz w:val="20"/>
              </w:rPr>
              <w:t>№ 37 қаулысына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34-қосымша</w:t>
            </w:r>
          </w:p>
        </w:tc>
      </w:tr>
    </w:tbl>
    <w:bookmarkStart w:name="z949" w:id="599"/>
    <w:p>
      <w:pPr>
        <w:spacing w:after="0"/>
        <w:ind w:left="0"/>
        <w:jc w:val="left"/>
      </w:pPr>
      <w:r>
        <w:rPr>
          <w:rFonts w:ascii="Times New Roman"/>
          <w:b/>
          <w:i w:val="false"/>
          <w:color w:val="000000"/>
        </w:rPr>
        <w:t xml:space="preserve"> "Қайта сақтандыру жөніндегі қызметке немесе исламдық қайта сақтандыру жөніндегі қызметті жүзеге асыру құқығына лицензия беру" мемлекеттік көрсетілетін қызмет стандарты </w:t>
      </w:r>
    </w:p>
    <w:bookmarkEnd w:id="599"/>
    <w:bookmarkStart w:name="z950" w:id="600"/>
    <w:p>
      <w:pPr>
        <w:spacing w:after="0"/>
        <w:ind w:left="0"/>
        <w:jc w:val="left"/>
      </w:pPr>
      <w:r>
        <w:rPr>
          <w:rFonts w:ascii="Times New Roman"/>
          <w:b/>
          <w:i w:val="false"/>
          <w:color w:val="000000"/>
        </w:rPr>
        <w:t xml:space="preserve"> 1-тарау. Жалпы ережелер</w:t>
      </w:r>
    </w:p>
    <w:bookmarkEnd w:id="600"/>
    <w:bookmarkStart w:name="z951" w:id="601"/>
    <w:p>
      <w:pPr>
        <w:spacing w:after="0"/>
        <w:ind w:left="0"/>
        <w:jc w:val="both"/>
      </w:pPr>
      <w:r>
        <w:rPr>
          <w:rFonts w:ascii="Times New Roman"/>
          <w:b w:val="false"/>
          <w:i w:val="false"/>
          <w:color w:val="000000"/>
          <w:sz w:val="28"/>
        </w:rPr>
        <w:t>
      1. "Қайта сақтандыру жөніндегі қызметке немесе исламдық қайта сақтандыру жөніндегі қызметті жүзеге асыру құқығына лицензия беру" мемлекеттік көрсетілетін қызметі (бұдан әрі – мемлекеттік көрсетілетін қызмет).</w:t>
      </w:r>
    </w:p>
    <w:bookmarkEnd w:id="601"/>
    <w:bookmarkStart w:name="z952" w:id="60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p>
    <w:bookmarkEnd w:id="602"/>
    <w:bookmarkStart w:name="z953" w:id="603"/>
    <w:p>
      <w:pPr>
        <w:spacing w:after="0"/>
        <w:ind w:left="0"/>
        <w:jc w:val="both"/>
      </w:pPr>
      <w:r>
        <w:rPr>
          <w:rFonts w:ascii="Times New Roman"/>
          <w:b w:val="false"/>
          <w:i w:val="false"/>
          <w:color w:val="000000"/>
          <w:sz w:val="28"/>
        </w:rPr>
        <w:t xml:space="preserve">
      3. Мемлекеттік қызметті Қазақстан Республикасының Ұлттық Банкі (бұдан әрі – көрсетілетін қызметті беруші) заңды тұлғаларға (көрсетілетін қызметті алушы) көрсетеді. </w:t>
      </w:r>
    </w:p>
    <w:bookmarkEnd w:id="603"/>
    <w:p>
      <w:pPr>
        <w:spacing w:after="0"/>
        <w:ind w:left="0"/>
        <w:jc w:val="both"/>
      </w:pPr>
      <w:r>
        <w:rPr>
          <w:rFonts w:ascii="Times New Roman"/>
          <w:b w:val="false"/>
          <w:i w:val="false"/>
          <w:color w:val="000000"/>
          <w:sz w:val="28"/>
        </w:rPr>
        <w:t>
      Өтініштерді қабылдау және мемлекеттік қызметті көрсетудің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xml:space="preserve">
      2) "электрондық үкіметтің" www.egov.kz веб-порталы (бұдан әрі – портал) арқылы жүзеге асырылады. </w:t>
      </w:r>
    </w:p>
    <w:bookmarkStart w:name="z954" w:id="604"/>
    <w:p>
      <w:pPr>
        <w:spacing w:after="0"/>
        <w:ind w:left="0"/>
        <w:jc w:val="left"/>
      </w:pPr>
      <w:r>
        <w:rPr>
          <w:rFonts w:ascii="Times New Roman"/>
          <w:b/>
          <w:i w:val="false"/>
          <w:color w:val="000000"/>
        </w:rPr>
        <w:t xml:space="preserve"> 2-тарау. Мемлекеттік қызмет көрсетудің тәртібі </w:t>
      </w:r>
    </w:p>
    <w:bookmarkEnd w:id="604"/>
    <w:bookmarkStart w:name="z955" w:id="605"/>
    <w:p>
      <w:pPr>
        <w:spacing w:after="0"/>
        <w:ind w:left="0"/>
        <w:jc w:val="both"/>
      </w:pPr>
      <w:r>
        <w:rPr>
          <w:rFonts w:ascii="Times New Roman"/>
          <w:b w:val="false"/>
          <w:i w:val="false"/>
          <w:color w:val="000000"/>
          <w:sz w:val="28"/>
        </w:rPr>
        <w:t xml:space="preserve">
      4. Мемлекеттік қызмет көрсетудің мерзімдері: </w:t>
      </w:r>
    </w:p>
    <w:bookmarkEnd w:id="605"/>
    <w:p>
      <w:pPr>
        <w:spacing w:after="0"/>
        <w:ind w:left="0"/>
        <w:jc w:val="both"/>
      </w:pPr>
      <w:r>
        <w:rPr>
          <w:rFonts w:ascii="Times New Roman"/>
          <w:b w:val="false"/>
          <w:i w:val="false"/>
          <w:color w:val="000000"/>
          <w:sz w:val="28"/>
        </w:rPr>
        <w:t>
      1) көрсетілетін қызметті берушіге құжаттардың топтамасын тапсырған сәттен бастап, сондай-ақ порталға өтініш берген кезде:</w:t>
      </w:r>
    </w:p>
    <w:p>
      <w:pPr>
        <w:spacing w:after="0"/>
        <w:ind w:left="0"/>
        <w:jc w:val="both"/>
      </w:pPr>
      <w:r>
        <w:rPr>
          <w:rFonts w:ascii="Times New Roman"/>
          <w:b w:val="false"/>
          <w:i w:val="false"/>
          <w:color w:val="000000"/>
          <w:sz w:val="28"/>
        </w:rPr>
        <w:t>
      лицензия берген кезде – 30 (отыз) жұмыс күні ішінде;</w:t>
      </w:r>
    </w:p>
    <w:p>
      <w:pPr>
        <w:spacing w:after="0"/>
        <w:ind w:left="0"/>
        <w:jc w:val="both"/>
      </w:pPr>
      <w:r>
        <w:rPr>
          <w:rFonts w:ascii="Times New Roman"/>
          <w:b w:val="false"/>
          <w:i w:val="false"/>
          <w:color w:val="000000"/>
          <w:sz w:val="28"/>
        </w:rPr>
        <w:t>
      лицензияны қайта ресімдеген кезде – 3 (үш) жұмыс күні ішінде;</w:t>
      </w:r>
    </w:p>
    <w:p>
      <w:pPr>
        <w:spacing w:after="0"/>
        <w:ind w:left="0"/>
        <w:jc w:val="both"/>
      </w:pPr>
      <w:r>
        <w:rPr>
          <w:rFonts w:ascii="Times New Roman"/>
          <w:b w:val="false"/>
          <w:i w:val="false"/>
          <w:color w:val="000000"/>
          <w:sz w:val="28"/>
        </w:rPr>
        <w:t>
      көрсетілетін қызметті алушының бөлініп шығу немесе бөлу нысанында қайта ұйымдастырылуы жағдайында лицензияны қайта ресімдеген кезде – 30 (отыз) жұмыс күнінен кешіктірмей;</w:t>
      </w:r>
    </w:p>
    <w:p>
      <w:pPr>
        <w:spacing w:after="0"/>
        <w:ind w:left="0"/>
        <w:jc w:val="both"/>
      </w:pPr>
      <w:r>
        <w:rPr>
          <w:rFonts w:ascii="Times New Roman"/>
          <w:b w:val="false"/>
          <w:i w:val="false"/>
          <w:color w:val="000000"/>
          <w:sz w:val="28"/>
        </w:rPr>
        <w:t>
      лицензияның телнұсқаларын берген кезде – 2 (екі) жұмыс күні ішінде;</w:t>
      </w:r>
    </w:p>
    <w:p>
      <w:pPr>
        <w:spacing w:after="0"/>
        <w:ind w:left="0"/>
        <w:jc w:val="both"/>
      </w:pPr>
      <w:r>
        <w:rPr>
          <w:rFonts w:ascii="Times New Roman"/>
          <w:b w:val="false"/>
          <w:i w:val="false"/>
          <w:color w:val="000000"/>
          <w:sz w:val="28"/>
        </w:rPr>
        <w:t>
      2) құжаттарды қабылдау және беру бойынша көрсетілетін қызметті алушыға қызмет көрсетудің рұқсат етілген ең ұзақ уақыты – 15 (он бес)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алушыдан құжаттарды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көрсетілетін қызметті алушының құжаттарын алған сәттен бастап 2 (екі) жұмыс күні ішінде өтінішті одан әрі қараудан жазбаша дәлелді бас тартуды береді.</w:t>
      </w:r>
    </w:p>
    <w:bookmarkStart w:name="z956" w:id="606"/>
    <w:p>
      <w:pPr>
        <w:spacing w:after="0"/>
        <w:ind w:left="0"/>
        <w:jc w:val="both"/>
      </w:pPr>
      <w:r>
        <w:rPr>
          <w:rFonts w:ascii="Times New Roman"/>
          <w:b w:val="false"/>
          <w:i w:val="false"/>
          <w:color w:val="000000"/>
          <w:sz w:val="28"/>
        </w:rPr>
        <w:t xml:space="preserve">
      5. Мемлекеттік қызмет көрсетудің нысаны: электрондық (ішінара автоматтандырылған) және қағаз түрінде. </w:t>
      </w:r>
    </w:p>
    <w:bookmarkEnd w:id="606"/>
    <w:bookmarkStart w:name="z957" w:id="607"/>
    <w:p>
      <w:pPr>
        <w:spacing w:after="0"/>
        <w:ind w:left="0"/>
        <w:jc w:val="both"/>
      </w:pPr>
      <w:r>
        <w:rPr>
          <w:rFonts w:ascii="Times New Roman"/>
          <w:b w:val="false"/>
          <w:i w:val="false"/>
          <w:color w:val="000000"/>
          <w:sz w:val="28"/>
        </w:rPr>
        <w:t>
      6. Мемлекеттік қызмет көрсетудің нәтижесі – лицензия беру, лицензияны қайта ресімдеу, телнұсқаларын беру не осы мемлекеттік көрсетілетін қызмет стандартының 16 және 17-тармақтарында көзделген негіздер бойынша мемлекеттік қызмет көрсетуден бас тарту туралы дәлелді жауап.</w:t>
      </w:r>
    </w:p>
    <w:bookmarkEnd w:id="607"/>
    <w:p>
      <w:pPr>
        <w:spacing w:after="0"/>
        <w:ind w:left="0"/>
        <w:jc w:val="both"/>
      </w:pPr>
      <w:r>
        <w:rPr>
          <w:rFonts w:ascii="Times New Roman"/>
          <w:b w:val="false"/>
          <w:i w:val="false"/>
          <w:color w:val="000000"/>
          <w:sz w:val="28"/>
        </w:rPr>
        <w:t>
      Мемлекеттік қызмет көрсетудің нәтижесін ұсыну нысаны: электрондық. Көрсетілетін қызметті алушы лицензияны қағаз жеткізгіште алуға өтініш берген жағдайда лицензия электрондық нысанда ресімделеді және қағазға басылып шығарылады.</w:t>
      </w:r>
    </w:p>
    <w:p>
      <w:pPr>
        <w:spacing w:after="0"/>
        <w:ind w:left="0"/>
        <w:jc w:val="both"/>
      </w:pPr>
      <w:r>
        <w:rPr>
          <w:rFonts w:ascii="Times New Roman"/>
          <w:b w:val="false"/>
          <w:i w:val="false"/>
          <w:color w:val="000000"/>
          <w:sz w:val="28"/>
        </w:rPr>
        <w:t xml:space="preserve">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 </w:t>
      </w:r>
    </w:p>
    <w:bookmarkStart w:name="z958" w:id="608"/>
    <w:p>
      <w:pPr>
        <w:spacing w:after="0"/>
        <w:ind w:left="0"/>
        <w:jc w:val="both"/>
      </w:pPr>
      <w:r>
        <w:rPr>
          <w:rFonts w:ascii="Times New Roman"/>
          <w:b w:val="false"/>
          <w:i w:val="false"/>
          <w:color w:val="000000"/>
          <w:sz w:val="28"/>
        </w:rPr>
        <w:t>
      7. Мемлекеттік қызмет ақылы негізде көрсетіледі. Мемлекеттік қызметті көрсету кезінде қызметтің жекелеген түрлерімен айналысу құқығы үшін бюджетке лицензиялық алым төленеді:</w:t>
      </w:r>
    </w:p>
    <w:bookmarkEnd w:id="608"/>
    <w:p>
      <w:pPr>
        <w:spacing w:after="0"/>
        <w:ind w:left="0"/>
        <w:jc w:val="both"/>
      </w:pPr>
      <w:r>
        <w:rPr>
          <w:rFonts w:ascii="Times New Roman"/>
          <w:b w:val="false"/>
          <w:i w:val="false"/>
          <w:color w:val="000000"/>
          <w:sz w:val="28"/>
        </w:rPr>
        <w:t>
      1) аталған қызмет түрімен айналысу құқығына лицензия беру кезіндегі лицензиялық алым 20 айлық есептік көрсеткішті (бұдан әрі – АЕК)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(он) пайызын құрайды, бірақ 4 (төрт) АЕК-тен артық емес;</w:t>
      </w:r>
    </w:p>
    <w:p>
      <w:pPr>
        <w:spacing w:after="0"/>
        <w:ind w:left="0"/>
        <w:jc w:val="both"/>
      </w:pPr>
      <w:r>
        <w:rPr>
          <w:rFonts w:ascii="Times New Roman"/>
          <w:b w:val="false"/>
          <w:i w:val="false"/>
          <w:color w:val="000000"/>
          <w:sz w:val="28"/>
        </w:rPr>
        <w:t xml:space="preserve">
      3) лицензияның телнұсқасын беру үшін лицензиялық алым – лицензия беру кезіндегі мөлшерлеменің 100 (жүз) пайызын құрайды. </w:t>
      </w:r>
    </w:p>
    <w:p>
      <w:pPr>
        <w:spacing w:after="0"/>
        <w:ind w:left="0"/>
        <w:jc w:val="both"/>
      </w:pPr>
      <w:r>
        <w:rPr>
          <w:rFonts w:ascii="Times New Roman"/>
          <w:b w:val="false"/>
          <w:i w:val="false"/>
          <w:color w:val="000000"/>
          <w:sz w:val="28"/>
        </w:rPr>
        <w:t>
      Лицензиялық алымды төлеу қолма-қол ақшамен немесе қолма-қол ақшасыз нысанда екінші деңгейдегі банктер мен банк операцияларының жекелеген түрлерін жүзеге асыратын ұйымдар арқылы жүзеге асырылады.</w:t>
      </w:r>
    </w:p>
    <w:p>
      <w:pPr>
        <w:spacing w:after="0"/>
        <w:ind w:left="0"/>
        <w:jc w:val="both"/>
      </w:pPr>
      <w:r>
        <w:rPr>
          <w:rFonts w:ascii="Times New Roman"/>
          <w:b w:val="false"/>
          <w:i w:val="false"/>
          <w:color w:val="000000"/>
          <w:sz w:val="28"/>
        </w:rPr>
        <w:t>
      Лицензияны алуға немесе қайта ресімдеуге, лицензияның телнұсқасын алуға портал арқылы электрондық сұрау салған жағдайда ақы төлеу "электрондық үкіметтің" төлем шлюзі арқылы жүзеге асырылады.</w:t>
      </w:r>
    </w:p>
    <w:bookmarkStart w:name="z959" w:id="609"/>
    <w:p>
      <w:pPr>
        <w:spacing w:after="0"/>
        <w:ind w:left="0"/>
        <w:jc w:val="both"/>
      </w:pPr>
      <w:r>
        <w:rPr>
          <w:rFonts w:ascii="Times New Roman"/>
          <w:b w:val="false"/>
          <w:i w:val="false"/>
          <w:color w:val="000000"/>
          <w:sz w:val="28"/>
        </w:rPr>
        <w:t>
      8. Жұмыс кестесі:</w:t>
      </w:r>
    </w:p>
    <w:bookmarkEnd w:id="609"/>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кестесі - сағат 13.00-ден 14.30-ға дейінгі түскі үзіліспен сағат 9.00-ден 18.00-ге дейін;</w:t>
      </w:r>
    </w:p>
    <w:p>
      <w:pPr>
        <w:spacing w:after="0"/>
        <w:ind w:left="0"/>
        <w:jc w:val="both"/>
      </w:pPr>
      <w:r>
        <w:rPr>
          <w:rFonts w:ascii="Times New Roman"/>
          <w:b w:val="false"/>
          <w:i w:val="false"/>
          <w:color w:val="000000"/>
          <w:sz w:val="28"/>
        </w:rPr>
        <w:t>
      2) порталдікі – жөндеу жұмыстарының жүргізілуіне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Мемлекеттік қызмет кезек күтпестен, алдын ала жазылусыз және жеделдетілген қызмет көрсетусіз ұсынылады.</w:t>
      </w:r>
    </w:p>
    <w:bookmarkStart w:name="z960" w:id="610"/>
    <w:p>
      <w:pPr>
        <w:spacing w:after="0"/>
        <w:ind w:left="0"/>
        <w:jc w:val="both"/>
      </w:pPr>
      <w:r>
        <w:rPr>
          <w:rFonts w:ascii="Times New Roman"/>
          <w:b w:val="false"/>
          <w:i w:val="false"/>
          <w:color w:val="000000"/>
          <w:sz w:val="28"/>
        </w:rPr>
        <w:t>
      9. Көрсетілетін қызметті алушы мемлекеттік қызметті берушіге лицензия алу үшін өтініш берген кезде мемлекеттік қызмет көрсету үшін қажетті құжаттар тізбесі:</w:t>
      </w:r>
    </w:p>
    <w:bookmarkEnd w:id="610"/>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өтініш;</w:t>
      </w:r>
    </w:p>
    <w:p>
      <w:pPr>
        <w:spacing w:after="0"/>
        <w:ind w:left="0"/>
        <w:jc w:val="both"/>
      </w:pPr>
      <w:r>
        <w:rPr>
          <w:rFonts w:ascii="Times New Roman"/>
          <w:b w:val="false"/>
          <w:i w:val="false"/>
          <w:color w:val="000000"/>
          <w:sz w:val="28"/>
        </w:rPr>
        <w:t xml:space="preserve">
      2) "электрондық үкіметтің" төлем шлюзі арқылы ақы төлеу жағдайларын қоспағанда, жекелеген қызмет түрлерiмен айналысу құқығы үшiн лицензиялық алымның төленгенiн растайтын құжаттың көшірмесі; </w:t>
      </w:r>
    </w:p>
    <w:p>
      <w:pPr>
        <w:spacing w:after="0"/>
        <w:ind w:left="0"/>
        <w:jc w:val="both"/>
      </w:pPr>
      <w:r>
        <w:rPr>
          <w:rFonts w:ascii="Times New Roman"/>
          <w:b w:val="false"/>
          <w:i w:val="false"/>
          <w:color w:val="000000"/>
          <w:sz w:val="28"/>
        </w:rPr>
        <w:t>
      3) сақтандыру нарығында актуарлық қызметті жүргізуге лицензиясы бар актуарий қол қойған жақын арадағы 2 (екі) жылға арналған қайта сақтандыру қызметін немесе исламдық қайта сақтандыру қызметін жүзеге асыру жөніндегі бизнес-жоспар.</w:t>
      </w:r>
    </w:p>
    <w:p>
      <w:pPr>
        <w:spacing w:after="0"/>
        <w:ind w:left="0"/>
        <w:jc w:val="both"/>
      </w:pPr>
      <w:r>
        <w:rPr>
          <w:rFonts w:ascii="Times New Roman"/>
          <w:b w:val="false"/>
          <w:i w:val="false"/>
          <w:color w:val="000000"/>
          <w:sz w:val="28"/>
        </w:rPr>
        <w:t>
      Сақтандыру нарығында актуарлық қызметті жүргізуге лицензиясы бар актуарий қол қойған жақын арадағы 2 (екі) жылға арналған қайта сақтандыру қызметін немесе исламдық қайта сақтандыру қызметін жүзеге асыру жөніндегі бизнес-жоспарда мынадай ақпарат қамтылады:</w:t>
      </w:r>
    </w:p>
    <w:p>
      <w:pPr>
        <w:spacing w:after="0"/>
        <w:ind w:left="0"/>
        <w:jc w:val="both"/>
      </w:pPr>
      <w:r>
        <w:rPr>
          <w:rFonts w:ascii="Times New Roman"/>
          <w:b w:val="false"/>
          <w:i w:val="false"/>
          <w:color w:val="000000"/>
          <w:sz w:val="28"/>
        </w:rPr>
        <w:t>
      тәуекелдерді қайта сақтандыруға немесе исламдық қайта сақтандыруға берген кезде:</w:t>
      </w:r>
    </w:p>
    <w:p>
      <w:pPr>
        <w:spacing w:after="0"/>
        <w:ind w:left="0"/>
        <w:jc w:val="both"/>
      </w:pPr>
      <w:r>
        <w:rPr>
          <w:rFonts w:ascii="Times New Roman"/>
          <w:b w:val="false"/>
          <w:i w:val="false"/>
          <w:color w:val="000000"/>
          <w:sz w:val="28"/>
        </w:rPr>
        <w:t>
      сақтандыру сыныптары бойынша қайта сақтандырудың немесе исламдық қайта сақтандырудың негізгі нысандары (факультативті, облигаторлық, факультативтік-облигаторлық) және қатысу әдістері (түрлері) (барабар, барабар емес), олардың арасындағы арақатынасы;</w:t>
      </w:r>
    </w:p>
    <w:p>
      <w:pPr>
        <w:spacing w:after="0"/>
        <w:ind w:left="0"/>
        <w:jc w:val="both"/>
      </w:pPr>
      <w:r>
        <w:rPr>
          <w:rFonts w:ascii="Times New Roman"/>
          <w:b w:val="false"/>
          <w:i w:val="false"/>
          <w:color w:val="000000"/>
          <w:sz w:val="28"/>
        </w:rPr>
        <w:t>
      қайта сақтандыру ұйымдарын немесе исламдық қайта сақтандыру ұйымдарын бағалау критерийлері (рейтинг, капиталдың мөлшері және активтер деңгейі, қызметті жүзеге асыруға тиісті қадағалау органының лицензиясының болуы);</w:t>
      </w:r>
    </w:p>
    <w:p>
      <w:pPr>
        <w:spacing w:after="0"/>
        <w:ind w:left="0"/>
        <w:jc w:val="both"/>
      </w:pPr>
      <w:r>
        <w:rPr>
          <w:rFonts w:ascii="Times New Roman"/>
          <w:b w:val="false"/>
          <w:i w:val="false"/>
          <w:color w:val="000000"/>
          <w:sz w:val="28"/>
        </w:rPr>
        <w:t xml:space="preserve">
      қайта сақтандыру ұйымының немесе исламдық қайта сақтандыру ұйымының тұрақтылығы: компанияның нарықта жұмыс істеу уақыты мен тәжірибесі, орналасқан жері, ел тәуекелдерінің болуы; </w:t>
      </w:r>
    </w:p>
    <w:p>
      <w:pPr>
        <w:spacing w:after="0"/>
        <w:ind w:left="0"/>
        <w:jc w:val="both"/>
      </w:pPr>
      <w:r>
        <w:rPr>
          <w:rFonts w:ascii="Times New Roman"/>
          <w:b w:val="false"/>
          <w:i w:val="false"/>
          <w:color w:val="000000"/>
          <w:sz w:val="28"/>
        </w:rPr>
        <w:t>
      қайта сақтандыру ұйымының немесе исламдық қайта сақтандыру ұйымының іскерлік әлеуеті:</w:t>
      </w:r>
    </w:p>
    <w:p>
      <w:pPr>
        <w:spacing w:after="0"/>
        <w:ind w:left="0"/>
        <w:jc w:val="both"/>
      </w:pPr>
      <w:r>
        <w:rPr>
          <w:rFonts w:ascii="Times New Roman"/>
          <w:b w:val="false"/>
          <w:i w:val="false"/>
          <w:color w:val="000000"/>
          <w:sz w:val="28"/>
        </w:rPr>
        <w:t>
      қызмет түрлері бойынша талдау жүргізу, қомақты төлемдер бойынша талдау жүргізу, клиенттермен өзара қарым-қатынасы, баспасөзде теріс немесе оң жарияланымдардың болуы);</w:t>
      </w:r>
    </w:p>
    <w:p>
      <w:pPr>
        <w:spacing w:after="0"/>
        <w:ind w:left="0"/>
        <w:jc w:val="both"/>
      </w:pPr>
      <w:r>
        <w:rPr>
          <w:rFonts w:ascii="Times New Roman"/>
          <w:b w:val="false"/>
          <w:i w:val="false"/>
          <w:color w:val="000000"/>
          <w:sz w:val="28"/>
        </w:rPr>
        <w:t>
      қайта сақтандыру ұйымының немесе исламдық қайта сақтандыру ұйымының қызметіне бақылау жасау, қайта сақтандыру талаптарын сақтауды қамтамасыз ету жүйесі қалай жүзеге асырылады;</w:t>
      </w:r>
    </w:p>
    <w:p>
      <w:pPr>
        <w:spacing w:after="0"/>
        <w:ind w:left="0"/>
        <w:jc w:val="both"/>
      </w:pPr>
      <w:r>
        <w:rPr>
          <w:rFonts w:ascii="Times New Roman"/>
          <w:b w:val="false"/>
          <w:i w:val="false"/>
          <w:color w:val="000000"/>
          <w:sz w:val="28"/>
        </w:rPr>
        <w:t>
      ынтымақтастық жасау болжанатын қайта сақтандыру ұйымдарының немесе исламдық қайта сақтандыру ұйымдарының атауы, шетелдік қайта сақтандырушылардың болжамды үлесі;</w:t>
      </w:r>
    </w:p>
    <w:p>
      <w:pPr>
        <w:spacing w:after="0"/>
        <w:ind w:left="0"/>
        <w:jc w:val="both"/>
      </w:pPr>
      <w:r>
        <w:rPr>
          <w:rFonts w:ascii="Times New Roman"/>
          <w:b w:val="false"/>
          <w:i w:val="false"/>
          <w:color w:val="000000"/>
          <w:sz w:val="28"/>
        </w:rPr>
        <w:t>
      тәуекелдерді қайта сақтандыруға немесе исламдық қайта сақтандыруға қабылдаған кезде:</w:t>
      </w:r>
    </w:p>
    <w:p>
      <w:pPr>
        <w:spacing w:after="0"/>
        <w:ind w:left="0"/>
        <w:jc w:val="both"/>
      </w:pPr>
      <w:r>
        <w:rPr>
          <w:rFonts w:ascii="Times New Roman"/>
          <w:b w:val="false"/>
          <w:i w:val="false"/>
          <w:color w:val="000000"/>
          <w:sz w:val="28"/>
        </w:rPr>
        <w:t xml:space="preserve">
      қайта сақтанушыларды бағалаудың негізгі критерийлері: </w:t>
      </w:r>
    </w:p>
    <w:p>
      <w:pPr>
        <w:spacing w:after="0"/>
        <w:ind w:left="0"/>
        <w:jc w:val="both"/>
      </w:pPr>
      <w:r>
        <w:rPr>
          <w:rFonts w:ascii="Times New Roman"/>
          <w:b w:val="false"/>
          <w:i w:val="false"/>
          <w:color w:val="000000"/>
          <w:sz w:val="28"/>
        </w:rPr>
        <w:t>
      қызметті жүзеге асыруға тиісті қадағалау органы лицензиясының болуы, қайта сақтанушыдан тәуекелдерді сақтандыруға қабылдайтын мамандардың кәсібилігі, қомақты төлемдер бойынша талдау жүргізу, баспасөзде теріс немесе оң жарияланымдардың болуы, қайта сақтанушы ұйымға экономикалық ықпал ету шараларының болуы, бұрын осы ұйыммен жұмыс істеудегі жағымсыз тәжірибе;</w:t>
      </w:r>
    </w:p>
    <w:p>
      <w:pPr>
        <w:spacing w:after="0"/>
        <w:ind w:left="0"/>
        <w:jc w:val="both"/>
      </w:pPr>
      <w:r>
        <w:rPr>
          <w:rFonts w:ascii="Times New Roman"/>
          <w:b w:val="false"/>
          <w:i w:val="false"/>
          <w:color w:val="000000"/>
          <w:sz w:val="28"/>
        </w:rPr>
        <w:t>
      ұйымның қайта сақтандыру немесе исламдық қайта сақтандыру бойынша портфелін сипаттау (сақтандыру түрлері, әрбір түрінің үлес салмағы, сақтандыру сомаларының лимиттері, қайта сақтандыруға немесе исламдық қайта сақтандыруға беру талаптары бойынша);</w:t>
      </w:r>
    </w:p>
    <w:p>
      <w:pPr>
        <w:spacing w:after="0"/>
        <w:ind w:left="0"/>
        <w:jc w:val="both"/>
      </w:pPr>
      <w:r>
        <w:rPr>
          <w:rFonts w:ascii="Times New Roman"/>
          <w:b w:val="false"/>
          <w:i w:val="false"/>
          <w:color w:val="000000"/>
          <w:sz w:val="28"/>
        </w:rPr>
        <w:t>
      4) көрсетілетін қызметті алушының сақтандыру тәуекелдерін қайта сақтандыруға қабылдау рәсімін ашып көрсететін ішкі қағидалары.</w:t>
      </w:r>
    </w:p>
    <w:p>
      <w:pPr>
        <w:spacing w:after="0"/>
        <w:ind w:left="0"/>
        <w:jc w:val="both"/>
      </w:pPr>
      <w:r>
        <w:rPr>
          <w:rFonts w:ascii="Times New Roman"/>
          <w:b w:val="false"/>
          <w:i w:val="false"/>
          <w:color w:val="000000"/>
          <w:sz w:val="28"/>
        </w:rPr>
        <w:t xml:space="preserve">
      Көрсетілетін қызметті алушының басқару органы бекіткен сақтандыру тәуекелдерін қайта сақтандыруға қабылдау жөніндегі ішкі қағидаларында мыналар айқындалады: </w:t>
      </w:r>
    </w:p>
    <w:p>
      <w:pPr>
        <w:spacing w:after="0"/>
        <w:ind w:left="0"/>
        <w:jc w:val="both"/>
      </w:pPr>
      <w:r>
        <w:rPr>
          <w:rFonts w:ascii="Times New Roman"/>
          <w:b w:val="false"/>
          <w:i w:val="false"/>
          <w:color w:val="000000"/>
          <w:sz w:val="28"/>
        </w:rPr>
        <w:t>
      тәуекелдерді қайта сақтандыруға қабылдауды жүзеге асыратын бөлімшенің құрылымы, міндеттері, функциялары және өкілеттіктері;</w:t>
      </w:r>
    </w:p>
    <w:p>
      <w:pPr>
        <w:spacing w:after="0"/>
        <w:ind w:left="0"/>
        <w:jc w:val="both"/>
      </w:pPr>
      <w:r>
        <w:rPr>
          <w:rFonts w:ascii="Times New Roman"/>
          <w:b w:val="false"/>
          <w:i w:val="false"/>
          <w:color w:val="000000"/>
          <w:sz w:val="28"/>
        </w:rPr>
        <w:t>
      сақтандыру ұйымының тарифтік саясатына сәйкес сақтандыру тәуекелдерін қайта сақтандыруға немесе исламдық қайта сақтандыруға қабылдау кезіндегі осы құрылымдық бөлімшенің басшысы мен қызметкерлерінің құқықтары, міндеттері, өкілеттіктері;</w:t>
      </w:r>
    </w:p>
    <w:p>
      <w:pPr>
        <w:spacing w:after="0"/>
        <w:ind w:left="0"/>
        <w:jc w:val="both"/>
      </w:pPr>
      <w:r>
        <w:rPr>
          <w:rFonts w:ascii="Times New Roman"/>
          <w:b w:val="false"/>
          <w:i w:val="false"/>
          <w:color w:val="000000"/>
          <w:sz w:val="28"/>
        </w:rPr>
        <w:t>
      сақтандыру тәуекелдерін қайта сақтандыруға немесе исламдық қайта сақтандыруға қабылдау кезінде бағалау тәртібіне қойылатын талаптар;</w:t>
      </w:r>
    </w:p>
    <w:p>
      <w:pPr>
        <w:spacing w:after="0"/>
        <w:ind w:left="0"/>
        <w:jc w:val="both"/>
      </w:pPr>
      <w:r>
        <w:rPr>
          <w:rFonts w:ascii="Times New Roman"/>
          <w:b w:val="false"/>
          <w:i w:val="false"/>
          <w:color w:val="000000"/>
          <w:sz w:val="28"/>
        </w:rPr>
        <w:t>
      бизнес-процестерді сипаттау (құжаттардың өту тәртібі және қайта сақтандыру немесе исламдық қайта сақтандыру жөнінде шешімдер қабылдау бойынша жазылған рәсімдер);</w:t>
      </w:r>
    </w:p>
    <w:p>
      <w:pPr>
        <w:spacing w:after="0"/>
        <w:ind w:left="0"/>
        <w:jc w:val="both"/>
      </w:pPr>
      <w:r>
        <w:rPr>
          <w:rFonts w:ascii="Times New Roman"/>
          <w:b w:val="false"/>
          <w:i w:val="false"/>
          <w:color w:val="000000"/>
          <w:sz w:val="28"/>
        </w:rPr>
        <w:t>
      өзге мәселелер (көрсетілетін қызметті алушының ұйғаруы бойынша);</w:t>
      </w:r>
    </w:p>
    <w:p>
      <w:pPr>
        <w:spacing w:after="0"/>
        <w:ind w:left="0"/>
        <w:jc w:val="both"/>
      </w:pPr>
      <w:r>
        <w:rPr>
          <w:rFonts w:ascii="Times New Roman"/>
          <w:b w:val="false"/>
          <w:i w:val="false"/>
          <w:color w:val="000000"/>
          <w:sz w:val="28"/>
        </w:rPr>
        <w:t>
      исламдық қаржыландыру қағидаттары жөніндегі кеңесті тағайындау туралы акционерлердің жалпы жиналысының шешімі (исламдық қайта сақтандыру ұйымы үшін).</w:t>
      </w:r>
    </w:p>
    <w:bookmarkStart w:name="z961" w:id="611"/>
    <w:p>
      <w:pPr>
        <w:spacing w:after="0"/>
        <w:ind w:left="0"/>
        <w:jc w:val="both"/>
      </w:pPr>
      <w:r>
        <w:rPr>
          <w:rFonts w:ascii="Times New Roman"/>
          <w:b w:val="false"/>
          <w:i w:val="false"/>
          <w:color w:val="000000"/>
          <w:sz w:val="28"/>
        </w:rPr>
        <w:t>
      10. Көрсетілетін қызметті алушы көрсетілетін қызметті берушіге лицензияның телнұсқасын алу үшін өтініш жасаған кезде (егер бұрын берілген лицензия қағаз нысанында ресімделсе) мемлекеттік қызметті көрсету үшін қажетті құжаттар тізбесі:</w:t>
      </w:r>
    </w:p>
    <w:bookmarkEnd w:id="611"/>
    <w:p>
      <w:pPr>
        <w:spacing w:after="0"/>
        <w:ind w:left="0"/>
        <w:jc w:val="both"/>
      </w:pPr>
      <w:r>
        <w:rPr>
          <w:rFonts w:ascii="Times New Roman"/>
          <w:b w:val="false"/>
          <w:i w:val="false"/>
          <w:color w:val="000000"/>
          <w:sz w:val="28"/>
        </w:rPr>
        <w:t>
      1) еркін нысанда жазылған өтініш;</w:t>
      </w:r>
    </w:p>
    <w:p>
      <w:pPr>
        <w:spacing w:after="0"/>
        <w:ind w:left="0"/>
        <w:jc w:val="both"/>
      </w:pPr>
      <w:r>
        <w:rPr>
          <w:rFonts w:ascii="Times New Roman"/>
          <w:b w:val="false"/>
          <w:i w:val="false"/>
          <w:color w:val="000000"/>
          <w:sz w:val="28"/>
        </w:rPr>
        <w:t>
      2) "электрондық үкіметтің" төлем шлюзі арқылы ақы төлеу жағдайларын қоспағанда, лицензияның телнұсқасын беру кезінде жекелеген қызмет түрлерiмен айналысу құқығы үшiн лицензиялық алымның төленгенiн растайтын құжаттың көшірмесі.</w:t>
      </w:r>
    </w:p>
    <w:bookmarkStart w:name="z962" w:id="612"/>
    <w:p>
      <w:pPr>
        <w:spacing w:after="0"/>
        <w:ind w:left="0"/>
        <w:jc w:val="both"/>
      </w:pPr>
      <w:r>
        <w:rPr>
          <w:rFonts w:ascii="Times New Roman"/>
          <w:b w:val="false"/>
          <w:i w:val="false"/>
          <w:color w:val="000000"/>
          <w:sz w:val="28"/>
        </w:rPr>
        <w:t>
      11. Көрсетілетін қызметті алушы көрсетілетін қызметті берушіге лицензияны қайта ресімдеу үшін өтініш жасаған кезде мемлекеттік қызметті көрсету үшін қажетті құжаттар тізбесі:</w:t>
      </w:r>
    </w:p>
    <w:bookmarkEnd w:id="612"/>
    <w:p>
      <w:pPr>
        <w:spacing w:after="0"/>
        <w:ind w:left="0"/>
        <w:jc w:val="both"/>
      </w:pPr>
      <w:r>
        <w:rPr>
          <w:rFonts w:ascii="Times New Roman"/>
          <w:b w:val="false"/>
          <w:i w:val="false"/>
          <w:color w:val="000000"/>
          <w:sz w:val="28"/>
        </w:rPr>
        <w:t>
      1) осы мемлекеттік көрсетілетін қызмет стандартына 2-қосымшаға сәйкес нысан бойынша өтініш;</w:t>
      </w:r>
    </w:p>
    <w:p>
      <w:pPr>
        <w:spacing w:after="0"/>
        <w:ind w:left="0"/>
        <w:jc w:val="both"/>
      </w:pPr>
      <w:r>
        <w:rPr>
          <w:rFonts w:ascii="Times New Roman"/>
          <w:b w:val="false"/>
          <w:i w:val="false"/>
          <w:color w:val="000000"/>
          <w:sz w:val="28"/>
        </w:rPr>
        <w:t xml:space="preserve">
      2) "электрондық үкіметтің" төлем шлюзі арқылы ақы төлеу жағдайларын қоспағанда, лицензияны қайта ресімдеген кезде жекелеген қызмет түрлерiмен айналысу құқығы үшiн лицензиялық алымның төленгенiн растайтын құжаттың көшірмесі; </w:t>
      </w:r>
    </w:p>
    <w:p>
      <w:pPr>
        <w:spacing w:after="0"/>
        <w:ind w:left="0"/>
        <w:jc w:val="both"/>
      </w:pPr>
      <w:r>
        <w:rPr>
          <w:rFonts w:ascii="Times New Roman"/>
          <w:b w:val="false"/>
          <w:i w:val="false"/>
          <w:color w:val="000000"/>
          <w:sz w:val="28"/>
        </w:rPr>
        <w:t>
      3) ақпараты мемлекеттік ақпараттық жүйелерде қамтылған құжаттарды қоспағанда, лицензияны қайта ресімдеуге негіз болған өзгерістер туралы ақпараты бар құжаттардың көшірмесі.</w:t>
      </w:r>
    </w:p>
    <w:bookmarkStart w:name="z963" w:id="613"/>
    <w:p>
      <w:pPr>
        <w:spacing w:after="0"/>
        <w:ind w:left="0"/>
        <w:jc w:val="both"/>
      </w:pPr>
      <w:r>
        <w:rPr>
          <w:rFonts w:ascii="Times New Roman"/>
          <w:b w:val="false"/>
          <w:i w:val="false"/>
          <w:color w:val="000000"/>
          <w:sz w:val="28"/>
        </w:rPr>
        <w:t>
      12. Көрсетілетін қызметті алушы лицензия алу үшін порталда өтініш жасаған кезде мемлекеттік қызметті көрсету үшін қажетті құжаттар тізбесі:</w:t>
      </w:r>
    </w:p>
    <w:bookmarkEnd w:id="613"/>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2) "электрондық үкіметтің" төлем шлюзі арқылы ақы төлеу жағдайларын қоспағанда, лицензиялық алымның төленгенi туралы құжат (құжаттың электрондық көшірмесі түрінде);</w:t>
      </w:r>
    </w:p>
    <w:p>
      <w:pPr>
        <w:spacing w:after="0"/>
        <w:ind w:left="0"/>
        <w:jc w:val="both"/>
      </w:pPr>
      <w:r>
        <w:rPr>
          <w:rFonts w:ascii="Times New Roman"/>
          <w:b w:val="false"/>
          <w:i w:val="false"/>
          <w:color w:val="000000"/>
          <w:sz w:val="28"/>
        </w:rPr>
        <w:t xml:space="preserve">
      3) электрондық сұрау салуға қоса тіркелетін осы мемлекеттік көрсетілетін қызмет стандартының 9-тармағының 3), 5) тармақшаларында (құжаттардың PDF форматындағы электрондық көшірмелері түрінде) және 4) тармақшасында (құжаттардың электрондық көшірмелері түрінде) көрсетілген құжаттар. </w:t>
      </w:r>
    </w:p>
    <w:bookmarkStart w:name="z964" w:id="614"/>
    <w:p>
      <w:pPr>
        <w:spacing w:after="0"/>
        <w:ind w:left="0"/>
        <w:jc w:val="both"/>
      </w:pPr>
      <w:r>
        <w:rPr>
          <w:rFonts w:ascii="Times New Roman"/>
          <w:b w:val="false"/>
          <w:i w:val="false"/>
          <w:color w:val="000000"/>
          <w:sz w:val="28"/>
        </w:rPr>
        <w:t xml:space="preserve">
      13. Көрсетілетін қызметті алушы лицензияның телнұсқасын алу үшін порталда өтініш жасаған кезде (егер бұрын берілген лицензия қағаз нысанында ресімделсе) мемлекеттік қызметті көрсету үшін қажетті құжаттар тізбесі: </w:t>
      </w:r>
    </w:p>
    <w:bookmarkEnd w:id="614"/>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2) "электрондық үкіметтің" төлем шлюзі арқылы ақы төлеу жағдайларын қоспағанда, лицензияның телнұсқасын беру кезінде қызметтің жекелеген түрлерімен айналысу құқығы үшін лицензиялық алымның төленгені туралы құжат (құжаттың электрондық көшірмесі түрінде).</w:t>
      </w:r>
    </w:p>
    <w:bookmarkStart w:name="z965" w:id="615"/>
    <w:p>
      <w:pPr>
        <w:spacing w:after="0"/>
        <w:ind w:left="0"/>
        <w:jc w:val="both"/>
      </w:pPr>
      <w:r>
        <w:rPr>
          <w:rFonts w:ascii="Times New Roman"/>
          <w:b w:val="false"/>
          <w:i w:val="false"/>
          <w:color w:val="000000"/>
          <w:sz w:val="28"/>
        </w:rPr>
        <w:t>
      14. Көрсетілетін қызметті алушы лицензияны қайта ресімдеу үшін порталда өтініш жасаған кезде мемлекеттік қызметті көрсету үшін қажетті құжаттар тізбесі:</w:t>
      </w:r>
    </w:p>
    <w:bookmarkEnd w:id="615"/>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2) "электрондық үкіметтің" төлем шлюзі арқылы ақы төлеу жағдайларын қоспағанда, лицензия қайта ресімделген кезде қызметтің жекелеген түрлерімен айналысу құқығы үшін лицензиялық алымның төленгені туралы құжат (құжаттың электрондық көшірмесі түрінде);</w:t>
      </w:r>
    </w:p>
    <w:p>
      <w:pPr>
        <w:spacing w:after="0"/>
        <w:ind w:left="0"/>
        <w:jc w:val="both"/>
      </w:pPr>
      <w:r>
        <w:rPr>
          <w:rFonts w:ascii="Times New Roman"/>
          <w:b w:val="false"/>
          <w:i w:val="false"/>
          <w:color w:val="000000"/>
          <w:sz w:val="28"/>
        </w:rPr>
        <w:t>
      3) ақпараты мемлекеттік ақпараттық жүйелерде қамтылған құжаттарды қоспағанда, лицензияны қайта ресімдеуге негіз болған өзгерістер туралы ақпараты бар құжаттардың көшірмесі (құжаттың электрондық көшірмесі түрінде).</w:t>
      </w:r>
    </w:p>
    <w:bookmarkStart w:name="z966" w:id="616"/>
    <w:p>
      <w:pPr>
        <w:spacing w:after="0"/>
        <w:ind w:left="0"/>
        <w:jc w:val="both"/>
      </w:pPr>
      <w:r>
        <w:rPr>
          <w:rFonts w:ascii="Times New Roman"/>
          <w:b w:val="false"/>
          <w:i w:val="false"/>
          <w:color w:val="000000"/>
          <w:sz w:val="28"/>
        </w:rPr>
        <w:t>
      15.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bookmarkEnd w:id="616"/>
    <w:bookmarkStart w:name="z967" w:id="617"/>
    <w:p>
      <w:pPr>
        <w:spacing w:after="0"/>
        <w:ind w:left="0"/>
        <w:jc w:val="both"/>
      </w:pPr>
      <w:r>
        <w:rPr>
          <w:rFonts w:ascii="Times New Roman"/>
          <w:b w:val="false"/>
          <w:i w:val="false"/>
          <w:color w:val="000000"/>
          <w:sz w:val="28"/>
        </w:rPr>
        <w:t xml:space="preserve">
      16. Мыналар: </w:t>
      </w:r>
    </w:p>
    <w:bookmarkEnd w:id="617"/>
    <w:p>
      <w:pPr>
        <w:spacing w:after="0"/>
        <w:ind w:left="0"/>
        <w:jc w:val="both"/>
      </w:pPr>
      <w:r>
        <w:rPr>
          <w:rFonts w:ascii="Times New Roman"/>
          <w:b w:val="false"/>
          <w:i w:val="false"/>
          <w:color w:val="000000"/>
          <w:sz w:val="28"/>
        </w:rPr>
        <w:t>
      1) осы мемлекеттік көрсетілетін қызмет стандартының 9-тармағында белгіленген талаптардың сақталмауы;</w:t>
      </w:r>
    </w:p>
    <w:p>
      <w:pPr>
        <w:spacing w:after="0"/>
        <w:ind w:left="0"/>
        <w:jc w:val="both"/>
      </w:pPr>
      <w:r>
        <w:rPr>
          <w:rFonts w:ascii="Times New Roman"/>
          <w:b w:val="false"/>
          <w:i w:val="false"/>
          <w:color w:val="000000"/>
          <w:sz w:val="28"/>
        </w:rPr>
        <w:t>
      2) егер көрсетілетін қызметті алушы мемлекеттік оны тіркеген күннен бастап 6 (алты) ай ішінде көрсетілетін қызметті берушіге Қазақстан Республикасының заңнамасына сәйкес лицензия алу үшін өтініш жасамаған болса;</w:t>
      </w:r>
    </w:p>
    <w:p>
      <w:pPr>
        <w:spacing w:after="0"/>
        <w:ind w:left="0"/>
        <w:jc w:val="both"/>
      </w:pPr>
      <w:r>
        <w:rPr>
          <w:rFonts w:ascii="Times New Roman"/>
          <w:b w:val="false"/>
          <w:i w:val="false"/>
          <w:color w:val="000000"/>
          <w:sz w:val="28"/>
        </w:rPr>
        <w:t>
      3) ұсынылған құжаттардың Қазақстан Республикасы заңнамасының талаптарына сәйкес келмеуі;</w:t>
      </w:r>
    </w:p>
    <w:p>
      <w:pPr>
        <w:spacing w:after="0"/>
        <w:ind w:left="0"/>
        <w:jc w:val="both"/>
      </w:pPr>
      <w:r>
        <w:rPr>
          <w:rFonts w:ascii="Times New Roman"/>
          <w:b w:val="false"/>
          <w:i w:val="false"/>
          <w:color w:val="000000"/>
          <w:sz w:val="28"/>
        </w:rPr>
        <w:t>
      4) құрамына сақтандыру (қайта сақтандыру) ұйымы немесе исламдық сақтандыру (қайта сақтандыру) ұйымы кіретін сақтандыру тобының өтініш бергенге дейінгі 6 (алты) ай ішіндегі кезеңде белгіленген пруденциялық нормативтерді және сақталуға міндетті басқа да нормалар мен лимиттерді сақтамауы;</w:t>
      </w:r>
    </w:p>
    <w:p>
      <w:pPr>
        <w:spacing w:after="0"/>
        <w:ind w:left="0"/>
        <w:jc w:val="both"/>
      </w:pPr>
      <w:r>
        <w:rPr>
          <w:rFonts w:ascii="Times New Roman"/>
          <w:b w:val="false"/>
          <w:i w:val="false"/>
          <w:color w:val="000000"/>
          <w:sz w:val="28"/>
        </w:rPr>
        <w:t>
      5) қоғам органдары сайлаған адамдардың қатарынан басшы қызметкерді келіспеу (жаңадан құрылатын сақтандыру (қайта сақтандыру) ұйымы немесе исламдық сақтандыру (қайта сақтандыру) ұйымы үшін);</w:t>
      </w:r>
    </w:p>
    <w:p>
      <w:pPr>
        <w:spacing w:after="0"/>
        <w:ind w:left="0"/>
        <w:jc w:val="both"/>
      </w:pPr>
      <w:r>
        <w:rPr>
          <w:rFonts w:ascii="Times New Roman"/>
          <w:b w:val="false"/>
          <w:i w:val="false"/>
          <w:color w:val="000000"/>
          <w:sz w:val="28"/>
        </w:rPr>
        <w:t xml:space="preserve">
      6) заңды тұлғалардың осы санаты үшін Қазақстан Республикасының заңдарымен қызметтің түрімен айналысуға тыйым салынуы; </w:t>
      </w:r>
    </w:p>
    <w:p>
      <w:pPr>
        <w:spacing w:after="0"/>
        <w:ind w:left="0"/>
        <w:jc w:val="both"/>
      </w:pPr>
      <w:r>
        <w:rPr>
          <w:rFonts w:ascii="Times New Roman"/>
          <w:b w:val="false"/>
          <w:i w:val="false"/>
          <w:color w:val="000000"/>
          <w:sz w:val="28"/>
        </w:rPr>
        <w:t>
      7) қызмет түріне лицензия беруге өтініш берілген жағдайда қызметтің жекелеген түрлерімен айналысу құқығы үшін лицензиялық алымның енгізілмеуі;</w:t>
      </w:r>
    </w:p>
    <w:p>
      <w:pPr>
        <w:spacing w:after="0"/>
        <w:ind w:left="0"/>
        <w:jc w:val="both"/>
      </w:pPr>
      <w:r>
        <w:rPr>
          <w:rFonts w:ascii="Times New Roman"/>
          <w:b w:val="false"/>
          <w:i w:val="false"/>
          <w:color w:val="000000"/>
          <w:sz w:val="28"/>
        </w:rPr>
        <w:t xml:space="preserve">
      8) көрсетілетін қызметті алушыға қатысты лицензиялануға жататын қызметті немесе қызметтің жекелеген түрлерін тоқтата тұру немесе оған тыйым салу туралы заңды күшіне енген сот шешімінің (үкімінің) болуы; </w:t>
      </w:r>
    </w:p>
    <w:p>
      <w:pPr>
        <w:spacing w:after="0"/>
        <w:ind w:left="0"/>
        <w:jc w:val="both"/>
      </w:pPr>
      <w:r>
        <w:rPr>
          <w:rFonts w:ascii="Times New Roman"/>
          <w:b w:val="false"/>
          <w:i w:val="false"/>
          <w:color w:val="000000"/>
          <w:sz w:val="28"/>
        </w:rPr>
        <w:t>
      9) сот орындаушысының ұсынымы негізінде борышкер көрсетілетін қызметті алушыға лицензия беруге соттың уақытша тыйым салуы;</w:t>
      </w:r>
    </w:p>
    <w:p>
      <w:pPr>
        <w:spacing w:after="0"/>
        <w:ind w:left="0"/>
        <w:jc w:val="both"/>
      </w:pPr>
      <w:r>
        <w:rPr>
          <w:rFonts w:ascii="Times New Roman"/>
          <w:b w:val="false"/>
          <w:i w:val="false"/>
          <w:color w:val="000000"/>
          <w:sz w:val="28"/>
        </w:rPr>
        <w:t>
      10) сақтандырудың алынатын қосымша сыныбын ескергенде пруденциялық нормативтердің сақталмау болжамы;</w:t>
      </w:r>
    </w:p>
    <w:p>
      <w:pPr>
        <w:spacing w:after="0"/>
        <w:ind w:left="0"/>
        <w:jc w:val="both"/>
      </w:pPr>
      <w:r>
        <w:rPr>
          <w:rFonts w:ascii="Times New Roman"/>
          <w:b w:val="false"/>
          <w:i w:val="false"/>
          <w:color w:val="000000"/>
          <w:sz w:val="28"/>
        </w:rPr>
        <w:t>
      11) өтініш беру күніне дейінгі соңғы 3 (үш) ай ішінде және оны қарау кезеңінде пруденциялық нормативтердің сақталмауы;</w:t>
      </w:r>
    </w:p>
    <w:p>
      <w:pPr>
        <w:spacing w:after="0"/>
        <w:ind w:left="0"/>
        <w:jc w:val="both"/>
      </w:pPr>
      <w:r>
        <w:rPr>
          <w:rFonts w:ascii="Times New Roman"/>
          <w:b w:val="false"/>
          <w:i w:val="false"/>
          <w:color w:val="000000"/>
          <w:sz w:val="28"/>
        </w:rPr>
        <w:t>
      12) өтініш беру күнінде сақтандыру (қайта сақтандыру) немесе исламдық сақтандыру (қайта сақтандыру) қызметін жүзеге асыру құқығына лицензияның қолданылуын тоқтата тұру түрінде қолданыстағы санкцияның болуы мемлекеттік қызмет көрсетуден бас тартуға негіз болып табылады.</w:t>
      </w:r>
    </w:p>
    <w:bookmarkStart w:name="z968" w:id="618"/>
    <w:p>
      <w:pPr>
        <w:spacing w:after="0"/>
        <w:ind w:left="0"/>
        <w:jc w:val="both"/>
      </w:pPr>
      <w:r>
        <w:rPr>
          <w:rFonts w:ascii="Times New Roman"/>
          <w:b w:val="false"/>
          <w:i w:val="false"/>
          <w:color w:val="000000"/>
          <w:sz w:val="28"/>
        </w:rPr>
        <w:t>
      17. Көрсетілетін қызметті беруші мемлекеттік көрсетілетін қызмет стандартының 11 және 14-тармақтарында көрсетілген құжаттар тиісінше ресімделмеген жағдайда лицензияны қайта ресімдеуден бас тартады.</w:t>
      </w:r>
    </w:p>
    <w:bookmarkEnd w:id="618"/>
    <w:bookmarkStart w:name="z969" w:id="619"/>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қызметтер көрсету мәселелері бойынша шешімдеріне, әрекеттеріне (әрекетсіздігіне) шағымдану тәртібі</w:t>
      </w:r>
    </w:p>
    <w:bookmarkEnd w:id="619"/>
    <w:bookmarkStart w:name="z970" w:id="620"/>
    <w:p>
      <w:pPr>
        <w:spacing w:after="0"/>
        <w:ind w:left="0"/>
        <w:jc w:val="both"/>
      </w:pPr>
      <w:r>
        <w:rPr>
          <w:rFonts w:ascii="Times New Roman"/>
          <w:b w:val="false"/>
          <w:i w:val="false"/>
          <w:color w:val="000000"/>
          <w:sz w:val="28"/>
        </w:rPr>
        <w:t>
      18.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 шағымдану көрсетілетін қызметті беруші басшысының атына осы мемлекеттік көрсетілетін қызмет стандартының 20-тармағында көрсетілген мекенжай бойынша жазбаша түрде жүргізіледі.</w:t>
      </w:r>
    </w:p>
    <w:bookmarkEnd w:id="620"/>
    <w:p>
      <w:pPr>
        <w:spacing w:after="0"/>
        <w:ind w:left="0"/>
        <w:jc w:val="both"/>
      </w:pPr>
      <w:r>
        <w:rPr>
          <w:rFonts w:ascii="Times New Roman"/>
          <w:b w:val="false"/>
          <w:i w:val="false"/>
          <w:color w:val="000000"/>
          <w:sz w:val="28"/>
        </w:rPr>
        <w:t>
      Заңды тұлғаның шағымында оның атауы, пошталық мекенжайы, жіберілген нөмірі мен күні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қабылдаған адамның тегі және аты-жөні, берілген шағымға алынатын жауаптың мерзімі мен орнын көрсете отырып тіркеу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мәселелері бойынша көрсетілетін қызметті алушының шағымы оны тіркеген күннен бастап 5 (бес) жұмыс күні ішінде қаралады.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берушінің шағымды өңдеу (жеткізу, тіркеу, орындалуы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қаралады.</w:t>
      </w:r>
    </w:p>
    <w:bookmarkStart w:name="z971" w:id="621"/>
    <w:p>
      <w:pPr>
        <w:spacing w:after="0"/>
        <w:ind w:left="0"/>
        <w:jc w:val="both"/>
      </w:pPr>
      <w:r>
        <w:rPr>
          <w:rFonts w:ascii="Times New Roman"/>
          <w:b w:val="false"/>
          <w:i w:val="false"/>
          <w:color w:val="000000"/>
          <w:sz w:val="28"/>
        </w:rPr>
        <w:t>
      19. Көрсетілетін қызметті алушының көрсетілген мемлекеттік қызметтің нәтижелерімен келіспеген жағдайда, Қазақстан Республикасының заңнамасында белгіленген тәртіппен сотқа жүгінуге құқығы бар.</w:t>
      </w:r>
    </w:p>
    <w:bookmarkEnd w:id="621"/>
    <w:bookmarkStart w:name="z972" w:id="622"/>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мемлекеттік қызметтің ерекшеліктерін ескере отырып қойылатын өзге талаптар</w:t>
      </w:r>
    </w:p>
    <w:bookmarkEnd w:id="622"/>
    <w:bookmarkStart w:name="z973" w:id="623"/>
    <w:p>
      <w:pPr>
        <w:spacing w:after="0"/>
        <w:ind w:left="0"/>
        <w:jc w:val="both"/>
      </w:pPr>
      <w:r>
        <w:rPr>
          <w:rFonts w:ascii="Times New Roman"/>
          <w:b w:val="false"/>
          <w:i w:val="false"/>
          <w:color w:val="000000"/>
          <w:sz w:val="28"/>
        </w:rPr>
        <w:t>
      20. Мемлекеттік қызметтер көрсету орындарының мекенжайлары Қазақстан Республикасы Ұлттық Банкінің www.nationalbank.kz ресми интернет-ресурсында "Мемлекеттік көрсетілетін қызметтер" бөлімінде орналастырылған.</w:t>
      </w:r>
    </w:p>
    <w:bookmarkEnd w:id="623"/>
    <w:bookmarkStart w:name="z974" w:id="624"/>
    <w:p>
      <w:pPr>
        <w:spacing w:after="0"/>
        <w:ind w:left="0"/>
        <w:jc w:val="both"/>
      </w:pPr>
      <w:r>
        <w:rPr>
          <w:rFonts w:ascii="Times New Roman"/>
          <w:b w:val="false"/>
          <w:i w:val="false"/>
          <w:color w:val="000000"/>
          <w:sz w:val="28"/>
        </w:rPr>
        <w:t>
      21. Көрсетілетін қызметті алушының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bookmarkEnd w:id="624"/>
    <w:bookmarkStart w:name="z975" w:id="625"/>
    <w:p>
      <w:pPr>
        <w:spacing w:after="0"/>
        <w:ind w:left="0"/>
        <w:jc w:val="both"/>
      </w:pPr>
      <w:r>
        <w:rPr>
          <w:rFonts w:ascii="Times New Roman"/>
          <w:b w:val="false"/>
          <w:i w:val="false"/>
          <w:color w:val="000000"/>
          <w:sz w:val="28"/>
        </w:rPr>
        <w:t>
      22. Мемлекеттік қызметтер көрсету мәселелері жөніндегі анықтама қызметтерінің байланыс телефондары мемлекеттік көрсетілетін қызметті берушінің www.nationalbank.kz ресми интернет-ресурсында "Мемлекеттік көрсетілетін қызметтер" бөлімінде орналастырылған. Мемлекеттік қызметтер көрсету мәселелері жөніндегі бірыңғай байланыс орталығы: 8-800-080-7777, 1414.</w:t>
      </w:r>
    </w:p>
    <w:bookmarkEnd w:id="6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сақтандыру жөніндегі</w:t>
            </w:r>
            <w:r>
              <w:br/>
            </w:r>
            <w:r>
              <w:rPr>
                <w:rFonts w:ascii="Times New Roman"/>
                <w:b w:val="false"/>
                <w:i w:val="false"/>
                <w:color w:val="000000"/>
                <w:sz w:val="20"/>
              </w:rPr>
              <w:t>қызметке немесе исламдық қайта</w:t>
            </w:r>
            <w:r>
              <w:br/>
            </w:r>
            <w:r>
              <w:rPr>
                <w:rFonts w:ascii="Times New Roman"/>
                <w:b w:val="false"/>
                <w:i w:val="false"/>
                <w:color w:val="000000"/>
                <w:sz w:val="20"/>
              </w:rPr>
              <w:t>сақтандыру жөніндегі қызметті</w:t>
            </w:r>
            <w:r>
              <w:br/>
            </w:r>
            <w:r>
              <w:rPr>
                <w:rFonts w:ascii="Times New Roman"/>
                <w:b w:val="false"/>
                <w:i w:val="false"/>
                <w:color w:val="000000"/>
                <w:sz w:val="20"/>
              </w:rPr>
              <w:t>жүзеге асыру құқығына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толық атауы және БСН-і)</w:t>
      </w:r>
    </w:p>
    <w:bookmarkStart w:name="z977" w:id="626"/>
    <w:p>
      <w:pPr>
        <w:spacing w:after="0"/>
        <w:ind w:left="0"/>
        <w:jc w:val="left"/>
      </w:pPr>
      <w:r>
        <w:rPr>
          <w:rFonts w:ascii="Times New Roman"/>
          <w:b/>
          <w:i w:val="false"/>
          <w:color w:val="000000"/>
        </w:rPr>
        <w:t xml:space="preserve"> Өтініш</w:t>
      </w:r>
    </w:p>
    <w:bookmarkEnd w:id="626"/>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(сақтандырудың саласын, нысанын, сыныптарын, қызмет түрін көрсету қажет)</w:t>
      </w:r>
    </w:p>
    <w:p>
      <w:pPr>
        <w:spacing w:after="0"/>
        <w:ind w:left="0"/>
        <w:jc w:val="both"/>
      </w:pPr>
      <w:r>
        <w:rPr>
          <w:rFonts w:ascii="Times New Roman"/>
          <w:b w:val="false"/>
          <w:i w:val="false"/>
          <w:color w:val="000000"/>
          <w:sz w:val="28"/>
        </w:rPr>
        <w:t>
      жүзеге асыру құқығына лицензия беруіңізді сұраймын.</w:t>
      </w:r>
    </w:p>
    <w:p>
      <w:pPr>
        <w:spacing w:after="0"/>
        <w:ind w:left="0"/>
        <w:jc w:val="both"/>
      </w:pPr>
      <w:r>
        <w:rPr>
          <w:rFonts w:ascii="Times New Roman"/>
          <w:b w:val="false"/>
          <w:i w:val="false"/>
          <w:color w:val="000000"/>
          <w:sz w:val="28"/>
        </w:rPr>
        <w:t>
      Қайта сақтандыру ұйымы туралы немесе исламдық қайта сақтандыру ұйымы туралы</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1. Атауы, орналасқан жері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(индекс, облыс, қала, аудан, көше, үйінің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(телефон, факс)</w:t>
      </w:r>
    </w:p>
    <w:p>
      <w:pPr>
        <w:spacing w:after="0"/>
        <w:ind w:left="0"/>
        <w:jc w:val="both"/>
      </w:pPr>
      <w:r>
        <w:rPr>
          <w:rFonts w:ascii="Times New Roman"/>
          <w:b w:val="false"/>
          <w:i w:val="false"/>
          <w:color w:val="000000"/>
          <w:sz w:val="28"/>
        </w:rPr>
        <w:t>
      2. Әділет органдарында көрсетілетін қызметті алушыны мемлекеттік тіркеу (қайта</w:t>
      </w:r>
    </w:p>
    <w:p>
      <w:pPr>
        <w:spacing w:after="0"/>
        <w:ind w:left="0"/>
        <w:jc w:val="both"/>
      </w:pPr>
      <w:r>
        <w:rPr>
          <w:rFonts w:ascii="Times New Roman"/>
          <w:b w:val="false"/>
          <w:i w:val="false"/>
          <w:color w:val="000000"/>
          <w:sz w:val="28"/>
        </w:rPr>
        <w:t>
      тіркеу) туралы деректер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мемлекеттік тіркеу (қайта тіркеу) туралы куәліктің немесе</w:t>
      </w:r>
    </w:p>
    <w:p>
      <w:pPr>
        <w:spacing w:after="0"/>
        <w:ind w:left="0"/>
        <w:jc w:val="both"/>
      </w:pPr>
      <w:r>
        <w:rPr>
          <w:rFonts w:ascii="Times New Roman"/>
          <w:b w:val="false"/>
          <w:i w:val="false"/>
          <w:color w:val="000000"/>
          <w:sz w:val="28"/>
        </w:rPr>
        <w:t>
                        анықтаманың күні және нөмірі)</w:t>
      </w:r>
    </w:p>
    <w:p>
      <w:pPr>
        <w:spacing w:after="0"/>
        <w:ind w:left="0"/>
        <w:jc w:val="both"/>
      </w:pPr>
      <w:r>
        <w:rPr>
          <w:rFonts w:ascii="Times New Roman"/>
          <w:b w:val="false"/>
          <w:i w:val="false"/>
          <w:color w:val="000000"/>
          <w:sz w:val="28"/>
        </w:rPr>
        <w:t>
      3. Көрсетілетін қызметті алушының банктік шоты ашылған банктің атауы және</w:t>
      </w:r>
    </w:p>
    <w:p>
      <w:pPr>
        <w:spacing w:after="0"/>
        <w:ind w:left="0"/>
        <w:jc w:val="both"/>
      </w:pPr>
      <w:r>
        <w:rPr>
          <w:rFonts w:ascii="Times New Roman"/>
          <w:b w:val="false"/>
          <w:i w:val="false"/>
          <w:color w:val="000000"/>
          <w:sz w:val="28"/>
        </w:rPr>
        <w:t>
      орналасқан жері, бизнес-сәйкестендіру нөмірі ________________________________________</w:t>
      </w:r>
    </w:p>
    <w:p>
      <w:pPr>
        <w:spacing w:after="0"/>
        <w:ind w:left="0"/>
        <w:jc w:val="both"/>
      </w:pPr>
      <w:r>
        <w:rPr>
          <w:rFonts w:ascii="Times New Roman"/>
          <w:b w:val="false"/>
          <w:i w:val="false"/>
          <w:color w:val="000000"/>
          <w:sz w:val="28"/>
        </w:rPr>
        <w:t>
      4. Сақтандыру (қайта сақтандыру) қызметін, исламдық сақтандыру (қайта сақтандыру)</w:t>
      </w:r>
    </w:p>
    <w:p>
      <w:pPr>
        <w:spacing w:after="0"/>
        <w:ind w:left="0"/>
        <w:jc w:val="both"/>
      </w:pPr>
      <w:r>
        <w:rPr>
          <w:rFonts w:ascii="Times New Roman"/>
          <w:b w:val="false"/>
          <w:i w:val="false"/>
          <w:color w:val="000000"/>
          <w:sz w:val="28"/>
        </w:rPr>
        <w:t>
      ұйымының қайта сақтандыру жөніндегі қызметті жүзеге асыру құқығына бірінші рет алған</w:t>
      </w:r>
    </w:p>
    <w:p>
      <w:pPr>
        <w:spacing w:after="0"/>
        <w:ind w:left="0"/>
        <w:jc w:val="both"/>
      </w:pPr>
      <w:r>
        <w:rPr>
          <w:rFonts w:ascii="Times New Roman"/>
          <w:b w:val="false"/>
          <w:i w:val="false"/>
          <w:color w:val="000000"/>
          <w:sz w:val="28"/>
        </w:rPr>
        <w:t>
      лицензия туралы деректер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Көрсетілетін қызметті алушы және олардың құрылтайшылары (акционерлері) өтінішке</w:t>
      </w:r>
    </w:p>
    <w:p>
      <w:pPr>
        <w:spacing w:after="0"/>
        <w:ind w:left="0"/>
        <w:jc w:val="both"/>
      </w:pPr>
      <w:r>
        <w:rPr>
          <w:rFonts w:ascii="Times New Roman"/>
          <w:b w:val="false"/>
          <w:i w:val="false"/>
          <w:color w:val="000000"/>
          <w:sz w:val="28"/>
        </w:rPr>
        <w:t>
      қоса берілген құжаттардың (ақпараттың) дәйектілігіне толық жауап береді_________________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Жіберілетін құжаттардың тізбесі, даналар саны және әрқайсысы бойынша парақтар</w:t>
      </w:r>
    </w:p>
    <w:p>
      <w:pPr>
        <w:spacing w:after="0"/>
        <w:ind w:left="0"/>
        <w:jc w:val="both"/>
      </w:pPr>
      <w:r>
        <w:rPr>
          <w:rFonts w:ascii="Times New Roman"/>
          <w:b w:val="false"/>
          <w:i w:val="false"/>
          <w:color w:val="000000"/>
          <w:sz w:val="28"/>
        </w:rPr>
        <w:t>
      саны: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беруге уәкілетті тұлғаның тегі, аты, әкесінің аты (ол болған кезде), лауазымы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Ақпарат жүйелеріндегі заңмен қорғалатын құпияны құрайтын мәліметтердің</w:t>
      </w:r>
    </w:p>
    <w:p>
      <w:pPr>
        <w:spacing w:after="0"/>
        <w:ind w:left="0"/>
        <w:jc w:val="both"/>
      </w:pPr>
      <w:r>
        <w:rPr>
          <w:rFonts w:ascii="Times New Roman"/>
          <w:b w:val="false"/>
          <w:i w:val="false"/>
          <w:color w:val="000000"/>
          <w:sz w:val="28"/>
        </w:rPr>
        <w:t xml:space="preserve">
      пайдаланылуына келісім беремін. </w:t>
      </w:r>
    </w:p>
    <w:p>
      <w:pPr>
        <w:spacing w:after="0"/>
        <w:ind w:left="0"/>
        <w:jc w:val="both"/>
      </w:pPr>
      <w:r>
        <w:rPr>
          <w:rFonts w:ascii="Times New Roman"/>
          <w:b w:val="false"/>
          <w:i w:val="false"/>
          <w:color w:val="000000"/>
          <w:sz w:val="28"/>
        </w:rPr>
        <w:t xml:space="preserve">
      _________________                         ____ жылғы "____" 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(ол болған кезде)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сақтандыру жөніндегі</w:t>
            </w:r>
            <w:r>
              <w:br/>
            </w:r>
            <w:r>
              <w:rPr>
                <w:rFonts w:ascii="Times New Roman"/>
                <w:b w:val="false"/>
                <w:i w:val="false"/>
                <w:color w:val="000000"/>
                <w:sz w:val="20"/>
              </w:rPr>
              <w:t>қызметке немесе исламдық қайта</w:t>
            </w:r>
            <w:r>
              <w:br/>
            </w:r>
            <w:r>
              <w:rPr>
                <w:rFonts w:ascii="Times New Roman"/>
                <w:b w:val="false"/>
                <w:i w:val="false"/>
                <w:color w:val="000000"/>
                <w:sz w:val="20"/>
              </w:rPr>
              <w:t>сақтандыру жөніндегі қызметті</w:t>
            </w:r>
            <w:r>
              <w:br/>
            </w:r>
            <w:r>
              <w:rPr>
                <w:rFonts w:ascii="Times New Roman"/>
                <w:b w:val="false"/>
                <w:i w:val="false"/>
                <w:color w:val="000000"/>
                <w:sz w:val="20"/>
              </w:rPr>
              <w:t>жүзеге асыру құқығына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толық атауы және БСН-і)</w:t>
      </w:r>
    </w:p>
    <w:bookmarkStart w:name="z979" w:id="627"/>
    <w:p>
      <w:pPr>
        <w:spacing w:after="0"/>
        <w:ind w:left="0"/>
        <w:jc w:val="left"/>
      </w:pPr>
      <w:r>
        <w:rPr>
          <w:rFonts w:ascii="Times New Roman"/>
          <w:b/>
          <w:i w:val="false"/>
          <w:color w:val="000000"/>
        </w:rPr>
        <w:t xml:space="preserve"> Өтініш</w:t>
      </w:r>
    </w:p>
    <w:bookmarkEnd w:id="627"/>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_____________________________________________________________________байланысты</w:t>
      </w:r>
    </w:p>
    <w:p>
      <w:pPr>
        <w:spacing w:after="0"/>
        <w:ind w:left="0"/>
        <w:jc w:val="both"/>
      </w:pPr>
      <w:r>
        <w:rPr>
          <w:rFonts w:ascii="Times New Roman"/>
          <w:b w:val="false"/>
          <w:i w:val="false"/>
          <w:color w:val="000000"/>
          <w:sz w:val="28"/>
        </w:rPr>
        <w:t>
            (лицензияны қайта ресімдеу себебін көрсету қажет)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(сақтандырудың саласын, нысанын, сыныптарын, қызмет түрін көрсету қажет)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(лицензияның атауын көрсету қажет)</w:t>
      </w:r>
    </w:p>
    <w:p>
      <w:pPr>
        <w:spacing w:after="0"/>
        <w:ind w:left="0"/>
        <w:jc w:val="both"/>
      </w:pPr>
      <w:r>
        <w:rPr>
          <w:rFonts w:ascii="Times New Roman"/>
          <w:b w:val="false"/>
          <w:i w:val="false"/>
          <w:color w:val="000000"/>
          <w:sz w:val="28"/>
        </w:rPr>
        <w:t>
      лицензияны қайта ресімдеуді сұраймын.</w:t>
      </w:r>
    </w:p>
    <w:p>
      <w:pPr>
        <w:spacing w:after="0"/>
        <w:ind w:left="0"/>
        <w:jc w:val="both"/>
      </w:pPr>
      <w:r>
        <w:rPr>
          <w:rFonts w:ascii="Times New Roman"/>
          <w:b w:val="false"/>
          <w:i w:val="false"/>
          <w:color w:val="000000"/>
          <w:sz w:val="28"/>
        </w:rPr>
        <w:t>
      Көрсетілетін қызметті алушы туралы мәліметтер:</w:t>
      </w:r>
    </w:p>
    <w:p>
      <w:pPr>
        <w:spacing w:after="0"/>
        <w:ind w:left="0"/>
        <w:jc w:val="both"/>
      </w:pPr>
      <w:r>
        <w:rPr>
          <w:rFonts w:ascii="Times New Roman"/>
          <w:b w:val="false"/>
          <w:i w:val="false"/>
          <w:color w:val="000000"/>
          <w:sz w:val="28"/>
        </w:rPr>
        <w:t>
      1. Атауы, орналасқан жері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(индекс, облыс, қала, аудан, көше, үйінің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(телефон, факс)</w:t>
      </w:r>
    </w:p>
    <w:p>
      <w:pPr>
        <w:spacing w:after="0"/>
        <w:ind w:left="0"/>
        <w:jc w:val="both"/>
      </w:pPr>
      <w:r>
        <w:rPr>
          <w:rFonts w:ascii="Times New Roman"/>
          <w:b w:val="false"/>
          <w:i w:val="false"/>
          <w:color w:val="000000"/>
          <w:sz w:val="28"/>
        </w:rPr>
        <w:t>
      2. Әділет органдарында көрсетілетін қызметті алушыны мемлекеттік тіркеу (қайта</w:t>
      </w:r>
    </w:p>
    <w:p>
      <w:pPr>
        <w:spacing w:after="0"/>
        <w:ind w:left="0"/>
        <w:jc w:val="both"/>
      </w:pPr>
      <w:r>
        <w:rPr>
          <w:rFonts w:ascii="Times New Roman"/>
          <w:b w:val="false"/>
          <w:i w:val="false"/>
          <w:color w:val="000000"/>
          <w:sz w:val="28"/>
        </w:rPr>
        <w:t>
      тіркеу) туралы деректер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туралы куәліктің немесе</w:t>
      </w:r>
    </w:p>
    <w:p>
      <w:pPr>
        <w:spacing w:after="0"/>
        <w:ind w:left="0"/>
        <w:jc w:val="both"/>
      </w:pPr>
      <w:r>
        <w:rPr>
          <w:rFonts w:ascii="Times New Roman"/>
          <w:b w:val="false"/>
          <w:i w:val="false"/>
          <w:color w:val="000000"/>
          <w:sz w:val="28"/>
        </w:rPr>
        <w:t>
                        анықтаманың күні және нөмірі)</w:t>
      </w:r>
    </w:p>
    <w:p>
      <w:pPr>
        <w:spacing w:after="0"/>
        <w:ind w:left="0"/>
        <w:jc w:val="both"/>
      </w:pPr>
      <w:r>
        <w:rPr>
          <w:rFonts w:ascii="Times New Roman"/>
          <w:b w:val="false"/>
          <w:i w:val="false"/>
          <w:color w:val="000000"/>
          <w:sz w:val="28"/>
        </w:rPr>
        <w:t>
      3. Көрсетілетін қызметті алушының банктік шоты ашылған банктің атауы және</w:t>
      </w:r>
    </w:p>
    <w:p>
      <w:pPr>
        <w:spacing w:after="0"/>
        <w:ind w:left="0"/>
        <w:jc w:val="both"/>
      </w:pPr>
      <w:r>
        <w:rPr>
          <w:rFonts w:ascii="Times New Roman"/>
          <w:b w:val="false"/>
          <w:i w:val="false"/>
          <w:color w:val="000000"/>
          <w:sz w:val="28"/>
        </w:rPr>
        <w:t>
      орналасқан жері, бизнес-сәйкестендіру нөмірі ________________________________________</w:t>
      </w:r>
    </w:p>
    <w:p>
      <w:pPr>
        <w:spacing w:after="0"/>
        <w:ind w:left="0"/>
        <w:jc w:val="both"/>
      </w:pPr>
      <w:r>
        <w:rPr>
          <w:rFonts w:ascii="Times New Roman"/>
          <w:b w:val="false"/>
          <w:i w:val="false"/>
          <w:color w:val="000000"/>
          <w:sz w:val="28"/>
        </w:rPr>
        <w:t>
      4. Сақтандыру (қайта сақтандыру) қызметін немесе исламдық сақтандыру (қайта</w:t>
      </w:r>
    </w:p>
    <w:p>
      <w:pPr>
        <w:spacing w:after="0"/>
        <w:ind w:left="0"/>
        <w:jc w:val="both"/>
      </w:pPr>
      <w:r>
        <w:rPr>
          <w:rFonts w:ascii="Times New Roman"/>
          <w:b w:val="false"/>
          <w:i w:val="false"/>
          <w:color w:val="000000"/>
          <w:sz w:val="28"/>
        </w:rPr>
        <w:t>
      сақтандыру) қызметін жүзеге асыру құқығына бірінші рет алған лицензия туралы деректер__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Көрсетілетін қызметті алушы өтінішке қоса берілген құжаттардың (ақпараттың)</w:t>
      </w:r>
    </w:p>
    <w:p>
      <w:pPr>
        <w:spacing w:after="0"/>
        <w:ind w:left="0"/>
        <w:jc w:val="both"/>
      </w:pPr>
      <w:r>
        <w:rPr>
          <w:rFonts w:ascii="Times New Roman"/>
          <w:b w:val="false"/>
          <w:i w:val="false"/>
          <w:color w:val="000000"/>
          <w:sz w:val="28"/>
        </w:rPr>
        <w:t>
      дәйектілігіне толық жауап береді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Жіберілетін құжаттардың тізбесі, даналар саны және әрқайсысы бойынша парақтар</w:t>
      </w:r>
    </w:p>
    <w:p>
      <w:pPr>
        <w:spacing w:after="0"/>
        <w:ind w:left="0"/>
        <w:jc w:val="both"/>
      </w:pPr>
      <w:r>
        <w:rPr>
          <w:rFonts w:ascii="Times New Roman"/>
          <w:b w:val="false"/>
          <w:i w:val="false"/>
          <w:color w:val="000000"/>
          <w:sz w:val="28"/>
        </w:rPr>
        <w:t>
      саны: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беруге уәкілетті тұлғаның тегі, аты, әкесінің аты (ол болған кезде), лауазымы_______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Ақпарат жүйелеріндегі заңмен қорғалатын құпияны құрайтын мәліметтердің</w:t>
      </w:r>
    </w:p>
    <w:p>
      <w:pPr>
        <w:spacing w:after="0"/>
        <w:ind w:left="0"/>
        <w:jc w:val="both"/>
      </w:pPr>
      <w:r>
        <w:rPr>
          <w:rFonts w:ascii="Times New Roman"/>
          <w:b w:val="false"/>
          <w:i w:val="false"/>
          <w:color w:val="000000"/>
          <w:sz w:val="28"/>
        </w:rPr>
        <w:t>
      пайдаланылуына келісім беремін.</w:t>
      </w:r>
    </w:p>
    <w:p>
      <w:pPr>
        <w:spacing w:after="0"/>
        <w:ind w:left="0"/>
        <w:jc w:val="both"/>
      </w:pPr>
      <w:r>
        <w:rPr>
          <w:rFonts w:ascii="Times New Roman"/>
          <w:b w:val="false"/>
          <w:i w:val="false"/>
          <w:color w:val="000000"/>
          <w:sz w:val="28"/>
        </w:rPr>
        <w:t>
      _________________                  ____ жылғы "____"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(ол болған кезде)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24 ақпандағы</w:t>
            </w:r>
            <w:r>
              <w:br/>
            </w:r>
            <w:r>
              <w:rPr>
                <w:rFonts w:ascii="Times New Roman"/>
                <w:b w:val="false"/>
                <w:i w:val="false"/>
                <w:color w:val="000000"/>
                <w:sz w:val="20"/>
              </w:rPr>
              <w:t>№ 37 қаулысына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35-қосымша</w:t>
            </w:r>
          </w:p>
        </w:tc>
      </w:tr>
    </w:tbl>
    <w:bookmarkStart w:name="z981" w:id="628"/>
    <w:p>
      <w:pPr>
        <w:spacing w:after="0"/>
        <w:ind w:left="0"/>
        <w:jc w:val="left"/>
      </w:pPr>
      <w:r>
        <w:rPr>
          <w:rFonts w:ascii="Times New Roman"/>
          <w:b/>
          <w:i w:val="false"/>
          <w:color w:val="000000"/>
        </w:rPr>
        <w:t xml:space="preserve"> "Сақтандыру брокерінің қызметін жүзеге асыру құқығына лицензия беру" мемлекеттік көрсетілетін қызмет стандарты</w:t>
      </w:r>
    </w:p>
    <w:bookmarkEnd w:id="628"/>
    <w:bookmarkStart w:name="z982" w:id="629"/>
    <w:p>
      <w:pPr>
        <w:spacing w:after="0"/>
        <w:ind w:left="0"/>
        <w:jc w:val="left"/>
      </w:pPr>
      <w:r>
        <w:rPr>
          <w:rFonts w:ascii="Times New Roman"/>
          <w:b/>
          <w:i w:val="false"/>
          <w:color w:val="000000"/>
        </w:rPr>
        <w:t xml:space="preserve"> 1-тарау. Жалпы ережелер</w:t>
      </w:r>
    </w:p>
    <w:bookmarkEnd w:id="629"/>
    <w:bookmarkStart w:name="z983" w:id="630"/>
    <w:p>
      <w:pPr>
        <w:spacing w:after="0"/>
        <w:ind w:left="0"/>
        <w:jc w:val="both"/>
      </w:pPr>
      <w:r>
        <w:rPr>
          <w:rFonts w:ascii="Times New Roman"/>
          <w:b w:val="false"/>
          <w:i w:val="false"/>
          <w:color w:val="000000"/>
          <w:sz w:val="28"/>
        </w:rPr>
        <w:t>
      1. "Сақтандыру брокерінің қызметін жүзеге асыру құқығына лицензия беру" мемлекеттік көрсетілетін қызметі (бұдан әрі – мемлекеттік көрсетілетін қызмет).</w:t>
      </w:r>
    </w:p>
    <w:bookmarkEnd w:id="630"/>
    <w:bookmarkStart w:name="z984" w:id="63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p>
    <w:bookmarkEnd w:id="631"/>
    <w:bookmarkStart w:name="z985" w:id="632"/>
    <w:p>
      <w:pPr>
        <w:spacing w:after="0"/>
        <w:ind w:left="0"/>
        <w:jc w:val="both"/>
      </w:pPr>
      <w:r>
        <w:rPr>
          <w:rFonts w:ascii="Times New Roman"/>
          <w:b w:val="false"/>
          <w:i w:val="false"/>
          <w:color w:val="000000"/>
          <w:sz w:val="28"/>
        </w:rPr>
        <w:t>
      3. Мемлекеттік қызметті Қазақстан Республикасының Ұлттық Банкі (бұдан әрі – көрсетілетін қызметті беруші) заңды тұлғаларға (бұдан әрі – көрсетілетін қызметті алушы) көрсетеді.</w:t>
      </w:r>
    </w:p>
    <w:bookmarkEnd w:id="632"/>
    <w:p>
      <w:pPr>
        <w:spacing w:after="0"/>
        <w:ind w:left="0"/>
        <w:jc w:val="both"/>
      </w:pPr>
      <w:r>
        <w:rPr>
          <w:rFonts w:ascii="Times New Roman"/>
          <w:b w:val="false"/>
          <w:i w:val="false"/>
          <w:color w:val="000000"/>
          <w:sz w:val="28"/>
        </w:rPr>
        <w:t>
      Өтініштерді қабылдау және мемлекеттік қызметті көрсетудің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986" w:id="633"/>
    <w:p>
      <w:pPr>
        <w:spacing w:after="0"/>
        <w:ind w:left="0"/>
        <w:jc w:val="left"/>
      </w:pPr>
      <w:r>
        <w:rPr>
          <w:rFonts w:ascii="Times New Roman"/>
          <w:b/>
          <w:i w:val="false"/>
          <w:color w:val="000000"/>
        </w:rPr>
        <w:t xml:space="preserve"> 2-тарау. Мемлекеттік қызмет көрсетудің тәртібі</w:t>
      </w:r>
    </w:p>
    <w:bookmarkEnd w:id="633"/>
    <w:bookmarkStart w:name="z987" w:id="634"/>
    <w:p>
      <w:pPr>
        <w:spacing w:after="0"/>
        <w:ind w:left="0"/>
        <w:jc w:val="both"/>
      </w:pPr>
      <w:r>
        <w:rPr>
          <w:rFonts w:ascii="Times New Roman"/>
          <w:b w:val="false"/>
          <w:i w:val="false"/>
          <w:color w:val="000000"/>
          <w:sz w:val="28"/>
        </w:rPr>
        <w:t xml:space="preserve">
      4. Мемлекеттік қызмет көрсетудің мерзімдері: </w:t>
      </w:r>
    </w:p>
    <w:bookmarkEnd w:id="634"/>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бергенде:</w:t>
      </w:r>
    </w:p>
    <w:p>
      <w:pPr>
        <w:spacing w:after="0"/>
        <w:ind w:left="0"/>
        <w:jc w:val="both"/>
      </w:pPr>
      <w:r>
        <w:rPr>
          <w:rFonts w:ascii="Times New Roman"/>
          <w:b w:val="false"/>
          <w:i w:val="false"/>
          <w:color w:val="000000"/>
          <w:sz w:val="28"/>
        </w:rPr>
        <w:t>
      лицензия берген кезде – 30 (отыз) жұмыс күні ішінде;</w:t>
      </w:r>
    </w:p>
    <w:p>
      <w:pPr>
        <w:spacing w:after="0"/>
        <w:ind w:left="0"/>
        <w:jc w:val="both"/>
      </w:pPr>
      <w:r>
        <w:rPr>
          <w:rFonts w:ascii="Times New Roman"/>
          <w:b w:val="false"/>
          <w:i w:val="false"/>
          <w:color w:val="000000"/>
          <w:sz w:val="28"/>
        </w:rPr>
        <w:t>
      лицензияны қайта ресімдеген кезде – 3 (үш) жұмыс күні ішінде;</w:t>
      </w:r>
    </w:p>
    <w:p>
      <w:pPr>
        <w:spacing w:after="0"/>
        <w:ind w:left="0"/>
        <w:jc w:val="both"/>
      </w:pPr>
      <w:r>
        <w:rPr>
          <w:rFonts w:ascii="Times New Roman"/>
          <w:b w:val="false"/>
          <w:i w:val="false"/>
          <w:color w:val="000000"/>
          <w:sz w:val="28"/>
        </w:rPr>
        <w:t>
      көрсетілетін қызметті алушының бөлініп шығу немесе бөлу нысанында қайта ұйымдастырылуы жағдайында лицензияны қайта ресімдеген кезде – 30 (отыз) жұмыс күнінен кешіктірмей;</w:t>
      </w:r>
    </w:p>
    <w:p>
      <w:pPr>
        <w:spacing w:after="0"/>
        <w:ind w:left="0"/>
        <w:jc w:val="both"/>
      </w:pPr>
      <w:r>
        <w:rPr>
          <w:rFonts w:ascii="Times New Roman"/>
          <w:b w:val="false"/>
          <w:i w:val="false"/>
          <w:color w:val="000000"/>
          <w:sz w:val="28"/>
        </w:rPr>
        <w:t>
      лицензияның телнұсқаларын берген кезде – 2 (екі) жұмыс күні ішінде;</w:t>
      </w:r>
    </w:p>
    <w:p>
      <w:pPr>
        <w:spacing w:after="0"/>
        <w:ind w:left="0"/>
        <w:jc w:val="both"/>
      </w:pPr>
      <w:r>
        <w:rPr>
          <w:rFonts w:ascii="Times New Roman"/>
          <w:b w:val="false"/>
          <w:i w:val="false"/>
          <w:color w:val="000000"/>
          <w:sz w:val="28"/>
        </w:rPr>
        <w:t>
      2) көрсетілетін қызметті алушыға құжаттарды қабылдау және беру бойынша қызмет көрсетудің рұқсат етілген ең ұзақ уақыты – 15 (он бес) минут.</w:t>
      </w:r>
    </w:p>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алушыдан құжаттарды алған кезден бастап 2 (екі) жұмыс күні ішінде ұсынылған құжаттардың толықтығын тексереді. </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көрсетілетін қызметті алушының құжаттарын алған сәттен бастап 2 (екі) жұмыс күні ішінде өтінішті одан әрі қараудан жазбаша дәлелді бас тартуды береді.</w:t>
      </w:r>
    </w:p>
    <w:bookmarkStart w:name="z988" w:id="635"/>
    <w:p>
      <w:pPr>
        <w:spacing w:after="0"/>
        <w:ind w:left="0"/>
        <w:jc w:val="both"/>
      </w:pP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p>
    <w:bookmarkEnd w:id="635"/>
    <w:bookmarkStart w:name="z989" w:id="636"/>
    <w:p>
      <w:pPr>
        <w:spacing w:after="0"/>
        <w:ind w:left="0"/>
        <w:jc w:val="both"/>
      </w:pPr>
      <w:r>
        <w:rPr>
          <w:rFonts w:ascii="Times New Roman"/>
          <w:b w:val="false"/>
          <w:i w:val="false"/>
          <w:color w:val="000000"/>
          <w:sz w:val="28"/>
        </w:rPr>
        <w:t>
      6. Мемлекеттік қызмет көрсетудің нәтижесі – лицензия беру, лицензияны қайта ресімдеу, телнұсқаларын беру не осы мемлекеттік көрсетілетін қызмет стандартының 13 және 14-тармақтарында көзделген негіздер бойынша мемлекеттік қызмет көрсетуден бас тарту туралы дәлелді жауап.</w:t>
      </w:r>
    </w:p>
    <w:bookmarkEnd w:id="636"/>
    <w:p>
      <w:pPr>
        <w:spacing w:after="0"/>
        <w:ind w:left="0"/>
        <w:jc w:val="both"/>
      </w:pPr>
      <w:r>
        <w:rPr>
          <w:rFonts w:ascii="Times New Roman"/>
          <w:b w:val="false"/>
          <w:i w:val="false"/>
          <w:color w:val="000000"/>
          <w:sz w:val="28"/>
        </w:rPr>
        <w:t>
      Мемлекеттік қызмет көрсетудің нәтижесін ұсыну нысаны: электрондық. Көрсетілетін қызметті алушы лицензияны қағаз жеткізгіште алуға өтініш берген жағдайда лицензия электрондық форматта ресімделеді және қағазға басылады.</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w:t>
      </w:r>
    </w:p>
    <w:bookmarkStart w:name="z990" w:id="637"/>
    <w:p>
      <w:pPr>
        <w:spacing w:after="0"/>
        <w:ind w:left="0"/>
        <w:jc w:val="both"/>
      </w:pPr>
      <w:r>
        <w:rPr>
          <w:rFonts w:ascii="Times New Roman"/>
          <w:b w:val="false"/>
          <w:i w:val="false"/>
          <w:color w:val="000000"/>
          <w:sz w:val="28"/>
        </w:rPr>
        <w:t>
      7. Мемлекеттік қызмет ақылы негізде көрсетіледі. Мемлекеттік қызметті көрсету кезінде қызметтің жекелеген түрлерімен айналысу құқығы үшін лицензиялық алым төленеді:</w:t>
      </w:r>
    </w:p>
    <w:bookmarkEnd w:id="637"/>
    <w:p>
      <w:pPr>
        <w:spacing w:after="0"/>
        <w:ind w:left="0"/>
        <w:jc w:val="both"/>
      </w:pPr>
      <w:r>
        <w:rPr>
          <w:rFonts w:ascii="Times New Roman"/>
          <w:b w:val="false"/>
          <w:i w:val="false"/>
          <w:color w:val="000000"/>
          <w:sz w:val="28"/>
        </w:rPr>
        <w:t>
      1) аталған қызмет түрімен айналысу құқығына лицензия беру кезіндегі лицензиялық алым 30 айлық есептік көрсеткішті (бұдан әрі – АЕК)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пайызын құрайды, бірақ 4 АЕК-тен артық емес;</w:t>
      </w:r>
    </w:p>
    <w:p>
      <w:pPr>
        <w:spacing w:after="0"/>
        <w:ind w:left="0"/>
        <w:jc w:val="both"/>
      </w:pPr>
      <w:r>
        <w:rPr>
          <w:rFonts w:ascii="Times New Roman"/>
          <w:b w:val="false"/>
          <w:i w:val="false"/>
          <w:color w:val="000000"/>
          <w:sz w:val="28"/>
        </w:rPr>
        <w:t xml:space="preserve">
      3) лицензияның телнұсқасын беру үшін лицензиялық алым – лицензия беру кезіндегі мөлшерлеменің 100 пайызын құрайды. </w:t>
      </w:r>
    </w:p>
    <w:p>
      <w:pPr>
        <w:spacing w:after="0"/>
        <w:ind w:left="0"/>
        <w:jc w:val="both"/>
      </w:pPr>
      <w:r>
        <w:rPr>
          <w:rFonts w:ascii="Times New Roman"/>
          <w:b w:val="false"/>
          <w:i w:val="false"/>
          <w:color w:val="000000"/>
          <w:sz w:val="28"/>
        </w:rPr>
        <w:t xml:space="preserve">
      Лицензиялық алымды төлеу қолма-қол ақшамен немесе қолма-қол ақшасыз нысанда екінші деңгейдегі банктер мен банк операцияларының жекелеген түрлерін жүзеге асыратын ұйымдар арқылы жүзеге асырылады. </w:t>
      </w:r>
    </w:p>
    <w:p>
      <w:pPr>
        <w:spacing w:after="0"/>
        <w:ind w:left="0"/>
        <w:jc w:val="both"/>
      </w:pPr>
      <w:r>
        <w:rPr>
          <w:rFonts w:ascii="Times New Roman"/>
          <w:b w:val="false"/>
          <w:i w:val="false"/>
          <w:color w:val="000000"/>
          <w:sz w:val="28"/>
        </w:rPr>
        <w:t xml:space="preserve">
      Лицензияны алуға немесе қайта ресімдеуге, лицензияның телнұсқасын алуға портал арқылы электрондық сұрау салған жағдайда төлем "электрондық үкіметтің" төлем шлюзі арқылы жүзеге асырылады. </w:t>
      </w:r>
    </w:p>
    <w:bookmarkStart w:name="z991" w:id="638"/>
    <w:p>
      <w:pPr>
        <w:spacing w:after="0"/>
        <w:ind w:left="0"/>
        <w:jc w:val="both"/>
      </w:pPr>
      <w:r>
        <w:rPr>
          <w:rFonts w:ascii="Times New Roman"/>
          <w:b w:val="false"/>
          <w:i w:val="false"/>
          <w:color w:val="000000"/>
          <w:sz w:val="28"/>
        </w:rPr>
        <w:t>
      8. Жұмыс кестесі:</w:t>
      </w:r>
    </w:p>
    <w:bookmarkEnd w:id="638"/>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кестесі - сағат 13.00-ден 14.30-ға дейінгі түскі үзіліспен сағат 9.00-ден 18.00-ге дейін;</w:t>
      </w:r>
    </w:p>
    <w:p>
      <w:pPr>
        <w:spacing w:after="0"/>
        <w:ind w:left="0"/>
        <w:jc w:val="both"/>
      </w:pPr>
      <w:r>
        <w:rPr>
          <w:rFonts w:ascii="Times New Roman"/>
          <w:b w:val="false"/>
          <w:i w:val="false"/>
          <w:color w:val="000000"/>
          <w:sz w:val="28"/>
        </w:rPr>
        <w:t>
      2) порталдікі – жөндеу жұмыстарының жүргізілуіне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Мемлекеттік қызмет кезек күтпестен, алдын ала жазылусыз және жеделдетілген қызмет көрсетусіз ұсынылады.</w:t>
      </w:r>
    </w:p>
    <w:bookmarkStart w:name="z992" w:id="639"/>
    <w:p>
      <w:pPr>
        <w:spacing w:after="0"/>
        <w:ind w:left="0"/>
        <w:jc w:val="both"/>
      </w:pPr>
      <w:r>
        <w:rPr>
          <w:rFonts w:ascii="Times New Roman"/>
          <w:b w:val="false"/>
          <w:i w:val="false"/>
          <w:color w:val="000000"/>
          <w:sz w:val="28"/>
        </w:rPr>
        <w:t>
      9. Көрсетілетін қызметті алушы өтініш жасаған кезде мемлекеттік қызмет көрсету үшін қажетті құжаттар тізбесі көрсетілетін қызметті берушіге лицензия алу үшін:</w:t>
      </w:r>
    </w:p>
    <w:bookmarkEnd w:id="639"/>
    <w:p>
      <w:pPr>
        <w:spacing w:after="0"/>
        <w:ind w:left="0"/>
        <w:jc w:val="both"/>
      </w:pPr>
      <w:r>
        <w:rPr>
          <w:rFonts w:ascii="Times New Roman"/>
          <w:b w:val="false"/>
          <w:i w:val="false"/>
          <w:color w:val="000000"/>
          <w:sz w:val="28"/>
        </w:rPr>
        <w:t>
      1) осы мемлекеттік көрсетілетін қызмет стандартының 1-қосымшасына сәйкес нысан бойынша өтініш;</w:t>
      </w:r>
    </w:p>
    <w:p>
      <w:pPr>
        <w:spacing w:after="0"/>
        <w:ind w:left="0"/>
        <w:jc w:val="both"/>
      </w:pPr>
      <w:r>
        <w:rPr>
          <w:rFonts w:ascii="Times New Roman"/>
          <w:b w:val="false"/>
          <w:i w:val="false"/>
          <w:color w:val="000000"/>
          <w:sz w:val="28"/>
        </w:rPr>
        <w:t>
      2) "электрондық үкіметтің" төлем шлюзі арқылы ақы төлеу жағдайларын қоспағанда, жекелеген қызмет түрлерiмен айналысу құқығы үшiн лицензиялық алымның төленгенiн растайтын құжаттың көшірмесі;</w:t>
      </w:r>
    </w:p>
    <w:p>
      <w:pPr>
        <w:spacing w:after="0"/>
        <w:ind w:left="0"/>
        <w:jc w:val="both"/>
      </w:pPr>
      <w:r>
        <w:rPr>
          <w:rFonts w:ascii="Times New Roman"/>
          <w:b w:val="false"/>
          <w:i w:val="false"/>
          <w:color w:val="000000"/>
          <w:sz w:val="28"/>
        </w:rPr>
        <w:t xml:space="preserve">
      3) жарғының көшірмесі (салыстырып тексеру үшін түпнұсқасын бермеген жағдайда, нотариат куәландырған көшірмесі); </w:t>
      </w:r>
    </w:p>
    <w:p>
      <w:pPr>
        <w:spacing w:after="0"/>
        <w:ind w:left="0"/>
        <w:jc w:val="both"/>
      </w:pPr>
      <w:r>
        <w:rPr>
          <w:rFonts w:ascii="Times New Roman"/>
          <w:b w:val="false"/>
          <w:i w:val="false"/>
          <w:color w:val="000000"/>
          <w:sz w:val="28"/>
        </w:rPr>
        <w:t>
      4) жарғылық капиталдың толық төленгенін растайтын құжаттар;</w:t>
      </w:r>
    </w:p>
    <w:p>
      <w:pPr>
        <w:spacing w:after="0"/>
        <w:ind w:left="0"/>
        <w:jc w:val="both"/>
      </w:pPr>
      <w:r>
        <w:rPr>
          <w:rFonts w:ascii="Times New Roman"/>
          <w:b w:val="false"/>
          <w:i w:val="false"/>
          <w:color w:val="000000"/>
          <w:sz w:val="28"/>
        </w:rPr>
        <w:t>
      5) "Сақтандыру қызметі туралы" 2000 жылғы 18 желтоқсандағы Қазақстан Республикасының Заңы (бұдан әрі – Заң) 34-бабының талаптарына сәйкес көрсетілетін қызметті алушының басшы қызметкерлерін келісуге арналған құжаттар;</w:t>
      </w:r>
    </w:p>
    <w:p>
      <w:pPr>
        <w:spacing w:after="0"/>
        <w:ind w:left="0"/>
        <w:jc w:val="both"/>
      </w:pPr>
      <w:r>
        <w:rPr>
          <w:rFonts w:ascii="Times New Roman"/>
          <w:b w:val="false"/>
          <w:i w:val="false"/>
          <w:color w:val="000000"/>
          <w:sz w:val="28"/>
        </w:rPr>
        <w:t xml:space="preserve">
      6) сақтандыру және қайта сақтандыру шарттарын жасау бойынша делдалдық қызметті жүзеге асыру тәртібін көздейтін жұмыстың ішкі регламенті. </w:t>
      </w:r>
    </w:p>
    <w:p>
      <w:pPr>
        <w:spacing w:after="0"/>
        <w:ind w:left="0"/>
        <w:jc w:val="both"/>
      </w:pPr>
      <w:r>
        <w:rPr>
          <w:rFonts w:ascii="Times New Roman"/>
          <w:b w:val="false"/>
          <w:i w:val="false"/>
          <w:color w:val="000000"/>
          <w:sz w:val="28"/>
        </w:rPr>
        <w:t>
      көрсетілетін қызметті алушының жұмысының ішкі регламентіне мыналар:</w:t>
      </w:r>
    </w:p>
    <w:p>
      <w:pPr>
        <w:spacing w:after="0"/>
        <w:ind w:left="0"/>
        <w:jc w:val="both"/>
      </w:pPr>
      <w:r>
        <w:rPr>
          <w:rFonts w:ascii="Times New Roman"/>
          <w:b w:val="false"/>
          <w:i w:val="false"/>
          <w:color w:val="000000"/>
          <w:sz w:val="28"/>
        </w:rPr>
        <w:t>
      сақтандыру және қайта сақтандыру шарттарын жасау жөніндегі делдалдық қызметті жүзеге асыру бойынша жауапты тұлғалардың тізбесі;</w:t>
      </w:r>
    </w:p>
    <w:p>
      <w:pPr>
        <w:spacing w:after="0"/>
        <w:ind w:left="0"/>
        <w:jc w:val="both"/>
      </w:pPr>
      <w:r>
        <w:rPr>
          <w:rFonts w:ascii="Times New Roman"/>
          <w:b w:val="false"/>
          <w:i w:val="false"/>
          <w:color w:val="000000"/>
          <w:sz w:val="28"/>
        </w:rPr>
        <w:t>
      сақтандыруға (қайта сақтандыруға) сұрау салу түскен;</w:t>
      </w:r>
    </w:p>
    <w:p>
      <w:pPr>
        <w:spacing w:after="0"/>
        <w:ind w:left="0"/>
        <w:jc w:val="both"/>
      </w:pPr>
      <w:r>
        <w:rPr>
          <w:rFonts w:ascii="Times New Roman"/>
          <w:b w:val="false"/>
          <w:i w:val="false"/>
          <w:color w:val="000000"/>
          <w:sz w:val="28"/>
        </w:rPr>
        <w:t>
      сақтандыру (қайта сақтандыру) талаптарын алған;</w:t>
      </w:r>
    </w:p>
    <w:p>
      <w:pPr>
        <w:spacing w:after="0"/>
        <w:ind w:left="0"/>
        <w:jc w:val="both"/>
      </w:pPr>
      <w:r>
        <w:rPr>
          <w:rFonts w:ascii="Times New Roman"/>
          <w:b w:val="false"/>
          <w:i w:val="false"/>
          <w:color w:val="000000"/>
          <w:sz w:val="28"/>
        </w:rPr>
        <w:t>
      сақтандыру (қайта сақтандыру) шарты жасалған;</w:t>
      </w:r>
    </w:p>
    <w:p>
      <w:pPr>
        <w:spacing w:after="0"/>
        <w:ind w:left="0"/>
        <w:jc w:val="both"/>
      </w:pPr>
      <w:r>
        <w:rPr>
          <w:rFonts w:ascii="Times New Roman"/>
          <w:b w:val="false"/>
          <w:i w:val="false"/>
          <w:color w:val="000000"/>
          <w:sz w:val="28"/>
        </w:rPr>
        <w:t>
      қолданыстағы сақтандырумен қамтуға толықтырулар мен өзгерістер енгізілген;</w:t>
      </w:r>
    </w:p>
    <w:p>
      <w:pPr>
        <w:spacing w:after="0"/>
        <w:ind w:left="0"/>
        <w:jc w:val="both"/>
      </w:pPr>
      <w:r>
        <w:rPr>
          <w:rFonts w:ascii="Times New Roman"/>
          <w:b w:val="false"/>
          <w:i w:val="false"/>
          <w:color w:val="000000"/>
          <w:sz w:val="28"/>
        </w:rPr>
        <w:t>
      сақтандырудың келесі кезеңіне сақтандырумен қамту жаңартылған;</w:t>
      </w:r>
    </w:p>
    <w:p>
      <w:pPr>
        <w:spacing w:after="0"/>
        <w:ind w:left="0"/>
        <w:jc w:val="both"/>
      </w:pPr>
      <w:r>
        <w:rPr>
          <w:rFonts w:ascii="Times New Roman"/>
          <w:b w:val="false"/>
          <w:i w:val="false"/>
          <w:color w:val="000000"/>
          <w:sz w:val="28"/>
        </w:rPr>
        <w:t>
      сақтандыру жағдайларына қызмет көрсеткен кезде сақтандыру брокері қызметкерлерінің іс-қимылдарын ашып көрсететін сақтандыру және қайта сақтандыру шарттарын жасау жөніндегі делдалдық қызметті жүзеге асыру рәсімдері</w:t>
      </w:r>
      <w:r>
        <w:rPr>
          <w:rFonts w:ascii="Times New Roman"/>
          <w:b/>
          <w:i w:val="false"/>
          <w:color w:val="000000"/>
          <w:sz w:val="28"/>
        </w:rPr>
        <w:t xml:space="preserve"> кіреді</w:t>
      </w:r>
      <w:r>
        <w:rPr>
          <w:rFonts w:ascii="Times New Roman"/>
          <w:b w:val="false"/>
          <w:i w:val="false"/>
          <w:color w:val="000000"/>
          <w:sz w:val="28"/>
        </w:rPr>
        <w:t>;</w:t>
      </w:r>
    </w:p>
    <w:p>
      <w:pPr>
        <w:spacing w:after="0"/>
        <w:ind w:left="0"/>
        <w:jc w:val="both"/>
      </w:pPr>
      <w:r>
        <w:rPr>
          <w:rFonts w:ascii="Times New Roman"/>
          <w:b w:val="false"/>
          <w:i w:val="false"/>
          <w:color w:val="000000"/>
          <w:sz w:val="28"/>
        </w:rPr>
        <w:t>
      7) құжаттаманы жүргізу тәртібі және клиенттерге қызмет көрсету талаптары</w:t>
      </w:r>
      <w:r>
        <w:rPr>
          <w:rFonts w:ascii="Times New Roman"/>
          <w:b/>
          <w:i w:val="false"/>
          <w:color w:val="000000"/>
          <w:sz w:val="28"/>
        </w:rPr>
        <w:t>.</w:t>
      </w:r>
    </w:p>
    <w:p>
      <w:pPr>
        <w:spacing w:after="0"/>
        <w:ind w:left="0"/>
        <w:jc w:val="both"/>
      </w:pPr>
      <w:r>
        <w:rPr>
          <w:rFonts w:ascii="Times New Roman"/>
          <w:b w:val="false"/>
          <w:i w:val="false"/>
          <w:color w:val="000000"/>
          <w:sz w:val="28"/>
        </w:rPr>
        <w:t xml:space="preserve">
      Құжаттаманы жүргізу тәртібіне және көрсетілетін қызметті алушының клиенттерге қызмет көрсету талаптарына: </w:t>
      </w:r>
    </w:p>
    <w:p>
      <w:pPr>
        <w:spacing w:after="0"/>
        <w:ind w:left="0"/>
        <w:jc w:val="both"/>
      </w:pPr>
      <w:r>
        <w:rPr>
          <w:rFonts w:ascii="Times New Roman"/>
          <w:b w:val="false"/>
          <w:i w:val="false"/>
          <w:color w:val="000000"/>
          <w:sz w:val="28"/>
        </w:rPr>
        <w:t>
      сақтандыру (қайта сақтандыру) шартын жасаған, сақтандыру төлемін жүзеге асырған, сақтандыру жағдайы басталған кезде шағымдарды, сондай-ақ сақтандыру (қайта сақтандыру) шарттарын жасасуға байланысты басқа да құжаттарды қарау кезінде құжаттарды қалыптастыру тізбесі мен жүйелілігі;</w:t>
      </w:r>
    </w:p>
    <w:p>
      <w:pPr>
        <w:spacing w:after="0"/>
        <w:ind w:left="0"/>
        <w:jc w:val="both"/>
      </w:pPr>
      <w:r>
        <w:rPr>
          <w:rFonts w:ascii="Times New Roman"/>
          <w:b w:val="false"/>
          <w:i w:val="false"/>
          <w:color w:val="000000"/>
          <w:sz w:val="28"/>
        </w:rPr>
        <w:t>
      клиенттің барлық қаржылық және жеке ақпаратының құпиялылығы режиміне қойылатын негізгі талаптар;</w:t>
      </w:r>
    </w:p>
    <w:p>
      <w:pPr>
        <w:spacing w:after="0"/>
        <w:ind w:left="0"/>
        <w:jc w:val="both"/>
      </w:pPr>
      <w:r>
        <w:rPr>
          <w:rFonts w:ascii="Times New Roman"/>
          <w:b w:val="false"/>
          <w:i w:val="false"/>
          <w:color w:val="000000"/>
          <w:sz w:val="28"/>
        </w:rPr>
        <w:t>
      мыналарды қамтитын қатаң есептегі құжаттарды сақтау жүйесін қамтамасыз ету:</w:t>
      </w:r>
    </w:p>
    <w:p>
      <w:pPr>
        <w:spacing w:after="0"/>
        <w:ind w:left="0"/>
        <w:jc w:val="both"/>
      </w:pPr>
      <w:r>
        <w:rPr>
          <w:rFonts w:ascii="Times New Roman"/>
          <w:b w:val="false"/>
          <w:i w:val="false"/>
          <w:color w:val="000000"/>
          <w:sz w:val="28"/>
        </w:rPr>
        <w:t xml:space="preserve">
      қатаң есептегі бланкілерді есепке алу жүйесінің болуы; </w:t>
      </w:r>
    </w:p>
    <w:p>
      <w:pPr>
        <w:spacing w:after="0"/>
        <w:ind w:left="0"/>
        <w:jc w:val="both"/>
      </w:pPr>
      <w:r>
        <w:rPr>
          <w:rFonts w:ascii="Times New Roman"/>
          <w:b w:val="false"/>
          <w:i w:val="false"/>
          <w:color w:val="000000"/>
          <w:sz w:val="28"/>
        </w:rPr>
        <w:t>
      қатаң есептегі құжаттардың сақталу жүйесін ұйымдастыруға жауапты адам;</w:t>
      </w:r>
    </w:p>
    <w:p>
      <w:pPr>
        <w:spacing w:after="0"/>
        <w:ind w:left="0"/>
        <w:jc w:val="both"/>
      </w:pPr>
      <w:r>
        <w:rPr>
          <w:rFonts w:ascii="Times New Roman"/>
          <w:b w:val="false"/>
          <w:i w:val="false"/>
          <w:color w:val="000000"/>
          <w:sz w:val="28"/>
        </w:rPr>
        <w:t>
      сақтау орны (жеке үй-жайлар, шкафтар, сейфтер, оларға кіру тәртібі);</w:t>
      </w:r>
    </w:p>
    <w:p>
      <w:pPr>
        <w:spacing w:after="0"/>
        <w:ind w:left="0"/>
        <w:jc w:val="both"/>
      </w:pPr>
      <w:r>
        <w:rPr>
          <w:rFonts w:ascii="Times New Roman"/>
          <w:b w:val="false"/>
          <w:i w:val="false"/>
          <w:color w:val="000000"/>
          <w:sz w:val="28"/>
        </w:rPr>
        <w:t>
      клиентті мыналармен қамтамасыз ету тәртібі мен толықтығы:</w:t>
      </w:r>
    </w:p>
    <w:p>
      <w:pPr>
        <w:spacing w:after="0"/>
        <w:ind w:left="0"/>
        <w:jc w:val="both"/>
      </w:pPr>
      <w:r>
        <w:rPr>
          <w:rFonts w:ascii="Times New Roman"/>
          <w:b w:val="false"/>
          <w:i w:val="false"/>
          <w:color w:val="000000"/>
          <w:sz w:val="28"/>
        </w:rPr>
        <w:t>
      көрсетілетін қызметті алушы, оның мәртебесі туралы ақпаратпен;</w:t>
      </w:r>
    </w:p>
    <w:p>
      <w:pPr>
        <w:spacing w:after="0"/>
        <w:ind w:left="0"/>
        <w:jc w:val="both"/>
      </w:pPr>
      <w:r>
        <w:rPr>
          <w:rFonts w:ascii="Times New Roman"/>
          <w:b w:val="false"/>
          <w:i w:val="false"/>
          <w:color w:val="000000"/>
          <w:sz w:val="28"/>
        </w:rPr>
        <w:t>
      қызметі ұсынылатын сақтандыру (қайта сақтандыру) ұйымдары туралы ақпаратпен;</w:t>
      </w:r>
    </w:p>
    <w:p>
      <w:pPr>
        <w:spacing w:after="0"/>
        <w:ind w:left="0"/>
        <w:jc w:val="both"/>
      </w:pPr>
      <w:r>
        <w:rPr>
          <w:rFonts w:ascii="Times New Roman"/>
          <w:b w:val="false"/>
          <w:i w:val="false"/>
          <w:color w:val="000000"/>
          <w:sz w:val="28"/>
        </w:rPr>
        <w:t>
      төлемдердің көлемі және тәуекелдер;</w:t>
      </w:r>
    </w:p>
    <w:p>
      <w:pPr>
        <w:spacing w:after="0"/>
        <w:ind w:left="0"/>
        <w:jc w:val="both"/>
      </w:pPr>
      <w:r>
        <w:rPr>
          <w:rFonts w:ascii="Times New Roman"/>
          <w:b w:val="false"/>
          <w:i w:val="false"/>
          <w:color w:val="000000"/>
          <w:sz w:val="28"/>
        </w:rPr>
        <w:t>
      қызмет көрсетуді жеткізушінің және клиенттің міндеттемелері;</w:t>
      </w:r>
    </w:p>
    <w:p>
      <w:pPr>
        <w:spacing w:after="0"/>
        <w:ind w:left="0"/>
        <w:jc w:val="both"/>
      </w:pPr>
      <w:r>
        <w:rPr>
          <w:rFonts w:ascii="Times New Roman"/>
          <w:b w:val="false"/>
          <w:i w:val="false"/>
          <w:color w:val="000000"/>
          <w:sz w:val="28"/>
        </w:rPr>
        <w:t>
      8) мемлекеттік тіркеу туралы құжат, тиісті мемлекеттің уәкілетті органының (қаржы ұйымдары үшін - қадағалау органдарының) құрылтайшы - Қазақстан Республикасының резиденті емес заңды тұлғаға Қазақстан Республикасының резиденті - сақтандыру брокерінің жарғылық капиталында қатысуына рұқсат етілгені жөніндегі жазбаша хабарламасы не тиісті мемлекеттің заңнамасы бойынша мұндай рұқсат талап етілмейтіні туралы мәлімдемесі;</w:t>
      </w:r>
    </w:p>
    <w:p>
      <w:pPr>
        <w:spacing w:after="0"/>
        <w:ind w:left="0"/>
        <w:jc w:val="both"/>
      </w:pPr>
      <w:r>
        <w:rPr>
          <w:rFonts w:ascii="Times New Roman"/>
          <w:b w:val="false"/>
          <w:i w:val="false"/>
          <w:color w:val="000000"/>
          <w:sz w:val="28"/>
        </w:rPr>
        <w:t>
      9) тиісті мемлекеттің уәкілетті органының құрылтайшысы - Қазақстан Республикасының резиденті емес жеке тұлғада экономикалық және сыбайлас жемқорлық қылмыстары мен құқық бұзушылықтары бойынша соттылығының, заңнамада белгіленген тәртіппен лицензиясынан айырылған, сақтандыру (қайта сақтандыру) ұйымын, сақтандыру брокерін мәжбүрлеп тарату, олардың акцияларын мәжбүрлеп сатып алу туралы шешім қабылданған сәттен бастап 1 (бір) жылдан аспайтын кезеңде сақтандыру (қайта сақтандыру) ұйымының, сақтандыру брокерінің не өзге қаржы ұйымының басшы қызметкері ретіндегі қызметінің жоқ екенін куәландыратын құжат. Көрсетілген талап лицензиядан айырылғаннан кейін, сақтандыру (қайта сақтандыру) ұйымын, сақтандыру брокерін мәжбүрлеп тарату, олардың акцияларын мәжбүрлеп сатып алу туралы шешім қабылданған күннен кейін 5 (бес) жыл бойы қолданылады.</w:t>
      </w:r>
    </w:p>
    <w:bookmarkStart w:name="z993" w:id="640"/>
    <w:p>
      <w:pPr>
        <w:spacing w:after="0"/>
        <w:ind w:left="0"/>
        <w:jc w:val="both"/>
      </w:pPr>
      <w:r>
        <w:rPr>
          <w:rFonts w:ascii="Times New Roman"/>
          <w:b w:val="false"/>
          <w:i w:val="false"/>
          <w:color w:val="000000"/>
          <w:sz w:val="28"/>
        </w:rPr>
        <w:t>
      10. Көрсетілетін қызметті алушы көрсетілетін қызметті берушіге лицензияның телнұсқасын алу үшін (егер бұрын берілген лицензия қағаз нысанында ресімделсе) өтініш білдірген кезде мемлекеттік қызмет көрсету үшін қажетті құжаттардың тізбесі:</w:t>
      </w:r>
    </w:p>
    <w:bookmarkEnd w:id="640"/>
    <w:p>
      <w:pPr>
        <w:spacing w:after="0"/>
        <w:ind w:left="0"/>
        <w:jc w:val="both"/>
      </w:pPr>
      <w:r>
        <w:rPr>
          <w:rFonts w:ascii="Times New Roman"/>
          <w:b w:val="false"/>
          <w:i w:val="false"/>
          <w:color w:val="000000"/>
          <w:sz w:val="28"/>
        </w:rPr>
        <w:t>
      1) еркін нысанда жазылған өтініш;</w:t>
      </w:r>
    </w:p>
    <w:p>
      <w:pPr>
        <w:spacing w:after="0"/>
        <w:ind w:left="0"/>
        <w:jc w:val="both"/>
      </w:pPr>
      <w:r>
        <w:rPr>
          <w:rFonts w:ascii="Times New Roman"/>
          <w:b w:val="false"/>
          <w:i w:val="false"/>
          <w:color w:val="000000"/>
          <w:sz w:val="28"/>
        </w:rPr>
        <w:t xml:space="preserve">
      2) "электрондық үкіметтің" төлем шлюзі арқылы ақы төлеу жағдайларын қоспағанда, жекелеген қызмет түрлерiмен айналысу құқығы үшiн лицензиялық алымның төленгенiн растайтын құжаттың көшірмесі. </w:t>
      </w:r>
    </w:p>
    <w:bookmarkStart w:name="z994" w:id="641"/>
    <w:p>
      <w:pPr>
        <w:spacing w:after="0"/>
        <w:ind w:left="0"/>
        <w:jc w:val="both"/>
      </w:pPr>
      <w:r>
        <w:rPr>
          <w:rFonts w:ascii="Times New Roman"/>
          <w:b w:val="false"/>
          <w:i w:val="false"/>
          <w:color w:val="000000"/>
          <w:sz w:val="28"/>
        </w:rPr>
        <w:t>
      11. Көрсетілетін қызметті алушы көрсетілетін қызметті берушіге лицензияны қайта ресімдеу үшін өтініш берген кезде мемлекеттік қызмет көрсету үшін қажетті құжаттардың тізбесі:</w:t>
      </w:r>
    </w:p>
    <w:bookmarkEnd w:id="641"/>
    <w:p>
      <w:pPr>
        <w:spacing w:after="0"/>
        <w:ind w:left="0"/>
        <w:jc w:val="both"/>
      </w:pPr>
      <w:r>
        <w:rPr>
          <w:rFonts w:ascii="Times New Roman"/>
          <w:b w:val="false"/>
          <w:i w:val="false"/>
          <w:color w:val="000000"/>
          <w:sz w:val="28"/>
        </w:rPr>
        <w:t>
      1) осы мемлекеттік қызмет стандартына 2-қосымшаға сәйкес нысан бойынша өтініш;</w:t>
      </w:r>
    </w:p>
    <w:p>
      <w:pPr>
        <w:spacing w:after="0"/>
        <w:ind w:left="0"/>
        <w:jc w:val="both"/>
      </w:pPr>
      <w:r>
        <w:rPr>
          <w:rFonts w:ascii="Times New Roman"/>
          <w:b w:val="false"/>
          <w:i w:val="false"/>
          <w:color w:val="000000"/>
          <w:sz w:val="28"/>
        </w:rPr>
        <w:t xml:space="preserve">
      2) "электрондық үкіметтің" төлем шлюзі арқылы ақы төлеу жағдайларын қоспағанда, жекелеген қызмет түрлерiмен айналысу құқығы үшiн лицензиялық алымның төленгенiн растайтын құжаттың көшірмесі; </w:t>
      </w:r>
    </w:p>
    <w:p>
      <w:pPr>
        <w:spacing w:after="0"/>
        <w:ind w:left="0"/>
        <w:jc w:val="both"/>
      </w:pPr>
      <w:r>
        <w:rPr>
          <w:rFonts w:ascii="Times New Roman"/>
          <w:b w:val="false"/>
          <w:i w:val="false"/>
          <w:color w:val="000000"/>
          <w:sz w:val="28"/>
        </w:rPr>
        <w:t>
      3) ішіндегі ақпарат мемлекеттік ақпараттық жүйелерде қамтылған құжаттарды қоспағанда, лицензияны қайта ресімдеуге негіз болған өзгерістер туралы ақпараты бар құжаттардың көшірмесі.</w:t>
      </w:r>
    </w:p>
    <w:bookmarkStart w:name="z995" w:id="642"/>
    <w:p>
      <w:pPr>
        <w:spacing w:after="0"/>
        <w:ind w:left="0"/>
        <w:jc w:val="both"/>
      </w:pPr>
      <w:r>
        <w:rPr>
          <w:rFonts w:ascii="Times New Roman"/>
          <w:b w:val="false"/>
          <w:i w:val="false"/>
          <w:color w:val="000000"/>
          <w:sz w:val="28"/>
        </w:rPr>
        <w:t>
      12. Көрсетілетін қызметті алушы үшін порталда өтініш берген кезде мемлекеттік қызмет көрсету үшін қажетті құжаттардың тізбесі:</w:t>
      </w:r>
    </w:p>
    <w:bookmarkEnd w:id="642"/>
    <w:p>
      <w:pPr>
        <w:spacing w:after="0"/>
        <w:ind w:left="0"/>
        <w:jc w:val="both"/>
      </w:pPr>
      <w:r>
        <w:rPr>
          <w:rFonts w:ascii="Times New Roman"/>
          <w:b w:val="false"/>
          <w:i w:val="false"/>
          <w:color w:val="000000"/>
          <w:sz w:val="28"/>
        </w:rPr>
        <w:t>
      лицензия алу үшін:</w:t>
      </w:r>
    </w:p>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2) "электрондық үкіметтің" төлем шлюзі арқылы ақы төлеу жағдайларын қоспағанда, лицензиялық алымның төленгені туралы құжат (құжаттың электрондық көшірмесі түрінде);</w:t>
      </w:r>
    </w:p>
    <w:p>
      <w:pPr>
        <w:spacing w:after="0"/>
        <w:ind w:left="0"/>
        <w:jc w:val="both"/>
      </w:pPr>
      <w:r>
        <w:rPr>
          <w:rFonts w:ascii="Times New Roman"/>
          <w:b w:val="false"/>
          <w:i w:val="false"/>
          <w:color w:val="000000"/>
          <w:sz w:val="28"/>
        </w:rPr>
        <w:t>
      3) осы мемлекеттік көрсетілетін қызмет стандартының 9-тармағы бірінші бөлігінің 4), 5), 8) және 9) (PDF форматындағы құжаттардың электрондық көшірмелері түрінде), 6) және 7) тармақшаларында көрсетілген құжаттардың электрондық көшірмелері түріндегі құжаттар, олар электрондық сұрау салуға қоса тіркеледі.</w:t>
      </w:r>
    </w:p>
    <w:p>
      <w:pPr>
        <w:spacing w:after="0"/>
        <w:ind w:left="0"/>
        <w:jc w:val="both"/>
      </w:pPr>
      <w:r>
        <w:rPr>
          <w:rFonts w:ascii="Times New Roman"/>
          <w:b w:val="false"/>
          <w:i w:val="false"/>
          <w:color w:val="000000"/>
          <w:sz w:val="28"/>
        </w:rPr>
        <w:t xml:space="preserve">
      лицензияның телнұсқасын алу үшін (егер бұрын берілген лицензия қағаз нысанында ресімделсе): </w:t>
      </w:r>
    </w:p>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2) "электрондық үкіметтің" төлем шлюзі арқылы ақы төлеу жағдайларын қоспағанда, лицензияның телнұсқасын беру кезінде қызметтің жекелеген түрлерімен айналысу құқығы үшін лицензиялық алым төлеу туралы құжат (құжаттың электрондық көшірмесі түрінде).</w:t>
      </w:r>
    </w:p>
    <w:p>
      <w:pPr>
        <w:spacing w:after="0"/>
        <w:ind w:left="0"/>
        <w:jc w:val="both"/>
      </w:pPr>
      <w:r>
        <w:rPr>
          <w:rFonts w:ascii="Times New Roman"/>
          <w:b w:val="false"/>
          <w:i w:val="false"/>
          <w:color w:val="000000"/>
          <w:sz w:val="28"/>
        </w:rPr>
        <w:t>
      Лицензияны қайта ресімдеу үшін:</w:t>
      </w:r>
    </w:p>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2) "электрондық үкіметтің" төлем шлюзі арқылы ақы төлеу жағдайларын қоспағанда, лицензия қайта ресімделген кезде қызметтің жекелеген түрлерімен айналысу құқығы үшін лицензиялық алым төлеу туралы құжат (құжаттың электрондық көшірмесі түрінде);</w:t>
      </w:r>
    </w:p>
    <w:p>
      <w:pPr>
        <w:spacing w:after="0"/>
        <w:ind w:left="0"/>
        <w:jc w:val="both"/>
      </w:pPr>
      <w:r>
        <w:rPr>
          <w:rFonts w:ascii="Times New Roman"/>
          <w:b w:val="false"/>
          <w:i w:val="false"/>
          <w:color w:val="000000"/>
          <w:sz w:val="28"/>
        </w:rPr>
        <w:t>
      3) ақпараты мемлекеттік ақпараттық жүйелерде қамтылған құжаттарды қоспағанда, лицензияны қайта ресімдеуге негіз болған өзгерістер туралы ақпараты бар құжаттардың көшірмесі (құжаттардың электрондық көшірмелері түрінде).</w:t>
      </w:r>
    </w:p>
    <w:p>
      <w:pPr>
        <w:spacing w:after="0"/>
        <w:ind w:left="0"/>
        <w:jc w:val="both"/>
      </w:pPr>
      <w:r>
        <w:rPr>
          <w:rFonts w:ascii="Times New Roman"/>
          <w:b w:val="false"/>
          <w:i w:val="false"/>
          <w:color w:val="000000"/>
          <w:sz w:val="28"/>
        </w:rPr>
        <w:t xml:space="preserve">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 </w:t>
      </w:r>
    </w:p>
    <w:bookmarkStart w:name="z996" w:id="643"/>
    <w:p>
      <w:pPr>
        <w:spacing w:after="0"/>
        <w:ind w:left="0"/>
        <w:jc w:val="both"/>
      </w:pPr>
      <w:r>
        <w:rPr>
          <w:rFonts w:ascii="Times New Roman"/>
          <w:b w:val="false"/>
          <w:i w:val="false"/>
          <w:color w:val="000000"/>
          <w:sz w:val="28"/>
        </w:rPr>
        <w:t>
      13. Мыналар:</w:t>
      </w:r>
    </w:p>
    <w:bookmarkEnd w:id="643"/>
    <w:p>
      <w:pPr>
        <w:spacing w:after="0"/>
        <w:ind w:left="0"/>
        <w:jc w:val="both"/>
      </w:pPr>
      <w:r>
        <w:rPr>
          <w:rFonts w:ascii="Times New Roman"/>
          <w:b w:val="false"/>
          <w:i w:val="false"/>
          <w:color w:val="000000"/>
          <w:sz w:val="28"/>
        </w:rPr>
        <w:t>
      1) егер көрсетілетін қызметті алушы оны мемлекеттік тіркеген күннен бастап 6 (алты) ай ішінде көрсетілетін қызметті берушіге Қазақстан Республикасының заңнамасына сәйкес лицензия алу үшін өтініш жасамаған болса;</w:t>
      </w:r>
    </w:p>
    <w:p>
      <w:pPr>
        <w:spacing w:after="0"/>
        <w:ind w:left="0"/>
        <w:jc w:val="both"/>
      </w:pPr>
      <w:r>
        <w:rPr>
          <w:rFonts w:ascii="Times New Roman"/>
          <w:b w:val="false"/>
          <w:i w:val="false"/>
          <w:color w:val="000000"/>
          <w:sz w:val="28"/>
        </w:rPr>
        <w:t>
      2) ұсынылған құжаттардың Қазақстан Республикасы заңнамасының талаптарына сәйкес келмеуі;</w:t>
      </w:r>
    </w:p>
    <w:p>
      <w:pPr>
        <w:spacing w:after="0"/>
        <w:ind w:left="0"/>
        <w:jc w:val="both"/>
      </w:pPr>
      <w:r>
        <w:rPr>
          <w:rFonts w:ascii="Times New Roman"/>
          <w:b w:val="false"/>
          <w:i w:val="false"/>
          <w:color w:val="000000"/>
          <w:sz w:val="28"/>
        </w:rPr>
        <w:t xml:space="preserve">
      3) осы мемлекеттік көрсетілетін қызмет стандартының 9-тармағында белгіленген талаптардың орындалмауы; </w:t>
      </w:r>
    </w:p>
    <w:p>
      <w:pPr>
        <w:spacing w:after="0"/>
        <w:ind w:left="0"/>
        <w:jc w:val="both"/>
      </w:pPr>
      <w:r>
        <w:rPr>
          <w:rFonts w:ascii="Times New Roman"/>
          <w:b w:val="false"/>
          <w:i w:val="false"/>
          <w:color w:val="000000"/>
          <w:sz w:val="28"/>
        </w:rPr>
        <w:t>
      4) қоғам органдары сайлаған адамдардың қатарынан басшы қызметкерді келіспеу (жаңадан құрылатын сақтандыру брокері үшін);</w:t>
      </w:r>
    </w:p>
    <w:p>
      <w:pPr>
        <w:spacing w:after="0"/>
        <w:ind w:left="0"/>
        <w:jc w:val="both"/>
      </w:pPr>
      <w:r>
        <w:rPr>
          <w:rFonts w:ascii="Times New Roman"/>
          <w:b w:val="false"/>
          <w:i w:val="false"/>
          <w:color w:val="000000"/>
          <w:sz w:val="28"/>
        </w:rPr>
        <w:t xml:space="preserve">
      5) заңды тұлғалардың осы санаты үшін Қазақстан Республикасының заңдарымен қызметтің түрімен айналысуға тыйым салынуы; </w:t>
      </w:r>
    </w:p>
    <w:p>
      <w:pPr>
        <w:spacing w:after="0"/>
        <w:ind w:left="0"/>
        <w:jc w:val="both"/>
      </w:pPr>
      <w:r>
        <w:rPr>
          <w:rFonts w:ascii="Times New Roman"/>
          <w:b w:val="false"/>
          <w:i w:val="false"/>
          <w:color w:val="000000"/>
          <w:sz w:val="28"/>
        </w:rPr>
        <w:t>
      6) қызмет түріне лицензия беруге өтініш берілген жағдайда қызметтің жекелеген түрлерімен айналысу құқығы үшін лицензиялық алымның енгізілмеуі;</w:t>
      </w:r>
    </w:p>
    <w:p>
      <w:pPr>
        <w:spacing w:after="0"/>
        <w:ind w:left="0"/>
        <w:jc w:val="both"/>
      </w:pPr>
      <w:r>
        <w:rPr>
          <w:rFonts w:ascii="Times New Roman"/>
          <w:b w:val="false"/>
          <w:i w:val="false"/>
          <w:color w:val="000000"/>
          <w:sz w:val="28"/>
        </w:rPr>
        <w:t xml:space="preserve">
      7) көрсетілетін қызметті алушыға қатысты лицензиялануға жататын қызметті немесе қызметтің жекелеген түрлерін тоқтата тұру немесе оған тыйым салу туралы заңды күшіне енген сот шешімінің (үкімінің) болуы; </w:t>
      </w:r>
    </w:p>
    <w:p>
      <w:pPr>
        <w:spacing w:after="0"/>
        <w:ind w:left="0"/>
        <w:jc w:val="both"/>
      </w:pPr>
      <w:r>
        <w:rPr>
          <w:rFonts w:ascii="Times New Roman"/>
          <w:b w:val="false"/>
          <w:i w:val="false"/>
          <w:color w:val="000000"/>
          <w:sz w:val="28"/>
        </w:rPr>
        <w:t>
      8) сот орындаушысының ұсынымы негізінде борышкер көрсетілетін қызметті алушыға лицензия беруге соттың уақытша тыйым салуы мемлекеттік қызмет көрсетуден бас тартуға негіз болып табылады.</w:t>
      </w:r>
    </w:p>
    <w:bookmarkStart w:name="z997" w:id="644"/>
    <w:p>
      <w:pPr>
        <w:spacing w:after="0"/>
        <w:ind w:left="0"/>
        <w:jc w:val="both"/>
      </w:pPr>
      <w:r>
        <w:rPr>
          <w:rFonts w:ascii="Times New Roman"/>
          <w:b w:val="false"/>
          <w:i w:val="false"/>
          <w:color w:val="000000"/>
          <w:sz w:val="28"/>
        </w:rPr>
        <w:t>
      14. Көрсетілетін қызметті беруші мемлекеттік көрсетілетін қызмет стандартының 11-тармағында көрсетілген құжаттар тиісінше ресімделмеген жағдайда лицензияны қайта ресімдеуден бас тартады.</w:t>
      </w:r>
    </w:p>
    <w:bookmarkEnd w:id="644"/>
    <w:bookmarkStart w:name="z998" w:id="645"/>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тәртібі</w:t>
      </w:r>
    </w:p>
    <w:bookmarkEnd w:id="645"/>
    <w:bookmarkStart w:name="z999" w:id="646"/>
    <w:p>
      <w:pPr>
        <w:spacing w:after="0"/>
        <w:ind w:left="0"/>
        <w:jc w:val="both"/>
      </w:pPr>
      <w:r>
        <w:rPr>
          <w:rFonts w:ascii="Times New Roman"/>
          <w:b w:val="false"/>
          <w:i w:val="false"/>
          <w:color w:val="000000"/>
          <w:sz w:val="28"/>
        </w:rPr>
        <w:t>
      15.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17-тармағында көрсетілген мекенжай бойынша көрсетілетін қызметті беруші басшысының атына жазбаша түрде жүргізіледі.</w:t>
      </w:r>
    </w:p>
    <w:bookmarkEnd w:id="646"/>
    <w:p>
      <w:pPr>
        <w:spacing w:after="0"/>
        <w:ind w:left="0"/>
        <w:jc w:val="both"/>
      </w:pPr>
      <w:r>
        <w:rPr>
          <w:rFonts w:ascii="Times New Roman"/>
          <w:b w:val="false"/>
          <w:i w:val="false"/>
          <w:color w:val="000000"/>
          <w:sz w:val="28"/>
        </w:rPr>
        <w:t>
      Заңды тұлғаның шағымында оның атауы, пошталық мекенжайы, шығыс нөмірі мен күні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қабылдаған адамның тегі және аты-жөні, берілген шағымға алынатын жауаптың мерзімі мен орнын көрсете отырып тіркеу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xml:space="preserve">
      Көрсетілетін қызметті берушінің атына келіп түскен мемлекеттік қызметтер көрсету мәселелері бойынша көрсетілетін қызметті алушының шағымы оны тіркеген күннен бастап 5 (бес) жұмыс күні ішінде қаралады. </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берушінің шағымды өңдеу (жеткізу, тіркеу, орындалуы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xml:space="preserve">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шағымдана алады. </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қаралады.</w:t>
      </w:r>
    </w:p>
    <w:p>
      <w:pPr>
        <w:spacing w:after="0"/>
        <w:ind w:left="0"/>
        <w:jc w:val="both"/>
      </w:pPr>
      <w:r>
        <w:rPr>
          <w:rFonts w:ascii="Times New Roman"/>
          <w:b w:val="false"/>
          <w:i w:val="false"/>
          <w:color w:val="000000"/>
          <w:sz w:val="28"/>
        </w:rPr>
        <w:t xml:space="preserve">
      16.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 </w:t>
      </w:r>
    </w:p>
    <w:bookmarkStart w:name="z1000" w:id="647"/>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қызметтердің ерекшеліктерін ескере отырып қойылатын өзге талаптар</w:t>
      </w:r>
    </w:p>
    <w:bookmarkEnd w:id="647"/>
    <w:bookmarkStart w:name="z1001" w:id="648"/>
    <w:p>
      <w:pPr>
        <w:spacing w:after="0"/>
        <w:ind w:left="0"/>
        <w:jc w:val="both"/>
      </w:pPr>
      <w:r>
        <w:rPr>
          <w:rFonts w:ascii="Times New Roman"/>
          <w:b w:val="false"/>
          <w:i w:val="false"/>
          <w:color w:val="000000"/>
          <w:sz w:val="28"/>
        </w:rPr>
        <w:t xml:space="preserve">
      17. Мемлекеттік қызметтер көрсету орындарының мекенжайлары көрсетілетін қызметті берушінің www.nationalbank.kz ресми интернет-ресурсында "Мемлекеттік көрсетілетін қызметтер" бөлімінде орналастырылған. </w:t>
      </w:r>
    </w:p>
    <w:bookmarkEnd w:id="648"/>
    <w:bookmarkStart w:name="z1002" w:id="649"/>
    <w:p>
      <w:pPr>
        <w:spacing w:after="0"/>
        <w:ind w:left="0"/>
        <w:jc w:val="both"/>
      </w:pPr>
      <w:r>
        <w:rPr>
          <w:rFonts w:ascii="Times New Roman"/>
          <w:b w:val="false"/>
          <w:i w:val="false"/>
          <w:color w:val="000000"/>
          <w:sz w:val="28"/>
        </w:rPr>
        <w:t>
      18. Көрсетілетін қызметті алушының мемлекеттік қызмет көрсетудің тәртібі мен мәртебесі туралы ақпаратты қашықтан қол жеткізу режимінде порталдағы "жеке кабинеті" арқылы, сондай-ақ Мемлекеттік қызметтер көрсету мәселелері жөніндегі бірыңғай байланыс орталығынан алуға мүмкіндігі бар.</w:t>
      </w:r>
    </w:p>
    <w:bookmarkEnd w:id="649"/>
    <w:bookmarkStart w:name="z1003" w:id="650"/>
    <w:p>
      <w:pPr>
        <w:spacing w:after="0"/>
        <w:ind w:left="0"/>
        <w:jc w:val="both"/>
      </w:pPr>
      <w:r>
        <w:rPr>
          <w:rFonts w:ascii="Times New Roman"/>
          <w:b w:val="false"/>
          <w:i w:val="false"/>
          <w:color w:val="000000"/>
          <w:sz w:val="28"/>
        </w:rPr>
        <w:t>
      19. Мемлекеттік қызметтер көрсету мәселелері жөніндегі анықтама қызметтерінің байланыс телефондары көрсетілетін қызметті берушінің www.nationalbank.kz ресми интернет-ресурсында "Мемлекеттік көрсетілетін қызметтер" бөлімінде орналастырылған. Мемлекеттік қызметтер көрсету мәселелері жөніндегі бірыңғай байланыс орталығы: 8-800-080-7777, 1414.</w:t>
      </w:r>
    </w:p>
    <w:bookmarkEnd w:id="6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брокерінің қызметін</w:t>
            </w:r>
            <w:r>
              <w:br/>
            </w:r>
            <w:r>
              <w:rPr>
                <w:rFonts w:ascii="Times New Roman"/>
                <w:b w:val="false"/>
                <w:i w:val="false"/>
                <w:color w:val="000000"/>
                <w:sz w:val="20"/>
              </w:rPr>
              <w:t>жүзеге асыру құқығына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толық атауы және БСН-і)</w:t>
      </w:r>
    </w:p>
    <w:bookmarkStart w:name="z1005" w:id="651"/>
    <w:p>
      <w:pPr>
        <w:spacing w:after="0"/>
        <w:ind w:left="0"/>
        <w:jc w:val="left"/>
      </w:pPr>
      <w:r>
        <w:rPr>
          <w:rFonts w:ascii="Times New Roman"/>
          <w:b/>
          <w:i w:val="false"/>
          <w:color w:val="000000"/>
        </w:rPr>
        <w:t xml:space="preserve"> Өтініш</w:t>
      </w:r>
    </w:p>
    <w:bookmarkEnd w:id="651"/>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(сақтандырудың саласын, нысанын, сыныптарын, қызмет түрін көрсету қажет)</w:t>
      </w:r>
    </w:p>
    <w:p>
      <w:pPr>
        <w:spacing w:after="0"/>
        <w:ind w:left="0"/>
        <w:jc w:val="both"/>
      </w:pPr>
      <w:r>
        <w:rPr>
          <w:rFonts w:ascii="Times New Roman"/>
          <w:b w:val="false"/>
          <w:i w:val="false"/>
          <w:color w:val="000000"/>
          <w:sz w:val="28"/>
        </w:rPr>
        <w:t>
      жүзеге асыру құқығына лицензия беруіңізді сұраймын.</w:t>
      </w:r>
    </w:p>
    <w:p>
      <w:pPr>
        <w:spacing w:after="0"/>
        <w:ind w:left="0"/>
        <w:jc w:val="both"/>
      </w:pPr>
      <w:r>
        <w:rPr>
          <w:rFonts w:ascii="Times New Roman"/>
          <w:b w:val="false"/>
          <w:i w:val="false"/>
          <w:color w:val="000000"/>
          <w:sz w:val="28"/>
        </w:rPr>
        <w:t>
      Көрсетілетін қызметті алушы туралы мәліметтер:</w:t>
      </w:r>
    </w:p>
    <w:p>
      <w:pPr>
        <w:spacing w:after="0"/>
        <w:ind w:left="0"/>
        <w:jc w:val="both"/>
      </w:pPr>
      <w:r>
        <w:rPr>
          <w:rFonts w:ascii="Times New Roman"/>
          <w:b w:val="false"/>
          <w:i w:val="false"/>
          <w:color w:val="000000"/>
          <w:sz w:val="28"/>
        </w:rPr>
        <w:t>
      1. Атауы, орналасқан жері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(индекс, қала, аудан, облыс, көше, үйінің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(телефон, факс)</w:t>
      </w:r>
    </w:p>
    <w:p>
      <w:pPr>
        <w:spacing w:after="0"/>
        <w:ind w:left="0"/>
        <w:jc w:val="both"/>
      </w:pPr>
      <w:r>
        <w:rPr>
          <w:rFonts w:ascii="Times New Roman"/>
          <w:b w:val="false"/>
          <w:i w:val="false"/>
          <w:color w:val="000000"/>
          <w:sz w:val="28"/>
        </w:rPr>
        <w:t>
      2. Әділет органдарында көрсетілетін қызметті алушыны мемлекеттік тіркеу (қайта</w:t>
      </w:r>
    </w:p>
    <w:p>
      <w:pPr>
        <w:spacing w:after="0"/>
        <w:ind w:left="0"/>
        <w:jc w:val="both"/>
      </w:pPr>
      <w:r>
        <w:rPr>
          <w:rFonts w:ascii="Times New Roman"/>
          <w:b w:val="false"/>
          <w:i w:val="false"/>
          <w:color w:val="000000"/>
          <w:sz w:val="28"/>
        </w:rPr>
        <w:t>
      тіркеу) туралы деректер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тіркеу (қайта тіркеу) жөніндегі куәліктің немесе анықтаманың күні және нөмірі</w:t>
      </w:r>
    </w:p>
    <w:p>
      <w:pPr>
        <w:spacing w:after="0"/>
        <w:ind w:left="0"/>
        <w:jc w:val="both"/>
      </w:pPr>
      <w:r>
        <w:rPr>
          <w:rFonts w:ascii="Times New Roman"/>
          <w:b w:val="false"/>
          <w:i w:val="false"/>
          <w:color w:val="000000"/>
          <w:sz w:val="28"/>
        </w:rPr>
        <w:t>
      3. Көрсетілетін қызметті алушының банктік шоты ашылған банктің атауы және</w:t>
      </w:r>
    </w:p>
    <w:p>
      <w:pPr>
        <w:spacing w:after="0"/>
        <w:ind w:left="0"/>
        <w:jc w:val="both"/>
      </w:pPr>
      <w:r>
        <w:rPr>
          <w:rFonts w:ascii="Times New Roman"/>
          <w:b w:val="false"/>
          <w:i w:val="false"/>
          <w:color w:val="000000"/>
          <w:sz w:val="28"/>
        </w:rPr>
        <w:t>
      орналасқан жері, бизнес-сәйкестендіру нөмірі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Көрсетілетін қызметті алушының қызметін жүзеге асыру құқығына бірінші рет алған</w:t>
      </w:r>
    </w:p>
    <w:p>
      <w:pPr>
        <w:spacing w:after="0"/>
        <w:ind w:left="0"/>
        <w:jc w:val="both"/>
      </w:pPr>
      <w:r>
        <w:rPr>
          <w:rFonts w:ascii="Times New Roman"/>
          <w:b w:val="false"/>
          <w:i w:val="false"/>
          <w:color w:val="000000"/>
          <w:sz w:val="28"/>
        </w:rPr>
        <w:t>
      лицензия туралы деректер: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Көрсетілетін қызметті алушы мен оның құрылтайшылары (акционерлері) өтінішке қоса</w:t>
      </w:r>
    </w:p>
    <w:p>
      <w:pPr>
        <w:spacing w:after="0"/>
        <w:ind w:left="0"/>
        <w:jc w:val="both"/>
      </w:pPr>
      <w:r>
        <w:rPr>
          <w:rFonts w:ascii="Times New Roman"/>
          <w:b w:val="false"/>
          <w:i w:val="false"/>
          <w:color w:val="000000"/>
          <w:sz w:val="28"/>
        </w:rPr>
        <w:t>
      берілген құжаттардың (ақпараттың) дәйектілігіне толық жауап береді 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Жіберілетін құжаттардың тізбесі, даналар саны және әрқайсысы бойынша парақтар</w:t>
      </w:r>
    </w:p>
    <w:p>
      <w:pPr>
        <w:spacing w:after="0"/>
        <w:ind w:left="0"/>
        <w:jc w:val="both"/>
      </w:pPr>
      <w:r>
        <w:rPr>
          <w:rFonts w:ascii="Times New Roman"/>
          <w:b w:val="false"/>
          <w:i w:val="false"/>
          <w:color w:val="000000"/>
          <w:sz w:val="28"/>
        </w:rPr>
        <w:t>
      саны: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беруге уәкілетті тұлғаның тегі, аты, әкесінің аты (ол болған кезде), лауазымы_______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Ақпарат жүйелеріндегі заңмен қорғалатын құпияны құрайтын мәліметтердің</w:t>
      </w:r>
    </w:p>
    <w:p>
      <w:pPr>
        <w:spacing w:after="0"/>
        <w:ind w:left="0"/>
        <w:jc w:val="both"/>
      </w:pPr>
      <w:r>
        <w:rPr>
          <w:rFonts w:ascii="Times New Roman"/>
          <w:b w:val="false"/>
          <w:i w:val="false"/>
          <w:color w:val="000000"/>
          <w:sz w:val="28"/>
        </w:rPr>
        <w:t>
      пайдаланылуына келісім беремін.</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 жылғы "____" ______________ </w:t>
      </w:r>
    </w:p>
    <w:p>
      <w:pPr>
        <w:spacing w:after="0"/>
        <w:ind w:left="0"/>
        <w:jc w:val="both"/>
      </w:pPr>
      <w:r>
        <w:rPr>
          <w:rFonts w:ascii="Times New Roman"/>
          <w:b w:val="false"/>
          <w:i w:val="false"/>
          <w:color w:val="000000"/>
          <w:sz w:val="28"/>
        </w:rPr>
        <w:t>
                                                      Мөр (ол болған кезде)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брокерінің қызметін</w:t>
            </w:r>
            <w:r>
              <w:br/>
            </w:r>
            <w:r>
              <w:rPr>
                <w:rFonts w:ascii="Times New Roman"/>
                <w:b w:val="false"/>
                <w:i w:val="false"/>
                <w:color w:val="000000"/>
                <w:sz w:val="20"/>
              </w:rPr>
              <w:t>жүзеге асыру құқығына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(сақтандыру брокерінің толық атауы және БСН-і)</w:t>
      </w:r>
    </w:p>
    <w:bookmarkStart w:name="z1007" w:id="652"/>
    <w:p>
      <w:pPr>
        <w:spacing w:after="0"/>
        <w:ind w:left="0"/>
        <w:jc w:val="left"/>
      </w:pPr>
      <w:r>
        <w:rPr>
          <w:rFonts w:ascii="Times New Roman"/>
          <w:b/>
          <w:i w:val="false"/>
          <w:color w:val="000000"/>
        </w:rPr>
        <w:t xml:space="preserve"> Өтініш</w:t>
      </w:r>
    </w:p>
    <w:bookmarkEnd w:id="652"/>
    <w:p>
      <w:pPr>
        <w:spacing w:after="0"/>
        <w:ind w:left="0"/>
        <w:jc w:val="both"/>
      </w:pPr>
      <w:r>
        <w:rPr>
          <w:rFonts w:ascii="Times New Roman"/>
          <w:b w:val="false"/>
          <w:i w:val="false"/>
          <w:color w:val="000000"/>
          <w:sz w:val="28"/>
        </w:rPr>
        <w:t>
      _____________________________________________________________________байланысты</w:t>
      </w:r>
    </w:p>
    <w:p>
      <w:pPr>
        <w:spacing w:after="0"/>
        <w:ind w:left="0"/>
        <w:jc w:val="both"/>
      </w:pPr>
      <w:r>
        <w:rPr>
          <w:rFonts w:ascii="Times New Roman"/>
          <w:b w:val="false"/>
          <w:i w:val="false"/>
          <w:color w:val="000000"/>
          <w:sz w:val="28"/>
        </w:rPr>
        <w:t>
            (лицензияны қайта ресімдеу себебін көрсету қажет)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(сақтандырудың саласын, нысанын, сыныптарын, қызмет түрін көрсету қажет)</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(лицензияның атауын көрсету қажет)</w:t>
      </w:r>
    </w:p>
    <w:p>
      <w:pPr>
        <w:spacing w:after="0"/>
        <w:ind w:left="0"/>
        <w:jc w:val="both"/>
      </w:pPr>
      <w:r>
        <w:rPr>
          <w:rFonts w:ascii="Times New Roman"/>
          <w:b w:val="false"/>
          <w:i w:val="false"/>
          <w:color w:val="000000"/>
          <w:sz w:val="28"/>
        </w:rPr>
        <w:t>
      жүзеге асыру құқығына лицензия беруіңізді сұраймын.</w:t>
      </w:r>
    </w:p>
    <w:p>
      <w:pPr>
        <w:spacing w:after="0"/>
        <w:ind w:left="0"/>
        <w:jc w:val="both"/>
      </w:pPr>
      <w:r>
        <w:rPr>
          <w:rFonts w:ascii="Times New Roman"/>
          <w:b w:val="false"/>
          <w:i w:val="false"/>
          <w:color w:val="000000"/>
          <w:sz w:val="28"/>
        </w:rPr>
        <w:t>
      Сақтандыру брокері туралы мәліметтер:</w:t>
      </w:r>
    </w:p>
    <w:p>
      <w:pPr>
        <w:spacing w:after="0"/>
        <w:ind w:left="0"/>
        <w:jc w:val="both"/>
      </w:pPr>
      <w:r>
        <w:rPr>
          <w:rFonts w:ascii="Times New Roman"/>
          <w:b w:val="false"/>
          <w:i w:val="false"/>
          <w:color w:val="000000"/>
          <w:sz w:val="28"/>
        </w:rPr>
        <w:t>
      1. Атауы, орналасқан жері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(индекс, қала, аудан, облыс, көше, үйінің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(телефон, факс)</w:t>
      </w:r>
    </w:p>
    <w:p>
      <w:pPr>
        <w:spacing w:after="0"/>
        <w:ind w:left="0"/>
        <w:jc w:val="both"/>
      </w:pPr>
      <w:r>
        <w:rPr>
          <w:rFonts w:ascii="Times New Roman"/>
          <w:b w:val="false"/>
          <w:i w:val="false"/>
          <w:color w:val="000000"/>
          <w:sz w:val="28"/>
        </w:rPr>
        <w:t>
      2. Әділет органдарында сақтандыру брокерін мемлекеттік тіркеу (қайта тіркеу) туралы</w:t>
      </w:r>
    </w:p>
    <w:p>
      <w:pPr>
        <w:spacing w:after="0"/>
        <w:ind w:left="0"/>
        <w:jc w:val="both"/>
      </w:pPr>
      <w:r>
        <w:rPr>
          <w:rFonts w:ascii="Times New Roman"/>
          <w:b w:val="false"/>
          <w:i w:val="false"/>
          <w:color w:val="000000"/>
          <w:sz w:val="28"/>
        </w:rPr>
        <w:t>
      деректер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жөніндегі куәліктің немесе анықтаманың</w:t>
      </w:r>
    </w:p>
    <w:p>
      <w:pPr>
        <w:spacing w:after="0"/>
        <w:ind w:left="0"/>
        <w:jc w:val="both"/>
      </w:pPr>
      <w:r>
        <w:rPr>
          <w:rFonts w:ascii="Times New Roman"/>
          <w:b w:val="false"/>
          <w:i w:val="false"/>
          <w:color w:val="000000"/>
          <w:sz w:val="28"/>
        </w:rPr>
        <w:t>
                                          күні және нөмірі)</w:t>
      </w:r>
    </w:p>
    <w:p>
      <w:pPr>
        <w:spacing w:after="0"/>
        <w:ind w:left="0"/>
        <w:jc w:val="both"/>
      </w:pPr>
      <w:r>
        <w:rPr>
          <w:rFonts w:ascii="Times New Roman"/>
          <w:b w:val="false"/>
          <w:i w:val="false"/>
          <w:color w:val="000000"/>
          <w:sz w:val="28"/>
        </w:rPr>
        <w:t>
      3. Сақтандыру брокерінің банктік шоты ашылған банктің атауы және орналасқан жері,</w:t>
      </w:r>
    </w:p>
    <w:p>
      <w:pPr>
        <w:spacing w:after="0"/>
        <w:ind w:left="0"/>
        <w:jc w:val="both"/>
      </w:pPr>
      <w:r>
        <w:rPr>
          <w:rFonts w:ascii="Times New Roman"/>
          <w:b w:val="false"/>
          <w:i w:val="false"/>
          <w:color w:val="000000"/>
          <w:sz w:val="28"/>
        </w:rPr>
        <w:t>
      бизнес-сәйкестендіру нөмірі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Сақтандыру брокерінің қызметін жүзеге асыру құқығына бірінші рет алған лицензия</w:t>
      </w:r>
    </w:p>
    <w:p>
      <w:pPr>
        <w:spacing w:after="0"/>
        <w:ind w:left="0"/>
        <w:jc w:val="both"/>
      </w:pPr>
      <w:r>
        <w:rPr>
          <w:rFonts w:ascii="Times New Roman"/>
          <w:b w:val="false"/>
          <w:i w:val="false"/>
          <w:color w:val="000000"/>
          <w:sz w:val="28"/>
        </w:rPr>
        <w:t>
      туралы деректер: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Сақтандыру брокері мен оның құрылтайшылары (акционерлері) өтінішке қоса берілген</w:t>
      </w:r>
    </w:p>
    <w:p>
      <w:pPr>
        <w:spacing w:after="0"/>
        <w:ind w:left="0"/>
        <w:jc w:val="both"/>
      </w:pPr>
      <w:r>
        <w:rPr>
          <w:rFonts w:ascii="Times New Roman"/>
          <w:b w:val="false"/>
          <w:i w:val="false"/>
          <w:color w:val="000000"/>
          <w:sz w:val="28"/>
        </w:rPr>
        <w:t>
      құжаттардың (ақпараттың) дәйектілігіне толық жауап береді.</w:t>
      </w:r>
    </w:p>
    <w:p>
      <w:pPr>
        <w:spacing w:after="0"/>
        <w:ind w:left="0"/>
        <w:jc w:val="both"/>
      </w:pPr>
      <w:r>
        <w:rPr>
          <w:rFonts w:ascii="Times New Roman"/>
          <w:b w:val="false"/>
          <w:i w:val="false"/>
          <w:color w:val="000000"/>
          <w:sz w:val="28"/>
        </w:rPr>
        <w:t>
      Ақпарат жүйелеріндегі заңмен қорғалатын құпияны құрайтын мәліметтердің</w:t>
      </w:r>
    </w:p>
    <w:p>
      <w:pPr>
        <w:spacing w:after="0"/>
        <w:ind w:left="0"/>
        <w:jc w:val="both"/>
      </w:pPr>
      <w:r>
        <w:rPr>
          <w:rFonts w:ascii="Times New Roman"/>
          <w:b w:val="false"/>
          <w:i w:val="false"/>
          <w:color w:val="000000"/>
          <w:sz w:val="28"/>
        </w:rPr>
        <w:t>
      пайдаланылуына келісім беремін.</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 жылғы "____" ______________ </w:t>
      </w:r>
    </w:p>
    <w:p>
      <w:pPr>
        <w:spacing w:after="0"/>
        <w:ind w:left="0"/>
        <w:jc w:val="both"/>
      </w:pPr>
      <w:r>
        <w:rPr>
          <w:rFonts w:ascii="Times New Roman"/>
          <w:b w:val="false"/>
          <w:i w:val="false"/>
          <w:color w:val="000000"/>
          <w:sz w:val="28"/>
        </w:rPr>
        <w:t xml:space="preserve">
                                                            Мөр (ол болған кезде)орны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24 ақпандағы</w:t>
            </w:r>
            <w:r>
              <w:br/>
            </w:r>
            <w:r>
              <w:rPr>
                <w:rFonts w:ascii="Times New Roman"/>
                <w:b w:val="false"/>
                <w:i w:val="false"/>
                <w:color w:val="000000"/>
                <w:sz w:val="20"/>
              </w:rPr>
              <w:t>№ 37 қаулысына</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ff0000"/>
          <w:sz w:val="28"/>
        </w:rPr>
        <w:t xml:space="preserve">
      Е скерту. Күші жойылды – ҚР Қаржы нарығын реттеу және дамыту агенттігі Басқармасының 30.03.2020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24 ақпандағы</w:t>
            </w:r>
            <w:r>
              <w:br/>
            </w:r>
            <w:r>
              <w:rPr>
                <w:rFonts w:ascii="Times New Roman"/>
                <w:b w:val="false"/>
                <w:i w:val="false"/>
                <w:color w:val="000000"/>
                <w:sz w:val="20"/>
              </w:rPr>
              <w:t>№ 37 қаулысына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 құруға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Банкінің Төрағасына</w:t>
      </w:r>
    </w:p>
    <w:bookmarkStart w:name="z1044" w:id="653"/>
    <w:p>
      <w:pPr>
        <w:spacing w:after="0"/>
        <w:ind w:left="0"/>
        <w:jc w:val="left"/>
      </w:pPr>
      <w:r>
        <w:rPr>
          <w:rFonts w:ascii="Times New Roman"/>
          <w:b/>
          <w:i w:val="false"/>
          <w:color w:val="000000"/>
        </w:rPr>
        <w:t xml:space="preserve"> Сақтандыру (қайта сақтандыру) ұйымын құруға рұқсат беру туралы өтініш</w:t>
      </w:r>
    </w:p>
    <w:bookmarkEnd w:id="653"/>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(ол болған кезде) және ЖСН)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(құрылтайшы атынан осы өтінішті беруге көрсетілетін қызметті алушының өкілеттігін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растайтын нотариат немесе өзге тәсілмен куәландырылған құжатқа сілтеме)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жұмыс орны және лауазымы, тұрғылықты жері,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құрылтай жиналысының ___________жылғы "___"________________№__________________</w:t>
      </w:r>
    </w:p>
    <w:p>
      <w:pPr>
        <w:spacing w:after="0"/>
        <w:ind w:left="0"/>
        <w:jc w:val="both"/>
      </w:pPr>
      <w:r>
        <w:rPr>
          <w:rFonts w:ascii="Times New Roman"/>
          <w:b w:val="false"/>
          <w:i w:val="false"/>
          <w:color w:val="000000"/>
          <w:sz w:val="28"/>
        </w:rPr>
        <w:t>
      шешіміне (хаттамасына) сәйкес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(құрылатын сақтандыру (қайта сақтандыру) ұйымының толық атауы және орналасқан орны)</w:t>
      </w:r>
    </w:p>
    <w:p>
      <w:pPr>
        <w:spacing w:after="0"/>
        <w:ind w:left="0"/>
        <w:jc w:val="both"/>
      </w:pPr>
      <w:r>
        <w:rPr>
          <w:rFonts w:ascii="Times New Roman"/>
          <w:b w:val="false"/>
          <w:i w:val="false"/>
          <w:color w:val="000000"/>
          <w:sz w:val="28"/>
        </w:rPr>
        <w:t>
      құруға рұқсат беруді сұрайды.</w:t>
      </w:r>
    </w:p>
    <w:p>
      <w:pPr>
        <w:spacing w:after="0"/>
        <w:ind w:left="0"/>
        <w:jc w:val="both"/>
      </w:pPr>
      <w:r>
        <w:rPr>
          <w:rFonts w:ascii="Times New Roman"/>
          <w:b w:val="false"/>
          <w:i w:val="false"/>
          <w:color w:val="000000"/>
          <w:sz w:val="28"/>
        </w:rPr>
        <w:t>
      Құрылтайшылар өтінішке қоса берілген құжаттардың дұрыстығына, сондай-ақ</w:t>
      </w:r>
    </w:p>
    <w:p>
      <w:pPr>
        <w:spacing w:after="0"/>
        <w:ind w:left="0"/>
        <w:jc w:val="both"/>
      </w:pPr>
      <w:r>
        <w:rPr>
          <w:rFonts w:ascii="Times New Roman"/>
          <w:b w:val="false"/>
          <w:i w:val="false"/>
          <w:color w:val="000000"/>
          <w:sz w:val="28"/>
        </w:rPr>
        <w:t>
      уәкілетті органға осы өтініштің қаралуына байланысты сұралған ақпараттың дер кезінде</w:t>
      </w:r>
    </w:p>
    <w:p>
      <w:pPr>
        <w:spacing w:after="0"/>
        <w:ind w:left="0"/>
        <w:jc w:val="both"/>
      </w:pPr>
      <w:r>
        <w:rPr>
          <w:rFonts w:ascii="Times New Roman"/>
          <w:b w:val="false"/>
          <w:i w:val="false"/>
          <w:color w:val="000000"/>
          <w:sz w:val="28"/>
        </w:rPr>
        <w:t>
      ұсынылуына толық жауап береді.</w:t>
      </w:r>
    </w:p>
    <w:p>
      <w:pPr>
        <w:spacing w:after="0"/>
        <w:ind w:left="0"/>
        <w:jc w:val="both"/>
      </w:pPr>
      <w:r>
        <w:rPr>
          <w:rFonts w:ascii="Times New Roman"/>
          <w:b w:val="false"/>
          <w:i w:val="false"/>
          <w:color w:val="000000"/>
          <w:sz w:val="28"/>
        </w:rPr>
        <w:t>
      Қосымша (жіберілген құжаттар атауларының тізбесі, даналардың саны және</w:t>
      </w:r>
    </w:p>
    <w:p>
      <w:pPr>
        <w:spacing w:after="0"/>
        <w:ind w:left="0"/>
        <w:jc w:val="both"/>
      </w:pPr>
      <w:r>
        <w:rPr>
          <w:rFonts w:ascii="Times New Roman"/>
          <w:b w:val="false"/>
          <w:i w:val="false"/>
          <w:color w:val="000000"/>
          <w:sz w:val="28"/>
        </w:rPr>
        <w:t>
      әрқайсысының парақтар саны көрсетілсін) құжаттар:__________________________________</w:t>
      </w:r>
    </w:p>
    <w:p>
      <w:pPr>
        <w:spacing w:after="0"/>
        <w:ind w:left="0"/>
        <w:jc w:val="both"/>
      </w:pPr>
      <w:r>
        <w:rPr>
          <w:rFonts w:ascii="Times New Roman"/>
          <w:b w:val="false"/>
          <w:i w:val="false"/>
          <w:color w:val="000000"/>
          <w:sz w:val="28"/>
        </w:rPr>
        <w:t>
      "Сақтандыру (қайта сақтандыру) ұйымын құруға рұқсат беру" мемлекеттік қызметті</w:t>
      </w:r>
    </w:p>
    <w:p>
      <w:pPr>
        <w:spacing w:after="0"/>
        <w:ind w:left="0"/>
        <w:jc w:val="both"/>
      </w:pPr>
      <w:r>
        <w:rPr>
          <w:rFonts w:ascii="Times New Roman"/>
          <w:b w:val="false"/>
          <w:i w:val="false"/>
          <w:color w:val="000000"/>
          <w:sz w:val="28"/>
        </w:rPr>
        <w:t>
      көрсету үшін қажетті дербес деректерімді жинауға және өңдеуге келісім беремін (көрсетілетін</w:t>
      </w:r>
    </w:p>
    <w:p>
      <w:pPr>
        <w:spacing w:after="0"/>
        <w:ind w:left="0"/>
        <w:jc w:val="both"/>
      </w:pPr>
      <w:r>
        <w:rPr>
          <w:rFonts w:ascii="Times New Roman"/>
          <w:b w:val="false"/>
          <w:i w:val="false"/>
          <w:color w:val="000000"/>
          <w:sz w:val="28"/>
        </w:rPr>
        <w:t xml:space="preserve">
      қызметті алушылар – жеке тұлғалар үшін). </w:t>
      </w:r>
    </w:p>
    <w:p>
      <w:pPr>
        <w:spacing w:after="0"/>
        <w:ind w:left="0"/>
        <w:jc w:val="both"/>
      </w:pPr>
      <w:r>
        <w:rPr>
          <w:rFonts w:ascii="Times New Roman"/>
          <w:b w:val="false"/>
          <w:i w:val="false"/>
          <w:color w:val="000000"/>
          <w:sz w:val="28"/>
        </w:rPr>
        <w:t>
      Ақпарат жүйелеріндегі заңмен қорғалатын құпияны құрайтын мәліметтердің</w:t>
      </w:r>
    </w:p>
    <w:p>
      <w:pPr>
        <w:spacing w:after="0"/>
        <w:ind w:left="0"/>
        <w:jc w:val="both"/>
      </w:pPr>
      <w:r>
        <w:rPr>
          <w:rFonts w:ascii="Times New Roman"/>
          <w:b w:val="false"/>
          <w:i w:val="false"/>
          <w:color w:val="000000"/>
          <w:sz w:val="28"/>
        </w:rPr>
        <w:t>
      пайдаланылуына келісемін.</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(көрсетілетін қызметті алушының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24 ақпандағы</w:t>
            </w:r>
            <w:r>
              <w:br/>
            </w:r>
            <w:r>
              <w:rPr>
                <w:rFonts w:ascii="Times New Roman"/>
                <w:b w:val="false"/>
                <w:i w:val="false"/>
                <w:color w:val="000000"/>
                <w:sz w:val="20"/>
              </w:rPr>
              <w:t>№ 37 қаулысына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 құруға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6" w:id="654"/>
    <w:p>
      <w:pPr>
        <w:spacing w:after="0"/>
        <w:ind w:left="0"/>
        <w:jc w:val="left"/>
      </w:pPr>
      <w:r>
        <w:rPr>
          <w:rFonts w:ascii="Times New Roman"/>
          <w:b/>
          <w:i w:val="false"/>
          <w:color w:val="000000"/>
        </w:rPr>
        <w:t xml:space="preserve"> Көрсетілетін қызметті алушы (құрылтайшы-заңды тұлға) туралы</w:t>
      </w:r>
      <w:r>
        <w:br/>
      </w:r>
      <w:r>
        <w:rPr>
          <w:rFonts w:ascii="Times New Roman"/>
          <w:b/>
          <w:i w:val="false"/>
          <w:color w:val="000000"/>
        </w:rPr>
        <w:t>мәліметтер</w:t>
      </w:r>
    </w:p>
    <w:bookmarkEnd w:id="654"/>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p>
      <w:pPr>
        <w:spacing w:after="0"/>
        <w:ind w:left="0"/>
        <w:jc w:val="both"/>
      </w:pPr>
      <w:r>
        <w:rPr>
          <w:rFonts w:ascii="Times New Roman"/>
          <w:b w:val="false"/>
          <w:i w:val="false"/>
          <w:color w:val="000000"/>
          <w:sz w:val="28"/>
        </w:rPr>
        <w:t>
                        20 __ жылғы "___" ___________</w:t>
      </w:r>
    </w:p>
    <w:p>
      <w:pPr>
        <w:spacing w:after="0"/>
        <w:ind w:left="0"/>
        <w:jc w:val="both"/>
      </w:pPr>
      <w:r>
        <w:rPr>
          <w:rFonts w:ascii="Times New Roman"/>
          <w:b w:val="false"/>
          <w:i w:val="false"/>
          <w:color w:val="000000"/>
          <w:sz w:val="28"/>
        </w:rPr>
        <w:t>
      1. Көрсетілетін қызметті алушы 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2. Мекенжайы______________________________________________________________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(почта индексі, қала, көше, байланыс телефоны)</w:t>
      </w:r>
    </w:p>
    <w:p>
      <w:pPr>
        <w:spacing w:after="0"/>
        <w:ind w:left="0"/>
        <w:jc w:val="both"/>
      </w:pPr>
      <w:r>
        <w:rPr>
          <w:rFonts w:ascii="Times New Roman"/>
          <w:b w:val="false"/>
          <w:i w:val="false"/>
          <w:color w:val="000000"/>
          <w:sz w:val="28"/>
        </w:rPr>
        <w:t>
      3. Мемлекеттік тіркеу_______________________________________________________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(құжаттың атауы, күні, нөмірі, кім берді)</w:t>
      </w:r>
    </w:p>
    <w:p>
      <w:pPr>
        <w:spacing w:after="0"/>
        <w:ind w:left="0"/>
        <w:jc w:val="both"/>
      </w:pPr>
      <w:r>
        <w:rPr>
          <w:rFonts w:ascii="Times New Roman"/>
          <w:b w:val="false"/>
          <w:i w:val="false"/>
          <w:color w:val="000000"/>
          <w:sz w:val="28"/>
        </w:rPr>
        <w:t>
      4. Бизнес-сәйкестендіру нөмірі (ол бар болса) 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(құжаттың атауы, күні, нөмірі, кім берді)</w:t>
      </w:r>
    </w:p>
    <w:p>
      <w:pPr>
        <w:spacing w:after="0"/>
        <w:ind w:left="0"/>
        <w:jc w:val="both"/>
      </w:pPr>
      <w:r>
        <w:rPr>
          <w:rFonts w:ascii="Times New Roman"/>
          <w:b w:val="false"/>
          <w:i w:val="false"/>
          <w:color w:val="000000"/>
          <w:sz w:val="28"/>
        </w:rPr>
        <w:t>
      5. Қызмет түрі_____________________________________________________________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(қызметінің негізгі түрлерін көрсету)</w:t>
      </w:r>
    </w:p>
    <w:p>
      <w:pPr>
        <w:spacing w:after="0"/>
        <w:ind w:left="0"/>
        <w:jc w:val="both"/>
      </w:pPr>
      <w:r>
        <w:rPr>
          <w:rFonts w:ascii="Times New Roman"/>
          <w:b w:val="false"/>
          <w:i w:val="false"/>
          <w:color w:val="000000"/>
          <w:sz w:val="28"/>
        </w:rPr>
        <w:t>
      6. Қазақстан Республикасының резиденті, Қазақстан Республикасының резиденті емес</w:t>
      </w:r>
    </w:p>
    <w:p>
      <w:pPr>
        <w:spacing w:after="0"/>
        <w:ind w:left="0"/>
        <w:jc w:val="both"/>
      </w:pPr>
      <w:r>
        <w:rPr>
          <w:rFonts w:ascii="Times New Roman"/>
          <w:b w:val="false"/>
          <w:i w:val="false"/>
          <w:color w:val="000000"/>
          <w:sz w:val="28"/>
        </w:rPr>
        <w:t>
      (керегінің асты сызылсын)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Көрсетілетін қызметті алушының басшысы 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туған күні)</w:t>
      </w:r>
    </w:p>
    <w:p>
      <w:pPr>
        <w:spacing w:after="0"/>
        <w:ind w:left="0"/>
        <w:jc w:val="both"/>
      </w:pPr>
      <w:r>
        <w:rPr>
          <w:rFonts w:ascii="Times New Roman"/>
          <w:b w:val="false"/>
          <w:i w:val="false"/>
          <w:color w:val="000000"/>
          <w:sz w:val="28"/>
        </w:rPr>
        <w:t>
      8. Білімі___________________________________________________________________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(оқу орны, бітірген жылы, мамандығы)</w:t>
      </w:r>
    </w:p>
    <w:p>
      <w:pPr>
        <w:spacing w:after="0"/>
        <w:ind w:left="0"/>
        <w:jc w:val="both"/>
      </w:pPr>
      <w:r>
        <w:rPr>
          <w:rFonts w:ascii="Times New Roman"/>
          <w:b w:val="false"/>
          <w:i w:val="false"/>
          <w:color w:val="000000"/>
          <w:sz w:val="28"/>
        </w:rPr>
        <w:t>
      9. Соңғы күнтізбелік 3 (үш) күнтізбелік жылда көрсетілетін қызметті алушы заңды</w:t>
      </w:r>
    </w:p>
    <w:p>
      <w:pPr>
        <w:spacing w:after="0"/>
        <w:ind w:left="0"/>
        <w:jc w:val="both"/>
      </w:pPr>
      <w:r>
        <w:rPr>
          <w:rFonts w:ascii="Times New Roman"/>
          <w:b w:val="false"/>
          <w:i w:val="false"/>
          <w:color w:val="000000"/>
          <w:sz w:val="28"/>
        </w:rPr>
        <w:t>
      тұлғада ірі қаржылық проблемалар, оның ішінде банкротқа ұшырау, консервация, сауықтыру</w:t>
      </w:r>
    </w:p>
    <w:p>
      <w:pPr>
        <w:spacing w:after="0"/>
        <w:ind w:left="0"/>
        <w:jc w:val="both"/>
      </w:pPr>
      <w:r>
        <w:rPr>
          <w:rFonts w:ascii="Times New Roman"/>
          <w:b w:val="false"/>
          <w:i w:val="false"/>
          <w:color w:val="000000"/>
          <w:sz w:val="28"/>
        </w:rPr>
        <w:t>
      болды ма: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(олардың туындау себептері)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(бұл проблемаларды шешу нәтижелері)</w:t>
      </w:r>
    </w:p>
    <w:p>
      <w:pPr>
        <w:spacing w:after="0"/>
        <w:ind w:left="0"/>
        <w:jc w:val="both"/>
      </w:pPr>
      <w:r>
        <w:rPr>
          <w:rFonts w:ascii="Times New Roman"/>
          <w:b w:val="false"/>
          <w:i w:val="false"/>
          <w:color w:val="000000"/>
          <w:sz w:val="28"/>
        </w:rPr>
        <w:t>
      10. Көрсетілетін қызметті алушы ірі акционер болып табылатын немесе жарғылық</w:t>
      </w:r>
    </w:p>
    <w:p>
      <w:pPr>
        <w:spacing w:after="0"/>
        <w:ind w:left="0"/>
        <w:jc w:val="both"/>
      </w:pPr>
      <w:r>
        <w:rPr>
          <w:rFonts w:ascii="Times New Roman"/>
          <w:b w:val="false"/>
          <w:i w:val="false"/>
          <w:color w:val="000000"/>
          <w:sz w:val="28"/>
        </w:rPr>
        <w:t>
      капиталға қатысу үлесінің 10 (он) немесе одан да көп пайызына тура және (немесе) жанама ие</w:t>
      </w:r>
    </w:p>
    <w:p>
      <w:pPr>
        <w:spacing w:after="0"/>
        <w:ind w:left="0"/>
        <w:jc w:val="both"/>
      </w:pPr>
      <w:r>
        <w:rPr>
          <w:rFonts w:ascii="Times New Roman"/>
          <w:b w:val="false"/>
          <w:i w:val="false"/>
          <w:color w:val="000000"/>
          <w:sz w:val="28"/>
        </w:rPr>
        <w:t>
      ұйымдарды көрсетіңіз:____________________________________________________________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ұйымның атауы және орналасқан жері: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ұйымды мемлекеттік тіркеу (қайта тіркеу) туралы деректер:_____________________________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 қызметінің түрі:_____________________________________________________________</w:t>
      </w:r>
    </w:p>
    <w:p>
      <w:pPr>
        <w:spacing w:after="0"/>
        <w:ind w:left="0"/>
        <w:jc w:val="both"/>
      </w:pPr>
      <w:r>
        <w:rPr>
          <w:rFonts w:ascii="Times New Roman"/>
          <w:b w:val="false"/>
          <w:i w:val="false"/>
          <w:color w:val="000000"/>
          <w:sz w:val="28"/>
        </w:rPr>
        <w:t>
      осы заңды тұлғаның жарғылық капиталына қатысуы: 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11. Нормативтік құқықтық актілерді мемлекеттік тіркеу тізілімінде № 8318 тіркелген, Қазақстан Республикасының Ұлттық Банкі Басқармасының "Болу қажеттілігі қаржы ұйымдарының қызметін реттейтін Қазақстан Республикасының заңнамасына сәйкес талап етілетін заңды тұлғалар үшін ең аз рейтингіні, осы рейтингіні беретін рейтингілік агенттіктер тізбесін белгілеу туралы" 2012 жылғы 24 желтоқсандағы № 385 қаулысымен тізбесі белгіленген рейтингілік агенттіктердің бірі берген ұйым рейтингісі болған жағдайда, оны көрсетіңіз.</w:t>
      </w:r>
    </w:p>
    <w:p>
      <w:pPr>
        <w:spacing w:after="0"/>
        <w:ind w:left="0"/>
        <w:jc w:val="both"/>
      </w:pPr>
      <w:r>
        <w:rPr>
          <w:rFonts w:ascii="Times New Roman"/>
          <w:b w:val="false"/>
          <w:i w:val="false"/>
          <w:color w:val="000000"/>
          <w:sz w:val="28"/>
        </w:rPr>
        <w:t>
      12. Бұрын көрсетілетін қызметті алушы қаржы нарығы мен қаржы қаржы ұйымдарын реттеу, бақылау және қадағалау жөніндегі уәкілетті орган қаржы ұйымын консервациялау не оның акцияларын мәжбүрлеп сатып алу, оның таралуына және (немесе) қаржы нарығында қызметті жүзеге асыруды тоқтатуға әкеп соққан қаржы ұйымын лицензиясынан айыру, не қаржы ұйымын мәжбүрлеп тарату немесе Қазақстан Республикасының заңнамасында белгіленген тәртіппен оны банкрот деп тану туралы сот шешімі заңды күшіне енуіне шешім қабылдағанға дейін 1 (бір) жылдан аспайтын кезеңде басқару органының басшысы, мүшесі, атқарушы органның басшысы, мүшесі, қаржы ұйымының бас бухгалтері, ірі-қатысушы-жеке тұлға, қаржы ұйымының ірі қатысушысы – заңды тұлғаның (сақтандыру холдингінің) басшысы болды ма_______________________________________________________________</w:t>
      </w:r>
    </w:p>
    <w:p>
      <w:pPr>
        <w:spacing w:after="0"/>
        <w:ind w:left="0"/>
        <w:jc w:val="both"/>
      </w:pPr>
      <w:r>
        <w:rPr>
          <w:rFonts w:ascii="Times New Roman"/>
          <w:b w:val="false"/>
          <w:i w:val="false"/>
          <w:color w:val="000000"/>
          <w:sz w:val="28"/>
        </w:rPr>
        <w:t>
                              (иә (жоқ), ұйымның атауын, лауазымын,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жұмыс істеген кезеңін көрсету)</w:t>
      </w:r>
    </w:p>
    <w:p>
      <w:pPr>
        <w:spacing w:after="0"/>
        <w:ind w:left="0"/>
        <w:jc w:val="both"/>
      </w:pPr>
      <w:r>
        <w:rPr>
          <w:rFonts w:ascii="Times New Roman"/>
          <w:b w:val="false"/>
          <w:i w:val="false"/>
          <w:color w:val="000000"/>
          <w:sz w:val="28"/>
        </w:rPr>
        <w:t>
      13. Бұрын көрсетілетін қызметті алушы қатарынан төрт және одан да көп кезең ішінде шығарылған эмиссиялық бағалы қағаздар бойынша купондық сыйақыны төлеу бойынша дефолтқа жол берген не дефолтқа жол берілген шығарылған эмиссиялық бағалы қағаздар бойынша купондық сыйақыны төлеу бойынша берешек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 мөлшері төлеу күніне республикалық бюджет туралы заңда белгіленген айлық есептік көрсеткіштен он мың есе асатын соманы құрайтын дефолтқа жол берген қаржы ұйымының басқару органның басшысы, мүшесі, атқарушы органының басшысы, мүшесі, бас бухгалтері, ірі қатысушы (ірі акционер) - жеке тұлға, ірі қатысушы (ірі акционер) - заңды тұлға - эмитенттің басқару органының басшысы, мүшесі, атқарушы органының басшысы, мүшесі, бас бухгалтері болды ма______________________________________________________________________________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(иә (жоқ), ұйымның атауын, лауазымын,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жұмыс істеген кезеңін көрсету)</w:t>
      </w:r>
    </w:p>
    <w:p>
      <w:pPr>
        <w:spacing w:after="0"/>
        <w:ind w:left="0"/>
        <w:jc w:val="both"/>
      </w:pPr>
      <w:r>
        <w:rPr>
          <w:rFonts w:ascii="Times New Roman"/>
          <w:b w:val="false"/>
          <w:i w:val="false"/>
          <w:color w:val="000000"/>
          <w:sz w:val="28"/>
        </w:rPr>
        <w:t>
      14. Қаржы нарығын және қаржы ұйымдарын реттеу, бақылау мен қадағалау жөніндегі уәкілетті органның басшы қызметкері лауазымына тағайындауға (сайлауға) келісімді қайтарып алуы және қаржы ұйымындағы, банк және сақтандыру холдингіндегі, "Сақтандыру төлемдеріне кепілдік беру қоры" акционерлік қоғамындағы қызметтік міндеттерін орындаудан шеттетуі туралы мәліметтер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(иә (жоқ), ұйымның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жұмыс кезеңi, тағайындауға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(сайлауға) келісімді қайтарып алуға негіздеме және осындай</w:t>
      </w:r>
    </w:p>
    <w:p>
      <w:pPr>
        <w:spacing w:after="0"/>
        <w:ind w:left="0"/>
        <w:jc w:val="both"/>
      </w:pPr>
      <w:r>
        <w:rPr>
          <w:rFonts w:ascii="Times New Roman"/>
          <w:b w:val="false"/>
          <w:i w:val="false"/>
          <w:color w:val="000000"/>
          <w:sz w:val="28"/>
        </w:rPr>
        <w:t>
                 шешім қабылдаған мемлекеттік органның атауы көрсетiлсiн)</w:t>
      </w:r>
    </w:p>
    <w:p>
      <w:pPr>
        <w:spacing w:after="0"/>
        <w:ind w:left="0"/>
        <w:jc w:val="both"/>
      </w:pPr>
      <w:r>
        <w:rPr>
          <w:rFonts w:ascii="Times New Roman"/>
          <w:b w:val="false"/>
          <w:i w:val="false"/>
          <w:color w:val="000000"/>
          <w:sz w:val="28"/>
        </w:rPr>
        <w:t>
      15. Құрылтайшы жеке тұлға тағайындау (сайлау) күніне дейін 3 (үш) жыл ішінде</w:t>
      </w:r>
    </w:p>
    <w:p>
      <w:pPr>
        <w:spacing w:after="0"/>
        <w:ind w:left="0"/>
        <w:jc w:val="both"/>
      </w:pPr>
      <w:r>
        <w:rPr>
          <w:rFonts w:ascii="Times New Roman"/>
          <w:b w:val="false"/>
          <w:i w:val="false"/>
          <w:color w:val="000000"/>
          <w:sz w:val="28"/>
        </w:rPr>
        <w:t>
      сыбайлас жемқорлық қылмыс жасағаны үшін жауапкершілікке не сыбайлас жемқорлық құқық</w:t>
      </w:r>
    </w:p>
    <w:p>
      <w:pPr>
        <w:spacing w:after="0"/>
        <w:ind w:left="0"/>
        <w:jc w:val="both"/>
      </w:pPr>
      <w:r>
        <w:rPr>
          <w:rFonts w:ascii="Times New Roman"/>
          <w:b w:val="false"/>
          <w:i w:val="false"/>
          <w:color w:val="000000"/>
          <w:sz w:val="28"/>
        </w:rPr>
        <w:t>
      бұзушылық жасағаны үшін тәртіптік жауапкершілікке тартылды ма______________________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(иә (жоқ), құқық бұзушылықтың, қылмыстың қысқаша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сипаттамасы, жауапкершілікке тарту негіздерін көрсете отырып,</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тәртіптік жаза қолдану туралы актінің немесе сот шешімінің деректемелері)</w:t>
      </w:r>
    </w:p>
    <w:p>
      <w:pPr>
        <w:spacing w:after="0"/>
        <w:ind w:left="0"/>
        <w:jc w:val="both"/>
      </w:pPr>
      <w:r>
        <w:rPr>
          <w:rFonts w:ascii="Times New Roman"/>
          <w:b w:val="false"/>
          <w:i w:val="false"/>
          <w:color w:val="000000"/>
          <w:sz w:val="28"/>
        </w:rPr>
        <w:t>
      Мемлекеттік қызмет көрсету үшін қажетті дербес деректерді жинауға және өңдеуге</w:t>
      </w:r>
    </w:p>
    <w:p>
      <w:pPr>
        <w:spacing w:after="0"/>
        <w:ind w:left="0"/>
        <w:jc w:val="both"/>
      </w:pPr>
      <w:r>
        <w:rPr>
          <w:rFonts w:ascii="Times New Roman"/>
          <w:b w:val="false"/>
          <w:i w:val="false"/>
          <w:color w:val="000000"/>
          <w:sz w:val="28"/>
        </w:rPr>
        <w:t>
      және ақпараттық жүйелердегі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(қолы, күні, мөр)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24 ақпандағы</w:t>
            </w:r>
            <w:r>
              <w:br/>
            </w:r>
            <w:r>
              <w:rPr>
                <w:rFonts w:ascii="Times New Roman"/>
                <w:b w:val="false"/>
                <w:i w:val="false"/>
                <w:color w:val="000000"/>
                <w:sz w:val="20"/>
              </w:rPr>
              <w:t>№ 37 қаулысына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 құруға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Фотосуретке арналған орын</w:t>
            </w:r>
          </w:p>
        </w:tc>
      </w:tr>
    </w:tbl>
    <w:bookmarkStart w:name="z1048" w:id="655"/>
    <w:p>
      <w:pPr>
        <w:spacing w:after="0"/>
        <w:ind w:left="0"/>
        <w:jc w:val="left"/>
      </w:pPr>
      <w:r>
        <w:rPr>
          <w:rFonts w:ascii="Times New Roman"/>
          <w:b/>
          <w:i w:val="false"/>
          <w:color w:val="000000"/>
        </w:rPr>
        <w:t xml:space="preserve"> Көрсетілетін қызметті алушы (құрылтайшы-жеке тұлға) туралы</w:t>
      </w:r>
      <w:r>
        <w:br/>
      </w:r>
      <w:r>
        <w:rPr>
          <w:rFonts w:ascii="Times New Roman"/>
          <w:b/>
          <w:i w:val="false"/>
          <w:color w:val="000000"/>
        </w:rPr>
        <w:t>мәліметтер</w:t>
      </w:r>
    </w:p>
    <w:bookmarkEnd w:id="655"/>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p>
      <w:pPr>
        <w:spacing w:after="0"/>
        <w:ind w:left="0"/>
        <w:jc w:val="both"/>
      </w:pPr>
      <w:r>
        <w:rPr>
          <w:rFonts w:ascii="Times New Roman"/>
          <w:b w:val="false"/>
          <w:i w:val="false"/>
          <w:color w:val="000000"/>
          <w:sz w:val="28"/>
        </w:rPr>
        <w:t>
                              20 __ жылғы "___" ___________</w:t>
      </w:r>
    </w:p>
    <w:p>
      <w:pPr>
        <w:spacing w:after="0"/>
        <w:ind w:left="0"/>
        <w:jc w:val="both"/>
      </w:pPr>
      <w:r>
        <w:rPr>
          <w:rFonts w:ascii="Times New Roman"/>
          <w:b w:val="false"/>
          <w:i w:val="false"/>
          <w:color w:val="000000"/>
          <w:sz w:val="28"/>
        </w:rPr>
        <w:t>
      1. Көрсетілетін қызметті алушы _______________________________________________</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2. Туған күні_______________________________________________________________</w:t>
      </w:r>
    </w:p>
    <w:p>
      <w:pPr>
        <w:spacing w:after="0"/>
        <w:ind w:left="0"/>
        <w:jc w:val="both"/>
      </w:pPr>
      <w:r>
        <w:rPr>
          <w:rFonts w:ascii="Times New Roman"/>
          <w:b w:val="false"/>
          <w:i w:val="false"/>
          <w:color w:val="000000"/>
          <w:sz w:val="28"/>
        </w:rPr>
        <w:t>
      3. Туған жері_______________________________________________________________</w:t>
      </w:r>
    </w:p>
    <w:p>
      <w:pPr>
        <w:spacing w:after="0"/>
        <w:ind w:left="0"/>
        <w:jc w:val="both"/>
      </w:pPr>
      <w:r>
        <w:rPr>
          <w:rFonts w:ascii="Times New Roman"/>
          <w:b w:val="false"/>
          <w:i w:val="false"/>
          <w:color w:val="000000"/>
          <w:sz w:val="28"/>
        </w:rPr>
        <w:t>
      4. Азаматтығы_____________________________________________________________</w:t>
      </w:r>
    </w:p>
    <w:p>
      <w:pPr>
        <w:spacing w:after="0"/>
        <w:ind w:left="0"/>
        <w:jc w:val="both"/>
      </w:pPr>
      <w:r>
        <w:rPr>
          <w:rFonts w:ascii="Times New Roman"/>
          <w:b w:val="false"/>
          <w:i w:val="false"/>
          <w:color w:val="000000"/>
          <w:sz w:val="28"/>
        </w:rPr>
        <w:t>
      5. Жеке басын куәландыратын құжаттың деректері______________________________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Жеке сәйкестендіру нөмірі (бар болса)_______________________________________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Тұрғылықты жері_________________________________________________________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8. Жұмыс орны, лауазымы___________________________________________________</w:t>
      </w:r>
    </w:p>
    <w:p>
      <w:pPr>
        <w:spacing w:after="0"/>
        <w:ind w:left="0"/>
        <w:jc w:val="both"/>
      </w:pPr>
      <w:r>
        <w:rPr>
          <w:rFonts w:ascii="Times New Roman"/>
          <w:b w:val="false"/>
          <w:i w:val="false"/>
          <w:color w:val="000000"/>
          <w:sz w:val="28"/>
        </w:rPr>
        <w:t>
      9. Телефон нөмірі (қаланың коды, жұмыстың және үйдің нөмірі)___________________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10. Білімі__________________________________________________________________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(оқу орны, бітірген жылы, мамандығы)</w:t>
      </w:r>
    </w:p>
    <w:p>
      <w:pPr>
        <w:spacing w:after="0"/>
        <w:ind w:left="0"/>
        <w:jc w:val="both"/>
      </w:pPr>
      <w:r>
        <w:rPr>
          <w:rFonts w:ascii="Times New Roman"/>
          <w:b w:val="false"/>
          <w:i w:val="false"/>
          <w:color w:val="000000"/>
          <w:sz w:val="28"/>
        </w:rPr>
        <w:t>
      11. Еңбек қызметі туралы қысқаша түйіндеме 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(жұмыс орны, лауазымы, жұмыс істеген кезеңі)</w:t>
      </w:r>
    </w:p>
    <w:p>
      <w:pPr>
        <w:spacing w:after="0"/>
        <w:ind w:left="0"/>
        <w:jc w:val="both"/>
      </w:pPr>
      <w:r>
        <w:rPr>
          <w:rFonts w:ascii="Times New Roman"/>
          <w:b w:val="false"/>
          <w:i w:val="false"/>
          <w:color w:val="000000"/>
          <w:sz w:val="28"/>
        </w:rPr>
        <w:t>
      12. Растайтын құжаттарды қоса бере отырып, сақтандыру (қайта сақтандыру) ұйымын</w:t>
      </w:r>
    </w:p>
    <w:p>
      <w:pPr>
        <w:spacing w:after="0"/>
        <w:ind w:left="0"/>
        <w:jc w:val="both"/>
      </w:pPr>
      <w:r>
        <w:rPr>
          <w:rFonts w:ascii="Times New Roman"/>
          <w:b w:val="false"/>
          <w:i w:val="false"/>
          <w:color w:val="000000"/>
          <w:sz w:val="28"/>
        </w:rPr>
        <w:t>
      құруға қолданылатын ақша көздерінің және сомасының сипаты 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13. Көрсетілетін қызметті алушының жарғылық капиталда қатысуы немесе басқа заңды</w:t>
      </w:r>
    </w:p>
    <w:p>
      <w:pPr>
        <w:spacing w:after="0"/>
        <w:ind w:left="0"/>
        <w:jc w:val="both"/>
      </w:pPr>
      <w:r>
        <w:rPr>
          <w:rFonts w:ascii="Times New Roman"/>
          <w:b w:val="false"/>
          <w:i w:val="false"/>
          <w:color w:val="000000"/>
          <w:sz w:val="28"/>
        </w:rPr>
        <w:t>
      тұлғалардың акцияларын иеленуі жөніндегі мәліметтер:</w:t>
      </w:r>
    </w:p>
    <w:p>
      <w:pPr>
        <w:spacing w:after="0"/>
        <w:ind w:left="0"/>
        <w:jc w:val="both"/>
      </w:pPr>
      <w:r>
        <w:rPr>
          <w:rFonts w:ascii="Times New Roman"/>
          <w:b w:val="false"/>
          <w:i w:val="false"/>
          <w:color w:val="000000"/>
          <w:sz w:val="28"/>
        </w:rPr>
        <w:t>
      заңды тұлғаның атауы және орналасқан жері 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оладың қызмет түрлері (негізгі қызмет түрлері атап көрсетілсін) 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жарғылық капиталға қатысу үлесі немесе көрсетілетін қызметті алушыға тиесілі</w:t>
      </w:r>
    </w:p>
    <w:p>
      <w:pPr>
        <w:spacing w:after="0"/>
        <w:ind w:left="0"/>
        <w:jc w:val="both"/>
      </w:pPr>
      <w:r>
        <w:rPr>
          <w:rFonts w:ascii="Times New Roman"/>
          <w:b w:val="false"/>
          <w:i w:val="false"/>
          <w:color w:val="000000"/>
          <w:sz w:val="28"/>
        </w:rPr>
        <w:t>
      акциялар санының жеке әрбір заңды тұлға бойынша дауыс беретін акциялардың жалпы</w:t>
      </w:r>
    </w:p>
    <w:p>
      <w:pPr>
        <w:spacing w:after="0"/>
        <w:ind w:left="0"/>
        <w:jc w:val="both"/>
      </w:pPr>
      <w:r>
        <w:rPr>
          <w:rFonts w:ascii="Times New Roman"/>
          <w:b w:val="false"/>
          <w:i w:val="false"/>
          <w:color w:val="000000"/>
          <w:sz w:val="28"/>
        </w:rPr>
        <w:t>
      санына ара қатынасы (пайызбен)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14. Бұрын көрсетілетін қызметті алушы қаржы нарығы мен қаржы қаржы ұйымдарын реттеу, бақылау және қадағалау жөніндегі уәкілетті орган қаржы ұйымын консервациялау не оның акцияларын мәжбүрлеп сатып алу, оның таралуына және (немесе) қаржы нарығында қызметті жүзеге асыруды тоқтатуға әкеп соққан қаржы ұйымын лицензиясынан айыру, не қаржы ұйымын мәжбүрлеп тарату немесе Қазақстан Республикасының заңнамасында белгіленген тәртіппен оны банкрот деп тану туралы сот шешімі заңды күшіне енуіне шешім қабылдағанға дейін 1 (бір) жылдан аспайтын кезеңде басқару органының басшысы, мүшесі, атқарушы органның басшысы, мүшесі, қаржы ұйымының бас бухгалтері, ірі-қатысушы-жеке тұлға, қаржы ұйымының ірі қатысушысы – заңды тұлғаның (сақтандыру холдингінің) басшысы болды ма _______________________________________________________________ </w:t>
      </w:r>
    </w:p>
    <w:p>
      <w:pPr>
        <w:spacing w:after="0"/>
        <w:ind w:left="0"/>
        <w:jc w:val="both"/>
      </w:pPr>
      <w:r>
        <w:rPr>
          <w:rFonts w:ascii="Times New Roman"/>
          <w:b w:val="false"/>
          <w:i w:val="false"/>
          <w:color w:val="000000"/>
          <w:sz w:val="28"/>
        </w:rPr>
        <w:t>
                              (иә (жоқ), ұйымның атауын, лауазымын,</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жұмыс істеген кезеңін көрсету)</w:t>
      </w:r>
    </w:p>
    <w:p>
      <w:pPr>
        <w:spacing w:after="0"/>
        <w:ind w:left="0"/>
        <w:jc w:val="both"/>
      </w:pPr>
      <w:r>
        <w:rPr>
          <w:rFonts w:ascii="Times New Roman"/>
          <w:b w:val="false"/>
          <w:i w:val="false"/>
          <w:color w:val="000000"/>
          <w:sz w:val="28"/>
        </w:rPr>
        <w:t>
      15. Бұрын көрсетілетін қызметті алушы қатарынан төрт және одан да көп кезең ішінде шығарылған эмиссиялық бағалы қағаздар бойынша купондық сыйақыны төлеу бойынша дефолтқа жол берген не дефолтқа жол берілген шығарылған эмиссиялық бағалы қағаздар бойынша купондық сыйақыны төлеу бойынша берешек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 мөлшері төлеу күніне республикалық бюджет туралы заңда белгіленген айлық есептік көрсеткіштен он мың есе асатын соманы құрайтын дефолтқа жол берген қаржы ұйымының басқару органның басшысы, мүшесі, атқарушы органының басшысы, мүшесі, бас бухгалтері, ірі қатысушы (ірі акционер) - жеке тұлға, ірі қатысушы (ірі акционер) - заңды тұлға - эмитенттің басқару органының басшысы, мүшесі, атқарушы органының басшысы, мүшесі, бас бухгалтері болды ма______________________________________________________________________________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(иә (жоқ), ұйымның атауын, лауазымын,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жұмыс істеген кезеңін көрсету)</w:t>
      </w:r>
    </w:p>
    <w:p>
      <w:pPr>
        <w:spacing w:after="0"/>
        <w:ind w:left="0"/>
        <w:jc w:val="both"/>
      </w:pPr>
      <w:r>
        <w:rPr>
          <w:rFonts w:ascii="Times New Roman"/>
          <w:b w:val="false"/>
          <w:i w:val="false"/>
          <w:color w:val="000000"/>
          <w:sz w:val="28"/>
        </w:rPr>
        <w:t>
      16. Қаржы нарығын және қаржы ұйымдарын реттеу, бақылау мен қадағалау жөніндегі уәкілетті органның басшы қызметкері лауазымына тағайындауға (сайлауға) келісімді қайтарып алуы және қаржы ұйымындағы, банк және сақтандыру холдингіндегі, "Сақтандыру төлемдеріне кепілдік беру қоры" акционерлік қоғамындағы қызметтік міндеттерін орындаудан шеттетуі туралы мәліметтер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(иә (жоқ), ұйымның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жұмыс кезеңi, тағайындауға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(сайлауға) келісімді қайтарып алуға негіздеме және осындай</w:t>
      </w:r>
    </w:p>
    <w:p>
      <w:pPr>
        <w:spacing w:after="0"/>
        <w:ind w:left="0"/>
        <w:jc w:val="both"/>
      </w:pPr>
      <w:r>
        <w:rPr>
          <w:rFonts w:ascii="Times New Roman"/>
          <w:b w:val="false"/>
          <w:i w:val="false"/>
          <w:color w:val="000000"/>
          <w:sz w:val="28"/>
        </w:rPr>
        <w:t>
                  шешім қабылдаған мемлекеттік органның атауы көрсетiлсiн)</w:t>
      </w:r>
    </w:p>
    <w:p>
      <w:pPr>
        <w:spacing w:after="0"/>
        <w:ind w:left="0"/>
        <w:jc w:val="both"/>
      </w:pPr>
      <w:r>
        <w:rPr>
          <w:rFonts w:ascii="Times New Roman"/>
          <w:b w:val="false"/>
          <w:i w:val="false"/>
          <w:color w:val="000000"/>
          <w:sz w:val="28"/>
        </w:rPr>
        <w:t>
      17. Құрылтайшы жеке тұлға тағайындау (сайлау) күніне дейін 3 (үш) жыл ішінде</w:t>
      </w:r>
    </w:p>
    <w:p>
      <w:pPr>
        <w:spacing w:after="0"/>
        <w:ind w:left="0"/>
        <w:jc w:val="both"/>
      </w:pPr>
      <w:r>
        <w:rPr>
          <w:rFonts w:ascii="Times New Roman"/>
          <w:b w:val="false"/>
          <w:i w:val="false"/>
          <w:color w:val="000000"/>
          <w:sz w:val="28"/>
        </w:rPr>
        <w:t>
      сыбайлас жемқорлық қылмыс жасағаны үшін жауапкершілікке не сыбайлас жемқорлық құқық</w:t>
      </w:r>
    </w:p>
    <w:p>
      <w:pPr>
        <w:spacing w:after="0"/>
        <w:ind w:left="0"/>
        <w:jc w:val="both"/>
      </w:pPr>
      <w:r>
        <w:rPr>
          <w:rFonts w:ascii="Times New Roman"/>
          <w:b w:val="false"/>
          <w:i w:val="false"/>
          <w:color w:val="000000"/>
          <w:sz w:val="28"/>
        </w:rPr>
        <w:t>
      бұзушылық жасағаны үшін тәртіптік жауапкершілікке тартылды ма 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(иә (жоқ), құқық бұзушылықтың, қылмыстың қысқаша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сипаттамасы, жауапкершілікке тарту негіздерін көрсете отырып,</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тәртіптік жаза қолдану туралы актінің немесе сот шешімінің деректемелері)</w:t>
      </w:r>
    </w:p>
    <w:p>
      <w:pPr>
        <w:spacing w:after="0"/>
        <w:ind w:left="0"/>
        <w:jc w:val="both"/>
      </w:pPr>
      <w:r>
        <w:rPr>
          <w:rFonts w:ascii="Times New Roman"/>
          <w:b w:val="false"/>
          <w:i w:val="false"/>
          <w:color w:val="000000"/>
          <w:sz w:val="28"/>
        </w:rPr>
        <w:t>
      Мемлекеттік қызмет көрсету үшін қажетті дербес деректерді жинауға және өңдеуге</w:t>
      </w:r>
    </w:p>
    <w:p>
      <w:pPr>
        <w:spacing w:after="0"/>
        <w:ind w:left="0"/>
        <w:jc w:val="both"/>
      </w:pPr>
      <w:r>
        <w:rPr>
          <w:rFonts w:ascii="Times New Roman"/>
          <w:b w:val="false"/>
          <w:i w:val="false"/>
          <w:color w:val="000000"/>
          <w:sz w:val="28"/>
        </w:rPr>
        <w:t>
      және ақпараттық жүйелердегі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Қолы _________________ күні_________________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24 ақпандағы</w:t>
            </w:r>
            <w:r>
              <w:br/>
            </w:r>
            <w:r>
              <w:rPr>
                <w:rFonts w:ascii="Times New Roman"/>
                <w:b w:val="false"/>
                <w:i w:val="false"/>
                <w:color w:val="000000"/>
                <w:sz w:val="20"/>
              </w:rPr>
              <w:t>№ 37 қаулысына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 және (немесе) сақтандыру</w:t>
            </w:r>
            <w:r>
              <w:br/>
            </w:r>
            <w:r>
              <w:rPr>
                <w:rFonts w:ascii="Times New Roman"/>
                <w:b w:val="false"/>
                <w:i w:val="false"/>
                <w:color w:val="000000"/>
                <w:sz w:val="20"/>
              </w:rPr>
              <w:t>холдингін ерікті қайта</w:t>
            </w:r>
            <w:r>
              <w:br/>
            </w:r>
            <w:r>
              <w:rPr>
                <w:rFonts w:ascii="Times New Roman"/>
                <w:b w:val="false"/>
                <w:i w:val="false"/>
                <w:color w:val="000000"/>
                <w:sz w:val="20"/>
              </w:rPr>
              <w:t>ұйымдастыруға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 ____ күні ______________</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Банкінің Төрағасына</w:t>
      </w:r>
    </w:p>
    <w:bookmarkStart w:name="z1050" w:id="656"/>
    <w:p>
      <w:pPr>
        <w:spacing w:after="0"/>
        <w:ind w:left="0"/>
        <w:jc w:val="left"/>
      </w:pPr>
      <w:r>
        <w:rPr>
          <w:rFonts w:ascii="Times New Roman"/>
          <w:b/>
          <w:i w:val="false"/>
          <w:color w:val="000000"/>
        </w:rPr>
        <w:t xml:space="preserve"> Көрсетілетін қызметті алушыны ерікті қайта ұйымдастыруға берілетін рұқсатты алуға</w:t>
      </w:r>
      <w:r>
        <w:br/>
      </w:r>
      <w:r>
        <w:rPr>
          <w:rFonts w:ascii="Times New Roman"/>
          <w:b/>
          <w:i w:val="false"/>
          <w:color w:val="000000"/>
        </w:rPr>
        <w:t>өтінішхат</w:t>
      </w:r>
    </w:p>
    <w:bookmarkEnd w:id="656"/>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атауы)</w:t>
      </w:r>
    </w:p>
    <w:p>
      <w:pPr>
        <w:spacing w:after="0"/>
        <w:ind w:left="0"/>
        <w:jc w:val="both"/>
      </w:pPr>
      <w:r>
        <w:rPr>
          <w:rFonts w:ascii="Times New Roman"/>
          <w:b w:val="false"/>
          <w:i w:val="false"/>
          <w:color w:val="000000"/>
          <w:sz w:val="28"/>
        </w:rPr>
        <w:t>
      көрсетілетін қызметті алушы акционерлері жалпы жиналысының 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(өткізілетін орны)</w:t>
      </w:r>
    </w:p>
    <w:p>
      <w:pPr>
        <w:spacing w:after="0"/>
        <w:ind w:left="0"/>
        <w:jc w:val="both"/>
      </w:pPr>
      <w:r>
        <w:rPr>
          <w:rFonts w:ascii="Times New Roman"/>
          <w:b w:val="false"/>
          <w:i w:val="false"/>
          <w:color w:val="000000"/>
          <w:sz w:val="28"/>
        </w:rPr>
        <w:t>
      _______ жылғы "____" _____________ № ______________ шешіміне сәйкес_______________</w:t>
      </w:r>
    </w:p>
    <w:p>
      <w:pPr>
        <w:spacing w:after="0"/>
        <w:ind w:left="0"/>
        <w:jc w:val="both"/>
      </w:pPr>
      <w:r>
        <w:rPr>
          <w:rFonts w:ascii="Times New Roman"/>
          <w:b w:val="false"/>
          <w:i w:val="false"/>
          <w:color w:val="000000"/>
          <w:sz w:val="28"/>
        </w:rPr>
        <w:t>
      көрсетілетін қызметті алушы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 қайта ұйымдастыру нәтижесінде құрылған (заңды тұлғаға</w:t>
      </w:r>
    </w:p>
    <w:p>
      <w:pPr>
        <w:spacing w:after="0"/>
        <w:ind w:left="0"/>
        <w:jc w:val="both"/>
      </w:pPr>
      <w:r>
        <w:rPr>
          <w:rFonts w:ascii="Times New Roman"/>
          <w:b w:val="false"/>
          <w:i w:val="false"/>
          <w:color w:val="000000"/>
          <w:sz w:val="28"/>
        </w:rPr>
        <w:t xml:space="preserve">
                                          (тұлғаларға) </w:t>
      </w:r>
    </w:p>
    <w:p>
      <w:pPr>
        <w:spacing w:after="0"/>
        <w:ind w:left="0"/>
        <w:jc w:val="both"/>
      </w:pPr>
      <w:r>
        <w:rPr>
          <w:rFonts w:ascii="Times New Roman"/>
          <w:b w:val="false"/>
          <w:i w:val="false"/>
          <w:color w:val="000000"/>
          <w:sz w:val="28"/>
        </w:rPr>
        <w:t>
      (біріктіру, қосу, бөлу, бөлініп шығу, қайта құру) арқылы (қажеттісінің астын сызу керек) ерікті</w:t>
      </w:r>
    </w:p>
    <w:p>
      <w:pPr>
        <w:spacing w:after="0"/>
        <w:ind w:left="0"/>
        <w:jc w:val="both"/>
      </w:pPr>
      <w:r>
        <w:rPr>
          <w:rFonts w:ascii="Times New Roman"/>
          <w:b w:val="false"/>
          <w:i w:val="false"/>
          <w:color w:val="000000"/>
          <w:sz w:val="28"/>
        </w:rPr>
        <w:t>
      қайта ұйымдастыруға рұқсат беруді сұрайды.</w:t>
      </w:r>
    </w:p>
    <w:p>
      <w:pPr>
        <w:spacing w:after="0"/>
        <w:ind w:left="0"/>
        <w:jc w:val="both"/>
      </w:pPr>
      <w:r>
        <w:rPr>
          <w:rFonts w:ascii="Times New Roman"/>
          <w:b w:val="false"/>
          <w:i w:val="false"/>
          <w:color w:val="000000"/>
          <w:sz w:val="28"/>
        </w:rPr>
        <w:t>
      Сақтандыру (қайта сақтандыру) ұйымы (сақтандыру холдингі) өтінішхатқа қоса</w:t>
      </w:r>
    </w:p>
    <w:p>
      <w:pPr>
        <w:spacing w:after="0"/>
        <w:ind w:left="0"/>
        <w:jc w:val="both"/>
      </w:pPr>
      <w:r>
        <w:rPr>
          <w:rFonts w:ascii="Times New Roman"/>
          <w:b w:val="false"/>
          <w:i w:val="false"/>
          <w:color w:val="000000"/>
          <w:sz w:val="28"/>
        </w:rPr>
        <w:t>
      берілген құжаттар мен ақпараттың дұрыстығына, сондай-ақ өтінішхатты қарауға байланысты</w:t>
      </w:r>
    </w:p>
    <w:p>
      <w:pPr>
        <w:spacing w:after="0"/>
        <w:ind w:left="0"/>
        <w:jc w:val="both"/>
      </w:pPr>
      <w:r>
        <w:rPr>
          <w:rFonts w:ascii="Times New Roman"/>
          <w:b w:val="false"/>
          <w:i w:val="false"/>
          <w:color w:val="000000"/>
          <w:sz w:val="28"/>
        </w:rPr>
        <w:t>
      сұралатын қосымша ақпараттың және құжаттардың көрсетілетін қызметті алушыға уақтылы</w:t>
      </w:r>
    </w:p>
    <w:p>
      <w:pPr>
        <w:spacing w:after="0"/>
        <w:ind w:left="0"/>
        <w:jc w:val="both"/>
      </w:pPr>
      <w:r>
        <w:rPr>
          <w:rFonts w:ascii="Times New Roman"/>
          <w:b w:val="false"/>
          <w:i w:val="false"/>
          <w:color w:val="000000"/>
          <w:sz w:val="28"/>
        </w:rPr>
        <w:t>
      берілуіне толығымен жауап береді.</w:t>
      </w:r>
    </w:p>
    <w:p>
      <w:pPr>
        <w:spacing w:after="0"/>
        <w:ind w:left="0"/>
        <w:jc w:val="both"/>
      </w:pPr>
      <w:r>
        <w:rPr>
          <w:rFonts w:ascii="Times New Roman"/>
          <w:b w:val="false"/>
          <w:i w:val="false"/>
          <w:color w:val="000000"/>
          <w:sz w:val="28"/>
        </w:rPr>
        <w:t>
      Қоса берілген құжаттар (жіберілген құжаттардың атаулы тізбесі, олардың әрқайсысы</w:t>
      </w:r>
    </w:p>
    <w:p>
      <w:pPr>
        <w:spacing w:after="0"/>
        <w:ind w:left="0"/>
        <w:jc w:val="both"/>
      </w:pPr>
      <w:r>
        <w:rPr>
          <w:rFonts w:ascii="Times New Roman"/>
          <w:b w:val="false"/>
          <w:i w:val="false"/>
          <w:color w:val="000000"/>
          <w:sz w:val="28"/>
        </w:rPr>
        <w:t>
      бойынша даналар және беттер санын көрсету керек):___________________________________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Ақпарат жүйелерінің құрамындағы заңмен қорғалатын құпияны құрайтын</w:t>
      </w:r>
    </w:p>
    <w:p>
      <w:pPr>
        <w:spacing w:after="0"/>
        <w:ind w:left="0"/>
        <w:jc w:val="both"/>
      </w:pPr>
      <w:r>
        <w:rPr>
          <w:rFonts w:ascii="Times New Roman"/>
          <w:b w:val="false"/>
          <w:i w:val="false"/>
          <w:color w:val="000000"/>
          <w:sz w:val="28"/>
        </w:rPr>
        <w:t>
      мәліметтердің пайдаланылуына келісім беремін.</w:t>
      </w:r>
    </w:p>
    <w:p>
      <w:pPr>
        <w:spacing w:after="0"/>
        <w:ind w:left="0"/>
        <w:jc w:val="both"/>
      </w:pPr>
      <w:r>
        <w:rPr>
          <w:rFonts w:ascii="Times New Roman"/>
          <w:b w:val="false"/>
          <w:i w:val="false"/>
          <w:color w:val="000000"/>
          <w:sz w:val="28"/>
        </w:rPr>
        <w:t>
      _______________________ _________________</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Мөр (бар болса)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24 ақпандағы</w:t>
            </w:r>
            <w:r>
              <w:br/>
            </w:r>
            <w:r>
              <w:rPr>
                <w:rFonts w:ascii="Times New Roman"/>
                <w:b w:val="false"/>
                <w:i w:val="false"/>
                <w:color w:val="000000"/>
                <w:sz w:val="20"/>
              </w:rPr>
              <w:t>№ 37 қаулысына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 ерікті таратуға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Банкінің Төрағасына</w:t>
      </w:r>
    </w:p>
    <w:bookmarkStart w:name="z1052" w:id="657"/>
    <w:p>
      <w:pPr>
        <w:spacing w:after="0"/>
        <w:ind w:left="0"/>
        <w:jc w:val="left"/>
      </w:pPr>
      <w:r>
        <w:rPr>
          <w:rFonts w:ascii="Times New Roman"/>
          <w:b/>
          <w:i w:val="false"/>
          <w:color w:val="000000"/>
        </w:rPr>
        <w:t xml:space="preserve"> Сақтандыру (қайта сақтандыру) ұйымын ерікті таратуға рұқсат беру туралы</w:t>
      </w:r>
      <w:r>
        <w:br/>
      </w:r>
      <w:r>
        <w:rPr>
          <w:rFonts w:ascii="Times New Roman"/>
          <w:b/>
          <w:i w:val="false"/>
          <w:color w:val="000000"/>
        </w:rPr>
        <w:t>өтінішхат</w:t>
      </w:r>
    </w:p>
    <w:bookmarkEnd w:id="657"/>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атауы)</w:t>
      </w:r>
    </w:p>
    <w:p>
      <w:pPr>
        <w:spacing w:after="0"/>
        <w:ind w:left="0"/>
        <w:jc w:val="both"/>
      </w:pPr>
      <w:r>
        <w:rPr>
          <w:rFonts w:ascii="Times New Roman"/>
          <w:b w:val="false"/>
          <w:i w:val="false"/>
          <w:color w:val="000000"/>
          <w:sz w:val="28"/>
        </w:rPr>
        <w:t>
      сақтандыру (қайта сақтандыру) ұйымы жалпы жиналысының 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(өткізілетін орны)</w:t>
      </w:r>
    </w:p>
    <w:p>
      <w:pPr>
        <w:spacing w:after="0"/>
        <w:ind w:left="0"/>
        <w:jc w:val="both"/>
      </w:pPr>
      <w:r>
        <w:rPr>
          <w:rFonts w:ascii="Times New Roman"/>
          <w:b w:val="false"/>
          <w:i w:val="false"/>
          <w:color w:val="000000"/>
          <w:sz w:val="28"/>
        </w:rPr>
        <w:t>
      _______ жылғы "____" _____________ № ______________ шешіміне сәйкес______________</w:t>
      </w:r>
    </w:p>
    <w:p>
      <w:pPr>
        <w:spacing w:after="0"/>
        <w:ind w:left="0"/>
        <w:jc w:val="both"/>
      </w:pPr>
      <w:r>
        <w:rPr>
          <w:rFonts w:ascii="Times New Roman"/>
          <w:b w:val="false"/>
          <w:i w:val="false"/>
          <w:color w:val="000000"/>
          <w:sz w:val="28"/>
        </w:rPr>
        <w:t>
      сақтандыру (қайта сақтандыру) ұйымын_____________________________________________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p>
      <w:pPr>
        <w:spacing w:after="0"/>
        <w:ind w:left="0"/>
        <w:jc w:val="both"/>
      </w:pPr>
      <w:r>
        <w:rPr>
          <w:rFonts w:ascii="Times New Roman"/>
          <w:b w:val="false"/>
          <w:i w:val="false"/>
          <w:color w:val="000000"/>
          <w:sz w:val="28"/>
        </w:rPr>
        <w:t>
      ерікті түрде таратуға рұқсат беруді сұрайды.</w:t>
      </w:r>
    </w:p>
    <w:p>
      <w:pPr>
        <w:spacing w:after="0"/>
        <w:ind w:left="0"/>
        <w:jc w:val="both"/>
      </w:pPr>
      <w:r>
        <w:rPr>
          <w:rFonts w:ascii="Times New Roman"/>
          <w:b w:val="false"/>
          <w:i w:val="false"/>
          <w:color w:val="000000"/>
          <w:sz w:val="28"/>
        </w:rPr>
        <w:t>
      Көрсетілетін қызметті алушы өзінің барлық кредиторларының талаптарын толық</w:t>
      </w:r>
    </w:p>
    <w:p>
      <w:pPr>
        <w:spacing w:after="0"/>
        <w:ind w:left="0"/>
        <w:jc w:val="both"/>
      </w:pPr>
      <w:r>
        <w:rPr>
          <w:rFonts w:ascii="Times New Roman"/>
          <w:b w:val="false"/>
          <w:i w:val="false"/>
          <w:color w:val="000000"/>
          <w:sz w:val="28"/>
        </w:rPr>
        <w:t>
      қанағаттандыруды қамтамасыз етуге міндеттенеді.</w:t>
      </w:r>
    </w:p>
    <w:p>
      <w:pPr>
        <w:spacing w:after="0"/>
        <w:ind w:left="0"/>
        <w:jc w:val="both"/>
      </w:pPr>
      <w:r>
        <w:rPr>
          <w:rFonts w:ascii="Times New Roman"/>
          <w:b w:val="false"/>
          <w:i w:val="false"/>
          <w:color w:val="000000"/>
          <w:sz w:val="28"/>
        </w:rPr>
        <w:t>
      Көрсетілетін қызметті алушы өтінішхатпен қоса берілген құжаттар мен ақпараттың</w:t>
      </w:r>
    </w:p>
    <w:p>
      <w:pPr>
        <w:spacing w:after="0"/>
        <w:ind w:left="0"/>
        <w:jc w:val="both"/>
      </w:pPr>
      <w:r>
        <w:rPr>
          <w:rFonts w:ascii="Times New Roman"/>
          <w:b w:val="false"/>
          <w:i w:val="false"/>
          <w:color w:val="000000"/>
          <w:sz w:val="28"/>
        </w:rPr>
        <w:t>
      дұрыстығына, сондай-ақ өтінішхатты қарауға байланысты сұралатын қосымша ақпараттың</w:t>
      </w:r>
    </w:p>
    <w:p>
      <w:pPr>
        <w:spacing w:after="0"/>
        <w:ind w:left="0"/>
        <w:jc w:val="both"/>
      </w:pPr>
      <w:r>
        <w:rPr>
          <w:rFonts w:ascii="Times New Roman"/>
          <w:b w:val="false"/>
          <w:i w:val="false"/>
          <w:color w:val="000000"/>
          <w:sz w:val="28"/>
        </w:rPr>
        <w:t>
      және құжаттардың көрсетілетін қызметті берушіге уақтылы берілуіне толығымен жауап</w:t>
      </w:r>
    </w:p>
    <w:p>
      <w:pPr>
        <w:spacing w:after="0"/>
        <w:ind w:left="0"/>
        <w:jc w:val="both"/>
      </w:pPr>
      <w:r>
        <w:rPr>
          <w:rFonts w:ascii="Times New Roman"/>
          <w:b w:val="false"/>
          <w:i w:val="false"/>
          <w:color w:val="000000"/>
          <w:sz w:val="28"/>
        </w:rPr>
        <w:t>
      береді.</w:t>
      </w:r>
    </w:p>
    <w:p>
      <w:pPr>
        <w:spacing w:after="0"/>
        <w:ind w:left="0"/>
        <w:jc w:val="both"/>
      </w:pPr>
      <w:r>
        <w:rPr>
          <w:rFonts w:ascii="Times New Roman"/>
          <w:b w:val="false"/>
          <w:i w:val="false"/>
          <w:color w:val="000000"/>
          <w:sz w:val="28"/>
        </w:rPr>
        <w:t>
      Қоса берілген құжаттар (жіберілген құжаттардың атаулы тізбесін, әрқайсысы бойынша</w:t>
      </w:r>
    </w:p>
    <w:p>
      <w:pPr>
        <w:spacing w:after="0"/>
        <w:ind w:left="0"/>
        <w:jc w:val="both"/>
      </w:pPr>
      <w:r>
        <w:rPr>
          <w:rFonts w:ascii="Times New Roman"/>
          <w:b w:val="false"/>
          <w:i w:val="false"/>
          <w:color w:val="000000"/>
          <w:sz w:val="28"/>
        </w:rPr>
        <w:t>
      дана және бет санын көрсету керек):_________________________________________________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бірінші басшысы (ол болмағанда оның орнын</w:t>
      </w:r>
    </w:p>
    <w:p>
      <w:pPr>
        <w:spacing w:after="0"/>
        <w:ind w:left="0"/>
        <w:jc w:val="both"/>
      </w:pPr>
      <w:r>
        <w:rPr>
          <w:rFonts w:ascii="Times New Roman"/>
          <w:b w:val="false"/>
          <w:i w:val="false"/>
          <w:color w:val="000000"/>
          <w:sz w:val="28"/>
        </w:rPr>
        <w:t>
      ауыстыратын адам)_______________________________________________________________.</w:t>
      </w:r>
    </w:p>
    <w:p>
      <w:pPr>
        <w:spacing w:after="0"/>
        <w:ind w:left="0"/>
        <w:jc w:val="both"/>
      </w:pPr>
      <w:r>
        <w:rPr>
          <w:rFonts w:ascii="Times New Roman"/>
          <w:b w:val="false"/>
          <w:i w:val="false"/>
          <w:color w:val="000000"/>
          <w:sz w:val="28"/>
        </w:rPr>
        <w:t>
      Ақпарат жүйелерінің құрамындағы заңмен қорғалатын құпияны құрайтын</w:t>
      </w:r>
    </w:p>
    <w:p>
      <w:pPr>
        <w:spacing w:after="0"/>
        <w:ind w:left="0"/>
        <w:jc w:val="both"/>
      </w:pPr>
      <w:r>
        <w:rPr>
          <w:rFonts w:ascii="Times New Roman"/>
          <w:b w:val="false"/>
          <w:i w:val="false"/>
          <w:color w:val="000000"/>
          <w:sz w:val="28"/>
        </w:rPr>
        <w:t>
      мәліметтердің пайдаланылуына келісім беремін.</w:t>
      </w:r>
    </w:p>
    <w:p>
      <w:pPr>
        <w:spacing w:after="0"/>
        <w:ind w:left="0"/>
        <w:jc w:val="both"/>
      </w:pPr>
      <w:r>
        <w:rPr>
          <w:rFonts w:ascii="Times New Roman"/>
          <w:b w:val="false"/>
          <w:i w:val="false"/>
          <w:color w:val="000000"/>
          <w:sz w:val="28"/>
        </w:rPr>
        <w:t>
      _________________________ _______________________</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Мөр (бар болса) орны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24 ақпандағы</w:t>
            </w:r>
            <w:r>
              <w:br/>
            </w:r>
            <w:r>
              <w:rPr>
                <w:rFonts w:ascii="Times New Roman"/>
                <w:b w:val="false"/>
                <w:i w:val="false"/>
                <w:color w:val="000000"/>
                <w:sz w:val="20"/>
              </w:rPr>
              <w:t>№ 37 қаулысына</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(немесе)</w:t>
            </w:r>
            <w:r>
              <w:br/>
            </w:r>
            <w:r>
              <w:rPr>
                <w:rFonts w:ascii="Times New Roman"/>
                <w:b w:val="false"/>
                <w:i w:val="false"/>
                <w:color w:val="000000"/>
                <w:sz w:val="20"/>
              </w:rPr>
              <w:t>сақтандыру холдингінің</w:t>
            </w:r>
            <w:r>
              <w:br/>
            </w:r>
            <w:r>
              <w:rPr>
                <w:rFonts w:ascii="Times New Roman"/>
                <w:b w:val="false"/>
                <w:i w:val="false"/>
                <w:color w:val="000000"/>
                <w:sz w:val="20"/>
              </w:rPr>
              <w:t>ұйымдардың капиталына елеулі</w:t>
            </w:r>
            <w:r>
              <w:br/>
            </w:r>
            <w:r>
              <w:rPr>
                <w:rFonts w:ascii="Times New Roman"/>
                <w:b w:val="false"/>
                <w:i w:val="false"/>
                <w:color w:val="000000"/>
                <w:sz w:val="20"/>
              </w:rPr>
              <w:t>қатысуына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 орны</w:t>
            </w:r>
          </w:p>
        </w:tc>
      </w:tr>
    </w:tbl>
    <w:bookmarkStart w:name="z1054" w:id="658"/>
    <w:p>
      <w:pPr>
        <w:spacing w:after="0"/>
        <w:ind w:left="0"/>
        <w:jc w:val="left"/>
      </w:pPr>
      <w:r>
        <w:rPr>
          <w:rFonts w:ascii="Times New Roman"/>
          <w:b/>
          <w:i w:val="false"/>
          <w:color w:val="000000"/>
        </w:rPr>
        <w:t xml:space="preserve"> Сақтандыру (қайта сақтандыру) ұйымының және (немесе) сақтандыру холдингінің капиталға елеулі қатысуы бар ұйымның басшы қызметкерлері (немесе басшы лауазымына тағайындауға немесе сайлауға ұсыныс жасалған кандидаттар) туралы</w:t>
      </w:r>
      <w:r>
        <w:br/>
      </w:r>
      <w:r>
        <w:rPr>
          <w:rFonts w:ascii="Times New Roman"/>
          <w:b/>
          <w:i w:val="false"/>
          <w:color w:val="000000"/>
        </w:rPr>
        <w:t>ақпарат</w:t>
      </w:r>
    </w:p>
    <w:bookmarkEnd w:id="658"/>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және (немесе) сақтандыру холдингінің капиталға</w:t>
      </w:r>
    </w:p>
    <w:p>
      <w:pPr>
        <w:spacing w:after="0"/>
        <w:ind w:left="0"/>
        <w:jc w:val="both"/>
      </w:pPr>
      <w:r>
        <w:rPr>
          <w:rFonts w:ascii="Times New Roman"/>
          <w:b w:val="false"/>
          <w:i w:val="false"/>
          <w:color w:val="000000"/>
          <w:sz w:val="28"/>
        </w:rPr>
        <w:t>
      елеулі қатысуы бар ұйымның басшы қызметкерінің (немесе басшы лауазымына тағайындауға</w:t>
      </w:r>
    </w:p>
    <w:p>
      <w:pPr>
        <w:spacing w:after="0"/>
        <w:ind w:left="0"/>
        <w:jc w:val="both"/>
      </w:pPr>
      <w:r>
        <w:rPr>
          <w:rFonts w:ascii="Times New Roman"/>
          <w:b w:val="false"/>
          <w:i w:val="false"/>
          <w:color w:val="000000"/>
          <w:sz w:val="28"/>
        </w:rPr>
        <w:t xml:space="preserve">
           немесе сайлауға ұсыныс жасалған кандидаттың) тегі, аты, әкесінің аты (ол бар болса)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және сақтандыру (қайта сақтандыру) ұйымының және (немесе) сақтандыру холдингінің</w:t>
      </w:r>
    </w:p>
    <w:p>
      <w:pPr>
        <w:spacing w:after="0"/>
        <w:ind w:left="0"/>
        <w:jc w:val="both"/>
      </w:pPr>
      <w:r>
        <w:rPr>
          <w:rFonts w:ascii="Times New Roman"/>
          <w:b w:val="false"/>
          <w:i w:val="false"/>
          <w:color w:val="000000"/>
          <w:sz w:val="28"/>
        </w:rPr>
        <w:t>
         капиталға елеулі қатысуы бар ұйымның басшы қызметкерінің лауазымы немесе ұйымға,</w:t>
      </w:r>
    </w:p>
    <w:p>
      <w:pPr>
        <w:spacing w:after="0"/>
        <w:ind w:left="0"/>
        <w:jc w:val="both"/>
      </w:pPr>
      <w:r>
        <w:rPr>
          <w:rFonts w:ascii="Times New Roman"/>
          <w:b w:val="false"/>
          <w:i w:val="false"/>
          <w:color w:val="000000"/>
          <w:sz w:val="28"/>
        </w:rPr>
        <w:t>
                    холдингке тағайындалатын немесе сайланатын кандидаттың лауазымы)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және (немесе) сақтандыру холдингінің елеулі</w:t>
      </w:r>
    </w:p>
    <w:p>
      <w:pPr>
        <w:spacing w:after="0"/>
        <w:ind w:left="0"/>
        <w:jc w:val="both"/>
      </w:pPr>
      <w:r>
        <w:rPr>
          <w:rFonts w:ascii="Times New Roman"/>
          <w:b w:val="false"/>
          <w:i w:val="false"/>
          <w:color w:val="000000"/>
          <w:sz w:val="28"/>
        </w:rPr>
        <w:t>
                                 қатысуы бар ұйымның, холдингтің атауы көрсетіледі)</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3"/>
        <w:gridCol w:w="607"/>
      </w:tblGrid>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және күні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Азаматтығы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деректері (берілген күні, нөмірі, кім берді)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Жұмыс орны (орындары), лауазымы (лауазымдары) 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Жұмыс орны (орындары) мекенжайы (мекенжайлары), байланыс</w:t>
      </w:r>
    </w:p>
    <w:p>
      <w:pPr>
        <w:spacing w:after="0"/>
        <w:ind w:left="0"/>
        <w:jc w:val="both"/>
      </w:pPr>
      <w:r>
        <w:rPr>
          <w:rFonts w:ascii="Times New Roman"/>
          <w:b w:val="false"/>
          <w:i w:val="false"/>
          <w:color w:val="000000"/>
          <w:sz w:val="28"/>
        </w:rPr>
        <w:t>
      телефоны_______________________________________________________________________</w:t>
      </w:r>
    </w:p>
    <w:p>
      <w:pPr>
        <w:spacing w:after="0"/>
        <w:ind w:left="0"/>
        <w:jc w:val="both"/>
      </w:pPr>
      <w:r>
        <w:rPr>
          <w:rFonts w:ascii="Times New Roman"/>
          <w:b w:val="false"/>
          <w:i w:val="false"/>
          <w:color w:val="000000"/>
          <w:sz w:val="28"/>
        </w:rPr>
        <w:t>
      4.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8"/>
        <w:gridCol w:w="1447"/>
        <w:gridCol w:w="3057"/>
        <w:gridCol w:w="642"/>
        <w:gridCol w:w="2655"/>
        <w:gridCol w:w="1851"/>
      </w:tblGrid>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 бітірген күні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біліктілігі туралы диплом деректері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орналасқан жері</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Жұбайы, жақын туыстары (ата-анасы, ағасы, інісі, қарындасы, балалары) және жекжаттары (ата-анасы, ағасы, інісі, қарындасы, ерлі-зайыптылардың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5657"/>
        <w:gridCol w:w="1199"/>
        <w:gridCol w:w="1199"/>
        <w:gridCol w:w="2123"/>
      </w:tblGrid>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Басшы қызметкердің (немесе басшы қызметкердің лауазымына тағайындауға немесе сайлауға ұсыныс жасалған кандидаттың) сақтандыру (қайта сақтандыру) ұйымының және (немесе) сақтандыру холдингінің елеулі қатысуы бар ұйымның жарғылық капиталына қатысуы немесе заңды тұлғалардың акцияларын иеленуі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2132"/>
        <w:gridCol w:w="1809"/>
        <w:gridCol w:w="6873"/>
      </w:tblGrid>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 қатысу үлесі немесе заңды тұлғаның дауыс беруші акцияларының жалпы санына кандидатқа тиесілі акциялар санының арақатынасы (пайызбен)</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Соңғы үш жылдағы біліктілігін арттыру жөніндегі семинарлардан, курстардан өткендігі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6"/>
        <w:gridCol w:w="1518"/>
        <w:gridCol w:w="2687"/>
        <w:gridCol w:w="5409"/>
      </w:tblGrid>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күні және орны</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деректері (берілген күні, нөмірі)</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Еңбек қызметі туралы мәліметтер.</w:t>
      </w:r>
    </w:p>
    <w:p>
      <w:pPr>
        <w:spacing w:after="0"/>
        <w:ind w:left="0"/>
        <w:jc w:val="both"/>
      </w:pPr>
      <w:r>
        <w:rPr>
          <w:rFonts w:ascii="Times New Roman"/>
          <w:b w:val="false"/>
          <w:i w:val="false"/>
          <w:color w:val="000000"/>
          <w:sz w:val="28"/>
        </w:rPr>
        <w:t>
      Осы тармақта сақтандыру (қайта сақтандыру) ұйымының және (немесе) сақтандыру холдингінің елеулі қатысуы бар ұйымның басшы қызметкерінің (немесе басшы қызметкер лауазымына тағайындауға немесе сайлауға ұсыныс жасалған кандидаттың) бүкіл еңбек қызметінде атқарған (атқаратын) лауазымдары, оның ішінде уәкілетті органға келісу туралы өтініш берген қаржы ұйымындағы, холдингтегі лауазымы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4313"/>
        <w:gridCol w:w="1092"/>
        <w:gridCol w:w="672"/>
        <w:gridCol w:w="1513"/>
        <w:gridCol w:w="2777"/>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(күні, айы, жылы)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жазаның болуы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шығару, лауазымнан босату себептері</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Еншілес ұйымның басшы қызметкерінің (немесе басшы қызметкер лауазымына тағайындауға немесе сайлауға ұсыныс жасалған кандидаттың) қаржы ұйымдарына аудит жүргізгені туралы мәліметтер:______________________________________________________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(қаржы ұйымының атауын, кандидаттың орындаушы-аудитор ретінде аудиторлық есепке қол</w:t>
      </w:r>
    </w:p>
    <w:p>
      <w:pPr>
        <w:spacing w:after="0"/>
        <w:ind w:left="0"/>
        <w:jc w:val="both"/>
      </w:pPr>
      <w:r>
        <w:rPr>
          <w:rFonts w:ascii="Times New Roman"/>
          <w:b w:val="false"/>
          <w:i w:val="false"/>
          <w:color w:val="000000"/>
          <w:sz w:val="28"/>
        </w:rPr>
        <w:t>
                                    қойған күнін көрсету керек)</w:t>
      </w:r>
    </w:p>
    <w:p>
      <w:pPr>
        <w:spacing w:after="0"/>
        <w:ind w:left="0"/>
        <w:jc w:val="both"/>
      </w:pPr>
      <w:r>
        <w:rPr>
          <w:rFonts w:ascii="Times New Roman"/>
          <w:b w:val="false"/>
          <w:i w:val="false"/>
          <w:color w:val="000000"/>
          <w:sz w:val="28"/>
        </w:rPr>
        <w:t>
      10. Осы ұйымның және (немесе) басқа ұйымдардың директорлар кеңесіндегі және</w:t>
      </w:r>
    </w:p>
    <w:p>
      <w:pPr>
        <w:spacing w:after="0"/>
        <w:ind w:left="0"/>
        <w:jc w:val="both"/>
      </w:pPr>
      <w:r>
        <w:rPr>
          <w:rFonts w:ascii="Times New Roman"/>
          <w:b w:val="false"/>
          <w:i w:val="false"/>
          <w:color w:val="000000"/>
          <w:sz w:val="28"/>
        </w:rPr>
        <w:t>
      инвестициялық комитеттердегі мүшелігі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3418"/>
        <w:gridCol w:w="959"/>
        <w:gridCol w:w="3787"/>
        <w:gridCol w:w="2438"/>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(күні, айы, жылы)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келісу күні (егер талап етілсе)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шығару, лауазымнан босату себептері</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Жарияланымдары, ғылыми әзірлемелері және басқа жетістіктері:_______________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(иә/жоқ, бар болса күнін, қандай басылымдарда екендігін көрсету керек)</w:t>
      </w:r>
    </w:p>
    <w:p>
      <w:pPr>
        <w:spacing w:after="0"/>
        <w:ind w:left="0"/>
        <w:jc w:val="both"/>
      </w:pPr>
      <w:r>
        <w:rPr>
          <w:rFonts w:ascii="Times New Roman"/>
          <w:b w:val="false"/>
          <w:i w:val="false"/>
          <w:color w:val="000000"/>
          <w:sz w:val="28"/>
        </w:rPr>
        <w:t>
      12. Алынбаған және өтелмеген соттылығының болуы туралы мәліметтер (Қазақстан</w:t>
      </w:r>
    </w:p>
    <w:p>
      <w:pPr>
        <w:spacing w:after="0"/>
        <w:ind w:left="0"/>
        <w:jc w:val="both"/>
      </w:pPr>
      <w:r>
        <w:rPr>
          <w:rFonts w:ascii="Times New Roman"/>
          <w:b w:val="false"/>
          <w:i w:val="false"/>
          <w:color w:val="000000"/>
          <w:sz w:val="28"/>
        </w:rPr>
        <w:t>
      Республикасының резидент еместері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610"/>
        <w:gridCol w:w="1374"/>
        <w:gridCol w:w="1375"/>
        <w:gridCol w:w="992"/>
        <w:gridCol w:w="3669"/>
        <w:gridCol w:w="2523"/>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органының атауы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орналасқан жері</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түрі</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қылмыстық жауаптылыққа тартылуына сәйкес келетін заңнамалық актінің бабы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іс жүргізу шешімін қабылдаған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Өзіне қабылдаған ақшалай міндеттемелердің орындалмау фактілерінің болуы туралы мәліметтер:_______________________________________________________________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(иә/жоқ, көрсетілген фактілер бар болған жағдайда ұйымның атауын және міндеттемелер</w:t>
      </w:r>
    </w:p>
    <w:p>
      <w:pPr>
        <w:spacing w:after="0"/>
        <w:ind w:left="0"/>
        <w:jc w:val="both"/>
      </w:pPr>
      <w:r>
        <w:rPr>
          <w:rFonts w:ascii="Times New Roman"/>
          <w:b w:val="false"/>
          <w:i w:val="false"/>
          <w:color w:val="000000"/>
          <w:sz w:val="28"/>
        </w:rPr>
        <w:t>
                                    сомасын көрсету қажет)</w:t>
      </w:r>
    </w:p>
    <w:p>
      <w:pPr>
        <w:spacing w:after="0"/>
        <w:ind w:left="0"/>
        <w:jc w:val="both"/>
      </w:pPr>
      <w:r>
        <w:rPr>
          <w:rFonts w:ascii="Times New Roman"/>
          <w:b w:val="false"/>
          <w:i w:val="false"/>
          <w:color w:val="000000"/>
          <w:sz w:val="28"/>
        </w:rPr>
        <w:t>
      14. Сақтандыру (қайта сақтандыру) ұйымының және (немесе) сақтандыру холдингінің елеулі қатысуы бар ұйымының басшы қызметкері (немесе басшы қызметкер лауазымына тағайындауға немесе сайлауға ұсыныс жасалған кандидаттың) қаржы нарығын және қаржы ұйымдарын реттеу мен қадағалау жөніндегі мемлекеттік орган қаржы ұйымын, банк холдингін консервациялау, акцияларын мәжбүрлеп сатып алу туралы, қаржы ұйымын лицензиядан айыру туралы, сондай-ақ қаржы ұйымын мәжбүрлеп тарату немесе оны Қазақстан Республикасының заңнамасында белгіленген тәртіппен банкрот деп тану туралы шешім қабылдағанға дейін бір жылдан аспайтын кезеңде қаржы ұйымының бұрын директорлар кеңесінің бірінші басшысы, басқарманың (атқарушы органның) бірінші басшысы және оның орынбасары, бас бухгалтері, ірі қатысушы - жеке тұлға, ірі қатысушы (банк немесе сақтандыру холдингінің) - заңды тұлғаның бірінші басшысы болып табылғандығы туралы мәліметтер______________________________________________________________________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(иә/жоқ, ұйымның атауын, лауазымын, жұмыс кезеңін көрсету керек)</w:t>
      </w:r>
    </w:p>
    <w:p>
      <w:pPr>
        <w:spacing w:after="0"/>
        <w:ind w:left="0"/>
        <w:jc w:val="both"/>
      </w:pPr>
      <w:r>
        <w:rPr>
          <w:rFonts w:ascii="Times New Roman"/>
          <w:b w:val="false"/>
          <w:i w:val="false"/>
          <w:color w:val="000000"/>
          <w:sz w:val="28"/>
        </w:rPr>
        <w:t>
      15. Бұрын сақтандыру (қайта сақтандыру) ұйымының және (немесе) сақтандыру холдингінің елеулі қатысуы бар ұйымның басшы қызметкері (басшы қызметкер лауазымына тағайындау немесе сайлау үшін ұсынылып отырған кандидат) қатарынан төрт және одан да көп кезең бойы шығарылған эмиссиялық бағалы қағаздар бойынша купондық сыйақы төлеу бойынша дефолтқа жол берген не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дефолтқа жол берген бұрын қаржы ұйымының директорлар кеңесінің басшысы, мүшесі, басқарма басшысы, мүшесі, бас бухгалтері, ірі қатысушы (ірі акционер) – жеке тұлға, ірі қатысушы (ірі акционер) – заңды тұлға – эмитенттің директорлар кеңесінің басшысы, мүшесі, атқарушы органының басшысы, мүшесі, бас бухгалтері болған адам банктің басшы қызметкері болып табылғаны туралы мәліметтер.</w:t>
      </w:r>
    </w:p>
    <w:p>
      <w:pPr>
        <w:spacing w:after="0"/>
        <w:ind w:left="0"/>
        <w:jc w:val="both"/>
      </w:pPr>
      <w:r>
        <w:rPr>
          <w:rFonts w:ascii="Times New Roman"/>
          <w:b w:val="false"/>
          <w:i w:val="false"/>
          <w:color w:val="000000"/>
          <w:sz w:val="28"/>
        </w:rPr>
        <w:t>
      16. Басшы қызметкерді тағайындауға (сайлауға) келісімді кері қайтарып алу туралы және уәкілетті органының қаржы ұйымын, холдингті, "Сақтандыру төлемдеріне кепілдік беру қоры" акционерлік қоғамын қызметтік міндеттерін орындаудан шеттету туралы деректердің болуы__________________________________________________________________________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(иә/жоқ, ұйымның атауын, лауазымын, жұмыс кезеңін, тағайындауға (сайлауға) келісімді кері</w:t>
      </w:r>
    </w:p>
    <w:p>
      <w:pPr>
        <w:spacing w:after="0"/>
        <w:ind w:left="0"/>
        <w:jc w:val="both"/>
      </w:pPr>
      <w:r>
        <w:rPr>
          <w:rFonts w:ascii="Times New Roman"/>
          <w:b w:val="false"/>
          <w:i w:val="false"/>
          <w:color w:val="000000"/>
          <w:sz w:val="28"/>
        </w:rPr>
        <w:t>
      қайтарып алу үшін негіздерді және осындай шешім қабылдаған мемлекеттік органның атауы).</w:t>
      </w:r>
    </w:p>
    <w:p>
      <w:pPr>
        <w:spacing w:after="0"/>
        <w:ind w:left="0"/>
        <w:jc w:val="both"/>
      </w:pPr>
      <w:r>
        <w:rPr>
          <w:rFonts w:ascii="Times New Roman"/>
          <w:b w:val="false"/>
          <w:i w:val="false"/>
          <w:color w:val="000000"/>
          <w:sz w:val="28"/>
        </w:rPr>
        <w:t>
      17. Қаржы ұйымы, холдинг басшысы ретінде қаржы ұйымының, холдингтің қызметі мәселелері бойынша сот талқылауларына жауапкер ретінде тартылды ма:_________________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(иә/жоқ, күнін, қаржы ұйымының, холдингтің атауын, сот талқылауындағы жауапкерді,</w:t>
      </w:r>
    </w:p>
    <w:p>
      <w:pPr>
        <w:spacing w:after="0"/>
        <w:ind w:left="0"/>
        <w:jc w:val="both"/>
      </w:pPr>
      <w:r>
        <w:rPr>
          <w:rFonts w:ascii="Times New Roman"/>
          <w:b w:val="false"/>
          <w:i w:val="false"/>
          <w:color w:val="000000"/>
          <w:sz w:val="28"/>
        </w:rPr>
        <w:t>
                        қаралатын мәселені және сот шешімін көрсету керек)</w:t>
      </w:r>
    </w:p>
    <w:p>
      <w:pPr>
        <w:spacing w:after="0"/>
        <w:ind w:left="0"/>
        <w:jc w:val="both"/>
      </w:pPr>
      <w:r>
        <w:rPr>
          <w:rFonts w:ascii="Times New Roman"/>
          <w:b w:val="false"/>
          <w:i w:val="false"/>
          <w:color w:val="000000"/>
          <w:sz w:val="28"/>
        </w:rPr>
        <w:t>
      Осы ақпаратты тексергенімді және оның дәйектігі мен толықтығын растаймын.</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(баспа әріптерімен)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(немесе) сақтандыру холдингінің елеулі қатысуы бар ұйымның тәуелсіз директоры лауазымына кандидат толтырады:</w:t>
            </w:r>
            <w:r>
              <w:br/>
            </w:r>
            <w:r>
              <w:rPr>
                <w:rFonts w:ascii="Times New Roman"/>
                <w:b w:val="false"/>
                <w:i w:val="false"/>
                <w:color w:val="000000"/>
                <w:sz w:val="20"/>
              </w:rPr>
              <w:t>
Мен, _________________________________________________________________________</w:t>
            </w:r>
            <w:r>
              <w:br/>
            </w:r>
            <w:r>
              <w:rPr>
                <w:rFonts w:ascii="Times New Roman"/>
                <w:b w:val="false"/>
                <w:i w:val="false"/>
                <w:color w:val="000000"/>
                <w:sz w:val="20"/>
              </w:rPr>
              <w:t>
                                                  (тегі, аты, әкесінің аты (ол бар болса)</w:t>
            </w:r>
            <w:r>
              <w:br/>
            </w:r>
            <w:r>
              <w:rPr>
                <w:rFonts w:ascii="Times New Roman"/>
                <w:b w:val="false"/>
                <w:i w:val="false"/>
                <w:color w:val="000000"/>
                <w:sz w:val="20"/>
              </w:rPr>
              <w:t>
______________________________________________________________________________</w:t>
            </w:r>
            <w:r>
              <w:br/>
            </w:r>
            <w:r>
              <w:rPr>
                <w:rFonts w:ascii="Times New Roman"/>
                <w:b w:val="false"/>
                <w:i w:val="false"/>
                <w:color w:val="000000"/>
                <w:sz w:val="20"/>
              </w:rPr>
              <w:t>
тәуелсіз директор лауазымына тағайындалу (сайлану) үшін "Акционерлік қоғамдар туралы" 2003 жылғы 13 мамырдағы Қазақстан Республикасының Заңында белгіленген талаптарға сәйкес келетінімді растаймын.</w:t>
            </w:r>
          </w:p>
        </w:tc>
      </w:tr>
    </w:tbl>
    <w:p>
      <w:pPr>
        <w:spacing w:after="0"/>
        <w:ind w:left="0"/>
        <w:jc w:val="both"/>
      </w:pPr>
      <w:r>
        <w:rPr>
          <w:rFonts w:ascii="Times New Roman"/>
          <w:b w:val="false"/>
          <w:i w:val="false"/>
          <w:color w:val="000000"/>
          <w:sz w:val="28"/>
        </w:rPr>
        <w:t>
      Күні _____________________________</w:t>
      </w:r>
    </w:p>
    <w:p>
      <w:pPr>
        <w:spacing w:after="0"/>
        <w:ind w:left="0"/>
        <w:jc w:val="both"/>
      </w:pPr>
      <w:r>
        <w:rPr>
          <w:rFonts w:ascii="Times New Roman"/>
          <w:b w:val="false"/>
          <w:i w:val="false"/>
          <w:color w:val="000000"/>
          <w:sz w:val="28"/>
        </w:rPr>
        <w:t>
      Қолы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24 ақпандағы</w:t>
            </w:r>
            <w:r>
              <w:br/>
            </w:r>
            <w:r>
              <w:rPr>
                <w:rFonts w:ascii="Times New Roman"/>
                <w:b w:val="false"/>
                <w:i w:val="false"/>
                <w:color w:val="000000"/>
                <w:sz w:val="20"/>
              </w:rPr>
              <w:t>№ 37 қаулысына</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41-қосымша</w:t>
            </w:r>
          </w:p>
        </w:tc>
      </w:tr>
    </w:tbl>
    <w:bookmarkStart w:name="z1056" w:id="659"/>
    <w:p>
      <w:pPr>
        <w:spacing w:after="0"/>
        <w:ind w:left="0"/>
        <w:jc w:val="left"/>
      </w:pPr>
      <w:r>
        <w:rPr>
          <w:rFonts w:ascii="Times New Roman"/>
          <w:b/>
          <w:i w:val="false"/>
          <w:color w:val="000000"/>
        </w:rPr>
        <w:t xml:space="preserve"> "Қоғамды жария компания деп тану немесе қоғамның мәлімдемесі негізінде ол белгілеген тәртіппен оның жария компания мәртебесін кері қайтарып алу" мемлекеттік көрсетілетін қызмет стандарты</w:t>
      </w:r>
    </w:p>
    <w:bookmarkEnd w:id="659"/>
    <w:bookmarkStart w:name="z1057" w:id="660"/>
    <w:p>
      <w:pPr>
        <w:spacing w:after="0"/>
        <w:ind w:left="0"/>
        <w:jc w:val="left"/>
      </w:pPr>
      <w:r>
        <w:rPr>
          <w:rFonts w:ascii="Times New Roman"/>
          <w:b/>
          <w:i w:val="false"/>
          <w:color w:val="000000"/>
        </w:rPr>
        <w:t xml:space="preserve"> 1-тарау. Жалпы ережелер</w:t>
      </w:r>
    </w:p>
    <w:bookmarkEnd w:id="660"/>
    <w:bookmarkStart w:name="z1058" w:id="661"/>
    <w:p>
      <w:pPr>
        <w:spacing w:after="0"/>
        <w:ind w:left="0"/>
        <w:jc w:val="both"/>
      </w:pPr>
      <w:r>
        <w:rPr>
          <w:rFonts w:ascii="Times New Roman"/>
          <w:b w:val="false"/>
          <w:i w:val="false"/>
          <w:color w:val="000000"/>
          <w:sz w:val="28"/>
        </w:rPr>
        <w:t>
      1. "Қоғамды жария компания деп тану немесе қоғамның мәлімдемесі негізінде ол белгілеген тәртіппен оның жария компания мәртебесін кері қайтарып алу" мемлекеттік көрсетілетін қызметі (бұдан әрі – мемлекеттік көрсетілетін қызмет).</w:t>
      </w:r>
    </w:p>
    <w:bookmarkEnd w:id="661"/>
    <w:bookmarkStart w:name="z1059" w:id="66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p>
    <w:bookmarkEnd w:id="662"/>
    <w:bookmarkStart w:name="z1060" w:id="663"/>
    <w:p>
      <w:pPr>
        <w:spacing w:after="0"/>
        <w:ind w:left="0"/>
        <w:jc w:val="both"/>
      </w:pPr>
      <w:r>
        <w:rPr>
          <w:rFonts w:ascii="Times New Roman"/>
          <w:b w:val="false"/>
          <w:i w:val="false"/>
          <w:color w:val="000000"/>
          <w:sz w:val="28"/>
        </w:rPr>
        <w:t>
      3. Мемлекеттік қызметті Қазақстан Республикасының Ұлттық Банкі (бұдан әрі – көрсетілетін қызметті беруші) заңды тұлғаларға (бұдан әрі – көрсетілетін қызметті алушыға) көрсетеді.</w:t>
      </w:r>
    </w:p>
    <w:bookmarkEnd w:id="663"/>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көрсетілетін қызметті берушінің кеңсесі арқылы жүзеге асырылады.</w:t>
      </w:r>
    </w:p>
    <w:bookmarkStart w:name="z1061" w:id="664"/>
    <w:p>
      <w:pPr>
        <w:spacing w:after="0"/>
        <w:ind w:left="0"/>
        <w:jc w:val="left"/>
      </w:pPr>
      <w:r>
        <w:rPr>
          <w:rFonts w:ascii="Times New Roman"/>
          <w:b/>
          <w:i w:val="false"/>
          <w:color w:val="000000"/>
        </w:rPr>
        <w:t xml:space="preserve"> 2-тарау. Мемлекеттік қызмет көрсетудің тәртібі</w:t>
      </w:r>
    </w:p>
    <w:bookmarkEnd w:id="664"/>
    <w:bookmarkStart w:name="z1062" w:id="665"/>
    <w:p>
      <w:pPr>
        <w:spacing w:after="0"/>
        <w:ind w:left="0"/>
        <w:jc w:val="both"/>
      </w:pPr>
      <w:r>
        <w:rPr>
          <w:rFonts w:ascii="Times New Roman"/>
          <w:b w:val="false"/>
          <w:i w:val="false"/>
          <w:color w:val="000000"/>
          <w:sz w:val="28"/>
        </w:rPr>
        <w:t>
      4. Мемлекеттік қызмет көрсетудің мерзімдері:</w:t>
      </w:r>
    </w:p>
    <w:bookmarkEnd w:id="665"/>
    <w:p>
      <w:pPr>
        <w:spacing w:after="0"/>
        <w:ind w:left="0"/>
        <w:jc w:val="both"/>
      </w:pPr>
      <w:r>
        <w:rPr>
          <w:rFonts w:ascii="Times New Roman"/>
          <w:b w:val="false"/>
          <w:i w:val="false"/>
          <w:color w:val="000000"/>
          <w:sz w:val="28"/>
        </w:rPr>
        <w:t xml:space="preserve">
      1) көрсетілетін қызметті берушіге құжаттардың топтамасы тапсырылған сәттен бастап – күнтізбелік 15 (он бес) күн ішінде; </w:t>
      </w:r>
    </w:p>
    <w:p>
      <w:pPr>
        <w:spacing w:after="0"/>
        <w:ind w:left="0"/>
        <w:jc w:val="both"/>
      </w:pPr>
      <w:r>
        <w:rPr>
          <w:rFonts w:ascii="Times New Roman"/>
          <w:b w:val="false"/>
          <w:i w:val="false"/>
          <w:color w:val="000000"/>
          <w:sz w:val="28"/>
        </w:rPr>
        <w:t>
      2) көрсетілетін қызметті алушыға құжаттарды қабылдау және беру бойынша қызмет көрсетудің рұқсат етілген ең ұзақ уақыты – 15 (он бес) минут.</w:t>
      </w:r>
    </w:p>
    <w:bookmarkStart w:name="z1063" w:id="666"/>
    <w:p>
      <w:pPr>
        <w:spacing w:after="0"/>
        <w:ind w:left="0"/>
        <w:jc w:val="both"/>
      </w:pPr>
      <w:r>
        <w:rPr>
          <w:rFonts w:ascii="Times New Roman"/>
          <w:b w:val="false"/>
          <w:i w:val="false"/>
          <w:color w:val="000000"/>
          <w:sz w:val="28"/>
        </w:rPr>
        <w:t>
      5. Мемлекеттік қызмет көрсетудің нысаны: қағаз түрінде.</w:t>
      </w:r>
    </w:p>
    <w:bookmarkEnd w:id="666"/>
    <w:bookmarkStart w:name="z1064" w:id="667"/>
    <w:p>
      <w:pPr>
        <w:spacing w:after="0"/>
        <w:ind w:left="0"/>
        <w:jc w:val="both"/>
      </w:pPr>
      <w:r>
        <w:rPr>
          <w:rFonts w:ascii="Times New Roman"/>
          <w:b w:val="false"/>
          <w:i w:val="false"/>
          <w:color w:val="000000"/>
          <w:sz w:val="28"/>
        </w:rPr>
        <w:t>
      6. Мемлекеттік қызмет көрсетудің нәтижесі - Қазақстан Республикасының Ұлттық Банкі Басқармасының акционерлік қоғамды жария компания деп тану туралы қаулысы, қағаз жеткізгіште одан жария компанияның мәртебесін қайтарып алу, оның көшірмесі ілеспе хатпен көрсетілетін қызметті алушының мекенжайына жіберіледі, не Қазақстан Республикасының Ұлттық Банкі Басқармасының тиісті қаулысының көшірмесін қоса бере отырып, осы мемлекеттік көрсетілетін қызмет стандартының 10-тармағында көзделген негіздер бойынша мемлекеттік қызмет көрсетуден бас тарту туралы дәлелді жауап.</w:t>
      </w:r>
    </w:p>
    <w:bookmarkEnd w:id="667"/>
    <w:p>
      <w:pPr>
        <w:spacing w:after="0"/>
        <w:ind w:left="0"/>
        <w:jc w:val="both"/>
      </w:pPr>
      <w:r>
        <w:rPr>
          <w:rFonts w:ascii="Times New Roman"/>
          <w:b w:val="false"/>
          <w:i w:val="false"/>
          <w:color w:val="000000"/>
          <w:sz w:val="28"/>
        </w:rPr>
        <w:t>
      Мемлекеттік қызмет көрсетудің нәтижесін ұсыну нысаны: қағаз түрінде.</w:t>
      </w:r>
    </w:p>
    <w:bookmarkStart w:name="z1065" w:id="668"/>
    <w:p>
      <w:pPr>
        <w:spacing w:after="0"/>
        <w:ind w:left="0"/>
        <w:jc w:val="both"/>
      </w:pPr>
      <w:r>
        <w:rPr>
          <w:rFonts w:ascii="Times New Roman"/>
          <w:b w:val="false"/>
          <w:i w:val="false"/>
          <w:color w:val="000000"/>
          <w:sz w:val="28"/>
        </w:rPr>
        <w:t>
      7. Мемлекеттік көрсетілетін қызмет ақысыз негізде көрсетіледі.</w:t>
      </w:r>
    </w:p>
    <w:bookmarkEnd w:id="668"/>
    <w:bookmarkStart w:name="z1066" w:id="669"/>
    <w:p>
      <w:pPr>
        <w:spacing w:after="0"/>
        <w:ind w:left="0"/>
        <w:jc w:val="both"/>
      </w:pPr>
      <w:r>
        <w:rPr>
          <w:rFonts w:ascii="Times New Roman"/>
          <w:b w:val="false"/>
          <w:i w:val="false"/>
          <w:color w:val="000000"/>
          <w:sz w:val="28"/>
        </w:rPr>
        <w:t>
      8. Көрсетілетін қызметті берушінің жұмыс графигі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bookmarkEnd w:id="669"/>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кестесі - сағат 13.00-ден 14.30-ға дейінгі түскі үзіліспен сағат 9.00-ден 18.00-ге дейін.</w:t>
      </w:r>
    </w:p>
    <w:p>
      <w:pPr>
        <w:spacing w:after="0"/>
        <w:ind w:left="0"/>
        <w:jc w:val="both"/>
      </w:pPr>
      <w:r>
        <w:rPr>
          <w:rFonts w:ascii="Times New Roman"/>
          <w:b w:val="false"/>
          <w:i w:val="false"/>
          <w:color w:val="000000"/>
          <w:sz w:val="28"/>
        </w:rPr>
        <w:t>
      Мемлекеттік көрсетілетін қызмет кезек күтпестен, алдын ала жазылусыз және жеделдетілген қызмет көрсетусіз ұсынылады.</w:t>
      </w:r>
    </w:p>
    <w:bookmarkStart w:name="z1067" w:id="670"/>
    <w:p>
      <w:pPr>
        <w:spacing w:after="0"/>
        <w:ind w:left="0"/>
        <w:jc w:val="both"/>
      </w:pPr>
      <w:r>
        <w:rPr>
          <w:rFonts w:ascii="Times New Roman"/>
          <w:b w:val="false"/>
          <w:i w:val="false"/>
          <w:color w:val="000000"/>
          <w:sz w:val="28"/>
        </w:rPr>
        <w:t>
      9. Көрсетілетін қызметті алушы көрсетілетін қызметті берушіге мемлекеттік қызмет көрсету үшін өтініш берген кезде қажетті құжаттар тізбесі:</w:t>
      </w:r>
    </w:p>
    <w:bookmarkEnd w:id="670"/>
    <w:p>
      <w:pPr>
        <w:spacing w:after="0"/>
        <w:ind w:left="0"/>
        <w:jc w:val="both"/>
      </w:pPr>
      <w:r>
        <w:rPr>
          <w:rFonts w:ascii="Times New Roman"/>
          <w:b w:val="false"/>
          <w:i w:val="false"/>
          <w:color w:val="000000"/>
          <w:sz w:val="28"/>
        </w:rPr>
        <w:t>
      1) мыналарды көрсете отырып, еркін түрде жасалған өтініш:</w:t>
      </w:r>
    </w:p>
    <w:p>
      <w:pPr>
        <w:spacing w:after="0"/>
        <w:ind w:left="0"/>
        <w:jc w:val="both"/>
      </w:pPr>
      <w:r>
        <w:rPr>
          <w:rFonts w:ascii="Times New Roman"/>
          <w:b w:val="false"/>
          <w:i w:val="false"/>
          <w:color w:val="000000"/>
          <w:sz w:val="28"/>
        </w:rPr>
        <w:t>
      көрсетілетін қызметті алушының атауын және мемлекеттік тіркеу (қайта тіркеу) туралы мәліметтер (заңды тұлғаның мемлекеттік тіркеу (қайта тіркеу) туралы куәлікке немесе анықтамаға сәйкес);</w:t>
      </w:r>
    </w:p>
    <w:p>
      <w:pPr>
        <w:spacing w:after="0"/>
        <w:ind w:left="0"/>
        <w:jc w:val="both"/>
      </w:pPr>
      <w:r>
        <w:rPr>
          <w:rFonts w:ascii="Times New Roman"/>
          <w:b w:val="false"/>
          <w:i w:val="false"/>
          <w:color w:val="000000"/>
          <w:sz w:val="28"/>
        </w:rPr>
        <w:t xml:space="preserve">
      интернет желісінде көрсетілетін қызметті алушының домендік атының тіркелгенін растайтын құжаттың нөмірі және күні көрсетілген көрсетілетін қызметті алушының корпоративтік интернет-ресурсының мекенжайы; </w:t>
      </w:r>
    </w:p>
    <w:p>
      <w:pPr>
        <w:spacing w:after="0"/>
        <w:ind w:left="0"/>
        <w:jc w:val="both"/>
      </w:pPr>
      <w:r>
        <w:rPr>
          <w:rFonts w:ascii="Times New Roman"/>
          <w:b w:val="false"/>
          <w:i w:val="false"/>
          <w:color w:val="000000"/>
          <w:sz w:val="28"/>
        </w:rPr>
        <w:t>
      2) бұқаралық ақпарат құралдарында жарияланған шектелмеген инвесторлардың тобы арасында көрсетілетін қызметті алушының жария етілген акцияларын орналастыру туралы жариялымның көшірмесі (мемлекеттік тілдегі және орыс тіліндегі);</w:t>
      </w:r>
    </w:p>
    <w:p>
      <w:pPr>
        <w:spacing w:after="0"/>
        <w:ind w:left="0"/>
        <w:jc w:val="both"/>
      </w:pPr>
      <w:r>
        <w:rPr>
          <w:rFonts w:ascii="Times New Roman"/>
          <w:b w:val="false"/>
          <w:i w:val="false"/>
          <w:color w:val="000000"/>
          <w:sz w:val="28"/>
        </w:rPr>
        <w:t>
      3) оның тіркеушісі көрсетілетін қызметті алушының көрсетілетін қызметті берушіге өтінішін ұсынуы алдындағы айдың аяғындағы жағдай бойынша жасаған көрсетілетін қызметті алушы акционерлерінің тізілімі;</w:t>
      </w:r>
    </w:p>
    <w:p>
      <w:pPr>
        <w:spacing w:after="0"/>
        <w:ind w:left="0"/>
        <w:jc w:val="both"/>
      </w:pPr>
      <w:r>
        <w:rPr>
          <w:rFonts w:ascii="Times New Roman"/>
          <w:b w:val="false"/>
          <w:i w:val="false"/>
          <w:color w:val="000000"/>
          <w:sz w:val="28"/>
        </w:rPr>
        <w:t>
      4) әділет органының белгісі бар енгізілген барлық өзгерістер мен толықтыруларымен көрсетілетін қызметті алушы жарғысының көшірмесі;</w:t>
      </w:r>
    </w:p>
    <w:p>
      <w:pPr>
        <w:spacing w:after="0"/>
        <w:ind w:left="0"/>
        <w:jc w:val="both"/>
      </w:pPr>
      <w:r>
        <w:rPr>
          <w:rFonts w:ascii="Times New Roman"/>
          <w:b w:val="false"/>
          <w:i w:val="false"/>
          <w:color w:val="000000"/>
          <w:sz w:val="28"/>
        </w:rPr>
        <w:t>
      5) қор биржасы берген және көрсетілетін қызметті алушы көрсетілетін қызметті берушіге өтінішті ұсынудың алдындағы айдың соңындағы жағдай бойынша мынадай өлшемшарттарға көрсетілетін қызметті алушының сәйкес келуін растайтын құжаттар:</w:t>
      </w:r>
    </w:p>
    <w:p>
      <w:pPr>
        <w:spacing w:after="0"/>
        <w:ind w:left="0"/>
        <w:jc w:val="both"/>
      </w:pPr>
      <w:r>
        <w:rPr>
          <w:rFonts w:ascii="Times New Roman"/>
          <w:b w:val="false"/>
          <w:i w:val="false"/>
          <w:color w:val="000000"/>
          <w:sz w:val="28"/>
        </w:rPr>
        <w:t>
      көрсетілетін қызметті алушының жай акцияларымен сауда-саттықтың көлемі қаржы нарығы мен қаржы ұйымдарын реттеу, бақылау және қадағалау жөніндегі уәкілетті органның нормативтік құқықтық актісінде белгіленген талаптарға сәйкес болуға тиіс;</w:t>
      </w:r>
    </w:p>
    <w:p>
      <w:pPr>
        <w:spacing w:after="0"/>
        <w:ind w:left="0"/>
        <w:jc w:val="both"/>
      </w:pPr>
      <w:r>
        <w:rPr>
          <w:rFonts w:ascii="Times New Roman"/>
          <w:b w:val="false"/>
          <w:i w:val="false"/>
          <w:color w:val="000000"/>
          <w:sz w:val="28"/>
        </w:rPr>
        <w:t>
      көрсетілетін қызметті алушының акциялары Қазақстан Республикасының аумағында жұмыс істейтін қор биржасының тізімдер санатында болуға тиіс, енгізілуі және онда болуы үшін қор биржасының ішкі құжаттарымен бағалы қағаздарға және олардың эмитенттеріне арнайы (листингтік) талаптар белгіленеді.</w:t>
      </w:r>
    </w:p>
    <w:p>
      <w:pPr>
        <w:spacing w:after="0"/>
        <w:ind w:left="0"/>
        <w:jc w:val="both"/>
      </w:pPr>
      <w:r>
        <w:rPr>
          <w:rFonts w:ascii="Times New Roman"/>
          <w:b w:val="false"/>
          <w:i w:val="false"/>
          <w:color w:val="000000"/>
          <w:sz w:val="28"/>
        </w:rPr>
        <w:t>
      Көрсетілетін қызметті берушіге көрсетілетін қызметті алушының жария компания деп тану үшін көрсетілетін қызметті алушы ұсынатын құжаттардың көшірмесі бірінші басшының (не оны ауыстыратын тұлғаның) қолымен және көрсетілетін қызметті алушы мөрінің бедерімен расталады.</w:t>
      </w:r>
    </w:p>
    <w:p>
      <w:pPr>
        <w:spacing w:after="0"/>
        <w:ind w:left="0"/>
        <w:jc w:val="both"/>
      </w:pPr>
      <w:r>
        <w:rPr>
          <w:rFonts w:ascii="Times New Roman"/>
          <w:b w:val="false"/>
          <w:i w:val="false"/>
          <w:color w:val="000000"/>
          <w:sz w:val="28"/>
        </w:rPr>
        <w:t>
      Бірнеше парақтан тұратын құжаттар нөмірленіп, әр парағы расталып, тігіліп және тігістің түйіні мен параққа жартылай жапсырылып, қағаз пломбамен бекітіліп ұсынылады. Бірінші басшының (не оның орнындағы тұлғаның) қолы және мөр бедері жартылай қағаз пломбаға, жартылай құжаттың парағына қойылуы тиіс.</w:t>
      </w:r>
    </w:p>
    <w:bookmarkStart w:name="z1068" w:id="671"/>
    <w:p>
      <w:pPr>
        <w:spacing w:after="0"/>
        <w:ind w:left="0"/>
        <w:jc w:val="both"/>
      </w:pPr>
      <w:r>
        <w:rPr>
          <w:rFonts w:ascii="Times New Roman"/>
          <w:b w:val="false"/>
          <w:i w:val="false"/>
          <w:color w:val="000000"/>
          <w:sz w:val="28"/>
        </w:rPr>
        <w:t xml:space="preserve">
      10. Мемлекеттік қызметті көрсетуден бас тарту үшін мыналар негіз болады: </w:t>
      </w:r>
    </w:p>
    <w:bookmarkEnd w:id="671"/>
    <w:p>
      <w:pPr>
        <w:spacing w:after="0"/>
        <w:ind w:left="0"/>
        <w:jc w:val="both"/>
      </w:pPr>
      <w:r>
        <w:rPr>
          <w:rFonts w:ascii="Times New Roman"/>
          <w:b w:val="false"/>
          <w:i w:val="false"/>
          <w:color w:val="000000"/>
          <w:sz w:val="28"/>
        </w:rPr>
        <w:t xml:space="preserve">
      1) көрсетілетін қызметті алушының мынадай талаптарға сәйкес келмеуі: </w:t>
      </w:r>
    </w:p>
    <w:p>
      <w:pPr>
        <w:spacing w:after="0"/>
        <w:ind w:left="0"/>
        <w:jc w:val="both"/>
      </w:pPr>
      <w:r>
        <w:rPr>
          <w:rFonts w:ascii="Times New Roman"/>
          <w:b w:val="false"/>
          <w:i w:val="false"/>
          <w:color w:val="000000"/>
          <w:sz w:val="28"/>
        </w:rPr>
        <w:t>
      көрсетілген қызметті алушы өзінің жай акцияларын, осы акцияларды инвесторлардың шектеусіз тобына ұсына отырып, бағалы қағаздардың ұйымдастырылмаған және (немесе) ұйымдастырылған нарықтарына орналастыруға тиіс;</w:t>
      </w:r>
    </w:p>
    <w:p>
      <w:pPr>
        <w:spacing w:after="0"/>
        <w:ind w:left="0"/>
        <w:jc w:val="both"/>
      </w:pPr>
      <w:r>
        <w:rPr>
          <w:rFonts w:ascii="Times New Roman"/>
          <w:b w:val="false"/>
          <w:i w:val="false"/>
          <w:color w:val="000000"/>
          <w:sz w:val="28"/>
        </w:rPr>
        <w:t xml:space="preserve">
      көрсетілген қызметті алушының орналастырылған жай акцияларының жалпы санының кемінде 30 (отыз) пайызы, олардың әрқайсысы көрсетілген қызметті алушының орналастырылған жай акцияларының жалпы санынан көрсетілген қызметті алушының жай акцияларының 5 (бес) пайызынан аспайтын акционерлерге тиесілі болуға тиіс; </w:t>
      </w:r>
    </w:p>
    <w:p>
      <w:pPr>
        <w:spacing w:after="0"/>
        <w:ind w:left="0"/>
        <w:jc w:val="both"/>
      </w:pPr>
      <w:r>
        <w:rPr>
          <w:rFonts w:ascii="Times New Roman"/>
          <w:b w:val="false"/>
          <w:i w:val="false"/>
          <w:color w:val="000000"/>
          <w:sz w:val="28"/>
        </w:rPr>
        <w:t xml:space="preserve">
      көрсетілген қызметті алушының жай акцияларымен сауда-саттықтың көлемі Нормативтік құқықтық актілерді мемлекеттік тіркеу тізілімінде № 9871 тіркелген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туралы" Қазақстан Республикасының Ұлттық Банкі Басқармасының 2014 жылғы 22 қазандағы № 189 қаулысында белгіленген талаптарға сәйкес болуға тиіс; </w:t>
      </w:r>
    </w:p>
    <w:p>
      <w:pPr>
        <w:spacing w:after="0"/>
        <w:ind w:left="0"/>
        <w:jc w:val="both"/>
      </w:pPr>
      <w:r>
        <w:rPr>
          <w:rFonts w:ascii="Times New Roman"/>
          <w:b w:val="false"/>
          <w:i w:val="false"/>
          <w:color w:val="000000"/>
          <w:sz w:val="28"/>
        </w:rPr>
        <w:t>
      көрсетілетін қызметті алушының акциялары Қазақстан Республикасының аумағында жұмыс істейтін қор биржасының тізімдер санатында болуға тиіс, енгізілуі және онда болуы үшін қор биржасының ішкі құжаттарымен бағалы қағаздарға және олардың эмитенттеріне арнайы (листингілік) талаптар белгіленеді;</w:t>
      </w:r>
    </w:p>
    <w:p>
      <w:pPr>
        <w:spacing w:after="0"/>
        <w:ind w:left="0"/>
        <w:jc w:val="both"/>
      </w:pPr>
      <w:r>
        <w:rPr>
          <w:rFonts w:ascii="Times New Roman"/>
          <w:b w:val="false"/>
          <w:i w:val="false"/>
          <w:color w:val="000000"/>
          <w:sz w:val="28"/>
        </w:rPr>
        <w:t>
      2) Қазақсан Республикасының заңнамасында белгіленген құжаттардың толық пакетін ұсынбау;</w:t>
      </w:r>
    </w:p>
    <w:p>
      <w:pPr>
        <w:spacing w:after="0"/>
        <w:ind w:left="0"/>
        <w:jc w:val="both"/>
      </w:pPr>
      <w:r>
        <w:rPr>
          <w:rFonts w:ascii="Times New Roman"/>
          <w:b w:val="false"/>
          <w:i w:val="false"/>
          <w:color w:val="000000"/>
          <w:sz w:val="28"/>
        </w:rPr>
        <w:t>
      3) ұсынылған құжаттардың Қазақстан Республикасының заңнамасында белгіленген талаптарға сәйкес келмеуі.</w:t>
      </w:r>
    </w:p>
    <w:bookmarkStart w:name="z1069" w:id="672"/>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қызметтер көрсету мәселелері бойынша шешімдеріне, әрекеттеріне (әрекетсіздігіне) шағымдану тәртібі</w:t>
      </w:r>
    </w:p>
    <w:bookmarkEnd w:id="672"/>
    <w:bookmarkStart w:name="z1070" w:id="673"/>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13-тармағында көрсетілген мекенжай бойынша көрсетілетін қызметті беруші басшысының атына жазбаша түрде жүргізіледі.</w:t>
      </w:r>
    </w:p>
    <w:bookmarkEnd w:id="673"/>
    <w:p>
      <w:pPr>
        <w:spacing w:after="0"/>
        <w:ind w:left="0"/>
        <w:jc w:val="both"/>
      </w:pPr>
      <w:r>
        <w:rPr>
          <w:rFonts w:ascii="Times New Roman"/>
          <w:b w:val="false"/>
          <w:i w:val="false"/>
          <w:color w:val="000000"/>
          <w:sz w:val="28"/>
        </w:rPr>
        <w:t>
      Заңды тұлғаның шағымында оның атауы, пошталық мекенжайы, жіберілген нөмірі мен күні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5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тиіс.</w:t>
      </w:r>
    </w:p>
    <w:bookmarkStart w:name="z1071" w:id="674"/>
    <w:p>
      <w:pPr>
        <w:spacing w:after="0"/>
        <w:ind w:left="0"/>
        <w:jc w:val="both"/>
      </w:pP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674"/>
    <w:bookmarkStart w:name="z1072" w:id="675"/>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қызметтің ерекшеліктерін ескере отырып қойылатын өзге талаптар</w:t>
      </w:r>
    </w:p>
    <w:bookmarkEnd w:id="675"/>
    <w:bookmarkStart w:name="z1073" w:id="676"/>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www.nationalbank.kz ресми интернет-ресурсында "Мемлекеттік көрсетілетін қызметтер" бөлімінде орналастырылған.</w:t>
      </w:r>
    </w:p>
    <w:bookmarkEnd w:id="676"/>
    <w:bookmarkStart w:name="z1074" w:id="677"/>
    <w:p>
      <w:pPr>
        <w:spacing w:after="0"/>
        <w:ind w:left="0"/>
        <w:jc w:val="both"/>
      </w:pPr>
      <w:r>
        <w:rPr>
          <w:rFonts w:ascii="Times New Roman"/>
          <w:b w:val="false"/>
          <w:i w:val="false"/>
          <w:color w:val="000000"/>
          <w:sz w:val="28"/>
        </w:rPr>
        <w:t>
      14. Көрсетілетін қызметті алушының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bookmarkEnd w:id="677"/>
    <w:bookmarkStart w:name="z1075" w:id="678"/>
    <w:p>
      <w:pPr>
        <w:spacing w:after="0"/>
        <w:ind w:left="0"/>
        <w:jc w:val="both"/>
      </w:pPr>
      <w:r>
        <w:rPr>
          <w:rFonts w:ascii="Times New Roman"/>
          <w:b w:val="false"/>
          <w:i w:val="false"/>
          <w:color w:val="000000"/>
          <w:sz w:val="28"/>
        </w:rPr>
        <w:t>
      15. Мемлекеттік қызмет көрсету мәселелері жөніндегі анықтама қызметтерінің байланыс телефондары көрсетілетін қызметті берушінің www.nationalbank.kz ресми интернет-ресурсында "Мемлекеттік көрсетілетін қызметтер" бөлімінде орналастырылған. Мемлекеттік қызметтер көрсету мәселесі жөніндегі бірыңғай байланыс орталығы: 8-800-080-7777, 1414.</w:t>
      </w:r>
    </w:p>
    <w:bookmarkEnd w:id="6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24 ақпандағы</w:t>
            </w:r>
            <w:r>
              <w:br/>
            </w:r>
            <w:r>
              <w:rPr>
                <w:rFonts w:ascii="Times New Roman"/>
                <w:b w:val="false"/>
                <w:i w:val="false"/>
                <w:color w:val="000000"/>
                <w:sz w:val="20"/>
              </w:rPr>
              <w:t>№ 37 қаулысына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44-қосымша</w:t>
            </w:r>
          </w:p>
        </w:tc>
      </w:tr>
    </w:tbl>
    <w:bookmarkStart w:name="z1077" w:id="679"/>
    <w:p>
      <w:pPr>
        <w:spacing w:after="0"/>
        <w:ind w:left="0"/>
        <w:jc w:val="left"/>
      </w:pPr>
      <w:r>
        <w:rPr>
          <w:rFonts w:ascii="Times New Roman"/>
          <w:b/>
          <w:i w:val="false"/>
          <w:color w:val="000000"/>
        </w:rPr>
        <w:t xml:space="preserve"> "Банктің және (немесе) банк холдингінің еншілес ұйым құруына немесе сатып алуына және (немесе) банктің және (немесе) банк холдингінің ұйымдардың жарғылық капиталына қомақты қатысуына рұқсат беру" мемлекеттік көрсетілетін қызмет стандарты</w:t>
      </w:r>
    </w:p>
    <w:bookmarkEnd w:id="679"/>
    <w:bookmarkStart w:name="z1078" w:id="680"/>
    <w:p>
      <w:pPr>
        <w:spacing w:after="0"/>
        <w:ind w:left="0"/>
        <w:jc w:val="left"/>
      </w:pPr>
      <w:r>
        <w:rPr>
          <w:rFonts w:ascii="Times New Roman"/>
          <w:b/>
          <w:i w:val="false"/>
          <w:color w:val="000000"/>
        </w:rPr>
        <w:t xml:space="preserve"> 1-тарау. Жалпы ережелер</w:t>
      </w:r>
    </w:p>
    <w:bookmarkEnd w:id="680"/>
    <w:bookmarkStart w:name="z1079" w:id="681"/>
    <w:p>
      <w:pPr>
        <w:spacing w:after="0"/>
        <w:ind w:left="0"/>
        <w:jc w:val="both"/>
      </w:pPr>
      <w:r>
        <w:rPr>
          <w:rFonts w:ascii="Times New Roman"/>
          <w:b w:val="false"/>
          <w:i w:val="false"/>
          <w:color w:val="000000"/>
          <w:sz w:val="28"/>
        </w:rPr>
        <w:t>
      1. "Банктің және (немесе) банк холдингінің еншілес ұйым құруына немесе сатып алуына және (немесе) банктің және (немесе) банк холдингінің ұйымдардың жарғылық капиталына қомақты қатысуына рұқсат беру" мемлекеттік көрсетілетін қызмет стандарты.</w:t>
      </w:r>
    </w:p>
    <w:bookmarkEnd w:id="681"/>
    <w:bookmarkStart w:name="z1080" w:id="68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p>
    <w:bookmarkEnd w:id="682"/>
    <w:bookmarkStart w:name="z1081" w:id="683"/>
    <w:p>
      <w:pPr>
        <w:spacing w:after="0"/>
        <w:ind w:left="0"/>
        <w:jc w:val="both"/>
      </w:pPr>
      <w:r>
        <w:rPr>
          <w:rFonts w:ascii="Times New Roman"/>
          <w:b w:val="false"/>
          <w:i w:val="false"/>
          <w:color w:val="000000"/>
          <w:sz w:val="28"/>
        </w:rPr>
        <w:t>
      3. Мемлекеттік қызметті Қазақстан Республикасының Ұлттық Банкі (бұдан әрі – көрсетілетін қызметті беруші) заңды тұлғаларға (бұдан әрі – көрсетілетін қызметті алушыға) көрсетеді.</w:t>
      </w:r>
    </w:p>
    <w:bookmarkEnd w:id="683"/>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1082" w:id="684"/>
    <w:p>
      <w:pPr>
        <w:spacing w:after="0"/>
        <w:ind w:left="0"/>
        <w:jc w:val="left"/>
      </w:pPr>
      <w:r>
        <w:rPr>
          <w:rFonts w:ascii="Times New Roman"/>
          <w:b/>
          <w:i w:val="false"/>
          <w:color w:val="000000"/>
        </w:rPr>
        <w:t xml:space="preserve"> 2-тарау. Мемлекеттік қызмет көрсетудің тәртібі</w:t>
      </w:r>
    </w:p>
    <w:bookmarkEnd w:id="684"/>
    <w:bookmarkStart w:name="z1083" w:id="685"/>
    <w:p>
      <w:pPr>
        <w:spacing w:after="0"/>
        <w:ind w:left="0"/>
        <w:jc w:val="both"/>
      </w:pPr>
      <w:r>
        <w:rPr>
          <w:rFonts w:ascii="Times New Roman"/>
          <w:b w:val="false"/>
          <w:i w:val="false"/>
          <w:color w:val="000000"/>
          <w:sz w:val="28"/>
        </w:rPr>
        <w:t>
      4. Мемлекеттік қызмет көрсетудің мерзімдері:</w:t>
      </w:r>
    </w:p>
    <w:bookmarkEnd w:id="685"/>
    <w:p>
      <w:pPr>
        <w:spacing w:after="0"/>
        <w:ind w:left="0"/>
        <w:jc w:val="both"/>
      </w:pPr>
      <w:r>
        <w:rPr>
          <w:rFonts w:ascii="Times New Roman"/>
          <w:b w:val="false"/>
          <w:i w:val="false"/>
          <w:color w:val="000000"/>
          <w:sz w:val="28"/>
        </w:rPr>
        <w:t>
      1) көрсетілетін қызметті берушіге құжаттар топтамасы тапсырылған сәттен бастап, сондай-ақ порталға өтініш берген кезде – 3 (үш) ай ішінде;</w:t>
      </w:r>
    </w:p>
    <w:p>
      <w:pPr>
        <w:spacing w:after="0"/>
        <w:ind w:left="0"/>
        <w:jc w:val="both"/>
      </w:pPr>
      <w:r>
        <w:rPr>
          <w:rFonts w:ascii="Times New Roman"/>
          <w:b w:val="false"/>
          <w:i w:val="false"/>
          <w:color w:val="000000"/>
          <w:sz w:val="28"/>
        </w:rPr>
        <w:t>
      2) құжаттарды қабылдау және беру бойынша заңды тұлғаға (бұдан әрі – көрсетілетін қызметті алушыға) қызмет көрсетудің рұқсат етілген ең ұзақ уақыты – 15 (он бес)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алушыдан құжаттарды алған сәттен бастап күнтізбелік 15 (он бес) күн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көрсетілетін қызметті алушыдан құжаттарды алған сәттен бастап күнтізбелік 15 (он бес) күн ішінде өтінішті одан әрі қараудан жазбаша дәлелді бас тартуды береді.</w:t>
      </w:r>
    </w:p>
    <w:p>
      <w:pPr>
        <w:spacing w:after="0"/>
        <w:ind w:left="0"/>
        <w:jc w:val="both"/>
      </w:pPr>
      <w:r>
        <w:rPr>
          <w:rFonts w:ascii="Times New Roman"/>
          <w:b w:val="false"/>
          <w:i w:val="false"/>
          <w:color w:val="000000"/>
          <w:sz w:val="28"/>
        </w:rPr>
        <w:t xml:space="preserve">
      Тәуекелдерді басқару және ішкі бақылау жүйелерінің, оның ішінде еншілес ұйымның қызметіне байланысты тәуекелдерге қатысты жүйелердің бар екенін растайтын құжаттарды қоспағанда, табыс етілген құжаттарға ескертулер болған кезде оларды жою мерзімін көрсете отырып, почта, факсимильді байланыс және (немесе) электрондық пошта арқылы мұндай ескертулерді көрсетіп хат жібереді. </w:t>
      </w:r>
    </w:p>
    <w:p>
      <w:pPr>
        <w:spacing w:after="0"/>
        <w:ind w:left="0"/>
        <w:jc w:val="both"/>
      </w:pPr>
      <w:r>
        <w:rPr>
          <w:rFonts w:ascii="Times New Roman"/>
          <w:b w:val="false"/>
          <w:i w:val="false"/>
          <w:color w:val="000000"/>
          <w:sz w:val="28"/>
        </w:rPr>
        <w:t>
      Ескертулерді және жіберген жазбаша хабарламада белгіленген мерзімде Қазақстан Республикасының банк заңнамасының талаптарына сәйкес келетін пысықталған (түзетілген) құжаттарды ұсынады.</w:t>
      </w:r>
    </w:p>
    <w:bookmarkStart w:name="z1084" w:id="686"/>
    <w:p>
      <w:pPr>
        <w:spacing w:after="0"/>
        <w:ind w:left="0"/>
        <w:jc w:val="both"/>
      </w:pP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p>
    <w:bookmarkEnd w:id="686"/>
    <w:bookmarkStart w:name="z1085" w:id="687"/>
    <w:p>
      <w:pPr>
        <w:spacing w:after="0"/>
        <w:ind w:left="0"/>
        <w:jc w:val="both"/>
      </w:pPr>
      <w:r>
        <w:rPr>
          <w:rFonts w:ascii="Times New Roman"/>
          <w:b w:val="false"/>
          <w:i w:val="false"/>
          <w:color w:val="000000"/>
          <w:sz w:val="28"/>
        </w:rPr>
        <w:t>
      6. Мемлекеттік қызмет көрсетудің нәтижесі – көрсетілетін қызметті алушының атына банктің және (немесе) банк холдингінің еншiлес ұйымды құруына немесе сатып алуына және (немесе) банктің және (немесе) банк холдингінің ұйымдардың жарғылық капиталына қомақты қатысуына рұқсат беру туралы хатын не көрсетілетін қызметті берушінің Басқармасы қаулысының және тиісті рұқсаттың (рұқсат беру туралы шешім қабылданған кезде) көшірмесін қоса бере отырып, осы мемлекеттік көрсетілетін қызмет стандартының 14, 15 және 16-тармақтарында көзделген негіздер бойынша мемлекеттік қызмет көрсетуден бас тарту туралы дәлелді жауап.</w:t>
      </w:r>
    </w:p>
    <w:bookmarkEnd w:id="687"/>
    <w:p>
      <w:pPr>
        <w:spacing w:after="0"/>
        <w:ind w:left="0"/>
        <w:jc w:val="both"/>
      </w:pPr>
      <w:r>
        <w:rPr>
          <w:rFonts w:ascii="Times New Roman"/>
          <w:b w:val="false"/>
          <w:i w:val="false"/>
          <w:color w:val="000000"/>
          <w:sz w:val="28"/>
        </w:rPr>
        <w:t>
      Мемлекеттік қызмет көрсетудің нәтижесін ұсыну нысаны: электрондық. Көрсетілетін қызметті алушы лицензияны қағаз жеткізгіште алуға өтініш жасаған жағдайда, лицензия электрондық нысанда ресімделеді, қағазға басылады және көрсетілетін қызметті беруші басшысының қолымен расталады.</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Start w:name="z1086" w:id="688"/>
    <w:p>
      <w:pPr>
        <w:spacing w:after="0"/>
        <w:ind w:left="0"/>
        <w:jc w:val="both"/>
      </w:pPr>
      <w:r>
        <w:rPr>
          <w:rFonts w:ascii="Times New Roman"/>
          <w:b w:val="false"/>
          <w:i w:val="false"/>
          <w:color w:val="000000"/>
          <w:sz w:val="28"/>
        </w:rPr>
        <w:t>
      7. Мемлекеттік қызмет ақысыз негізде көрсетіледі.</w:t>
      </w:r>
    </w:p>
    <w:bookmarkEnd w:id="688"/>
    <w:bookmarkStart w:name="z1087" w:id="689"/>
    <w:p>
      <w:pPr>
        <w:spacing w:after="0"/>
        <w:ind w:left="0"/>
        <w:jc w:val="both"/>
      </w:pPr>
      <w:r>
        <w:rPr>
          <w:rFonts w:ascii="Times New Roman"/>
          <w:b w:val="false"/>
          <w:i w:val="false"/>
          <w:color w:val="000000"/>
          <w:sz w:val="28"/>
        </w:rPr>
        <w:t>
      8. Жұмыс кестесі:</w:t>
      </w:r>
    </w:p>
    <w:bookmarkEnd w:id="689"/>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кестесі – сағат 13.00-ден 14.30-ға дейінгі түскі үзіліспен сағат 9.00-ден 18.00-ге дейін;</w:t>
      </w:r>
    </w:p>
    <w:p>
      <w:pPr>
        <w:spacing w:after="0"/>
        <w:ind w:left="0"/>
        <w:jc w:val="both"/>
      </w:pPr>
      <w:r>
        <w:rPr>
          <w:rFonts w:ascii="Times New Roman"/>
          <w:b w:val="false"/>
          <w:i w:val="false"/>
          <w:color w:val="000000"/>
          <w:sz w:val="28"/>
        </w:rPr>
        <w:t>
      2) порталдікі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Мемлекеттік қызмет кезек күтпестен, алдын ала жазылусыз және жеделдетілген қызмет көрсетусіз ұсынылады.</w:t>
      </w:r>
    </w:p>
    <w:bookmarkStart w:name="z1088" w:id="690"/>
    <w:p>
      <w:pPr>
        <w:spacing w:after="0"/>
        <w:ind w:left="0"/>
        <w:jc w:val="both"/>
      </w:pPr>
      <w:r>
        <w:rPr>
          <w:rFonts w:ascii="Times New Roman"/>
          <w:b w:val="false"/>
          <w:i w:val="false"/>
          <w:color w:val="000000"/>
          <w:sz w:val="28"/>
        </w:rPr>
        <w:t>
      9. Көрсетілетін қызметті алушы көрсетілетін қызметті берушіге банк және (немесе) банк холдингі еншілес ұйымды құруға немесе сатып алуға рұқсат алу үшін өтініш берген кезде мемлекеттік қызмет көрсету үшін қажетті құжаттар тізбесі:</w:t>
      </w:r>
    </w:p>
    <w:bookmarkEnd w:id="690"/>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еншілес ұйымды құруға немесе сатып алу үшін, оның ішінде бас банктің күмәнді және үмітсіз активтерін иеленуші еншілес ұйымды құруға немесе сатып алу үшін рұқсат алуға өтініш (бұдан әрі – өтініш);</w:t>
      </w:r>
    </w:p>
    <w:p>
      <w:pPr>
        <w:spacing w:after="0"/>
        <w:ind w:left="0"/>
        <w:jc w:val="both"/>
      </w:pPr>
      <w:r>
        <w:rPr>
          <w:rFonts w:ascii="Times New Roman"/>
          <w:b w:val="false"/>
          <w:i w:val="false"/>
          <w:color w:val="000000"/>
          <w:sz w:val="28"/>
        </w:rPr>
        <w:t>
      2) еншілес ұйымның жарғысы (бар болса) және құрылтай шарты немесе құру туралы шешім – оны құрған жағдайда; еншілес ұйымның жарғысы (бар болса) – оны сатып алған жағдайда;</w:t>
      </w:r>
    </w:p>
    <w:p>
      <w:pPr>
        <w:spacing w:after="0"/>
        <w:ind w:left="0"/>
        <w:jc w:val="both"/>
      </w:pPr>
      <w:r>
        <w:rPr>
          <w:rFonts w:ascii="Times New Roman"/>
          <w:b w:val="false"/>
          <w:i w:val="false"/>
          <w:color w:val="000000"/>
          <w:sz w:val="28"/>
        </w:rPr>
        <w:t>
      3) көрсетілетін қызметті алушының еншілес ұйымды құру немесе оны сатып алу туралы шешімі;</w:t>
      </w:r>
    </w:p>
    <w:p>
      <w:pPr>
        <w:spacing w:after="0"/>
        <w:ind w:left="0"/>
        <w:jc w:val="both"/>
      </w:pPr>
      <w:r>
        <w:rPr>
          <w:rFonts w:ascii="Times New Roman"/>
          <w:b w:val="false"/>
          <w:i w:val="false"/>
          <w:color w:val="000000"/>
          <w:sz w:val="28"/>
        </w:rPr>
        <w:t>
      4) осы мемлекеттік көрсетілетін қызмет стандартына 2-қосымшаға сәйкес нысан бойынша еншілес ұйымның басшы қызметкерлері (немесе басшы қызметкерлер лауазымына тағайындау немесе сайлау үшін ұсынылатын кандидаттар) туралы ақпарат;</w:t>
      </w:r>
    </w:p>
    <w:p>
      <w:pPr>
        <w:spacing w:after="0"/>
        <w:ind w:left="0"/>
        <w:jc w:val="both"/>
      </w:pPr>
      <w:r>
        <w:rPr>
          <w:rFonts w:ascii="Times New Roman"/>
          <w:b w:val="false"/>
          <w:i w:val="false"/>
          <w:color w:val="000000"/>
          <w:sz w:val="28"/>
        </w:rPr>
        <w:t>
      5) еншілес ұйымның ұйымдық құрылымы және үлестес тұлғалар туралы мәліметтер.</w:t>
      </w:r>
    </w:p>
    <w:p>
      <w:pPr>
        <w:spacing w:after="0"/>
        <w:ind w:left="0"/>
        <w:jc w:val="both"/>
      </w:pPr>
      <w:r>
        <w:rPr>
          <w:rFonts w:ascii="Times New Roman"/>
          <w:b w:val="false"/>
          <w:i w:val="false"/>
          <w:color w:val="000000"/>
          <w:sz w:val="28"/>
        </w:rPr>
        <w:t>
      Көрсетілетін қызметті алушы банктің банк холдингі болмаған жағдайда:</w:t>
      </w:r>
    </w:p>
    <w:p>
      <w:pPr>
        <w:spacing w:after="0"/>
        <w:ind w:left="0"/>
        <w:jc w:val="both"/>
      </w:pPr>
      <w:r>
        <w:rPr>
          <w:rFonts w:ascii="Times New Roman"/>
          <w:b w:val="false"/>
          <w:i w:val="false"/>
          <w:color w:val="000000"/>
          <w:sz w:val="28"/>
        </w:rPr>
        <w:t>
      осы ұйымдар қауымдастығы меморандумының немесе ережелерінің шарттарына сәйкес олардың қызметін бірлескен негізде басқаруға;</w:t>
      </w:r>
    </w:p>
    <w:p>
      <w:pPr>
        <w:spacing w:after="0"/>
        <w:ind w:left="0"/>
        <w:jc w:val="both"/>
      </w:pPr>
      <w:r>
        <w:rPr>
          <w:rFonts w:ascii="Times New Roman"/>
          <w:b w:val="false"/>
          <w:i w:val="false"/>
          <w:color w:val="000000"/>
          <w:sz w:val="28"/>
        </w:rPr>
        <w:t>
      егер көрсетілген ұйымдардың атқарушы органы, басқару органы (акционерлік қоғамдар үшін), байқаушы кеңесі (жауапкершілігі шектеулі серіктестік үшін) құрамының үштен бірінен астамын сол белгілі бір тұлғалар құрайтын болса, еншілес ұйымға байланысты ұйымдар туралы ақпаратты қосымша береді;</w:t>
      </w:r>
    </w:p>
    <w:p>
      <w:pPr>
        <w:spacing w:after="0"/>
        <w:ind w:left="0"/>
        <w:jc w:val="both"/>
      </w:pPr>
      <w:r>
        <w:rPr>
          <w:rFonts w:ascii="Times New Roman"/>
          <w:b w:val="false"/>
          <w:i w:val="false"/>
          <w:color w:val="000000"/>
          <w:sz w:val="28"/>
        </w:rPr>
        <w:t>
      6) бизнес-жоспарын табыс ете отырып, еншілес ұйым қызметінің түрі немесе түрлері туралы ақпаратты;</w:t>
      </w:r>
    </w:p>
    <w:p>
      <w:pPr>
        <w:spacing w:after="0"/>
        <w:ind w:left="0"/>
        <w:jc w:val="both"/>
      </w:pPr>
      <w:r>
        <w:rPr>
          <w:rFonts w:ascii="Times New Roman"/>
          <w:b w:val="false"/>
          <w:i w:val="false"/>
          <w:color w:val="000000"/>
          <w:sz w:val="28"/>
        </w:rPr>
        <w:t>
      7) еншілес ұйым орналасқан елдің заңнамасын талдау негізінде Қазақстан Республикасының резиденті емес банк конгломератына қатысушылар орналасқан елдердің заңнамасы бойынша олардың және банк конгломератының Қазақстан Республикасының заңнамалық актілерінде көзделген талаптарды орындауға мүмкіндік берілмеуіне байланысты банк конгломератына шоғырландырылған қадағалауды жүргізу мүмкіндігінің болмауын көздейтін мән-жайлардың жоқ екендігі туралы ақпаратты;</w:t>
      </w:r>
    </w:p>
    <w:p>
      <w:pPr>
        <w:spacing w:after="0"/>
        <w:ind w:left="0"/>
        <w:jc w:val="both"/>
      </w:pPr>
      <w:r>
        <w:rPr>
          <w:rFonts w:ascii="Times New Roman"/>
          <w:b w:val="false"/>
          <w:i w:val="false"/>
          <w:color w:val="000000"/>
          <w:sz w:val="28"/>
        </w:rPr>
        <w:t>
      8) көрсетілетін қызметті алушының құрылатын еншілес ұйымның жарғылық капиталына қатысу үлесі мен сомасы, сондай-ақ ол иеленетін акциялардың саны және акцияларға алдын ала төлем мөлшері туралы ақпаратты;</w:t>
      </w:r>
    </w:p>
    <w:p>
      <w:pPr>
        <w:spacing w:after="0"/>
        <w:ind w:left="0"/>
        <w:jc w:val="both"/>
      </w:pPr>
      <w:r>
        <w:rPr>
          <w:rFonts w:ascii="Times New Roman"/>
          <w:b w:val="false"/>
          <w:i w:val="false"/>
          <w:color w:val="000000"/>
          <w:sz w:val="28"/>
        </w:rPr>
        <w:t>
      9) аудиторлық ұйымның есебі және еншілес ұйым иеленетін аудиторлық ұйым куәландырған қаржылық есептілікті;</w:t>
      </w:r>
    </w:p>
    <w:p>
      <w:pPr>
        <w:spacing w:after="0"/>
        <w:ind w:left="0"/>
        <w:jc w:val="both"/>
      </w:pPr>
      <w:r>
        <w:rPr>
          <w:rFonts w:ascii="Times New Roman"/>
          <w:b w:val="false"/>
          <w:i w:val="false"/>
          <w:color w:val="000000"/>
          <w:sz w:val="28"/>
        </w:rPr>
        <w:t>
      10) еншілес ұйым иеленетін жарғылық капиталдың мөлшері туралы (егер мұндай ақпарат аудиторлық есепте қамтылмаса), сондай-ақ көрсетілетін қызметті алушының жарғылық капиталға қатысу үлесі немесе еншілес ұйымның иеленетін акцияларының саны туралы, еншілес ұйымның иелену талаптары мен тәртібі туралы ақпаратты;</w:t>
      </w:r>
    </w:p>
    <w:p>
      <w:pPr>
        <w:spacing w:after="0"/>
        <w:ind w:left="0"/>
        <w:jc w:val="both"/>
      </w:pPr>
      <w:r>
        <w:rPr>
          <w:rFonts w:ascii="Times New Roman"/>
          <w:b w:val="false"/>
          <w:i w:val="false"/>
          <w:color w:val="000000"/>
          <w:sz w:val="28"/>
        </w:rPr>
        <w:t>
      11) банк және (немесе) банк холдингі жарғылық капиталға қатысу үлесін немесе акцияларын сатып алу арқылы еншілес ұйым иеленетін заңды тұлға туралы:</w:t>
      </w:r>
    </w:p>
    <w:p>
      <w:pPr>
        <w:spacing w:after="0"/>
        <w:ind w:left="0"/>
        <w:jc w:val="both"/>
      </w:pPr>
      <w:r>
        <w:rPr>
          <w:rFonts w:ascii="Times New Roman"/>
          <w:b w:val="false"/>
          <w:i w:val="false"/>
          <w:color w:val="000000"/>
          <w:sz w:val="28"/>
        </w:rPr>
        <w:t>
      заңды тұлғаның атауы мен орналасқан жерін;</w:t>
      </w:r>
    </w:p>
    <w:p>
      <w:pPr>
        <w:spacing w:after="0"/>
        <w:ind w:left="0"/>
        <w:jc w:val="both"/>
      </w:pPr>
      <w:r>
        <w:rPr>
          <w:rFonts w:ascii="Times New Roman"/>
          <w:b w:val="false"/>
          <w:i w:val="false"/>
          <w:color w:val="000000"/>
          <w:sz w:val="28"/>
        </w:rPr>
        <w:t>
      көрсетілетін қызметті алушы құрылтайшысы (қатысушысы) болып табылатын заңды тұлғаның жарғылық капиталына көрсетілетін қызметті алушының қатысу үлесінің мөлшері, оны иелену бағасы туралы мәліметті;</w:t>
      </w:r>
    </w:p>
    <w:p>
      <w:pPr>
        <w:spacing w:after="0"/>
        <w:ind w:left="0"/>
        <w:jc w:val="both"/>
      </w:pPr>
      <w:r>
        <w:rPr>
          <w:rFonts w:ascii="Times New Roman"/>
          <w:b w:val="false"/>
          <w:i w:val="false"/>
          <w:color w:val="000000"/>
          <w:sz w:val="28"/>
        </w:rPr>
        <w:t>
      көрсетілетін қызметті алушы акционері болып табылатын заңды тұлғаның акциялар саны, оларды иелену бағасы, олардың орналастырылған акциялардың (артықшылықты және қоғам иеленген акциялары шегеріле отырып) жалпы санына пайыздық арақатынасы туралы мәліметті;</w:t>
      </w:r>
    </w:p>
    <w:p>
      <w:pPr>
        <w:spacing w:after="0"/>
        <w:ind w:left="0"/>
        <w:jc w:val="both"/>
      </w:pPr>
      <w:r>
        <w:rPr>
          <w:rFonts w:ascii="Times New Roman"/>
          <w:b w:val="false"/>
          <w:i w:val="false"/>
          <w:color w:val="000000"/>
          <w:sz w:val="28"/>
        </w:rPr>
        <w:t>
      заңды тұлғаның (көрсетілетін қызметті алушы құрылтайшысы, қатысушысы, акционері болған) қатысу үлесінің мөлшері, басқа заңды тұлғаның жарғылық капиталынан оны сатып алу бағасы туралы мәліметті;</w:t>
      </w:r>
    </w:p>
    <w:p>
      <w:pPr>
        <w:spacing w:after="0"/>
        <w:ind w:left="0"/>
        <w:jc w:val="both"/>
      </w:pPr>
      <w:r>
        <w:rPr>
          <w:rFonts w:ascii="Times New Roman"/>
          <w:b w:val="false"/>
          <w:i w:val="false"/>
          <w:color w:val="000000"/>
          <w:sz w:val="28"/>
        </w:rPr>
        <w:t>
      банк және (немесе) банк холдингі акционері (құрылтайшысы, қатысушысы) болып табылатын заңды тұлға сатып алған акциялардың саны, сатып алу бағасы, олардың орналастырылған акциялардың (артықшылықты және қоғам сатып алған акциялары шегеріле отырып) жалпы санына пайыздық арақатынасы туралы мәліметті қамтитын мәліметтерді беруі қажет;</w:t>
      </w:r>
    </w:p>
    <w:p>
      <w:pPr>
        <w:spacing w:after="0"/>
        <w:ind w:left="0"/>
        <w:jc w:val="both"/>
      </w:pPr>
      <w:r>
        <w:rPr>
          <w:rFonts w:ascii="Times New Roman"/>
          <w:b w:val="false"/>
          <w:i w:val="false"/>
          <w:color w:val="000000"/>
          <w:sz w:val="28"/>
        </w:rPr>
        <w:t>
      Осы талаптар көрсетілетін қызметті алушы бірнеше заңды тұлғалардың жарғылық капиталға қатысу үлестерін немесе акцияларын иелену арқылы еншілес ұйым иеленетін жағдайларға қолданылады;</w:t>
      </w:r>
    </w:p>
    <w:p>
      <w:pPr>
        <w:spacing w:after="0"/>
        <w:ind w:left="0"/>
        <w:jc w:val="both"/>
      </w:pPr>
      <w:r>
        <w:rPr>
          <w:rFonts w:ascii="Times New Roman"/>
          <w:b w:val="false"/>
          <w:i w:val="false"/>
          <w:color w:val="000000"/>
          <w:sz w:val="28"/>
        </w:rPr>
        <w:t>
      12) мемлекеттік көрсетілетін қызмет стандартына 3-қосымшаға сәйкес нысан бойынша тәуекелдерді басқару және ішкі бақылау жүйелерінің, оның ішінде еншілес ұйымның қызметіне байланысты тәуекелдерге қатысты жүйелердің бар екенін растайтын ақпарат;</w:t>
      </w:r>
    </w:p>
    <w:p>
      <w:pPr>
        <w:spacing w:after="0"/>
        <w:ind w:left="0"/>
        <w:jc w:val="both"/>
      </w:pPr>
      <w:r>
        <w:rPr>
          <w:rFonts w:ascii="Times New Roman"/>
          <w:b w:val="false"/>
          <w:i w:val="false"/>
          <w:color w:val="000000"/>
          <w:sz w:val="28"/>
        </w:rPr>
        <w:t>
      13) көрсетілетін қызметті алушының және еншілес ұйымды құрғаннан немесе сатып алғаннан кейінгі көрсетілетін қызметті алушының және еншілес ұйымның болжамды есеп айырысу балансын қоса алғанда, көрсетілетін қызметті алушының еншілес ұйымды құруының, сатып алуның қаржылық салдарына жүргізілген талдау, сондай-ақ бар болса, көрсетілетін қызметті алушының жоспары және еншілес ұйымының активтерін сату жөніндегі немесе еншілес ұйымды басқару жөніндегі қызметіне елеулі өзгерістер енгізу жөніндегі ұсыныстарын;</w:t>
      </w:r>
    </w:p>
    <w:p>
      <w:pPr>
        <w:spacing w:after="0"/>
        <w:ind w:left="0"/>
        <w:jc w:val="both"/>
      </w:pPr>
      <w:r>
        <w:rPr>
          <w:rFonts w:ascii="Times New Roman"/>
          <w:b w:val="false"/>
          <w:i w:val="false"/>
          <w:color w:val="000000"/>
          <w:sz w:val="28"/>
        </w:rPr>
        <w:t>
      14) бақылаудың туындау негізін көрсете отырып, олардың негізінде иеленетін еншілес ұйымды бақылау көзделетін немесе бақылауды растайтын өзге де құжаттарды;</w:t>
      </w:r>
    </w:p>
    <w:p>
      <w:pPr>
        <w:spacing w:after="0"/>
        <w:ind w:left="0"/>
        <w:jc w:val="both"/>
      </w:pPr>
      <w:r>
        <w:rPr>
          <w:rFonts w:ascii="Times New Roman"/>
          <w:b w:val="false"/>
          <w:i w:val="false"/>
          <w:color w:val="000000"/>
          <w:sz w:val="28"/>
        </w:rPr>
        <w:t>
      15) банктің және (немесе) банк холдингінің болжамды еншілес ұйымдары болуы нәтижесінде құрамына банк және (немесе) банк холдингі кіретін банк конгломератының пруденциялық нормативтерінің және құрылатын немесе иеленетін еншілес ұйымды ескере отырып, банктің міндетті түрде сақталуға тиісті Қазақстан Республикасының Ұлттық Банкі белгілеген басқа да нормалар мен лимиттердің есебін ұсынуға тиісті.</w:t>
      </w:r>
    </w:p>
    <w:p>
      <w:pPr>
        <w:spacing w:after="0"/>
        <w:ind w:left="0"/>
        <w:jc w:val="both"/>
      </w:pPr>
      <w:r>
        <w:rPr>
          <w:rFonts w:ascii="Times New Roman"/>
          <w:b w:val="false"/>
          <w:i w:val="false"/>
          <w:color w:val="000000"/>
          <w:sz w:val="28"/>
        </w:rPr>
        <w:t>
      Құрылатын не сатып алынатын еншілес ұйым Қазақстан Республикасының резиденті - банк, сақтандыру (қайта сақтандыру) ұйымы, инвестициялық портфельді басқарушы болып табылса, өтініш қаржы ұйымының ірі қатысушысы, банк холдингінің және (немесе) сақтандыру холдингінің мәртебесін сатып алу туралы өтінішпен бірге бір мезгілде ұсынылады.</w:t>
      </w:r>
    </w:p>
    <w:p>
      <w:pPr>
        <w:spacing w:after="0"/>
        <w:ind w:left="0"/>
        <w:jc w:val="both"/>
      </w:pPr>
      <w:r>
        <w:rPr>
          <w:rFonts w:ascii="Times New Roman"/>
          <w:b w:val="false"/>
          <w:i w:val="false"/>
          <w:color w:val="000000"/>
          <w:sz w:val="28"/>
        </w:rPr>
        <w:t>
      Көрсетілетін қызметті беруші банк Қазақстан Республикасының резиденттері – сақтандыру (қайта сақтандыру) ұйымы, инвестициялық портфельді басқарушы – еншілес ұйымды құруға немесе сатып алуға рұқсат алу үшін өтініш берген жағдайда осы мемлекеттік көрсетілетін қызмет стандарттарының бірінші бөлігінің 2), 4) 5) және 10) тармақтарында және 13-тармағының екінші бөлігінде көрсетілген құжаттарды ұсынбайды.</w:t>
      </w:r>
    </w:p>
    <w:p>
      <w:pPr>
        <w:spacing w:after="0"/>
        <w:ind w:left="0"/>
        <w:jc w:val="both"/>
      </w:pPr>
      <w:r>
        <w:rPr>
          <w:rFonts w:ascii="Times New Roman"/>
          <w:b w:val="false"/>
          <w:i w:val="false"/>
          <w:color w:val="000000"/>
          <w:sz w:val="28"/>
        </w:rPr>
        <w:t xml:space="preserve">
      Көрсетілетін қызметті беруші банк Қазақстан Республикасының резиденті банк – еншілес ұйымын құруға немесе сатып алуға рұқсат алу үшін өтініш не Көрсетілетін қызметті беруші банк - банк холдингі Қазақстан Республикасының резиденттері – банк, сақтандыру (қайта сақтандыру) ұйымы, инвестициялық портфельді басқарушы – еншілес ұйымд құруға немесе сатып алуға рұқсат алу үшін өтініш берген жағдайда осы тармақтың бірінші бөлігінде көрсетілген құжаттарды ұсынбайды. </w:t>
      </w:r>
    </w:p>
    <w:bookmarkStart w:name="z1089" w:id="691"/>
    <w:p>
      <w:pPr>
        <w:spacing w:after="0"/>
        <w:ind w:left="0"/>
        <w:jc w:val="both"/>
      </w:pPr>
      <w:r>
        <w:rPr>
          <w:rFonts w:ascii="Times New Roman"/>
          <w:b w:val="false"/>
          <w:i w:val="false"/>
          <w:color w:val="000000"/>
          <w:sz w:val="28"/>
        </w:rPr>
        <w:t>
      10. Бас банктің күмәнді және үмітсіз активтерін иеленетін еншілес ұйымды құруға немесе сатып алуға рұқсатты алу үшін көрсетілетін қызметті алушы банк көрсетілетін қызметті берушіге осы мемлекеттік көрсетілетін қызмет стандартының 9-тармағының 2), 3), 4), 5), 8), 10) 11) және 14) тармақшалыранды көзделген құжаттарды қоса бере отырып, өтінішті, сондай-ақ мыналарды ұсынады:</w:t>
      </w:r>
    </w:p>
    <w:bookmarkEnd w:id="691"/>
    <w:p>
      <w:pPr>
        <w:spacing w:after="0"/>
        <w:ind w:left="0"/>
        <w:jc w:val="both"/>
      </w:pPr>
      <w:r>
        <w:rPr>
          <w:rFonts w:ascii="Times New Roman"/>
          <w:b w:val="false"/>
          <w:i w:val="false"/>
          <w:color w:val="000000"/>
          <w:sz w:val="28"/>
        </w:rPr>
        <w:t>
      1) еншілес ұйымға берілуге жататын (берілген) күмәнді және үмітсіз активтер туралы ақпарат;</w:t>
      </w:r>
    </w:p>
    <w:p>
      <w:pPr>
        <w:spacing w:after="0"/>
        <w:ind w:left="0"/>
        <w:jc w:val="both"/>
      </w:pPr>
      <w:r>
        <w:rPr>
          <w:rFonts w:ascii="Times New Roman"/>
          <w:b w:val="false"/>
          <w:i w:val="false"/>
          <w:color w:val="000000"/>
          <w:sz w:val="28"/>
        </w:rPr>
        <w:t>
      2) еншілес ұйымды сатып алған жағдайда тиісті өтініш берудің алдындағы соңғы аяқталған тоқсан үшін еншілес ұйымның қаржылық есептілігі;</w:t>
      </w:r>
    </w:p>
    <w:p>
      <w:pPr>
        <w:spacing w:after="0"/>
        <w:ind w:left="0"/>
        <w:jc w:val="both"/>
      </w:pPr>
      <w:r>
        <w:rPr>
          <w:rFonts w:ascii="Times New Roman"/>
          <w:b w:val="false"/>
          <w:i w:val="false"/>
          <w:color w:val="000000"/>
          <w:sz w:val="28"/>
        </w:rPr>
        <w:t>
      3) оларға қойылатын талаптар уәкілетті органның нормативтік құқықтық актісінде айқындалатын күмәнді және үмітсіз активтердің сапасын жақсарту бойынша бизнес-жоспар мен іс-шаралар жоспары қоса беріледі;</w:t>
      </w:r>
    </w:p>
    <w:p>
      <w:pPr>
        <w:spacing w:after="0"/>
        <w:ind w:left="0"/>
        <w:jc w:val="both"/>
      </w:pPr>
      <w:r>
        <w:rPr>
          <w:rFonts w:ascii="Times New Roman"/>
          <w:b w:val="false"/>
          <w:i w:val="false"/>
          <w:color w:val="000000"/>
          <w:sz w:val="28"/>
        </w:rPr>
        <w:t>
      4) пруденциялық нормативтердің және бас банктің күмәнді және сенімсіз активтерді иеленуші еншілес ұйымның болуын болжаудың нәтижесінде банктердің сақтауы міндетті басқа міндетті нормалар мен лимиттердің есебі, оның ішінде шоғырландырылған негізде.</w:t>
      </w:r>
    </w:p>
    <w:bookmarkStart w:name="z1090" w:id="692"/>
    <w:p>
      <w:pPr>
        <w:spacing w:after="0"/>
        <w:ind w:left="0"/>
        <w:jc w:val="both"/>
      </w:pPr>
      <w:r>
        <w:rPr>
          <w:rFonts w:ascii="Times New Roman"/>
          <w:b w:val="false"/>
          <w:i w:val="false"/>
          <w:color w:val="000000"/>
          <w:sz w:val="28"/>
        </w:rPr>
        <w:t>
      11. Көрсетілетін қызметті алушы ұйымның капиталына елеулі қатысуға рұқсатты алу үшін көрсетілетін қызметті берушіге өтініш білдірген кезде мемлекеттік қызметті көрсету үшін қажетті құжаттар тізбесі:</w:t>
      </w:r>
    </w:p>
    <w:bookmarkEnd w:id="692"/>
    <w:p>
      <w:pPr>
        <w:spacing w:after="0"/>
        <w:ind w:left="0"/>
        <w:jc w:val="both"/>
      </w:pPr>
      <w:r>
        <w:rPr>
          <w:rFonts w:ascii="Times New Roman"/>
          <w:b w:val="false"/>
          <w:i w:val="false"/>
          <w:color w:val="000000"/>
          <w:sz w:val="28"/>
        </w:rPr>
        <w:t>
      1) осы мемлекеттік көрсетілетін қызмет стандартына 4-қосымшаға сәйкес нысан бойынша көрсетілетін қызметті алушының ұйымның капиталына елеулі қатысуға рұқсатты алуға өтініш;</w:t>
      </w:r>
    </w:p>
    <w:p>
      <w:pPr>
        <w:spacing w:after="0"/>
        <w:ind w:left="0"/>
        <w:jc w:val="both"/>
      </w:pPr>
      <w:r>
        <w:rPr>
          <w:rFonts w:ascii="Times New Roman"/>
          <w:b w:val="false"/>
          <w:i w:val="false"/>
          <w:color w:val="000000"/>
          <w:sz w:val="28"/>
        </w:rPr>
        <w:t>
      2) осы мемлекеттік көрсетілетін қызмет стандартының 9-тармағының 3), 6), 7), 8), 10) және 11) тармақшаларында көзделген құжаттар;</w:t>
      </w:r>
    </w:p>
    <w:p>
      <w:pPr>
        <w:spacing w:after="0"/>
        <w:ind w:left="0"/>
        <w:jc w:val="both"/>
      </w:pPr>
      <w:r>
        <w:rPr>
          <w:rFonts w:ascii="Times New Roman"/>
          <w:b w:val="false"/>
          <w:i w:val="false"/>
          <w:color w:val="000000"/>
          <w:sz w:val="28"/>
        </w:rPr>
        <w:t>
      3) осы мемлекеттік көрсетілетін қызмет стандартына 5-қосымшаға сәйкес нысан бойынша көрсетілетін қызметті алушы елеулі қатысуы бар ұйымның басшы қызметкерлері (немесе басшы қызметкер лауазымына тағайындау немесе сайлау үшін ұсынылатын кандидаттар) туралы ақпарат.</w:t>
      </w:r>
    </w:p>
    <w:p>
      <w:pPr>
        <w:spacing w:after="0"/>
        <w:ind w:left="0"/>
        <w:jc w:val="both"/>
      </w:pPr>
      <w:r>
        <w:rPr>
          <w:rFonts w:ascii="Times New Roman"/>
          <w:b w:val="false"/>
          <w:i w:val="false"/>
          <w:color w:val="000000"/>
          <w:sz w:val="28"/>
        </w:rPr>
        <w:t>
      Қазақстан Республикасының резиденттері - банктің, сақтандыру (қайта сақтандыру) ұйымының, инвестициялық портфельді басқарушының капиталына елеулі қатысуды сатып алатын жағдайда көрсетілетін қызметті алушының ұйымның капиталына елеулі қатысуына рұқсат алу үшін өтініш қаржы ұйымының ірі қатысушысының, банк холдингінің және (немесе) сақтандыру холдингінің мәртебесін сатып алу туралы өтінішпен бірге бір мезгілде ұсынылады.</w:t>
      </w:r>
    </w:p>
    <w:p>
      <w:pPr>
        <w:spacing w:after="0"/>
        <w:ind w:left="0"/>
        <w:jc w:val="both"/>
      </w:pPr>
      <w:r>
        <w:rPr>
          <w:rFonts w:ascii="Times New Roman"/>
          <w:b w:val="false"/>
          <w:i w:val="false"/>
          <w:color w:val="000000"/>
          <w:sz w:val="28"/>
        </w:rPr>
        <w:t>
      Көрсетілетін қызметті алушы банк Қазақстан Республикасының резиденттері – банктің (банктің ірі қатысушысы мәртебесін сатып алу туралы өтініш), сақтандыру (қайта сақтандыру) ұйымының, инвестициялық портфельді басқарушының капиталына көрсетілетін қызметті алушы банктің елеулі қатысуына рұқсат алу үшін өтініш берген жағдайда көрсетілетін қызметті алушы елеулі қатысауы бар ұйымның басшы қызметкерлері (немесе басшы қызметкер лауазымына тағайындау немесе сайлау үшін ұсынылатын кандидаттар) туралы ақпаратты ұсынбайды.</w:t>
      </w:r>
    </w:p>
    <w:p>
      <w:pPr>
        <w:spacing w:after="0"/>
        <w:ind w:left="0"/>
        <w:jc w:val="both"/>
      </w:pPr>
      <w:r>
        <w:rPr>
          <w:rFonts w:ascii="Times New Roman"/>
          <w:b w:val="false"/>
          <w:i w:val="false"/>
          <w:color w:val="000000"/>
          <w:sz w:val="28"/>
        </w:rPr>
        <w:t>
      Көрсетілетін қызметті алушы банк Қазақстан Республикасының резиденті - банктің капиталына Көрсетілетін қызметті алушы банктің елеулі қатысуына рұқсат алу (банк холдингінің мәртебесін сатып алу туралы өтініш) үшін өтініш не банк холдингі Қазақстан Республикасының резиденттері – банктің, сақтандыру (қайта сақтандыру) ұйымының, инвестициялық портфельді басқарушының капиталына елеулі қатысуға рұқсатты алу үшін өтініш берген жағдайда осы мемлекеттік көрсетілітн қызмет стандартының 9-тармағында көрсетілген құжаттарды ұсынбайды.</w:t>
      </w:r>
    </w:p>
    <w:bookmarkStart w:name="z1091" w:id="693"/>
    <w:p>
      <w:pPr>
        <w:spacing w:after="0"/>
        <w:ind w:left="0"/>
        <w:jc w:val="both"/>
      </w:pPr>
      <w:r>
        <w:rPr>
          <w:rFonts w:ascii="Times New Roman"/>
          <w:b w:val="false"/>
          <w:i w:val="false"/>
          <w:color w:val="000000"/>
          <w:sz w:val="28"/>
        </w:rPr>
        <w:t xml:space="preserve">
      12. Егер құрылатын не сатып алынатын еншілес ұйым Қазақстан Республикасының резиденттері - банк, сақтандыру (қайта сақтандыру) ұйымы, инвестициялық портфельді басқарушы болып табылса, еншілес ұйымды құруға немесе атып алуға рұқсат "Қазақстан Республикасы Ұлттық Банкінің мемлекеттік көрсетілетін қызметтер стандарттарын бекіту туралы" Қазақстан Республикасы Ұлттық Банкі Басқармасының 2015 жылғы 30 сәуірдегі № 71 қаулысымен (Нормативтік құқықтық актілерді мемлекеттік тіркеу тізілімінде № 11534 тіркелген) бекітілген мына: </w:t>
      </w:r>
    </w:p>
    <w:bookmarkEnd w:id="693"/>
    <w:p>
      <w:pPr>
        <w:spacing w:after="0"/>
        <w:ind w:left="0"/>
        <w:jc w:val="both"/>
      </w:pPr>
      <w:r>
        <w:rPr>
          <w:rFonts w:ascii="Times New Roman"/>
          <w:b w:val="false"/>
          <w:i w:val="false"/>
          <w:color w:val="000000"/>
          <w:sz w:val="28"/>
        </w:rPr>
        <w:t>
      1) "Банктің немесе банк холдингінің ірі қатысушысы мәртебесін иеленуге келісім беру";</w:t>
      </w:r>
    </w:p>
    <w:p>
      <w:pPr>
        <w:spacing w:after="0"/>
        <w:ind w:left="0"/>
        <w:jc w:val="both"/>
      </w:pPr>
      <w:r>
        <w:rPr>
          <w:rFonts w:ascii="Times New Roman"/>
          <w:b w:val="false"/>
          <w:i w:val="false"/>
          <w:color w:val="000000"/>
          <w:sz w:val="28"/>
        </w:rPr>
        <w:t>
      2) "Сақтандыру холдингінің немесе сақтандыру (қайта сақтандыру) ұйымының ірі қатысушысы мәртебесін иеленуге келісім беру";</w:t>
      </w:r>
    </w:p>
    <w:p>
      <w:pPr>
        <w:spacing w:after="0"/>
        <w:ind w:left="0"/>
        <w:jc w:val="both"/>
      </w:pPr>
      <w:r>
        <w:rPr>
          <w:rFonts w:ascii="Times New Roman"/>
          <w:b w:val="false"/>
          <w:i w:val="false"/>
          <w:color w:val="000000"/>
          <w:sz w:val="28"/>
        </w:rPr>
        <w:t>
      3) "Инвестициялық портфельді басқарушының iрi қатысушысы мәртебесін иеленуге келісім беру" мемлекеттік көрсетілетін қызмет стандартына (бұдан әрі – қаржы ұйымының, банк холдингінің және (немесе) сақтандыру холдингінің ірі қатысушысы мәртебесін иеленуге келісім беру стандарттары) сәйкес қаржы ұйымының ірі қатысушысының, банк холдингінің және (немесе) сақтандыру холдингінің мәртебесін сатып алуға келісіммен бірге бір мезгілде беріледі.</w:t>
      </w:r>
    </w:p>
    <w:p>
      <w:pPr>
        <w:spacing w:after="0"/>
        <w:ind w:left="0"/>
        <w:jc w:val="both"/>
      </w:pPr>
      <w:r>
        <w:rPr>
          <w:rFonts w:ascii="Times New Roman"/>
          <w:b w:val="false"/>
          <w:i w:val="false"/>
          <w:color w:val="000000"/>
          <w:sz w:val="28"/>
        </w:rPr>
        <w:t>
      Қазақстан Республикасының резиденттері – банктің, сақтандыру (қайта сақтандыру) ұйымының, инвестициялық портфельді басқарушының капиталына елеулі қатысуды сатып алған жағдайда Қазақстан Республикасы ұйымдарының капиталына елеулі қатысуға рұқсат қаржы ұйымының, банк холдингінің және (немесе) сақтандыру холдингінің ірі қатысушысы мәртебесін иеленуге келісім беру стандарттарына сәйкес қаржы ұйымының ірі қатысушысының, банк холдингінің және (немесе) сақтандыру холдингінің мәртебесін сатып алуға келісіммен бірге бір мезгілде беріледі.</w:t>
      </w:r>
    </w:p>
    <w:bookmarkStart w:name="z1092" w:id="694"/>
    <w:p>
      <w:pPr>
        <w:spacing w:after="0"/>
        <w:ind w:left="0"/>
        <w:jc w:val="both"/>
      </w:pPr>
      <w:r>
        <w:rPr>
          <w:rFonts w:ascii="Times New Roman"/>
          <w:b w:val="false"/>
          <w:i w:val="false"/>
          <w:color w:val="000000"/>
          <w:sz w:val="28"/>
        </w:rPr>
        <w:t xml:space="preserve">
      13. Көрсетілетін қызметті алушы порталға өтініш жасаған кезде мемлекеттік қызмет көрсету үшін қажет құжаттар тізбесі: </w:t>
      </w:r>
    </w:p>
    <w:bookmarkEnd w:id="694"/>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көрсетілген қызметті алушының ЭЦҚ-мен куәландырылған электрондық құжат нысанындағы сұрау салу;</w:t>
      </w:r>
    </w:p>
    <w:p>
      <w:pPr>
        <w:spacing w:after="0"/>
        <w:ind w:left="0"/>
        <w:jc w:val="both"/>
      </w:pPr>
      <w:r>
        <w:rPr>
          <w:rFonts w:ascii="Times New Roman"/>
          <w:b w:val="false"/>
          <w:i w:val="false"/>
          <w:color w:val="000000"/>
          <w:sz w:val="28"/>
        </w:rPr>
        <w:t>
      2) көрсетілетін қызметті алушы еншілес ұйымды құруға немесе иеленуге рұқсат алу үшін:</w:t>
      </w:r>
    </w:p>
    <w:p>
      <w:pPr>
        <w:spacing w:after="0"/>
        <w:ind w:left="0"/>
        <w:jc w:val="both"/>
      </w:pPr>
      <w:r>
        <w:rPr>
          <w:rFonts w:ascii="Times New Roman"/>
          <w:b w:val="false"/>
          <w:i w:val="false"/>
          <w:color w:val="000000"/>
          <w:sz w:val="28"/>
        </w:rPr>
        <w:t>
      осы мемлекеттік көрсетілетін қызмет стандартының 9-тармағының 2), 3), 4), 6), 9), 12) және 14) (PDF форматтағы құжаттардың электрондық көшірмелері түрінде), 5), 7), 8), 10), 13) және 15) (электрондық құжат түрінде), 11) (көрсетілетін қызметті алушы жарғылық капиталға қатысу үлесін немесе акцияларын сатып алу арқылы еншілес ұйымды сатып алатын заңды тұлға туралы осы мемлекеттік көрсетілетін қызмет стандартының 6-қосымшасына сәйкес нысан бойынша электрондық құжат түріндегі деректер) тармақшаларында көрсетілген құжаттар;</w:t>
      </w:r>
    </w:p>
    <w:p>
      <w:pPr>
        <w:spacing w:after="0"/>
        <w:ind w:left="0"/>
        <w:jc w:val="both"/>
      </w:pPr>
      <w:r>
        <w:rPr>
          <w:rFonts w:ascii="Times New Roman"/>
          <w:b w:val="false"/>
          <w:i w:val="false"/>
          <w:color w:val="000000"/>
          <w:sz w:val="28"/>
        </w:rPr>
        <w:t>
      3) бас банктің күмәнді және үмітсіз активтерін иеленетін еншілес ұйымды құруға немесе иеленуге рұқсат алу үшін:</w:t>
      </w:r>
    </w:p>
    <w:p>
      <w:pPr>
        <w:spacing w:after="0"/>
        <w:ind w:left="0"/>
        <w:jc w:val="both"/>
      </w:pPr>
      <w:r>
        <w:rPr>
          <w:rFonts w:ascii="Times New Roman"/>
          <w:b w:val="false"/>
          <w:i w:val="false"/>
          <w:color w:val="000000"/>
          <w:sz w:val="28"/>
        </w:rPr>
        <w:t>
       осы тармақтың 2) тармақшасына сәйкес – осы мемлекеттік көрсетілетін қызмет стандартының 9-тармағының 2), 3), 4), 5), 8), 10), 11) және 14) тармақшаларында көзделген құжаттар, сондай-ақ;</w:t>
      </w:r>
    </w:p>
    <w:p>
      <w:pPr>
        <w:spacing w:after="0"/>
        <w:ind w:left="0"/>
        <w:jc w:val="both"/>
      </w:pPr>
      <w:r>
        <w:rPr>
          <w:rFonts w:ascii="Times New Roman"/>
          <w:b w:val="false"/>
          <w:i w:val="false"/>
          <w:color w:val="000000"/>
          <w:sz w:val="28"/>
        </w:rPr>
        <w:t>
      осы мемлекеттік көрсетілетін қызмет стандартының 10-тармағының 2) және 5) тармақшаларында көрсетілген, электрондық сұратуға қоса берілетін құжаттар (электрондық құжат түрінде);</w:t>
      </w:r>
    </w:p>
    <w:p>
      <w:pPr>
        <w:spacing w:after="0"/>
        <w:ind w:left="0"/>
        <w:jc w:val="both"/>
      </w:pPr>
      <w:r>
        <w:rPr>
          <w:rFonts w:ascii="Times New Roman"/>
          <w:b w:val="false"/>
          <w:i w:val="false"/>
          <w:color w:val="000000"/>
          <w:sz w:val="28"/>
        </w:rPr>
        <w:t>
      осы мемлекеттік көрсетілетін қызмет стандартының 10-тармағының 3 және 4) тармақшаларында көрсетілген, электрондық сұратуға қоса берілетін құжаттар (PDF форматтағы құжаттардың электрондық көшірмелері түрінде) көрсетілген құжаттар;</w:t>
      </w:r>
    </w:p>
    <w:p>
      <w:pPr>
        <w:spacing w:after="0"/>
        <w:ind w:left="0"/>
        <w:jc w:val="both"/>
      </w:pPr>
      <w:r>
        <w:rPr>
          <w:rFonts w:ascii="Times New Roman"/>
          <w:b w:val="false"/>
          <w:i w:val="false"/>
          <w:color w:val="000000"/>
          <w:sz w:val="28"/>
        </w:rPr>
        <w:t>
      4) көрсетілетін қызметті алушы ұйымдардың капиталында қомақты қатысуға рұқсат алу үшін:</w:t>
      </w:r>
    </w:p>
    <w:p>
      <w:pPr>
        <w:spacing w:after="0"/>
        <w:ind w:left="0"/>
        <w:jc w:val="both"/>
      </w:pPr>
      <w:r>
        <w:rPr>
          <w:rFonts w:ascii="Times New Roman"/>
          <w:b w:val="false"/>
          <w:i w:val="false"/>
          <w:color w:val="000000"/>
          <w:sz w:val="28"/>
        </w:rPr>
        <w:t>
      осы тармақтың 2) тармақшасына сәйкес осы мемлекеттік көрсетілетін қызмет стандартының 9-тармағының 3), 4), 6), 7), 8), 10) және 11) тармақшаларында көрсетілген құжаттар.</w:t>
      </w:r>
    </w:p>
    <w:p>
      <w:pPr>
        <w:spacing w:after="0"/>
        <w:ind w:left="0"/>
        <w:jc w:val="both"/>
      </w:pPr>
      <w:r>
        <w:rPr>
          <w:rFonts w:ascii="Times New Roman"/>
          <w:b w:val="false"/>
          <w:i w:val="false"/>
          <w:color w:val="000000"/>
          <w:sz w:val="28"/>
        </w:rPr>
        <w:t>
      Заңды тұлғаларды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Қазақстан Республикасының резиденті емес - банк холдингтері өтінішті қағаз жеткізгіште ұсынады.</w:t>
      </w:r>
    </w:p>
    <w:bookmarkStart w:name="z1093" w:id="695"/>
    <w:p>
      <w:pPr>
        <w:spacing w:after="0"/>
        <w:ind w:left="0"/>
        <w:jc w:val="both"/>
      </w:pPr>
      <w:r>
        <w:rPr>
          <w:rFonts w:ascii="Times New Roman"/>
          <w:b w:val="false"/>
          <w:i w:val="false"/>
          <w:color w:val="000000"/>
          <w:sz w:val="28"/>
        </w:rPr>
        <w:t>
      14. Мыналар:</w:t>
      </w:r>
    </w:p>
    <w:bookmarkEnd w:id="695"/>
    <w:p>
      <w:pPr>
        <w:spacing w:after="0"/>
        <w:ind w:left="0"/>
        <w:jc w:val="both"/>
      </w:pPr>
      <w:r>
        <w:rPr>
          <w:rFonts w:ascii="Times New Roman"/>
          <w:b w:val="false"/>
          <w:i w:val="false"/>
          <w:color w:val="000000"/>
          <w:sz w:val="28"/>
        </w:rPr>
        <w:t>
      1) құрылатын немесе иеленетін еншілес ұйым орналасқан елдің қаржы ұйымдарын шоғырландырылған қадағалау саласындағы заңнамасының Қазақстан Республикасының заңнамасында белгіленген шоғырландырылған қадағалау жөніндегі талаптарға сай келмеуі;</w:t>
      </w:r>
    </w:p>
    <w:p>
      <w:pPr>
        <w:spacing w:after="0"/>
        <w:ind w:left="0"/>
        <w:jc w:val="both"/>
      </w:pPr>
      <w:r>
        <w:rPr>
          <w:rFonts w:ascii="Times New Roman"/>
          <w:b w:val="false"/>
          <w:i w:val="false"/>
          <w:color w:val="000000"/>
          <w:sz w:val="28"/>
        </w:rPr>
        <w:t>
      2) еншілес ұйымның басшы қызметкерлері (немесе басшы қызметкерлер лауазымына тағайындауға немесе сайлауға ұсынылатын кандидаттар):</w:t>
      </w:r>
    </w:p>
    <w:p>
      <w:pPr>
        <w:spacing w:after="0"/>
        <w:ind w:left="0"/>
        <w:jc w:val="both"/>
      </w:pPr>
      <w:r>
        <w:rPr>
          <w:rFonts w:ascii="Times New Roman"/>
          <w:b w:val="false"/>
          <w:i w:val="false"/>
          <w:color w:val="000000"/>
          <w:sz w:val="28"/>
        </w:rPr>
        <w:t>
      мінсіз іскерлік беделі жоқ;</w:t>
      </w:r>
    </w:p>
    <w:p>
      <w:pPr>
        <w:spacing w:after="0"/>
        <w:ind w:left="0"/>
        <w:jc w:val="both"/>
      </w:pPr>
      <w:r>
        <w:rPr>
          <w:rFonts w:ascii="Times New Roman"/>
          <w:b w:val="false"/>
          <w:i w:val="false"/>
          <w:color w:val="000000"/>
          <w:sz w:val="28"/>
        </w:rPr>
        <w:t>
      уәкілетті орган қаржы ұйымын таратуға және (немесе) қаржы нарығындағы қызметін жүзеге асыруды тоқтатуға алып келген, қаржы ұйымын консервациялау не оның акцияларын мәжбүрлеп иелену, оны лицензиясынан айыру туралы шешім қабылдағанға не Қазақстан Республикасының заңнамасында белгіленген тәртіппен қаржы ұйымын мәжбүрлеп тарату не оны банкрот деп тану туралы сот шешімі заңды күшіне енгенге дейін 1 (бір) жылдан аспайтын кезеңде бұрын қаржы ұйымының басқару органының басшысы, мүшесі, атқарушы органының басшысы, мүшесі, бас бухгалтері, ірі қатысушы - жеке тұлға, қаржы ұйымының ірі қатысушысы (банк холдингі) - заңды тұлғаның басшысы болып табылған адам банктің басшы қызметкері болып тағайындала (сайлана) алмайды. Көрсетілген талап уәкілетті орган қаржы ұйымын таратуға және (немесе) қаржы нарығында қызметті жүзеге асыруды тоқтатуға алып келген, қаржы ұйымын консервациялау не оның акцияларын мәжбүрлеп иелену, оны лицензиясынан айыру туралы шешім қабылдағаннан кейін не қаржы ұйымын мәжбүрлеп тарату немесе Қазақстан Республикасының заңнамасында белгіленген тәртіппен оны банкрот деп тану туралы сот шешімі заңды күшіне енгеннен кейін 5 (бес) жыл бойы қолданылады;</w:t>
      </w:r>
    </w:p>
    <w:p>
      <w:pPr>
        <w:spacing w:after="0"/>
        <w:ind w:left="0"/>
        <w:jc w:val="both"/>
      </w:pPr>
      <w:r>
        <w:rPr>
          <w:rFonts w:ascii="Times New Roman"/>
          <w:b w:val="false"/>
          <w:i w:val="false"/>
          <w:color w:val="000000"/>
          <w:sz w:val="28"/>
        </w:rPr>
        <w:t>
      осы және (немесе) өзге де қаржы ұйымында басшы қызметкер лауазымына тағайындауға (сайлауға) берілген келісім кері қайтарып алынған адам банктің басшы қызметкері болып тағайындала (сайлана) алмайды. Көрсетілген талап уәкілетті орган басшы қызметкер лауазымына тағайындауға (сайлауға) келісімін кері қайтарып алу туралы шешімді қабылдағаннан кейін қатарынан соңғы 12 (он екі) ай ішінде қолданылады;</w:t>
      </w:r>
    </w:p>
    <w:p>
      <w:pPr>
        <w:spacing w:after="0"/>
        <w:ind w:left="0"/>
        <w:jc w:val="both"/>
      </w:pPr>
      <w:r>
        <w:rPr>
          <w:rFonts w:ascii="Times New Roman"/>
          <w:b w:val="false"/>
          <w:i w:val="false"/>
          <w:color w:val="000000"/>
          <w:sz w:val="28"/>
        </w:rPr>
        <w:t>
      сыбайлас жемқорлық қылмыс жасаса не тағайындау (сайлау) күніне дейін 3 (үш) жыл ішінде сыбайлас жемқорлық құқық бұзушылық жасағаны үшін тәртіптік жауаптылыққа тартылса;</w:t>
      </w:r>
    </w:p>
    <w:p>
      <w:pPr>
        <w:spacing w:after="0"/>
        <w:ind w:left="0"/>
        <w:jc w:val="both"/>
      </w:pPr>
      <w:r>
        <w:rPr>
          <w:rFonts w:ascii="Times New Roman"/>
          <w:b w:val="false"/>
          <w:i w:val="false"/>
          <w:color w:val="000000"/>
          <w:sz w:val="28"/>
        </w:rPr>
        <w:t>
      қатарынан төрт және одан да көп кезең бойы шығарылған эмиссиялық бағалы қағаздар бойынша купондық сыйақы төлеу бойынша дефолтқа жол берген не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дефолтқа жол берген бұрын қаржы ұйымының басқару органының басшысы, мүшесі, атқарушы органының басшысы, мүшесі, бас бухгалтері, ірі қатысушы (ірі акционер) - жеке тұлға, ірі қатысушы (ірі акционер) - заңды тұлға - эмитенттің басқару органының басшысы, мүшесі, атқарушы органының басшысы, мүшесі, бас бухгалтері болған адам банктің басшы қызметкері болып тағайындала (сайлана) алмайды. Көрсетілген талап көрсетілген мән-жайлар туындаған кезден бастап 5 (бес) жыл бойы қолданылады;</w:t>
      </w:r>
    </w:p>
    <w:p>
      <w:pPr>
        <w:spacing w:after="0"/>
        <w:ind w:left="0"/>
        <w:jc w:val="both"/>
      </w:pPr>
      <w:r>
        <w:rPr>
          <w:rFonts w:ascii="Times New Roman"/>
          <w:b w:val="false"/>
          <w:i w:val="false"/>
          <w:color w:val="000000"/>
          <w:sz w:val="28"/>
        </w:rPr>
        <w:t>
      3) көрсетілетін қызметті алушының болжанып отырған еншілес ұйымдарының болуы нәтижесінде құрамына көрсетілетін қызметті алушы кіретін банк конгломератының пруденциалдық нормативтерді сақтамауы;</w:t>
      </w:r>
    </w:p>
    <w:p>
      <w:pPr>
        <w:spacing w:after="0"/>
        <w:ind w:left="0"/>
        <w:jc w:val="both"/>
      </w:pPr>
      <w:r>
        <w:rPr>
          <w:rFonts w:ascii="Times New Roman"/>
          <w:b w:val="false"/>
          <w:i w:val="false"/>
          <w:color w:val="000000"/>
          <w:sz w:val="28"/>
        </w:rPr>
        <w:t>
      4) еншілес ұйымның қызметі немесе көрсетілетін қызметті алушы жоспарлаған инвестициялар салдарынан көрсетілетін қызметті алушының (банктің, банк холдингінің) немесе банк конгломератының қаржылық жай-күйінің нашарлауы көзделетін қаржылық салдарды талдау;</w:t>
      </w:r>
    </w:p>
    <w:p>
      <w:pPr>
        <w:spacing w:after="0"/>
        <w:ind w:left="0"/>
        <w:jc w:val="both"/>
      </w:pPr>
      <w:r>
        <w:rPr>
          <w:rFonts w:ascii="Times New Roman"/>
          <w:b w:val="false"/>
          <w:i w:val="false"/>
          <w:color w:val="000000"/>
          <w:sz w:val="28"/>
        </w:rPr>
        <w:t>
      5) тәуекелдерді басқару және ішкі бақылау жүйелерінің, оның ішінде еншілес ұйымның қызметіне байланысты тәуекелдерге қатысты жүйелердің бар екенін растайтын табыс етілген құжаттардың уәкілетті органның тәуекелдерді басқару және ішкі бақылау жүйелеріне қоятын талаптарына сәйкес келмеуі;</w:t>
      </w:r>
    </w:p>
    <w:p>
      <w:pPr>
        <w:spacing w:after="0"/>
        <w:ind w:left="0"/>
        <w:jc w:val="both"/>
      </w:pPr>
      <w:r>
        <w:rPr>
          <w:rFonts w:ascii="Times New Roman"/>
          <w:b w:val="false"/>
          <w:i w:val="false"/>
          <w:color w:val="000000"/>
          <w:sz w:val="28"/>
        </w:rPr>
        <w:t>
      6) еншілес ұйым орналасқан елдің заңнамасында көзделген жағдайларда еншілес ұйымның белгіленген пруденциалдық нормативтерді, сондай-ақ көрсетілетін қызметті алушының пруденциалдық нормативтерді сақтамауы, оның ішінде шоғырландырылған негізде сақтамауы және уәкілетті органға рұқсат алуға өтініш берген күннің алдындағы соңғы үш ай ішінде және (немесе) өтінішті қарау кезеңінде басқа да сақталуға міндетті нормативтер мен лимиттерді сақтамауы;</w:t>
      </w:r>
    </w:p>
    <w:p>
      <w:pPr>
        <w:spacing w:after="0"/>
        <w:ind w:left="0"/>
        <w:jc w:val="both"/>
      </w:pPr>
      <w:r>
        <w:rPr>
          <w:rFonts w:ascii="Times New Roman"/>
          <w:b w:val="false"/>
          <w:i w:val="false"/>
          <w:color w:val="000000"/>
          <w:sz w:val="28"/>
        </w:rPr>
        <w:t>
      7) өтініш берілген күнге және құжаттарды қарау кезеңінде ықпал етудің қолданыстағы шектелген шарасының және (немесе) уәкілетті органның көрсетілетін қызметті алушының және (немесе) сатып алу көзделген еншілес ұйымға қатысты қолданған санкциясының болуы;</w:t>
      </w:r>
    </w:p>
    <w:p>
      <w:pPr>
        <w:spacing w:after="0"/>
        <w:ind w:left="0"/>
        <w:jc w:val="both"/>
      </w:pPr>
      <w:r>
        <w:rPr>
          <w:rFonts w:ascii="Times New Roman"/>
          <w:b w:val="false"/>
          <w:i w:val="false"/>
          <w:color w:val="000000"/>
          <w:sz w:val="28"/>
        </w:rPr>
        <w:t>
      8) көрсетілетін қызметті алушы еншілес ұйымды - Қазақстан Республикасының резиденттері банкті, сақтандыру (қайта сақтандыру) ұйымын, инвестициялық портфельді басқарушыны құрған немесе иемденген жағдайларда, "Қазақстан Республикасындағы банктер және банк қызметі туралы" Қазақстан Республикасы Заңында (бұдан әрі – Заң) көзделген сақтандыру ісі және сақтандыру қызметі, бағалы қағаздар нарығы туралы заңнамасында көзделген Қазақстан Республикасының резиденттері банк немесе сақтандыру холдингі, банктің, сақтандыру (қайта сақтандыру) ұйымының, инвестициялық портфельді басқарушының ірі қатысушысы мәртебесін алуға келісім беруге қатысты талаптарды сақтамау негіздер болып табылады.</w:t>
      </w:r>
    </w:p>
    <w:bookmarkStart w:name="z1094" w:id="696"/>
    <w:p>
      <w:pPr>
        <w:spacing w:after="0"/>
        <w:ind w:left="0"/>
        <w:jc w:val="both"/>
      </w:pPr>
      <w:r>
        <w:rPr>
          <w:rFonts w:ascii="Times New Roman"/>
          <w:b w:val="false"/>
          <w:i w:val="false"/>
          <w:color w:val="000000"/>
          <w:sz w:val="28"/>
        </w:rPr>
        <w:t>
      15. Ұйымдардың капиталына елеулі қатысуға рұқсат беруден бас тарту осы мемлекеттік көрсетілетін қызмет стандартының 14-тармағында көзделген негіздер бойынша жүргізіледі.</w:t>
      </w:r>
    </w:p>
    <w:bookmarkEnd w:id="696"/>
    <w:bookmarkStart w:name="z1095" w:id="697"/>
    <w:p>
      <w:pPr>
        <w:spacing w:after="0"/>
        <w:ind w:left="0"/>
        <w:jc w:val="both"/>
      </w:pPr>
      <w:r>
        <w:rPr>
          <w:rFonts w:ascii="Times New Roman"/>
          <w:b w:val="false"/>
          <w:i w:val="false"/>
          <w:color w:val="000000"/>
          <w:sz w:val="28"/>
        </w:rPr>
        <w:t>
      16. Бас банктің күмәнді және үмітсіз активтерін сатып алатын еншілес ұйымды құруға, сатып алуға рұқсат беруден бас тартуға:</w:t>
      </w:r>
    </w:p>
    <w:bookmarkEnd w:id="697"/>
    <w:p>
      <w:pPr>
        <w:spacing w:after="0"/>
        <w:ind w:left="0"/>
        <w:jc w:val="both"/>
      </w:pPr>
      <w:r>
        <w:rPr>
          <w:rFonts w:ascii="Times New Roman"/>
          <w:b w:val="false"/>
          <w:i w:val="false"/>
          <w:color w:val="000000"/>
          <w:sz w:val="28"/>
        </w:rPr>
        <w:t>
      1) осы мемлекеттік көрсетілетін қызмет стандартының 14-тармағының 2) және 3) тармақшаларында көзделген негіздер;</w:t>
      </w:r>
    </w:p>
    <w:p>
      <w:pPr>
        <w:spacing w:after="0"/>
        <w:ind w:left="0"/>
        <w:jc w:val="both"/>
      </w:pPr>
      <w:r>
        <w:rPr>
          <w:rFonts w:ascii="Times New Roman"/>
          <w:b w:val="false"/>
          <w:i w:val="false"/>
          <w:color w:val="000000"/>
          <w:sz w:val="28"/>
        </w:rPr>
        <w:t>
      2) еншілес ұйымға берілетін күмәнді және үмітсіз активтердің осы Заңның 11-2-бабы 4-тармағының талаптарына және (немесе) уәкілетті органның нормативтік құқықтық актісінің талаптарына сәйкес келмеуі негіз болады.</w:t>
      </w:r>
    </w:p>
    <w:bookmarkStart w:name="z1096" w:id="698"/>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қызметтер көрсету мәселелері бойынша шешімдеріне, әрекеттеріне (әрекетсіздігіне) шағымдану тәртібі</w:t>
      </w:r>
    </w:p>
    <w:bookmarkEnd w:id="698"/>
    <w:bookmarkStart w:name="z1097" w:id="699"/>
    <w:p>
      <w:pPr>
        <w:spacing w:after="0"/>
        <w:ind w:left="0"/>
        <w:jc w:val="both"/>
      </w:pPr>
      <w:r>
        <w:rPr>
          <w:rFonts w:ascii="Times New Roman"/>
          <w:b w:val="false"/>
          <w:i w:val="false"/>
          <w:color w:val="000000"/>
          <w:sz w:val="28"/>
        </w:rPr>
        <w:t>
      17.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19-тармағында көрсетілген мекенжай бойынша көрсетілетін қызметті беруші басшысының атына жазбаша түрде жүргізіледі.</w:t>
      </w:r>
    </w:p>
    <w:bookmarkEnd w:id="699"/>
    <w:p>
      <w:pPr>
        <w:spacing w:after="0"/>
        <w:ind w:left="0"/>
        <w:jc w:val="both"/>
      </w:pPr>
      <w:r>
        <w:rPr>
          <w:rFonts w:ascii="Times New Roman"/>
          <w:b w:val="false"/>
          <w:i w:val="false"/>
          <w:color w:val="000000"/>
          <w:sz w:val="28"/>
        </w:rPr>
        <w:t>
      Заңды тұлғаның шағымында оның атауы, пошталық мекенжайы, жіберілген нөмірі мен күні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5 (бес) жұмыс күні ішінде қаралады.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қаралады.</w:t>
      </w:r>
    </w:p>
    <w:bookmarkStart w:name="z1098" w:id="700"/>
    <w:p>
      <w:pPr>
        <w:spacing w:after="0"/>
        <w:ind w:left="0"/>
        <w:jc w:val="both"/>
      </w:pPr>
      <w:r>
        <w:rPr>
          <w:rFonts w:ascii="Times New Roman"/>
          <w:b w:val="false"/>
          <w:i w:val="false"/>
          <w:color w:val="000000"/>
          <w:sz w:val="28"/>
        </w:rPr>
        <w:t>
      18.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700"/>
    <w:bookmarkStart w:name="z1099" w:id="701"/>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қызметтің ерекшеліктерін ескере отырып қойылатын өзге талаптар</w:t>
      </w:r>
    </w:p>
    <w:bookmarkEnd w:id="701"/>
    <w:bookmarkStart w:name="z1100" w:id="702"/>
    <w:p>
      <w:pPr>
        <w:spacing w:after="0"/>
        <w:ind w:left="0"/>
        <w:jc w:val="both"/>
      </w:pPr>
      <w:r>
        <w:rPr>
          <w:rFonts w:ascii="Times New Roman"/>
          <w:b w:val="false"/>
          <w:i w:val="false"/>
          <w:color w:val="000000"/>
          <w:sz w:val="28"/>
        </w:rPr>
        <w:t>
      19. Мемлекеттік қызмет көрсету орындарының мекенжайлары көрсетілетін қызметті берушінің www.nationalbank.kz ресми интернет-ресурсында "Мемлекеттік көрсетілетін қызметтер" бөлімінде орналастырылған.</w:t>
      </w:r>
    </w:p>
    <w:bookmarkEnd w:id="702"/>
    <w:bookmarkStart w:name="z1101" w:id="703"/>
    <w:p>
      <w:pPr>
        <w:spacing w:after="0"/>
        <w:ind w:left="0"/>
        <w:jc w:val="both"/>
      </w:pPr>
      <w:r>
        <w:rPr>
          <w:rFonts w:ascii="Times New Roman"/>
          <w:b w:val="false"/>
          <w:i w:val="false"/>
          <w:color w:val="000000"/>
          <w:sz w:val="28"/>
        </w:rPr>
        <w:t>
      20. Көрсетілетін қызметті алушының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bookmarkEnd w:id="703"/>
    <w:bookmarkStart w:name="z1102" w:id="704"/>
    <w:p>
      <w:pPr>
        <w:spacing w:after="0"/>
        <w:ind w:left="0"/>
        <w:jc w:val="both"/>
      </w:pPr>
      <w:r>
        <w:rPr>
          <w:rFonts w:ascii="Times New Roman"/>
          <w:b w:val="false"/>
          <w:i w:val="false"/>
          <w:color w:val="000000"/>
          <w:sz w:val="28"/>
        </w:rPr>
        <w:t>
      21. Мемлекеттік қызмет көрсету мәселелері жөніндегі анықтама қызметтерінің байланыс телефондары көрсетілетін қызметті берушінің www.nationalbank.kz ресми интернет-ресурсында "Мемлекеттік көрсетілетін қызметтер" бөлімінде орналастырылған. Мемлекеттік қызметтер көрсету мәселесі жөніндегі бірыңғай байланыс орталығы: 8-800-080-7777, 1414.</w:t>
      </w:r>
    </w:p>
    <w:bookmarkEnd w:id="7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және (немесе) банк</w:t>
            </w:r>
            <w:r>
              <w:br/>
            </w:r>
            <w:r>
              <w:rPr>
                <w:rFonts w:ascii="Times New Roman"/>
                <w:b w:val="false"/>
                <w:i w:val="false"/>
                <w:color w:val="000000"/>
                <w:sz w:val="20"/>
              </w:rPr>
              <w:t>холдингінің еншілес ұйым</w:t>
            </w:r>
            <w:r>
              <w:br/>
            </w:r>
            <w:r>
              <w:rPr>
                <w:rFonts w:ascii="Times New Roman"/>
                <w:b w:val="false"/>
                <w:i w:val="false"/>
                <w:color w:val="000000"/>
                <w:sz w:val="20"/>
              </w:rPr>
              <w:t>құруына немесе сатып алуына</w:t>
            </w:r>
            <w:r>
              <w:br/>
            </w:r>
            <w:r>
              <w:rPr>
                <w:rFonts w:ascii="Times New Roman"/>
                <w:b w:val="false"/>
                <w:i w:val="false"/>
                <w:color w:val="000000"/>
                <w:sz w:val="20"/>
              </w:rPr>
              <w:t>және (немесе) банктің және</w:t>
            </w:r>
            <w:r>
              <w:br/>
            </w:r>
            <w:r>
              <w:rPr>
                <w:rFonts w:ascii="Times New Roman"/>
                <w:b w:val="false"/>
                <w:i w:val="false"/>
                <w:color w:val="000000"/>
                <w:sz w:val="20"/>
              </w:rPr>
              <w:t>(немесе) банк холдингінің</w:t>
            </w:r>
            <w:r>
              <w:br/>
            </w:r>
            <w:r>
              <w:rPr>
                <w:rFonts w:ascii="Times New Roman"/>
                <w:b w:val="false"/>
                <w:i w:val="false"/>
                <w:color w:val="000000"/>
                <w:sz w:val="20"/>
              </w:rPr>
              <w:t>ұйымдардың жарғылық</w:t>
            </w:r>
            <w:r>
              <w:br/>
            </w:r>
            <w:r>
              <w:rPr>
                <w:rFonts w:ascii="Times New Roman"/>
                <w:b w:val="false"/>
                <w:i w:val="false"/>
                <w:color w:val="000000"/>
                <w:sz w:val="20"/>
              </w:rPr>
              <w:t>капиталына қомақты қатысуына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 жылғы "___" _______ № ___</w:t>
      </w:r>
    </w:p>
    <w:bookmarkStart w:name="z1104" w:id="705"/>
    <w:p>
      <w:pPr>
        <w:spacing w:after="0"/>
        <w:ind w:left="0"/>
        <w:jc w:val="left"/>
      </w:pPr>
      <w:r>
        <w:rPr>
          <w:rFonts w:ascii="Times New Roman"/>
          <w:b/>
          <w:i w:val="false"/>
          <w:color w:val="000000"/>
        </w:rPr>
        <w:t xml:space="preserve"> Еншілес ұйымды құруға немесе сатып алуға, оның ішінде негізгі</w:t>
      </w:r>
      <w:r>
        <w:br/>
      </w:r>
      <w:r>
        <w:rPr>
          <w:rFonts w:ascii="Times New Roman"/>
          <w:b/>
          <w:i w:val="false"/>
          <w:color w:val="000000"/>
        </w:rPr>
        <w:t>банктің күмәнді және үмітсіз активтерін иеленуші еншілес ұйымды</w:t>
      </w:r>
      <w:r>
        <w:br/>
      </w:r>
      <w:r>
        <w:rPr>
          <w:rFonts w:ascii="Times New Roman"/>
          <w:b/>
          <w:i w:val="false"/>
          <w:color w:val="000000"/>
        </w:rPr>
        <w:t>құруға немесе сатып алуға рұқсат алуға</w:t>
      </w:r>
      <w:r>
        <w:br/>
      </w:r>
      <w:r>
        <w:rPr>
          <w:rFonts w:ascii="Times New Roman"/>
          <w:b/>
          <w:i w:val="false"/>
          <w:color w:val="000000"/>
        </w:rPr>
        <w:t>өтініш</w:t>
      </w:r>
    </w:p>
    <w:bookmarkEnd w:id="705"/>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атауы)</w:t>
      </w:r>
    </w:p>
    <w:p>
      <w:pPr>
        <w:spacing w:after="0"/>
        <w:ind w:left="0"/>
        <w:jc w:val="both"/>
      </w:pPr>
      <w:r>
        <w:rPr>
          <w:rFonts w:ascii="Times New Roman"/>
          <w:b w:val="false"/>
          <w:i w:val="false"/>
          <w:color w:val="000000"/>
          <w:sz w:val="28"/>
        </w:rPr>
        <w:t>
      банктің және (немесе) банк холдингінің уәкілетті органының_________________жылғы "___"</w:t>
      </w:r>
    </w:p>
    <w:p>
      <w:pPr>
        <w:spacing w:after="0"/>
        <w:ind w:left="0"/>
        <w:jc w:val="both"/>
      </w:pPr>
      <w:r>
        <w:rPr>
          <w:rFonts w:ascii="Times New Roman"/>
          <w:b w:val="false"/>
          <w:i w:val="false"/>
          <w:color w:val="000000"/>
          <w:sz w:val="28"/>
        </w:rPr>
        <w:t>
      _________________№_______шешіміне сәйкес 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(өткізілетін орны)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(құрылатын (иеленетін) еншілес ұйымның атауы, тұрған жері)</w:t>
      </w:r>
    </w:p>
    <w:p>
      <w:pPr>
        <w:spacing w:after="0"/>
        <w:ind w:left="0"/>
        <w:jc w:val="both"/>
      </w:pPr>
      <w:r>
        <w:rPr>
          <w:rFonts w:ascii="Times New Roman"/>
          <w:b w:val="false"/>
          <w:i w:val="false"/>
          <w:color w:val="000000"/>
          <w:sz w:val="28"/>
        </w:rPr>
        <w:t>
      арқылы құруға немесе иеленуге рұқсат беруді сұрайды.</w:t>
      </w:r>
    </w:p>
    <w:p>
      <w:pPr>
        <w:spacing w:after="0"/>
        <w:ind w:left="0"/>
        <w:jc w:val="both"/>
      </w:pPr>
      <w:r>
        <w:rPr>
          <w:rFonts w:ascii="Times New Roman"/>
          <w:b w:val="false"/>
          <w:i w:val="false"/>
          <w:color w:val="000000"/>
          <w:sz w:val="28"/>
        </w:rPr>
        <w:t>
      Банк және (немесе) банк холдингі өтінішке қоса берілген құжаттар мен мәліметтердің</w:t>
      </w:r>
    </w:p>
    <w:p>
      <w:pPr>
        <w:spacing w:after="0"/>
        <w:ind w:left="0"/>
        <w:jc w:val="both"/>
      </w:pPr>
      <w:r>
        <w:rPr>
          <w:rFonts w:ascii="Times New Roman"/>
          <w:b w:val="false"/>
          <w:i w:val="false"/>
          <w:color w:val="000000"/>
          <w:sz w:val="28"/>
        </w:rPr>
        <w:t>
      дұрыстығына, сондай-ақ өтінішті қарауға байланысты сұралатын қосымша ақпараттың және</w:t>
      </w:r>
    </w:p>
    <w:p>
      <w:pPr>
        <w:spacing w:after="0"/>
        <w:ind w:left="0"/>
        <w:jc w:val="both"/>
      </w:pPr>
      <w:r>
        <w:rPr>
          <w:rFonts w:ascii="Times New Roman"/>
          <w:b w:val="false"/>
          <w:i w:val="false"/>
          <w:color w:val="000000"/>
          <w:sz w:val="28"/>
        </w:rPr>
        <w:t>
      құжаттардың көрсетілетін уәкілетті органға дер кезінде берілуін растайды. Қоса берілетін</w:t>
      </w:r>
    </w:p>
    <w:p>
      <w:pPr>
        <w:spacing w:after="0"/>
        <w:ind w:left="0"/>
        <w:jc w:val="both"/>
      </w:pPr>
      <w:r>
        <w:rPr>
          <w:rFonts w:ascii="Times New Roman"/>
          <w:b w:val="false"/>
          <w:i w:val="false"/>
          <w:color w:val="000000"/>
          <w:sz w:val="28"/>
        </w:rPr>
        <w:t>
      құжаттар (жіберілетін құжаттардың атаулы тізбесін, әрқайсысы бойынша дана және бет санын</w:t>
      </w:r>
    </w:p>
    <w:p>
      <w:pPr>
        <w:spacing w:after="0"/>
        <w:ind w:left="0"/>
        <w:jc w:val="both"/>
      </w:pPr>
      <w:r>
        <w:rPr>
          <w:rFonts w:ascii="Times New Roman"/>
          <w:b w:val="false"/>
          <w:i w:val="false"/>
          <w:color w:val="000000"/>
          <w:sz w:val="28"/>
        </w:rPr>
        <w:t>
      көрсету қажет):___________________________________________________________________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Ақпарат жүйелеріндегі заңмен қорғалатын құпияны құрайтын мәліметтердің</w:t>
      </w:r>
    </w:p>
    <w:p>
      <w:pPr>
        <w:spacing w:after="0"/>
        <w:ind w:left="0"/>
        <w:jc w:val="both"/>
      </w:pPr>
      <w:r>
        <w:rPr>
          <w:rFonts w:ascii="Times New Roman"/>
          <w:b w:val="false"/>
          <w:i w:val="false"/>
          <w:color w:val="000000"/>
          <w:sz w:val="28"/>
        </w:rPr>
        <w:t>
      пайдаланылуына келісім береміз.</w:t>
      </w:r>
    </w:p>
    <w:p>
      <w:pPr>
        <w:spacing w:after="0"/>
        <w:ind w:left="0"/>
        <w:jc w:val="both"/>
      </w:pPr>
      <w:r>
        <w:rPr>
          <w:rFonts w:ascii="Times New Roman"/>
          <w:b w:val="false"/>
          <w:i w:val="false"/>
          <w:color w:val="000000"/>
          <w:sz w:val="28"/>
        </w:rPr>
        <w:t>
      Атқарушы орган басшысы (атқарушы органның функцияларын жеке жүзеге асыратын</w:t>
      </w:r>
    </w:p>
    <w:p>
      <w:pPr>
        <w:spacing w:after="0"/>
        <w:ind w:left="0"/>
        <w:jc w:val="both"/>
      </w:pPr>
      <w:r>
        <w:rPr>
          <w:rFonts w:ascii="Times New Roman"/>
          <w:b w:val="false"/>
          <w:i w:val="false"/>
          <w:color w:val="000000"/>
          <w:sz w:val="28"/>
        </w:rPr>
        <w:t>
      адам)</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Басқару органының басшысы (бар болса)</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(бар болса)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және (немесе) банк</w:t>
            </w:r>
            <w:r>
              <w:br/>
            </w:r>
            <w:r>
              <w:rPr>
                <w:rFonts w:ascii="Times New Roman"/>
                <w:b w:val="false"/>
                <w:i w:val="false"/>
                <w:color w:val="000000"/>
                <w:sz w:val="20"/>
              </w:rPr>
              <w:t>холдингінің еншілес ұйым құруына</w:t>
            </w:r>
            <w:r>
              <w:br/>
            </w:r>
            <w:r>
              <w:rPr>
                <w:rFonts w:ascii="Times New Roman"/>
                <w:b w:val="false"/>
                <w:i w:val="false"/>
                <w:color w:val="000000"/>
                <w:sz w:val="20"/>
              </w:rPr>
              <w:t>немесе сатып алуына және (немесе)</w:t>
            </w:r>
            <w:r>
              <w:br/>
            </w:r>
            <w:r>
              <w:rPr>
                <w:rFonts w:ascii="Times New Roman"/>
                <w:b w:val="false"/>
                <w:i w:val="false"/>
                <w:color w:val="000000"/>
                <w:sz w:val="20"/>
              </w:rPr>
              <w:t>банктің және (немесе) банк</w:t>
            </w:r>
            <w:r>
              <w:br/>
            </w:r>
            <w:r>
              <w:rPr>
                <w:rFonts w:ascii="Times New Roman"/>
                <w:b w:val="false"/>
                <w:i w:val="false"/>
                <w:color w:val="000000"/>
                <w:sz w:val="20"/>
              </w:rPr>
              <w:t>холдингінің ұйымдардың</w:t>
            </w:r>
            <w:r>
              <w:br/>
            </w:r>
            <w:r>
              <w:rPr>
                <w:rFonts w:ascii="Times New Roman"/>
                <w:b w:val="false"/>
                <w:i w:val="false"/>
                <w:color w:val="000000"/>
                <w:sz w:val="20"/>
              </w:rPr>
              <w:t>жарғылық капиталына қомақты</w:t>
            </w:r>
            <w:r>
              <w:br/>
            </w:r>
            <w:r>
              <w:rPr>
                <w:rFonts w:ascii="Times New Roman"/>
                <w:b w:val="false"/>
                <w:i w:val="false"/>
                <w:color w:val="000000"/>
                <w:sz w:val="20"/>
              </w:rPr>
              <w:t>қатысуына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 орны</w:t>
            </w:r>
          </w:p>
        </w:tc>
      </w:tr>
    </w:tbl>
    <w:bookmarkStart w:name="z1106" w:id="706"/>
    <w:p>
      <w:pPr>
        <w:spacing w:after="0"/>
        <w:ind w:left="0"/>
        <w:jc w:val="left"/>
      </w:pPr>
      <w:r>
        <w:rPr>
          <w:rFonts w:ascii="Times New Roman"/>
          <w:b/>
          <w:i w:val="false"/>
          <w:color w:val="000000"/>
        </w:rPr>
        <w:t xml:space="preserve"> Еншілес ұйымның басшы қызметкерлері (немесе басшы лауазымына тағайындауға немесе сайлауға ұсыныс жасалған кандидаттар) туралы</w:t>
      </w:r>
      <w:r>
        <w:br/>
      </w:r>
      <w:r>
        <w:rPr>
          <w:rFonts w:ascii="Times New Roman"/>
          <w:b/>
          <w:i w:val="false"/>
          <w:color w:val="000000"/>
        </w:rPr>
        <w:t>ақпарат</w:t>
      </w:r>
    </w:p>
    <w:bookmarkEnd w:id="706"/>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еншілес ұйымның басшы қызметкерінің (немесе басшы лауазымына тағайындауға немесе</w:t>
      </w:r>
    </w:p>
    <w:p>
      <w:pPr>
        <w:spacing w:after="0"/>
        <w:ind w:left="0"/>
        <w:jc w:val="both"/>
      </w:pPr>
      <w:r>
        <w:rPr>
          <w:rFonts w:ascii="Times New Roman"/>
          <w:b w:val="false"/>
          <w:i w:val="false"/>
          <w:color w:val="000000"/>
          <w:sz w:val="28"/>
        </w:rPr>
        <w:t>
               сайлауға ұсыныс жасалған кандидаттың) тегі, аты, әкесінің аты (ол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және еншілес ұйымның басшы қызметкерінің лауазымы немесе ұйымға, холдингке</w:t>
      </w:r>
    </w:p>
    <w:p>
      <w:pPr>
        <w:spacing w:after="0"/>
        <w:ind w:left="0"/>
        <w:jc w:val="both"/>
      </w:pPr>
      <w:r>
        <w:rPr>
          <w:rFonts w:ascii="Times New Roman"/>
          <w:b w:val="false"/>
          <w:i w:val="false"/>
          <w:color w:val="000000"/>
          <w:sz w:val="28"/>
        </w:rPr>
        <w:t>
                         тағайындалатын немесе сайланатын кандидаттың лауазымы)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(еншілес ұйымның атауы көрсетіледі)</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0"/>
        <w:gridCol w:w="460"/>
      </w:tblGrid>
      <w:tr>
        <w:trPr>
          <w:trHeight w:val="30" w:hRule="atLeast"/>
        </w:trPr>
        <w:tc>
          <w:tcPr>
            <w:tcW w:w="1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деректерi (нөмірі, берілген күні, кіммен берілген), жеке сәйкестендіру нөмірі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1770"/>
        <w:gridCol w:w="3740"/>
        <w:gridCol w:w="1771"/>
        <w:gridCol w:w="3249"/>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 аяқтаған күні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 біліктігі</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Жұбайы (зайыбы), жақын туыстары (ата-анасы, аға-інісі, әпке-сіңлісі, балалары)</w:t>
      </w:r>
    </w:p>
    <w:p>
      <w:pPr>
        <w:spacing w:after="0"/>
        <w:ind w:left="0"/>
        <w:jc w:val="both"/>
      </w:pPr>
      <w:r>
        <w:rPr>
          <w:rFonts w:ascii="Times New Roman"/>
          <w:b w:val="false"/>
          <w:i w:val="false"/>
          <w:color w:val="000000"/>
          <w:sz w:val="28"/>
        </w:rPr>
        <w:t>
      және жекжаты (жұбайының (зайыбының) ата-анасы, аға-інісі, әпке-сіңлісі, балалары) туралы</w:t>
      </w:r>
    </w:p>
    <w:p>
      <w:pPr>
        <w:spacing w:after="0"/>
        <w:ind w:left="0"/>
        <w:jc w:val="both"/>
      </w:pPr>
      <w:r>
        <w:rPr>
          <w:rFonts w:ascii="Times New Roman"/>
          <w:b w:val="false"/>
          <w:i w:val="false"/>
          <w:color w:val="000000"/>
          <w:sz w:val="28"/>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5195"/>
        <w:gridCol w:w="1661"/>
        <w:gridCol w:w="1661"/>
        <w:gridCol w:w="2123"/>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мен лауазымы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Еншілес ұйымның басшы қызметкерінің (басшы қызметкерлер лауазымдарына</w:t>
      </w:r>
    </w:p>
    <w:p>
      <w:pPr>
        <w:spacing w:after="0"/>
        <w:ind w:left="0"/>
        <w:jc w:val="both"/>
      </w:pPr>
      <w:r>
        <w:rPr>
          <w:rFonts w:ascii="Times New Roman"/>
          <w:b w:val="false"/>
          <w:i w:val="false"/>
          <w:color w:val="000000"/>
          <w:sz w:val="28"/>
        </w:rPr>
        <w:t>
      тағайындау немесе сайлау үшін ұсынылып отырған кандидаттың) заңды тұлғалардың</w:t>
      </w:r>
    </w:p>
    <w:p>
      <w:pPr>
        <w:spacing w:after="0"/>
        <w:ind w:left="0"/>
        <w:jc w:val="both"/>
      </w:pPr>
      <w:r>
        <w:rPr>
          <w:rFonts w:ascii="Times New Roman"/>
          <w:b w:val="false"/>
          <w:i w:val="false"/>
          <w:color w:val="000000"/>
          <w:sz w:val="28"/>
        </w:rPr>
        <w:t>
      жарғылық капиталына қатысуы немесе акцияларын иеленуі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2190"/>
        <w:gridCol w:w="1858"/>
        <w:gridCol w:w="7058"/>
      </w:tblGrid>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капиталына қатысу үлесі немесе кандидатқа тиесілі акциялары санының дауыс беретін акцияларының жалпы санына арақатынасы (пайызбен)</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Еңбек қызметі туралы мәліметтер.</w:t>
      </w:r>
    </w:p>
    <w:p>
      <w:pPr>
        <w:spacing w:after="0"/>
        <w:ind w:left="0"/>
        <w:jc w:val="both"/>
      </w:pPr>
      <w:r>
        <w:rPr>
          <w:rFonts w:ascii="Times New Roman"/>
          <w:b w:val="false"/>
          <w:i w:val="false"/>
          <w:color w:val="000000"/>
          <w:sz w:val="28"/>
        </w:rPr>
        <w:t>
      Осы тармақта еншілес ұйымның басшы қызметкерінің (басшы қызметкер лауазымына тағайындау немесе сайлау үшін ұсынылып отырған кандидаттың) бүкіл еңбек қызметi, оның iшiнде еншілес ұйымдағы лауазымын немесе кандидат еншілес ұйымда тағайындалатын лауазымды көрсете отырып, жоғарғы оқу орнын аяқтаған кезден бастап еңбек қызметi туралы мәліметтер, сондай-ақ кандидат еңбек қызметін жүзеге асырмаған кезең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3469"/>
        <w:gridCol w:w="1109"/>
        <w:gridCol w:w="3162"/>
        <w:gridCol w:w="1417"/>
        <w:gridCol w:w="2035"/>
      </w:tblGrid>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(күні, айы, жылы)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(талап етілсе келісу күнін көрсете отырып)</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шығарылу, лауазымнан босатылу себептері</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Еншілес ұйымдағы және (немесе) басқа ұйымдардағы инвестициялық комитеттерде</w:t>
      </w:r>
    </w:p>
    <w:p>
      <w:pPr>
        <w:spacing w:after="0"/>
        <w:ind w:left="0"/>
        <w:jc w:val="both"/>
      </w:pPr>
      <w:r>
        <w:rPr>
          <w:rFonts w:ascii="Times New Roman"/>
          <w:b w:val="false"/>
          <w:i w:val="false"/>
          <w:color w:val="000000"/>
          <w:sz w:val="28"/>
        </w:rPr>
        <w:t>
      мүшелігі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4272"/>
        <w:gridCol w:w="1660"/>
        <w:gridCol w:w="1661"/>
        <w:gridCol w:w="3047"/>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(күні, айы, жылы)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шығарылу, лауазымнан босатылу себептері</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Алынбаған және өтелмеген соттылығы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1294"/>
        <w:gridCol w:w="1294"/>
        <w:gridCol w:w="1294"/>
        <w:gridCol w:w="1294"/>
        <w:gridCol w:w="3455"/>
        <w:gridCol w:w="2375"/>
      </w:tblGrid>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атауы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орналасқан жері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 түрі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оған сәйкес қылмыстық жауапкершілікке тартылған заңнама актісінің бабы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іс жүргізу шешімін қабылдау күні</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Банк қызметімен байланысты құқық бұзушылық жасағаны үшін әкімшілік</w:t>
      </w:r>
    </w:p>
    <w:p>
      <w:pPr>
        <w:spacing w:after="0"/>
        <w:ind w:left="0"/>
        <w:jc w:val="both"/>
      </w:pPr>
      <w:r>
        <w:rPr>
          <w:rFonts w:ascii="Times New Roman"/>
          <w:b w:val="false"/>
          <w:i w:val="false"/>
          <w:color w:val="000000"/>
          <w:sz w:val="28"/>
        </w:rPr>
        <w:t>
      жауапкершілікке тартылуы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2414"/>
        <w:gridCol w:w="3406"/>
        <w:gridCol w:w="1143"/>
        <w:gridCol w:w="3050"/>
        <w:gridCol w:w="1144"/>
      </w:tblGrid>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жауапкершілікке тарту туралы шешім қабылдаған орган</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жауапкершілікке тарту туралы шешім қабылдаған органның орналасқан жерi</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жазаның түрі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оған сәйкес әкімшілік жауапкершілікке тартылған заңнама актісінің бабы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қабылданған күні</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Қаржы нарығын және қаржы ұйымдарын реттеу, бақылау мен қадағалау жөніндегі уәкілетті орган қаржы ұйымының таратылуына және (немесе) қаржы нарығында қызметін жүзеге асыруды тоқтатуына әкеп соққан қаржы ұйымын консервациялау не оның акцияларын мәжбүрлеп сатып алу, қаржы ұйымын лицензиядан айыру, сондай-ақ қаржы ұйымын мәжбүрлеп тарату туралы шешім қабылдағанға не қаржы ұйымын мәжбүрлеп тарату немесе Қазақстан Республикасының заңнамасында белгіленген тәртіпте оны банкрот деп тану туралы сот шешімінің заңды күшіне енуіне дейін кемінде 1 (бір) жылдан аспайтын кезеңде еншілес ұйымның басшы қызметкері (басшы қызметкер лауазымына тағайындау немесе сайлау үшін ұсынылып отырған кандидат) бұрын қаржы ұйымының басқару органының басшысы, мүшесі, атқарушы органының басшысы, мүшесі, бас бухгалтері, ірі қатысушы - жеке тұлға, қаржы ұйымының ірі қатысушысы - заңды тұлғаның (банк холдингінің) басшысы болып табылғаны туралы мәліметтер________________________________________________________________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(иә (жоқ), ұйымның атауын,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лауазымын, жұмыс істеген кезеңiн көрсету керек)</w:t>
      </w:r>
    </w:p>
    <w:p>
      <w:pPr>
        <w:spacing w:after="0"/>
        <w:ind w:left="0"/>
        <w:jc w:val="both"/>
      </w:pPr>
      <w:r>
        <w:rPr>
          <w:rFonts w:ascii="Times New Roman"/>
          <w:b w:val="false"/>
          <w:i w:val="false"/>
          <w:color w:val="000000"/>
          <w:sz w:val="28"/>
        </w:rPr>
        <w:t>
      10. Еншілес ұйымның басшы қызметкері (басшы қызметкер лауазымына тағайындау немесе сайлау үшін ұсынылып отырған кандидат) қатарынан төрт және одан да көп кезең бойы шығарылған эмиссиялық бағалы қағаздар бойынша купондық сыйақы төлеу бойынша дефолтқа жол берген не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дефолтқа жол берген бұрын қаржы ұйымының басқару органының басшысы, мүшесі, атқарушы органының басшысы, мүшесі, бас бухгалтері, ірі қатысушы (ірі акционер) – жеке тұлға, ірі қатысушы (ірі акционер) – заңды тұлға – эмитенттің басқару органының басшысы, мүшесі, атқарушы органының басшысы, мүшесі, бас бухгалтері болған адам банктің басшы қызметкері болып табылғаны туралы мәліметтер______________________________________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(иә (жоқ), ұйымның атауын,</w:t>
      </w:r>
    </w:p>
    <w:p>
      <w:pPr>
        <w:spacing w:after="0"/>
        <w:ind w:left="0"/>
        <w:jc w:val="both"/>
      </w:pPr>
      <w:r>
        <w:rPr>
          <w:rFonts w:ascii="Times New Roman"/>
          <w:b w:val="false"/>
          <w:i w:val="false"/>
          <w:color w:val="000000"/>
          <w:sz w:val="28"/>
        </w:rPr>
        <w:t>
      ________________________________________________________________________________                     лауазымын, жұмыс істеген кезеңiн көрсету керек)</w:t>
      </w:r>
    </w:p>
    <w:p>
      <w:pPr>
        <w:spacing w:after="0"/>
        <w:ind w:left="0"/>
        <w:jc w:val="both"/>
      </w:pPr>
      <w:r>
        <w:rPr>
          <w:rFonts w:ascii="Times New Roman"/>
          <w:b w:val="false"/>
          <w:i w:val="false"/>
          <w:color w:val="000000"/>
          <w:sz w:val="28"/>
        </w:rPr>
        <w:t>
      11. Қаржы нарығын және қаржы ұйымдарын реттеу, бақылау мен қадағалау жөніндегі уәкілетті органның басшы қызметкері лауазымына тағайындауға (сайлауға) келісімді қайтарып алу және қаржы ұйымдарында, банк және сақтандыру холдингтерінде, "Сақтандыру төлемдеріне кепілдік беру қоры" акционерлік қоғамында қызметтік мiндеттерiн орындаудан шеттету туралы деректердің болуы__________________________________________________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(иә (жоқ), ұйымның атауын,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лауазымын, жұмыс істеген кезеңін, тағайындауға (сайлауға) келісімді қайтарып</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алудың негіздерін және осындай шешім қабылдаған мемлекеттік органның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атауын көрсету керек)</w:t>
      </w:r>
    </w:p>
    <w:p>
      <w:pPr>
        <w:spacing w:after="0"/>
        <w:ind w:left="0"/>
        <w:jc w:val="both"/>
      </w:pPr>
      <w:r>
        <w:rPr>
          <w:rFonts w:ascii="Times New Roman"/>
          <w:b w:val="false"/>
          <w:i w:val="false"/>
          <w:color w:val="000000"/>
          <w:sz w:val="28"/>
        </w:rPr>
        <w:t>
      12. Еншілес ұйымның басшы қызметкері (басшы қызметкер лауазымына тағайындау</w:t>
      </w:r>
    </w:p>
    <w:p>
      <w:pPr>
        <w:spacing w:after="0"/>
        <w:ind w:left="0"/>
        <w:jc w:val="both"/>
      </w:pPr>
      <w:r>
        <w:rPr>
          <w:rFonts w:ascii="Times New Roman"/>
          <w:b w:val="false"/>
          <w:i w:val="false"/>
          <w:color w:val="000000"/>
          <w:sz w:val="28"/>
        </w:rPr>
        <w:t>
      немесе сайлау үшін ұсынылып отырған кандидат) тағайындау (сайлау) күніне дейін үш жыл</w:t>
      </w:r>
    </w:p>
    <w:p>
      <w:pPr>
        <w:spacing w:after="0"/>
        <w:ind w:left="0"/>
        <w:jc w:val="both"/>
      </w:pPr>
      <w:r>
        <w:rPr>
          <w:rFonts w:ascii="Times New Roman"/>
          <w:b w:val="false"/>
          <w:i w:val="false"/>
          <w:color w:val="000000"/>
          <w:sz w:val="28"/>
        </w:rPr>
        <w:t>
      ішінде сыбайлас жемқорлық қылмыс жасағаны үшін жауапкершілікке не сыбайлас жемқорлық</w:t>
      </w:r>
    </w:p>
    <w:p>
      <w:pPr>
        <w:spacing w:after="0"/>
        <w:ind w:left="0"/>
        <w:jc w:val="both"/>
      </w:pPr>
      <w:r>
        <w:rPr>
          <w:rFonts w:ascii="Times New Roman"/>
          <w:b w:val="false"/>
          <w:i w:val="false"/>
          <w:color w:val="000000"/>
          <w:sz w:val="28"/>
        </w:rPr>
        <w:t>
      құқық бұзушылық жасағаны үшін тәртіптік жауапкершілікке тартылды ма 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(иә (жоқ), құқық бұзушылықтың, қылмыстың қысқаша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сипаттамасы, жауапкершілікке тарту негіздерін көрсете отырып,</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тәртіптік жаза қолдану туралы актінің немесе сот шешімінің деректемелері)</w:t>
      </w:r>
    </w:p>
    <w:p>
      <w:pPr>
        <w:spacing w:after="0"/>
        <w:ind w:left="0"/>
        <w:jc w:val="both"/>
      </w:pPr>
      <w:r>
        <w:rPr>
          <w:rFonts w:ascii="Times New Roman"/>
          <w:b w:val="false"/>
          <w:i w:val="false"/>
          <w:color w:val="000000"/>
          <w:sz w:val="28"/>
        </w:rPr>
        <w:t>
      Осы өтініштегі ақпаратты өзім тексергенімді және оның дәйекті және толық екендігін,</w:t>
      </w:r>
    </w:p>
    <w:p>
      <w:pPr>
        <w:spacing w:after="0"/>
        <w:ind w:left="0"/>
        <w:jc w:val="both"/>
      </w:pPr>
      <w:r>
        <w:rPr>
          <w:rFonts w:ascii="Times New Roman"/>
          <w:b w:val="false"/>
          <w:i w:val="false"/>
          <w:color w:val="000000"/>
          <w:sz w:val="28"/>
        </w:rPr>
        <w:t xml:space="preserve">
      мінсіз іскери беделі болуын растаймын. </w:t>
      </w:r>
    </w:p>
    <w:p>
      <w:pPr>
        <w:spacing w:after="0"/>
        <w:ind w:left="0"/>
        <w:jc w:val="both"/>
      </w:pPr>
      <w:r>
        <w:rPr>
          <w:rFonts w:ascii="Times New Roman"/>
          <w:b w:val="false"/>
          <w:i w:val="false"/>
          <w:color w:val="000000"/>
          <w:sz w:val="28"/>
        </w:rPr>
        <w:t>
      Мемлекеттік қызмет көрсету үшін қажетті дербес деректерді жинауға және өңдеуге</w:t>
      </w:r>
    </w:p>
    <w:p>
      <w:pPr>
        <w:spacing w:after="0"/>
        <w:ind w:left="0"/>
        <w:jc w:val="both"/>
      </w:pPr>
      <w:r>
        <w:rPr>
          <w:rFonts w:ascii="Times New Roman"/>
          <w:b w:val="false"/>
          <w:i w:val="false"/>
          <w:color w:val="000000"/>
          <w:sz w:val="28"/>
        </w:rPr>
        <w:t>
      және ақпараттық жүйелердегі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Тегі, аты, әкесінің аты (бар болса)_____________________________________________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(баспа әріптерімен)</w:t>
      </w:r>
    </w:p>
    <w:p>
      <w:pPr>
        <w:spacing w:after="0"/>
        <w:ind w:left="0"/>
        <w:jc w:val="both"/>
      </w:pPr>
      <w:r>
        <w:rPr>
          <w:rFonts w:ascii="Times New Roman"/>
          <w:b w:val="false"/>
          <w:i w:val="false"/>
          <w:color w:val="000000"/>
          <w:sz w:val="28"/>
        </w:rPr>
        <w:t>
      Күні ________________________________</w:t>
      </w:r>
    </w:p>
    <w:p>
      <w:pPr>
        <w:spacing w:after="0"/>
        <w:ind w:left="0"/>
        <w:jc w:val="both"/>
      </w:pPr>
      <w:r>
        <w:rPr>
          <w:rFonts w:ascii="Times New Roman"/>
          <w:b w:val="false"/>
          <w:i w:val="false"/>
          <w:color w:val="000000"/>
          <w:sz w:val="28"/>
        </w:rPr>
        <w:t>
      Қолы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және (немесе) банк</w:t>
            </w:r>
            <w:r>
              <w:br/>
            </w:r>
            <w:r>
              <w:rPr>
                <w:rFonts w:ascii="Times New Roman"/>
                <w:b w:val="false"/>
                <w:i w:val="false"/>
                <w:color w:val="000000"/>
                <w:sz w:val="20"/>
              </w:rPr>
              <w:t>холдингінің еншілес ұйым құруына</w:t>
            </w:r>
            <w:r>
              <w:br/>
            </w:r>
            <w:r>
              <w:rPr>
                <w:rFonts w:ascii="Times New Roman"/>
                <w:b w:val="false"/>
                <w:i w:val="false"/>
                <w:color w:val="000000"/>
                <w:sz w:val="20"/>
              </w:rPr>
              <w:t>немесе сатып алуына және (немесе)</w:t>
            </w:r>
            <w:r>
              <w:br/>
            </w:r>
            <w:r>
              <w:rPr>
                <w:rFonts w:ascii="Times New Roman"/>
                <w:b w:val="false"/>
                <w:i w:val="false"/>
                <w:color w:val="000000"/>
                <w:sz w:val="20"/>
              </w:rPr>
              <w:t>банктің және (немесе) банк</w:t>
            </w:r>
            <w:r>
              <w:br/>
            </w:r>
            <w:r>
              <w:rPr>
                <w:rFonts w:ascii="Times New Roman"/>
                <w:b w:val="false"/>
                <w:i w:val="false"/>
                <w:color w:val="000000"/>
                <w:sz w:val="20"/>
              </w:rPr>
              <w:t>холдингінің ұйымдардың</w:t>
            </w:r>
            <w:r>
              <w:br/>
            </w:r>
            <w:r>
              <w:rPr>
                <w:rFonts w:ascii="Times New Roman"/>
                <w:b w:val="false"/>
                <w:i w:val="false"/>
                <w:color w:val="000000"/>
                <w:sz w:val="20"/>
              </w:rPr>
              <w:t>жарғылық капиталына қомақты</w:t>
            </w:r>
            <w:r>
              <w:br/>
            </w:r>
            <w:r>
              <w:rPr>
                <w:rFonts w:ascii="Times New Roman"/>
                <w:b w:val="false"/>
                <w:i w:val="false"/>
                <w:color w:val="000000"/>
                <w:sz w:val="20"/>
              </w:rPr>
              <w:t>қатысуына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8" w:id="707"/>
    <w:p>
      <w:pPr>
        <w:spacing w:after="0"/>
        <w:ind w:left="0"/>
        <w:jc w:val="left"/>
      </w:pPr>
      <w:r>
        <w:rPr>
          <w:rFonts w:ascii="Times New Roman"/>
          <w:b/>
          <w:i w:val="false"/>
          <w:color w:val="000000"/>
        </w:rPr>
        <w:t xml:space="preserve"> Тәуекелдерді басқару және ішкі бақылау жүйелерінің, оның ішінде еншілес ұйым қызметіне байланысты тәуекелдерге қатысты жүйелердің бар екенін растайтын</w:t>
      </w:r>
      <w:r>
        <w:br/>
      </w:r>
      <w:r>
        <w:rPr>
          <w:rFonts w:ascii="Times New Roman"/>
          <w:b/>
          <w:i w:val="false"/>
          <w:color w:val="000000"/>
        </w:rPr>
        <w:t>ақпарат</w:t>
      </w:r>
    </w:p>
    <w:bookmarkEnd w:id="707"/>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6664"/>
        <w:gridCol w:w="4871"/>
      </w:tblGrid>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еншілес ұйымның қызметіне байланысты тәуекелдерге қатысты банктің тәуекелдерді басқару және ішкі бақылау жүйелерін қалыптастыруына қойылатын талаптар</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еншілес ұйымның қызметіне байланысты тәуекелдерге қатысты тәуекелдерді басқару және ішкі бақылау жүйелерінің бар екенін растайтын ішкі нормативтік құжаттарының (бұдан әрі – ІНҚ) атауы</w:t>
            </w:r>
            <w:r>
              <w:br/>
            </w:r>
            <w:r>
              <w:rPr>
                <w:rFonts w:ascii="Times New Roman"/>
                <w:b w:val="false"/>
                <w:i w:val="false"/>
                <w:color w:val="000000"/>
                <w:sz w:val="20"/>
              </w:rPr>
              <w:t>(ІНҚ бөлімін, тармағын көрсету керек)</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басқармасының, бөлімшелерінің тәуекелдерді басқару және ішкі бақылау жөніндегі өкілеттіктері және функционалдық міндеттері, олардың жауапкершіліктері:</w:t>
            </w:r>
            <w:r>
              <w:br/>
            </w:r>
            <w:r>
              <w:rPr>
                <w:rFonts w:ascii="Times New Roman"/>
                <w:b w:val="false"/>
                <w:i w:val="false"/>
                <w:color w:val="000000"/>
                <w:sz w:val="20"/>
              </w:rPr>
              <w:t>
банктің директорлар кеңесі банктің еншілес ұйымдарында ішкі аудиттің тәртібін, стандарттарын және принциптерін енгізуді қамтамасыз етеді;</w:t>
            </w:r>
            <w:r>
              <w:br/>
            </w:r>
            <w:r>
              <w:rPr>
                <w:rFonts w:ascii="Times New Roman"/>
                <w:b w:val="false"/>
                <w:i w:val="false"/>
                <w:color w:val="000000"/>
                <w:sz w:val="20"/>
              </w:rPr>
              <w:t>
уәкілетті алқалы орган банктің еншілес ұйымдарында ішкі аудиттің тәртібін, стандарттарын және принциптерін енгізуді қамтамасыз етеді:</w:t>
            </w:r>
            <w:r>
              <w:br/>
            </w:r>
            <w:r>
              <w:rPr>
                <w:rFonts w:ascii="Times New Roman"/>
                <w:b w:val="false"/>
                <w:i w:val="false"/>
                <w:color w:val="000000"/>
                <w:sz w:val="20"/>
              </w:rPr>
              <w:t>
банктің басқармасы банктің еншілес ұйымына инвестицияларға және оларды одан әрі дамытуға қатысты мақсаты (жоспарлары) қамтылатын банк стратегиясының жобасын әзірлейді.</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және ішкі бақылау жөніндегі ішкі саясаттар мен рәсімдер:</w:t>
            </w:r>
            <w:r>
              <w:br/>
            </w:r>
            <w:r>
              <w:rPr>
                <w:rFonts w:ascii="Times New Roman"/>
                <w:b w:val="false"/>
                <w:i w:val="false"/>
                <w:color w:val="000000"/>
                <w:sz w:val="20"/>
              </w:rPr>
              <w:t>
банк рәсімдер арқылы өтімділіктің топ ішіндегі тәуекелді басқарады, оның ішінде банктің еншілес ұйымдарын топтағы басқа көздерінен қорландыруына байланыстығын шектейтін лимиттерді белгілейді;</w:t>
            </w:r>
            <w:r>
              <w:br/>
            </w:r>
            <w:r>
              <w:rPr>
                <w:rFonts w:ascii="Times New Roman"/>
                <w:b w:val="false"/>
                <w:i w:val="false"/>
                <w:color w:val="000000"/>
                <w:sz w:val="20"/>
              </w:rPr>
              <w:t>
банк комплаенс-бақылау жөніндегі бөлімше құрады, оның ішінде банктің еншілес ұйымдарының комплаенс-тәуекелді, оның ішінде қылмыстық жолмен алынған кірістерді заңдастыру (жылыстату) және терроризмді қаржыландыру тәуекелдерін басқару мәселелері бойынша қызметін ұйлестіру функциясын жүзеге асырады;</w:t>
            </w:r>
            <w:r>
              <w:br/>
            </w:r>
            <w:r>
              <w:rPr>
                <w:rFonts w:ascii="Times New Roman"/>
                <w:b w:val="false"/>
                <w:i w:val="false"/>
                <w:color w:val="000000"/>
                <w:sz w:val="20"/>
              </w:rPr>
              <w:t>
банк тәуекелдерді, оның ішінде банкке қатысты еншілес немесе тәуелді болып табылатын барлық ұйымдарды ескере отырып, басқарудың ішкі бақылауын жүзеге асыру рәсімдерін әзірлейді;</w:t>
            </w:r>
            <w:r>
              <w:br/>
            </w:r>
            <w:r>
              <w:rPr>
                <w:rFonts w:ascii="Times New Roman"/>
                <w:b w:val="false"/>
                <w:i w:val="false"/>
                <w:color w:val="000000"/>
                <w:sz w:val="20"/>
              </w:rPr>
              <w:t>
банктің еншілес ұйымдарымен әрекет ету және ақпарат алмасу тәртібін қамтитын ішкі аудит саясатын банк әзірлейді.</w:t>
            </w:r>
            <w:r>
              <w:br/>
            </w:r>
            <w:r>
              <w:rPr>
                <w:rFonts w:ascii="Times New Roman"/>
                <w:b w:val="false"/>
                <w:i w:val="false"/>
                <w:color w:val="000000"/>
                <w:sz w:val="20"/>
              </w:rPr>
              <w:t>
банк ішкі аудит бөлімшесін құрайды, ол өзгеден басқа, банктің ішкі аудит бөлімшесінің банктің еншілес ұйымдарының ішкі аудит бөлімшелерімен өзара әрекет ету тәртібін әзірлейді.</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9" w:id="708"/>
    <w:p>
      <w:pPr>
        <w:spacing w:after="0"/>
        <w:ind w:left="0"/>
        <w:jc w:val="both"/>
      </w:pPr>
      <w:r>
        <w:rPr>
          <w:rFonts w:ascii="Times New Roman"/>
          <w:b w:val="false"/>
          <w:i w:val="false"/>
          <w:color w:val="000000"/>
          <w:sz w:val="28"/>
        </w:rPr>
        <w:t>
      Ескертпе:</w:t>
      </w:r>
    </w:p>
    <w:bookmarkEnd w:id="708"/>
    <w:p>
      <w:pPr>
        <w:spacing w:after="0"/>
        <w:ind w:left="0"/>
        <w:jc w:val="both"/>
      </w:pPr>
      <w:r>
        <w:rPr>
          <w:rFonts w:ascii="Times New Roman"/>
          <w:b w:val="false"/>
          <w:i w:val="false"/>
          <w:color w:val="000000"/>
          <w:sz w:val="28"/>
        </w:rPr>
        <w:t>
      Осы нысанға мыналар қоса беріледі:</w:t>
      </w:r>
    </w:p>
    <w:p>
      <w:pPr>
        <w:spacing w:after="0"/>
        <w:ind w:left="0"/>
        <w:jc w:val="both"/>
      </w:pPr>
      <w:r>
        <w:rPr>
          <w:rFonts w:ascii="Times New Roman"/>
          <w:b w:val="false"/>
          <w:i w:val="false"/>
          <w:color w:val="000000"/>
          <w:sz w:val="28"/>
        </w:rPr>
        <w:t>
      1) ішкі нормативтік құжаттардың тізбесі;</w:t>
      </w:r>
    </w:p>
    <w:p>
      <w:pPr>
        <w:spacing w:after="0"/>
        <w:ind w:left="0"/>
        <w:jc w:val="both"/>
      </w:pPr>
      <w:r>
        <w:rPr>
          <w:rFonts w:ascii="Times New Roman"/>
          <w:b w:val="false"/>
          <w:i w:val="false"/>
          <w:color w:val="000000"/>
          <w:sz w:val="28"/>
        </w:rPr>
        <w:t>
      2) банктің ішкі нормативтік құжаттары.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және (немесе) банк</w:t>
            </w:r>
            <w:r>
              <w:br/>
            </w:r>
            <w:r>
              <w:rPr>
                <w:rFonts w:ascii="Times New Roman"/>
                <w:b w:val="false"/>
                <w:i w:val="false"/>
                <w:color w:val="000000"/>
                <w:sz w:val="20"/>
              </w:rPr>
              <w:t>холдингінің еншілес ұйым құруына</w:t>
            </w:r>
            <w:r>
              <w:br/>
            </w:r>
            <w:r>
              <w:rPr>
                <w:rFonts w:ascii="Times New Roman"/>
                <w:b w:val="false"/>
                <w:i w:val="false"/>
                <w:color w:val="000000"/>
                <w:sz w:val="20"/>
              </w:rPr>
              <w:t>немесе сатып алуына және (немесе)</w:t>
            </w:r>
            <w:r>
              <w:br/>
            </w:r>
            <w:r>
              <w:rPr>
                <w:rFonts w:ascii="Times New Roman"/>
                <w:b w:val="false"/>
                <w:i w:val="false"/>
                <w:color w:val="000000"/>
                <w:sz w:val="20"/>
              </w:rPr>
              <w:t>банктің және (немесе) банк</w:t>
            </w:r>
            <w:r>
              <w:br/>
            </w:r>
            <w:r>
              <w:rPr>
                <w:rFonts w:ascii="Times New Roman"/>
                <w:b w:val="false"/>
                <w:i w:val="false"/>
                <w:color w:val="000000"/>
                <w:sz w:val="20"/>
              </w:rPr>
              <w:t>холдингінің ұйымдардың</w:t>
            </w:r>
            <w:r>
              <w:br/>
            </w:r>
            <w:r>
              <w:rPr>
                <w:rFonts w:ascii="Times New Roman"/>
                <w:b w:val="false"/>
                <w:i w:val="false"/>
                <w:color w:val="000000"/>
                <w:sz w:val="20"/>
              </w:rPr>
              <w:t>жарғылық капиталына қомақты</w:t>
            </w:r>
            <w:r>
              <w:br/>
            </w:r>
            <w:r>
              <w:rPr>
                <w:rFonts w:ascii="Times New Roman"/>
                <w:b w:val="false"/>
                <w:i w:val="false"/>
                <w:color w:val="000000"/>
                <w:sz w:val="20"/>
              </w:rPr>
              <w:t>қатысуына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 жылғы "___" _______ № _____</w:t>
      </w:r>
    </w:p>
    <w:bookmarkStart w:name="z1111" w:id="709"/>
    <w:p>
      <w:pPr>
        <w:spacing w:after="0"/>
        <w:ind w:left="0"/>
        <w:jc w:val="left"/>
      </w:pPr>
      <w:r>
        <w:rPr>
          <w:rFonts w:ascii="Times New Roman"/>
          <w:b/>
          <w:i w:val="false"/>
          <w:color w:val="000000"/>
        </w:rPr>
        <w:t xml:space="preserve"> Көрсетілетін қызметті алушының ұйымның капиталына</w:t>
      </w:r>
      <w:r>
        <w:br/>
      </w:r>
      <w:r>
        <w:rPr>
          <w:rFonts w:ascii="Times New Roman"/>
          <w:b/>
          <w:i w:val="false"/>
          <w:color w:val="000000"/>
        </w:rPr>
        <w:t>елеулі қатысуына рұқсат алуға</w:t>
      </w:r>
      <w:r>
        <w:br/>
      </w:r>
      <w:r>
        <w:rPr>
          <w:rFonts w:ascii="Times New Roman"/>
          <w:b/>
          <w:i w:val="false"/>
          <w:color w:val="000000"/>
        </w:rPr>
        <w:t>өтініш</w:t>
      </w:r>
    </w:p>
    <w:bookmarkEnd w:id="709"/>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атауы)</w:t>
      </w:r>
    </w:p>
    <w:p>
      <w:pPr>
        <w:spacing w:after="0"/>
        <w:ind w:left="0"/>
        <w:jc w:val="both"/>
      </w:pPr>
      <w:r>
        <w:rPr>
          <w:rFonts w:ascii="Times New Roman"/>
          <w:b w:val="false"/>
          <w:i w:val="false"/>
          <w:color w:val="000000"/>
          <w:sz w:val="28"/>
        </w:rPr>
        <w:t>
      көрсетілетін қызметті алушының уәкілетті органының 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(өткізілетін орын)</w:t>
      </w:r>
    </w:p>
    <w:p>
      <w:pPr>
        <w:spacing w:after="0"/>
        <w:ind w:left="0"/>
        <w:jc w:val="both"/>
      </w:pPr>
      <w:r>
        <w:rPr>
          <w:rFonts w:ascii="Times New Roman"/>
          <w:b w:val="false"/>
          <w:i w:val="false"/>
          <w:color w:val="000000"/>
          <w:sz w:val="28"/>
        </w:rPr>
        <w:t>
      ________жылғы "____"_______________№_______шешіміне сәйкес 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(ұйымның атауы, орналасқан жері)</w:t>
      </w:r>
    </w:p>
    <w:p>
      <w:pPr>
        <w:spacing w:after="0"/>
        <w:ind w:left="0"/>
        <w:jc w:val="both"/>
      </w:pPr>
      <w:r>
        <w:rPr>
          <w:rFonts w:ascii="Times New Roman"/>
          <w:b w:val="false"/>
          <w:i w:val="false"/>
          <w:color w:val="000000"/>
          <w:sz w:val="28"/>
        </w:rPr>
        <w:t>
      ұйымның капиталына елеулі қатысуына рұқсат беруді сұрайды.</w:t>
      </w:r>
    </w:p>
    <w:p>
      <w:pPr>
        <w:spacing w:after="0"/>
        <w:ind w:left="0"/>
        <w:jc w:val="both"/>
      </w:pPr>
      <w:r>
        <w:rPr>
          <w:rFonts w:ascii="Times New Roman"/>
          <w:b w:val="false"/>
          <w:i w:val="false"/>
          <w:color w:val="000000"/>
          <w:sz w:val="28"/>
        </w:rPr>
        <w:t>
      Көрсетілетін қызметті алушы өтінішке қоса берілген құжаттар мен ақпараттың</w:t>
      </w:r>
    </w:p>
    <w:p>
      <w:pPr>
        <w:spacing w:after="0"/>
        <w:ind w:left="0"/>
        <w:jc w:val="both"/>
      </w:pPr>
      <w:r>
        <w:rPr>
          <w:rFonts w:ascii="Times New Roman"/>
          <w:b w:val="false"/>
          <w:i w:val="false"/>
          <w:color w:val="000000"/>
          <w:sz w:val="28"/>
        </w:rPr>
        <w:t>
      дәйектілігін, сондай-ақ өтінішті қарауға байланысты сұратып алынған қосымша ақпараттың</w:t>
      </w:r>
    </w:p>
    <w:p>
      <w:pPr>
        <w:spacing w:after="0"/>
        <w:ind w:left="0"/>
        <w:jc w:val="both"/>
      </w:pPr>
      <w:r>
        <w:rPr>
          <w:rFonts w:ascii="Times New Roman"/>
          <w:b w:val="false"/>
          <w:i w:val="false"/>
          <w:color w:val="000000"/>
          <w:sz w:val="28"/>
        </w:rPr>
        <w:t xml:space="preserve">
      және құжаттардың көрсетілетін қызметті алушыға уақтылы берілуін растайды. </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w:t>
      </w:r>
    </w:p>
    <w:p>
      <w:pPr>
        <w:spacing w:after="0"/>
        <w:ind w:left="0"/>
        <w:jc w:val="both"/>
      </w:pPr>
      <w:r>
        <w:rPr>
          <w:rFonts w:ascii="Times New Roman"/>
          <w:b w:val="false"/>
          <w:i w:val="false"/>
          <w:color w:val="000000"/>
          <w:sz w:val="28"/>
        </w:rPr>
        <w:t xml:space="preserve">
      пайдалануға келісім беремін. </w:t>
      </w:r>
    </w:p>
    <w:p>
      <w:pPr>
        <w:spacing w:after="0"/>
        <w:ind w:left="0"/>
        <w:jc w:val="both"/>
      </w:pPr>
      <w:r>
        <w:rPr>
          <w:rFonts w:ascii="Times New Roman"/>
          <w:b w:val="false"/>
          <w:i w:val="false"/>
          <w:color w:val="000000"/>
          <w:sz w:val="28"/>
        </w:rPr>
        <w:t>
      Қоса берілген құжаттар (жіберілген құжаттардың тізбесін атауымен, әрқайсысы</w:t>
      </w:r>
    </w:p>
    <w:p>
      <w:pPr>
        <w:spacing w:after="0"/>
        <w:ind w:left="0"/>
        <w:jc w:val="both"/>
      </w:pPr>
      <w:r>
        <w:rPr>
          <w:rFonts w:ascii="Times New Roman"/>
          <w:b w:val="false"/>
          <w:i w:val="false"/>
          <w:color w:val="000000"/>
          <w:sz w:val="28"/>
        </w:rPr>
        <w:t>
      бойынша дана және бет санын көрсету керек).</w:t>
      </w:r>
    </w:p>
    <w:p>
      <w:pPr>
        <w:spacing w:after="0"/>
        <w:ind w:left="0"/>
        <w:jc w:val="both"/>
      </w:pPr>
      <w:r>
        <w:rPr>
          <w:rFonts w:ascii="Times New Roman"/>
          <w:b w:val="false"/>
          <w:i w:val="false"/>
          <w:color w:val="000000"/>
          <w:sz w:val="28"/>
        </w:rPr>
        <w:t>
      Атқарушы органның басшысы (атқарушы органның функцияларын жеке жүзеге</w:t>
      </w:r>
    </w:p>
    <w:p>
      <w:pPr>
        <w:spacing w:after="0"/>
        <w:ind w:left="0"/>
        <w:jc w:val="both"/>
      </w:pPr>
      <w:r>
        <w:rPr>
          <w:rFonts w:ascii="Times New Roman"/>
          <w:b w:val="false"/>
          <w:i w:val="false"/>
          <w:color w:val="000000"/>
          <w:sz w:val="28"/>
        </w:rPr>
        <w:t>
      асыратын тұлға)</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Басқару органының басшысы (бар болса)</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(бар болса)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және (немесе) банк</w:t>
            </w:r>
            <w:r>
              <w:br/>
            </w:r>
            <w:r>
              <w:rPr>
                <w:rFonts w:ascii="Times New Roman"/>
                <w:b w:val="false"/>
                <w:i w:val="false"/>
                <w:color w:val="000000"/>
                <w:sz w:val="20"/>
              </w:rPr>
              <w:t>холдингінің еншілес ұйым құруына</w:t>
            </w:r>
            <w:r>
              <w:br/>
            </w:r>
            <w:r>
              <w:rPr>
                <w:rFonts w:ascii="Times New Roman"/>
                <w:b w:val="false"/>
                <w:i w:val="false"/>
                <w:color w:val="000000"/>
                <w:sz w:val="20"/>
              </w:rPr>
              <w:t>немесе сатып алуына және (немесе)</w:t>
            </w:r>
            <w:r>
              <w:br/>
            </w:r>
            <w:r>
              <w:rPr>
                <w:rFonts w:ascii="Times New Roman"/>
                <w:b w:val="false"/>
                <w:i w:val="false"/>
                <w:color w:val="000000"/>
                <w:sz w:val="20"/>
              </w:rPr>
              <w:t>банктің және (немесе) банк</w:t>
            </w:r>
            <w:r>
              <w:br/>
            </w:r>
            <w:r>
              <w:rPr>
                <w:rFonts w:ascii="Times New Roman"/>
                <w:b w:val="false"/>
                <w:i w:val="false"/>
                <w:color w:val="000000"/>
                <w:sz w:val="20"/>
              </w:rPr>
              <w:t>холдингінің ұйымдардың</w:t>
            </w:r>
            <w:r>
              <w:br/>
            </w:r>
            <w:r>
              <w:rPr>
                <w:rFonts w:ascii="Times New Roman"/>
                <w:b w:val="false"/>
                <w:i w:val="false"/>
                <w:color w:val="000000"/>
                <w:sz w:val="20"/>
              </w:rPr>
              <w:t>жарғылық капиталына қомақты</w:t>
            </w:r>
            <w:r>
              <w:br/>
            </w:r>
            <w:r>
              <w:rPr>
                <w:rFonts w:ascii="Times New Roman"/>
                <w:b w:val="false"/>
                <w:i w:val="false"/>
                <w:color w:val="000000"/>
                <w:sz w:val="20"/>
              </w:rPr>
              <w:t>қатысуына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p>
            <w:pPr>
              <w:spacing w:after="20"/>
              <w:ind w:left="20"/>
              <w:jc w:val="both"/>
            </w:pPr>
            <w:r>
              <w:rPr>
                <w:rFonts w:ascii="Times New Roman"/>
                <w:b w:val="false"/>
                <w:i w:val="false"/>
                <w:color w:val="000000"/>
                <w:sz w:val="20"/>
              </w:rPr>
              <w:t>
орны</w:t>
            </w:r>
          </w:p>
        </w:tc>
      </w:tr>
    </w:tbl>
    <w:bookmarkStart w:name="z1113" w:id="710"/>
    <w:p>
      <w:pPr>
        <w:spacing w:after="0"/>
        <w:ind w:left="0"/>
        <w:jc w:val="left"/>
      </w:pPr>
      <w:r>
        <w:rPr>
          <w:rFonts w:ascii="Times New Roman"/>
          <w:b/>
          <w:i w:val="false"/>
          <w:color w:val="000000"/>
        </w:rPr>
        <w:t xml:space="preserve"> Көрсетілетін қызметті алушының капиталына елеулі қатысуы бар ұйымның басшы қызметкерлерi (немесе басшы қызметкерлер лауазымдарына тағайындау немесе сайлау үшін ұсынылып отырған кандидаттар) туралы ақпарат</w:t>
      </w:r>
    </w:p>
    <w:bookmarkEnd w:id="710"/>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капиталына елеулі қатысуы бар ұйымның басшы</w:t>
      </w:r>
    </w:p>
    <w:p>
      <w:pPr>
        <w:spacing w:after="0"/>
        <w:ind w:left="0"/>
        <w:jc w:val="both"/>
      </w:pPr>
      <w:r>
        <w:rPr>
          <w:rFonts w:ascii="Times New Roman"/>
          <w:b w:val="false"/>
          <w:i w:val="false"/>
          <w:color w:val="000000"/>
          <w:sz w:val="28"/>
        </w:rPr>
        <w:t>
      қызметкерiнің (немесе басшы қызметкер лауазымына тағайындау немесе сайлау үшін</w:t>
      </w:r>
    </w:p>
    <w:p>
      <w:pPr>
        <w:spacing w:after="0"/>
        <w:ind w:left="0"/>
        <w:jc w:val="both"/>
      </w:pPr>
      <w:r>
        <w:rPr>
          <w:rFonts w:ascii="Times New Roman"/>
          <w:b w:val="false"/>
          <w:i w:val="false"/>
          <w:color w:val="000000"/>
          <w:sz w:val="28"/>
        </w:rPr>
        <w:t>
                     ұсынылып отырған кандидаттың)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және басшы қызметкердің лауазымы немесе кандидат көрсетілетін қызметті алушының</w:t>
      </w:r>
    </w:p>
    <w:p>
      <w:pPr>
        <w:spacing w:after="0"/>
        <w:ind w:left="0"/>
        <w:jc w:val="both"/>
      </w:pPr>
      <w:r>
        <w:rPr>
          <w:rFonts w:ascii="Times New Roman"/>
          <w:b w:val="false"/>
          <w:i w:val="false"/>
          <w:color w:val="000000"/>
          <w:sz w:val="28"/>
        </w:rPr>
        <w:t>
      капиталына елеулі қатысуы бар ұйымда тағайындалатын немесе сайланатын лауазымы</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(банктің және (немесе) банк холдингінің капиталына елеулі қатысуы бар ұйымның</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0"/>
        <w:gridCol w:w="460"/>
      </w:tblGrid>
      <w:tr>
        <w:trPr>
          <w:trHeight w:val="30" w:hRule="atLeast"/>
        </w:trPr>
        <w:tc>
          <w:tcPr>
            <w:tcW w:w="1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деректерi (нөмірі, берілген күні, кіммен берілген), жеке сәйкестендіру нөмірі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1770"/>
        <w:gridCol w:w="3740"/>
        <w:gridCol w:w="1771"/>
        <w:gridCol w:w="3249"/>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 аяқтаған күні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 біліктігі</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Жұбайы (зайыбы), жақын туыстары (ата-анасы, аға-інісі, әпке-сіңлісі, балалары)</w:t>
      </w:r>
    </w:p>
    <w:p>
      <w:pPr>
        <w:spacing w:after="0"/>
        <w:ind w:left="0"/>
        <w:jc w:val="both"/>
      </w:pPr>
      <w:r>
        <w:rPr>
          <w:rFonts w:ascii="Times New Roman"/>
          <w:b w:val="false"/>
          <w:i w:val="false"/>
          <w:color w:val="000000"/>
          <w:sz w:val="28"/>
        </w:rPr>
        <w:t>
      және жекжаты (жұбайының (зайыбының) ата-анасы, аға-інісі, әпке-сіңлісі, балалары) туралы</w:t>
      </w:r>
    </w:p>
    <w:p>
      <w:pPr>
        <w:spacing w:after="0"/>
        <w:ind w:left="0"/>
        <w:jc w:val="both"/>
      </w:pPr>
      <w:r>
        <w:rPr>
          <w:rFonts w:ascii="Times New Roman"/>
          <w:b w:val="false"/>
          <w:i w:val="false"/>
          <w:color w:val="000000"/>
          <w:sz w:val="28"/>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5195"/>
        <w:gridCol w:w="1661"/>
        <w:gridCol w:w="1661"/>
        <w:gridCol w:w="2123"/>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мен лауазымы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Банктің және (немесе) банк холдингінің капиталына елеулі қатысуы бар ұйымның</w:t>
      </w:r>
    </w:p>
    <w:p>
      <w:pPr>
        <w:spacing w:after="0"/>
        <w:ind w:left="0"/>
        <w:jc w:val="both"/>
      </w:pPr>
      <w:r>
        <w:rPr>
          <w:rFonts w:ascii="Times New Roman"/>
          <w:b w:val="false"/>
          <w:i w:val="false"/>
          <w:color w:val="000000"/>
          <w:sz w:val="28"/>
        </w:rPr>
        <w:t>
      басшы қызметкерiнің (немесе басшы қызметкер лауазымына тағайындау немесе сайлау үшін</w:t>
      </w:r>
    </w:p>
    <w:p>
      <w:pPr>
        <w:spacing w:after="0"/>
        <w:ind w:left="0"/>
        <w:jc w:val="both"/>
      </w:pPr>
      <w:r>
        <w:rPr>
          <w:rFonts w:ascii="Times New Roman"/>
          <w:b w:val="false"/>
          <w:i w:val="false"/>
          <w:color w:val="000000"/>
          <w:sz w:val="28"/>
        </w:rPr>
        <w:t>
      ұсынылып отырған кандидаттың) заңды тұлғалардың жарғылық капиталына қатысуы немесе</w:t>
      </w:r>
    </w:p>
    <w:p>
      <w:pPr>
        <w:spacing w:after="0"/>
        <w:ind w:left="0"/>
        <w:jc w:val="both"/>
      </w:pPr>
      <w:r>
        <w:rPr>
          <w:rFonts w:ascii="Times New Roman"/>
          <w:b w:val="false"/>
          <w:i w:val="false"/>
          <w:color w:val="000000"/>
          <w:sz w:val="28"/>
        </w:rPr>
        <w:t>
      акцияларын иеленуі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2190"/>
        <w:gridCol w:w="1858"/>
        <w:gridCol w:w="7058"/>
      </w:tblGrid>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капиталына қатысу үлесі немесе кандидатқа тиесілі акциялары санының дауыс беретін акцияларының жалпы санына арақатынасы (пайызбен)</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Еңбек қызметі туралы мәліметтер.</w:t>
      </w:r>
    </w:p>
    <w:p>
      <w:pPr>
        <w:spacing w:after="0"/>
        <w:ind w:left="0"/>
        <w:jc w:val="both"/>
      </w:pPr>
      <w:r>
        <w:rPr>
          <w:rFonts w:ascii="Times New Roman"/>
          <w:b w:val="false"/>
          <w:i w:val="false"/>
          <w:color w:val="000000"/>
          <w:sz w:val="28"/>
        </w:rPr>
        <w:t>
      Осы тармақта банктің және (немесе) банк холдингінің капиталына елеулі қатысуы бар</w:t>
      </w:r>
    </w:p>
    <w:p>
      <w:pPr>
        <w:spacing w:after="0"/>
        <w:ind w:left="0"/>
        <w:jc w:val="both"/>
      </w:pPr>
      <w:r>
        <w:rPr>
          <w:rFonts w:ascii="Times New Roman"/>
          <w:b w:val="false"/>
          <w:i w:val="false"/>
          <w:color w:val="000000"/>
          <w:sz w:val="28"/>
        </w:rPr>
        <w:t>
      ұйымның басшы қызметкерiнің (немесе басшы қызметкер лауазымына тағайындау немесе</w:t>
      </w:r>
    </w:p>
    <w:p>
      <w:pPr>
        <w:spacing w:after="0"/>
        <w:ind w:left="0"/>
        <w:jc w:val="both"/>
      </w:pPr>
      <w:r>
        <w:rPr>
          <w:rFonts w:ascii="Times New Roman"/>
          <w:b w:val="false"/>
          <w:i w:val="false"/>
          <w:color w:val="000000"/>
          <w:sz w:val="28"/>
        </w:rPr>
        <w:t>
      сайлау үшін ұсынылып отырған кандидаттың) бүкіл еңбек қызметiнде атқарған лауазымдары,</w:t>
      </w:r>
    </w:p>
    <w:p>
      <w:pPr>
        <w:spacing w:after="0"/>
        <w:ind w:left="0"/>
        <w:jc w:val="both"/>
      </w:pPr>
      <w:r>
        <w:rPr>
          <w:rFonts w:ascii="Times New Roman"/>
          <w:b w:val="false"/>
          <w:i w:val="false"/>
          <w:color w:val="000000"/>
          <w:sz w:val="28"/>
        </w:rPr>
        <w:t>
      оның iшiнде уәкілетті органға келісу туралы өтінішхат ұсынған қаржы ұйымындағы,</w:t>
      </w:r>
    </w:p>
    <w:p>
      <w:pPr>
        <w:spacing w:after="0"/>
        <w:ind w:left="0"/>
        <w:jc w:val="both"/>
      </w:pPr>
      <w:r>
        <w:rPr>
          <w:rFonts w:ascii="Times New Roman"/>
          <w:b w:val="false"/>
          <w:i w:val="false"/>
          <w:color w:val="000000"/>
          <w:sz w:val="28"/>
        </w:rPr>
        <w:t>
      холдингтегі лауазымы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4164"/>
        <w:gridCol w:w="1331"/>
        <w:gridCol w:w="1331"/>
        <w:gridCol w:w="1701"/>
        <w:gridCol w:w="2442"/>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(күні, айы, жылы)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шығарылу, лауазымнан босатылу себептері</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Банктің және (немесе) банк холдингінің капиталына елеулі қатысуы бар ұйымдағы</w:t>
      </w:r>
    </w:p>
    <w:p>
      <w:pPr>
        <w:spacing w:after="0"/>
        <w:ind w:left="0"/>
        <w:jc w:val="both"/>
      </w:pPr>
      <w:r>
        <w:rPr>
          <w:rFonts w:ascii="Times New Roman"/>
          <w:b w:val="false"/>
          <w:i w:val="false"/>
          <w:color w:val="000000"/>
          <w:sz w:val="28"/>
        </w:rPr>
        <w:t>
      және (немесе) басқа ұйымдардағы инвестициялық комитеттерде мүшелігі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4272"/>
        <w:gridCol w:w="1660"/>
        <w:gridCol w:w="1661"/>
        <w:gridCol w:w="3047"/>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(күні, айы, жылы)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шығарылу, лауазымнан босатылу себептері</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Алынбаған және өтелмеген соттылығы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1294"/>
        <w:gridCol w:w="1294"/>
        <w:gridCol w:w="1294"/>
        <w:gridCol w:w="1294"/>
        <w:gridCol w:w="3455"/>
        <w:gridCol w:w="2375"/>
      </w:tblGrid>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атауы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орналасқан жері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 түрі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оған сәйкес қылмыстық жауапкершілікке тартылған заңнама актісінің бабы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іс жүргізу шешімін қабылдау күні</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Банк қызметімен байланысты құқық бұзушылық жасағаны үшін әкімшілік</w:t>
      </w:r>
    </w:p>
    <w:p>
      <w:pPr>
        <w:spacing w:after="0"/>
        <w:ind w:left="0"/>
        <w:jc w:val="both"/>
      </w:pPr>
      <w:r>
        <w:rPr>
          <w:rFonts w:ascii="Times New Roman"/>
          <w:b w:val="false"/>
          <w:i w:val="false"/>
          <w:color w:val="000000"/>
          <w:sz w:val="28"/>
        </w:rPr>
        <w:t>
      жауапкершілікке тартылуы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2414"/>
        <w:gridCol w:w="3406"/>
        <w:gridCol w:w="1143"/>
        <w:gridCol w:w="3050"/>
        <w:gridCol w:w="1144"/>
      </w:tblGrid>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жауапкершілікке тарту туралы шешім қабылдаған орган</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жауапкершілікке тарту туралы шешім қабылдаған органның орналасқан жерi</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жазаның түрі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оған сәйкес әкімшілік жауапкершілікке тартылған заңнама актісінің бабы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қабылданған күні</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Қаржы нарығын және қаржы ұйымдарын реттеу, бақылау мен қадағалау жөніндегі уәкілетті орган қаржы ұйымының таратылуына және (немесе) қаржы нарығында қызметін жүзеге асыруды тоқтатуына әкеп соққан қаржы ұйымын консервациялау не оның акцияларын мәжбүрлеп сатып алу, қаржы ұйымын лицензиядан айыру, сондай-ақ қаржы ұйымын мәжбүрлеп тарату туралы шешім қабылдағанға не қаржы ұйымын мәжбүрлеп тарату немесе Қазақстан Республикасының заңнамасында белгіленген тәртіпте оны банкрот деп тану туралы сот шешімінің заңды күшіне енуіне дейін кемінде 1 (бір) жылдан аспайтын кезеңде еншілес ұйымның басшы қызметкері (басшы қызметкер лауазымына тағайындау немесе сайлау үшін ұсынылып отырған кандидат) бұрын қаржы ұйымының басқару органының басшысы, мүшесі, атқарушы органының басшысы, мүшесі, бас бухгалтері, ірі қатысушы - жеке тұлға, қаржы ұйымының ірі қатысушысы - заңды тұлғаның (банк холдингінің) басшысы болып табылғаны туралы мәліметтер________________________________________________________________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(иә (жоқ), ұйымның атауын,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лауазымын, жұмыс істеген кезеңiн көрсету керек)</w:t>
      </w:r>
    </w:p>
    <w:p>
      <w:pPr>
        <w:spacing w:after="0"/>
        <w:ind w:left="0"/>
        <w:jc w:val="both"/>
      </w:pPr>
      <w:r>
        <w:rPr>
          <w:rFonts w:ascii="Times New Roman"/>
          <w:b w:val="false"/>
          <w:i w:val="false"/>
          <w:color w:val="000000"/>
          <w:sz w:val="28"/>
        </w:rPr>
        <w:t>
      10. Еншілес ұйымның басшы қызметкері (басшы қызметкер лауазымына тағайындау немесе сайлау үшін ұсынылып отырған кандидат) қатарынан төрт және одан да көп кезең бойы шығарылған эмиссиялық бағалы қағаздар бойынша купондық сыйақы төлеу бойынша дефолтқа жол берген не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дефолтқа жол берген бұрын қаржы ұйымының басқару органының басшысы, мүшесі, атқарушы органының басшысы, мүшесі, бас бухгалтері, ірі қатысушы (ірі акционер) – жеке тұлға, ірі қатысушы (ірі акционер) – заңды тұлға – эмитенттің басқару органының басшысы, мүшесі, атқарушы органының басшысы, мүшесі, бас бухгалтері болған адам банктің басшы қызметкері болып табылғандығы туралы мәліметтер___________________________________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(иә (жоқ), ұйымның атауын,</w:t>
      </w:r>
    </w:p>
    <w:p>
      <w:pPr>
        <w:spacing w:after="0"/>
        <w:ind w:left="0"/>
        <w:jc w:val="both"/>
      </w:pPr>
      <w:r>
        <w:rPr>
          <w:rFonts w:ascii="Times New Roman"/>
          <w:b w:val="false"/>
          <w:i w:val="false"/>
          <w:color w:val="000000"/>
          <w:sz w:val="28"/>
        </w:rPr>
        <w:t>
      ________________________________________________________________________________                   лауазымын, жұмыс істеген кезеңiн көрсету керек)</w:t>
      </w:r>
    </w:p>
    <w:p>
      <w:pPr>
        <w:spacing w:after="0"/>
        <w:ind w:left="0"/>
        <w:jc w:val="both"/>
      </w:pPr>
      <w:r>
        <w:rPr>
          <w:rFonts w:ascii="Times New Roman"/>
          <w:b w:val="false"/>
          <w:i w:val="false"/>
          <w:color w:val="000000"/>
          <w:sz w:val="28"/>
        </w:rPr>
        <w:t>
      11. Қаржы нарығын және қаржы ұйымдарын реттеу, бақылау мен қадағалау жөніндегі</w:t>
      </w:r>
    </w:p>
    <w:p>
      <w:pPr>
        <w:spacing w:after="0"/>
        <w:ind w:left="0"/>
        <w:jc w:val="both"/>
      </w:pPr>
      <w:r>
        <w:rPr>
          <w:rFonts w:ascii="Times New Roman"/>
          <w:b w:val="false"/>
          <w:i w:val="false"/>
          <w:color w:val="000000"/>
          <w:sz w:val="28"/>
        </w:rPr>
        <w:t>
      уәкілетті органның басшы қызметкері лауазымына тағайындауға (сайлауға) келісімді</w:t>
      </w:r>
    </w:p>
    <w:p>
      <w:pPr>
        <w:spacing w:after="0"/>
        <w:ind w:left="0"/>
        <w:jc w:val="both"/>
      </w:pPr>
      <w:r>
        <w:rPr>
          <w:rFonts w:ascii="Times New Roman"/>
          <w:b w:val="false"/>
          <w:i w:val="false"/>
          <w:color w:val="000000"/>
          <w:sz w:val="28"/>
        </w:rPr>
        <w:t>
      қайтарып алу және қаржы ұйымдарында, банк және сақтандыру холдингтерінде, "Сақтандыру</w:t>
      </w:r>
    </w:p>
    <w:p>
      <w:pPr>
        <w:spacing w:after="0"/>
        <w:ind w:left="0"/>
        <w:jc w:val="both"/>
      </w:pPr>
      <w:r>
        <w:rPr>
          <w:rFonts w:ascii="Times New Roman"/>
          <w:b w:val="false"/>
          <w:i w:val="false"/>
          <w:color w:val="000000"/>
          <w:sz w:val="28"/>
        </w:rPr>
        <w:t>
      төлемдеріне кепілдік беру қоры" акционерлік қоғамында қызметтік мiндеттерiн орындаудан</w:t>
      </w:r>
    </w:p>
    <w:p>
      <w:pPr>
        <w:spacing w:after="0"/>
        <w:ind w:left="0"/>
        <w:jc w:val="both"/>
      </w:pPr>
      <w:r>
        <w:rPr>
          <w:rFonts w:ascii="Times New Roman"/>
          <w:b w:val="false"/>
          <w:i w:val="false"/>
          <w:color w:val="000000"/>
          <w:sz w:val="28"/>
        </w:rPr>
        <w:t>
      шеттету туралы деректердің болуы__________________________________________________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(иә (жоқ), ұйымның атауын,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лауазымын, жұмыс істеген кезеңін, тағайындауға (сайлауға) келісімді қайтарып</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алудың негіздерін және осындай шешім қабылдаған мемлекеттік органның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атауын көрсету керек)</w:t>
      </w:r>
    </w:p>
    <w:p>
      <w:pPr>
        <w:spacing w:after="0"/>
        <w:ind w:left="0"/>
        <w:jc w:val="both"/>
      </w:pPr>
      <w:r>
        <w:rPr>
          <w:rFonts w:ascii="Times New Roman"/>
          <w:b w:val="false"/>
          <w:i w:val="false"/>
          <w:color w:val="000000"/>
          <w:sz w:val="28"/>
        </w:rPr>
        <w:t>
      12. Банктің және (немесе) банк холдингінің капиталына елеулі қатысуы бар ұйымның</w:t>
      </w:r>
    </w:p>
    <w:p>
      <w:pPr>
        <w:spacing w:after="0"/>
        <w:ind w:left="0"/>
        <w:jc w:val="both"/>
      </w:pPr>
      <w:r>
        <w:rPr>
          <w:rFonts w:ascii="Times New Roman"/>
          <w:b w:val="false"/>
          <w:i w:val="false"/>
          <w:color w:val="000000"/>
          <w:sz w:val="28"/>
        </w:rPr>
        <w:t>
      басшы қызметкері (басшы қызметкер лауазымына тағайындау немесе сайлау үшін ұсынылып</w:t>
      </w:r>
    </w:p>
    <w:p>
      <w:pPr>
        <w:spacing w:after="0"/>
        <w:ind w:left="0"/>
        <w:jc w:val="both"/>
      </w:pPr>
      <w:r>
        <w:rPr>
          <w:rFonts w:ascii="Times New Roman"/>
          <w:b w:val="false"/>
          <w:i w:val="false"/>
          <w:color w:val="000000"/>
          <w:sz w:val="28"/>
        </w:rPr>
        <w:t>
      отырған кандидат) тағайындау (сайлау) күніне дейін үш жыл ішінде сыбайлас жемқорлық</w:t>
      </w:r>
    </w:p>
    <w:p>
      <w:pPr>
        <w:spacing w:after="0"/>
        <w:ind w:left="0"/>
        <w:jc w:val="both"/>
      </w:pPr>
      <w:r>
        <w:rPr>
          <w:rFonts w:ascii="Times New Roman"/>
          <w:b w:val="false"/>
          <w:i w:val="false"/>
          <w:color w:val="000000"/>
          <w:sz w:val="28"/>
        </w:rPr>
        <w:t>
      қылмыс жасағаны үшін жауапкершілікке не сыбайлас жемқорлық құқық бұзушылық жасағаны</w:t>
      </w:r>
    </w:p>
    <w:p>
      <w:pPr>
        <w:spacing w:after="0"/>
        <w:ind w:left="0"/>
        <w:jc w:val="both"/>
      </w:pPr>
      <w:r>
        <w:rPr>
          <w:rFonts w:ascii="Times New Roman"/>
          <w:b w:val="false"/>
          <w:i w:val="false"/>
          <w:color w:val="000000"/>
          <w:sz w:val="28"/>
        </w:rPr>
        <w:t>
      үшін тәртіптік жауапкершілікке тартылды ма_________________________________________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(иә (жоқ), құқық бұзушылықтың, қылмыстың қысқаша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сипаттамасы, жауапкершілікке тарту негіздерін көрсете отырып,</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тәртіптік жаза қолдану туралы актінің немесе сот шешімінің деректемелері)</w:t>
      </w:r>
    </w:p>
    <w:p>
      <w:pPr>
        <w:spacing w:after="0"/>
        <w:ind w:left="0"/>
        <w:jc w:val="both"/>
      </w:pPr>
      <w:r>
        <w:rPr>
          <w:rFonts w:ascii="Times New Roman"/>
          <w:b w:val="false"/>
          <w:i w:val="false"/>
          <w:color w:val="000000"/>
          <w:sz w:val="28"/>
        </w:rPr>
        <w:t>
      Осы өтініштегі ақпаратты өзім тексергенімді және оның дәйекті және толық екендігін,</w:t>
      </w:r>
    </w:p>
    <w:p>
      <w:pPr>
        <w:spacing w:after="0"/>
        <w:ind w:left="0"/>
        <w:jc w:val="both"/>
      </w:pPr>
      <w:r>
        <w:rPr>
          <w:rFonts w:ascii="Times New Roman"/>
          <w:b w:val="false"/>
          <w:i w:val="false"/>
          <w:color w:val="000000"/>
          <w:sz w:val="28"/>
        </w:rPr>
        <w:t xml:space="preserve">
      мінсіз іскери беделі болуын растаймын. </w:t>
      </w:r>
    </w:p>
    <w:p>
      <w:pPr>
        <w:spacing w:after="0"/>
        <w:ind w:left="0"/>
        <w:jc w:val="both"/>
      </w:pPr>
      <w:r>
        <w:rPr>
          <w:rFonts w:ascii="Times New Roman"/>
          <w:b w:val="false"/>
          <w:i w:val="false"/>
          <w:color w:val="000000"/>
          <w:sz w:val="28"/>
        </w:rPr>
        <w:t>
      Мемлекеттік қызмет көрсету үшін қажетті дербес деректерді жинауға және өңдеуге</w:t>
      </w:r>
    </w:p>
    <w:p>
      <w:pPr>
        <w:spacing w:after="0"/>
        <w:ind w:left="0"/>
        <w:jc w:val="both"/>
      </w:pPr>
      <w:r>
        <w:rPr>
          <w:rFonts w:ascii="Times New Roman"/>
          <w:b w:val="false"/>
          <w:i w:val="false"/>
          <w:color w:val="000000"/>
          <w:sz w:val="28"/>
        </w:rPr>
        <w:t>
      және ақпараттық жүйелердегі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(баспа әріптерімен)</w:t>
      </w:r>
    </w:p>
    <w:p>
      <w:pPr>
        <w:spacing w:after="0"/>
        <w:ind w:left="0"/>
        <w:jc w:val="both"/>
      </w:pPr>
      <w:r>
        <w:rPr>
          <w:rFonts w:ascii="Times New Roman"/>
          <w:b w:val="false"/>
          <w:i w:val="false"/>
          <w:color w:val="000000"/>
          <w:sz w:val="28"/>
        </w:rPr>
        <w:t>
      Күні ________________________</w:t>
      </w:r>
    </w:p>
    <w:p>
      <w:pPr>
        <w:spacing w:after="0"/>
        <w:ind w:left="0"/>
        <w:jc w:val="both"/>
      </w:pPr>
      <w:r>
        <w:rPr>
          <w:rFonts w:ascii="Times New Roman"/>
          <w:b w:val="false"/>
          <w:i w:val="false"/>
          <w:color w:val="000000"/>
          <w:sz w:val="28"/>
        </w:rPr>
        <w:t>
      Қолы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және (немесе) банк</w:t>
            </w:r>
            <w:r>
              <w:br/>
            </w:r>
            <w:r>
              <w:rPr>
                <w:rFonts w:ascii="Times New Roman"/>
                <w:b w:val="false"/>
                <w:i w:val="false"/>
                <w:color w:val="000000"/>
                <w:sz w:val="20"/>
              </w:rPr>
              <w:t>холдингінің еншілес ұйым құруына</w:t>
            </w:r>
            <w:r>
              <w:br/>
            </w:r>
            <w:r>
              <w:rPr>
                <w:rFonts w:ascii="Times New Roman"/>
                <w:b w:val="false"/>
                <w:i w:val="false"/>
                <w:color w:val="000000"/>
                <w:sz w:val="20"/>
              </w:rPr>
              <w:t>немесе сатып алуына және (немесе)</w:t>
            </w:r>
            <w:r>
              <w:br/>
            </w:r>
            <w:r>
              <w:rPr>
                <w:rFonts w:ascii="Times New Roman"/>
                <w:b w:val="false"/>
                <w:i w:val="false"/>
                <w:color w:val="000000"/>
                <w:sz w:val="20"/>
              </w:rPr>
              <w:t>банктің және (немесе) банк</w:t>
            </w:r>
            <w:r>
              <w:br/>
            </w:r>
            <w:r>
              <w:rPr>
                <w:rFonts w:ascii="Times New Roman"/>
                <w:b w:val="false"/>
                <w:i w:val="false"/>
                <w:color w:val="000000"/>
                <w:sz w:val="20"/>
              </w:rPr>
              <w:t>холдингінің ұйымдардың</w:t>
            </w:r>
            <w:r>
              <w:br/>
            </w:r>
            <w:r>
              <w:rPr>
                <w:rFonts w:ascii="Times New Roman"/>
                <w:b w:val="false"/>
                <w:i w:val="false"/>
                <w:color w:val="000000"/>
                <w:sz w:val="20"/>
              </w:rPr>
              <w:t>жарғылық капиталына қомақты</w:t>
            </w:r>
            <w:r>
              <w:br/>
            </w:r>
            <w:r>
              <w:rPr>
                <w:rFonts w:ascii="Times New Roman"/>
                <w:b w:val="false"/>
                <w:i w:val="false"/>
                <w:color w:val="000000"/>
                <w:sz w:val="20"/>
              </w:rPr>
              <w:t>қатысуына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5" w:id="711"/>
    <w:p>
      <w:pPr>
        <w:spacing w:after="0"/>
        <w:ind w:left="0"/>
        <w:jc w:val="left"/>
      </w:pPr>
      <w:r>
        <w:rPr>
          <w:rFonts w:ascii="Times New Roman"/>
          <w:b/>
          <w:i w:val="false"/>
          <w:color w:val="000000"/>
        </w:rPr>
        <w:t xml:space="preserve"> Көрсетілетін қызметті алушы жарғылық капиталына қатысу үлесін немесе акцияларын сатып алу арқылы еншілес ұйымын сатып алатын немесе елеулі қатысатын заңды тұлға туралы деректер</w:t>
      </w:r>
    </w:p>
    <w:bookmarkEnd w:id="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2"/>
        <w:gridCol w:w="298"/>
      </w:tblGrid>
      <w:tr>
        <w:trPr>
          <w:trHeight w:val="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меншік нысаны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 ҚР резиденті болып табыла ма</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 атауы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Ел/Облыс/Қала/</w:t>
            </w:r>
            <w:r>
              <w:br/>
            </w:r>
            <w:r>
              <w:rPr>
                <w:rFonts w:ascii="Times New Roman"/>
                <w:b w:val="false"/>
                <w:i w:val="false"/>
                <w:color w:val="000000"/>
                <w:sz w:val="20"/>
              </w:rPr>
              <w:t>
Аудан/Елдімекен</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Үйдің/үй-жайдың нөмірі</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индексі</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Пәтердің/офистің нөмірі</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ЗТ жарғылық капиталына қатысу үлесінің мөлшері туралы мәліметтер банктің және (немесе) банк холдингінің заңды тұлғаның жарғылық капиталына қатысу үлесінің мөлшері туралы мәліметтер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Құрылтайшысы банк және (немесе) банк холдингі болып табылатын қатысу үлесі, иелену бағасы туралы мәліметтер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Акционері банк және (немесе) банк холдингі болып табылатын заңды тұлға акцияларының саны туралы мәліметтер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Акционері банк және (немесе) банк холдингі болып табылатын заңды тұлғаның орналастырылған акцияларының (артықшылық берілген және қоғам сатып алғандарын шегергенде) жалпы санына пайыздық арақатынасы туралы мәліметтер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Құрылтайшысы, қатысушысы, акционері банк және (немесе) банк холдингі болып табылатын заңды тұлғаның қатысу үлесінің мөлшері туралы мәліметтер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тұлғаның жарғылық капиталындағы иелену бағасы, акционері (құрылтайшысы, қатысушысы) банк және (немесе) банк холдингі болып табылатын заңды тұлғаның қатысу үлесінің мөлшері туралы мәліметтер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Акционері (құрылтайшысы, қатысушысы) банк және (немесе) банк холдингі болып табылатын заңды тұлға иеленген акциялар саны туралы мәліметтер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Акционері (құрылтайшысы, қатысушысы) банк және (немесе) банк холдингі болып табылатын заңды тұлға иеленген акцияларды иелену бағасы туралы мәліметтер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орналастырылған акциялардың (артықшылық берілген және қоғам сатып алғандарын шегергенде) жалпы санына пайыздық арақатынасы туралы мәліметтер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24 ақпандағы</w:t>
            </w:r>
            <w:r>
              <w:br/>
            </w:r>
            <w:r>
              <w:rPr>
                <w:rFonts w:ascii="Times New Roman"/>
                <w:b w:val="false"/>
                <w:i w:val="false"/>
                <w:color w:val="000000"/>
                <w:sz w:val="20"/>
              </w:rPr>
              <w:t>№ 37 қаулысына</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(немесе)</w:t>
            </w:r>
            <w:r>
              <w:br/>
            </w:r>
            <w:r>
              <w:rPr>
                <w:rFonts w:ascii="Times New Roman"/>
                <w:b w:val="false"/>
                <w:i w:val="false"/>
                <w:color w:val="000000"/>
                <w:sz w:val="20"/>
              </w:rPr>
              <w:t>сақтандыру холдингінің еншілес</w:t>
            </w:r>
            <w:r>
              <w:br/>
            </w:r>
            <w:r>
              <w:rPr>
                <w:rFonts w:ascii="Times New Roman"/>
                <w:b w:val="false"/>
                <w:i w:val="false"/>
                <w:color w:val="000000"/>
                <w:sz w:val="20"/>
              </w:rPr>
              <w:t>ұйым құруына немесе иеленуіне</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 орны</w:t>
            </w:r>
          </w:p>
        </w:tc>
      </w:tr>
    </w:tbl>
    <w:bookmarkStart w:name="z1117" w:id="712"/>
    <w:p>
      <w:pPr>
        <w:spacing w:after="0"/>
        <w:ind w:left="0"/>
        <w:jc w:val="left"/>
      </w:pPr>
      <w:r>
        <w:rPr>
          <w:rFonts w:ascii="Times New Roman"/>
          <w:b/>
          <w:i w:val="false"/>
          <w:color w:val="000000"/>
        </w:rPr>
        <w:t xml:space="preserve"> Еншілес ұйымның басшы қызметкерлері (немесе басшы қызметкерлер</w:t>
      </w:r>
      <w:r>
        <w:br/>
      </w:r>
      <w:r>
        <w:rPr>
          <w:rFonts w:ascii="Times New Roman"/>
          <w:b/>
          <w:i w:val="false"/>
          <w:color w:val="000000"/>
        </w:rPr>
        <w:t>лауазымына тағайындауға немесе сайлауға ұсынылатын</w:t>
      </w:r>
      <w:r>
        <w:br/>
      </w:r>
      <w:r>
        <w:rPr>
          <w:rFonts w:ascii="Times New Roman"/>
          <w:b/>
          <w:i w:val="false"/>
          <w:color w:val="000000"/>
        </w:rPr>
        <w:t>кандидаттар) туралы ақпарат</w:t>
      </w:r>
    </w:p>
    <w:bookmarkEnd w:id="712"/>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(еншілес ұйымның басшы қызметкерінің немесе басшы қызметкер лауазымына</w:t>
      </w:r>
    </w:p>
    <w:p>
      <w:pPr>
        <w:spacing w:after="0"/>
        <w:ind w:left="0"/>
        <w:jc w:val="both"/>
      </w:pPr>
      <w:r>
        <w:rPr>
          <w:rFonts w:ascii="Times New Roman"/>
          <w:b w:val="false"/>
          <w:i w:val="false"/>
          <w:color w:val="000000"/>
          <w:sz w:val="28"/>
        </w:rPr>
        <w:t>
          тағайындауға немесе сайлауға ұсынылатын кандидаттың тегі, аты, әкесінің аты</w:t>
      </w:r>
    </w:p>
    <w:p>
      <w:pPr>
        <w:spacing w:after="0"/>
        <w:ind w:left="0"/>
        <w:jc w:val="both"/>
      </w:pPr>
      <w:r>
        <w:rPr>
          <w:rFonts w:ascii="Times New Roman"/>
          <w:b w:val="false"/>
          <w:i w:val="false"/>
          <w:color w:val="000000"/>
          <w:sz w:val="28"/>
        </w:rPr>
        <w:t>
                              (ол бар болса) көрсетіледі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және еншілес ұйымға тағайындалатын басшы қызметкердің лауазымы немесе</w:t>
      </w:r>
    </w:p>
    <w:p>
      <w:pPr>
        <w:spacing w:after="0"/>
        <w:ind w:left="0"/>
        <w:jc w:val="both"/>
      </w:pPr>
      <w:r>
        <w:rPr>
          <w:rFonts w:ascii="Times New Roman"/>
          <w:b w:val="false"/>
          <w:i w:val="false"/>
          <w:color w:val="000000"/>
          <w:sz w:val="28"/>
        </w:rPr>
        <w:t>
                        тағайындалатын кандидаттың лауазымы)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(еншілес ұйымның атауы)</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3"/>
        <w:gridCol w:w="607"/>
      </w:tblGrid>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және күні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Азаматтығы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деректері (нөмірі, берілген күні, кім берді)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Жұмыс орны (орындары), лауазымы (лауазымдары)___________________________</w:t>
      </w:r>
    </w:p>
    <w:p>
      <w:pPr>
        <w:spacing w:after="0"/>
        <w:ind w:left="0"/>
        <w:jc w:val="both"/>
      </w:pPr>
      <w:r>
        <w:rPr>
          <w:rFonts w:ascii="Times New Roman"/>
          <w:b w:val="false"/>
          <w:i w:val="false"/>
          <w:color w:val="000000"/>
          <w:sz w:val="28"/>
        </w:rPr>
        <w:t>
      3. Жұмыс орнының (орындарының) мекенжайы (мекенжайлары), байланыс</w:t>
      </w:r>
    </w:p>
    <w:p>
      <w:pPr>
        <w:spacing w:after="0"/>
        <w:ind w:left="0"/>
        <w:jc w:val="both"/>
      </w:pPr>
      <w:r>
        <w:rPr>
          <w:rFonts w:ascii="Times New Roman"/>
          <w:b w:val="false"/>
          <w:i w:val="false"/>
          <w:color w:val="000000"/>
          <w:sz w:val="28"/>
        </w:rPr>
        <w:t>
      телефоны_______________________________________________________________________</w:t>
      </w:r>
    </w:p>
    <w:p>
      <w:pPr>
        <w:spacing w:after="0"/>
        <w:ind w:left="0"/>
        <w:jc w:val="both"/>
      </w:pPr>
      <w:r>
        <w:rPr>
          <w:rFonts w:ascii="Times New Roman"/>
          <w:b w:val="false"/>
          <w:i w:val="false"/>
          <w:color w:val="000000"/>
          <w:sz w:val="28"/>
        </w:rPr>
        <w:t>
      4.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1547"/>
        <w:gridCol w:w="3269"/>
        <w:gridCol w:w="687"/>
        <w:gridCol w:w="2839"/>
        <w:gridCol w:w="1980"/>
      </w:tblGrid>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 бітірген күні</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біліктілігі туралы дипломның деректемелері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орналасқан жері</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Жұбайы, жақын туыстары (ата-анасы, ағасы, інісі, қарындасы, балалары) және</w:t>
      </w:r>
    </w:p>
    <w:p>
      <w:pPr>
        <w:spacing w:after="0"/>
        <w:ind w:left="0"/>
        <w:jc w:val="both"/>
      </w:pPr>
      <w:r>
        <w:rPr>
          <w:rFonts w:ascii="Times New Roman"/>
          <w:b w:val="false"/>
          <w:i w:val="false"/>
          <w:color w:val="000000"/>
          <w:sz w:val="28"/>
        </w:rPr>
        <w:t>
      жекжаттары (ата-анасы, ағасы, інісі, қарындасы, ерлі-зайыптылардың балалары) туралы</w:t>
      </w:r>
    </w:p>
    <w:p>
      <w:pPr>
        <w:spacing w:after="0"/>
        <w:ind w:left="0"/>
        <w:jc w:val="both"/>
      </w:pPr>
      <w:r>
        <w:rPr>
          <w:rFonts w:ascii="Times New Roman"/>
          <w:b w:val="false"/>
          <w:i w:val="false"/>
          <w:color w:val="000000"/>
          <w:sz w:val="28"/>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4"/>
        <w:gridCol w:w="3866"/>
        <w:gridCol w:w="1522"/>
        <w:gridCol w:w="1522"/>
        <w:gridCol w:w="2696"/>
      </w:tblGrid>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r>
              <w:br/>
            </w:r>
            <w:r>
              <w:rPr>
                <w:rFonts w:ascii="Times New Roman"/>
                <w:b w:val="false"/>
                <w:i w:val="false"/>
                <w:color w:val="000000"/>
                <w:sz w:val="20"/>
              </w:rPr>
              <w:t>(ол бар болса)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Еншілес ұйымның басшы қызметкеріне (немесе басшы қызметкерлердің лауазымына</w:t>
      </w:r>
    </w:p>
    <w:p>
      <w:pPr>
        <w:spacing w:after="0"/>
        <w:ind w:left="0"/>
        <w:jc w:val="both"/>
      </w:pPr>
      <w:r>
        <w:rPr>
          <w:rFonts w:ascii="Times New Roman"/>
          <w:b w:val="false"/>
          <w:i w:val="false"/>
          <w:color w:val="000000"/>
          <w:sz w:val="28"/>
        </w:rPr>
        <w:t>
      тағайындауға немесе сайлауға ұсынылған кандидаттың) жарғылық капиталға немесе заңды</w:t>
      </w:r>
    </w:p>
    <w:p>
      <w:pPr>
        <w:spacing w:after="0"/>
        <w:ind w:left="0"/>
        <w:jc w:val="both"/>
      </w:pPr>
      <w:r>
        <w:rPr>
          <w:rFonts w:ascii="Times New Roman"/>
          <w:b w:val="false"/>
          <w:i w:val="false"/>
          <w:color w:val="000000"/>
          <w:sz w:val="28"/>
        </w:rPr>
        <w:t>
      тұлғалардың акцияларын иеленуге қатысуы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2132"/>
        <w:gridCol w:w="1809"/>
        <w:gridCol w:w="6873"/>
      </w:tblGrid>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орны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заңды тұлғаның дауыс беруші акцияларының жалпы санына кандидатқа тиесілі акциялар санының арақатынасы (пайызбен)</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Соңғы үш жылда біліктілігін арттыру бойынша семинарлардан, курстардан өткендігі</w:t>
      </w:r>
    </w:p>
    <w:p>
      <w:pPr>
        <w:spacing w:after="0"/>
        <w:ind w:left="0"/>
        <w:jc w:val="both"/>
      </w:pP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770"/>
        <w:gridCol w:w="3133"/>
        <w:gridCol w:w="6309"/>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күні және орны</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деректемелері (нөмірі, берілген күні)</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Еңбек қызметі туралы мәліметтер. Осы тармақта еншілес ұйымның басшы</w:t>
      </w:r>
    </w:p>
    <w:p>
      <w:pPr>
        <w:spacing w:after="0"/>
        <w:ind w:left="0"/>
        <w:jc w:val="both"/>
      </w:pPr>
      <w:r>
        <w:rPr>
          <w:rFonts w:ascii="Times New Roman"/>
          <w:b w:val="false"/>
          <w:i w:val="false"/>
          <w:color w:val="000000"/>
          <w:sz w:val="28"/>
        </w:rPr>
        <w:t>
      қызметкерінің немесе басшы қызметкер лауазымына тағайындауға немесе сайлауға</w:t>
      </w:r>
    </w:p>
    <w:p>
      <w:pPr>
        <w:spacing w:after="0"/>
        <w:ind w:left="0"/>
        <w:jc w:val="both"/>
      </w:pPr>
      <w:r>
        <w:rPr>
          <w:rFonts w:ascii="Times New Roman"/>
          <w:b w:val="false"/>
          <w:i w:val="false"/>
          <w:color w:val="000000"/>
          <w:sz w:val="28"/>
        </w:rPr>
        <w:t>
      ұсынылған кандидаттың бүкіл еңбек қызметінде атқарған (атқаратын) лауазымдары, оның</w:t>
      </w:r>
    </w:p>
    <w:p>
      <w:pPr>
        <w:spacing w:after="0"/>
        <w:ind w:left="0"/>
        <w:jc w:val="both"/>
      </w:pPr>
      <w:r>
        <w:rPr>
          <w:rFonts w:ascii="Times New Roman"/>
          <w:b w:val="false"/>
          <w:i w:val="false"/>
          <w:color w:val="000000"/>
          <w:sz w:val="28"/>
        </w:rPr>
        <w:t>
      ішінде көрсетілетін қызметті берушіге келісу туралы өтініш берген қаржы ұйымындағы,</w:t>
      </w:r>
    </w:p>
    <w:p>
      <w:pPr>
        <w:spacing w:after="0"/>
        <w:ind w:left="0"/>
        <w:jc w:val="both"/>
      </w:pPr>
      <w:r>
        <w:rPr>
          <w:rFonts w:ascii="Times New Roman"/>
          <w:b w:val="false"/>
          <w:i w:val="false"/>
          <w:color w:val="000000"/>
          <w:sz w:val="28"/>
        </w:rPr>
        <w:t>
      холдингтегі лауазымы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4"/>
        <w:gridCol w:w="3869"/>
        <w:gridCol w:w="1217"/>
        <w:gridCol w:w="748"/>
        <w:gridCol w:w="1687"/>
        <w:gridCol w:w="2625"/>
      </w:tblGrid>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w:t>
            </w:r>
            <w:r>
              <w:br/>
            </w:r>
            <w:r>
              <w:rPr>
                <w:rFonts w:ascii="Times New Roman"/>
                <w:b w:val="false"/>
                <w:i w:val="false"/>
                <w:color w:val="000000"/>
                <w:sz w:val="20"/>
              </w:rPr>
              <w:t>(күні, айы, жылы)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жазаның болуы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Лауазымнан шығару, босату себептері</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Еншілес ұйымның басшы қызметкерінің немесе басшы қызметкер лауазымына</w:t>
      </w:r>
    </w:p>
    <w:p>
      <w:pPr>
        <w:spacing w:after="0"/>
        <w:ind w:left="0"/>
        <w:jc w:val="both"/>
      </w:pPr>
      <w:r>
        <w:rPr>
          <w:rFonts w:ascii="Times New Roman"/>
          <w:b w:val="false"/>
          <w:i w:val="false"/>
          <w:color w:val="000000"/>
          <w:sz w:val="28"/>
        </w:rPr>
        <w:t>
      тағайындауға немесе сайлауға ұсынылған кандидаттың қаржы ұйымдарына аудит жүргізгені</w:t>
      </w:r>
    </w:p>
    <w:p>
      <w:pPr>
        <w:spacing w:after="0"/>
        <w:ind w:left="0"/>
        <w:jc w:val="both"/>
      </w:pPr>
      <w:r>
        <w:rPr>
          <w:rFonts w:ascii="Times New Roman"/>
          <w:b w:val="false"/>
          <w:i w:val="false"/>
          <w:color w:val="000000"/>
          <w:sz w:val="28"/>
        </w:rPr>
        <w:t>
      туралы мәліметтер:_______________________________________________________________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(қаржы ұйымының атауын, кандидаттың аудитор - орындаушы ретінде аудиторлық</w:t>
      </w:r>
    </w:p>
    <w:p>
      <w:pPr>
        <w:spacing w:after="0"/>
        <w:ind w:left="0"/>
        <w:jc w:val="both"/>
      </w:pPr>
      <w:r>
        <w:rPr>
          <w:rFonts w:ascii="Times New Roman"/>
          <w:b w:val="false"/>
          <w:i w:val="false"/>
          <w:color w:val="000000"/>
          <w:sz w:val="28"/>
        </w:rPr>
        <w:t>
                              есепке қол қойған күнін көрсету)</w:t>
      </w:r>
    </w:p>
    <w:p>
      <w:pPr>
        <w:spacing w:after="0"/>
        <w:ind w:left="0"/>
        <w:jc w:val="both"/>
      </w:pPr>
      <w:r>
        <w:rPr>
          <w:rFonts w:ascii="Times New Roman"/>
          <w:b w:val="false"/>
          <w:i w:val="false"/>
          <w:color w:val="000000"/>
          <w:sz w:val="28"/>
        </w:rPr>
        <w:t>
      10. Осы ұйымның және (немесе) басқа ұйымдардың директорлар кеңесінде және</w:t>
      </w:r>
    </w:p>
    <w:p>
      <w:pPr>
        <w:spacing w:after="0"/>
        <w:ind w:left="0"/>
        <w:jc w:val="both"/>
      </w:pPr>
      <w:r>
        <w:rPr>
          <w:rFonts w:ascii="Times New Roman"/>
          <w:b w:val="false"/>
          <w:i w:val="false"/>
          <w:color w:val="000000"/>
          <w:sz w:val="28"/>
        </w:rPr>
        <w:t>
      инвестициялық комитеттерінде мүшелігі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3524"/>
        <w:gridCol w:w="989"/>
        <w:gridCol w:w="3905"/>
        <w:gridCol w:w="2132"/>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(күн, ай, жыл)</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келісу күні (егер талап етілсе)</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Лауазымнан шығару, босату себептері</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Жарияланымдары, ғылыми әзірлемелері және басқа жетістіктері:_______________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(иә (жоқ), бар болса күнін, қандай басылымдарда екендігін көрсету)</w:t>
      </w:r>
    </w:p>
    <w:p>
      <w:pPr>
        <w:spacing w:after="0"/>
        <w:ind w:left="0"/>
        <w:jc w:val="both"/>
      </w:pPr>
      <w:r>
        <w:rPr>
          <w:rFonts w:ascii="Times New Roman"/>
          <w:b w:val="false"/>
          <w:i w:val="false"/>
          <w:color w:val="000000"/>
          <w:sz w:val="28"/>
        </w:rPr>
        <w:t>
      12. Алынбаған және өтелмеген соттылығының болуы туралы мәліметтер (Қазақстан</w:t>
      </w:r>
    </w:p>
    <w:p>
      <w:pPr>
        <w:spacing w:after="0"/>
        <w:ind w:left="0"/>
        <w:jc w:val="both"/>
      </w:pPr>
      <w:r>
        <w:rPr>
          <w:rFonts w:ascii="Times New Roman"/>
          <w:b w:val="false"/>
          <w:i w:val="false"/>
          <w:color w:val="000000"/>
          <w:sz w:val="28"/>
        </w:rPr>
        <w:t>
      Республикасының резиденті еместер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610"/>
        <w:gridCol w:w="1374"/>
        <w:gridCol w:w="1375"/>
        <w:gridCol w:w="992"/>
        <w:gridCol w:w="3669"/>
        <w:gridCol w:w="2523"/>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органының атауы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орналасқан жері</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 түрі</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оған сәйкес қылмыстық жауапқа тартылған заңнамалық актінің бабы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іс жүргізу шешімін қабылдаған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Өзіне қабылдаған ақшалай міндеттемелердің орындалмау фактілерінің болуы</w:t>
      </w:r>
    </w:p>
    <w:p>
      <w:pPr>
        <w:spacing w:after="0"/>
        <w:ind w:left="0"/>
        <w:jc w:val="both"/>
      </w:pPr>
      <w:r>
        <w:rPr>
          <w:rFonts w:ascii="Times New Roman"/>
          <w:b w:val="false"/>
          <w:i w:val="false"/>
          <w:color w:val="000000"/>
          <w:sz w:val="28"/>
        </w:rPr>
        <w:t>
      туралы мәліметтер:_______________________________________________________________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(иә (жоқ), аталған фактілер бар болған жағдайда ұйымның атауын және міндеттемелер</w:t>
      </w:r>
    </w:p>
    <w:p>
      <w:pPr>
        <w:spacing w:after="0"/>
        <w:ind w:left="0"/>
        <w:jc w:val="both"/>
      </w:pPr>
      <w:r>
        <w:rPr>
          <w:rFonts w:ascii="Times New Roman"/>
          <w:b w:val="false"/>
          <w:i w:val="false"/>
          <w:color w:val="000000"/>
          <w:sz w:val="28"/>
        </w:rPr>
        <w:t>
                              сомасын көрсету қажет)</w:t>
      </w:r>
    </w:p>
    <w:p>
      <w:pPr>
        <w:spacing w:after="0"/>
        <w:ind w:left="0"/>
        <w:jc w:val="both"/>
      </w:pPr>
      <w:r>
        <w:rPr>
          <w:rFonts w:ascii="Times New Roman"/>
          <w:b w:val="false"/>
          <w:i w:val="false"/>
          <w:color w:val="000000"/>
          <w:sz w:val="28"/>
        </w:rPr>
        <w:t>
      14. Еншілес ұйымның басшы қызметкері (немесе басшы қызметкер лауазымына тағайындауға немесе сайлауға ұсынылған кандидаттың) бұрын қаржы нарығын және қаржы ұйымдарын реттеу, бақылау және қадағалау жөніндегі уәкілетті орган (бұдан әрі - уәкілетті орган) қаржы ұйымын консервациялау не оның акцияларын мәжбүрлеп сатып алу, оның таратылуына және (немесе) қаржы нарығында қызметін жүзеге асыруын тоқтатуға әкеліп соқтыратын қаржы ұйымын лицензиядан айыру туралы шешім қабылдағанға не қаржы ұйымын мәжбүрлеп тарату немесе оны Қазақстан Республикасының заңнамасында белгіленген тәртіпте банкрот деп тану туралы шешім қабылдағанға дейінгі 1 (бір) жылдан аспайтын мерзімде басқару органының басшысы, мүшесі, атқарушы органның басшысы, мүшесі, қаржы ұйымының бас бухгалтері, ірі қатысушы - жеке тұлға, қаржы ұйымының заңды тұлғасы - ірі қатысушының (сақтандыру холдингінің) басшысы болып табылғандығы туралы мәліметтер______________________________________________________________________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(иә (жоқ), ұйымның атауын, лауазымын, жұмыс кезеңін көрсету)</w:t>
      </w:r>
    </w:p>
    <w:p>
      <w:pPr>
        <w:spacing w:after="0"/>
        <w:ind w:left="0"/>
        <w:jc w:val="both"/>
      </w:pPr>
      <w:r>
        <w:rPr>
          <w:rFonts w:ascii="Times New Roman"/>
          <w:b w:val="false"/>
          <w:i w:val="false"/>
          <w:color w:val="000000"/>
          <w:sz w:val="28"/>
        </w:rPr>
        <w:t>
      15. Еншілес ұйымның басшы қызметкері (немесе басшы қызметкер лауазымына тағайындауға немесе сайлауға ұсынылған кандидаттың) бұрын қатарынан төрт және одан да көп кезең бойы шығарылған эмиссиялық бағалы қағаздар бойынша купондық сыйақы төлеу бойынша дефолтқа жол берген не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дефолтқа жол берген ірі қатысушы (ірі акционер) заңды тұлға - эмитенттің директорлар кеңесінің басшысы, мүшесі, қаржы ұйымының басшысы, басқарма басшысы, бас бухгалтері, ірі қатысушы (ірі акционер) - жеке тұлға, директорлар кеңесінің басшысы, мүшесі, атқарушы органның басшысы, мүшесі, ірі қатысушы (ірі акционер) болғандығы туралы мәліметтер.</w:t>
      </w:r>
    </w:p>
    <w:p>
      <w:pPr>
        <w:spacing w:after="0"/>
        <w:ind w:left="0"/>
        <w:jc w:val="both"/>
      </w:pPr>
      <w:r>
        <w:rPr>
          <w:rFonts w:ascii="Times New Roman"/>
          <w:b w:val="false"/>
          <w:i w:val="false"/>
          <w:color w:val="000000"/>
          <w:sz w:val="28"/>
        </w:rPr>
        <w:t>
      16. Қаржы ұйымының, холдингтің, "Сақтандыру төлемдеріне кепілдік беру қоры" акционерлік қоғамының басшы қызметкеріне тағайындауға (сайлауға) келісімді кері шақыру туралы және уәкілетті орган қызметтік міндеттемелерін орындаудан шеттету туралы деректердің болуы________________________________________________________________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(иә (жоқ) ұйымның атауын, лауазымын, жұмыс істеу кезеңін, тағайындауға (сайлауға)</w:t>
      </w:r>
    </w:p>
    <w:p>
      <w:pPr>
        <w:spacing w:after="0"/>
        <w:ind w:left="0"/>
        <w:jc w:val="both"/>
      </w:pPr>
      <w:r>
        <w:rPr>
          <w:rFonts w:ascii="Times New Roman"/>
          <w:b w:val="false"/>
          <w:i w:val="false"/>
          <w:color w:val="000000"/>
          <w:sz w:val="28"/>
        </w:rPr>
        <w:t>
      келісімді кері шақырту үшін негіздер және мұндай шешім қабылдаған ұйымның атауын</w:t>
      </w:r>
    </w:p>
    <w:p>
      <w:pPr>
        <w:spacing w:after="0"/>
        <w:ind w:left="0"/>
        <w:jc w:val="both"/>
      </w:pP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
      17. Қаржы ұйымының, холдингтің басшысы ретінде қаржы ұйымы, холдинг қызметінің</w:t>
      </w:r>
    </w:p>
    <w:p>
      <w:pPr>
        <w:spacing w:after="0"/>
        <w:ind w:left="0"/>
        <w:jc w:val="both"/>
      </w:pPr>
      <w:r>
        <w:rPr>
          <w:rFonts w:ascii="Times New Roman"/>
          <w:b w:val="false"/>
          <w:i w:val="false"/>
          <w:color w:val="000000"/>
          <w:sz w:val="28"/>
        </w:rPr>
        <w:t>
      мәселелері бойынша сот талқылауларына жауап беруші ретінде тартылды ма_______________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(иә (жоқ), күнін, қаржы ұйымының, холдингтің атауын, сот талқылауына жауап</w:t>
      </w:r>
    </w:p>
    <w:p>
      <w:pPr>
        <w:spacing w:after="0"/>
        <w:ind w:left="0"/>
        <w:jc w:val="both"/>
      </w:pPr>
      <w:r>
        <w:rPr>
          <w:rFonts w:ascii="Times New Roman"/>
          <w:b w:val="false"/>
          <w:i w:val="false"/>
          <w:color w:val="000000"/>
          <w:sz w:val="28"/>
        </w:rPr>
        <w:t>
                      берушіні, қаралған мәселе және сот шешімін көрсету)</w:t>
      </w:r>
    </w:p>
    <w:p>
      <w:pPr>
        <w:spacing w:after="0"/>
        <w:ind w:left="0"/>
        <w:jc w:val="both"/>
      </w:pPr>
      <w:r>
        <w:rPr>
          <w:rFonts w:ascii="Times New Roman"/>
          <w:b w:val="false"/>
          <w:i w:val="false"/>
          <w:color w:val="000000"/>
          <w:sz w:val="28"/>
        </w:rPr>
        <w:t>
      Осы ақпаратты өзім тексергенімді және оның дәйекті және толық екендігін растаймын. Мемлекеттік қызмет көрсету үшін қажетті дербес деректерді жинауға және өңдеуге келісім беремін.</w:t>
      </w:r>
    </w:p>
    <w:p>
      <w:pPr>
        <w:spacing w:after="0"/>
        <w:ind w:left="0"/>
        <w:jc w:val="both"/>
      </w:pPr>
      <w:r>
        <w:rPr>
          <w:rFonts w:ascii="Times New Roman"/>
          <w:b w:val="false"/>
          <w:i w:val="false"/>
          <w:color w:val="000000"/>
          <w:sz w:val="28"/>
        </w:rPr>
        <w:t>
      Тегі, аты, әкесінің аты (ол бар болса)___________________________________________</w:t>
      </w:r>
    </w:p>
    <w:p>
      <w:pPr>
        <w:spacing w:after="0"/>
        <w:ind w:left="0"/>
        <w:jc w:val="both"/>
      </w:pPr>
      <w:r>
        <w:rPr>
          <w:rFonts w:ascii="Times New Roman"/>
          <w:b w:val="false"/>
          <w:i w:val="false"/>
          <w:color w:val="000000"/>
          <w:sz w:val="28"/>
        </w:rPr>
        <w:t>
                                                      (баспа әріптермен)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ұйымның тәуелсіз директоры лауазымына кандидат толтырады:</w:t>
            </w:r>
          </w:p>
          <w:p>
            <w:pPr>
              <w:spacing w:after="20"/>
              <w:ind w:left="20"/>
              <w:jc w:val="both"/>
            </w:pPr>
            <w:r>
              <w:rPr>
                <w:rFonts w:ascii="Times New Roman"/>
                <w:b w:val="false"/>
                <w:i w:val="false"/>
                <w:color w:val="000000"/>
                <w:sz w:val="20"/>
              </w:rPr>
              <w:t>
Мен,____________________________________________________________________</w:t>
            </w:r>
          </w:p>
          <w:p>
            <w:pPr>
              <w:spacing w:after="20"/>
              <w:ind w:left="20"/>
              <w:jc w:val="both"/>
            </w:pPr>
            <w:r>
              <w:rPr>
                <w:rFonts w:ascii="Times New Roman"/>
                <w:b w:val="false"/>
                <w:i w:val="false"/>
                <w:color w:val="000000"/>
                <w:sz w:val="20"/>
              </w:rPr>
              <w:t>
                                        (тегі, аты, әкесінің аты (ол бар болса)</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тәуелсіз директор лауазымына тағайындау (сайлау) үшін "Акционерлік</w:t>
            </w:r>
            <w:r>
              <w:br/>
            </w:r>
            <w:r>
              <w:rPr>
                <w:rFonts w:ascii="Times New Roman"/>
                <w:b w:val="false"/>
                <w:i w:val="false"/>
                <w:color w:val="000000"/>
                <w:sz w:val="20"/>
              </w:rPr>
              <w:t>қоғамдар туралы" 2003 жылғы 13 мамырдағы Қазақстан Республикасының</w:t>
            </w:r>
            <w:r>
              <w:br/>
            </w:r>
            <w:r>
              <w:rPr>
                <w:rFonts w:ascii="Times New Roman"/>
                <w:b w:val="false"/>
                <w:i w:val="false"/>
                <w:color w:val="000000"/>
                <w:sz w:val="20"/>
              </w:rPr>
              <w:t>Заңында белгіленген талаптарға сәйкес келетінімді растаймын.</w:t>
            </w:r>
          </w:p>
        </w:tc>
      </w:tr>
    </w:tbl>
    <w:p>
      <w:pPr>
        <w:spacing w:after="0"/>
        <w:ind w:left="0"/>
        <w:jc w:val="both"/>
      </w:pPr>
      <w:r>
        <w:rPr>
          <w:rFonts w:ascii="Times New Roman"/>
          <w:b w:val="false"/>
          <w:i w:val="false"/>
          <w:color w:val="000000"/>
          <w:sz w:val="28"/>
        </w:rPr>
        <w:t>
      Күні __________________________</w:t>
      </w:r>
    </w:p>
    <w:p>
      <w:pPr>
        <w:spacing w:after="0"/>
        <w:ind w:left="0"/>
        <w:jc w:val="both"/>
      </w:pPr>
      <w:r>
        <w:rPr>
          <w:rFonts w:ascii="Times New Roman"/>
          <w:b w:val="false"/>
          <w:i w:val="false"/>
          <w:color w:val="000000"/>
          <w:sz w:val="28"/>
        </w:rPr>
        <w:t>
      Қолы___________________________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24 ақпандағы</w:t>
            </w:r>
            <w:r>
              <w:br/>
            </w:r>
            <w:r>
              <w:rPr>
                <w:rFonts w:ascii="Times New Roman"/>
                <w:b w:val="false"/>
                <w:i w:val="false"/>
                <w:color w:val="000000"/>
                <w:sz w:val="20"/>
              </w:rPr>
              <w:t>№ 37 қаулысына</w:t>
            </w:r>
            <w:r>
              <w:br/>
            </w: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46-қосымша</w:t>
            </w:r>
          </w:p>
        </w:tc>
      </w:tr>
    </w:tbl>
    <w:bookmarkStart w:name="z1119" w:id="713"/>
    <w:p>
      <w:pPr>
        <w:spacing w:after="0"/>
        <w:ind w:left="0"/>
        <w:jc w:val="left"/>
      </w:pPr>
      <w:r>
        <w:rPr>
          <w:rFonts w:ascii="Times New Roman"/>
          <w:b/>
          <w:i w:val="false"/>
          <w:color w:val="000000"/>
        </w:rPr>
        <w:t xml:space="preserve"> "Қазақстан Республикасының резидент-ұйымының эмиссиялық бағалы қағаздарын шет мемлекеттің аумағында орналастыруға рұқсат беру" мемлекеттік көрсетілетін қызмет стандарты</w:t>
      </w:r>
    </w:p>
    <w:bookmarkEnd w:id="713"/>
    <w:bookmarkStart w:name="z1120" w:id="714"/>
    <w:p>
      <w:pPr>
        <w:spacing w:after="0"/>
        <w:ind w:left="0"/>
        <w:jc w:val="left"/>
      </w:pPr>
      <w:r>
        <w:rPr>
          <w:rFonts w:ascii="Times New Roman"/>
          <w:b/>
          <w:i w:val="false"/>
          <w:color w:val="000000"/>
        </w:rPr>
        <w:t xml:space="preserve"> 1-тарау. Жалпы ережелер</w:t>
      </w:r>
    </w:p>
    <w:bookmarkEnd w:id="714"/>
    <w:bookmarkStart w:name="z1121" w:id="715"/>
    <w:p>
      <w:pPr>
        <w:spacing w:after="0"/>
        <w:ind w:left="0"/>
        <w:jc w:val="both"/>
      </w:pPr>
      <w:r>
        <w:rPr>
          <w:rFonts w:ascii="Times New Roman"/>
          <w:b w:val="false"/>
          <w:i w:val="false"/>
          <w:color w:val="000000"/>
          <w:sz w:val="28"/>
        </w:rPr>
        <w:t>
      1. "Қазақстан Республикасының резидент-ұйымының эмиссиялық бағалы қағаздарын шет мемлекеттің аумағында орналастыруға рұқсат беру" мемлекеттік көрсетілетін қызметі (бұдан әрі – мемлекеттік көрсетілетін қызмет).</w:t>
      </w:r>
    </w:p>
    <w:bookmarkEnd w:id="715"/>
    <w:bookmarkStart w:name="z1122" w:id="71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p>
    <w:bookmarkEnd w:id="716"/>
    <w:bookmarkStart w:name="z1123" w:id="717"/>
    <w:p>
      <w:pPr>
        <w:spacing w:after="0"/>
        <w:ind w:left="0"/>
        <w:jc w:val="both"/>
      </w:pPr>
      <w:r>
        <w:rPr>
          <w:rFonts w:ascii="Times New Roman"/>
          <w:b w:val="false"/>
          <w:i w:val="false"/>
          <w:color w:val="000000"/>
          <w:sz w:val="28"/>
        </w:rPr>
        <w:t>
      3. Мемлекеттік қызметті Қазақстан Республикасының Ұлттық Банкі (бұдан әрі – көрсетілетін қызметті беруші) заңды тұлғаларға (бұдан әрі – көрсетілетін қызмет алушы) көрсетеді.</w:t>
      </w:r>
    </w:p>
    <w:bookmarkEnd w:id="717"/>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1124" w:id="718"/>
    <w:p>
      <w:pPr>
        <w:spacing w:after="0"/>
        <w:ind w:left="0"/>
        <w:jc w:val="left"/>
      </w:pPr>
      <w:r>
        <w:rPr>
          <w:rFonts w:ascii="Times New Roman"/>
          <w:b/>
          <w:i w:val="false"/>
          <w:color w:val="000000"/>
        </w:rPr>
        <w:t xml:space="preserve"> 2-тарау. Мемлекеттік қызмет көрсетудің тәртібі</w:t>
      </w:r>
    </w:p>
    <w:bookmarkEnd w:id="718"/>
    <w:bookmarkStart w:name="z1125" w:id="719"/>
    <w:p>
      <w:pPr>
        <w:spacing w:after="0"/>
        <w:ind w:left="0"/>
        <w:jc w:val="both"/>
      </w:pPr>
      <w:r>
        <w:rPr>
          <w:rFonts w:ascii="Times New Roman"/>
          <w:b w:val="false"/>
          <w:i w:val="false"/>
          <w:color w:val="000000"/>
          <w:sz w:val="28"/>
        </w:rPr>
        <w:t>
      4. Мемлекеттік қызмет көрсетудің мерзімдері:</w:t>
      </w:r>
    </w:p>
    <w:bookmarkEnd w:id="719"/>
    <w:p>
      <w:pPr>
        <w:spacing w:after="0"/>
        <w:ind w:left="0"/>
        <w:jc w:val="both"/>
      </w:pPr>
      <w:r>
        <w:rPr>
          <w:rFonts w:ascii="Times New Roman"/>
          <w:b w:val="false"/>
          <w:i w:val="false"/>
          <w:color w:val="000000"/>
          <w:sz w:val="28"/>
        </w:rPr>
        <w:t>
      1) көрсетілетін қызметті берушіге құжаттар топтамасы тапсырылған сәттен бастап, сондай-ақ порталға өтініш берген кезде – күнтізбелік 15 (он бес) күн ішінде;</w:t>
      </w:r>
    </w:p>
    <w:p>
      <w:pPr>
        <w:spacing w:after="0"/>
        <w:ind w:left="0"/>
        <w:jc w:val="both"/>
      </w:pPr>
      <w:r>
        <w:rPr>
          <w:rFonts w:ascii="Times New Roman"/>
          <w:b w:val="false"/>
          <w:i w:val="false"/>
          <w:color w:val="000000"/>
          <w:sz w:val="28"/>
        </w:rPr>
        <w:t>
      2) көрсетілетін қызметті алушыға қызмет көрсетудің рұқсат етілген ең ұзақ уақыты - 15 (он бес) минут.</w:t>
      </w:r>
    </w:p>
    <w:bookmarkStart w:name="z1126" w:id="720"/>
    <w:p>
      <w:pPr>
        <w:spacing w:after="0"/>
        <w:ind w:left="0"/>
        <w:jc w:val="both"/>
      </w:pP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p>
    <w:bookmarkEnd w:id="720"/>
    <w:bookmarkStart w:name="z1127" w:id="721"/>
    <w:p>
      <w:pPr>
        <w:spacing w:after="0"/>
        <w:ind w:left="0"/>
        <w:jc w:val="both"/>
      </w:pPr>
      <w:r>
        <w:rPr>
          <w:rFonts w:ascii="Times New Roman"/>
          <w:b w:val="false"/>
          <w:i w:val="false"/>
          <w:color w:val="000000"/>
          <w:sz w:val="28"/>
        </w:rPr>
        <w:t xml:space="preserve">
      6. Мемлекеттік қызмет көрсетудің нәтижесі – көрсетілетін қызметті алушының атына ілеспе хатпен жіберілетін Қазақстан Республикасының резидент-ұйымының эмиссиялық бағалы қағаздарын шет мемлекеттің аумағында орналастыруға рұқсат беру не осы көрсетілетін мемлекеттік қызмет стандартының 11-тармағында көзделген негіздер бойынша мемлекеттік қызмет көрсетуден бас тарту туралы дәлелді жауап. </w:t>
      </w:r>
    </w:p>
    <w:bookmarkEnd w:id="721"/>
    <w:p>
      <w:pPr>
        <w:spacing w:after="0"/>
        <w:ind w:left="0"/>
        <w:jc w:val="both"/>
      </w:pPr>
      <w:r>
        <w:rPr>
          <w:rFonts w:ascii="Times New Roman"/>
          <w:b w:val="false"/>
          <w:i w:val="false"/>
          <w:color w:val="000000"/>
          <w:sz w:val="28"/>
        </w:rPr>
        <w:t xml:space="preserve">
      Мемлекеттік қызмет көрсетудің нәтижесін ұсыну нысаны: электрондық. </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 қағаз жеткізгіште алуға өтініш жасаған жағдайда нәтиже электрондық нысанда ресімделеді, қағазға басылады және көрсетілетін қызметті беруші басшысының қолымен расталады.</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Start w:name="z1128" w:id="722"/>
    <w:p>
      <w:pPr>
        <w:spacing w:after="0"/>
        <w:ind w:left="0"/>
        <w:jc w:val="both"/>
      </w:pPr>
      <w:r>
        <w:rPr>
          <w:rFonts w:ascii="Times New Roman"/>
          <w:b w:val="false"/>
          <w:i w:val="false"/>
          <w:color w:val="000000"/>
          <w:sz w:val="28"/>
        </w:rPr>
        <w:t>
      7. Мемлекеттік қызмет ақысыз негізде көрсетіледі.</w:t>
      </w:r>
    </w:p>
    <w:bookmarkEnd w:id="722"/>
    <w:bookmarkStart w:name="z1129" w:id="723"/>
    <w:p>
      <w:pPr>
        <w:spacing w:after="0"/>
        <w:ind w:left="0"/>
        <w:jc w:val="both"/>
      </w:pPr>
      <w:r>
        <w:rPr>
          <w:rFonts w:ascii="Times New Roman"/>
          <w:b w:val="false"/>
          <w:i w:val="false"/>
          <w:color w:val="000000"/>
          <w:sz w:val="28"/>
        </w:rPr>
        <w:t>
      8. Жұмыс кестесі:</w:t>
      </w:r>
    </w:p>
    <w:bookmarkEnd w:id="723"/>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сағат 13.00-ден 14.30-ға дейінгі түскі үзіліспен дүйсенбі – жұма аралығында сағат 9.00-ден 18.30-ға дейін;</w:t>
      </w:r>
    </w:p>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кестесі – сағат 13.00-ден 14.30-ға дейінгі түскі үзіліспен сағат 9.00-ден 18.00-ге дейін;</w:t>
      </w:r>
    </w:p>
    <w:p>
      <w:pPr>
        <w:spacing w:after="0"/>
        <w:ind w:left="0"/>
        <w:jc w:val="both"/>
      </w:pPr>
      <w:r>
        <w:rPr>
          <w:rFonts w:ascii="Times New Roman"/>
          <w:b w:val="false"/>
          <w:i w:val="false"/>
          <w:color w:val="000000"/>
          <w:sz w:val="28"/>
        </w:rPr>
        <w:t>
      2) порталдікі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Мемлекеттік көрсетілетін қызмет кезек күтпестен, алдын ала жазылусыз және жеделдетілген қызмет көрсетусіз ұсынылады.</w:t>
      </w:r>
    </w:p>
    <w:bookmarkStart w:name="z1130" w:id="724"/>
    <w:p>
      <w:pPr>
        <w:spacing w:after="0"/>
        <w:ind w:left="0"/>
        <w:jc w:val="both"/>
      </w:pPr>
      <w:r>
        <w:rPr>
          <w:rFonts w:ascii="Times New Roman"/>
          <w:b w:val="false"/>
          <w:i w:val="false"/>
          <w:color w:val="000000"/>
          <w:sz w:val="28"/>
        </w:rPr>
        <w:t xml:space="preserve">
      9. Көрсетілетін қызметті алушы көрсетілетін қызметті берушіге өтініш берген кезде мемлекеттік қызмет көрсету үшін қажетті құжаттар тізбесі: </w:t>
      </w:r>
    </w:p>
    <w:bookmarkEnd w:id="724"/>
    <w:p>
      <w:pPr>
        <w:spacing w:after="0"/>
        <w:ind w:left="0"/>
        <w:jc w:val="both"/>
      </w:pPr>
      <w:r>
        <w:rPr>
          <w:rFonts w:ascii="Times New Roman"/>
          <w:b w:val="false"/>
          <w:i w:val="false"/>
          <w:color w:val="000000"/>
          <w:sz w:val="28"/>
        </w:rPr>
        <w:t>
      1) айналыстағы бағалы қағаздар (борыштық бағалы қағаздар үшін) шығару шарттарын (оның iшiнде сыйақы төлеу немесе бағалы қағаздары өтеу жөнiндегi мiндеттемелерiн) дер кезінде орындамағаны немесе орындамаған фактілері болмағаны, сондай-ақ айналыстағы бағалы қағаздардың (акцияларды қоспағанда) делистинг жағдайлары болмағаны туралы ақпаратты көрсете отырып, ақпараттық жүйелерде орналастырылған заңмен қорғалатын құпияны құрайтын мәліметтерді пайдалануға келісім берумен еркін нысанда жасалған, шет мемлекеттің аумағындағы көрсетілетін қызмет алушының эмиссиялық бағалы қағаздарын шығаруға және (немесе) орналастыруға рұқсат беру туралы өтiнiш;</w:t>
      </w:r>
    </w:p>
    <w:p>
      <w:pPr>
        <w:spacing w:after="0"/>
        <w:ind w:left="0"/>
        <w:jc w:val="both"/>
      </w:pPr>
      <w:r>
        <w:rPr>
          <w:rFonts w:ascii="Times New Roman"/>
          <w:b w:val="false"/>
          <w:i w:val="false"/>
          <w:color w:val="000000"/>
          <w:sz w:val="28"/>
        </w:rPr>
        <w:t>
      2) шет мемлекеттің заңнамасына сәйкес көрсетілетін қызмет алушының эмиссиялық бағалы қағаздарын шет мемлекеттің аумағында орналастыру туралы көрсетілетін қызмет алушының органы шешімінің көшірмесін, онда мынадай ақпарат көрсетіледі:</w:t>
      </w:r>
    </w:p>
    <w:p>
      <w:pPr>
        <w:spacing w:after="0"/>
        <w:ind w:left="0"/>
        <w:jc w:val="both"/>
      </w:pPr>
      <w:r>
        <w:rPr>
          <w:rFonts w:ascii="Times New Roman"/>
          <w:b w:val="false"/>
          <w:i w:val="false"/>
          <w:color w:val="000000"/>
          <w:sz w:val="28"/>
        </w:rPr>
        <w:t>
      көрсетілетін қызмет алушының толық атауы;</w:t>
      </w:r>
    </w:p>
    <w:p>
      <w:pPr>
        <w:spacing w:after="0"/>
        <w:ind w:left="0"/>
        <w:jc w:val="both"/>
      </w:pPr>
      <w:r>
        <w:rPr>
          <w:rFonts w:ascii="Times New Roman"/>
          <w:b w:val="false"/>
          <w:i w:val="false"/>
          <w:color w:val="000000"/>
          <w:sz w:val="28"/>
        </w:rPr>
        <w:t>
      эмиссиялық бағалы қағаздарын шығару аумағында (немесе заңнамасына сәйкес) жүзеге асырылатын мемлекеттің (мемлекеттердің) атауы немесе эмиссиялық бағалы қағаздарының шығарылуы және орналастырылуы жүргізілетін сауда-саттық ұйымдастырушылардың атауы, оған сәйкес эмиссиялық бағалы қағаздарының шығарылуы жүргізілетін ережелер мен қағидалардың атауы;</w:t>
      </w:r>
    </w:p>
    <w:p>
      <w:pPr>
        <w:spacing w:after="0"/>
        <w:ind w:left="0"/>
        <w:jc w:val="both"/>
      </w:pPr>
      <w:r>
        <w:rPr>
          <w:rFonts w:ascii="Times New Roman"/>
          <w:b w:val="false"/>
          <w:i w:val="false"/>
          <w:color w:val="000000"/>
          <w:sz w:val="28"/>
        </w:rPr>
        <w:t xml:space="preserve">
      шығарылатын эмиссиялық бағалы қағаздардың түрі, кепілгері көрсетілген қамтамасыз етудің және кепілдіктердің болуы және оның түрі, номиналды құны немесе орналастыру бағасы және сәйкестендіру коды (бар болса); </w:t>
      </w:r>
    </w:p>
    <w:p>
      <w:pPr>
        <w:spacing w:after="0"/>
        <w:ind w:left="0"/>
        <w:jc w:val="both"/>
      </w:pPr>
      <w:r>
        <w:rPr>
          <w:rFonts w:ascii="Times New Roman"/>
          <w:b w:val="false"/>
          <w:i w:val="false"/>
          <w:color w:val="000000"/>
          <w:sz w:val="28"/>
        </w:rPr>
        <w:t>
      осы эмиссиялық бағалы қағазбен берілетін құқықтар;</w:t>
      </w:r>
    </w:p>
    <w:p>
      <w:pPr>
        <w:spacing w:after="0"/>
        <w:ind w:left="0"/>
        <w:jc w:val="both"/>
      </w:pPr>
      <w:r>
        <w:rPr>
          <w:rFonts w:ascii="Times New Roman"/>
          <w:b w:val="false"/>
          <w:i w:val="false"/>
          <w:color w:val="000000"/>
          <w:sz w:val="28"/>
        </w:rPr>
        <w:t>
      осы эмиссиялық бағалы қағаздар бойынша кірісті есептеу және төлеу тәртібі, төлеу мерзімділігі және көрсетілетін қызмет алушының көзқарасы бойынша маңызды өзге де мәліметтер;</w:t>
      </w:r>
    </w:p>
    <w:p>
      <w:pPr>
        <w:spacing w:after="0"/>
        <w:ind w:left="0"/>
        <w:jc w:val="both"/>
      </w:pPr>
      <w:r>
        <w:rPr>
          <w:rFonts w:ascii="Times New Roman"/>
          <w:b w:val="false"/>
          <w:i w:val="false"/>
          <w:color w:val="000000"/>
          <w:sz w:val="28"/>
        </w:rPr>
        <w:t>
      3) көрсетілетін қызмет алушының "Бағалы қағаздар рыногы туралы" 2003 жылғы 2 шілдедегі Қазақстан Республикасы Заңының (бұдан әрі – Заң) 22-1-бабының 1-тармағы 1), 3), 4) және 5) тармақшаларының талаптарын сақтауын растайтын Қазақстан Республикасы аумағында қызметін жүзеге асыратын қор биржасының анықтамасын;</w:t>
      </w:r>
    </w:p>
    <w:p>
      <w:pPr>
        <w:spacing w:after="0"/>
        <w:ind w:left="0"/>
        <w:jc w:val="both"/>
      </w:pPr>
      <w:r>
        <w:rPr>
          <w:rFonts w:ascii="Times New Roman"/>
          <w:b w:val="false"/>
          <w:i w:val="false"/>
          <w:color w:val="000000"/>
          <w:sz w:val="28"/>
        </w:rPr>
        <w:t>
      4) борыштық эмиссиялық бағалы қағаздарды, оның ішінде туынды бағалы қағаздарды шығару кезінде облигациялар шығаруға рұқсат алу үшін құжаттарды көрсетілетін қызметті берушіге ұсыну алдындағы соңғы тоқсанның аяғындағы жағдай бойынша левередж шамасының есебі қоса берілген қаржылық, оның ішінде шоғырландырылған есептілікті;</w:t>
      </w:r>
    </w:p>
    <w:p>
      <w:pPr>
        <w:spacing w:after="0"/>
        <w:ind w:left="0"/>
        <w:jc w:val="both"/>
      </w:pPr>
      <w:r>
        <w:rPr>
          <w:rFonts w:ascii="Times New Roman"/>
          <w:b w:val="false"/>
          <w:i w:val="false"/>
          <w:color w:val="000000"/>
          <w:sz w:val="28"/>
        </w:rPr>
        <w:t>
      5) үлестік, оның ішінде туынды эмиссиялық бағалы қағаздарды шығару кезінде орналастырылған үлестік бағалы қағаздары санынан үлестік бағалы қағаздардың он және одан да көп пайызының меншік иесі болып табылатын тұлғалар тізімі өзгерген кезде көрсетілетін қызмет алушы шығарған борыштық бағалы қағаздар ұстаушыларында осы борыштық бағалы қағаздарын мерзімінен бұрын өтеуді және (немесе) сатып алуды талап ету құқығы туындау үшін негіздеме болып табылатын бұрын көрсетілетін қызмет алушы шығарған бағалы қағаздар проспектілерінде талаптардың (ковенанттың) жоқ екенін растайтын құжатты ұсынады.</w:t>
      </w:r>
    </w:p>
    <w:p>
      <w:pPr>
        <w:spacing w:after="0"/>
        <w:ind w:left="0"/>
        <w:jc w:val="both"/>
      </w:pPr>
      <w:r>
        <w:rPr>
          <w:rFonts w:ascii="Times New Roman"/>
          <w:b w:val="false"/>
          <w:i w:val="false"/>
          <w:color w:val="000000"/>
          <w:sz w:val="28"/>
        </w:rPr>
        <w:t>
      Көрсетілетін қызмет алушы Заңның 22-1-бабында және Нормативтік құқықтық актілерді мемлекеттік тіркеу тізілімінде № 7560 тіркелген, Қазақстан Республикасының Ұлттық Банкі Басқармасының 2012 жылғы 24 ақпандағы № 70 қаулысымен бекітілген Қазақстан Республикасы резидент ұйымның эмиссиялық бағалы қағаздарын шет мемлекеттің аумағында шығаруға және (немесе) орналастыруға рұқсат беру, депозитарлық қолхаттардың немесе Қазақстан Республикасы резиденті ұйымдарының эмиссиялық бағалы қағаздары базалық активі болып табылатын өзге бағалы қағаздардың шығарылымы туралы хабарламаны, сондай-ақ оларды орналастыру туралы есепті ұсыну қағидалары белгіленген талаптар сақталған жағдайда, бір мезгілде эмиссиялық бағалы қағаздарын шет мемлекеттің аумағында шығаруға және орналастыруға рұқсат алу үшін құжаттар ұсынады.</w:t>
      </w:r>
    </w:p>
    <w:p>
      <w:pPr>
        <w:spacing w:after="0"/>
        <w:ind w:left="0"/>
        <w:jc w:val="both"/>
      </w:pPr>
      <w:r>
        <w:rPr>
          <w:rFonts w:ascii="Times New Roman"/>
          <w:b w:val="false"/>
          <w:i w:val="false"/>
          <w:color w:val="000000"/>
          <w:sz w:val="28"/>
        </w:rPr>
        <w:t>
      Көрсетілетін қызмет алушы рұқсат алуға құжаттарды ұсыну күніне шығарылымы тіркелген шет мемлекеттің аумағында орналастыруға рұқсат алу үшін осы тармақта көрсетілген құжаттардан басқа осы мемлекеттік көрсетілетін қызмет стандартының қосымшасына сәйкес мәліметтерді ұсынады.</w:t>
      </w:r>
    </w:p>
    <w:p>
      <w:pPr>
        <w:spacing w:after="0"/>
        <w:ind w:left="0"/>
        <w:jc w:val="both"/>
      </w:pPr>
      <w:r>
        <w:rPr>
          <w:rFonts w:ascii="Times New Roman"/>
          <w:b w:val="false"/>
          <w:i w:val="false"/>
          <w:color w:val="000000"/>
          <w:sz w:val="28"/>
        </w:rPr>
        <w:t>
      Көрсетілетін қызмет алушы оның бастамасы бойынша немесе оның қатысуымен және базалық активі көрсетілетін қызмет алушы орналастыратын эмиссиялық бағалы қағаздары болып табылатын туынды эмиссиялық бағалы қағаздарды шет мемлекеттің аумағында шығаруға рұқсат алу үшін осы тармақта көрсетілген құжаттардан басқа, тиісті шешім қабылданғаннан кейін отыз күн ішінде көрсетілетін қызметті берушіге базалық активі көрсетілетін қызмет алушының шет мемлекеттегі бағалы қағаздары болып табылатын туынды бағалы қағаздарды орналастыру туралы шешім қабылдаған күндегі жағдай бойынша базалық активі болып табылатын орналастырылмаған эмиссиялық бағалы қағаздарды есепке алуы жүзеге асырылатын бағалы қағаздар ұстаушыларының тізілімдері жүйесінде ашылған көрсетілетін қызмет алушының жеке шотының жай-күйі туралы тіркеушінің анықтамасын ұсынады.</w:t>
      </w:r>
    </w:p>
    <w:bookmarkStart w:name="z1131" w:id="725"/>
    <w:p>
      <w:pPr>
        <w:spacing w:after="0"/>
        <w:ind w:left="0"/>
        <w:jc w:val="both"/>
      </w:pPr>
      <w:r>
        <w:rPr>
          <w:rFonts w:ascii="Times New Roman"/>
          <w:b w:val="false"/>
          <w:i w:val="false"/>
          <w:color w:val="000000"/>
          <w:sz w:val="28"/>
        </w:rPr>
        <w:t xml:space="preserve">
      10. Көрсетілетін қызмет алушының порталға жүгінуі кезінде мемлекеттік қызмет көрсету үшін қажетті құжаттар тізбесі: </w:t>
      </w:r>
    </w:p>
    <w:bookmarkEnd w:id="725"/>
    <w:p>
      <w:pPr>
        <w:spacing w:after="0"/>
        <w:ind w:left="0"/>
        <w:jc w:val="both"/>
      </w:pPr>
      <w:r>
        <w:rPr>
          <w:rFonts w:ascii="Times New Roman"/>
          <w:b w:val="false"/>
          <w:i w:val="false"/>
          <w:color w:val="000000"/>
          <w:sz w:val="28"/>
        </w:rPr>
        <w:t>
      1) көрсетілетін қызметті алушының ЭЦҚ-сымен куәландырылған айналымдағы бағалы қағаздар (борыштық бағалы қағаздар үшін) шығару шарттарын (оның ішінде сыйақы төлеу немесе бағалы қағаздары өтеу жөнiндегi мiндеттемелерiн) уақтылы орындамаған немесе орындамаған, сондай-ақ айналымдағы бағалы қағаздардың (акцияларды қоспағанда) делистинг жағдайлары болмағандағы туралы ақпаратты көрсете отырып, электрондық құжат нысанындағы сұрау салуы;</w:t>
      </w:r>
    </w:p>
    <w:p>
      <w:pPr>
        <w:spacing w:after="0"/>
        <w:ind w:left="0"/>
        <w:jc w:val="both"/>
      </w:pPr>
      <w:r>
        <w:rPr>
          <w:rFonts w:ascii="Times New Roman"/>
          <w:b w:val="false"/>
          <w:i w:val="false"/>
          <w:color w:val="000000"/>
          <w:sz w:val="28"/>
        </w:rPr>
        <w:t>
      2) электрондық сұрау салуға қоса тіркелетін, осы мемлекеттік көрсетілетін қызмет стандартының 9-тармағы бірінші бөлігінің 2) (электрондық құжат түрінде), 3), 4) және 5) тармақшаларында (PDF форматындағы құжаттың электрондық көшірмелері түрінде), үшінші және төртінші бөліктеріндегі (электрондық құжаттар түрінде) құжаттар.</w:t>
      </w:r>
    </w:p>
    <w:p>
      <w:pPr>
        <w:spacing w:after="0"/>
        <w:ind w:left="0"/>
        <w:jc w:val="both"/>
      </w:pPr>
      <w:r>
        <w:rPr>
          <w:rFonts w:ascii="Times New Roman"/>
          <w:b w:val="false"/>
          <w:i w:val="false"/>
          <w:color w:val="000000"/>
          <w:sz w:val="28"/>
        </w:rPr>
        <w:t>
      Заңды тұлғаны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bookmarkStart w:name="z1132" w:id="726"/>
    <w:p>
      <w:pPr>
        <w:spacing w:after="0"/>
        <w:ind w:left="0"/>
        <w:jc w:val="both"/>
      </w:pPr>
      <w:r>
        <w:rPr>
          <w:rFonts w:ascii="Times New Roman"/>
          <w:b w:val="false"/>
          <w:i w:val="false"/>
          <w:color w:val="000000"/>
          <w:sz w:val="28"/>
        </w:rPr>
        <w:t>
      11. Мемлекеттік қызмет көрсетуден бас тарту мынадай жағдайларда жүзеге асырылады:</w:t>
      </w:r>
    </w:p>
    <w:bookmarkEnd w:id="726"/>
    <w:p>
      <w:pPr>
        <w:spacing w:after="0"/>
        <w:ind w:left="0"/>
        <w:jc w:val="both"/>
      </w:pPr>
      <w:r>
        <w:rPr>
          <w:rFonts w:ascii="Times New Roman"/>
          <w:b w:val="false"/>
          <w:i w:val="false"/>
          <w:color w:val="000000"/>
          <w:sz w:val="28"/>
        </w:rPr>
        <w:t>
      1) Заңның 22-1-бабының 4-тармағында көзделген шарттарды орындамаған;</w:t>
      </w:r>
    </w:p>
    <w:p>
      <w:pPr>
        <w:spacing w:after="0"/>
        <w:ind w:left="0"/>
        <w:jc w:val="both"/>
      </w:pPr>
      <w:r>
        <w:rPr>
          <w:rFonts w:ascii="Times New Roman"/>
          <w:b w:val="false"/>
          <w:i w:val="false"/>
          <w:color w:val="000000"/>
          <w:sz w:val="28"/>
        </w:rPr>
        <w:t xml:space="preserve">
      2) осы көрсетілетін мемлекеттік қызмет стандартының 9-тармағында белгіленген құжаттардың толық пакетін ұсынбау; </w:t>
      </w:r>
    </w:p>
    <w:p>
      <w:pPr>
        <w:spacing w:after="0"/>
        <w:ind w:left="0"/>
        <w:jc w:val="both"/>
      </w:pPr>
      <w:r>
        <w:rPr>
          <w:rFonts w:ascii="Times New Roman"/>
          <w:b w:val="false"/>
          <w:i w:val="false"/>
          <w:color w:val="000000"/>
          <w:sz w:val="28"/>
        </w:rPr>
        <w:t>
      3) ұсынылған құжаттардың осы көрсетілетін мемлекеттік қызмет стандартының 9-тармағында белгіленген талаптарға сәйкес келмеуі.</w:t>
      </w:r>
    </w:p>
    <w:bookmarkStart w:name="z1133" w:id="727"/>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қызметтер көрсету мәселелері бойынша шешімдеріне, әрекеттеріне (әрекетсіздігіне) шағымдану тәртібі</w:t>
      </w:r>
    </w:p>
    <w:bookmarkEnd w:id="727"/>
    <w:bookmarkStart w:name="z1134" w:id="728"/>
    <w:p>
      <w:pPr>
        <w:spacing w:after="0"/>
        <w:ind w:left="0"/>
        <w:jc w:val="both"/>
      </w:pPr>
      <w:r>
        <w:rPr>
          <w:rFonts w:ascii="Times New Roman"/>
          <w:b w:val="false"/>
          <w:i w:val="false"/>
          <w:color w:val="000000"/>
          <w:sz w:val="28"/>
        </w:rPr>
        <w:t>
      12.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осы мемлекеттік көрсетілетін қызмет стандартының 14-тармағында көрсетілген мекенжай бойынша көрсетілетін қызметті беруші басшысының атына жазбаша түрде жүргізіледі.</w:t>
      </w:r>
    </w:p>
    <w:bookmarkEnd w:id="728"/>
    <w:p>
      <w:pPr>
        <w:spacing w:after="0"/>
        <w:ind w:left="0"/>
        <w:jc w:val="both"/>
      </w:pPr>
      <w:r>
        <w:rPr>
          <w:rFonts w:ascii="Times New Roman"/>
          <w:b w:val="false"/>
          <w:i w:val="false"/>
          <w:color w:val="000000"/>
          <w:sz w:val="28"/>
        </w:rPr>
        <w:t xml:space="preserve">
      Заңды тұлғаның шағымында оның атауы, пошталық мекенжайы, шығыс нөмірі және күні көрсетіледі. </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xml:space="preserve">
      Мемлекеттік көрсетілетін қызмет мәселелері бойынша көрсетілетін қызмет берушінің атына келіп түскен көрсетілетін қызмет алушының шағымы оны тіркеу күнінен бастап 5 (бес) жұмыс күні ішінде қаралады. </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қаралады.</w:t>
      </w:r>
    </w:p>
    <w:bookmarkStart w:name="z1135" w:id="729"/>
    <w:p>
      <w:pPr>
        <w:spacing w:after="0"/>
        <w:ind w:left="0"/>
        <w:jc w:val="both"/>
      </w:pPr>
      <w:r>
        <w:rPr>
          <w:rFonts w:ascii="Times New Roman"/>
          <w:b w:val="false"/>
          <w:i w:val="false"/>
          <w:color w:val="000000"/>
          <w:sz w:val="28"/>
        </w:rPr>
        <w:t>
      13.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729"/>
    <w:bookmarkStart w:name="z1136" w:id="730"/>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қызметтің ерекшеліктерін ескере отырып қойылатын өзге талаптар</w:t>
      </w:r>
    </w:p>
    <w:bookmarkEnd w:id="730"/>
    <w:bookmarkStart w:name="z1137" w:id="731"/>
    <w:p>
      <w:pPr>
        <w:spacing w:after="0"/>
        <w:ind w:left="0"/>
        <w:jc w:val="both"/>
      </w:pPr>
      <w:r>
        <w:rPr>
          <w:rFonts w:ascii="Times New Roman"/>
          <w:b w:val="false"/>
          <w:i w:val="false"/>
          <w:color w:val="000000"/>
          <w:sz w:val="28"/>
        </w:rPr>
        <w:t>
      14. Мемлекеттік қызмет көрсету орындарының мекенжайлары көрсетілетін қызмет берушінің www.nationalbank.kz ресми интернет-ресурсында "Мемлекеттік көрсетілетін қызметтер" бөлімінде орналастырылған.</w:t>
      </w:r>
    </w:p>
    <w:bookmarkEnd w:id="731"/>
    <w:bookmarkStart w:name="z1138" w:id="732"/>
    <w:p>
      <w:pPr>
        <w:spacing w:after="0"/>
        <w:ind w:left="0"/>
        <w:jc w:val="both"/>
      </w:pPr>
      <w:r>
        <w:rPr>
          <w:rFonts w:ascii="Times New Roman"/>
          <w:b w:val="false"/>
          <w:i w:val="false"/>
          <w:color w:val="000000"/>
          <w:sz w:val="28"/>
        </w:rPr>
        <w:t>
      15. Көрсетілетін қызметті алушының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bookmarkEnd w:id="732"/>
    <w:bookmarkStart w:name="z1139" w:id="733"/>
    <w:p>
      <w:pPr>
        <w:spacing w:after="0"/>
        <w:ind w:left="0"/>
        <w:jc w:val="both"/>
      </w:pPr>
      <w:r>
        <w:rPr>
          <w:rFonts w:ascii="Times New Roman"/>
          <w:b w:val="false"/>
          <w:i w:val="false"/>
          <w:color w:val="000000"/>
          <w:sz w:val="28"/>
        </w:rPr>
        <w:t>
      16. Мемлекеттік қызмет көрсету мәселелері жөніндегі анықтама қызметтерінің байланыс телефондары көрсетілетін қызмет берушінің www.nationalbank.kz ресми интернет-ресурсында "Мемлекеттік көрсетілетін қызметтер" бөлімінде орналастырылған. Мемлекеттік қызметтер көрсету мәселесі жөніндегі бірыңғай байланыс орталығы: 8-800-080-7777, 1414.</w:t>
      </w:r>
    </w:p>
    <w:bookmarkEnd w:id="7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резидент-ұйымының миссиялық</w:t>
            </w:r>
            <w:r>
              <w:br/>
            </w:r>
            <w:r>
              <w:rPr>
                <w:rFonts w:ascii="Times New Roman"/>
                <w:b w:val="false"/>
                <w:i w:val="false"/>
                <w:color w:val="000000"/>
                <w:sz w:val="20"/>
              </w:rPr>
              <w:t>бағалы қағаздарын</w:t>
            </w:r>
            <w:r>
              <w:br/>
            </w:r>
            <w:r>
              <w:rPr>
                <w:rFonts w:ascii="Times New Roman"/>
                <w:b w:val="false"/>
                <w:i w:val="false"/>
                <w:color w:val="000000"/>
                <w:sz w:val="20"/>
              </w:rPr>
              <w:t>шет мемлекеттің аумағында</w:t>
            </w:r>
            <w:r>
              <w:br/>
            </w:r>
            <w:r>
              <w:rPr>
                <w:rFonts w:ascii="Times New Roman"/>
                <w:b w:val="false"/>
                <w:i w:val="false"/>
                <w:color w:val="000000"/>
                <w:sz w:val="20"/>
              </w:rPr>
              <w:t>орналастыруға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bl>
    <w:bookmarkStart w:name="z1141" w:id="734"/>
    <w:p>
      <w:pPr>
        <w:spacing w:after="0"/>
        <w:ind w:left="0"/>
        <w:jc w:val="left"/>
      </w:pPr>
      <w:r>
        <w:rPr>
          <w:rFonts w:ascii="Times New Roman"/>
          <w:b/>
          <w:i w:val="false"/>
          <w:color w:val="000000"/>
        </w:rPr>
        <w:t xml:space="preserve"> Қазақстан Республикасы резидент-ұйымының эмиссиялық бағалы қағаздарын шет мемлекеттің аумағында орналастыруға рұқсат алу үшін мәліметтер</w:t>
      </w:r>
    </w:p>
    <w:bookmarkEnd w:id="734"/>
    <w:bookmarkStart w:name="z1142" w:id="735"/>
    <w:p>
      <w:pPr>
        <w:spacing w:after="0"/>
        <w:ind w:left="0"/>
        <w:jc w:val="both"/>
      </w:pPr>
      <w:r>
        <w:rPr>
          <w:rFonts w:ascii="Times New Roman"/>
          <w:b w:val="false"/>
          <w:i w:val="false"/>
          <w:color w:val="000000"/>
          <w:sz w:val="28"/>
        </w:rPr>
        <w:t>
      1. Қазақстан Республикасының резидент-ұйымының ұйымдық құқықтық нысаны көрсетілген атауы.</w:t>
      </w:r>
    </w:p>
    <w:bookmarkEnd w:id="735"/>
    <w:bookmarkStart w:name="z1143" w:id="736"/>
    <w:p>
      <w:pPr>
        <w:spacing w:after="0"/>
        <w:ind w:left="0"/>
        <w:jc w:val="both"/>
      </w:pPr>
      <w:r>
        <w:rPr>
          <w:rFonts w:ascii="Times New Roman"/>
          <w:b w:val="false"/>
          <w:i w:val="false"/>
          <w:color w:val="000000"/>
          <w:sz w:val="28"/>
        </w:rPr>
        <w:t>
      2. Қазақстан Республикасының резидент-ұйымының және оның бағалы қағаздарының рейтингілік бағасы туралы мәліметтер.</w:t>
      </w:r>
    </w:p>
    <w:bookmarkEnd w:id="736"/>
    <w:bookmarkStart w:name="z1144" w:id="737"/>
    <w:p>
      <w:pPr>
        <w:spacing w:after="0"/>
        <w:ind w:left="0"/>
        <w:jc w:val="both"/>
      </w:pPr>
      <w:r>
        <w:rPr>
          <w:rFonts w:ascii="Times New Roman"/>
          <w:b w:val="false"/>
          <w:i w:val="false"/>
          <w:color w:val="000000"/>
          <w:sz w:val="28"/>
        </w:rPr>
        <w:t>
      3. Қазақстан Республикасының резидент-ұйымы бұрын шығарған эмиссиялық бағалы қағаздардың оларды шығарған елдердегі және басқа елдердегі сауда-саттықты ұйымдастырушының сауда алаңдарында айналыста болуы туралы мәліметтер (биржаның атауы, листингтің санаты, Қазақстан Республикасының резидент-ұйымы бұрын шығарған эмиссиялық бағалы қағаздардың параметрлері).</w:t>
      </w:r>
    </w:p>
    <w:bookmarkEnd w:id="737"/>
    <w:bookmarkStart w:name="z1145" w:id="738"/>
    <w:p>
      <w:pPr>
        <w:spacing w:after="0"/>
        <w:ind w:left="0"/>
        <w:jc w:val="both"/>
      </w:pPr>
      <w:r>
        <w:rPr>
          <w:rFonts w:ascii="Times New Roman"/>
          <w:b w:val="false"/>
          <w:i w:val="false"/>
          <w:color w:val="000000"/>
          <w:sz w:val="28"/>
        </w:rPr>
        <w:t>
      4. Тіркеу нөмірі мен күнін көрсете отырып Қазақстан Республикасының резидент-ұйымының эмиссиялық бағалы қағаздарының шығарылымын тіркеген органның атауы.</w:t>
      </w:r>
    </w:p>
    <w:bookmarkEnd w:id="738"/>
    <w:bookmarkStart w:name="z1146" w:id="739"/>
    <w:p>
      <w:pPr>
        <w:spacing w:after="0"/>
        <w:ind w:left="0"/>
        <w:jc w:val="both"/>
      </w:pPr>
      <w:r>
        <w:rPr>
          <w:rFonts w:ascii="Times New Roman"/>
          <w:b w:val="false"/>
          <w:i w:val="false"/>
          <w:color w:val="000000"/>
          <w:sz w:val="28"/>
        </w:rPr>
        <w:t>
      5. Аумағында (немесе заңнамаға сәйкес) Қазақстан Республикасының резидент-ұйымы эмиссиялық бағалы қағаздардың орналастырылуы жүзеге асырылатын мемлекеттің (мемлекеттердің) атауы.</w:t>
      </w:r>
    </w:p>
    <w:bookmarkEnd w:id="739"/>
    <w:bookmarkStart w:name="z1147" w:id="740"/>
    <w:p>
      <w:pPr>
        <w:spacing w:after="0"/>
        <w:ind w:left="0"/>
        <w:jc w:val="both"/>
      </w:pPr>
      <w:r>
        <w:rPr>
          <w:rFonts w:ascii="Times New Roman"/>
          <w:b w:val="false"/>
          <w:i w:val="false"/>
          <w:color w:val="000000"/>
          <w:sz w:val="28"/>
        </w:rPr>
        <w:t>
      6. Қағидаларына сәйкес Қазақстан Республикасының резидент-ұйымының эмиссиялық бағалы қағаздарының шығарылымы жүргізілген және орналастырылуы жүргізілетін сауда-саттықты ұйымдастырушылардың атауы.</w:t>
      </w:r>
    </w:p>
    <w:bookmarkEnd w:id="740"/>
    <w:bookmarkStart w:name="z1148" w:id="741"/>
    <w:p>
      <w:pPr>
        <w:spacing w:after="0"/>
        <w:ind w:left="0"/>
        <w:jc w:val="both"/>
      </w:pPr>
      <w:r>
        <w:rPr>
          <w:rFonts w:ascii="Times New Roman"/>
          <w:b w:val="false"/>
          <w:i w:val="false"/>
          <w:color w:val="000000"/>
          <w:sz w:val="28"/>
        </w:rPr>
        <w:t>
      7. Соған сәйкес Қазақстан Республикасының резидент-ұйымының эмиссиялық бағалы қағаздарының орналастырылуы жүргізілетін ережелер мен қағидалардың атауы.</w:t>
      </w:r>
    </w:p>
    <w:bookmarkEnd w:id="741"/>
    <w:bookmarkStart w:name="z1149" w:id="742"/>
    <w:p>
      <w:pPr>
        <w:spacing w:after="0"/>
        <w:ind w:left="0"/>
        <w:jc w:val="both"/>
      </w:pPr>
      <w:r>
        <w:rPr>
          <w:rFonts w:ascii="Times New Roman"/>
          <w:b w:val="false"/>
          <w:i w:val="false"/>
          <w:color w:val="000000"/>
          <w:sz w:val="28"/>
        </w:rPr>
        <w:t>
      8. Қазақстан Республикасының резидент-ұйымының эмиссиялық бағалы қағаздарының түрі.</w:t>
      </w:r>
    </w:p>
    <w:bookmarkEnd w:id="742"/>
    <w:bookmarkStart w:name="z1150" w:id="743"/>
    <w:p>
      <w:pPr>
        <w:spacing w:after="0"/>
        <w:ind w:left="0"/>
        <w:jc w:val="both"/>
      </w:pPr>
      <w:r>
        <w:rPr>
          <w:rFonts w:ascii="Times New Roman"/>
          <w:b w:val="false"/>
          <w:i w:val="false"/>
          <w:color w:val="000000"/>
          <w:sz w:val="28"/>
        </w:rPr>
        <w:t>
      9. Сәйкестендіру коды (бар болса).</w:t>
      </w:r>
    </w:p>
    <w:bookmarkEnd w:id="743"/>
    <w:bookmarkStart w:name="z1151" w:id="744"/>
    <w:p>
      <w:pPr>
        <w:spacing w:after="0"/>
        <w:ind w:left="0"/>
        <w:jc w:val="both"/>
      </w:pPr>
      <w:r>
        <w:rPr>
          <w:rFonts w:ascii="Times New Roman"/>
          <w:b w:val="false"/>
          <w:i w:val="false"/>
          <w:color w:val="000000"/>
          <w:sz w:val="28"/>
        </w:rPr>
        <w:t>
      10. Шығарылым валютасы және нысаны.</w:t>
      </w:r>
    </w:p>
    <w:bookmarkEnd w:id="744"/>
    <w:bookmarkStart w:name="z1152" w:id="745"/>
    <w:p>
      <w:pPr>
        <w:spacing w:after="0"/>
        <w:ind w:left="0"/>
        <w:jc w:val="both"/>
      </w:pPr>
      <w:r>
        <w:rPr>
          <w:rFonts w:ascii="Times New Roman"/>
          <w:b w:val="false"/>
          <w:i w:val="false"/>
          <w:color w:val="000000"/>
          <w:sz w:val="28"/>
        </w:rPr>
        <w:t>
      11. Қазақстан Республикасының резидент-ұйымының эмиссиялық бағалы қағаздар шығарылымының жалпы көлемі, номиналды құны (бар болса).</w:t>
      </w:r>
    </w:p>
    <w:bookmarkEnd w:id="745"/>
    <w:bookmarkStart w:name="z1153" w:id="746"/>
    <w:p>
      <w:pPr>
        <w:spacing w:after="0"/>
        <w:ind w:left="0"/>
        <w:jc w:val="both"/>
      </w:pPr>
      <w:r>
        <w:rPr>
          <w:rFonts w:ascii="Times New Roman"/>
          <w:b w:val="false"/>
          <w:i w:val="false"/>
          <w:color w:val="000000"/>
          <w:sz w:val="28"/>
        </w:rPr>
        <w:t>
      12. Қазақстан Республикасының резидент-ұйымының эмиссиялық бағалы қағаздарды шет мемлекеттің аумағында орналастыру құнын айқындау шарттары, айналысқа жіберу және орналастыру мерзімдері.</w:t>
      </w:r>
    </w:p>
    <w:bookmarkEnd w:id="746"/>
    <w:bookmarkStart w:name="z1154" w:id="747"/>
    <w:p>
      <w:pPr>
        <w:spacing w:after="0"/>
        <w:ind w:left="0"/>
        <w:jc w:val="both"/>
      </w:pPr>
      <w:r>
        <w:rPr>
          <w:rFonts w:ascii="Times New Roman"/>
          <w:b w:val="false"/>
          <w:i w:val="false"/>
          <w:color w:val="000000"/>
          <w:sz w:val="28"/>
        </w:rPr>
        <w:t>
      13. Қазақстан Республикасының резидент-ұйымының осы эмиссиялық бағалы қағаздарының беретін құқықтары.</w:t>
      </w:r>
    </w:p>
    <w:bookmarkEnd w:id="747"/>
    <w:bookmarkStart w:name="z1155" w:id="748"/>
    <w:p>
      <w:pPr>
        <w:spacing w:after="0"/>
        <w:ind w:left="0"/>
        <w:jc w:val="both"/>
      </w:pPr>
      <w:r>
        <w:rPr>
          <w:rFonts w:ascii="Times New Roman"/>
          <w:b w:val="false"/>
          <w:i w:val="false"/>
          <w:color w:val="000000"/>
          <w:sz w:val="28"/>
        </w:rPr>
        <w:t>
      14. Қамтамасыз етілген Қазақстан Республикасының резидент-ұйымының эмиссиялық бағалы қағаздары бойынша қамтамасыз етудің түрін көрсету (онымен эмитенттің міндеттемесі қамтамасыз етілген эмитенттің кепіл мүлігі, кепілгерді көрсете отырып үшінші тұлғалардың кепілдіктері).</w:t>
      </w:r>
    </w:p>
    <w:bookmarkEnd w:id="748"/>
    <w:bookmarkStart w:name="z1156" w:id="749"/>
    <w:p>
      <w:pPr>
        <w:spacing w:after="0"/>
        <w:ind w:left="0"/>
        <w:jc w:val="both"/>
      </w:pPr>
      <w:r>
        <w:rPr>
          <w:rFonts w:ascii="Times New Roman"/>
          <w:b w:val="false"/>
          <w:i w:val="false"/>
          <w:color w:val="000000"/>
          <w:sz w:val="28"/>
        </w:rPr>
        <w:t>
      15. Қазақстан Республикасының резидент-ұйымының эмиссиялық бағалы қағаздары бойынша сыйақыны есептеу және төлеу тәртібі, Қазақстан Республикасының резидент-ұйымының эмиссиялық бағалы қағаздарын ұстаушылар өкілінің, төлем агентінің болуы, төлемнің мөлшері және кезеңділігі, Қазақстан Республикасының резидент-ұйымының эмиссиялық бағалы қағаздарын өтеу тәртібі, оларды болжамды өтеу мерзімі.</w:t>
      </w:r>
    </w:p>
    <w:bookmarkEnd w:id="749"/>
    <w:bookmarkStart w:name="z1157" w:id="750"/>
    <w:p>
      <w:pPr>
        <w:spacing w:after="0"/>
        <w:ind w:left="0"/>
        <w:jc w:val="both"/>
      </w:pPr>
      <w:r>
        <w:rPr>
          <w:rFonts w:ascii="Times New Roman"/>
          <w:b w:val="false"/>
          <w:i w:val="false"/>
          <w:color w:val="000000"/>
          <w:sz w:val="28"/>
        </w:rPr>
        <w:t>
      16. Қазақстан Республикасының резидент-ұйымының эмиссиялық бағалы қағаздарды ұстаушыларға эмитенттің қаржылық есептілігін ұсыну тәртібі.</w:t>
      </w:r>
    </w:p>
    <w:bookmarkEnd w:id="750"/>
    <w:bookmarkStart w:name="z1158" w:id="751"/>
    <w:p>
      <w:pPr>
        <w:spacing w:after="0"/>
        <w:ind w:left="0"/>
        <w:jc w:val="both"/>
      </w:pPr>
      <w:r>
        <w:rPr>
          <w:rFonts w:ascii="Times New Roman"/>
          <w:b w:val="false"/>
          <w:i w:val="false"/>
          <w:color w:val="000000"/>
          <w:sz w:val="28"/>
        </w:rPr>
        <w:t>
      17. Инвесторлар үшін маңызды болып табылатын өзге де мәліметтер (осы Қазақстан Республикасының резидент-ұйымының эмиссиялық бағалы қағаздардың осы шығарылымы бойынша міндеттемелерді өзіне алатын тұлғаны көрсетумен эмитентті ауыстыру мүмкіндігі, кіріс қандай валютада төленеді, осы Қазақстан Республикасының резидент-ұйымының эмиссиялық бағалы қағаздармен мәмілелер жүргізуге қойылған шектеулері бар Қазақстан Республикасының резидент-ұйымының эмиссиялық бағалы қағаздар бойынша кірістерді төлеу туралы мәліметтер).</w:t>
      </w:r>
    </w:p>
    <w:bookmarkEnd w:id="751"/>
    <w:bookmarkStart w:name="z1159" w:id="752"/>
    <w:p>
      <w:pPr>
        <w:spacing w:after="0"/>
        <w:ind w:left="0"/>
        <w:jc w:val="both"/>
      </w:pPr>
      <w:r>
        <w:rPr>
          <w:rFonts w:ascii="Times New Roman"/>
          <w:b w:val="false"/>
          <w:i w:val="false"/>
          <w:color w:val="000000"/>
          <w:sz w:val="28"/>
        </w:rPr>
        <w:t>
      18. Қазақстан Республикасының резидент-ұйымының эмиссиялық бағалы қағаздардың шығарылым талаптары туралы ақпаратты алуға арналған мекенжайлар, дереккөздер, байланыс деректемелері.</w:t>
      </w:r>
    </w:p>
    <w:bookmarkEnd w:id="752"/>
    <w:p>
      <w:pPr>
        <w:spacing w:after="0"/>
        <w:ind w:left="0"/>
        <w:jc w:val="both"/>
      </w:pPr>
      <w:r>
        <w:rPr>
          <w:rFonts w:ascii="Times New Roman"/>
          <w:b w:val="false"/>
          <w:i w:val="false"/>
          <w:color w:val="000000"/>
          <w:sz w:val="28"/>
        </w:rPr>
        <w:t>
      Резидент-ұйымның</w:t>
      </w:r>
      <w:r>
        <w:br/>
      </w:r>
      <w:r>
        <w:rPr>
          <w:rFonts w:ascii="Times New Roman"/>
          <w:b w:val="false"/>
          <w:i w:val="false"/>
          <w:color w:val="000000"/>
          <w:sz w:val="28"/>
        </w:rPr>
        <w:t>басшысы (басшының орынбасары) 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Бірінші басшы (ол болмаған кезде құжаттарға қол қойған адам) көрсетілетін қызметті берушіге ұсынылған құжаттардағы ақпараттың дұрыстығын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24 ақпандағы</w:t>
            </w:r>
            <w:r>
              <w:br/>
            </w:r>
            <w:r>
              <w:rPr>
                <w:rFonts w:ascii="Times New Roman"/>
                <w:b w:val="false"/>
                <w:i w:val="false"/>
                <w:color w:val="000000"/>
                <w:sz w:val="20"/>
              </w:rPr>
              <w:t>№ 37 қаулысына</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47-қосымша</w:t>
            </w:r>
          </w:p>
        </w:tc>
      </w:tr>
    </w:tbl>
    <w:bookmarkStart w:name="z1161" w:id="753"/>
    <w:p>
      <w:pPr>
        <w:spacing w:after="0"/>
        <w:ind w:left="0"/>
        <w:jc w:val="left"/>
      </w:pPr>
      <w:r>
        <w:rPr>
          <w:rFonts w:ascii="Times New Roman"/>
          <w:b/>
          <w:i w:val="false"/>
          <w:color w:val="000000"/>
        </w:rPr>
        <w:t xml:space="preserve"> "Шет мемлекеттің аумағындағы Қазақстан Республикасының резидент-ұйымының эмиссиялық бағалы қағаздарын шығаруға рұқсат беру" мемлекеттік көрсетілетін қызмет стандарты</w:t>
      </w:r>
    </w:p>
    <w:bookmarkEnd w:id="753"/>
    <w:bookmarkStart w:name="z1162" w:id="754"/>
    <w:p>
      <w:pPr>
        <w:spacing w:after="0"/>
        <w:ind w:left="0"/>
        <w:jc w:val="left"/>
      </w:pPr>
      <w:r>
        <w:rPr>
          <w:rFonts w:ascii="Times New Roman"/>
          <w:b/>
          <w:i w:val="false"/>
          <w:color w:val="000000"/>
        </w:rPr>
        <w:t xml:space="preserve"> 1-тарау. Жалпы ережелер</w:t>
      </w:r>
    </w:p>
    <w:bookmarkEnd w:id="754"/>
    <w:bookmarkStart w:name="z1163" w:id="755"/>
    <w:p>
      <w:pPr>
        <w:spacing w:after="0"/>
        <w:ind w:left="0"/>
        <w:jc w:val="both"/>
      </w:pPr>
      <w:r>
        <w:rPr>
          <w:rFonts w:ascii="Times New Roman"/>
          <w:b w:val="false"/>
          <w:i w:val="false"/>
          <w:color w:val="000000"/>
          <w:sz w:val="28"/>
        </w:rPr>
        <w:t>
      1. "Шет мемлекеттің аумағындағы Қазақстан Республикасының резидент-ұйымының эмиссиялық бағалы қағаздарын шығаруға рұқсат беру" мемлекеттік көрсетілетін қызметі (бұдан әрі – мемлекеттік көрсетілетін қызмет).</w:t>
      </w:r>
    </w:p>
    <w:bookmarkEnd w:id="755"/>
    <w:bookmarkStart w:name="z1164" w:id="75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p>
    <w:bookmarkEnd w:id="756"/>
    <w:bookmarkStart w:name="z1165" w:id="757"/>
    <w:p>
      <w:pPr>
        <w:spacing w:after="0"/>
        <w:ind w:left="0"/>
        <w:jc w:val="both"/>
      </w:pPr>
      <w:r>
        <w:rPr>
          <w:rFonts w:ascii="Times New Roman"/>
          <w:b w:val="false"/>
          <w:i w:val="false"/>
          <w:color w:val="000000"/>
          <w:sz w:val="28"/>
        </w:rPr>
        <w:t>
      3. Мемлекеттік қызметті Қазақстан Республикасының Ұлттық Банкі (бұдан әрі – көрсетілетін қызметті беруші) заңды тұлғаларға (бұдан әрі – көрсетілетін қызмет алушы) көрсетеді.</w:t>
      </w:r>
    </w:p>
    <w:bookmarkEnd w:id="757"/>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1166" w:id="758"/>
    <w:p>
      <w:pPr>
        <w:spacing w:after="0"/>
        <w:ind w:left="0"/>
        <w:jc w:val="left"/>
      </w:pPr>
      <w:r>
        <w:rPr>
          <w:rFonts w:ascii="Times New Roman"/>
          <w:b/>
          <w:i w:val="false"/>
          <w:color w:val="000000"/>
        </w:rPr>
        <w:t xml:space="preserve"> 2-тарау. Мемлекеттік қызмет көрсетудің тәртібі</w:t>
      </w:r>
    </w:p>
    <w:bookmarkEnd w:id="758"/>
    <w:bookmarkStart w:name="z1167" w:id="759"/>
    <w:p>
      <w:pPr>
        <w:spacing w:after="0"/>
        <w:ind w:left="0"/>
        <w:jc w:val="both"/>
      </w:pPr>
      <w:r>
        <w:rPr>
          <w:rFonts w:ascii="Times New Roman"/>
          <w:b w:val="false"/>
          <w:i w:val="false"/>
          <w:color w:val="000000"/>
          <w:sz w:val="28"/>
        </w:rPr>
        <w:t>
      4. Мемлекеттік қызмет көрсетудің мерзімдері:</w:t>
      </w:r>
    </w:p>
    <w:bookmarkEnd w:id="759"/>
    <w:p>
      <w:pPr>
        <w:spacing w:after="0"/>
        <w:ind w:left="0"/>
        <w:jc w:val="both"/>
      </w:pPr>
      <w:r>
        <w:rPr>
          <w:rFonts w:ascii="Times New Roman"/>
          <w:b w:val="false"/>
          <w:i w:val="false"/>
          <w:color w:val="000000"/>
          <w:sz w:val="28"/>
        </w:rPr>
        <w:t>
      1) көрсетілетін қызметті берушіге құжаттар топтамасы тапсырылған сәттен бастап, сондай-ақ порталға өтініш берген кезде – күнтізбелік 15 (он бес) күн ішінде;</w:t>
      </w:r>
    </w:p>
    <w:p>
      <w:pPr>
        <w:spacing w:after="0"/>
        <w:ind w:left="0"/>
        <w:jc w:val="both"/>
      </w:pPr>
      <w:r>
        <w:rPr>
          <w:rFonts w:ascii="Times New Roman"/>
          <w:b w:val="false"/>
          <w:i w:val="false"/>
          <w:color w:val="000000"/>
          <w:sz w:val="28"/>
        </w:rPr>
        <w:t>
      2) көрсетілетін қызметті алушыға қызмет көрсетудің рұқсат етілген ең ұзақ уақыты – 15 (он бес) минут.</w:t>
      </w:r>
    </w:p>
    <w:bookmarkStart w:name="z1168" w:id="760"/>
    <w:p>
      <w:pPr>
        <w:spacing w:after="0"/>
        <w:ind w:left="0"/>
        <w:jc w:val="both"/>
      </w:pP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p>
    <w:bookmarkEnd w:id="760"/>
    <w:bookmarkStart w:name="z1169" w:id="761"/>
    <w:p>
      <w:pPr>
        <w:spacing w:after="0"/>
        <w:ind w:left="0"/>
        <w:jc w:val="both"/>
      </w:pPr>
      <w:r>
        <w:rPr>
          <w:rFonts w:ascii="Times New Roman"/>
          <w:b w:val="false"/>
          <w:i w:val="false"/>
          <w:color w:val="000000"/>
          <w:sz w:val="28"/>
        </w:rPr>
        <w:t>
      6. Мемлекеттік қызмет көрсетудің нәтижесі – көрсетілетін қызметті алушының атына ілеспе хатпен жіберілетін эмиссиялық бағалы қағаздарын шетел мемлекетінің заңнамасына сәйкес шығаруға рұқсат беру не осы көрсетілетін мемлекеттік қызмет стандартының 11-тармағында көзделген негіздер бойынша мемлекеттік қызмет көрсетуден бас тарту туралы дәлелді жауап.</w:t>
      </w:r>
    </w:p>
    <w:bookmarkEnd w:id="761"/>
    <w:p>
      <w:pPr>
        <w:spacing w:after="0"/>
        <w:ind w:left="0"/>
        <w:jc w:val="both"/>
      </w:pPr>
      <w:r>
        <w:rPr>
          <w:rFonts w:ascii="Times New Roman"/>
          <w:b w:val="false"/>
          <w:i w:val="false"/>
          <w:color w:val="000000"/>
          <w:sz w:val="28"/>
        </w:rPr>
        <w:t>
      Мемлекеттік қызмет көрсетудің нәтижесін ұсыну нысаны: электрондық. Көрсетілетін қызметті алушы мемлекеттік көрсетілетін қызметті қағаз жеткізгіште алуға өтініш жасаған жағдайда нәтиже электрондық нысанда ресімделеді, қағазға басылады және көрсетілетін қызметті беруші басшысының қолымен расталады.</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Start w:name="z1170" w:id="762"/>
    <w:p>
      <w:pPr>
        <w:spacing w:after="0"/>
        <w:ind w:left="0"/>
        <w:jc w:val="both"/>
      </w:pPr>
      <w:r>
        <w:rPr>
          <w:rFonts w:ascii="Times New Roman"/>
          <w:b w:val="false"/>
          <w:i w:val="false"/>
          <w:color w:val="000000"/>
          <w:sz w:val="28"/>
        </w:rPr>
        <w:t>
      7. Мемлекеттік қызмет ақысыз негізде көрсетіледі.</w:t>
      </w:r>
    </w:p>
    <w:bookmarkEnd w:id="762"/>
    <w:bookmarkStart w:name="z1171" w:id="763"/>
    <w:p>
      <w:pPr>
        <w:spacing w:after="0"/>
        <w:ind w:left="0"/>
        <w:jc w:val="both"/>
      </w:pPr>
      <w:r>
        <w:rPr>
          <w:rFonts w:ascii="Times New Roman"/>
          <w:b w:val="false"/>
          <w:i w:val="false"/>
          <w:color w:val="000000"/>
          <w:sz w:val="28"/>
        </w:rPr>
        <w:t>
      8. Жұмыс кестесі:</w:t>
      </w:r>
    </w:p>
    <w:bookmarkEnd w:id="763"/>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сағат 13.00-ден 14.30-ға дейінгі түскі үзіліспен дүйсенбі – жұма аралығында сағат 9.00-ден 18.30-ға дейін;</w:t>
      </w:r>
    </w:p>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кестесі – 13.00-ден 14.30-ға дейінгі түскі үзіліспен 9.00-ден 18.00-ге дейін;</w:t>
      </w:r>
    </w:p>
    <w:p>
      <w:pPr>
        <w:spacing w:after="0"/>
        <w:ind w:left="0"/>
        <w:jc w:val="both"/>
      </w:pPr>
      <w:r>
        <w:rPr>
          <w:rFonts w:ascii="Times New Roman"/>
          <w:b w:val="false"/>
          <w:i w:val="false"/>
          <w:color w:val="000000"/>
          <w:sz w:val="28"/>
        </w:rPr>
        <w:t>
      2) порталдікі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Мемлекеттік қызмет кезек күтпестен, алдын ала жазылусыз және жеделдетілген қызмет көрсетусіз ұсынылады.</w:t>
      </w:r>
    </w:p>
    <w:bookmarkStart w:name="z1172" w:id="764"/>
    <w:p>
      <w:pPr>
        <w:spacing w:after="0"/>
        <w:ind w:left="0"/>
        <w:jc w:val="both"/>
      </w:pPr>
      <w:r>
        <w:rPr>
          <w:rFonts w:ascii="Times New Roman"/>
          <w:b w:val="false"/>
          <w:i w:val="false"/>
          <w:color w:val="000000"/>
          <w:sz w:val="28"/>
        </w:rPr>
        <w:t>
      9. Көрсетілетін қызметті алушы өтініш берген кезде мемлекеттік қызмет көрсету үшін қажетті құжаттар тізбесі:</w:t>
      </w:r>
    </w:p>
    <w:bookmarkEnd w:id="764"/>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көрсетілетін қызмет алушы шет мемлекеттiң аумағында көрсетілетін қызмет алушының органы тиiстi шешiмдi қабылдағаннан кейiн күнтiзбелiк 30(отыз) күн iшiнде мыналар:</w:t>
      </w:r>
    </w:p>
    <w:p>
      <w:pPr>
        <w:spacing w:after="0"/>
        <w:ind w:left="0"/>
        <w:jc w:val="both"/>
      </w:pPr>
      <w:r>
        <w:rPr>
          <w:rFonts w:ascii="Times New Roman"/>
          <w:b w:val="false"/>
          <w:i w:val="false"/>
          <w:color w:val="000000"/>
          <w:sz w:val="28"/>
        </w:rPr>
        <w:t>
      1) айналыстағы бағалы қағаздар (борыштық бағалы қағаздар үшін) шығару талаптарын (оның iшiнде сыйақы төлеу немесе бағалы қағаздары өтеу жөнiндегi мiндеттемелерiн) дер кезінде орындамағаны немесе орындамаған фактілері болмағаны, сондай-ақ айналыстағы бағалы қағаздардың (акцияларды қоспағанда) делистинг жағдайлары болмағаны туралы ақпаратты көрсете отырып, көрсетілетін қызмет алушының эмиссиялық бағалы қағаздарды шет мемлекеттің аумағында шығаруға рұқсат беру туралы еркiн нысанда жасалған, мемлекеттік қызметті көрсету үшін қажетті дербес деректерді жинауға және өңдеуге және ақпарат жүйелерінің құрамындағы, заңмен қорғалатын құпияны құрайтын мәліметтерді пайдалануға келісім берілген өтiнiш;</w:t>
      </w:r>
    </w:p>
    <w:p>
      <w:pPr>
        <w:spacing w:after="0"/>
        <w:ind w:left="0"/>
        <w:jc w:val="both"/>
      </w:pPr>
      <w:r>
        <w:rPr>
          <w:rFonts w:ascii="Times New Roman"/>
          <w:b w:val="false"/>
          <w:i w:val="false"/>
          <w:color w:val="000000"/>
          <w:sz w:val="28"/>
        </w:rPr>
        <w:t>
      2) шет мемлекеттің заңнамасына сәйкес көрсетілетін қызмет алушының эмиссиялық бағалы қағаздарын шет мемлекеттің аумағында шығару туралы көрсетілетін қызмет алушының органы шешімінің көшірмесін, онда мынадай ақпарат көрсетіледі:</w:t>
      </w:r>
    </w:p>
    <w:p>
      <w:pPr>
        <w:spacing w:after="0"/>
        <w:ind w:left="0"/>
        <w:jc w:val="both"/>
      </w:pPr>
      <w:r>
        <w:rPr>
          <w:rFonts w:ascii="Times New Roman"/>
          <w:b w:val="false"/>
          <w:i w:val="false"/>
          <w:color w:val="000000"/>
          <w:sz w:val="28"/>
        </w:rPr>
        <w:t>
      көрсетілетін қызмет алушының толық атауы;</w:t>
      </w:r>
    </w:p>
    <w:p>
      <w:pPr>
        <w:spacing w:after="0"/>
        <w:ind w:left="0"/>
        <w:jc w:val="both"/>
      </w:pPr>
      <w:r>
        <w:rPr>
          <w:rFonts w:ascii="Times New Roman"/>
          <w:b w:val="false"/>
          <w:i w:val="false"/>
          <w:color w:val="000000"/>
          <w:sz w:val="28"/>
        </w:rPr>
        <w:t>
      эмиссиялық бағалы қағаздарын шығару аумағында (немесе заңнамасына сәйкес) жүзеге асырылатын мемлекеттің (мемлекеттердің) атауы немесе эмиссиялық бағалы қағаздарының шығарылуы және орналастырылуы жүргізілетін сауда-саттық ұйымдастырушылардың атауы, оған сәйкес эмиссиялық бағалы қағаздарының шығарылуы жүргізілетін ережелер мен қағидалардың атауы;</w:t>
      </w:r>
    </w:p>
    <w:p>
      <w:pPr>
        <w:spacing w:after="0"/>
        <w:ind w:left="0"/>
        <w:jc w:val="both"/>
      </w:pPr>
      <w:r>
        <w:rPr>
          <w:rFonts w:ascii="Times New Roman"/>
          <w:b w:val="false"/>
          <w:i w:val="false"/>
          <w:color w:val="000000"/>
          <w:sz w:val="28"/>
        </w:rPr>
        <w:t>
      шығарылатын эмиссиялық бағалы қағаздардың түрі, кепілгері көрсетілген қамтамасыз етудің және кепілдіктердің болуы және оның түрі, номиналды құны немесе орналастыру бағасы және сәйкестендіру коды (бар болса);</w:t>
      </w:r>
    </w:p>
    <w:p>
      <w:pPr>
        <w:spacing w:after="0"/>
        <w:ind w:left="0"/>
        <w:jc w:val="both"/>
      </w:pPr>
      <w:r>
        <w:rPr>
          <w:rFonts w:ascii="Times New Roman"/>
          <w:b w:val="false"/>
          <w:i w:val="false"/>
          <w:color w:val="000000"/>
          <w:sz w:val="28"/>
        </w:rPr>
        <w:t>
      шығарылымның болжанған көлемі және валютасы;</w:t>
      </w:r>
    </w:p>
    <w:p>
      <w:pPr>
        <w:spacing w:after="0"/>
        <w:ind w:left="0"/>
        <w:jc w:val="both"/>
      </w:pPr>
      <w:r>
        <w:rPr>
          <w:rFonts w:ascii="Times New Roman"/>
          <w:b w:val="false"/>
          <w:i w:val="false"/>
          <w:color w:val="000000"/>
          <w:sz w:val="28"/>
        </w:rPr>
        <w:t>
      осы эмиссиялық бағалы қағазбен берілетін құқықтар;</w:t>
      </w:r>
    </w:p>
    <w:p>
      <w:pPr>
        <w:spacing w:after="0"/>
        <w:ind w:left="0"/>
        <w:jc w:val="both"/>
      </w:pPr>
      <w:r>
        <w:rPr>
          <w:rFonts w:ascii="Times New Roman"/>
          <w:b w:val="false"/>
          <w:i w:val="false"/>
          <w:color w:val="000000"/>
          <w:sz w:val="28"/>
        </w:rPr>
        <w:t>
      осы эмиссиялық бағалы қағаздар бойынша кірісті есептеу және төлеу тәртібі, төлеу мерзімділігі және көрсетілетін қызмет алушының көзқарасы бойынша маңызды өзге де мәліметтер;</w:t>
      </w:r>
    </w:p>
    <w:p>
      <w:pPr>
        <w:spacing w:after="0"/>
        <w:ind w:left="0"/>
        <w:jc w:val="both"/>
      </w:pPr>
      <w:r>
        <w:rPr>
          <w:rFonts w:ascii="Times New Roman"/>
          <w:b w:val="false"/>
          <w:i w:val="false"/>
          <w:color w:val="000000"/>
          <w:sz w:val="28"/>
        </w:rPr>
        <w:t>
      3) көрсетілетін қызмет алушының "Бағалы қағаздар рыногы туралы" 2003 жылғы 2 шілдедегі Қазақстан Республикасы Заңының (бұдан әрі – Заң) 22-1-бабының 1-тармағы 1), 3), 4) және 5) тармақшаларының талаптарын сақтауын растайтын Қазақстан Республикасы аумағында қызметін жүзеге асыратын қор биржасының анықтамасын;</w:t>
      </w:r>
    </w:p>
    <w:p>
      <w:pPr>
        <w:spacing w:after="0"/>
        <w:ind w:left="0"/>
        <w:jc w:val="both"/>
      </w:pPr>
      <w:r>
        <w:rPr>
          <w:rFonts w:ascii="Times New Roman"/>
          <w:b w:val="false"/>
          <w:i w:val="false"/>
          <w:color w:val="000000"/>
          <w:sz w:val="28"/>
        </w:rPr>
        <w:t>
      4) борыштық эмиссиялық бағалы қағаздарды, оның ішінде туынды бағалы қағаздарды шығару кезінде облигациялар шығаруға рұқсат алу үшін құжаттарды көрсетілетін қызметті берушіге ұсыну алдындағы соңғы тоқсанның аяғындағы жағдай бойынша левередж шамасының есебі қоса берілген қаржылық, оның ішінде шоғырландырылған есептілікті;</w:t>
      </w:r>
    </w:p>
    <w:p>
      <w:pPr>
        <w:spacing w:after="0"/>
        <w:ind w:left="0"/>
        <w:jc w:val="both"/>
      </w:pPr>
      <w:r>
        <w:rPr>
          <w:rFonts w:ascii="Times New Roman"/>
          <w:b w:val="false"/>
          <w:i w:val="false"/>
          <w:color w:val="000000"/>
          <w:sz w:val="28"/>
        </w:rPr>
        <w:t>
      5) үлестік, оның ішінде туынды эмиссиялық бағалы қағаздарды шығару кезінде орналастырылған үлестік бағалы қағаздары санынан үлестік бағалы қағаздардың 10 (он) және одан да көп пайызының меншік иесі болып табылатын тұлғалар тізімі өзгерген кезде көрсетілетін қызмет алушы шығарған борыштық бағалы қағаздар ұстаушыларында осы борыштық бағалы қағаздарын мерзімінен бұрын өтеуді және (немесе) сатып алуды талап ету құқығы туындау үшін негіздеме болып табылатын бұрын көрсетілетін қызмет алушы шығарған бағалы қағаздар проспектілерінде талаптардың (ковенанттың) жоқ екенін растайтын құжатты ұсынады.</w:t>
      </w:r>
    </w:p>
    <w:p>
      <w:pPr>
        <w:spacing w:after="0"/>
        <w:ind w:left="0"/>
        <w:jc w:val="both"/>
      </w:pPr>
      <w:r>
        <w:rPr>
          <w:rFonts w:ascii="Times New Roman"/>
          <w:b w:val="false"/>
          <w:i w:val="false"/>
          <w:color w:val="000000"/>
          <w:sz w:val="28"/>
        </w:rPr>
        <w:t>
      Көрсетілетін қызмет алушы Заңның 22-1-бабында және Нормативтік құқықтық актілерді мемлекеттік тіркеу тізілімінде № 7560 тіркелген, Қазақстан Республикасының Ұлттық Банкі Басқармасының 2012 жылғы 24 ақпандағы № 70 қаулысымен бекітілген Қазақстан Республикасы резидент ұйымның эмиссиялық бағалы қағаздарын шет мемлекеттің аумағында шығаруға және (немесе) орналастыруға рұқсат беру, депозитарлық қолхаттардың немесе Қазақстан Республикасы резиденті ұйымдарының эмиссиялық бағалы қағаздары базалық активі болып табылатын өзге бағалы қағаздардың шығарылымы туралы хабарламаны, сондай-ақ оларды орналастыру туралы есепті ұсыну қағидалары белгіленген талаптар сақталған жағдайда, бір мезгілде эмиссиялық бағалы қағаздарын шет мемлекеттің аумағында шығаруға және орналастыруға рұқсат алу үшін құжаттар ұсынады.</w:t>
      </w:r>
    </w:p>
    <w:p>
      <w:pPr>
        <w:spacing w:after="0"/>
        <w:ind w:left="0"/>
        <w:jc w:val="both"/>
      </w:pPr>
      <w:r>
        <w:rPr>
          <w:rFonts w:ascii="Times New Roman"/>
          <w:b w:val="false"/>
          <w:i w:val="false"/>
          <w:color w:val="000000"/>
          <w:sz w:val="28"/>
        </w:rPr>
        <w:t>
      Көрсетілетін қызмет алушы оның бастамасы бойынша немесе оның қатысуымен және базалық активі осы көрсетілетін қызмет алушы орналастыратын эмиссиялық бағалы қағаздары болып табылатын туынды эмиссиялық бағалы қағаздарды шет мемлекеттің аумағында шығаруға рұқсат алу үшін осы тармақта көрсетілген құжаттардан басқа, тиісті шешім қабылданғаннан кейін 30 (отыз) күн ішінде көрсетілетін қызметті берушіге базалық активі көрсетілетін қызмет алушының шет мемлекеттегі бағалы қағаздары болып табылатын туынды бағалы қағаздарды орналастыру туралы шешім қабылдаған күндегі жағдай бойынша базалық активі болып табылатын орналастырылмаған эмиссиялық бағалы қағаздарды есепке алуы жүзеге асырылатын бағалы қағаздар ұстаушыларының тізілімдері жүйесінде ашылған көрсетілетін қызмет алушының жеке шотының жай-күйі туралы тіркеушінің анықтамасын ұсынады.</w:t>
      </w:r>
    </w:p>
    <w:bookmarkStart w:name="z1173" w:id="765"/>
    <w:p>
      <w:pPr>
        <w:spacing w:after="0"/>
        <w:ind w:left="0"/>
        <w:jc w:val="both"/>
      </w:pPr>
      <w:r>
        <w:rPr>
          <w:rFonts w:ascii="Times New Roman"/>
          <w:b w:val="false"/>
          <w:i w:val="false"/>
          <w:color w:val="000000"/>
          <w:sz w:val="28"/>
        </w:rPr>
        <w:t>
      10. Көрсетілетін қызмет алушы порталға жүгінген жағдайда мемлекеттік қызмет көрсету үшін қажетті құжаттар тізбесі:</w:t>
      </w:r>
    </w:p>
    <w:bookmarkEnd w:id="765"/>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2) осы мемлекеттік көрсетілетін қызмет стандартының 9-тармағы бірінші бөлігінің 2) (электрондық құжат түрінде), 3), 4) және 5) (құжаттардың электрондық көшірмелері түрінде) тармақшаларында, үшінші бөлігінде (электрондық құжат түрінде) көрсетілген құжаттар электрондық сұрау салуға қоса тіркеледі.</w:t>
      </w:r>
    </w:p>
    <w:p>
      <w:pPr>
        <w:spacing w:after="0"/>
        <w:ind w:left="0"/>
        <w:jc w:val="both"/>
      </w:pPr>
      <w:r>
        <w:rPr>
          <w:rFonts w:ascii="Times New Roman"/>
          <w:b w:val="false"/>
          <w:i w:val="false"/>
          <w:color w:val="000000"/>
          <w:sz w:val="28"/>
        </w:rPr>
        <w:t>
      Заңды тұлғаны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bookmarkStart w:name="z1174" w:id="766"/>
    <w:p>
      <w:pPr>
        <w:spacing w:after="0"/>
        <w:ind w:left="0"/>
        <w:jc w:val="both"/>
      </w:pPr>
      <w:r>
        <w:rPr>
          <w:rFonts w:ascii="Times New Roman"/>
          <w:b w:val="false"/>
          <w:i w:val="false"/>
          <w:color w:val="000000"/>
          <w:sz w:val="28"/>
        </w:rPr>
        <w:t xml:space="preserve">
      11. Мемлекеттік қызмет көрсетуден бас тарту мынадай жағдайларда жүзеге асырылады: </w:t>
      </w:r>
    </w:p>
    <w:bookmarkEnd w:id="766"/>
    <w:p>
      <w:pPr>
        <w:spacing w:after="0"/>
        <w:ind w:left="0"/>
        <w:jc w:val="both"/>
      </w:pPr>
      <w:r>
        <w:rPr>
          <w:rFonts w:ascii="Times New Roman"/>
          <w:b w:val="false"/>
          <w:i w:val="false"/>
          <w:color w:val="000000"/>
          <w:sz w:val="28"/>
        </w:rPr>
        <w:t xml:space="preserve">
      1) Қағидада көзделген шарттарды орындамаған; </w:t>
      </w:r>
    </w:p>
    <w:p>
      <w:pPr>
        <w:spacing w:after="0"/>
        <w:ind w:left="0"/>
        <w:jc w:val="both"/>
      </w:pPr>
      <w:r>
        <w:rPr>
          <w:rFonts w:ascii="Times New Roman"/>
          <w:b w:val="false"/>
          <w:i w:val="false"/>
          <w:color w:val="000000"/>
          <w:sz w:val="28"/>
        </w:rPr>
        <w:t xml:space="preserve">
      2) осы мемлекеттік көрсетілетін қызмет стандартының 9-тармағында белгіленген құжаттар пакетін толық ұсынбау; </w:t>
      </w:r>
    </w:p>
    <w:p>
      <w:pPr>
        <w:spacing w:after="0"/>
        <w:ind w:left="0"/>
        <w:jc w:val="both"/>
      </w:pPr>
      <w:r>
        <w:rPr>
          <w:rFonts w:ascii="Times New Roman"/>
          <w:b w:val="false"/>
          <w:i w:val="false"/>
          <w:color w:val="000000"/>
          <w:sz w:val="28"/>
        </w:rPr>
        <w:t xml:space="preserve">
      3) ұсынылған құжаттардың осы мемлекеттікк өрсетілетін қызмет стандартының 9-тармағында белгіленген талаптарға сәйкес келмеуі. </w:t>
      </w:r>
    </w:p>
    <w:bookmarkStart w:name="z1175" w:id="767"/>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қызметтер көрсету мәселелері бойынша шешімдеріне, әрекеттеріне (әрекетсіздігіне) шағымдану тәртібі</w:t>
      </w:r>
    </w:p>
    <w:bookmarkEnd w:id="767"/>
    <w:bookmarkStart w:name="z1176" w:id="768"/>
    <w:p>
      <w:pPr>
        <w:spacing w:after="0"/>
        <w:ind w:left="0"/>
        <w:jc w:val="both"/>
      </w:pPr>
      <w:r>
        <w:rPr>
          <w:rFonts w:ascii="Times New Roman"/>
          <w:b w:val="false"/>
          <w:i w:val="false"/>
          <w:color w:val="000000"/>
          <w:sz w:val="28"/>
        </w:rPr>
        <w:t>
      12.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осы мемлекеттік көрсетілетін қызмет стандартының 14-тармағында көрсетілген мекенжай бойынша көрсетілетін қызметті беруші басшысының атына жазбаша түрде жүргізіледі.</w:t>
      </w:r>
    </w:p>
    <w:bookmarkEnd w:id="768"/>
    <w:p>
      <w:pPr>
        <w:spacing w:after="0"/>
        <w:ind w:left="0"/>
        <w:jc w:val="both"/>
      </w:pPr>
      <w:r>
        <w:rPr>
          <w:rFonts w:ascii="Times New Roman"/>
          <w:b w:val="false"/>
          <w:i w:val="false"/>
          <w:color w:val="000000"/>
          <w:sz w:val="28"/>
        </w:rPr>
        <w:t>
      Заңды тұлғаның шағымында оның атауы, пошталық мекенжайы, шығыс нөмірі мен күні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5 (бес) жұмыс күні ішінде қаралады.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қаралады.</w:t>
      </w:r>
    </w:p>
    <w:bookmarkStart w:name="z1177" w:id="769"/>
    <w:p>
      <w:pPr>
        <w:spacing w:after="0"/>
        <w:ind w:left="0"/>
        <w:jc w:val="both"/>
      </w:pPr>
      <w:r>
        <w:rPr>
          <w:rFonts w:ascii="Times New Roman"/>
          <w:b w:val="false"/>
          <w:i w:val="false"/>
          <w:color w:val="000000"/>
          <w:sz w:val="28"/>
        </w:rPr>
        <w:t>
      13.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769"/>
    <w:bookmarkStart w:name="z1178" w:id="770"/>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қызметтің ерекшеліктерін ескере отырып қойылатын өзге талаптар</w:t>
      </w:r>
    </w:p>
    <w:bookmarkEnd w:id="770"/>
    <w:bookmarkStart w:name="z1179" w:id="771"/>
    <w:p>
      <w:pPr>
        <w:spacing w:after="0"/>
        <w:ind w:left="0"/>
        <w:jc w:val="both"/>
      </w:pPr>
      <w:r>
        <w:rPr>
          <w:rFonts w:ascii="Times New Roman"/>
          <w:b w:val="false"/>
          <w:i w:val="false"/>
          <w:color w:val="000000"/>
          <w:sz w:val="28"/>
        </w:rPr>
        <w:t>
      14. Мемлекеттік қызмет көрсету орындарының мекенжайлары көрсетілетін қызмет берушінің www.nationalbank.kz ресми интернет-ресурсында "Мемлекеттік көрсетілетін қызметтер" бөлімінде орналастырылған.</w:t>
      </w:r>
    </w:p>
    <w:bookmarkEnd w:id="771"/>
    <w:bookmarkStart w:name="z1180" w:id="772"/>
    <w:p>
      <w:pPr>
        <w:spacing w:after="0"/>
        <w:ind w:left="0"/>
        <w:jc w:val="both"/>
      </w:pPr>
      <w:r>
        <w:rPr>
          <w:rFonts w:ascii="Times New Roman"/>
          <w:b w:val="false"/>
          <w:i w:val="false"/>
          <w:color w:val="000000"/>
          <w:sz w:val="28"/>
        </w:rPr>
        <w:t>
      15. Көрсетілетін қызметті алушының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bookmarkEnd w:id="772"/>
    <w:bookmarkStart w:name="z1181" w:id="773"/>
    <w:p>
      <w:pPr>
        <w:spacing w:after="0"/>
        <w:ind w:left="0"/>
        <w:jc w:val="both"/>
      </w:pPr>
      <w:r>
        <w:rPr>
          <w:rFonts w:ascii="Times New Roman"/>
          <w:b w:val="false"/>
          <w:i w:val="false"/>
          <w:color w:val="000000"/>
          <w:sz w:val="28"/>
        </w:rPr>
        <w:t>
      16. Мемлекеттік қызмет көрсету мәселелері жөніндегі анықтама қызметтерінің байланыс телефондары көрсетілетін қызмет берушінің www.nationalbank.kz ресми интернет-ресурсында "Мемлекеттік көрсетілетін қызметтер" бөлімінде орналастырылған. Мемлекеттік қызметтер көрсету мәселесі жөніндегі бірыңғай байланыс орталығы: 8-800-080-7777, 1414.</w:t>
      </w:r>
    </w:p>
    <w:bookmarkEnd w:id="7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24 ақпандағы</w:t>
            </w:r>
            <w:r>
              <w:br/>
            </w:r>
            <w:r>
              <w:rPr>
                <w:rFonts w:ascii="Times New Roman"/>
                <w:b w:val="false"/>
                <w:i w:val="false"/>
                <w:color w:val="000000"/>
                <w:sz w:val="20"/>
              </w:rPr>
              <w:t>№ 37 қаулысына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48-қосымша</w:t>
            </w:r>
          </w:p>
        </w:tc>
      </w:tr>
    </w:tbl>
    <w:bookmarkStart w:name="z1183" w:id="774"/>
    <w:p>
      <w:pPr>
        <w:spacing w:after="0"/>
        <w:ind w:left="0"/>
        <w:jc w:val="left"/>
      </w:pPr>
      <w:r>
        <w:rPr>
          <w:rFonts w:ascii="Times New Roman"/>
          <w:b/>
          <w:i w:val="false"/>
          <w:color w:val="000000"/>
        </w:rPr>
        <w:t xml:space="preserve">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 мемлекеттік көрсетілетін қызмет стандарты</w:t>
      </w:r>
    </w:p>
    <w:bookmarkEnd w:id="774"/>
    <w:bookmarkStart w:name="z1184" w:id="775"/>
    <w:p>
      <w:pPr>
        <w:spacing w:after="0"/>
        <w:ind w:left="0"/>
        <w:jc w:val="left"/>
      </w:pPr>
      <w:r>
        <w:rPr>
          <w:rFonts w:ascii="Times New Roman"/>
          <w:b/>
          <w:i w:val="false"/>
          <w:color w:val="000000"/>
        </w:rPr>
        <w:t xml:space="preserve"> 1-тарау. Жалпы ережелер</w:t>
      </w:r>
    </w:p>
    <w:bookmarkEnd w:id="775"/>
    <w:bookmarkStart w:name="z1185" w:id="776"/>
    <w:p>
      <w:pPr>
        <w:spacing w:after="0"/>
        <w:ind w:left="0"/>
        <w:jc w:val="both"/>
      </w:pPr>
      <w:r>
        <w:rPr>
          <w:rFonts w:ascii="Times New Roman"/>
          <w:b w:val="false"/>
          <w:i w:val="false"/>
          <w:color w:val="000000"/>
          <w:sz w:val="28"/>
        </w:rPr>
        <w:t>
      1.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 мемлекеттік көрсетілетін қызметі (бұдан әрі – мемлекеттік көрсетілетін қызмет.</w:t>
      </w:r>
    </w:p>
    <w:bookmarkEnd w:id="776"/>
    <w:bookmarkStart w:name="z1186" w:id="77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p>
    <w:bookmarkEnd w:id="777"/>
    <w:bookmarkStart w:name="z1187" w:id="778"/>
    <w:p>
      <w:pPr>
        <w:spacing w:after="0"/>
        <w:ind w:left="0"/>
        <w:jc w:val="both"/>
      </w:pPr>
      <w:r>
        <w:rPr>
          <w:rFonts w:ascii="Times New Roman"/>
          <w:b w:val="false"/>
          <w:i w:val="false"/>
          <w:color w:val="000000"/>
          <w:sz w:val="28"/>
        </w:rPr>
        <w:t>
      3. Мемлекеттік қызметті Қазақстан Республикасының Ұлттық Банкі (бұдан әрі – көрсетілетін қызметті беруші) заңды тұлғаларға (бұдан әрі – көрсетілетін қызмет алушы) көрсетеді.</w:t>
      </w:r>
    </w:p>
    <w:bookmarkEnd w:id="778"/>
    <w:p>
      <w:pPr>
        <w:spacing w:after="0"/>
        <w:ind w:left="0"/>
        <w:jc w:val="both"/>
      </w:pPr>
      <w:r>
        <w:rPr>
          <w:rFonts w:ascii="Times New Roman"/>
          <w:b w:val="false"/>
          <w:i w:val="false"/>
          <w:color w:val="000000"/>
          <w:sz w:val="28"/>
        </w:rPr>
        <w:t>
      Өтініштерді қабылдау және мемлекеттік қызметті көрсетудің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1188" w:id="779"/>
    <w:p>
      <w:pPr>
        <w:spacing w:after="0"/>
        <w:ind w:left="0"/>
        <w:jc w:val="left"/>
      </w:pPr>
      <w:r>
        <w:rPr>
          <w:rFonts w:ascii="Times New Roman"/>
          <w:b/>
          <w:i w:val="false"/>
          <w:color w:val="000000"/>
        </w:rPr>
        <w:t xml:space="preserve"> 2-тарау. Мемлекеттік қызмет көрсетудің тәртібі</w:t>
      </w:r>
    </w:p>
    <w:bookmarkEnd w:id="779"/>
    <w:bookmarkStart w:name="z1189" w:id="780"/>
    <w:p>
      <w:pPr>
        <w:spacing w:after="0"/>
        <w:ind w:left="0"/>
        <w:jc w:val="both"/>
      </w:pPr>
      <w:r>
        <w:rPr>
          <w:rFonts w:ascii="Times New Roman"/>
          <w:b w:val="false"/>
          <w:i w:val="false"/>
          <w:color w:val="000000"/>
          <w:sz w:val="28"/>
        </w:rPr>
        <w:t>
      4. Мемлекеттік қызмет көрсетудің мерзімдері:</w:t>
      </w:r>
    </w:p>
    <w:bookmarkEnd w:id="780"/>
    <w:p>
      <w:pPr>
        <w:spacing w:after="0"/>
        <w:ind w:left="0"/>
        <w:jc w:val="both"/>
      </w:pPr>
      <w:r>
        <w:rPr>
          <w:rFonts w:ascii="Times New Roman"/>
          <w:b w:val="false"/>
          <w:i w:val="false"/>
          <w:color w:val="000000"/>
          <w:sz w:val="28"/>
        </w:rPr>
        <w:t>
      1) көрсетілетін қызметті берушіге құжаттар топтамасы тапсырылған сәттен бастап, сондай-ақ порталға өтініш берген кезде – 25 (жиырма бес) жұмыс күні ішінде;</w:t>
      </w:r>
    </w:p>
    <w:p>
      <w:pPr>
        <w:spacing w:after="0"/>
        <w:ind w:left="0"/>
        <w:jc w:val="both"/>
      </w:pPr>
      <w:r>
        <w:rPr>
          <w:rFonts w:ascii="Times New Roman"/>
          <w:b w:val="false"/>
          <w:i w:val="false"/>
          <w:color w:val="000000"/>
          <w:sz w:val="28"/>
        </w:rPr>
        <w:t>
      2) көрсетілетін қызметті алушыға қызмет көрсетудің рұқсат етілген ең ұзақ уақыты – 15 (он бес)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алушыдан құжаттарды алған сәттен бастап 5 (бес)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көрсетілетін қызметті алушының құжаттарын алған сәттен бастап 5 (бес) жұмыс күні ішінде өтінішті одан әрі қараудан жазбаша дәлелді бас тартуды береді.</w:t>
      </w:r>
    </w:p>
    <w:bookmarkStart w:name="z1190" w:id="781"/>
    <w:p>
      <w:pPr>
        <w:spacing w:after="0"/>
        <w:ind w:left="0"/>
        <w:jc w:val="both"/>
      </w:pP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p>
    <w:bookmarkEnd w:id="781"/>
    <w:bookmarkStart w:name="z1191" w:id="782"/>
    <w:p>
      <w:pPr>
        <w:spacing w:after="0"/>
        <w:ind w:left="0"/>
        <w:jc w:val="both"/>
      </w:pPr>
      <w:r>
        <w:rPr>
          <w:rFonts w:ascii="Times New Roman"/>
          <w:b w:val="false"/>
          <w:i w:val="false"/>
          <w:color w:val="000000"/>
          <w:sz w:val="28"/>
        </w:rPr>
        <w:t>
      6. Мемлекеттік қызмет көрсетудің нәтижесі – көрсетілетін қызметті берушінің атына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(бұдан әрі - рұқсат) рұқсатты қоса берумен актіні беру не осы мемлекеттік көрсетілетін қызмет стандартының 11-тармағында көзделген жағдайлар және негіздер бойынша мемлекеттік қызмет көрсетуден бас тарту туралы дәлелді жауап.</w:t>
      </w:r>
    </w:p>
    <w:bookmarkEnd w:id="782"/>
    <w:p>
      <w:pPr>
        <w:spacing w:after="0"/>
        <w:ind w:left="0"/>
        <w:jc w:val="both"/>
      </w:pPr>
      <w:r>
        <w:rPr>
          <w:rFonts w:ascii="Times New Roman"/>
          <w:b w:val="false"/>
          <w:i w:val="false"/>
          <w:color w:val="000000"/>
          <w:sz w:val="28"/>
        </w:rPr>
        <w:t>
      Мемлекеттік қызмет көрсетудің нәтижесін ұсыну нысаны: электрондық. Көрсетілетін қызметті алушы рұқсатты қағаз жеткізгіште алуға өтініш жасаған жағдайда рұқсат электрондық нысанда ресімделеді, қағазға басылады және көрсетілетін қызметті беруші басшысының мөрімен және қолымен расталады.</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Start w:name="z1192" w:id="783"/>
    <w:p>
      <w:pPr>
        <w:spacing w:after="0"/>
        <w:ind w:left="0"/>
        <w:jc w:val="both"/>
      </w:pPr>
      <w:r>
        <w:rPr>
          <w:rFonts w:ascii="Times New Roman"/>
          <w:b w:val="false"/>
          <w:i w:val="false"/>
          <w:color w:val="000000"/>
          <w:sz w:val="28"/>
        </w:rPr>
        <w:t>
      7. Мемлекеттік көрсетілетін қызмет ақысыз негізде көрсетіледі.</w:t>
      </w:r>
    </w:p>
    <w:bookmarkEnd w:id="783"/>
    <w:bookmarkStart w:name="z1193" w:id="784"/>
    <w:p>
      <w:pPr>
        <w:spacing w:after="0"/>
        <w:ind w:left="0"/>
        <w:jc w:val="both"/>
      </w:pPr>
      <w:r>
        <w:rPr>
          <w:rFonts w:ascii="Times New Roman"/>
          <w:b w:val="false"/>
          <w:i w:val="false"/>
          <w:color w:val="000000"/>
          <w:sz w:val="28"/>
        </w:rPr>
        <w:t>
      8. Жұмыс кестесі:</w:t>
      </w:r>
    </w:p>
    <w:bookmarkEnd w:id="784"/>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сағат 13.00-ден 14.30-ға дейінгі түскі үзіліспен дүйсенбі – жұма аралығында сағат 9.00-ден 18.30-ға дейін өтініштерді қабылдау және мемлекеттік қызмет көрсетудің нәтижесін беру кестесі – сағат 13.00-ден 14.30-ға дейінгі түскі үзіліспен сағат 9.00-ден 18.00-ге дейін;</w:t>
      </w:r>
    </w:p>
    <w:p>
      <w:pPr>
        <w:spacing w:after="0"/>
        <w:ind w:left="0"/>
        <w:jc w:val="both"/>
      </w:pPr>
      <w:r>
        <w:rPr>
          <w:rFonts w:ascii="Times New Roman"/>
          <w:b w:val="false"/>
          <w:i w:val="false"/>
          <w:color w:val="000000"/>
          <w:sz w:val="28"/>
        </w:rPr>
        <w:t>
      2) порталдікі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жіберу келесі жұмыс күні жүзеге асырылады).</w:t>
      </w:r>
    </w:p>
    <w:p>
      <w:pPr>
        <w:spacing w:after="0"/>
        <w:ind w:left="0"/>
        <w:jc w:val="both"/>
      </w:pPr>
      <w:r>
        <w:rPr>
          <w:rFonts w:ascii="Times New Roman"/>
          <w:b w:val="false"/>
          <w:i w:val="false"/>
          <w:color w:val="000000"/>
          <w:sz w:val="28"/>
        </w:rPr>
        <w:t>
      Мемлекеттік қызмет кезек күтпестен, алдын ала жазылусыз және жеделдетілген қызмет көрсетусіз ұсынылады.</w:t>
      </w:r>
    </w:p>
    <w:bookmarkStart w:name="z1194" w:id="785"/>
    <w:p>
      <w:pPr>
        <w:spacing w:after="0"/>
        <w:ind w:left="0"/>
        <w:jc w:val="both"/>
      </w:pPr>
      <w:r>
        <w:rPr>
          <w:rFonts w:ascii="Times New Roman"/>
          <w:b w:val="false"/>
          <w:i w:val="false"/>
          <w:color w:val="000000"/>
          <w:sz w:val="28"/>
        </w:rPr>
        <w:t>
      9. Көрсетілетін қызметті алушы көрсетілетін қызметті берушіге өтініш берген кезде мемлекеттік қызмет көрсету үшін қажетті құжаттар тізбесі:</w:t>
      </w:r>
    </w:p>
    <w:bookmarkEnd w:id="785"/>
    <w:p>
      <w:pPr>
        <w:spacing w:after="0"/>
        <w:ind w:left="0"/>
        <w:jc w:val="both"/>
      </w:pPr>
      <w:r>
        <w:rPr>
          <w:rFonts w:ascii="Times New Roman"/>
          <w:b w:val="false"/>
          <w:i w:val="false"/>
          <w:color w:val="000000"/>
          <w:sz w:val="28"/>
        </w:rPr>
        <w:t>
      1) осы мемлекеттік көрсетілетін қызмет стандартының қосымшасына сәйкес нысан бойынша көрсетілетін қызметті берушінің атына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рұқсат алу үшін өтініш:</w:t>
      </w:r>
    </w:p>
    <w:p>
      <w:pPr>
        <w:spacing w:after="0"/>
        <w:ind w:left="0"/>
        <w:jc w:val="both"/>
      </w:pPr>
      <w:r>
        <w:rPr>
          <w:rFonts w:ascii="Times New Roman"/>
          <w:b w:val="false"/>
          <w:i w:val="false"/>
          <w:color w:val="000000"/>
          <w:sz w:val="28"/>
        </w:rPr>
        <w:t>
      2) мыналарды қамтитын көрсетілетін қызмет алушының қызметін жүзеге асыру жөніндегі бизнес-жоспар:</w:t>
      </w:r>
    </w:p>
    <w:p>
      <w:pPr>
        <w:spacing w:after="0"/>
        <w:ind w:left="0"/>
        <w:jc w:val="both"/>
      </w:pPr>
      <w:r>
        <w:rPr>
          <w:rFonts w:ascii="Times New Roman"/>
          <w:b w:val="false"/>
          <w:i w:val="false"/>
          <w:color w:val="000000"/>
          <w:sz w:val="28"/>
        </w:rPr>
        <w:t>
      көрсетілетін қызмет алушы қызметінің сипаттамасы;</w:t>
      </w:r>
    </w:p>
    <w:p>
      <w:pPr>
        <w:spacing w:after="0"/>
        <w:ind w:left="0"/>
        <w:jc w:val="both"/>
      </w:pPr>
      <w:r>
        <w:rPr>
          <w:rFonts w:ascii="Times New Roman"/>
          <w:b w:val="false"/>
          <w:i w:val="false"/>
          <w:color w:val="000000"/>
          <w:sz w:val="28"/>
        </w:rPr>
        <w:t>
      кредиттік тарихтарды қалыптастыру бойынша ақпараттық процестерді ұйымдастырудың тәртібі мен мерзімдері;</w:t>
      </w:r>
    </w:p>
    <w:p>
      <w:pPr>
        <w:spacing w:after="0"/>
        <w:ind w:left="0"/>
        <w:jc w:val="both"/>
      </w:pPr>
      <w:r>
        <w:rPr>
          <w:rFonts w:ascii="Times New Roman"/>
          <w:b w:val="false"/>
          <w:i w:val="false"/>
          <w:color w:val="000000"/>
          <w:sz w:val="28"/>
        </w:rPr>
        <w:t>
      баға саясаты және кредиттік есептерге тарифтерді есептеу тәртібі;</w:t>
      </w:r>
    </w:p>
    <w:p>
      <w:pPr>
        <w:spacing w:after="0"/>
        <w:ind w:left="0"/>
        <w:jc w:val="both"/>
      </w:pPr>
      <w:r>
        <w:rPr>
          <w:rFonts w:ascii="Times New Roman"/>
          <w:b w:val="false"/>
          <w:i w:val="false"/>
          <w:color w:val="000000"/>
          <w:sz w:val="28"/>
        </w:rPr>
        <w:t>
      кірістер мен шығыстар туралы таяудағы 3 (үш) жылға арналған болжам;</w:t>
      </w:r>
    </w:p>
    <w:p>
      <w:pPr>
        <w:spacing w:after="0"/>
        <w:ind w:left="0"/>
        <w:jc w:val="both"/>
      </w:pPr>
      <w:r>
        <w:rPr>
          <w:rFonts w:ascii="Times New Roman"/>
          <w:b w:val="false"/>
          <w:i w:val="false"/>
          <w:color w:val="000000"/>
          <w:sz w:val="28"/>
        </w:rPr>
        <w:t>
      көрсетілетін қызмет алушының қызметін дамытудың перспективалық жоспарлары;</w:t>
      </w:r>
    </w:p>
    <w:p>
      <w:pPr>
        <w:spacing w:after="0"/>
        <w:ind w:left="0"/>
        <w:jc w:val="both"/>
      </w:pPr>
      <w:r>
        <w:rPr>
          <w:rFonts w:ascii="Times New Roman"/>
          <w:b w:val="false"/>
          <w:i w:val="false"/>
          <w:color w:val="000000"/>
          <w:sz w:val="28"/>
        </w:rPr>
        <w:t>
      3) белгіленген тәртіпте мемлекеттік тіркеуден өткен құрылтайшы құжаттардың көшірмелері.</w:t>
      </w:r>
    </w:p>
    <w:p>
      <w:pPr>
        <w:spacing w:after="0"/>
        <w:ind w:left="0"/>
        <w:jc w:val="both"/>
      </w:pPr>
      <w:r>
        <w:rPr>
          <w:rFonts w:ascii="Times New Roman"/>
          <w:b w:val="false"/>
          <w:i w:val="false"/>
          <w:color w:val="000000"/>
          <w:sz w:val="28"/>
        </w:rPr>
        <w:t>
      Көрсетілетін қызметті алушы өтініште көрсетілген мекенжайы өзгерген, сондай-ақ құрылтай құжаттарына өзгерістер мен толықтырулар енгізілген жағдайларда, өзгерістер мен толықтыруларды көрсетілетін қызметті берушіге олар енгізілген күнінен бастап күнтізбелік 10 (он) күн ішінде табыс етеді.</w:t>
      </w:r>
    </w:p>
    <w:bookmarkStart w:name="z1195" w:id="786"/>
    <w:p>
      <w:pPr>
        <w:spacing w:after="0"/>
        <w:ind w:left="0"/>
        <w:jc w:val="both"/>
      </w:pPr>
      <w:r>
        <w:rPr>
          <w:rFonts w:ascii="Times New Roman"/>
          <w:b w:val="false"/>
          <w:i w:val="false"/>
          <w:color w:val="000000"/>
          <w:sz w:val="28"/>
        </w:rPr>
        <w:t>
      10. Көрсетілетін қызметті алушы порталға жүгінген кезде мемлекеттік қызмет көрсету үшін қажетті құжаттар тізбесі:</w:t>
      </w:r>
    </w:p>
    <w:bookmarkEnd w:id="786"/>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xml:space="preserve">
      2) электрондық сұрау салуға қоса тіркелген осы мемлекеттік көрсетілетін қызмет стандартының 9-тармағының 2) және 3) тармақшаларында көрсетілген (PDF форматындағы құжаттардың электрондық көшірмелері түрінде) құжаттар. </w:t>
      </w:r>
    </w:p>
    <w:p>
      <w:pPr>
        <w:spacing w:after="0"/>
        <w:ind w:left="0"/>
        <w:jc w:val="both"/>
      </w:pPr>
      <w:r>
        <w:rPr>
          <w:rFonts w:ascii="Times New Roman"/>
          <w:b w:val="false"/>
          <w:i w:val="false"/>
          <w:color w:val="000000"/>
          <w:sz w:val="28"/>
        </w:rPr>
        <w:t>
      Заңды тұлғаны мемлекеттік тіркеу (қайта тіркеу) туралы мәліметтерді көрсетілетін қызметті беруші "электрондық үкіметтің" шлюзі арқылы тиісті мемлекеттік ақпараттық жүйелерден алады.</w:t>
      </w:r>
    </w:p>
    <w:bookmarkStart w:name="z1196" w:id="787"/>
    <w:p>
      <w:pPr>
        <w:spacing w:after="0"/>
        <w:ind w:left="0"/>
        <w:jc w:val="both"/>
      </w:pPr>
      <w:r>
        <w:rPr>
          <w:rFonts w:ascii="Times New Roman"/>
          <w:b w:val="false"/>
          <w:i w:val="false"/>
          <w:color w:val="000000"/>
          <w:sz w:val="28"/>
        </w:rPr>
        <w:t xml:space="preserve">
      11. Мыналар мемлекеттік қызмет көрсетуден бас тартуға негіз болады: </w:t>
      </w:r>
    </w:p>
    <w:bookmarkEnd w:id="787"/>
    <w:p>
      <w:pPr>
        <w:spacing w:after="0"/>
        <w:ind w:left="0"/>
        <w:jc w:val="both"/>
      </w:pPr>
      <w:r>
        <w:rPr>
          <w:rFonts w:ascii="Times New Roman"/>
          <w:b w:val="false"/>
          <w:i w:val="false"/>
          <w:color w:val="000000"/>
          <w:sz w:val="28"/>
        </w:rPr>
        <w:t xml:space="preserve">
      1) субъектілердің аталған санаты үшін Қазақстан Республикасының заңнамалық актілеріне сәйкес тыйым салынған қызметтің белгілі бір түрін жүзеге асыру; </w:t>
      </w:r>
    </w:p>
    <w:p>
      <w:pPr>
        <w:spacing w:after="0"/>
        <w:ind w:left="0"/>
        <w:jc w:val="both"/>
      </w:pPr>
      <w:r>
        <w:rPr>
          <w:rFonts w:ascii="Times New Roman"/>
          <w:b w:val="false"/>
          <w:i w:val="false"/>
          <w:color w:val="000000"/>
          <w:sz w:val="28"/>
        </w:rPr>
        <w:t xml:space="preserve">
      2) келесі ұйымдастыру, техникалық шаралары мен технологиялық талаптарды сақтамау: </w:t>
      </w:r>
    </w:p>
    <w:p>
      <w:pPr>
        <w:spacing w:after="0"/>
        <w:ind w:left="0"/>
        <w:jc w:val="both"/>
      </w:pPr>
      <w:r>
        <w:rPr>
          <w:rFonts w:ascii="Times New Roman"/>
          <w:b w:val="false"/>
          <w:i w:val="false"/>
          <w:color w:val="000000"/>
          <w:sz w:val="28"/>
        </w:rPr>
        <w:t>
      ақпараттық жүйелерді, кредиттік тарихтардың деректер базасын және басқа құжаттарды қауіпсіз орналастыру және пайдалану үшін техникалық және басқа үй-жайлардың болуы;</w:t>
      </w:r>
    </w:p>
    <w:p>
      <w:pPr>
        <w:spacing w:after="0"/>
        <w:ind w:left="0"/>
        <w:jc w:val="both"/>
      </w:pPr>
      <w:r>
        <w:rPr>
          <w:rFonts w:ascii="Times New Roman"/>
          <w:b w:val="false"/>
          <w:i w:val="false"/>
          <w:color w:val="000000"/>
          <w:sz w:val="28"/>
        </w:rPr>
        <w:t>
      кредиттік тарихтардың деректер базасын және аталған ақпараттық жүйелерді қорғау құралдарын орналастыру үшін ақпараттық жүйелерді қалыптастыру және пайдалану кезінде сертификатталған жабдықтар мен бағдарламалық қамтамасыз етуді пайдалану;</w:t>
      </w:r>
    </w:p>
    <w:p>
      <w:pPr>
        <w:spacing w:after="0"/>
        <w:ind w:left="0"/>
        <w:jc w:val="both"/>
      </w:pPr>
      <w:r>
        <w:rPr>
          <w:rFonts w:ascii="Times New Roman"/>
          <w:b w:val="false"/>
          <w:i w:val="false"/>
          <w:color w:val="000000"/>
          <w:sz w:val="28"/>
        </w:rPr>
        <w:t>
      ақпаратты жеткізушілер мен кредиттік есепті алушылармен жасасатын шарттарда кредиттік тарихтардың деректер базасын және аталған ақпараттық жүйелерді қорғау құралдарын жасау үшін қолданылатын ақпараттық жүйелерді қалыптастыру және пайдалану кезінде қолданылатын бағдарламалық қамтамасыз етуді қорғау бойынша ұйымдастыру, техникалық шаралары мен технологиялық талаптарды бірлесіп іске асыру міндеттілігі туралы талаптардың болуы;</w:t>
      </w:r>
    </w:p>
    <w:p>
      <w:pPr>
        <w:spacing w:after="0"/>
        <w:ind w:left="0"/>
        <w:jc w:val="both"/>
      </w:pPr>
      <w:r>
        <w:rPr>
          <w:rFonts w:ascii="Times New Roman"/>
          <w:b w:val="false"/>
          <w:i w:val="false"/>
          <w:color w:val="000000"/>
          <w:sz w:val="28"/>
        </w:rPr>
        <w:t xml:space="preserve">
      кредиттік тарихтың субъектісі ақпаратының резервтік көшірмелерін сақтау үшін қаладан тыс орналасқан кредиттік бюроның резервтік серверінің болуы; </w:t>
      </w:r>
    </w:p>
    <w:p>
      <w:pPr>
        <w:spacing w:after="0"/>
        <w:ind w:left="0"/>
        <w:jc w:val="both"/>
      </w:pPr>
      <w:r>
        <w:rPr>
          <w:rFonts w:ascii="Times New Roman"/>
          <w:b w:val="false"/>
          <w:i w:val="false"/>
          <w:color w:val="000000"/>
          <w:sz w:val="28"/>
        </w:rPr>
        <w:t xml:space="preserve">
      3) көрсетілетін қызмет алушыға қатысты оған осы қызмет түрімен айланысуға тыйым салатын заңды күшіне енген сот шешімі. </w:t>
      </w:r>
    </w:p>
    <w:bookmarkStart w:name="z1197" w:id="788"/>
    <w:p>
      <w:pPr>
        <w:spacing w:after="0"/>
        <w:ind w:left="0"/>
        <w:jc w:val="left"/>
      </w:pPr>
      <w:r>
        <w:rPr>
          <w:rFonts w:ascii="Times New Roman"/>
          <w:b/>
          <w:i w:val="false"/>
          <w:color w:val="000000"/>
        </w:rPr>
        <w:t xml:space="preserve"> 3-тарау. Көрсетілетін қызмет алушының және (немесе) оның лауазымды тұлғаларының мемлекеттік қызметтер көрсету мәселелері бойынша шешімдеріне, әрекеттеріне (әрекетсіздігіне) шағымдану тәртібі</w:t>
      </w:r>
    </w:p>
    <w:bookmarkEnd w:id="788"/>
    <w:bookmarkStart w:name="z1198" w:id="789"/>
    <w:p>
      <w:pPr>
        <w:spacing w:after="0"/>
        <w:ind w:left="0"/>
        <w:jc w:val="both"/>
      </w:pPr>
      <w:r>
        <w:rPr>
          <w:rFonts w:ascii="Times New Roman"/>
          <w:b w:val="false"/>
          <w:i w:val="false"/>
          <w:color w:val="000000"/>
          <w:sz w:val="28"/>
        </w:rPr>
        <w:t>
      12.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осы мемлекеттік көрсетілетін қызмет стандартының 14-тармағында көрсетілген мекенжай бойынша көрсетілетін қызметті беруші басшысының атына жазбаша түрде жүргізіледі.</w:t>
      </w:r>
    </w:p>
    <w:bookmarkEnd w:id="789"/>
    <w:p>
      <w:pPr>
        <w:spacing w:after="0"/>
        <w:ind w:left="0"/>
        <w:jc w:val="both"/>
      </w:pPr>
      <w:r>
        <w:rPr>
          <w:rFonts w:ascii="Times New Roman"/>
          <w:b w:val="false"/>
          <w:i w:val="false"/>
          <w:color w:val="000000"/>
          <w:sz w:val="28"/>
        </w:rPr>
        <w:t>
      Заңды тұлғаның шағымында оның атауы, пошталық мекенжайы, шығыс нөмірі мен күні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және аты-жөні, берілген шағымға жауап алудың мерзімі мен орнын көрсете отырып оны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5 (бес) жұмыс күні ішінде қаралады.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қаралады.</w:t>
      </w:r>
    </w:p>
    <w:bookmarkStart w:name="z1199" w:id="790"/>
    <w:p>
      <w:pPr>
        <w:spacing w:after="0"/>
        <w:ind w:left="0"/>
        <w:jc w:val="both"/>
      </w:pPr>
      <w:r>
        <w:rPr>
          <w:rFonts w:ascii="Times New Roman"/>
          <w:b w:val="false"/>
          <w:i w:val="false"/>
          <w:color w:val="000000"/>
          <w:sz w:val="28"/>
        </w:rPr>
        <w:t>
      13. Көрсетілетін қызметті алушы көрсетілген мемлекеттік қызметтің нәтижелерімен келіспеген жағдайда, Қазақстан Республикасының заңнамасында белгіленген тәртіппен сотқа жүгінуге құқығы бар.</w:t>
      </w:r>
    </w:p>
    <w:bookmarkEnd w:id="790"/>
    <w:bookmarkStart w:name="z1200" w:id="791"/>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қызметтің ерекшеліктерін ескере отырып қойылатын өзге талаптар</w:t>
      </w:r>
    </w:p>
    <w:bookmarkEnd w:id="791"/>
    <w:bookmarkStart w:name="z1201" w:id="792"/>
    <w:p>
      <w:pPr>
        <w:spacing w:after="0"/>
        <w:ind w:left="0"/>
        <w:jc w:val="both"/>
      </w:pPr>
      <w:r>
        <w:rPr>
          <w:rFonts w:ascii="Times New Roman"/>
          <w:b w:val="false"/>
          <w:i w:val="false"/>
          <w:color w:val="000000"/>
          <w:sz w:val="28"/>
        </w:rPr>
        <w:t>
      14. Мемлекеттік қызмет көрсету орындарының мекенжайлары Қазақстан Республикасы көрсетілетін қызметті берушінің www.nationalbank.kz ресми интернет-ресурсында "Мемлекеттік көрсетілетін қызметтер" бөлімінде орналастырылған.</w:t>
      </w:r>
    </w:p>
    <w:bookmarkEnd w:id="792"/>
    <w:bookmarkStart w:name="z1202" w:id="793"/>
    <w:p>
      <w:pPr>
        <w:spacing w:after="0"/>
        <w:ind w:left="0"/>
        <w:jc w:val="both"/>
      </w:pPr>
      <w:r>
        <w:rPr>
          <w:rFonts w:ascii="Times New Roman"/>
          <w:b w:val="false"/>
          <w:i w:val="false"/>
          <w:color w:val="000000"/>
          <w:sz w:val="28"/>
        </w:rPr>
        <w:t>
      15. Көрсетілетін қызметті алушының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bookmarkEnd w:id="793"/>
    <w:bookmarkStart w:name="z1203" w:id="794"/>
    <w:p>
      <w:pPr>
        <w:spacing w:after="0"/>
        <w:ind w:left="0"/>
        <w:jc w:val="both"/>
      </w:pPr>
      <w:r>
        <w:rPr>
          <w:rFonts w:ascii="Times New Roman"/>
          <w:b w:val="false"/>
          <w:i w:val="false"/>
          <w:color w:val="000000"/>
          <w:sz w:val="28"/>
        </w:rPr>
        <w:t>
      16. Мемлекеттік қызмет көрсету мәселелері жөніндегі анықтама қызметтерінің байланыс телефондары көрсетілетін қызметті берушінің www.nationalbank.kz ресми интернет-ресурсында "Мемлекеттік көрсетілетін қызметтер" бөлімінде орналастырылған. Мемлекеттік қызметтер көрсету мәселесі жөніндегі бірыңғай байланыс орталығы: 8-800-080-7777, 1414.</w:t>
      </w:r>
    </w:p>
    <w:bookmarkEnd w:id="7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бюро қызметін жүзеге</w:t>
            </w:r>
            <w:r>
              <w:br/>
            </w:r>
            <w:r>
              <w:rPr>
                <w:rFonts w:ascii="Times New Roman"/>
                <w:b w:val="false"/>
                <w:i w:val="false"/>
                <w:color w:val="000000"/>
                <w:sz w:val="20"/>
              </w:rPr>
              <w:t>асыру құқығына рұқсат және</w:t>
            </w:r>
            <w:r>
              <w:br/>
            </w:r>
            <w:r>
              <w:rPr>
                <w:rFonts w:ascii="Times New Roman"/>
                <w:b w:val="false"/>
                <w:i w:val="false"/>
                <w:color w:val="000000"/>
                <w:sz w:val="20"/>
              </w:rPr>
              <w:t>кредиттік тарихтардың деректер</w:t>
            </w:r>
            <w:r>
              <w:br/>
            </w:r>
            <w:r>
              <w:rPr>
                <w:rFonts w:ascii="Times New Roman"/>
                <w:b w:val="false"/>
                <w:i w:val="false"/>
                <w:color w:val="000000"/>
                <w:sz w:val="20"/>
              </w:rPr>
              <w:t>базасын, пайдаланылатын</w:t>
            </w:r>
            <w:r>
              <w:br/>
            </w:r>
            <w:r>
              <w:rPr>
                <w:rFonts w:ascii="Times New Roman"/>
                <w:b w:val="false"/>
                <w:i w:val="false"/>
                <w:color w:val="000000"/>
                <w:sz w:val="20"/>
              </w:rPr>
              <w:t>ақпараттық жүйелерді қорғау және</w:t>
            </w:r>
            <w:r>
              <w:br/>
            </w:r>
            <w:r>
              <w:rPr>
                <w:rFonts w:ascii="Times New Roman"/>
                <w:b w:val="false"/>
                <w:i w:val="false"/>
                <w:color w:val="000000"/>
                <w:sz w:val="20"/>
              </w:rPr>
              <w:t>олардың сақталуын қамтамасыз ету</w:t>
            </w:r>
            <w:r>
              <w:br/>
            </w:r>
            <w:r>
              <w:rPr>
                <w:rFonts w:ascii="Times New Roman"/>
                <w:b w:val="false"/>
                <w:i w:val="false"/>
                <w:color w:val="000000"/>
                <w:sz w:val="20"/>
              </w:rPr>
              <w:t>жөніндегі кредиттік бюроға және</w:t>
            </w:r>
            <w:r>
              <w:br/>
            </w:r>
            <w:r>
              <w:rPr>
                <w:rFonts w:ascii="Times New Roman"/>
                <w:b w:val="false"/>
                <w:i w:val="false"/>
                <w:color w:val="000000"/>
                <w:sz w:val="20"/>
              </w:rPr>
              <w:t>үй-жайларға қойылатын талаптарға</w:t>
            </w:r>
            <w:r>
              <w:br/>
            </w:r>
            <w:r>
              <w:rPr>
                <w:rFonts w:ascii="Times New Roman"/>
                <w:b w:val="false"/>
                <w:i w:val="false"/>
                <w:color w:val="000000"/>
                <w:sz w:val="20"/>
              </w:rPr>
              <w:t>кредиттік бюроның сәйкестігі</w:t>
            </w:r>
            <w:r>
              <w:br/>
            </w:r>
            <w:r>
              <w:rPr>
                <w:rFonts w:ascii="Times New Roman"/>
                <w:b w:val="false"/>
                <w:i w:val="false"/>
                <w:color w:val="000000"/>
                <w:sz w:val="20"/>
              </w:rPr>
              <w:t>туралы актіні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(уәкілетті органның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w:t>
      </w:r>
    </w:p>
    <w:p>
      <w:pPr>
        <w:spacing w:after="0"/>
        <w:ind w:left="0"/>
        <w:jc w:val="both"/>
      </w:pPr>
      <w:r>
        <w:rPr>
          <w:rFonts w:ascii="Times New Roman"/>
          <w:b w:val="false"/>
          <w:i w:val="false"/>
          <w:color w:val="000000"/>
          <w:sz w:val="28"/>
        </w:rPr>
        <w:t>
                                       толық атауы)</w:t>
      </w:r>
    </w:p>
    <w:bookmarkStart w:name="z1205" w:id="795"/>
    <w:p>
      <w:pPr>
        <w:spacing w:after="0"/>
        <w:ind w:left="0"/>
        <w:jc w:val="left"/>
      </w:pPr>
      <w:r>
        <w:rPr>
          <w:rFonts w:ascii="Times New Roman"/>
          <w:b/>
          <w:i w:val="false"/>
          <w:color w:val="000000"/>
        </w:rPr>
        <w:t xml:space="preserve">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 туралы өтініш</w:t>
      </w:r>
    </w:p>
    <w:bookmarkEnd w:id="795"/>
    <w:p>
      <w:pPr>
        <w:spacing w:after="0"/>
        <w:ind w:left="0"/>
        <w:jc w:val="both"/>
      </w:pPr>
      <w:r>
        <w:rPr>
          <w:rFonts w:ascii="Times New Roman"/>
          <w:b w:val="false"/>
          <w:i w:val="false"/>
          <w:color w:val="000000"/>
          <w:sz w:val="28"/>
        </w:rPr>
        <w:t>
      Кредиттік бюро қызметін жүзеге асыру құқығына рұқсат және кредиттік тарихтардың</w:t>
      </w:r>
    </w:p>
    <w:p>
      <w:pPr>
        <w:spacing w:after="0"/>
        <w:ind w:left="0"/>
        <w:jc w:val="both"/>
      </w:pPr>
      <w:r>
        <w:rPr>
          <w:rFonts w:ascii="Times New Roman"/>
          <w:b w:val="false"/>
          <w:i w:val="false"/>
          <w:color w:val="000000"/>
          <w:sz w:val="28"/>
        </w:rPr>
        <w:t>
      деректер базасын, пайдаланылатын ақпараттық жүйелерді қорғау және олардың сақталуын</w:t>
      </w:r>
    </w:p>
    <w:p>
      <w:pPr>
        <w:spacing w:after="0"/>
        <w:ind w:left="0"/>
        <w:jc w:val="both"/>
      </w:pPr>
      <w:r>
        <w:rPr>
          <w:rFonts w:ascii="Times New Roman"/>
          <w:b w:val="false"/>
          <w:i w:val="false"/>
          <w:color w:val="000000"/>
          <w:sz w:val="28"/>
        </w:rPr>
        <w:t>
      қамтамасыз ету жөніндегі кредиттік бюроға және үй-жайларға қойылатын талаптарға</w:t>
      </w:r>
    </w:p>
    <w:p>
      <w:pPr>
        <w:spacing w:after="0"/>
        <w:ind w:left="0"/>
        <w:jc w:val="both"/>
      </w:pPr>
      <w:r>
        <w:rPr>
          <w:rFonts w:ascii="Times New Roman"/>
          <w:b w:val="false"/>
          <w:i w:val="false"/>
          <w:color w:val="000000"/>
          <w:sz w:val="28"/>
        </w:rPr>
        <w:t xml:space="preserve">
      кредиттік бюроның сәйкестігі туралы актіні беруіңізді сұраймын. </w:t>
      </w:r>
    </w:p>
    <w:p>
      <w:pPr>
        <w:spacing w:after="0"/>
        <w:ind w:left="0"/>
        <w:jc w:val="both"/>
      </w:pPr>
      <w:r>
        <w:rPr>
          <w:rFonts w:ascii="Times New Roman"/>
          <w:b w:val="false"/>
          <w:i w:val="false"/>
          <w:color w:val="000000"/>
          <w:sz w:val="28"/>
        </w:rPr>
        <w:t>
      Көрсетілетін қызметті алушы туралы мәліметтер:</w:t>
      </w:r>
    </w:p>
    <w:p>
      <w:pPr>
        <w:spacing w:after="0"/>
        <w:ind w:left="0"/>
        <w:jc w:val="both"/>
      </w:pPr>
      <w:r>
        <w:rPr>
          <w:rFonts w:ascii="Times New Roman"/>
          <w:b w:val="false"/>
          <w:i w:val="false"/>
          <w:color w:val="000000"/>
          <w:sz w:val="28"/>
        </w:rPr>
        <w:t>
      1. Көрсетілетін қызметті алушының орналасқан жері (нақты мекенжайы)___________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(индекс, облыс, қала, аудан, көше, үйдің нөмірі, бизнес сәйкестендіру нөмірі, телефон, факс)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Көрсетілетін қызметті алушының бірінші басшысы және бас бухгалтері туралы</w:t>
      </w:r>
    </w:p>
    <w:p>
      <w:pPr>
        <w:spacing w:after="0"/>
        <w:ind w:left="0"/>
        <w:jc w:val="both"/>
      </w:pPr>
      <w:r>
        <w:rPr>
          <w:rFonts w:ascii="Times New Roman"/>
          <w:b w:val="false"/>
          <w:i w:val="false"/>
          <w:color w:val="000000"/>
          <w:sz w:val="28"/>
        </w:rPr>
        <w:t>
      мәліметтер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 туылған күні және жылы, байланыс телефондарының</w:t>
      </w:r>
    </w:p>
    <w:p>
      <w:pPr>
        <w:spacing w:after="0"/>
        <w:ind w:left="0"/>
        <w:jc w:val="both"/>
      </w:pPr>
      <w:r>
        <w:rPr>
          <w:rFonts w:ascii="Times New Roman"/>
          <w:b w:val="false"/>
          <w:i w:val="false"/>
          <w:color w:val="000000"/>
          <w:sz w:val="28"/>
        </w:rPr>
        <w:t>
                                          нөмірлері)</w:t>
      </w:r>
    </w:p>
    <w:p>
      <w:pPr>
        <w:spacing w:after="0"/>
        <w:ind w:left="0"/>
        <w:jc w:val="both"/>
      </w:pPr>
      <w:r>
        <w:rPr>
          <w:rFonts w:ascii="Times New Roman"/>
          <w:b w:val="false"/>
          <w:i w:val="false"/>
          <w:color w:val="000000"/>
          <w:sz w:val="28"/>
        </w:rPr>
        <w:t>
      3. Көрсетілетін қызметті алушының акционерлері (құрылтайшылары, қатысушылары)</w:t>
      </w:r>
    </w:p>
    <w:p>
      <w:pPr>
        <w:spacing w:after="0"/>
        <w:ind w:left="0"/>
        <w:jc w:val="both"/>
      </w:pPr>
      <w:r>
        <w:rPr>
          <w:rFonts w:ascii="Times New Roman"/>
          <w:b w:val="false"/>
          <w:i w:val="false"/>
          <w:color w:val="000000"/>
          <w:sz w:val="28"/>
        </w:rPr>
        <w:t xml:space="preserve">
      туралы мәліметтер: </w:t>
      </w:r>
    </w:p>
    <w:p>
      <w:pPr>
        <w:spacing w:after="0"/>
        <w:ind w:left="0"/>
        <w:jc w:val="both"/>
      </w:pPr>
      <w:r>
        <w:rPr>
          <w:rFonts w:ascii="Times New Roman"/>
          <w:b w:val="false"/>
          <w:i w:val="false"/>
          <w:color w:val="000000"/>
          <w:sz w:val="28"/>
        </w:rPr>
        <w:t>
      жеке тұлғалар үшін - тегі, аты, әкесінің аты (ол бар болса), туылған күні және жылы:_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заңды тұлғалар үшін - толық атауы, мемлекеттік тіркеу (қайта тіркеу) туралы</w:t>
      </w:r>
    </w:p>
    <w:p>
      <w:pPr>
        <w:spacing w:after="0"/>
        <w:ind w:left="0"/>
        <w:jc w:val="both"/>
      </w:pPr>
      <w:r>
        <w:rPr>
          <w:rFonts w:ascii="Times New Roman"/>
          <w:b w:val="false"/>
          <w:i w:val="false"/>
          <w:color w:val="000000"/>
          <w:sz w:val="28"/>
        </w:rPr>
        <w:t>
      мәліметтер, жарғылық капиталының мөлшері:________________________________________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Төлем тапсырмалары, кассалық кіріс ордерлері - толық төлегенін растайтын</w:t>
      </w:r>
    </w:p>
    <w:p>
      <w:pPr>
        <w:spacing w:after="0"/>
        <w:ind w:left="0"/>
        <w:jc w:val="both"/>
      </w:pPr>
      <w:r>
        <w:rPr>
          <w:rFonts w:ascii="Times New Roman"/>
          <w:b w:val="false"/>
          <w:i w:val="false"/>
          <w:color w:val="000000"/>
          <w:sz w:val="28"/>
        </w:rPr>
        <w:t>
      құжаттардың деректемелері көрсетілген жарғылық капиталдың мөлшері (акционерлік</w:t>
      </w:r>
    </w:p>
    <w:p>
      <w:pPr>
        <w:spacing w:after="0"/>
        <w:ind w:left="0"/>
        <w:jc w:val="both"/>
      </w:pPr>
      <w:r>
        <w:rPr>
          <w:rFonts w:ascii="Times New Roman"/>
          <w:b w:val="false"/>
          <w:i w:val="false"/>
          <w:color w:val="000000"/>
          <w:sz w:val="28"/>
        </w:rPr>
        <w:t>
      қоғамның ұйымдық - құқықтық нысанындағы заңды тұлғаларды қоспағанда);</w:t>
      </w:r>
    </w:p>
    <w:p>
      <w:pPr>
        <w:spacing w:after="0"/>
        <w:ind w:left="0"/>
        <w:jc w:val="both"/>
      </w:pPr>
      <w:r>
        <w:rPr>
          <w:rFonts w:ascii="Times New Roman"/>
          <w:b w:val="false"/>
          <w:i w:val="false"/>
          <w:color w:val="000000"/>
          <w:sz w:val="28"/>
        </w:rPr>
        <w:t>
      5. Жарияланған акциялар шығарылымын мемлекеттік тіркеу туралы куәліктің нөмірі</w:t>
      </w:r>
    </w:p>
    <w:p>
      <w:pPr>
        <w:spacing w:after="0"/>
        <w:ind w:left="0"/>
        <w:jc w:val="both"/>
      </w:pPr>
      <w:r>
        <w:rPr>
          <w:rFonts w:ascii="Times New Roman"/>
          <w:b w:val="false"/>
          <w:i w:val="false"/>
          <w:color w:val="000000"/>
          <w:sz w:val="28"/>
        </w:rPr>
        <w:t>
      мен күні (акционерлік қоғамның ұйымдық-құқықтық нысанындағы заңды тұлғалар үшін):___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Жіберілетін құжаттардың тізбесі, даналар саны және әрқайсысы бойынша парақтар</w:t>
      </w:r>
    </w:p>
    <w:p>
      <w:pPr>
        <w:spacing w:after="0"/>
        <w:ind w:left="0"/>
        <w:jc w:val="both"/>
      </w:pPr>
      <w:r>
        <w:rPr>
          <w:rFonts w:ascii="Times New Roman"/>
          <w:b w:val="false"/>
          <w:i w:val="false"/>
          <w:color w:val="000000"/>
          <w:sz w:val="28"/>
        </w:rPr>
        <w:t>
      саны: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өтінішке қоса берілген құжаттардың (ақпараттың)</w:t>
      </w:r>
    </w:p>
    <w:p>
      <w:pPr>
        <w:spacing w:after="0"/>
        <w:ind w:left="0"/>
        <w:jc w:val="both"/>
      </w:pPr>
      <w:r>
        <w:rPr>
          <w:rFonts w:ascii="Times New Roman"/>
          <w:b w:val="false"/>
          <w:i w:val="false"/>
          <w:color w:val="000000"/>
          <w:sz w:val="28"/>
        </w:rPr>
        <w:t>
      дұрыстығына толығымен жауапты болады.</w:t>
      </w:r>
    </w:p>
    <w:p>
      <w:pPr>
        <w:spacing w:after="0"/>
        <w:ind w:left="0"/>
        <w:jc w:val="both"/>
      </w:pPr>
      <w:r>
        <w:rPr>
          <w:rFonts w:ascii="Times New Roman"/>
          <w:b w:val="false"/>
          <w:i w:val="false"/>
          <w:color w:val="000000"/>
          <w:sz w:val="28"/>
        </w:rPr>
        <w:t>
      Көрсетілетін қызметті алушы өтініш беруге уәкілеттік берген тұлғаның тегі, аты,</w:t>
      </w:r>
    </w:p>
    <w:p>
      <w:pPr>
        <w:spacing w:after="0"/>
        <w:ind w:left="0"/>
        <w:jc w:val="both"/>
      </w:pPr>
      <w:r>
        <w:rPr>
          <w:rFonts w:ascii="Times New Roman"/>
          <w:b w:val="false"/>
          <w:i w:val="false"/>
          <w:color w:val="000000"/>
          <w:sz w:val="28"/>
        </w:rPr>
        <w:t>
      әкесінің аты (ол бар болса), лауазымы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Ақпарат жүйелеріндегі заңмен қорғалатын құпияны құрайтын мәліметтердің</w:t>
      </w:r>
    </w:p>
    <w:p>
      <w:pPr>
        <w:spacing w:after="0"/>
        <w:ind w:left="0"/>
        <w:jc w:val="both"/>
      </w:pPr>
      <w:r>
        <w:rPr>
          <w:rFonts w:ascii="Times New Roman"/>
          <w:b w:val="false"/>
          <w:i w:val="false"/>
          <w:color w:val="000000"/>
          <w:sz w:val="28"/>
        </w:rPr>
        <w:t>
      пайдаланылуына келісім беремін.</w:t>
      </w:r>
    </w:p>
    <w:p>
      <w:pPr>
        <w:spacing w:after="0"/>
        <w:ind w:left="0"/>
        <w:jc w:val="both"/>
      </w:pPr>
      <w:r>
        <w:rPr>
          <w:rFonts w:ascii="Times New Roman"/>
          <w:b w:val="false"/>
          <w:i w:val="false"/>
          <w:color w:val="000000"/>
          <w:sz w:val="28"/>
        </w:rPr>
        <w:t>
      20____жылғы "______" _____________</w:t>
      </w:r>
    </w:p>
    <w:p>
      <w:pPr>
        <w:spacing w:after="0"/>
        <w:ind w:left="0"/>
        <w:jc w:val="both"/>
      </w:pPr>
      <w:r>
        <w:rPr>
          <w:rFonts w:ascii="Times New Roman"/>
          <w:b w:val="false"/>
          <w:i w:val="false"/>
          <w:color w:val="000000"/>
          <w:sz w:val="28"/>
        </w:rPr>
        <w:t xml:space="preserve">
      Мөр (болған кезде) орны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24 ақпандағы</w:t>
            </w:r>
            <w:r>
              <w:br/>
            </w:r>
            <w:r>
              <w:rPr>
                <w:rFonts w:ascii="Times New Roman"/>
                <w:b w:val="false"/>
                <w:i w:val="false"/>
                <w:color w:val="000000"/>
                <w:sz w:val="20"/>
              </w:rPr>
              <w:t>№ 37 қаулысына</w:t>
            </w:r>
            <w:r>
              <w:br/>
            </w: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ерікті түрде таратуға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 жылғы "____" __________</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Банкінің Төрағасына</w:t>
      </w:r>
    </w:p>
    <w:bookmarkStart w:name="z1207" w:id="796"/>
    <w:p>
      <w:pPr>
        <w:spacing w:after="0"/>
        <w:ind w:left="0"/>
        <w:jc w:val="left"/>
      </w:pPr>
      <w:r>
        <w:rPr>
          <w:rFonts w:ascii="Times New Roman"/>
          <w:b/>
          <w:i w:val="false"/>
          <w:color w:val="000000"/>
        </w:rPr>
        <w:t xml:space="preserve"> Банкті ерікті түрде таратуға рұқсат беруге</w:t>
      </w:r>
      <w:r>
        <w:br/>
      </w:r>
      <w:r>
        <w:rPr>
          <w:rFonts w:ascii="Times New Roman"/>
          <w:b/>
          <w:i w:val="false"/>
          <w:color w:val="000000"/>
        </w:rPr>
        <w:t>қолдаухат</w:t>
      </w:r>
    </w:p>
    <w:bookmarkEnd w:id="796"/>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атауы)</w:t>
      </w:r>
    </w:p>
    <w:p>
      <w:pPr>
        <w:spacing w:after="0"/>
        <w:ind w:left="0"/>
        <w:jc w:val="both"/>
      </w:pPr>
      <w:r>
        <w:rPr>
          <w:rFonts w:ascii="Times New Roman"/>
          <w:b w:val="false"/>
          <w:i w:val="false"/>
          <w:color w:val="000000"/>
          <w:sz w:val="28"/>
        </w:rPr>
        <w:t>
      банк акционерлерінің жалпы жиналысының ________ жылғы "_____"_________________</w:t>
      </w:r>
    </w:p>
    <w:p>
      <w:pPr>
        <w:spacing w:after="0"/>
        <w:ind w:left="0"/>
        <w:jc w:val="both"/>
      </w:pPr>
      <w:r>
        <w:rPr>
          <w:rFonts w:ascii="Times New Roman"/>
          <w:b w:val="false"/>
          <w:i w:val="false"/>
          <w:color w:val="000000"/>
          <w:sz w:val="28"/>
        </w:rPr>
        <w:t>
      №_______шешіміне сәйкес________________________________________________________,</w:t>
      </w:r>
    </w:p>
    <w:p>
      <w:pPr>
        <w:spacing w:after="0"/>
        <w:ind w:left="0"/>
        <w:jc w:val="both"/>
      </w:pPr>
      <w:r>
        <w:rPr>
          <w:rFonts w:ascii="Times New Roman"/>
          <w:b w:val="false"/>
          <w:i w:val="false"/>
          <w:color w:val="000000"/>
          <w:sz w:val="28"/>
        </w:rPr>
        <w:t>
                                          (өткен орны)</w:t>
      </w:r>
    </w:p>
    <w:p>
      <w:pPr>
        <w:spacing w:after="0"/>
        <w:ind w:left="0"/>
        <w:jc w:val="both"/>
      </w:pPr>
      <w:r>
        <w:rPr>
          <w:rFonts w:ascii="Times New Roman"/>
          <w:b w:val="false"/>
          <w:i w:val="false"/>
          <w:color w:val="000000"/>
          <w:sz w:val="28"/>
        </w:rPr>
        <w:t>
      банкті ерікті түрде таратуға рұқсат беруді өтінеді.</w:t>
      </w:r>
    </w:p>
    <w:p>
      <w:pPr>
        <w:spacing w:after="0"/>
        <w:ind w:left="0"/>
        <w:jc w:val="both"/>
      </w:pPr>
      <w:r>
        <w:rPr>
          <w:rFonts w:ascii="Times New Roman"/>
          <w:b w:val="false"/>
          <w:i w:val="false"/>
          <w:color w:val="000000"/>
          <w:sz w:val="28"/>
        </w:rPr>
        <w:t>
      Көрсетілетін қызметті алушы өзінің барлық кредиторларының талаптарын толық</w:t>
      </w:r>
    </w:p>
    <w:p>
      <w:pPr>
        <w:spacing w:after="0"/>
        <w:ind w:left="0"/>
        <w:jc w:val="both"/>
      </w:pPr>
      <w:r>
        <w:rPr>
          <w:rFonts w:ascii="Times New Roman"/>
          <w:b w:val="false"/>
          <w:i w:val="false"/>
          <w:color w:val="000000"/>
          <w:sz w:val="28"/>
        </w:rPr>
        <w:t>
      көлемде қанағаттандыруға міндеттенеді.</w:t>
      </w:r>
    </w:p>
    <w:p>
      <w:pPr>
        <w:spacing w:after="0"/>
        <w:ind w:left="0"/>
        <w:jc w:val="both"/>
      </w:pPr>
      <w:r>
        <w:rPr>
          <w:rFonts w:ascii="Times New Roman"/>
          <w:b w:val="false"/>
          <w:i w:val="false"/>
          <w:color w:val="000000"/>
          <w:sz w:val="28"/>
        </w:rPr>
        <w:t>
      Көрсетілетін қызметті алушы қолдаухатқа қоса берілген құжаттар мен ақпараттардың</w:t>
      </w:r>
    </w:p>
    <w:p>
      <w:pPr>
        <w:spacing w:after="0"/>
        <w:ind w:left="0"/>
        <w:jc w:val="both"/>
      </w:pPr>
      <w:r>
        <w:rPr>
          <w:rFonts w:ascii="Times New Roman"/>
          <w:b w:val="false"/>
          <w:i w:val="false"/>
          <w:color w:val="000000"/>
          <w:sz w:val="28"/>
        </w:rPr>
        <w:t>
      дәйектілігіне, сондай-ақ уәкілетті органға қолдаухатты қарауға байланысты сұрау салған</w:t>
      </w:r>
    </w:p>
    <w:p>
      <w:pPr>
        <w:spacing w:after="0"/>
        <w:ind w:left="0"/>
        <w:jc w:val="both"/>
      </w:pPr>
      <w:r>
        <w:rPr>
          <w:rFonts w:ascii="Times New Roman"/>
          <w:b w:val="false"/>
          <w:i w:val="false"/>
          <w:color w:val="000000"/>
          <w:sz w:val="28"/>
        </w:rPr>
        <w:t>
      қосымша ақпараттар мен құжаттарды дер кезінде беруге толық жауап береді.</w:t>
      </w:r>
    </w:p>
    <w:p>
      <w:pPr>
        <w:spacing w:after="0"/>
        <w:ind w:left="0"/>
        <w:jc w:val="both"/>
      </w:pPr>
      <w:r>
        <w:rPr>
          <w:rFonts w:ascii="Times New Roman"/>
          <w:b w:val="false"/>
          <w:i w:val="false"/>
          <w:color w:val="000000"/>
          <w:sz w:val="28"/>
        </w:rPr>
        <w:t>
      Қоса беріліп отырған құжаттар (жіберіліп отырған құжаттардың аттары көрсетілген</w:t>
      </w:r>
    </w:p>
    <w:p>
      <w:pPr>
        <w:spacing w:after="0"/>
        <w:ind w:left="0"/>
        <w:jc w:val="both"/>
      </w:pPr>
      <w:r>
        <w:rPr>
          <w:rFonts w:ascii="Times New Roman"/>
          <w:b w:val="false"/>
          <w:i w:val="false"/>
          <w:color w:val="000000"/>
          <w:sz w:val="28"/>
        </w:rPr>
        <w:t>
      тізбесін, әрбіреуі бойынша данасының және парақтарының санын көрсету):______________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Ақпарат жүйелеріндегі заңмен қорғалатын құпияны құрайтын мәліметтердің</w:t>
      </w:r>
    </w:p>
    <w:p>
      <w:pPr>
        <w:spacing w:after="0"/>
        <w:ind w:left="0"/>
        <w:jc w:val="both"/>
      </w:pPr>
      <w:r>
        <w:rPr>
          <w:rFonts w:ascii="Times New Roman"/>
          <w:b w:val="false"/>
          <w:i w:val="false"/>
          <w:color w:val="000000"/>
          <w:sz w:val="28"/>
        </w:rPr>
        <w:t xml:space="preserve">
      пайдаланылуына келісім беремін. </w:t>
      </w:r>
    </w:p>
    <w:p>
      <w:pPr>
        <w:spacing w:after="0"/>
        <w:ind w:left="0"/>
        <w:jc w:val="both"/>
      </w:pPr>
      <w:r>
        <w:rPr>
          <w:rFonts w:ascii="Times New Roman"/>
          <w:b w:val="false"/>
          <w:i w:val="false"/>
          <w:color w:val="000000"/>
          <w:sz w:val="28"/>
        </w:rPr>
        <w:t>
      Көрсетілетін қызметті алушының акционерлері атынан уәкілетті тұлға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(ол болған кезде)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24 ақпандағы</w:t>
            </w:r>
            <w:r>
              <w:br/>
            </w:r>
            <w:r>
              <w:rPr>
                <w:rFonts w:ascii="Times New Roman"/>
                <w:b w:val="false"/>
                <w:i w:val="false"/>
                <w:color w:val="000000"/>
                <w:sz w:val="20"/>
              </w:rPr>
              <w:t>№ 37 қаулысына</w:t>
            </w:r>
            <w:r>
              <w:br/>
            </w:r>
            <w:r>
              <w:rPr>
                <w:rFonts w:ascii="Times New Roman"/>
                <w:b w:val="false"/>
                <w:i w:val="false"/>
                <w:color w:val="000000"/>
                <w:sz w:val="20"/>
              </w:rPr>
              <w:t>43-қосымша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24 ақпандағы</w:t>
            </w:r>
            <w:r>
              <w:br/>
            </w:r>
            <w:r>
              <w:rPr>
                <w:rFonts w:ascii="Times New Roman"/>
                <w:b w:val="false"/>
                <w:i w:val="false"/>
                <w:color w:val="000000"/>
                <w:sz w:val="20"/>
              </w:rPr>
              <w:t>№ 37 қаулысына</w:t>
            </w:r>
            <w:r>
              <w:br/>
            </w:r>
            <w:r>
              <w:rPr>
                <w:rFonts w:ascii="Times New Roman"/>
                <w:b w:val="false"/>
                <w:i w:val="false"/>
                <w:color w:val="000000"/>
                <w:sz w:val="20"/>
              </w:rPr>
              <w:t>44-қосымша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ff0000"/>
          <w:sz w:val="28"/>
        </w:rPr>
        <w:t>№ 38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24 ақпандағы</w:t>
            </w:r>
            <w:r>
              <w:br/>
            </w:r>
            <w:r>
              <w:rPr>
                <w:rFonts w:ascii="Times New Roman"/>
                <w:b w:val="false"/>
                <w:i w:val="false"/>
                <w:color w:val="000000"/>
                <w:sz w:val="20"/>
              </w:rPr>
              <w:t>№ 37 қаулысына</w:t>
            </w:r>
            <w:r>
              <w:br/>
            </w:r>
            <w:r>
              <w:rPr>
                <w:rFonts w:ascii="Times New Roman"/>
                <w:b w:val="false"/>
                <w:i w:val="false"/>
                <w:color w:val="000000"/>
                <w:sz w:val="20"/>
              </w:rPr>
              <w:t>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60-қосымша</w:t>
            </w:r>
          </w:p>
        </w:tc>
      </w:tr>
    </w:tbl>
    <w:bookmarkStart w:name="z1235" w:id="797"/>
    <w:p>
      <w:pPr>
        <w:spacing w:after="0"/>
        <w:ind w:left="0"/>
        <w:jc w:val="left"/>
      </w:pPr>
      <w:r>
        <w:rPr>
          <w:rFonts w:ascii="Times New Roman"/>
          <w:b/>
          <w:i w:val="false"/>
          <w:color w:val="000000"/>
        </w:rPr>
        <w:t xml:space="preserve"> "Кредит тарихын қалыптастыру және оларды пайдалану жүйесіне қатысушыларға қойылатын талаптарға сәйкестік туралы актіні беру (кредит тарихы субъектісін қоспағанда)" мемлекеттік көрсетілетін қызмет стандарты</w:t>
      </w:r>
    </w:p>
    <w:bookmarkEnd w:id="797"/>
    <w:bookmarkStart w:name="z1236" w:id="798"/>
    <w:p>
      <w:pPr>
        <w:spacing w:after="0"/>
        <w:ind w:left="0"/>
        <w:jc w:val="left"/>
      </w:pPr>
      <w:r>
        <w:rPr>
          <w:rFonts w:ascii="Times New Roman"/>
          <w:b/>
          <w:i w:val="false"/>
          <w:color w:val="000000"/>
        </w:rPr>
        <w:t xml:space="preserve"> 1-тарау. Жалпы ережелер</w:t>
      </w:r>
    </w:p>
    <w:bookmarkEnd w:id="798"/>
    <w:bookmarkStart w:name="z1237" w:id="799"/>
    <w:p>
      <w:pPr>
        <w:spacing w:after="0"/>
        <w:ind w:left="0"/>
        <w:jc w:val="both"/>
      </w:pPr>
      <w:r>
        <w:rPr>
          <w:rFonts w:ascii="Times New Roman"/>
          <w:b w:val="false"/>
          <w:i w:val="false"/>
          <w:color w:val="000000"/>
          <w:sz w:val="28"/>
        </w:rPr>
        <w:t>
      1. "Кредит тарихын қалыптастыру және оларды пайдалану жүйесіне қатысушыларға қойылатын талаптарға сәйкестік туралы актіні беру (кредит тарихы субъектісін қоспағанда)" мемлекеттік көрсетілетін қызметі (бұдан әрі – мемлекеттік көрсетілетін қызмет).</w:t>
      </w:r>
    </w:p>
    <w:bookmarkEnd w:id="799"/>
    <w:bookmarkStart w:name="z1238" w:id="80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p>
    <w:bookmarkEnd w:id="800"/>
    <w:bookmarkStart w:name="z1239" w:id="801"/>
    <w:p>
      <w:pPr>
        <w:spacing w:after="0"/>
        <w:ind w:left="0"/>
        <w:jc w:val="both"/>
      </w:pPr>
      <w:r>
        <w:rPr>
          <w:rFonts w:ascii="Times New Roman"/>
          <w:b w:val="false"/>
          <w:i w:val="false"/>
          <w:color w:val="000000"/>
          <w:sz w:val="28"/>
        </w:rPr>
        <w:t>
      3. Мемлекеттік қызметті Қазақстан Республикасының Ұлттық Банкі (бұдан әрі – көрсетілетін қызметті беруші) заңды тұлғаларға (бұдан әрі – көрсетілетін қызмет алушы) көрсетеді.</w:t>
      </w:r>
    </w:p>
    <w:bookmarkEnd w:id="801"/>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жолдау көрсетілетін қызметті берушінің кеңсесі арқылы жүзеге асырылады.</w:t>
      </w:r>
    </w:p>
    <w:bookmarkStart w:name="z1240" w:id="802"/>
    <w:p>
      <w:pPr>
        <w:spacing w:after="0"/>
        <w:ind w:left="0"/>
        <w:jc w:val="left"/>
      </w:pPr>
      <w:r>
        <w:rPr>
          <w:rFonts w:ascii="Times New Roman"/>
          <w:b/>
          <w:i w:val="false"/>
          <w:color w:val="000000"/>
        </w:rPr>
        <w:t xml:space="preserve"> 2-тарау. Мемлекеттік қызмет көрсетудің тәртібі</w:t>
      </w:r>
    </w:p>
    <w:bookmarkEnd w:id="802"/>
    <w:bookmarkStart w:name="z1241" w:id="803"/>
    <w:p>
      <w:pPr>
        <w:spacing w:after="0"/>
        <w:ind w:left="0"/>
        <w:jc w:val="both"/>
      </w:pPr>
      <w:r>
        <w:rPr>
          <w:rFonts w:ascii="Times New Roman"/>
          <w:b w:val="false"/>
          <w:i w:val="false"/>
          <w:color w:val="000000"/>
          <w:sz w:val="28"/>
        </w:rPr>
        <w:t>
      4. Мемлекеттік қызмет көрсетудің мерзімдері:</w:t>
      </w:r>
    </w:p>
    <w:bookmarkEnd w:id="803"/>
    <w:p>
      <w:pPr>
        <w:spacing w:after="0"/>
        <w:ind w:left="0"/>
        <w:jc w:val="both"/>
      </w:pPr>
      <w:r>
        <w:rPr>
          <w:rFonts w:ascii="Times New Roman"/>
          <w:b w:val="false"/>
          <w:i w:val="false"/>
          <w:color w:val="000000"/>
          <w:sz w:val="28"/>
        </w:rPr>
        <w:t>
      1) көрсетілетін қызметті берушіге құжаттардың топтамасын тапсырған сәттен бастап күнтізбелік 30 (отыз) күн ішінде;</w:t>
      </w:r>
    </w:p>
    <w:p>
      <w:pPr>
        <w:spacing w:after="0"/>
        <w:ind w:left="0"/>
        <w:jc w:val="both"/>
      </w:pPr>
      <w:r>
        <w:rPr>
          <w:rFonts w:ascii="Times New Roman"/>
          <w:b w:val="false"/>
          <w:i w:val="false"/>
          <w:color w:val="000000"/>
          <w:sz w:val="28"/>
        </w:rPr>
        <w:t>
      2) көрсетілетін қызметті алушыға құжаттарды қабылдау және беру бойынша қызмет көрсетудің рұқсат етілген ең ұзақ уақыты – 15 (он бес) минут.</w:t>
      </w:r>
    </w:p>
    <w:bookmarkStart w:name="z1242" w:id="804"/>
    <w:p>
      <w:pPr>
        <w:spacing w:after="0"/>
        <w:ind w:left="0"/>
        <w:jc w:val="both"/>
      </w:pPr>
      <w:r>
        <w:rPr>
          <w:rFonts w:ascii="Times New Roman"/>
          <w:b w:val="false"/>
          <w:i w:val="false"/>
          <w:color w:val="000000"/>
          <w:sz w:val="28"/>
        </w:rPr>
        <w:t>
      5. Мемлекеттік қызмет көрсетудің нысаны: қағаз түрінде.</w:t>
      </w:r>
    </w:p>
    <w:bookmarkEnd w:id="804"/>
    <w:bookmarkStart w:name="z1243" w:id="805"/>
    <w:p>
      <w:pPr>
        <w:spacing w:after="0"/>
        <w:ind w:left="0"/>
        <w:jc w:val="both"/>
      </w:pPr>
      <w:r>
        <w:rPr>
          <w:rFonts w:ascii="Times New Roman"/>
          <w:b w:val="false"/>
          <w:i w:val="false"/>
          <w:color w:val="000000"/>
          <w:sz w:val="28"/>
        </w:rPr>
        <w:t>
      6. Мемлекеттік қызмет көрсетудің нәтижесі – кредит тарихын қалыптастыру және оларды пайдалану жүйесіне қатысушыларға қойылатын талаптарға сәйкестік туралы актіні беру (кредит тарихы субъектісін қоспағанда) не осы мемлекеттік көрсетілетін қызмет стандартының 10-тармағында көзделген негіздер бойынша мемлекеттік қызмет көрсетуден бас тарту туралы дәлелді жауап.</w:t>
      </w:r>
    </w:p>
    <w:bookmarkEnd w:id="805"/>
    <w:p>
      <w:pPr>
        <w:spacing w:after="0"/>
        <w:ind w:left="0"/>
        <w:jc w:val="both"/>
      </w:pPr>
      <w:r>
        <w:rPr>
          <w:rFonts w:ascii="Times New Roman"/>
          <w:b w:val="false"/>
          <w:i w:val="false"/>
          <w:color w:val="000000"/>
          <w:sz w:val="28"/>
        </w:rPr>
        <w:t>
      Мемлекеттік қызмет көрсетудің нәтижесін ұсыну нысаны: қағаз түрінде.</w:t>
      </w:r>
    </w:p>
    <w:bookmarkStart w:name="z1244" w:id="806"/>
    <w:p>
      <w:pPr>
        <w:spacing w:after="0"/>
        <w:ind w:left="0"/>
        <w:jc w:val="both"/>
      </w:pPr>
      <w:r>
        <w:rPr>
          <w:rFonts w:ascii="Times New Roman"/>
          <w:b w:val="false"/>
          <w:i w:val="false"/>
          <w:color w:val="000000"/>
          <w:sz w:val="28"/>
        </w:rPr>
        <w:t xml:space="preserve">
      7. Мемлекеттік қызмет ақысыз негізде көрсетіледі. </w:t>
      </w:r>
    </w:p>
    <w:bookmarkEnd w:id="806"/>
    <w:bookmarkStart w:name="z1245" w:id="807"/>
    <w:p>
      <w:pPr>
        <w:spacing w:after="0"/>
        <w:ind w:left="0"/>
        <w:jc w:val="both"/>
      </w:pPr>
      <w:r>
        <w:rPr>
          <w:rFonts w:ascii="Times New Roman"/>
          <w:b w:val="false"/>
          <w:i w:val="false"/>
          <w:color w:val="000000"/>
          <w:sz w:val="28"/>
        </w:rPr>
        <w:t>
      8. Көрсетілетін қызмет берушінің жұмыс кестесі:</w:t>
      </w:r>
    </w:p>
    <w:bookmarkEnd w:id="807"/>
    <w:p>
      <w:pPr>
        <w:spacing w:after="0"/>
        <w:ind w:left="0"/>
        <w:jc w:val="both"/>
      </w:pPr>
      <w:r>
        <w:rPr>
          <w:rFonts w:ascii="Times New Roman"/>
          <w:b w:val="false"/>
          <w:i w:val="false"/>
          <w:color w:val="000000"/>
          <w:sz w:val="28"/>
        </w:rPr>
        <w:t>
      Қазақстан Республикасының еңбек заңнамасына сәйкес демалыс және мереке күндерінен басқа, сағат 13.00-ден 14.30-ға дейінгі түскі үзіліспен дүйсенбі – жұма аралығында сағат 9.00-ден 18.30-ға дейін.</w:t>
      </w:r>
    </w:p>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кестесі – сағат 13.00-ден 14.30-ға дейінгі түскі үзіліспен сағат 9.00-ден 18.00-ге дейін;</w:t>
      </w:r>
    </w:p>
    <w:p>
      <w:pPr>
        <w:spacing w:after="0"/>
        <w:ind w:left="0"/>
        <w:jc w:val="both"/>
      </w:pPr>
      <w:r>
        <w:rPr>
          <w:rFonts w:ascii="Times New Roman"/>
          <w:b w:val="false"/>
          <w:i w:val="false"/>
          <w:color w:val="000000"/>
          <w:sz w:val="28"/>
        </w:rPr>
        <w:t>
      Мемлекеттік қызмет кезек күтпестен, алдын ала жазылусыз және жеделдетілген қызмет көрсетусіз ұсынылады.</w:t>
      </w:r>
    </w:p>
    <w:bookmarkStart w:name="z1246" w:id="808"/>
    <w:p>
      <w:pPr>
        <w:spacing w:after="0"/>
        <w:ind w:left="0"/>
        <w:jc w:val="both"/>
      </w:pPr>
      <w:r>
        <w:rPr>
          <w:rFonts w:ascii="Times New Roman"/>
          <w:b w:val="false"/>
          <w:i w:val="false"/>
          <w:color w:val="000000"/>
          <w:sz w:val="28"/>
        </w:rPr>
        <w:t>
      9. Көрсетілетін қызметті алушы көрсетілетін қызметті берушіге өтініш берген кезде мемлекеттік қызметті көрсету үшін қажетті құжат:</w:t>
      </w:r>
    </w:p>
    <w:bookmarkEnd w:id="808"/>
    <w:p>
      <w:pPr>
        <w:spacing w:after="0"/>
        <w:ind w:left="0"/>
        <w:jc w:val="both"/>
      </w:pPr>
      <w:r>
        <w:rPr>
          <w:rFonts w:ascii="Times New Roman"/>
          <w:b w:val="false"/>
          <w:i w:val="false"/>
          <w:color w:val="000000"/>
          <w:sz w:val="28"/>
        </w:rPr>
        <w:t>
      еркін нысанда жасалған өтініш.</w:t>
      </w:r>
    </w:p>
    <w:bookmarkStart w:name="z1247" w:id="809"/>
    <w:p>
      <w:pPr>
        <w:spacing w:after="0"/>
        <w:ind w:left="0"/>
        <w:jc w:val="both"/>
      </w:pPr>
      <w:r>
        <w:rPr>
          <w:rFonts w:ascii="Times New Roman"/>
          <w:b w:val="false"/>
          <w:i w:val="false"/>
          <w:color w:val="000000"/>
          <w:sz w:val="28"/>
        </w:rPr>
        <w:t>
      10. Мыналар мемлекеттік қызмет көрсетуден бас тартуға негіз болады:</w:t>
      </w:r>
    </w:p>
    <w:bookmarkEnd w:id="809"/>
    <w:p>
      <w:pPr>
        <w:spacing w:after="0"/>
        <w:ind w:left="0"/>
        <w:jc w:val="both"/>
      </w:pPr>
      <w:r>
        <w:rPr>
          <w:rFonts w:ascii="Times New Roman"/>
          <w:b w:val="false"/>
          <w:i w:val="false"/>
          <w:color w:val="000000"/>
          <w:sz w:val="28"/>
        </w:rPr>
        <w:t xml:space="preserve">
      1) осы мемлекеттік көрсетілетін қызмет стандартының 9-тармағында көрсетілген құжаттардың, және (немесе) ондағы деректердің (мәліметтердің) дәйексіздігін анықтау; </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ұсынылған қажетті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 </w:t>
      </w:r>
    </w:p>
    <w:p>
      <w:pPr>
        <w:spacing w:after="0"/>
        <w:ind w:left="0"/>
        <w:jc w:val="both"/>
      </w:pPr>
      <w:r>
        <w:rPr>
          <w:rFonts w:ascii="Times New Roman"/>
          <w:b w:val="false"/>
          <w:i w:val="false"/>
          <w:color w:val="000000"/>
          <w:sz w:val="28"/>
        </w:rPr>
        <w:t>
      3) көрсетілетін қызметті алушыға қатысты мемлекеттік көрсетілетін қызмет алуды талап ететін қызметке немесе қызметтің жеке түрлеріне тыйым салу туралы заңды күшіне енген сот шешімінің болуы;</w:t>
      </w:r>
    </w:p>
    <w:p>
      <w:pPr>
        <w:spacing w:after="0"/>
        <w:ind w:left="0"/>
        <w:jc w:val="both"/>
      </w:pPr>
      <w:r>
        <w:rPr>
          <w:rFonts w:ascii="Times New Roman"/>
          <w:b w:val="false"/>
          <w:i w:val="false"/>
          <w:color w:val="000000"/>
          <w:sz w:val="28"/>
        </w:rPr>
        <w:t xml:space="preserve">
      4) көрсетілетін қызметті алушыға қатысты оның негізінде көрсетілетін қызметті алушыны мемлекеттік көрсетілетін қызмет алумен байланысты арнайы құқығынан айыру туралы заңды күшіне енген сот шешімінің болуы. </w:t>
      </w:r>
    </w:p>
    <w:bookmarkStart w:name="z1248" w:id="810"/>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қызметтер көрсету мәселелері бойынша шешімдеріне, әрекеттеріне (әрекетсіздігіне) шағымдану тәртібі</w:t>
      </w:r>
    </w:p>
    <w:bookmarkEnd w:id="810"/>
    <w:bookmarkStart w:name="z1249" w:id="811"/>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осы мемлекеттік көрсетілетін қызмет стандартының 13-тармағында көрсетілген мекенжай бойынша көрсетілетін қызметті беруші басшысының атына жазбаша түрде жүргізіледі.</w:t>
      </w:r>
    </w:p>
    <w:bookmarkEnd w:id="811"/>
    <w:p>
      <w:pPr>
        <w:spacing w:after="0"/>
        <w:ind w:left="0"/>
        <w:jc w:val="both"/>
      </w:pPr>
      <w:r>
        <w:rPr>
          <w:rFonts w:ascii="Times New Roman"/>
          <w:b w:val="false"/>
          <w:i w:val="false"/>
          <w:color w:val="000000"/>
          <w:sz w:val="28"/>
        </w:rPr>
        <w:t>
      Заңды тұлғаның шағымында оның атауы, пошталық мекенжайы, шығыс нөмірі мен күні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5 (бес) жұмыс күні ішінде қаралады.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қаралады.</w:t>
      </w:r>
    </w:p>
    <w:bookmarkStart w:name="z1250" w:id="812"/>
    <w:p>
      <w:pPr>
        <w:spacing w:after="0"/>
        <w:ind w:left="0"/>
        <w:jc w:val="both"/>
      </w:pP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812"/>
    <w:bookmarkStart w:name="z1251" w:id="813"/>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қызметтің ерекшеліктерін ескере отырып қойылатын өзге талаптар</w:t>
      </w:r>
    </w:p>
    <w:bookmarkEnd w:id="813"/>
    <w:bookmarkStart w:name="z1252" w:id="814"/>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www.nationalbank.kz ресми интернет-ресурсында "Мемлекеттік көрсетілетін қызметтер" бөлімінде орналастырылған.</w:t>
      </w:r>
    </w:p>
    <w:bookmarkEnd w:id="814"/>
    <w:bookmarkStart w:name="z1253" w:id="815"/>
    <w:p>
      <w:pPr>
        <w:spacing w:after="0"/>
        <w:ind w:left="0"/>
        <w:jc w:val="both"/>
      </w:pPr>
      <w:r>
        <w:rPr>
          <w:rFonts w:ascii="Times New Roman"/>
          <w:b w:val="false"/>
          <w:i w:val="false"/>
          <w:color w:val="000000"/>
          <w:sz w:val="28"/>
        </w:rPr>
        <w:t>
      14. Көрсетілетін қызметті алушының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bookmarkEnd w:id="815"/>
    <w:bookmarkStart w:name="z1254" w:id="816"/>
    <w:p>
      <w:pPr>
        <w:spacing w:after="0"/>
        <w:ind w:left="0"/>
        <w:jc w:val="both"/>
      </w:pPr>
      <w:r>
        <w:rPr>
          <w:rFonts w:ascii="Times New Roman"/>
          <w:b w:val="false"/>
          <w:i w:val="false"/>
          <w:color w:val="000000"/>
          <w:sz w:val="28"/>
        </w:rPr>
        <w:t>
      15. Мемлекеттік қызмет көрсету мәселелері жөніндегі анықтама қызметтерінің байланыс телефондары көрсетілетін қызметті берушінің www.nationalbank.kz ресми интернет-ресурсында "Мемлекеттік көрсетілетін қызметтер" бөлімінде орналастырылған. Мемлекеттік қызметтер көрсету мәселесі жөніндегі бірыңғай байланыс орталығы: 8-800-080-7777, 1414.</w:t>
      </w:r>
    </w:p>
    <w:bookmarkEnd w:id="8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