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5664e" w14:textId="46566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саласындағы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2017 жылғы 28 сәуірдегі № 217 бұйрығы. Қазақстан Республикасының Әділет министрлігінде 2017 жылғы 13 маусымда № 15217 болып тіркелді. Күші жойылды - Қазақстан Республикасы Денсаулық сақтау министрінің 2020 жылғы 17 сәуірдегі № ҚР ДСМ-39/2020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17.04.2020 </w:t>
      </w:r>
      <w:r>
        <w:rPr>
          <w:rFonts w:ascii="Times New Roman"/>
          <w:b w:val="false"/>
          <w:i w:val="false"/>
          <w:color w:val="ff0000"/>
          <w:sz w:val="28"/>
        </w:rPr>
        <w:t>№ ҚР ДСМ-39/2020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"Балалар тамағы өнімдерін, тағамға тағамдық және биологиялық белсенді қоспаларды, генетикалық түрлендірілген объектілерді, бояғыштарды, дезинфекция, дезинсекция және дератизация құралдарын,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немесе қайта тіркеу";</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"Эпидемиялық маңыздылығы жоғары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беру";</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"Тамақ өнімін өндіру (дайындау) объектісіне есептік нөмір беру";</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"Қоршаған ортаға, санитариялық қорғау аймақтарына және санитариялық-қорғаныш аймақтарға, шикізатқа және өнімге зиянды заттардың және физикалық факторлардың рұқсат етілетін шекті шығарындылары мен рұқсат етілетін шекті төгінділері жөніндегі нормативтік құжаттама жобаларына санитариялық-эпидемиологиялық қорытынды беру";</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"І-ІV патогенді топтардың микроорганизмдерімен және гельминттермен жұмыс істеуге рұқсат беру";</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"Тамақ өнімінің жарамдылық мерзімдерін және оны сақтау шарттарын келісу туралы санитариялық-эпидемиологиялық қорытынды беру";</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"Халықтың санитариялық-эпидемиологиялық саламаттылығы саласындағы мамандар үшін біліктілік санатын беру туралы куәлік беру" мемлекеттік көрсетілетін қызметтер стандарттары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23.10.2018 </w:t>
      </w:r>
      <w:r>
        <w:rPr>
          <w:rFonts w:ascii="Times New Roman"/>
          <w:b w:val="false"/>
          <w:i w:val="false"/>
          <w:color w:val="000000"/>
          <w:sz w:val="28"/>
        </w:rPr>
        <w:t>№ ҚР ДСМ-28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Ұлттық экономика министрінің кейбір бұйрықтарының күші жойылды деп танылсын. </w:t>
      </w:r>
    </w:p>
    <w:bookmarkEnd w:id="2"/>
    <w:bookmarkStart w:name="z11" w:id="3"/>
    <w:p>
      <w:pPr>
        <w:spacing w:after="0"/>
        <w:ind w:left="0"/>
        <w:jc w:val="both"/>
      </w:pPr>
      <w:r>
        <w:rPr>
          <w:rFonts w:ascii="Times New Roman"/>
          <w:b w:val="false"/>
          <w:i w:val="false"/>
          <w:color w:val="000000"/>
          <w:sz w:val="28"/>
        </w:rPr>
        <w:t>
      3. Қазақстан Республикасы Денсаулық сақтау министрлігінің Қоғамдық денсаулық сақтау комитеті заңнамада белгіленген тәртіппен:</w:t>
      </w:r>
    </w:p>
    <w:bookmarkEnd w:id="3"/>
    <w:bookmarkStart w:name="z12"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w:t>
      </w:r>
    </w:p>
    <w:bookmarkEnd w:id="4"/>
    <w:bookmarkStart w:name="z13" w:id="5"/>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 күннен бастап он күнтізбелік күн ішінде оның көшірмесін баспа және электрондық түрде мемлекеттік және орыс тілдерінде Қазақстан Республикасының нормативтік құқықтық актілерінің эталондық бақылау банкіне енгізу және ресми жариялау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w:t>
      </w:r>
    </w:p>
    <w:bookmarkEnd w:id="5"/>
    <w:bookmarkStart w:name="z14" w:id="6"/>
    <w:p>
      <w:pPr>
        <w:spacing w:after="0"/>
        <w:ind w:left="0"/>
        <w:jc w:val="both"/>
      </w:pPr>
      <w:r>
        <w:rPr>
          <w:rFonts w:ascii="Times New Roman"/>
          <w:b w:val="false"/>
          <w:i w:val="false"/>
          <w:color w:val="000000"/>
          <w:sz w:val="28"/>
        </w:rPr>
        <w:t>
      3) осы бұйрықтың Қазақстан Республикасы Денсаулық сақтау министрлігінің интернет-ресурсында орналастырылуын қамтамасыз етсін;</w:t>
      </w:r>
    </w:p>
    <w:bookmarkEnd w:id="6"/>
    <w:bookmarkStart w:name="z15" w:id="7"/>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тіркелгеннен кейін он жұмыс күннің ішінде Қазақстан Республикасы Денсаулық сақтау министрлігінің Заң қызметі департаментіне осы тармақтың 1), 2), 3) тармақшаларында көзделген іс-шаралардың орындалуы туралы мәліметтердің ұсынуды қамтамасыз етсін.</w:t>
      </w:r>
    </w:p>
    <w:bookmarkEnd w:id="7"/>
    <w:bookmarkStart w:name="z16" w:id="8"/>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А.В. Цойға жүктелсін.</w:t>
      </w:r>
    </w:p>
    <w:bookmarkEnd w:id="8"/>
    <w:bookmarkStart w:name="z17"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Ақтаева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___________________ Д. Абаев</w:t>
      </w:r>
    </w:p>
    <w:p>
      <w:pPr>
        <w:spacing w:after="0"/>
        <w:ind w:left="0"/>
        <w:jc w:val="both"/>
      </w:pPr>
      <w:r>
        <w:rPr>
          <w:rFonts w:ascii="Times New Roman"/>
          <w:b w:val="false"/>
          <w:i w:val="false"/>
          <w:color w:val="000000"/>
          <w:sz w:val="28"/>
        </w:rPr>
        <w:t>
      2017 жылғы 11 мамыр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____________Т. Сүлейменов</w:t>
      </w:r>
    </w:p>
    <w:p>
      <w:pPr>
        <w:spacing w:after="0"/>
        <w:ind w:left="0"/>
        <w:jc w:val="both"/>
      </w:pPr>
      <w:r>
        <w:rPr>
          <w:rFonts w:ascii="Times New Roman"/>
          <w:b w:val="false"/>
          <w:i w:val="false"/>
          <w:color w:val="000000"/>
          <w:sz w:val="28"/>
        </w:rPr>
        <w:t>
      2017 жылғы 5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28 сәуірдегі</w:t>
            </w:r>
            <w:r>
              <w:br/>
            </w:r>
            <w:r>
              <w:rPr>
                <w:rFonts w:ascii="Times New Roman"/>
                <w:b w:val="false"/>
                <w:i w:val="false"/>
                <w:color w:val="000000"/>
                <w:sz w:val="20"/>
              </w:rPr>
              <w:t>№ 217 бұйрығына</w:t>
            </w:r>
            <w:r>
              <w:br/>
            </w:r>
            <w:r>
              <w:rPr>
                <w:rFonts w:ascii="Times New Roman"/>
                <w:b w:val="false"/>
                <w:i w:val="false"/>
                <w:color w:val="000000"/>
                <w:sz w:val="20"/>
              </w:rPr>
              <w:t>1-қосымша</w:t>
            </w:r>
          </w:p>
        </w:tc>
      </w:tr>
    </w:tbl>
    <w:bookmarkStart w:name="z19" w:id="10"/>
    <w:p>
      <w:pPr>
        <w:spacing w:after="0"/>
        <w:ind w:left="0"/>
        <w:jc w:val="left"/>
      </w:pPr>
      <w:r>
        <w:rPr>
          <w:rFonts w:ascii="Times New Roman"/>
          <w:b/>
          <w:i w:val="false"/>
          <w:color w:val="000000"/>
        </w:rPr>
        <w:t xml:space="preserve"> "Балалар тамағы өнімдерін, тағамға тағамдық және биологиялық белсенді қоспаларды, генетикалық түрлендірілген объектілерді, бояғыштарды, дезинфекция, дезинсекция және дератизация құралдарын,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немесе қайта тіркеу" мемлекеттік көрсетілетін қызмет стандарты</w:t>
      </w:r>
    </w:p>
    <w:bookmarkEnd w:id="10"/>
    <w:p>
      <w:pPr>
        <w:spacing w:after="0"/>
        <w:ind w:left="0"/>
        <w:jc w:val="both"/>
      </w:pPr>
      <w:r>
        <w:rPr>
          <w:rFonts w:ascii="Times New Roman"/>
          <w:b w:val="false"/>
          <w:i w:val="false"/>
          <w:color w:val="ff0000"/>
          <w:sz w:val="28"/>
        </w:rPr>
        <w:t xml:space="preserve">
      Ескерту. Стандарттың тақырыбы жаңа редакцияда – ҚР Денсаулық сақтау министрінің 23.10.2018 </w:t>
      </w:r>
      <w:r>
        <w:rPr>
          <w:rFonts w:ascii="Times New Roman"/>
          <w:b w:val="false"/>
          <w:i w:val="false"/>
          <w:color w:val="ff0000"/>
          <w:sz w:val="28"/>
        </w:rPr>
        <w:t>№ ҚР ДСМ-28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20" w:id="11"/>
    <w:p>
      <w:pPr>
        <w:spacing w:after="0"/>
        <w:ind w:left="0"/>
        <w:jc w:val="both"/>
      </w:pPr>
      <w:r>
        <w:rPr>
          <w:rFonts w:ascii="Times New Roman"/>
          <w:b w:val="false"/>
          <w:i w:val="false"/>
          <w:color w:val="000000"/>
          <w:sz w:val="28"/>
        </w:rPr>
        <w:t>
      1. Балалар тамағы өнімдерін, тағамға тағамдық және биологиялық белсенді қоспаларды, генетикалық түрлендірілген объектілерді, бояғыштарды, дезинфекция, дезинсекция және дератизация құралдарын,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немесе қайта тіркеу" мемлекеттік көрсетілетін қызметі (бұдан әрі – мемлекеттік көрсетілетін қызмет).</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23.10.2018 </w:t>
      </w:r>
      <w:r>
        <w:rPr>
          <w:rFonts w:ascii="Times New Roman"/>
          <w:b w:val="false"/>
          <w:i w:val="false"/>
          <w:color w:val="000000"/>
          <w:sz w:val="28"/>
        </w:rPr>
        <w:t>№ ҚР ДСМ-28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bookmarkEnd w:id="12"/>
    <w:bookmarkStart w:name="z22" w:id="13"/>
    <w:p>
      <w:pPr>
        <w:spacing w:after="0"/>
        <w:ind w:left="0"/>
        <w:jc w:val="both"/>
      </w:pPr>
      <w:r>
        <w:rPr>
          <w:rFonts w:ascii="Times New Roman"/>
          <w:b w:val="false"/>
          <w:i w:val="false"/>
          <w:color w:val="000000"/>
          <w:sz w:val="28"/>
        </w:rPr>
        <w:t>
      3. Мемлекеттік көрсетілетін қызметті Министрліктің Қоғамдық денсаулық сақтау комитеті (бұдан әрі – көрсетілетін қызметті беруші) көрсетеді.</w:t>
      </w:r>
    </w:p>
    <w:bookmarkEnd w:id="13"/>
    <w:p>
      <w:pPr>
        <w:spacing w:after="0"/>
        <w:ind w:left="0"/>
        <w:jc w:val="both"/>
      </w:pPr>
      <w:r>
        <w:rPr>
          <w:rFonts w:ascii="Times New Roman"/>
          <w:b w:val="false"/>
          <w:i w:val="false"/>
          <w:color w:val="000000"/>
          <w:sz w:val="28"/>
        </w:rPr>
        <w:t>
      Тіркеу үшін құжаттарды қабылдау: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www.egov.kz "электрондық үкімет" веб-порталы (бұдан әрі – портал) арқылы;</w:t>
      </w:r>
    </w:p>
    <w:p>
      <w:pPr>
        <w:spacing w:after="0"/>
        <w:ind w:left="0"/>
        <w:jc w:val="both"/>
      </w:pPr>
      <w:r>
        <w:rPr>
          <w:rFonts w:ascii="Times New Roman"/>
          <w:b w:val="false"/>
          <w:i w:val="false"/>
          <w:color w:val="000000"/>
          <w:sz w:val="28"/>
        </w:rPr>
        <w:t>
      қайта тіркеу үшін –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Мемлекеттік қызметті көрсету нәтижесін беру көрсетілетін қызметті берушінің кеңсесі арқылы жүзеге асырылады.</w:t>
      </w:r>
    </w:p>
    <w:bookmarkStart w:name="z23" w:id="14"/>
    <w:p>
      <w:pPr>
        <w:spacing w:after="0"/>
        <w:ind w:left="0"/>
        <w:jc w:val="left"/>
      </w:pPr>
      <w:r>
        <w:rPr>
          <w:rFonts w:ascii="Times New Roman"/>
          <w:b/>
          <w:i w:val="false"/>
          <w:color w:val="000000"/>
        </w:rPr>
        <w:t xml:space="preserve"> 2-тарау. Мемлекеттік қызметті көрсету тәртібі</w:t>
      </w:r>
    </w:p>
    <w:bookmarkEnd w:id="14"/>
    <w:bookmarkStart w:name="z24" w:id="15"/>
    <w:p>
      <w:pPr>
        <w:spacing w:after="0"/>
        <w:ind w:left="0"/>
        <w:jc w:val="both"/>
      </w:pPr>
      <w:r>
        <w:rPr>
          <w:rFonts w:ascii="Times New Roman"/>
          <w:b w:val="false"/>
          <w:i w:val="false"/>
          <w:color w:val="000000"/>
          <w:sz w:val="28"/>
        </w:rPr>
        <w:t>
      4. Мемлекеттік қызметті көрсету мерзімі:</w:t>
      </w:r>
    </w:p>
    <w:bookmarkEnd w:id="15"/>
    <w:p>
      <w:pPr>
        <w:spacing w:after="0"/>
        <w:ind w:left="0"/>
        <w:jc w:val="both"/>
      </w:pPr>
      <w:r>
        <w:rPr>
          <w:rFonts w:ascii="Times New Roman"/>
          <w:b w:val="false"/>
          <w:i w:val="false"/>
          <w:color w:val="000000"/>
          <w:sz w:val="28"/>
        </w:rPr>
        <w:t>
      1) құжаттар топтамасын көрсетілетін қызметті берушіге, сондай-ақ портал арқылы тапсырған сәттен бастап – 30 (отыз) күнтізбелік күн;</w:t>
      </w:r>
    </w:p>
    <w:p>
      <w:pPr>
        <w:spacing w:after="0"/>
        <w:ind w:left="0"/>
        <w:jc w:val="both"/>
      </w:pPr>
      <w:r>
        <w:rPr>
          <w:rFonts w:ascii="Times New Roman"/>
          <w:b w:val="false"/>
          <w:i w:val="false"/>
          <w:color w:val="000000"/>
          <w:sz w:val="28"/>
        </w:rPr>
        <w:t>
      2) құжаттар топтамасын тапсыру үшін күтуге берілген ең ұзақ уақыты – 15 (он бес) минут;</w:t>
      </w:r>
    </w:p>
    <w:p>
      <w:pPr>
        <w:spacing w:after="0"/>
        <w:ind w:left="0"/>
        <w:jc w:val="both"/>
      </w:pPr>
      <w:r>
        <w:rPr>
          <w:rFonts w:ascii="Times New Roman"/>
          <w:b w:val="false"/>
          <w:i w:val="false"/>
          <w:color w:val="000000"/>
          <w:sz w:val="28"/>
        </w:rPr>
        <w:t>
      3) көрсетілетін қызметті алушыға қызмет көрсетуге берілген ең ұзақ уақыты – 20 (жиырма) минут.</w:t>
      </w:r>
    </w:p>
    <w:bookmarkStart w:name="z25" w:id="16"/>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қағаз түрінде.</w:t>
      </w:r>
    </w:p>
    <w:bookmarkEnd w:id="16"/>
    <w:bookmarkStart w:name="z26" w:id="17"/>
    <w:p>
      <w:pPr>
        <w:spacing w:after="0"/>
        <w:ind w:left="0"/>
        <w:jc w:val="both"/>
      </w:pPr>
      <w:r>
        <w:rPr>
          <w:rFonts w:ascii="Times New Roman"/>
          <w:b w:val="false"/>
          <w:i w:val="false"/>
          <w:color w:val="000000"/>
          <w:sz w:val="28"/>
        </w:rPr>
        <w:t xml:space="preserve">
      6. Мемлекеттік қызметті көрсету нәтижесі: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тіркеу туралы куәлік, немесе осы мемлекеттік көрсетілетін қызмет стандартының 10-тармағымен көзделген негіздер бойынша мемлекеттік қызметті көрсетуден бас тарту туралы дәлелді жауап.</w:t>
      </w:r>
    </w:p>
    <w:bookmarkEnd w:id="17"/>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қағаз түрінде.</w:t>
      </w:r>
    </w:p>
    <w:p>
      <w:pPr>
        <w:spacing w:after="0"/>
        <w:ind w:left="0"/>
        <w:jc w:val="both"/>
      </w:pPr>
      <w:r>
        <w:rPr>
          <w:rFonts w:ascii="Times New Roman"/>
          <w:b w:val="false"/>
          <w:i w:val="false"/>
          <w:color w:val="000000"/>
          <w:sz w:val="28"/>
        </w:rPr>
        <w:t>
      Көрсетілетін қызметті алушы көрсетілетін қызметтің нәтижесін қағаз жеткізгіште алуға өтініш жасаған жағдайда, мемлекеттік қызметті көрсету нәтижесі қағаз жеткізгіште рәсімделеді, басылып шығарылады, мөрмен және көрсетілетін қызметті берушінің уәкілетті тұлғасының қолымен куәландырылады.</w:t>
      </w:r>
    </w:p>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туралы хабарлама "жеке кабинетке"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Start w:name="z27" w:id="18"/>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тегін негізде көрсетіледі.</w:t>
      </w:r>
    </w:p>
    <w:bookmarkEnd w:id="18"/>
    <w:bookmarkStart w:name="z28" w:id="19"/>
    <w:p>
      <w:pPr>
        <w:spacing w:after="0"/>
        <w:ind w:left="0"/>
        <w:jc w:val="both"/>
      </w:pPr>
      <w:r>
        <w:rPr>
          <w:rFonts w:ascii="Times New Roman"/>
          <w:b w:val="false"/>
          <w:i w:val="false"/>
          <w:color w:val="000000"/>
          <w:sz w:val="28"/>
        </w:rPr>
        <w:t>
      8. Жұмыс кестесі:</w:t>
      </w:r>
    </w:p>
    <w:bookmarkEnd w:id="19"/>
    <w:p>
      <w:pPr>
        <w:spacing w:after="0"/>
        <w:ind w:left="0"/>
        <w:jc w:val="both"/>
      </w:pPr>
      <w:r>
        <w:rPr>
          <w:rFonts w:ascii="Times New Roman"/>
          <w:b w:val="false"/>
          <w:i w:val="false"/>
          <w:color w:val="000000"/>
          <w:sz w:val="28"/>
        </w:rPr>
        <w:t>
      1) көрсетілетін қызметті берушінің: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 13.00-ден 14.30-ға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2) порталдың: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 қабылдау мен қызмет көрсету нәтижелерін беру Қазақстан Республикасының еңбек заңнамасына сәйкес келесі жұмыс күнінде жүзеге асырылады.</w:t>
      </w:r>
    </w:p>
    <w:bookmarkStart w:name="z29" w:id="20"/>
    <w:p>
      <w:pPr>
        <w:spacing w:after="0"/>
        <w:ind w:left="0"/>
        <w:jc w:val="both"/>
      </w:pPr>
      <w:r>
        <w:rPr>
          <w:rFonts w:ascii="Times New Roman"/>
          <w:b w:val="false"/>
          <w:i w:val="false"/>
          <w:color w:val="000000"/>
          <w:sz w:val="28"/>
        </w:rPr>
        <w:t>
      9. Көрсетілетін қызметті алушы (не оның сенімхат бойынша өкілі) өтініш жасаған кезінде мемлекеттік қызметті көрсету үшін қажетті құжаттардың тізбесі:</w:t>
      </w:r>
    </w:p>
    <w:bookmarkEnd w:id="20"/>
    <w:p>
      <w:pPr>
        <w:spacing w:after="0"/>
        <w:ind w:left="0"/>
        <w:jc w:val="both"/>
      </w:pPr>
      <w:r>
        <w:rPr>
          <w:rFonts w:ascii="Times New Roman"/>
          <w:b w:val="false"/>
          <w:i w:val="false"/>
          <w:color w:val="000000"/>
          <w:sz w:val="28"/>
        </w:rPr>
        <w:t>
      1) тіркеу үшін:</w:t>
      </w:r>
    </w:p>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өтініш;</w:t>
      </w:r>
    </w:p>
    <w:p>
      <w:pPr>
        <w:spacing w:after="0"/>
        <w:ind w:left="0"/>
        <w:jc w:val="both"/>
      </w:pPr>
      <w:r>
        <w:rPr>
          <w:rFonts w:ascii="Times New Roman"/>
          <w:b w:val="false"/>
          <w:i w:val="false"/>
          <w:color w:val="000000"/>
          <w:sz w:val="28"/>
        </w:rPr>
        <w:t>
      Еуразиялық экономикалық одақтың (бұдан әрі – ЕАЭО) кедендік аумағында дайындалатын өнім үшін:</w:t>
      </w:r>
    </w:p>
    <w:p>
      <w:pPr>
        <w:spacing w:after="0"/>
        <w:ind w:left="0"/>
        <w:jc w:val="both"/>
      </w:pPr>
      <w:r>
        <w:rPr>
          <w:rFonts w:ascii="Times New Roman"/>
          <w:b w:val="false"/>
          <w:i w:val="false"/>
          <w:color w:val="000000"/>
          <w:sz w:val="28"/>
        </w:rPr>
        <w:t>
      дайындаушы (өндіруші) куәландырған, өнім дайындауға негіз болатын құжаттардың (стандарт, ұйымның стандарты, техникалық шарт (санамаланған құжаттардың бірі ұсынылады), технологиялық нұсқаулық, рецептура көшірмелері;</w:t>
      </w:r>
    </w:p>
    <w:p>
      <w:pPr>
        <w:spacing w:after="0"/>
        <w:ind w:left="0"/>
        <w:jc w:val="both"/>
      </w:pPr>
      <w:r>
        <w:rPr>
          <w:rFonts w:ascii="Times New Roman"/>
          <w:b w:val="false"/>
          <w:i w:val="false"/>
          <w:color w:val="000000"/>
          <w:sz w:val="28"/>
        </w:rPr>
        <w:t>
      дайындаушы (өндіруші) дайындаған өнімнің оларды дайындауға негіз болатын құжаттардың талаптарына жауап беретіндігі туралы жазбаша хабарламасы. Хабарлама ретінде: сапа сертификаты, қауіпсіздік (сапа) паспорты, дайындаушы (өндіруші) куәландырған сапа туралы куәліктің көшірмелері немесе дайындаушының хаты (санамаланған құжаттардың бірі ұсынылады) қабылданады;</w:t>
      </w:r>
    </w:p>
    <w:p>
      <w:pPr>
        <w:spacing w:after="0"/>
        <w:ind w:left="0"/>
        <w:jc w:val="both"/>
      </w:pPr>
      <w:r>
        <w:rPr>
          <w:rFonts w:ascii="Times New Roman"/>
          <w:b w:val="false"/>
          <w:i w:val="false"/>
          <w:color w:val="000000"/>
          <w:sz w:val="28"/>
        </w:rPr>
        <w:t>
      өнімді қолдану (пайдалану, тұтыну) бойынша дайындаушының (өндірушінің) құжаты (нұсқаулық, нұсқау, ұсынымдар) (санамаланған құжаттардың бірі) не өтініш беруші куәландырған оның көшірмесі;</w:t>
      </w:r>
    </w:p>
    <w:p>
      <w:pPr>
        <w:spacing w:after="0"/>
        <w:ind w:left="0"/>
        <w:jc w:val="both"/>
      </w:pPr>
      <w:r>
        <w:rPr>
          <w:rFonts w:ascii="Times New Roman"/>
          <w:b w:val="false"/>
          <w:i w:val="false"/>
          <w:color w:val="000000"/>
          <w:sz w:val="28"/>
        </w:rPr>
        <w:t>
      өтініш беруші куәландырған заттаңбалардың (қаптамалардың) көшірмелері және олардың макеттері;</w:t>
      </w:r>
    </w:p>
    <w:p>
      <w:pPr>
        <w:spacing w:after="0"/>
        <w:ind w:left="0"/>
        <w:jc w:val="both"/>
      </w:pPr>
      <w:r>
        <w:rPr>
          <w:rFonts w:ascii="Times New Roman"/>
          <w:b w:val="false"/>
          <w:i w:val="false"/>
          <w:color w:val="000000"/>
          <w:sz w:val="28"/>
        </w:rPr>
        <w:t>
      ұлттық аккредиттеу (аттестаттау) жүйелерінде аккредиттелген (аттестатталған) және ЕАЭО-ның Сертификаттау бойынша органдары мен сынақ зертханаларының (орталықтарының) бірыңғай тізіліміне енгізілген зертханалар (орталықтар) берген үлгілерді (сынамаларды) алу актісі;</w:t>
      </w:r>
    </w:p>
    <w:p>
      <w:pPr>
        <w:spacing w:after="0"/>
        <w:ind w:left="0"/>
        <w:jc w:val="both"/>
      </w:pPr>
      <w:r>
        <w:rPr>
          <w:rFonts w:ascii="Times New Roman"/>
          <w:b w:val="false"/>
          <w:i w:val="false"/>
          <w:color w:val="000000"/>
          <w:sz w:val="28"/>
        </w:rPr>
        <w:t>
      өнімге ұлттық аккредиттеу (аттестаттау) жүйелерінде аккредиттелген (аттестатталған) және ЕАЭО-ның Сертификаттау бойынша органдары мен сынақ зертханаларының (орталықтарының) бірыңғай тізіліміне енгізілген зертханалар (орталықтар) берген зерттеулер (сынақтар) хаттамасы, ғылыми есеп, сараптау қорытындысы;</w:t>
      </w:r>
    </w:p>
    <w:p>
      <w:pPr>
        <w:spacing w:after="0"/>
        <w:ind w:left="0"/>
        <w:jc w:val="both"/>
      </w:pPr>
      <w:r>
        <w:rPr>
          <w:rFonts w:ascii="Times New Roman"/>
          <w:b w:val="false"/>
          <w:i w:val="false"/>
          <w:color w:val="000000"/>
          <w:sz w:val="28"/>
        </w:rPr>
        <w:t>
      парфюмерлік-косметикалық өнімде наноматериалдар пайдаланған жағдайда оның химиялық атауы, бөлшектер шамасы, сондай-ақ физикалық және химиялық белгілерін қоса алып наноматериалдар туралы мәліметтерді ұсыну қажет;</w:t>
      </w:r>
    </w:p>
    <w:p>
      <w:pPr>
        <w:spacing w:after="0"/>
        <w:ind w:left="0"/>
        <w:jc w:val="both"/>
      </w:pPr>
      <w:r>
        <w:rPr>
          <w:rFonts w:ascii="Times New Roman"/>
          <w:b w:val="false"/>
          <w:i w:val="false"/>
          <w:color w:val="000000"/>
          <w:sz w:val="28"/>
        </w:rPr>
        <w:t>
      ЕАЭО-ның кедендік аумағынан тыс дайындалатын өнім (тауар) үшін:</w:t>
      </w:r>
    </w:p>
    <w:p>
      <w:pPr>
        <w:spacing w:after="0"/>
        <w:ind w:left="0"/>
        <w:jc w:val="both"/>
      </w:pPr>
      <w:r>
        <w:rPr>
          <w:rFonts w:ascii="Times New Roman"/>
          <w:b w:val="false"/>
          <w:i w:val="false"/>
          <w:color w:val="000000"/>
          <w:sz w:val="28"/>
        </w:rPr>
        <w:t>
      өнім дайындауға негіз болатын құжаттардың: дайындаушы (өндіруші) куәландырған (халықаралық стандарт немесе шет мемлекеттің стандарты, технологиялық нұсқаулық, рецептура) көшірмелері;</w:t>
      </w:r>
    </w:p>
    <w:p>
      <w:pPr>
        <w:spacing w:after="0"/>
        <w:ind w:left="0"/>
        <w:jc w:val="both"/>
      </w:pPr>
      <w:r>
        <w:rPr>
          <w:rFonts w:ascii="Times New Roman"/>
          <w:b w:val="false"/>
          <w:i w:val="false"/>
          <w:color w:val="000000"/>
          <w:sz w:val="28"/>
        </w:rPr>
        <w:t>
      өнімді қолдану (пайдалану, тұтыну) бойынша дайындаушының (өндірушінің) құжаты (нұсқаулық, нұсқау, ұсынымдар) (санамаланған құжаттардың бірі ұсынылады) не өтініш беруші куәландырған оның көшірмесі;</w:t>
      </w:r>
    </w:p>
    <w:p>
      <w:pPr>
        <w:spacing w:after="0"/>
        <w:ind w:left="0"/>
        <w:jc w:val="both"/>
      </w:pPr>
      <w:r>
        <w:rPr>
          <w:rFonts w:ascii="Times New Roman"/>
          <w:b w:val="false"/>
          <w:i w:val="false"/>
          <w:color w:val="000000"/>
          <w:sz w:val="28"/>
        </w:rPr>
        <w:t>
      дайындаушы (өндіруші) дайындаған өнімнің оларды дайындауға негіз болатын құжаттардың талаптарына жауап беретіндігі туралы жазбаша хабарламасы. Хабарлама ретінде: сапа сертификаты, қауіпсіздік (сапа) паспорты, талдау сертификаты, сапа туралы куәлік, еркін сату сертификаты көшірмелері немесе өнім дайындаушысының хаты (санамаланған құжаттардың бірі ұсынылады) қабылданады;</w:t>
      </w:r>
    </w:p>
    <w:p>
      <w:pPr>
        <w:spacing w:after="0"/>
        <w:ind w:left="0"/>
        <w:jc w:val="both"/>
      </w:pPr>
      <w:r>
        <w:rPr>
          <w:rFonts w:ascii="Times New Roman"/>
          <w:b w:val="false"/>
          <w:i w:val="false"/>
          <w:color w:val="000000"/>
          <w:sz w:val="28"/>
        </w:rPr>
        <w:t>
      өтініш беруші куәландырған заттаңбалардың (қаптамалардың) көшірмелері және олардың макеттері;</w:t>
      </w:r>
    </w:p>
    <w:p>
      <w:pPr>
        <w:spacing w:after="0"/>
        <w:ind w:left="0"/>
        <w:jc w:val="both"/>
      </w:pPr>
      <w:r>
        <w:rPr>
          <w:rFonts w:ascii="Times New Roman"/>
          <w:b w:val="false"/>
          <w:i w:val="false"/>
          <w:color w:val="000000"/>
          <w:sz w:val="28"/>
        </w:rPr>
        <w:t>
      өнім шығарылатын елдің құзыретті денсаулық сақтау органдарының (басқа да мемлекеттік уәкілетті органдардың) осы өнімнің қауіпсіздігін растайтын және дайындаушы (өндіруші) мемлекеттің аумағында оның еркін айналысына рұқсат ететін құжатының дайындаушы (өндіруші) куәландырған көшірмесі немесе осындай құжатты ресімдеу қажеттілігінің болмауы туралы дайындаушының (өндірушінің) мәліметтері;</w:t>
      </w:r>
    </w:p>
    <w:p>
      <w:pPr>
        <w:spacing w:after="0"/>
        <w:ind w:left="0"/>
        <w:jc w:val="both"/>
      </w:pPr>
      <w:r>
        <w:rPr>
          <w:rFonts w:ascii="Times New Roman"/>
          <w:b w:val="false"/>
          <w:i w:val="false"/>
          <w:color w:val="000000"/>
          <w:sz w:val="28"/>
        </w:rPr>
        <w:t>
      өнімге ұлттық аккредиттеу (аттестаттау) жүйелерінде аккредиттелген (аттестатталған) және ЕАЭО-ның Сертификаттау бойынша органдары мен сынақ зертханаларының (орталықтарының) бірыңғай тізіліміне енгізілген зертханалар (орталықтар) берген зерттеулер (сынақтар) хаттамасы, ғылыми есеп, сараптау қорытындысы;</w:t>
      </w:r>
    </w:p>
    <w:p>
      <w:pPr>
        <w:spacing w:after="0"/>
        <w:ind w:left="0"/>
        <w:jc w:val="both"/>
      </w:pPr>
      <w:r>
        <w:rPr>
          <w:rFonts w:ascii="Times New Roman"/>
          <w:b w:val="false"/>
          <w:i w:val="false"/>
          <w:color w:val="000000"/>
          <w:sz w:val="28"/>
        </w:rPr>
        <w:t>
      бақылаудағы өнім үлгілерінің әкелінуін растайтын құжаттың көшірмесі.</w:t>
      </w:r>
    </w:p>
    <w:p>
      <w:pPr>
        <w:spacing w:after="0"/>
        <w:ind w:left="0"/>
        <w:jc w:val="both"/>
      </w:pPr>
      <w:r>
        <w:rPr>
          <w:rFonts w:ascii="Times New Roman"/>
          <w:b w:val="false"/>
          <w:i w:val="false"/>
          <w:color w:val="000000"/>
          <w:sz w:val="28"/>
        </w:rPr>
        <w:t>
      парфюмерлік-косметикалық өнімде наноматериалдар пайдаланған жағдайда оның химиялық атауы, бөлшектер шамасы, сондай-ақ физикалық және химиялық белгілерін қоса алып наноматериалдар туралы мәліметтерді ұсыну қажет;</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ЭЦҚ-сымен куәландырылған электрондық құжат нысанындағы өтініш;</w:t>
      </w:r>
    </w:p>
    <w:p>
      <w:pPr>
        <w:spacing w:after="0"/>
        <w:ind w:left="0"/>
        <w:jc w:val="both"/>
      </w:pPr>
      <w:r>
        <w:rPr>
          <w:rFonts w:ascii="Times New Roman"/>
          <w:b w:val="false"/>
          <w:i w:val="false"/>
          <w:color w:val="000000"/>
          <w:sz w:val="28"/>
        </w:rPr>
        <w:t>
      ЕАЭО-ның кедендік аумағында дайындалатын өнім үшін:</w:t>
      </w:r>
    </w:p>
    <w:p>
      <w:pPr>
        <w:spacing w:after="0"/>
        <w:ind w:left="0"/>
        <w:jc w:val="both"/>
      </w:pPr>
      <w:r>
        <w:rPr>
          <w:rFonts w:ascii="Times New Roman"/>
          <w:b w:val="false"/>
          <w:i w:val="false"/>
          <w:color w:val="000000"/>
          <w:sz w:val="28"/>
        </w:rPr>
        <w:t>
      өнім дайындауға негіз болатын құжаттардың: дайындаушы (өндіруші) куәландырған (стандарт, ұйымның стандарты, техникалық шарт), (санамаланған құжаттардың бірі ұсынылады), технологиялық нұсқаулық, рецептураның электрондық көшірмелері;</w:t>
      </w:r>
    </w:p>
    <w:p>
      <w:pPr>
        <w:spacing w:after="0"/>
        <w:ind w:left="0"/>
        <w:jc w:val="both"/>
      </w:pPr>
      <w:r>
        <w:rPr>
          <w:rFonts w:ascii="Times New Roman"/>
          <w:b w:val="false"/>
          <w:i w:val="false"/>
          <w:color w:val="000000"/>
          <w:sz w:val="28"/>
        </w:rPr>
        <w:t>
      дайындаушы (өндіруші) дайындаған өнімнің оларды дайындауға негіз болатын құжаттардың талаптарына жауап беретіндігі туралы жазбаша хабарламасының электрондық көшірмелері. Хабарлама ретінде: сапа сертификаты, қауіпсіздік (сапа) паспорты, дайындаушы (өндіруші) куәландырған сапа туралы куәліктің көшірмелері немесе дайындаушының хаты (санамаланған құжаттардың бірі ұсынылады) қабылданады;</w:t>
      </w:r>
    </w:p>
    <w:p>
      <w:pPr>
        <w:spacing w:after="0"/>
        <w:ind w:left="0"/>
        <w:jc w:val="both"/>
      </w:pPr>
      <w:r>
        <w:rPr>
          <w:rFonts w:ascii="Times New Roman"/>
          <w:b w:val="false"/>
          <w:i w:val="false"/>
          <w:color w:val="000000"/>
          <w:sz w:val="28"/>
        </w:rPr>
        <w:t>
      өнімді қолдану (пайдалану, тұтыну) бойынша дайындаушының (өндірушінің) құжатының (нұсқаулық, нұсқау, ұсынымдар) электрондық көшірмесі (санамаланған құжаттардың бірі) не өтініш беруші куәландырған оның көшірмесі;</w:t>
      </w:r>
    </w:p>
    <w:p>
      <w:pPr>
        <w:spacing w:after="0"/>
        <w:ind w:left="0"/>
        <w:jc w:val="both"/>
      </w:pPr>
      <w:r>
        <w:rPr>
          <w:rFonts w:ascii="Times New Roman"/>
          <w:b w:val="false"/>
          <w:i w:val="false"/>
          <w:color w:val="000000"/>
          <w:sz w:val="28"/>
        </w:rPr>
        <w:t>
      өтініш беруші куәландырған заттаңбалардың (қаптамалардың) электрондық көшірмелері және олардың макеттері;</w:t>
      </w:r>
    </w:p>
    <w:p>
      <w:pPr>
        <w:spacing w:after="0"/>
        <w:ind w:left="0"/>
        <w:jc w:val="both"/>
      </w:pPr>
      <w:r>
        <w:rPr>
          <w:rFonts w:ascii="Times New Roman"/>
          <w:b w:val="false"/>
          <w:i w:val="false"/>
          <w:color w:val="000000"/>
          <w:sz w:val="28"/>
        </w:rPr>
        <w:t>
      ұлттық аккредиттеу (аттестаттау) жүйелерінде аккредиттелген (аттестатталған) және ЕАЭО-ның Сертификаттау бойынша органдары мен сынақ зертханаларының (орталықтарының) бірыңғай тізіліміне енгізілген зертханалар (орталықтар) берген үлгілерді (сынамаларды) алу актісінің электрондық көшірмесі;</w:t>
      </w:r>
    </w:p>
    <w:p>
      <w:pPr>
        <w:spacing w:after="0"/>
        <w:ind w:left="0"/>
        <w:jc w:val="both"/>
      </w:pPr>
      <w:r>
        <w:rPr>
          <w:rFonts w:ascii="Times New Roman"/>
          <w:b w:val="false"/>
          <w:i w:val="false"/>
          <w:color w:val="000000"/>
          <w:sz w:val="28"/>
        </w:rPr>
        <w:t>
      өнімге, ұлттық аккредиттеу (аттестаттау) жүйелерінде аккредиттелген (аттестатталған) және ЕАЭО-ның Сертификаттау бойынша органдары мен сынақ зертханаларының (орталықтарының) бірыңғай тізіліміне енгізілген зертханалар (орталықтар) берген зерттеулер (сынақтар) хаттамасы, ғылыми есеп, сараптау қорытындысының электрондық көшірмесі.</w:t>
      </w:r>
    </w:p>
    <w:p>
      <w:pPr>
        <w:spacing w:after="0"/>
        <w:ind w:left="0"/>
        <w:jc w:val="both"/>
      </w:pPr>
      <w:r>
        <w:rPr>
          <w:rFonts w:ascii="Times New Roman"/>
          <w:b w:val="false"/>
          <w:i w:val="false"/>
          <w:color w:val="000000"/>
          <w:sz w:val="28"/>
        </w:rPr>
        <w:t>
      парфюмерлік-косметикалық өнімде наноматериалдар пайдаланған жағдайда оның химиялық атауы, бөлшектер шамасы, сондай-ақ физикалық және химиялық белгілерін қоса алып наноматериалдар туралы мәліметтерді ұсыну қажет;</w:t>
      </w:r>
    </w:p>
    <w:p>
      <w:pPr>
        <w:spacing w:after="0"/>
        <w:ind w:left="0"/>
        <w:jc w:val="both"/>
      </w:pPr>
      <w:r>
        <w:rPr>
          <w:rFonts w:ascii="Times New Roman"/>
          <w:b w:val="false"/>
          <w:i w:val="false"/>
          <w:color w:val="000000"/>
          <w:sz w:val="28"/>
        </w:rPr>
        <w:t>
      ЕАЭО-ның кедендік аумағынан тыс дайындалатын өнім үшін:</w:t>
      </w:r>
    </w:p>
    <w:p>
      <w:pPr>
        <w:spacing w:after="0"/>
        <w:ind w:left="0"/>
        <w:jc w:val="both"/>
      </w:pPr>
      <w:r>
        <w:rPr>
          <w:rFonts w:ascii="Times New Roman"/>
          <w:b w:val="false"/>
          <w:i w:val="false"/>
          <w:color w:val="000000"/>
          <w:sz w:val="28"/>
        </w:rPr>
        <w:t>
      өнім дайындауға негіз болатын құжаттардың: дайындаушы (өндіруші) куәландырған (халықаралық стандарт немесе шет мемлекеттің стандарты, технологиялық нұсқаулық, рецептура) электрондық көшірмелері;</w:t>
      </w:r>
    </w:p>
    <w:p>
      <w:pPr>
        <w:spacing w:after="0"/>
        <w:ind w:left="0"/>
        <w:jc w:val="both"/>
      </w:pPr>
      <w:r>
        <w:rPr>
          <w:rFonts w:ascii="Times New Roman"/>
          <w:b w:val="false"/>
          <w:i w:val="false"/>
          <w:color w:val="000000"/>
          <w:sz w:val="28"/>
        </w:rPr>
        <w:t>
      өнімді қолдану (пайдалану, тұтыну) бойынша дайындаушы (өндірушінің) құжатының (нұсқаулық, нұсқау, ұсынымдар) электрондық көшірмесі (санамаланған құжаттардың бірі ұсынылады) не өтініш беруші куәландырған оның көшірмесі;</w:t>
      </w:r>
    </w:p>
    <w:p>
      <w:pPr>
        <w:spacing w:after="0"/>
        <w:ind w:left="0"/>
        <w:jc w:val="both"/>
      </w:pPr>
      <w:r>
        <w:rPr>
          <w:rFonts w:ascii="Times New Roman"/>
          <w:b w:val="false"/>
          <w:i w:val="false"/>
          <w:color w:val="000000"/>
          <w:sz w:val="28"/>
        </w:rPr>
        <w:t>
      дайындаушы (өндіруші) дайындаған өнімнің оларды дайындауға негіз болатын құжаттардың талаптарына жауап беретіндігі туралы жазбаша хабарламасының электрондық көшірмесі. Хабарлама ретінде: сапа сертификаты, қауіпсіздік (сапа) паспорты, талдау сертификаты, сапа туралы куәлік, еркін сату сертификаты көшірмелері немесе өнім дайындаушысының хаты (санамаланған құжаттардың бірі ұсынылады) қабылданады;</w:t>
      </w:r>
    </w:p>
    <w:p>
      <w:pPr>
        <w:spacing w:after="0"/>
        <w:ind w:left="0"/>
        <w:jc w:val="both"/>
      </w:pPr>
      <w:r>
        <w:rPr>
          <w:rFonts w:ascii="Times New Roman"/>
          <w:b w:val="false"/>
          <w:i w:val="false"/>
          <w:color w:val="000000"/>
          <w:sz w:val="28"/>
        </w:rPr>
        <w:t>
      өтініш беруші куәландырған заттаңбалардың (қаптамалардың) электрондық көшірмелері және олардың макеттері;</w:t>
      </w:r>
    </w:p>
    <w:p>
      <w:pPr>
        <w:spacing w:after="0"/>
        <w:ind w:left="0"/>
        <w:jc w:val="both"/>
      </w:pPr>
      <w:r>
        <w:rPr>
          <w:rFonts w:ascii="Times New Roman"/>
          <w:b w:val="false"/>
          <w:i w:val="false"/>
          <w:color w:val="000000"/>
          <w:sz w:val="28"/>
        </w:rPr>
        <w:t>
      өнім шығарылатын елдің құзыретті денсаулық сақтау органдарының (басқа да мемлекеттік уәкілетті органдардың) осы өнімнің қауіпсіздігін растайтын және дайындаушы (өндіруші) мемлекеттің аумағында оның еркін айналысына рұқсат ететін құжатының дайындаушы (өндіруші) куәландырған көшірмесі немесе осындай құжатты ресімдеу қажеттілігінің болмауы туралы дайындаушының (өндірушінің) мәліметтерінің электрондық көшірмесі;</w:t>
      </w:r>
    </w:p>
    <w:p>
      <w:pPr>
        <w:spacing w:after="0"/>
        <w:ind w:left="0"/>
        <w:jc w:val="both"/>
      </w:pPr>
      <w:r>
        <w:rPr>
          <w:rFonts w:ascii="Times New Roman"/>
          <w:b w:val="false"/>
          <w:i w:val="false"/>
          <w:color w:val="000000"/>
          <w:sz w:val="28"/>
        </w:rPr>
        <w:t>
      өнімге ұлттық аккредиттеу (аттестаттау) жүйелерінде аккредиттелген (аттестатталған) және ЕАЭО-ның Сертификаттау бойынша органдары мен сынақ зертханаларының (орталықтарының) бірыңғай тізіліміне енгізілген зертханалар (орталықтар) берген зерттеулер (сынақтар) хаттамамаларының электрондық көшірмелері, ғылыми есеп, сараптау қорытындысы;</w:t>
      </w:r>
    </w:p>
    <w:p>
      <w:pPr>
        <w:spacing w:after="0"/>
        <w:ind w:left="0"/>
        <w:jc w:val="both"/>
      </w:pPr>
      <w:r>
        <w:rPr>
          <w:rFonts w:ascii="Times New Roman"/>
          <w:b w:val="false"/>
          <w:i w:val="false"/>
          <w:color w:val="000000"/>
          <w:sz w:val="28"/>
        </w:rPr>
        <w:t>
      бақылаудағы өнім үлгілерінің әкелінуін растайтын құжаттың электрондық көшірмесі.</w:t>
      </w:r>
    </w:p>
    <w:p>
      <w:pPr>
        <w:spacing w:after="0"/>
        <w:ind w:left="0"/>
        <w:jc w:val="both"/>
      </w:pPr>
      <w:r>
        <w:rPr>
          <w:rFonts w:ascii="Times New Roman"/>
          <w:b w:val="false"/>
          <w:i w:val="false"/>
          <w:color w:val="000000"/>
          <w:sz w:val="28"/>
        </w:rPr>
        <w:t>
      парфюмерлік-косметикалық өнімде наноматериалдар пайдаланған жағдайда оның химиялық атауы, бөлшектер шамасы, сондай-ақ физикалық және химиялық белгілерін қоса алып наноматериалдар туралы мәліметтерді ұсыну қажет;</w:t>
      </w:r>
    </w:p>
    <w:p>
      <w:pPr>
        <w:spacing w:after="0"/>
        <w:ind w:left="0"/>
        <w:jc w:val="both"/>
      </w:pPr>
      <w:r>
        <w:rPr>
          <w:rFonts w:ascii="Times New Roman"/>
          <w:b w:val="false"/>
          <w:i w:val="false"/>
          <w:color w:val="000000"/>
          <w:sz w:val="28"/>
        </w:rPr>
        <w:t>
      2) қайта тіркеу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мемлекеттік тіркеу туралы бұрын берілген куәлік (түпнұсқасы).</w:t>
      </w:r>
    </w:p>
    <w:p>
      <w:pPr>
        <w:spacing w:after="0"/>
        <w:ind w:left="0"/>
        <w:jc w:val="both"/>
      </w:pPr>
      <w:r>
        <w:rPr>
          <w:rFonts w:ascii="Times New Roman"/>
          <w:b w:val="false"/>
          <w:i w:val="false"/>
          <w:color w:val="000000"/>
          <w:sz w:val="28"/>
        </w:rPr>
        <w:t>
      Өнім дайындаушының немесе өтініш берушінің ұйымдық-құқықтық нысаны, заңды мекенжайы, атауы өзгерген кезде тиісті өзгерістерді растаушы құжат қосымша ұсынылады.</w:t>
      </w:r>
    </w:p>
    <w:p>
      <w:pPr>
        <w:spacing w:after="0"/>
        <w:ind w:left="0"/>
        <w:jc w:val="both"/>
      </w:pPr>
      <w:r>
        <w:rPr>
          <w:rFonts w:ascii="Times New Roman"/>
          <w:b w:val="false"/>
          <w:i w:val="false"/>
          <w:color w:val="000000"/>
          <w:sz w:val="28"/>
        </w:rPr>
        <w:t xml:space="preserve">
      Дайындаушының (өндірушінің) шет тілдеріндегі құжаттарының аудармалары "Нотариат туралы" Қазақстан Республикасының 1997 жылғы 14 шілдедегі </w:t>
      </w:r>
      <w:r>
        <w:rPr>
          <w:rFonts w:ascii="Times New Roman"/>
          <w:b w:val="false"/>
          <w:i w:val="false"/>
          <w:color w:val="000000"/>
          <w:sz w:val="28"/>
        </w:rPr>
        <w:t>Заңына</w:t>
      </w:r>
      <w:r>
        <w:rPr>
          <w:rFonts w:ascii="Times New Roman"/>
          <w:b w:val="false"/>
          <w:i w:val="false"/>
          <w:color w:val="000000"/>
          <w:sz w:val="28"/>
        </w:rPr>
        <w:t xml:space="preserve"> сәйкес куәландырылған қазақ және орыс тілдеріне аудармамен ұсынылады.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Көрсетілетін қызметті алушымен құжаттарды тапсырған кезде:</w:t>
      </w:r>
    </w:p>
    <w:p>
      <w:pPr>
        <w:spacing w:after="0"/>
        <w:ind w:left="0"/>
        <w:jc w:val="both"/>
      </w:pPr>
      <w:r>
        <w:rPr>
          <w:rFonts w:ascii="Times New Roman"/>
          <w:b w:val="false"/>
          <w:i w:val="false"/>
          <w:color w:val="000000"/>
          <w:sz w:val="28"/>
        </w:rPr>
        <w:t>
      көрсетілетін қызметті берушінің кеңсесі арқылы: көрсетілетін қызметті алушыға қабылданған күні, сұрау салынып отырған мемлекеттік көрсетілетін қызметтің түрі, қоса берілген құжаттардың саны мен атауы, мемлекеттік көрсетілетін қызмет нәтижесін алу күні көрсетілген тиісті құжаттардың қабылданғаны туралы еркін нысандағы қолхат беріледі.</w:t>
      </w:r>
    </w:p>
    <w:p>
      <w:pPr>
        <w:spacing w:after="0"/>
        <w:ind w:left="0"/>
        <w:jc w:val="both"/>
      </w:pPr>
      <w:r>
        <w:rPr>
          <w:rFonts w:ascii="Times New Roman"/>
          <w:b w:val="false"/>
          <w:i w:val="false"/>
          <w:color w:val="000000"/>
          <w:sz w:val="28"/>
        </w:rPr>
        <w:t>
      портал арқылы: көрсетілетін қызметті алушының "жеке кабинетінде" мемлекеттік қызметті көрсету нәтижесі алынатын күн көрсетілген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Көрсетілетін қызметті алушы осы тармақта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30" w:id="21"/>
    <w:p>
      <w:pPr>
        <w:spacing w:after="0"/>
        <w:ind w:left="0"/>
        <w:jc w:val="both"/>
      </w:pPr>
      <w:r>
        <w:rPr>
          <w:rFonts w:ascii="Times New Roman"/>
          <w:b w:val="false"/>
          <w:i w:val="false"/>
          <w:color w:val="000000"/>
          <w:sz w:val="28"/>
        </w:rPr>
        <w:t>
      10. Мемлекеттік көрсетілетін қызметті көрсетуден бас тарту үшін мыналар:</w:t>
      </w:r>
    </w:p>
    <w:bookmarkEnd w:id="21"/>
    <w:p>
      <w:pPr>
        <w:spacing w:after="0"/>
        <w:ind w:left="0"/>
        <w:jc w:val="both"/>
      </w:pPr>
      <w:r>
        <w:rPr>
          <w:rFonts w:ascii="Times New Roman"/>
          <w:b w:val="false"/>
          <w:i w:val="false"/>
          <w:color w:val="000000"/>
          <w:sz w:val="28"/>
        </w:rPr>
        <w:t xml:space="preserve">
      1) бақылаудағы тауарлардың Кеден одағы комисиясының 2010 жылғы 28 мамырдағы № 299 шешімімен бекітілген санитариялық-эпидемиологиялық қадағалауға (бақылауға) жататын тауарларға қойылатын бірыңғай санитариялық-эпидемиологиялық және гигиеналық талаптарға және ЕАЭО-ның техникалық регламенттерінің талаптарына сәйкес келмеуі; </w:t>
      </w:r>
    </w:p>
    <w:p>
      <w:pPr>
        <w:spacing w:after="0"/>
        <w:ind w:left="0"/>
        <w:jc w:val="both"/>
      </w:pPr>
      <w:r>
        <w:rPr>
          <w:rFonts w:ascii="Times New Roman"/>
          <w:b w:val="false"/>
          <w:i w:val="false"/>
          <w:color w:val="000000"/>
          <w:sz w:val="28"/>
        </w:rPr>
        <w:t xml:space="preserve">
      2) егер ұсынылған құжаттар және (немесе) мәліметтер анықталмаған ақпаратты қамтитын болса немесе Нормативтік құқықтық актілерді мемлекеттік тіркеу тізілімінде № 11585 болып тіркелген Қазақстан Республикасы Ұлттық экономика министрінің 2015 жылғы 4 маусымдағы № 420 </w:t>
      </w:r>
      <w:r>
        <w:rPr>
          <w:rFonts w:ascii="Times New Roman"/>
          <w:b w:val="false"/>
          <w:i w:val="false"/>
          <w:color w:val="000000"/>
          <w:sz w:val="28"/>
        </w:rPr>
        <w:t>бұйрығымен</w:t>
      </w:r>
      <w:r>
        <w:rPr>
          <w:rFonts w:ascii="Times New Roman"/>
          <w:b w:val="false"/>
          <w:i w:val="false"/>
          <w:color w:val="000000"/>
          <w:sz w:val="28"/>
        </w:rPr>
        <w:t xml:space="preserve"> бекітілген Адам денсаулығына зиянды әсер ететін өнімді мемлекеттік тіркеу және мемлекеттік тіркеу туралы шешімді кері қайтарып алу қағидаларының таплаптарына сәйкес келмеуі;</w:t>
      </w:r>
    </w:p>
    <w:p>
      <w:pPr>
        <w:spacing w:after="0"/>
        <w:ind w:left="0"/>
        <w:jc w:val="both"/>
      </w:pPr>
      <w:r>
        <w:rPr>
          <w:rFonts w:ascii="Times New Roman"/>
          <w:b w:val="false"/>
          <w:i w:val="false"/>
          <w:color w:val="000000"/>
          <w:sz w:val="28"/>
        </w:rPr>
        <w:t xml:space="preserve">
      3) егер бақылаудағы тауарларға және оларды дайындау және олардың айналымы шарттарына қатысты ғылымның қазіргі заманғы дамуы деңгейінде қауіпсіздік талаптарын белгілеу мүмкін болмаса, сондай-ақ өнімде және адамның өмір сүру ортасында мұндай өнімнің қауіпті факторларын анықтау және өлшеу әдістемелері болмаса; </w:t>
      </w:r>
    </w:p>
    <w:p>
      <w:pPr>
        <w:spacing w:after="0"/>
        <w:ind w:left="0"/>
        <w:jc w:val="both"/>
      </w:pPr>
      <w:r>
        <w:rPr>
          <w:rFonts w:ascii="Times New Roman"/>
          <w:b w:val="false"/>
          <w:i w:val="false"/>
          <w:color w:val="000000"/>
          <w:sz w:val="28"/>
        </w:rPr>
        <w:t>
      4) өнімдерді дайындау, олардың айналымы және тұтыну (пайдалану) кезінде бақылаудағы тауарлардың адам денсаулығына және оның өмір сүру ортасына зиянды әсер ету жағдайлары туралы ақпараттың болуы негіз болып табылады.</w:t>
      </w:r>
    </w:p>
    <w:bookmarkStart w:name="z31" w:id="22"/>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берушілердің және (немесе) олардың лауазымды тұлғаларының шешімдеріне, әрекетіне (әрекетсіздігіне) шағымдану тәртібі</w:t>
      </w:r>
    </w:p>
    <w:bookmarkEnd w:id="22"/>
    <w:bookmarkStart w:name="z32" w:id="23"/>
    <w:p>
      <w:pPr>
        <w:spacing w:after="0"/>
        <w:ind w:left="0"/>
        <w:jc w:val="both"/>
      </w:pPr>
      <w:r>
        <w:rPr>
          <w:rFonts w:ascii="Times New Roman"/>
          <w:b w:val="false"/>
          <w:i w:val="false"/>
          <w:color w:val="000000"/>
          <w:sz w:val="28"/>
        </w:rPr>
        <w:t>
      11. Көрсетілетін қызметті берушінің және (немесе) олардың лауазымды тұлғаларының шешімдеріне, әрекетіне (әрекетсіздігіне) шағымданған жағдайда шағым Министрліктің: 010000, Астана қаласы, Мәңгілік ел даңғылы, 8, Министрліктер үйі, 5-кіреберіс немесе көрсетілетін қызметті берушінің осы мемлекеттік көрсетілетен қызмет стандартының 12-тармағында көрсетілген мекенжайлары бойынша көрсетілетін қызметті берушінің немесе Министрліктің басшысының атына беріледі.</w:t>
      </w:r>
    </w:p>
    <w:bookmarkEnd w:id="23"/>
    <w:p>
      <w:pPr>
        <w:spacing w:after="0"/>
        <w:ind w:left="0"/>
        <w:jc w:val="both"/>
      </w:pPr>
      <w:r>
        <w:rPr>
          <w:rFonts w:ascii="Times New Roman"/>
          <w:b w:val="false"/>
          <w:i w:val="false"/>
          <w:color w:val="000000"/>
          <w:sz w:val="28"/>
        </w:rPr>
        <w:t>
      Шағым жазбаша нысанда пошта арқылы немесе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немесе Министрліктің кеңсесінде шағымды қабылдаған тұлғаның тегі мен аты-жөнін, берілген шағымға жауап алу мерзімі мен орнын көрсете отырып тіркеу (мөртабан,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тегі, аты, әкесінің аты (бар болған кезде), пошталық мекенжайы, байланыс телефоны;</w:t>
      </w:r>
    </w:p>
    <w:p>
      <w:pPr>
        <w:spacing w:after="0"/>
        <w:ind w:left="0"/>
        <w:jc w:val="both"/>
      </w:pPr>
      <w:r>
        <w:rPr>
          <w:rFonts w:ascii="Times New Roman"/>
          <w:b w:val="false"/>
          <w:i w:val="false"/>
          <w:color w:val="000000"/>
          <w:sz w:val="28"/>
        </w:rPr>
        <w:t>
      заңды тұлғаның: атауы, пошталық мекенжайы, шығыс нөмірі және күні көрсетіледі.</w:t>
      </w:r>
    </w:p>
    <w:p>
      <w:pPr>
        <w:spacing w:after="0"/>
        <w:ind w:left="0"/>
        <w:jc w:val="both"/>
      </w:pPr>
      <w:r>
        <w:rPr>
          <w:rFonts w:ascii="Times New Roman"/>
          <w:b w:val="false"/>
          <w:i w:val="false"/>
          <w:color w:val="000000"/>
          <w:sz w:val="28"/>
        </w:rPr>
        <w:t>
      Шағымға көрсетілетін қызметті алушы қол қояды.</w:t>
      </w:r>
    </w:p>
    <w:p>
      <w:pPr>
        <w:spacing w:after="0"/>
        <w:ind w:left="0"/>
        <w:jc w:val="both"/>
      </w:pP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тіркелген күнінен бастап 5 (бес) жұмыс күні ішінде қаралуы тиіс. </w:t>
      </w:r>
    </w:p>
    <w:p>
      <w:pPr>
        <w:spacing w:after="0"/>
        <w:ind w:left="0"/>
        <w:jc w:val="both"/>
      </w:pPr>
      <w:r>
        <w:rPr>
          <w:rFonts w:ascii="Times New Roman"/>
          <w:b w:val="false"/>
          <w:i w:val="false"/>
          <w:color w:val="000000"/>
          <w:sz w:val="28"/>
        </w:rPr>
        <w:t>
      Шағымды қарау нәтижелері туралы дәлелді жауап көрсетілетін қызметті алушыға пошта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шағымды көрсетілетін қызметті беруші өңдеуі барысында жаңартылып тұратын шағым туралы ақпарат (жеткізілуі, тіркелуі, орындалуы туралы белгілер, шағымды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күнінде қаралады.</w:t>
      </w:r>
    </w:p>
    <w:bookmarkStart w:name="z33" w:id="24"/>
    <w:p>
      <w:pPr>
        <w:spacing w:after="0"/>
        <w:ind w:left="0"/>
        <w:jc w:val="left"/>
      </w:pPr>
      <w:r>
        <w:rPr>
          <w:rFonts w:ascii="Times New Roman"/>
          <w:b/>
          <w:i w:val="false"/>
          <w:color w:val="000000"/>
        </w:rPr>
        <w:t xml:space="preserve"> 4-тарау. Мемлекеттік, оның ішінде электрондық нысанда көрсетілетін қызметті көрсету ерекшеліктерін есепке ала отырып қойылатын өзге де талаптар</w:t>
      </w:r>
    </w:p>
    <w:bookmarkEnd w:id="24"/>
    <w:bookmarkStart w:name="z34" w:id="25"/>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www.mz.gov.kz; көрсетілетін қызметті берушінің: www.kooz.mz.gov.kz интернет-ресурстарында орналастырылған.</w:t>
      </w:r>
    </w:p>
    <w:bookmarkEnd w:id="25"/>
    <w:bookmarkStart w:name="z35" w:id="26"/>
    <w:p>
      <w:pPr>
        <w:spacing w:after="0"/>
        <w:ind w:left="0"/>
        <w:jc w:val="both"/>
      </w:pPr>
      <w:r>
        <w:rPr>
          <w:rFonts w:ascii="Times New Roman"/>
          <w:b w:val="false"/>
          <w:i w:val="false"/>
          <w:color w:val="000000"/>
          <w:sz w:val="28"/>
        </w:rPr>
        <w:t>
      13. Көрсетілетін қызметті алушының мемлекеттік қызметті көрсету мәртебесі туралы ақпаратты қашықтықтан қол жеткізу режимінде порталдың "жеке кабинеті" арқылы, сондай-ақ мемлекеттік қызметтерді көрсету мәселелері жөніндегі бірыңғай байланыс орталығы арқылы алуға мүмкіндігі бар.</w:t>
      </w:r>
    </w:p>
    <w:bookmarkEnd w:id="26"/>
    <w:bookmarkStart w:name="z36" w:id="27"/>
    <w:p>
      <w:pPr>
        <w:spacing w:after="0"/>
        <w:ind w:left="0"/>
        <w:jc w:val="both"/>
      </w:pPr>
      <w:r>
        <w:rPr>
          <w:rFonts w:ascii="Times New Roman"/>
          <w:b w:val="false"/>
          <w:i w:val="false"/>
          <w:color w:val="000000"/>
          <w:sz w:val="28"/>
        </w:rPr>
        <w:t xml:space="preserve">
      14. Мемлекеттік қызметті көрсету мәселелері жөніндегі анықтама қызметтерінің байланыс телефондары Министрліктің: www.mz.gov.kz; көрсетілетін қызметті берушінің: www.kooz.mz. gov.kz интернет-ресурстарында көрсетілген. </w:t>
      </w:r>
    </w:p>
    <w:bookmarkEnd w:id="27"/>
    <w:bookmarkStart w:name="z37" w:id="28"/>
    <w:p>
      <w:pPr>
        <w:spacing w:after="0"/>
        <w:ind w:left="0"/>
        <w:jc w:val="both"/>
      </w:pPr>
      <w:r>
        <w:rPr>
          <w:rFonts w:ascii="Times New Roman"/>
          <w:b w:val="false"/>
          <w:i w:val="false"/>
          <w:color w:val="000000"/>
          <w:sz w:val="28"/>
        </w:rPr>
        <w:t>
      15. Мемлекеттік қызметтерді көрсету мәселелері жөніндегі бірыңғай байланыс орталығы: 1414, 8 800 080 7777.</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 тамағы өнімдерін,</w:t>
            </w:r>
            <w:r>
              <w:br/>
            </w:r>
            <w:r>
              <w:rPr>
                <w:rFonts w:ascii="Times New Roman"/>
                <w:b w:val="false"/>
                <w:i w:val="false"/>
                <w:color w:val="000000"/>
                <w:sz w:val="20"/>
              </w:rPr>
              <w:t>тағамға тағамдық және</w:t>
            </w:r>
            <w:r>
              <w:br/>
            </w:r>
            <w:r>
              <w:rPr>
                <w:rFonts w:ascii="Times New Roman"/>
                <w:b w:val="false"/>
                <w:i w:val="false"/>
                <w:color w:val="000000"/>
                <w:sz w:val="20"/>
              </w:rPr>
              <w:t>биологиялық белсенді</w:t>
            </w:r>
            <w:r>
              <w:br/>
            </w:r>
            <w:r>
              <w:rPr>
                <w:rFonts w:ascii="Times New Roman"/>
                <w:b w:val="false"/>
                <w:i w:val="false"/>
                <w:color w:val="000000"/>
                <w:sz w:val="20"/>
              </w:rPr>
              <w:t>қоспаларды, генетикалық</w:t>
            </w:r>
            <w:r>
              <w:br/>
            </w:r>
            <w:r>
              <w:rPr>
                <w:rFonts w:ascii="Times New Roman"/>
                <w:b w:val="false"/>
                <w:i w:val="false"/>
                <w:color w:val="000000"/>
                <w:sz w:val="20"/>
              </w:rPr>
              <w:t>түрлендірілген объектілерді,</w:t>
            </w:r>
            <w:r>
              <w:br/>
            </w:r>
            <w:r>
              <w:rPr>
                <w:rFonts w:ascii="Times New Roman"/>
                <w:b w:val="false"/>
                <w:i w:val="false"/>
                <w:color w:val="000000"/>
                <w:sz w:val="20"/>
              </w:rPr>
              <w:t>бояғыштарды, дезинфекция,</w:t>
            </w:r>
            <w:r>
              <w:br/>
            </w:r>
            <w:r>
              <w:rPr>
                <w:rFonts w:ascii="Times New Roman"/>
                <w:b w:val="false"/>
                <w:i w:val="false"/>
                <w:color w:val="000000"/>
                <w:sz w:val="20"/>
              </w:rPr>
              <w:t>дезинсекция және дератизация</w:t>
            </w:r>
            <w:r>
              <w:br/>
            </w:r>
            <w:r>
              <w:rPr>
                <w:rFonts w:ascii="Times New Roman"/>
                <w:b w:val="false"/>
                <w:i w:val="false"/>
                <w:color w:val="000000"/>
                <w:sz w:val="20"/>
              </w:rPr>
              <w:t>құралдарын, сумен және тамақ</w:t>
            </w:r>
            <w:r>
              <w:br/>
            </w:r>
            <w:r>
              <w:rPr>
                <w:rFonts w:ascii="Times New Roman"/>
                <w:b w:val="false"/>
                <w:i w:val="false"/>
                <w:color w:val="000000"/>
                <w:sz w:val="20"/>
              </w:rPr>
              <w:t>өнімдерімен жанасатын</w:t>
            </w:r>
            <w:r>
              <w:br/>
            </w:r>
            <w:r>
              <w:rPr>
                <w:rFonts w:ascii="Times New Roman"/>
                <w:b w:val="false"/>
                <w:i w:val="false"/>
                <w:color w:val="000000"/>
                <w:sz w:val="20"/>
              </w:rPr>
              <w:t>материалдар мен бұйымдарды,</w:t>
            </w:r>
            <w:r>
              <w:br/>
            </w:r>
            <w:r>
              <w:rPr>
                <w:rFonts w:ascii="Times New Roman"/>
                <w:b w:val="false"/>
                <w:i w:val="false"/>
                <w:color w:val="000000"/>
                <w:sz w:val="20"/>
              </w:rPr>
              <w:t>адам денсаулығына зиянды әсер</w:t>
            </w:r>
            <w:r>
              <w:br/>
            </w:r>
            <w:r>
              <w:rPr>
                <w:rFonts w:ascii="Times New Roman"/>
                <w:b w:val="false"/>
                <w:i w:val="false"/>
                <w:color w:val="000000"/>
                <w:sz w:val="20"/>
              </w:rPr>
              <w:t>ететін химиялық заттарды,</w:t>
            </w:r>
            <w:r>
              <w:br/>
            </w:r>
            <w:r>
              <w:rPr>
                <w:rFonts w:ascii="Times New Roman"/>
                <w:b w:val="false"/>
                <w:i w:val="false"/>
                <w:color w:val="000000"/>
                <w:sz w:val="20"/>
              </w:rPr>
              <w:t>өнімдер мен заттардың</w:t>
            </w:r>
            <w:r>
              <w:br/>
            </w:r>
            <w:r>
              <w:rPr>
                <w:rFonts w:ascii="Times New Roman"/>
                <w:b w:val="false"/>
                <w:i w:val="false"/>
                <w:color w:val="000000"/>
                <w:sz w:val="20"/>
              </w:rPr>
              <w:t>жекелеген түрлерін мемлекеттік</w:t>
            </w:r>
            <w:r>
              <w:br/>
            </w:r>
            <w:r>
              <w:rPr>
                <w:rFonts w:ascii="Times New Roman"/>
                <w:b w:val="false"/>
                <w:i w:val="false"/>
                <w:color w:val="000000"/>
                <w:sz w:val="20"/>
              </w:rPr>
              <w:t>тіркеу немесе қайта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Денсаулық сақтау министрінің 23.10.2018 </w:t>
      </w:r>
      <w:r>
        <w:rPr>
          <w:rFonts w:ascii="Times New Roman"/>
          <w:b w:val="false"/>
          <w:i w:val="false"/>
          <w:color w:val="ff0000"/>
          <w:sz w:val="28"/>
        </w:rPr>
        <w:t>№ ҚР ДСМ-28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Мемлекеттік тіркеу туралы куәлік</w:t>
      </w:r>
    </w:p>
    <w:p>
      <w:pPr>
        <w:spacing w:after="0"/>
        <w:ind w:left="0"/>
        <w:jc w:val="both"/>
      </w:pPr>
      <w:r>
        <w:rPr>
          <w:rFonts w:ascii="Times New Roman"/>
          <w:b w:val="false"/>
          <w:i w:val="false"/>
          <w:color w:val="000000"/>
          <w:sz w:val="28"/>
        </w:rPr>
        <w:t>
      __ _________ ____ № __________</w:t>
      </w:r>
    </w:p>
    <w:p>
      <w:pPr>
        <w:spacing w:after="0"/>
        <w:ind w:left="0"/>
        <w:jc w:val="both"/>
      </w:pPr>
      <w:r>
        <w:rPr>
          <w:rFonts w:ascii="Times New Roman"/>
          <w:b w:val="false"/>
          <w:i w:val="false"/>
          <w:color w:val="000000"/>
          <w:sz w:val="28"/>
        </w:rPr>
        <w:t>
      Өнім:___________________________________________________________________________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(өнімнің атауы, өнім сәйкес келтіріліп дайындалған нормативтік және (немесе) техникалық</w:t>
      </w:r>
    </w:p>
    <w:p>
      <w:pPr>
        <w:spacing w:after="0"/>
        <w:ind w:left="0"/>
        <w:jc w:val="both"/>
      </w:pPr>
      <w:r>
        <w:rPr>
          <w:rFonts w:ascii="Times New Roman"/>
          <w:b w:val="false"/>
          <w:i w:val="false"/>
          <w:color w:val="000000"/>
          <w:sz w:val="28"/>
        </w:rPr>
        <w:t>
      құжаттар, дайындаушының (өндірушінің) қабалдаушының атауы және орналасқан орны)</w:t>
      </w:r>
    </w:p>
    <w:p>
      <w:pPr>
        <w:spacing w:after="0"/>
        <w:ind w:left="0"/>
        <w:jc w:val="both"/>
      </w:pPr>
      <w:r>
        <w:rPr>
          <w:rFonts w:ascii="Times New Roman"/>
          <w:b w:val="false"/>
          <w:i w:val="false"/>
          <w:color w:val="000000"/>
          <w:sz w:val="28"/>
        </w:rPr>
        <w:t>
      Сәйкес келеді____________________________________________________________________</w:t>
      </w:r>
    </w:p>
    <w:p>
      <w:pPr>
        <w:spacing w:after="0"/>
        <w:ind w:left="0"/>
        <w:jc w:val="both"/>
      </w:pPr>
      <w:r>
        <w:rPr>
          <w:rFonts w:ascii="Times New Roman"/>
          <w:b w:val="false"/>
          <w:i w:val="false"/>
          <w:color w:val="000000"/>
          <w:sz w:val="28"/>
        </w:rPr>
        <w:t>
      мемлекеттік тіркеуден өтті, мемлекеттік тіркеу туралы куәліктер тізіліміне енгізілді және</w:t>
      </w:r>
    </w:p>
    <w:p>
      <w:pPr>
        <w:spacing w:after="0"/>
        <w:ind w:left="0"/>
        <w:jc w:val="both"/>
      </w:pPr>
      <w:r>
        <w:rPr>
          <w:rFonts w:ascii="Times New Roman"/>
          <w:b w:val="false"/>
          <w:i w:val="false"/>
          <w:color w:val="000000"/>
          <w:sz w:val="28"/>
        </w:rPr>
        <w:t xml:space="preserve">
      өндіруге, өткізуге және пайдалануға рұқсат берілді </w:t>
      </w:r>
    </w:p>
    <w:p>
      <w:pPr>
        <w:spacing w:after="0"/>
        <w:ind w:left="0"/>
        <w:jc w:val="both"/>
      </w:pPr>
      <w:r>
        <w:rPr>
          <w:rFonts w:ascii="Times New Roman"/>
          <w:b w:val="false"/>
          <w:i w:val="false"/>
          <w:color w:val="000000"/>
          <w:sz w:val="28"/>
        </w:rPr>
        <w:t>
      Осы куәлік:</w:t>
      </w:r>
    </w:p>
    <w:p>
      <w:pPr>
        <w:spacing w:after="0"/>
        <w:ind w:left="0"/>
        <w:jc w:val="both"/>
      </w:pPr>
      <w:r>
        <w:rPr>
          <w:rFonts w:ascii="Times New Roman"/>
          <w:b w:val="false"/>
          <w:i w:val="false"/>
          <w:color w:val="000000"/>
          <w:sz w:val="28"/>
        </w:rPr>
        <w:t>
      (қаралған зерттеу хаттамаларын, зерттеу өткізген ұйымның (сынақ зертханасының,</w:t>
      </w:r>
    </w:p>
    <w:p>
      <w:pPr>
        <w:spacing w:after="0"/>
        <w:ind w:left="0"/>
        <w:jc w:val="both"/>
      </w:pPr>
      <w:r>
        <w:rPr>
          <w:rFonts w:ascii="Times New Roman"/>
          <w:b w:val="false"/>
          <w:i w:val="false"/>
          <w:color w:val="000000"/>
          <w:sz w:val="28"/>
        </w:rPr>
        <w:t>
      орталығының) атауын, бақа да қаралған құжаттарды атап көрсету) негізінде берілді.</w:t>
      </w:r>
    </w:p>
    <w:p>
      <w:pPr>
        <w:spacing w:after="0"/>
        <w:ind w:left="0"/>
        <w:jc w:val="both"/>
      </w:pPr>
      <w:r>
        <w:rPr>
          <w:rFonts w:ascii="Times New Roman"/>
          <w:b w:val="false"/>
          <w:i w:val="false"/>
          <w:color w:val="000000"/>
          <w:sz w:val="28"/>
        </w:rPr>
        <w:t>
      Мемлекеттік тіркеу туралы куәліктің қолданылу мерзімі өнімді дайындаудың немесе</w:t>
      </w:r>
    </w:p>
    <w:p>
      <w:pPr>
        <w:spacing w:after="0"/>
        <w:ind w:left="0"/>
        <w:jc w:val="both"/>
      </w:pPr>
      <w:r>
        <w:rPr>
          <w:rFonts w:ascii="Times New Roman"/>
          <w:b w:val="false"/>
          <w:i w:val="false"/>
          <w:color w:val="000000"/>
          <w:sz w:val="28"/>
        </w:rPr>
        <w:t>
      бақылаудағы тауарларды кеден одағының аумағына жеткізудің барлық кезеңіне белгіленеді.</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уәкілетті тұлғаның лауазымы,</w:t>
      </w:r>
    </w:p>
    <w:p>
      <w:pPr>
        <w:spacing w:after="0"/>
        <w:ind w:left="0"/>
        <w:jc w:val="both"/>
      </w:pPr>
      <w:r>
        <w:rPr>
          <w:rFonts w:ascii="Times New Roman"/>
          <w:b w:val="false"/>
          <w:i w:val="false"/>
          <w:color w:val="000000"/>
          <w:sz w:val="28"/>
        </w:rPr>
        <w:t>
      құжат берген органның (мекеменің)</w:t>
      </w:r>
    </w:p>
    <w:p>
      <w:pPr>
        <w:spacing w:after="0"/>
        <w:ind w:left="0"/>
        <w:jc w:val="both"/>
      </w:pPr>
      <w:r>
        <w:rPr>
          <w:rFonts w:ascii="Times New Roman"/>
          <w:b w:val="false"/>
          <w:i w:val="false"/>
          <w:color w:val="000000"/>
          <w:sz w:val="28"/>
        </w:rPr>
        <w:t>
      мөрі</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(тегі, аты, әкесінің аты (бар болған кезде)/қолы)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 тамағы өнімдерін,</w:t>
            </w:r>
            <w:r>
              <w:br/>
            </w:r>
            <w:r>
              <w:rPr>
                <w:rFonts w:ascii="Times New Roman"/>
                <w:b w:val="false"/>
                <w:i w:val="false"/>
                <w:color w:val="000000"/>
                <w:sz w:val="20"/>
              </w:rPr>
              <w:t>тағамға тағамдық және</w:t>
            </w:r>
            <w:r>
              <w:br/>
            </w:r>
            <w:r>
              <w:rPr>
                <w:rFonts w:ascii="Times New Roman"/>
                <w:b w:val="false"/>
                <w:i w:val="false"/>
                <w:color w:val="000000"/>
                <w:sz w:val="20"/>
              </w:rPr>
              <w:t>биологиялық белсенді</w:t>
            </w:r>
            <w:r>
              <w:br/>
            </w:r>
            <w:r>
              <w:rPr>
                <w:rFonts w:ascii="Times New Roman"/>
                <w:b w:val="false"/>
                <w:i w:val="false"/>
                <w:color w:val="000000"/>
                <w:sz w:val="20"/>
              </w:rPr>
              <w:t>қоспаларды, генетикалық</w:t>
            </w:r>
            <w:r>
              <w:br/>
            </w:r>
            <w:r>
              <w:rPr>
                <w:rFonts w:ascii="Times New Roman"/>
                <w:b w:val="false"/>
                <w:i w:val="false"/>
                <w:color w:val="000000"/>
                <w:sz w:val="20"/>
              </w:rPr>
              <w:t>түрлендірілген объектілерді,</w:t>
            </w:r>
            <w:r>
              <w:br/>
            </w:r>
            <w:r>
              <w:rPr>
                <w:rFonts w:ascii="Times New Roman"/>
                <w:b w:val="false"/>
                <w:i w:val="false"/>
                <w:color w:val="000000"/>
                <w:sz w:val="20"/>
              </w:rPr>
              <w:t>бояғыштарды, дезинфекция,</w:t>
            </w:r>
            <w:r>
              <w:br/>
            </w:r>
            <w:r>
              <w:rPr>
                <w:rFonts w:ascii="Times New Roman"/>
                <w:b w:val="false"/>
                <w:i w:val="false"/>
                <w:color w:val="000000"/>
                <w:sz w:val="20"/>
              </w:rPr>
              <w:t>дезинсекция және дератизация</w:t>
            </w:r>
            <w:r>
              <w:br/>
            </w:r>
            <w:r>
              <w:rPr>
                <w:rFonts w:ascii="Times New Roman"/>
                <w:b w:val="false"/>
                <w:i w:val="false"/>
                <w:color w:val="000000"/>
                <w:sz w:val="20"/>
              </w:rPr>
              <w:t>құралдарын, сумен және тамақ</w:t>
            </w:r>
            <w:r>
              <w:br/>
            </w:r>
            <w:r>
              <w:rPr>
                <w:rFonts w:ascii="Times New Roman"/>
                <w:b w:val="false"/>
                <w:i w:val="false"/>
                <w:color w:val="000000"/>
                <w:sz w:val="20"/>
              </w:rPr>
              <w:t>өнімдерімен жанасатын</w:t>
            </w:r>
            <w:r>
              <w:br/>
            </w:r>
            <w:r>
              <w:rPr>
                <w:rFonts w:ascii="Times New Roman"/>
                <w:b w:val="false"/>
                <w:i w:val="false"/>
                <w:color w:val="000000"/>
                <w:sz w:val="20"/>
              </w:rPr>
              <w:t>материалдар мен бұйымдарды,</w:t>
            </w:r>
            <w:r>
              <w:br/>
            </w:r>
            <w:r>
              <w:rPr>
                <w:rFonts w:ascii="Times New Roman"/>
                <w:b w:val="false"/>
                <w:i w:val="false"/>
                <w:color w:val="000000"/>
                <w:sz w:val="20"/>
              </w:rPr>
              <w:t>адам денсаулығына зиянды әсер</w:t>
            </w:r>
            <w:r>
              <w:br/>
            </w:r>
            <w:r>
              <w:rPr>
                <w:rFonts w:ascii="Times New Roman"/>
                <w:b w:val="false"/>
                <w:i w:val="false"/>
                <w:color w:val="000000"/>
                <w:sz w:val="20"/>
              </w:rPr>
              <w:t>ететін химиялық заттарды,</w:t>
            </w:r>
            <w:r>
              <w:br/>
            </w:r>
            <w:r>
              <w:rPr>
                <w:rFonts w:ascii="Times New Roman"/>
                <w:b w:val="false"/>
                <w:i w:val="false"/>
                <w:color w:val="000000"/>
                <w:sz w:val="20"/>
              </w:rPr>
              <w:t>өнімдер мен заттардың</w:t>
            </w:r>
            <w:r>
              <w:br/>
            </w:r>
            <w:r>
              <w:rPr>
                <w:rFonts w:ascii="Times New Roman"/>
                <w:b w:val="false"/>
                <w:i w:val="false"/>
                <w:color w:val="000000"/>
                <w:sz w:val="20"/>
              </w:rPr>
              <w:t>жекелеген түрлерін мемлекеттік</w:t>
            </w:r>
            <w:r>
              <w:br/>
            </w:r>
            <w:r>
              <w:rPr>
                <w:rFonts w:ascii="Times New Roman"/>
                <w:b w:val="false"/>
                <w:i w:val="false"/>
                <w:color w:val="000000"/>
                <w:sz w:val="20"/>
              </w:rPr>
              <w:t>тіркеу немесе қайта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Денсаулық сақтау министрінің 23.10.2018 </w:t>
      </w:r>
      <w:r>
        <w:rPr>
          <w:rFonts w:ascii="Times New Roman"/>
          <w:b w:val="false"/>
          <w:i w:val="false"/>
          <w:color w:val="ff0000"/>
          <w:sz w:val="28"/>
        </w:rPr>
        <w:t>№ ҚР ДСМ-28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тұлғаны куәландыру құжатының</w:t>
            </w:r>
            <w:r>
              <w:br/>
            </w:r>
            <w:r>
              <w:rPr>
                <w:rFonts w:ascii="Times New Roman"/>
                <w:b w:val="false"/>
                <w:i w:val="false"/>
                <w:color w:val="000000"/>
                <w:sz w:val="20"/>
              </w:rPr>
              <w:t>№ _________________________</w:t>
            </w:r>
            <w:r>
              <w:br/>
            </w:r>
            <w:r>
              <w:rPr>
                <w:rFonts w:ascii="Times New Roman"/>
                <w:b w:val="false"/>
                <w:i w:val="false"/>
                <w:color w:val="000000"/>
                <w:sz w:val="20"/>
              </w:rPr>
              <w:t>заңды тұлға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байланыс телефоны</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бизнес сәйкестендіру нөмірі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____________________________________________________________________</w:t>
      </w:r>
    </w:p>
    <w:p>
      <w:pPr>
        <w:spacing w:after="0"/>
        <w:ind w:left="0"/>
        <w:jc w:val="both"/>
      </w:pPr>
      <w:r>
        <w:rPr>
          <w:rFonts w:ascii="Times New Roman"/>
          <w:b w:val="false"/>
          <w:i w:val="false"/>
          <w:color w:val="000000"/>
          <w:sz w:val="28"/>
        </w:rPr>
        <w:t>
      (өнімнің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(қажеттісінің астын сызу) мемлекеттік тіркеуді (қайта тіркеуді) жүргізуді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Қосымша (құжаттар көшірмелері):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28 сәуірдегі</w:t>
            </w:r>
            <w:r>
              <w:br/>
            </w:r>
            <w:r>
              <w:rPr>
                <w:rFonts w:ascii="Times New Roman"/>
                <w:b w:val="false"/>
                <w:i w:val="false"/>
                <w:color w:val="000000"/>
                <w:sz w:val="20"/>
              </w:rPr>
              <w:t>№ 217 бұйрығына</w:t>
            </w:r>
            <w:r>
              <w:br/>
            </w:r>
            <w:r>
              <w:rPr>
                <w:rFonts w:ascii="Times New Roman"/>
                <w:b w:val="false"/>
                <w:i w:val="false"/>
                <w:color w:val="000000"/>
                <w:sz w:val="20"/>
              </w:rPr>
              <w:t>2-қосымша</w:t>
            </w:r>
          </w:p>
        </w:tc>
      </w:tr>
    </w:tbl>
    <w:bookmarkStart w:name="z41" w:id="29"/>
    <w:p>
      <w:pPr>
        <w:spacing w:after="0"/>
        <w:ind w:left="0"/>
        <w:jc w:val="left"/>
      </w:pPr>
      <w:r>
        <w:rPr>
          <w:rFonts w:ascii="Times New Roman"/>
          <w:b/>
          <w:i w:val="false"/>
          <w:color w:val="000000"/>
        </w:rPr>
        <w:t xml:space="preserve"> "Эпидемиялық маңыздылығы жоғары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беру" мемлекеттік көрсетілетін қызмет стандарты 1-тарау. Жалпы ережелер</w:t>
      </w:r>
    </w:p>
    <w:bookmarkEnd w:id="29"/>
    <w:bookmarkStart w:name="z42" w:id="30"/>
    <w:p>
      <w:pPr>
        <w:spacing w:after="0"/>
        <w:ind w:left="0"/>
        <w:jc w:val="both"/>
      </w:pPr>
      <w:r>
        <w:rPr>
          <w:rFonts w:ascii="Times New Roman"/>
          <w:b w:val="false"/>
          <w:i w:val="false"/>
          <w:color w:val="000000"/>
          <w:sz w:val="28"/>
        </w:rPr>
        <w:t>
      1. "Эпидемиялық маңыздылығы жоғары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беру" мемлекеттік көрсетілетін қызметі (бұдан әрі – мемлекеттік көрсетілетін қызмет).</w:t>
      </w:r>
    </w:p>
    <w:bookmarkEnd w:id="30"/>
    <w:bookmarkStart w:name="z43" w:id="3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bookmarkEnd w:id="31"/>
    <w:bookmarkStart w:name="z44" w:id="32"/>
    <w:p>
      <w:pPr>
        <w:spacing w:after="0"/>
        <w:ind w:left="0"/>
        <w:jc w:val="both"/>
      </w:pPr>
      <w:r>
        <w:rPr>
          <w:rFonts w:ascii="Times New Roman"/>
          <w:b w:val="false"/>
          <w:i w:val="false"/>
          <w:color w:val="000000"/>
          <w:sz w:val="28"/>
        </w:rPr>
        <w:t>
      3. Мемлекеттік қызметті Министрліктің Қоғамдық денсаулық сақтау комитеті және оның аумақтық бөлімшелері (бұдан әрі – көрсетілетін қызметті беруші) көрсетеді.</w:t>
      </w:r>
    </w:p>
    <w:bookmarkEnd w:id="32"/>
    <w:p>
      <w:pPr>
        <w:spacing w:after="0"/>
        <w:ind w:left="0"/>
        <w:jc w:val="both"/>
      </w:pPr>
      <w:r>
        <w:rPr>
          <w:rFonts w:ascii="Times New Roman"/>
          <w:b w:val="false"/>
          <w:i w:val="false"/>
          <w:color w:val="000000"/>
          <w:sz w:val="28"/>
        </w:rPr>
        <w:t>
      Құжаттарды қабылдау және мемлекеттік қызмет көрсету нәтижесін беру "электрондық үкімет" www.egov.kz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23.10.2018 </w:t>
      </w:r>
      <w:r>
        <w:rPr>
          <w:rFonts w:ascii="Times New Roman"/>
          <w:b w:val="false"/>
          <w:i w:val="false"/>
          <w:color w:val="000000"/>
          <w:sz w:val="28"/>
        </w:rPr>
        <w:t>№ ҚР ДСМ-28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3"/>
    <w:p>
      <w:pPr>
        <w:spacing w:after="0"/>
        <w:ind w:left="0"/>
        <w:jc w:val="left"/>
      </w:pPr>
      <w:r>
        <w:rPr>
          <w:rFonts w:ascii="Times New Roman"/>
          <w:b/>
          <w:i w:val="false"/>
          <w:color w:val="000000"/>
        </w:rPr>
        <w:t xml:space="preserve"> 2-тарау. Мемлекеттік қызметті көрсету тәртібі</w:t>
      </w:r>
    </w:p>
    <w:bookmarkEnd w:id="33"/>
    <w:bookmarkStart w:name="z46" w:id="34"/>
    <w:p>
      <w:pPr>
        <w:spacing w:after="0"/>
        <w:ind w:left="0"/>
        <w:jc w:val="both"/>
      </w:pPr>
      <w:r>
        <w:rPr>
          <w:rFonts w:ascii="Times New Roman"/>
          <w:b w:val="false"/>
          <w:i w:val="false"/>
          <w:color w:val="000000"/>
          <w:sz w:val="28"/>
        </w:rPr>
        <w:t>
      4. Мемлекеттік қызметті көрсету мерзімі құжаттар топтамасын портал арқылы тапсырған сәттен бастап – 10 (он) жұмыс күні.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23.10.2018 </w:t>
      </w:r>
      <w:r>
        <w:rPr>
          <w:rFonts w:ascii="Times New Roman"/>
          <w:b w:val="false"/>
          <w:i w:val="false"/>
          <w:color w:val="000000"/>
          <w:sz w:val="28"/>
        </w:rPr>
        <w:t>№ ҚР ДСМ-28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35"/>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23.10.2018 </w:t>
      </w:r>
      <w:r>
        <w:rPr>
          <w:rFonts w:ascii="Times New Roman"/>
          <w:b w:val="false"/>
          <w:i w:val="false"/>
          <w:color w:val="000000"/>
          <w:sz w:val="28"/>
        </w:rPr>
        <w:t>№ ҚР ДСМ-28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36"/>
    <w:p>
      <w:pPr>
        <w:spacing w:after="0"/>
        <w:ind w:left="0"/>
        <w:jc w:val="both"/>
      </w:pPr>
      <w:r>
        <w:rPr>
          <w:rFonts w:ascii="Times New Roman"/>
          <w:b w:val="false"/>
          <w:i w:val="false"/>
          <w:color w:val="000000"/>
          <w:sz w:val="28"/>
        </w:rPr>
        <w:t xml:space="preserve">
      6. Мемлекеттік қызметті көрсету нәтижесі: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санитариялық-эпидемиологиялық қорытынды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36"/>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Мемлекеттік көрсетілетін қызмет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23.10.2018 </w:t>
      </w:r>
      <w:r>
        <w:rPr>
          <w:rFonts w:ascii="Times New Roman"/>
          <w:b w:val="false"/>
          <w:i w:val="false"/>
          <w:color w:val="000000"/>
          <w:sz w:val="28"/>
        </w:rPr>
        <w:t>№ ҚР ДСМ-28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37"/>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негізде көрсетіледі.</w:t>
      </w:r>
    </w:p>
    <w:bookmarkEnd w:id="37"/>
    <w:bookmarkStart w:name="z50" w:id="38"/>
    <w:p>
      <w:pPr>
        <w:spacing w:after="0"/>
        <w:ind w:left="0"/>
        <w:jc w:val="both"/>
      </w:pPr>
      <w:r>
        <w:rPr>
          <w:rFonts w:ascii="Times New Roman"/>
          <w:b w:val="false"/>
          <w:i w:val="false"/>
          <w:color w:val="000000"/>
          <w:sz w:val="28"/>
        </w:rPr>
        <w:t>
      8. Порталдың жұмыс кестесі: тәулік бойы (жөндеу жұмыстарын жүргізумен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 қабылдау мен қызмет көрсету нәтижелерін беру Қазақстан Республикасының еңбек заңнамасына сәйкес келесі жұмыс күні жүзеге асырылады.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23.10.2018 </w:t>
      </w:r>
      <w:r>
        <w:rPr>
          <w:rFonts w:ascii="Times New Roman"/>
          <w:b w:val="false"/>
          <w:i w:val="false"/>
          <w:color w:val="000000"/>
          <w:sz w:val="28"/>
        </w:rPr>
        <w:t>№ ҚР ДСМ-28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39"/>
    <w:p>
      <w:pPr>
        <w:spacing w:after="0"/>
        <w:ind w:left="0"/>
        <w:jc w:val="both"/>
      </w:pPr>
      <w:r>
        <w:rPr>
          <w:rFonts w:ascii="Times New Roman"/>
          <w:b w:val="false"/>
          <w:i w:val="false"/>
          <w:color w:val="000000"/>
          <w:sz w:val="28"/>
        </w:rPr>
        <w:t>
      9. Мемлекеттік қызметті көрсету үшін қажетті құжаттардың тізбесі:</w:t>
      </w:r>
    </w:p>
    <w:bookmarkEnd w:id="39"/>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өтініш;</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санитариялық-эпидемиологиялық қорытынды алу үшін қажетті зертханалық-аспаптық зерттеулерге (сынақтарға) сәйкес аккредиттелген зертханалар жүргізген зерттеулер (сынақтар) хаттамаларының электрондық көшірмесі.</w:t>
      </w:r>
    </w:p>
    <w:p>
      <w:pPr>
        <w:spacing w:after="0"/>
        <w:ind w:left="0"/>
        <w:jc w:val="both"/>
      </w:pPr>
      <w:r>
        <w:rPr>
          <w:rFonts w:ascii="Times New Roman"/>
          <w:b w:val="false"/>
          <w:i w:val="false"/>
          <w:color w:val="000000"/>
          <w:sz w:val="28"/>
        </w:rPr>
        <w:t>
      Көрсетілетін қызметті алушы құжаттарды тапсырған кезде көрсетілетін қызметті алушының "жеке кабинетіне" мемлекеттік көрсетілетін қызмет нәтижесін алатын күні мен уақытын көрсете отырып, мемлекеттік қызметті көрсету үшін сұрау салудың қабылданғаны туралы мәртебе жіберіледі.</w:t>
      </w:r>
    </w:p>
    <w:p>
      <w:pPr>
        <w:spacing w:after="0"/>
        <w:ind w:left="0"/>
        <w:jc w:val="both"/>
      </w:pPr>
      <w:r>
        <w:rPr>
          <w:rFonts w:ascii="Times New Roman"/>
          <w:b w:val="false"/>
          <w:i w:val="false"/>
          <w:color w:val="000000"/>
          <w:sz w:val="28"/>
        </w:rPr>
        <w:t>
      Көрсетілетін қызметті алушы осы тармақта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23.10.2018 </w:t>
      </w:r>
      <w:r>
        <w:rPr>
          <w:rFonts w:ascii="Times New Roman"/>
          <w:b w:val="false"/>
          <w:i w:val="false"/>
          <w:color w:val="000000"/>
          <w:sz w:val="28"/>
        </w:rPr>
        <w:t>№ ҚР ДСМ-28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0"/>
    <w:p>
      <w:pPr>
        <w:spacing w:after="0"/>
        <w:ind w:left="0"/>
        <w:jc w:val="both"/>
      </w:pPr>
      <w:r>
        <w:rPr>
          <w:rFonts w:ascii="Times New Roman"/>
          <w:b w:val="false"/>
          <w:i w:val="false"/>
          <w:color w:val="000000"/>
          <w:sz w:val="28"/>
        </w:rPr>
        <w:t>
      10. Мемлекеттік қызметті көрсетуден бас тарту үшін мыналар:</w:t>
      </w:r>
    </w:p>
    <w:bookmarkEnd w:id="40"/>
    <w:p>
      <w:pPr>
        <w:spacing w:after="0"/>
        <w:ind w:left="0"/>
        <w:jc w:val="both"/>
      </w:pPr>
      <w:r>
        <w:rPr>
          <w:rFonts w:ascii="Times New Roman"/>
          <w:b w:val="false"/>
          <w:i w:val="false"/>
          <w:color w:val="000000"/>
          <w:sz w:val="28"/>
        </w:rPr>
        <w:t xml:space="preserve">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 </w:t>
      </w:r>
    </w:p>
    <w:p>
      <w:pPr>
        <w:spacing w:after="0"/>
        <w:ind w:left="0"/>
        <w:jc w:val="both"/>
      </w:pPr>
      <w:r>
        <w:rPr>
          <w:rFonts w:ascii="Times New Roman"/>
          <w:b w:val="false"/>
          <w:i w:val="false"/>
          <w:color w:val="000000"/>
          <w:sz w:val="28"/>
        </w:rPr>
        <w:t xml:space="preserve">
      2) мемлекеттік қызметті көрсету үшін қажетті ұсынылған деректердің және мәліметтердің "Халық денсаулығы және денсаулық сақтау жүйесі туралы" Қазақстан Республикасының 2009 жылғы 18 қыркүйектегі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бекітілген халықтың санитариялық-эпидемиологиялық саламаттылығы саласындағы нормативтік құқықтық актілермен және гигиеналық нормативтермен белгіленген талаптарға сәйкес келмеуі негіз болып табылады.</w:t>
      </w:r>
    </w:p>
    <w:bookmarkStart w:name="z53" w:id="41"/>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берушілердің және (немесе) олардың лауазымды тұлғаларының шешімдеріне, әрекетіне (әрекетсіздігіне) шағымдану тәртібі</w:t>
      </w:r>
    </w:p>
    <w:bookmarkEnd w:id="41"/>
    <w:bookmarkStart w:name="z54" w:id="42"/>
    <w:p>
      <w:pPr>
        <w:spacing w:after="0"/>
        <w:ind w:left="0"/>
        <w:jc w:val="both"/>
      </w:pPr>
      <w:r>
        <w:rPr>
          <w:rFonts w:ascii="Times New Roman"/>
          <w:b w:val="false"/>
          <w:i w:val="false"/>
          <w:color w:val="000000"/>
          <w:sz w:val="28"/>
        </w:rPr>
        <w:t>
      11. Көрсетілетін қызметті берушінің және (немесе) олардың лауазымды тұлғаларының шешімдеріне, әрекетіне (әрекетсіздігіне) шағымданған жағдайда шағым Министрліктің: 010000, Астана қаласы, Мәңгілік ел даңғылы, 8, Министрліктер үйі, 5-кіреберіс немесе көрсетілетін қызметті берушінің осы мемлекеттік көрсетілетен қызмет стандартының 12-тармағында көрсетілген мекенжайлары бойынша көрсетілетін қызметті берушінің немесе Министрліктің басшысының атына беріледі.</w:t>
      </w:r>
    </w:p>
    <w:bookmarkEnd w:id="42"/>
    <w:p>
      <w:pPr>
        <w:spacing w:after="0"/>
        <w:ind w:left="0"/>
        <w:jc w:val="both"/>
      </w:pPr>
      <w:r>
        <w:rPr>
          <w:rFonts w:ascii="Times New Roman"/>
          <w:b w:val="false"/>
          <w:i w:val="false"/>
          <w:color w:val="000000"/>
          <w:sz w:val="28"/>
        </w:rPr>
        <w:t>
      Шағым жазбаша нысанда пошта арқылы немесе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немесе Министрліктің кеңсесінде шағымды қабылдаған тұлғаның тегі мен аты-жөнін, берілген шағымға жауапты алу мерзімі мен орнын көрсете отырып тіркеу (мөртабан,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тегі, аты, әкесінің аты (бар болған кезде), пошталық мекенжайы, байланыс телефоны;</w:t>
      </w:r>
    </w:p>
    <w:p>
      <w:pPr>
        <w:spacing w:after="0"/>
        <w:ind w:left="0"/>
        <w:jc w:val="both"/>
      </w:pPr>
      <w:r>
        <w:rPr>
          <w:rFonts w:ascii="Times New Roman"/>
          <w:b w:val="false"/>
          <w:i w:val="false"/>
          <w:color w:val="000000"/>
          <w:sz w:val="28"/>
        </w:rPr>
        <w:t>
      заңды тұлғаның: атауы, пошталық мекенжайы, шығыс нөмірі және күні көрсетіледі.</w:t>
      </w:r>
    </w:p>
    <w:p>
      <w:pPr>
        <w:spacing w:after="0"/>
        <w:ind w:left="0"/>
        <w:jc w:val="both"/>
      </w:pPr>
      <w:r>
        <w:rPr>
          <w:rFonts w:ascii="Times New Roman"/>
          <w:b w:val="false"/>
          <w:i w:val="false"/>
          <w:color w:val="000000"/>
          <w:sz w:val="28"/>
        </w:rPr>
        <w:t>
      Шағымға көрсетілетін қызметті алушы қол қояды.</w:t>
      </w:r>
    </w:p>
    <w:p>
      <w:pPr>
        <w:spacing w:after="0"/>
        <w:ind w:left="0"/>
        <w:jc w:val="both"/>
      </w:pP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тіркелген күнінен бастап 5 (бес) жұмыс күні ішінде қаралуы тиіс. </w:t>
      </w:r>
    </w:p>
    <w:p>
      <w:pPr>
        <w:spacing w:after="0"/>
        <w:ind w:left="0"/>
        <w:jc w:val="both"/>
      </w:pPr>
      <w:r>
        <w:rPr>
          <w:rFonts w:ascii="Times New Roman"/>
          <w:b w:val="false"/>
          <w:i w:val="false"/>
          <w:color w:val="000000"/>
          <w:sz w:val="28"/>
        </w:rPr>
        <w:t>
      Шағымды қарау нәтижелері туралы дәлелді жауап көрсетілетін қызметті алушыға пошта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шағымды көрсетілетін қызметті берушінің өңдеуі барысында жаңартылып тұратын шағым туралы ақпарат (жеткізілуі, тіркелуі, орындалуы туралы белгілер, шағымды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күнінде қаралады.</w:t>
      </w:r>
    </w:p>
    <w:bookmarkStart w:name="z55" w:id="43"/>
    <w:p>
      <w:pPr>
        <w:spacing w:after="0"/>
        <w:ind w:left="0"/>
        <w:jc w:val="left"/>
      </w:pPr>
      <w:r>
        <w:rPr>
          <w:rFonts w:ascii="Times New Roman"/>
          <w:b/>
          <w:i w:val="false"/>
          <w:color w:val="000000"/>
        </w:rPr>
        <w:t xml:space="preserve"> 4-тарау. Мемлекеттік, оның ішінде электрондық нысанда көрсетілетін қызметті көрсету ерекшеліктерін есепке ала отырып қойылатын өзге де талаптар</w:t>
      </w:r>
    </w:p>
    <w:bookmarkEnd w:id="43"/>
    <w:bookmarkStart w:name="z56" w:id="44"/>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www.mz.gov.kz, көрсетілетін қызметті берушінің: www.kooz.mz.gov.kz интернет-ресурстарында орналастырылған.</w:t>
      </w:r>
    </w:p>
    <w:bookmarkEnd w:id="44"/>
    <w:bookmarkStart w:name="z57" w:id="45"/>
    <w:p>
      <w:pPr>
        <w:spacing w:after="0"/>
        <w:ind w:left="0"/>
        <w:jc w:val="both"/>
      </w:pPr>
      <w:r>
        <w:rPr>
          <w:rFonts w:ascii="Times New Roman"/>
          <w:b w:val="false"/>
          <w:i w:val="false"/>
          <w:color w:val="000000"/>
          <w:sz w:val="28"/>
        </w:rPr>
        <w:t>
      13. Көрсетілетін қызметті алушының мемлекеттік қызметті көрсету мәртебесі туралы ақпаратты қашықтықтан қол жеткізу режимінде порталдың "жеке кабинеті" арқылы, сондай-ақ мемлекеттік қызметтерді көрсету мәселелері жөніндегі бірыңғай байланыс орталығы арқылы алуға мүмкіндігі бар.</w:t>
      </w:r>
    </w:p>
    <w:bookmarkEnd w:id="45"/>
    <w:bookmarkStart w:name="z58" w:id="46"/>
    <w:p>
      <w:pPr>
        <w:spacing w:after="0"/>
        <w:ind w:left="0"/>
        <w:jc w:val="both"/>
      </w:pPr>
      <w:r>
        <w:rPr>
          <w:rFonts w:ascii="Times New Roman"/>
          <w:b w:val="false"/>
          <w:i w:val="false"/>
          <w:color w:val="000000"/>
          <w:sz w:val="28"/>
        </w:rPr>
        <w:t xml:space="preserve">
      14. Мемлекеттік қызметті көрсету мәселелері жөніндегі анықтама қызметтерінің байланыс телефондары Министрліктің: www.mz.gov.kz; көрсетілетін қызметті берушінің: www.kooz.mz.gov.kz интернет-ресурстарында көрсетілген. </w:t>
      </w:r>
    </w:p>
    <w:bookmarkEnd w:id="46"/>
    <w:bookmarkStart w:name="z59" w:id="47"/>
    <w:p>
      <w:pPr>
        <w:spacing w:after="0"/>
        <w:ind w:left="0"/>
        <w:jc w:val="both"/>
      </w:pPr>
      <w:r>
        <w:rPr>
          <w:rFonts w:ascii="Times New Roman"/>
          <w:b w:val="false"/>
          <w:i w:val="false"/>
          <w:color w:val="000000"/>
          <w:sz w:val="28"/>
        </w:rPr>
        <w:t>
      15. Мемлекеттік қызметтерді көрсету мәселелері жөніндегі бірыңғай байланыс орталығы: 1414, 8 800 080 7777.</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"Эпидемиялық маңыздылығы</w:t>
            </w:r>
            <w:r>
              <w:br/>
            </w:r>
            <w:r>
              <w:rPr>
                <w:rFonts w:ascii="Times New Roman"/>
                <w:b w:val="false"/>
                <w:i w:val="false"/>
                <w:color w:val="000000"/>
                <w:sz w:val="20"/>
              </w:rPr>
              <w:t>жоғары объектінің халықтың</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нормативтік құқықтық актілерге</w:t>
            </w:r>
            <w:r>
              <w:br/>
            </w:r>
            <w:r>
              <w:rPr>
                <w:rFonts w:ascii="Times New Roman"/>
                <w:b w:val="false"/>
                <w:i w:val="false"/>
                <w:color w:val="000000"/>
                <w:sz w:val="20"/>
              </w:rPr>
              <w:t>және гигиеналық нормативтерге</w:t>
            </w:r>
            <w:r>
              <w:br/>
            </w:r>
            <w:r>
              <w:rPr>
                <w:rFonts w:ascii="Times New Roman"/>
                <w:b w:val="false"/>
                <w:i w:val="false"/>
                <w:color w:val="000000"/>
                <w:sz w:val="20"/>
              </w:rPr>
              <w:t>сәйкестігі (сәйкес еместігі)</w:t>
            </w:r>
            <w:r>
              <w:br/>
            </w:r>
            <w:r>
              <w:rPr>
                <w:rFonts w:ascii="Times New Roman"/>
                <w:b w:val="false"/>
                <w:i w:val="false"/>
                <w:color w:val="000000"/>
                <w:sz w:val="20"/>
              </w:rPr>
              <w:t>туралы санитариялық</w:t>
            </w:r>
            <w:r>
              <w:br/>
            </w:r>
            <w:r>
              <w:rPr>
                <w:rFonts w:ascii="Times New Roman"/>
                <w:b w:val="false"/>
                <w:i w:val="false"/>
                <w:color w:val="000000"/>
                <w:sz w:val="20"/>
              </w:rPr>
              <w:t>эпидемиологиялық қорытынды</w:t>
            </w:r>
            <w:r>
              <w:br/>
            </w:r>
            <w:r>
              <w:rPr>
                <w:rFonts w:ascii="Times New Roman"/>
                <w:b w:val="false"/>
                <w:i w:val="false"/>
                <w:color w:val="000000"/>
                <w:sz w:val="20"/>
              </w:rPr>
              <w:t>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5"/>
        <w:gridCol w:w="178"/>
        <w:gridCol w:w="1005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r>
              <w:br/>
            </w:r>
            <w:r>
              <w:rPr>
                <w:rFonts w:ascii="Times New Roman"/>
                <w:b w:val="false"/>
                <w:i w:val="false"/>
                <w:color w:val="000000"/>
                <w:sz w:val="20"/>
              </w:rPr>
              <w:t>Код формы по ОКУД ___________________</w:t>
            </w:r>
            <w:r>
              <w:br/>
            </w:r>
            <w:r>
              <w:rPr>
                <w:rFonts w:ascii="Times New Roman"/>
                <w:b w:val="false"/>
                <w:i w:val="false"/>
                <w:color w:val="000000"/>
                <w:sz w:val="20"/>
              </w:rPr>
              <w:t>
КҰЖЖ бойынша ұйым коды</w:t>
            </w:r>
            <w:r>
              <w:br/>
            </w:r>
            <w:r>
              <w:rPr>
                <w:rFonts w:ascii="Times New Roman"/>
                <w:b w:val="false"/>
                <w:i w:val="false"/>
                <w:color w:val="000000"/>
                <w:sz w:val="20"/>
              </w:rPr>
              <w:t>Код организации по ОКПО _____________</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r>
              <w:br/>
            </w:r>
            <w:r>
              <w:rPr>
                <w:rFonts w:ascii="Times New Roman"/>
                <w:b w:val="false"/>
                <w:i w:val="false"/>
                <w:color w:val="000000"/>
                <w:sz w:val="20"/>
              </w:rPr>
              <w:t>
Министерство национальной экономики Республики Казахстан</w:t>
            </w:r>
          </w:p>
        </w:tc>
        <w:tc>
          <w:tcPr>
            <w:tcW w:w="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30 мамырдағы № 415 бұйрығымен Бекітілген № 017/е нысанды медициналық құжаттама</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r>
              <w:br/>
            </w:r>
            <w:r>
              <w:rPr>
                <w:rFonts w:ascii="Times New Roman"/>
                <w:b w:val="false"/>
                <w:i w:val="false"/>
                <w:color w:val="000000"/>
                <w:sz w:val="20"/>
              </w:rPr>
              <w:t>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017/у Утверждена приказом Министра национальной экономики Республики Казахстан от 30 мая 2015 года № 415</w:t>
            </w:r>
          </w:p>
        </w:tc>
      </w:tr>
    </w:tbl>
    <w:p>
      <w:pPr>
        <w:spacing w:after="0"/>
        <w:ind w:left="0"/>
        <w:jc w:val="left"/>
      </w:pPr>
      <w:r>
        <w:rPr>
          <w:rFonts w:ascii="Times New Roman"/>
          <w:b/>
          <w:i w:val="false"/>
          <w:color w:val="000000"/>
        </w:rPr>
        <w:t xml:space="preserve"> Санитариялық-эпидемиологиялық қорытынды\ Санитарно-эпидемиологическое заключение</w:t>
      </w:r>
    </w:p>
    <w:p>
      <w:pPr>
        <w:spacing w:after="0"/>
        <w:ind w:left="0"/>
        <w:jc w:val="both"/>
      </w:pPr>
      <w:r>
        <w:rPr>
          <w:rFonts w:ascii="Times New Roman"/>
          <w:b w:val="false"/>
          <w:i w:val="false"/>
          <w:color w:val="000000"/>
          <w:sz w:val="28"/>
        </w:rPr>
        <w:t>
      № __________</w:t>
      </w:r>
    </w:p>
    <w:p>
      <w:pPr>
        <w:spacing w:after="0"/>
        <w:ind w:left="0"/>
        <w:jc w:val="both"/>
      </w:pPr>
      <w:r>
        <w:rPr>
          <w:rFonts w:ascii="Times New Roman"/>
          <w:b w:val="false"/>
          <w:i w:val="false"/>
          <w:color w:val="000000"/>
          <w:sz w:val="28"/>
        </w:rPr>
        <w:t>
      "_______"___________________20 ж. ( г.)</w:t>
      </w:r>
    </w:p>
    <w:p>
      <w:pPr>
        <w:spacing w:after="0"/>
        <w:ind w:left="0"/>
        <w:jc w:val="both"/>
      </w:pPr>
      <w:r>
        <w:rPr>
          <w:rFonts w:ascii="Times New Roman"/>
          <w:b w:val="false"/>
          <w:i w:val="false"/>
          <w:color w:val="000000"/>
          <w:sz w:val="28"/>
        </w:rPr>
        <w:t>
      1. Санитариялық-эпидемиологиялық сараптау (Санитарно-эпидемиологическая экспертиза)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(санитариялық-эпидемиологиялық сараптама объектісінің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(полное наименование объекта санитарно-эпидемиологической экспертизы)</w:t>
      </w:r>
    </w:p>
    <w:p>
      <w:pPr>
        <w:spacing w:after="0"/>
        <w:ind w:left="0"/>
        <w:jc w:val="both"/>
      </w:pPr>
      <w:r>
        <w:rPr>
          <w:rFonts w:ascii="Times New Roman"/>
          <w:b w:val="false"/>
          <w:i w:val="false"/>
          <w:color w:val="000000"/>
          <w:sz w:val="28"/>
        </w:rPr>
        <w:t>
      Жүргізілді (Проведена)____________________________________________________________</w:t>
      </w:r>
    </w:p>
    <w:p>
      <w:pPr>
        <w:spacing w:after="0"/>
        <w:ind w:left="0"/>
        <w:jc w:val="both"/>
      </w:pPr>
      <w:r>
        <w:rPr>
          <w:rFonts w:ascii="Times New Roman"/>
          <w:b w:val="false"/>
          <w:i w:val="false"/>
          <w:color w:val="000000"/>
          <w:sz w:val="28"/>
        </w:rPr>
        <w:t>
      өтініш, ұйғарым, қаулы бойынша, жоспарлы және басқа да түрде</w:t>
      </w:r>
    </w:p>
    <w:p>
      <w:pPr>
        <w:spacing w:after="0"/>
        <w:ind w:left="0"/>
        <w:jc w:val="both"/>
      </w:pPr>
      <w:r>
        <w:rPr>
          <w:rFonts w:ascii="Times New Roman"/>
          <w:b w:val="false"/>
          <w:i w:val="false"/>
          <w:color w:val="000000"/>
          <w:sz w:val="28"/>
        </w:rPr>
        <w:t>
      (күні, нөмірі)_____________________________________________________________________</w:t>
      </w:r>
    </w:p>
    <w:p>
      <w:pPr>
        <w:spacing w:after="0"/>
        <w:ind w:left="0"/>
        <w:jc w:val="both"/>
      </w:pPr>
      <w:r>
        <w:rPr>
          <w:rFonts w:ascii="Times New Roman"/>
          <w:b w:val="false"/>
          <w:i w:val="false"/>
          <w:color w:val="000000"/>
          <w:sz w:val="28"/>
        </w:rPr>
        <w:t>
      по обращению, предписанию, постановлению, плановая и другие</w:t>
      </w:r>
    </w:p>
    <w:p>
      <w:pPr>
        <w:spacing w:after="0"/>
        <w:ind w:left="0"/>
        <w:jc w:val="both"/>
      </w:pPr>
      <w:r>
        <w:rPr>
          <w:rFonts w:ascii="Times New Roman"/>
          <w:b w:val="false"/>
          <w:i w:val="false"/>
          <w:color w:val="000000"/>
          <w:sz w:val="28"/>
        </w:rPr>
        <w:t>
      (дата, номер)</w:t>
      </w:r>
    </w:p>
    <w:p>
      <w:pPr>
        <w:spacing w:after="0"/>
        <w:ind w:left="0"/>
        <w:jc w:val="both"/>
      </w:pPr>
      <w:r>
        <w:rPr>
          <w:rFonts w:ascii="Times New Roman"/>
          <w:b w:val="false"/>
          <w:i w:val="false"/>
          <w:color w:val="000000"/>
          <w:sz w:val="28"/>
        </w:rPr>
        <w:t>
      2. Тапсырыс (өтініш) беруші (Заказчик) (заявитель)____________________________________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Шаруашылық жүргізуші субъектінің толық атауы, мекен-жайы, телефоны, жетекшісінің тегі,</w:t>
      </w:r>
    </w:p>
    <w:p>
      <w:pPr>
        <w:spacing w:after="0"/>
        <w:ind w:left="0"/>
        <w:jc w:val="both"/>
      </w:pPr>
      <w:r>
        <w:rPr>
          <w:rFonts w:ascii="Times New Roman"/>
          <w:b w:val="false"/>
          <w:i w:val="false"/>
          <w:color w:val="000000"/>
          <w:sz w:val="28"/>
        </w:rPr>
        <w:t>
      аты, әкесінің аты (бар болған кезде), қолы.____________________________________________</w:t>
      </w:r>
    </w:p>
    <w:p>
      <w:pPr>
        <w:spacing w:after="0"/>
        <w:ind w:left="0"/>
        <w:jc w:val="both"/>
      </w:pPr>
      <w:r>
        <w:rPr>
          <w:rFonts w:ascii="Times New Roman"/>
          <w:b w:val="false"/>
          <w:i w:val="false"/>
          <w:color w:val="000000"/>
          <w:sz w:val="28"/>
        </w:rPr>
        <w:t>
      (полное наименование хозяйствующего субъекта (принадлежность),</w:t>
      </w:r>
    </w:p>
    <w:p>
      <w:pPr>
        <w:spacing w:after="0"/>
        <w:ind w:left="0"/>
        <w:jc w:val="both"/>
      </w:pPr>
      <w:r>
        <w:rPr>
          <w:rFonts w:ascii="Times New Roman"/>
          <w:b w:val="false"/>
          <w:i w:val="false"/>
          <w:color w:val="000000"/>
          <w:sz w:val="28"/>
        </w:rPr>
        <w:t>
      адрес/месторасположение объекта, телефон, фамилия, имя, отчество (при наличии)</w:t>
      </w:r>
    </w:p>
    <w:p>
      <w:pPr>
        <w:spacing w:after="0"/>
        <w:ind w:left="0"/>
        <w:jc w:val="both"/>
      </w:pPr>
      <w:r>
        <w:rPr>
          <w:rFonts w:ascii="Times New Roman"/>
          <w:b w:val="false"/>
          <w:i w:val="false"/>
          <w:color w:val="000000"/>
          <w:sz w:val="28"/>
        </w:rPr>
        <w:t>
      руководителя)</w:t>
      </w:r>
    </w:p>
    <w:p>
      <w:pPr>
        <w:spacing w:after="0"/>
        <w:ind w:left="0"/>
        <w:jc w:val="both"/>
      </w:pPr>
      <w:r>
        <w:rPr>
          <w:rFonts w:ascii="Times New Roman"/>
          <w:b w:val="false"/>
          <w:i w:val="false"/>
          <w:color w:val="000000"/>
          <w:sz w:val="28"/>
        </w:rPr>
        <w:t>
      3. Санитариялық-эпидемиологиялық сараптау жүргізілетін нысанның қолданылу аумағы</w:t>
      </w:r>
    </w:p>
    <w:p>
      <w:pPr>
        <w:spacing w:after="0"/>
        <w:ind w:left="0"/>
        <w:jc w:val="both"/>
      </w:pPr>
      <w:r>
        <w:rPr>
          <w:rFonts w:ascii="Times New Roman"/>
          <w:b w:val="false"/>
          <w:i w:val="false"/>
          <w:color w:val="000000"/>
          <w:sz w:val="28"/>
        </w:rPr>
        <w:t>
      (Область применения объекта санитарно-эпидемиологической экспертизы)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сала, қайраткерлік ортасы, орналасқан орны, мекен-жайы_________________________</w:t>
      </w:r>
    </w:p>
    <w:p>
      <w:pPr>
        <w:spacing w:after="0"/>
        <w:ind w:left="0"/>
        <w:jc w:val="both"/>
      </w:pPr>
      <w:r>
        <w:rPr>
          <w:rFonts w:ascii="Times New Roman"/>
          <w:b w:val="false"/>
          <w:i w:val="false"/>
          <w:color w:val="000000"/>
          <w:sz w:val="28"/>
        </w:rPr>
        <w:t>
      (вид деятельности)</w:t>
      </w:r>
    </w:p>
    <w:p>
      <w:pPr>
        <w:spacing w:after="0"/>
        <w:ind w:left="0"/>
        <w:jc w:val="both"/>
      </w:pPr>
      <w:r>
        <w:rPr>
          <w:rFonts w:ascii="Times New Roman"/>
          <w:b w:val="false"/>
          <w:i w:val="false"/>
          <w:color w:val="000000"/>
          <w:sz w:val="28"/>
        </w:rPr>
        <w:t>
      4. Жобалар, материалдар дайындалды (Проекты, материалы разработаны подготовлены)_____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Ұсынылган құжаттар (Представленные документы) 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Өнімнің үлгілері ұсынылды (Представлены образцы продукции) 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Басқа ұйымдардың сараптау қорытындысы (егер болса) (Экспертное заключение других</w:t>
      </w:r>
    </w:p>
    <w:p>
      <w:pPr>
        <w:spacing w:after="0"/>
        <w:ind w:left="0"/>
        <w:jc w:val="both"/>
      </w:pPr>
      <w:r>
        <w:rPr>
          <w:rFonts w:ascii="Times New Roman"/>
          <w:b w:val="false"/>
          <w:i w:val="false"/>
          <w:color w:val="000000"/>
          <w:sz w:val="28"/>
        </w:rPr>
        <w:t>
      организации если имеются)________________________________________________________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Қорытынды берген ұйымның атауы (наименование организации выдавшей заключение)</w:t>
      </w:r>
    </w:p>
    <w:p>
      <w:pPr>
        <w:spacing w:after="0"/>
        <w:ind w:left="0"/>
        <w:jc w:val="both"/>
      </w:pPr>
      <w:r>
        <w:rPr>
          <w:rFonts w:ascii="Times New Roman"/>
          <w:b w:val="false"/>
          <w:i w:val="false"/>
          <w:color w:val="000000"/>
          <w:sz w:val="28"/>
        </w:rPr>
        <w:t>
      8. Сараптама жүргізілетін нысанның толық санитариялық-гигиеналық сипаттамасы мен оған</w:t>
      </w:r>
    </w:p>
    <w:p>
      <w:pPr>
        <w:spacing w:after="0"/>
        <w:ind w:left="0"/>
        <w:jc w:val="both"/>
      </w:pPr>
      <w:r>
        <w:rPr>
          <w:rFonts w:ascii="Times New Roman"/>
          <w:b w:val="false"/>
          <w:i w:val="false"/>
          <w:color w:val="000000"/>
          <w:sz w:val="28"/>
        </w:rPr>
        <w:t>
      берілетін баға (қызметке, үрдіске, жағдайға, технологияға, өндіріске, өнімге) (Полная</w:t>
      </w:r>
    </w:p>
    <w:p>
      <w:pPr>
        <w:spacing w:after="0"/>
        <w:ind w:left="0"/>
        <w:jc w:val="both"/>
      </w:pPr>
      <w:r>
        <w:rPr>
          <w:rFonts w:ascii="Times New Roman"/>
          <w:b w:val="false"/>
          <w:i w:val="false"/>
          <w:color w:val="000000"/>
          <w:sz w:val="28"/>
        </w:rPr>
        <w:t>
      санитарно-гигиеническая характеристика и оценка объекта экспертизы (услуг, процессов,</w:t>
      </w:r>
    </w:p>
    <w:p>
      <w:pPr>
        <w:spacing w:after="0"/>
        <w:ind w:left="0"/>
        <w:jc w:val="both"/>
      </w:pPr>
      <w:r>
        <w:rPr>
          <w:rFonts w:ascii="Times New Roman"/>
          <w:b w:val="false"/>
          <w:i w:val="false"/>
          <w:color w:val="000000"/>
          <w:sz w:val="28"/>
        </w:rPr>
        <w:t>
      условий, технологий, производств, продукции)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9. Құрылыс салуға бөлінген жер учаскесінің, қайта жаңартылатын нысанның сипаттамасы</w:t>
      </w:r>
    </w:p>
    <w:p>
      <w:pPr>
        <w:spacing w:after="0"/>
        <w:ind w:left="0"/>
        <w:jc w:val="both"/>
      </w:pPr>
      <w:r>
        <w:rPr>
          <w:rFonts w:ascii="Times New Roman"/>
          <w:b w:val="false"/>
          <w:i w:val="false"/>
          <w:color w:val="000000"/>
          <w:sz w:val="28"/>
        </w:rPr>
        <w:t>
      (өлшемдері, ауданы, топырағының түрі, учаскенің бұрын пайдаланылуы, жерасты суларының</w:t>
      </w:r>
    </w:p>
    <w:p>
      <w:pPr>
        <w:spacing w:after="0"/>
        <w:ind w:left="0"/>
        <w:jc w:val="both"/>
      </w:pPr>
      <w:r>
        <w:rPr>
          <w:rFonts w:ascii="Times New Roman"/>
          <w:b w:val="false"/>
          <w:i w:val="false"/>
          <w:color w:val="000000"/>
          <w:sz w:val="28"/>
        </w:rPr>
        <w:t>
      тұру биіктігі, батпақтану, желдің басымды бағыттары, санитариялық-қорғау аумағының</w:t>
      </w:r>
    </w:p>
    <w:p>
      <w:pPr>
        <w:spacing w:after="0"/>
        <w:ind w:left="0"/>
        <w:jc w:val="both"/>
      </w:pPr>
      <w:r>
        <w:rPr>
          <w:rFonts w:ascii="Times New Roman"/>
          <w:b w:val="false"/>
          <w:i w:val="false"/>
          <w:color w:val="000000"/>
          <w:sz w:val="28"/>
        </w:rPr>
        <w:t>
      өлшемдері, сумен, канализациямен, жылумен қамтамасыз ету мүмкіндігі және қоршаған орта</w:t>
      </w:r>
    </w:p>
    <w:p>
      <w:pPr>
        <w:spacing w:after="0"/>
        <w:ind w:left="0"/>
        <w:jc w:val="both"/>
      </w:pPr>
      <w:r>
        <w:rPr>
          <w:rFonts w:ascii="Times New Roman"/>
          <w:b w:val="false"/>
          <w:i w:val="false"/>
          <w:color w:val="000000"/>
          <w:sz w:val="28"/>
        </w:rPr>
        <w:t>
      мен халық денсаулығына тигізер әсері, дүние тараптары бойынша бағыты)</w:t>
      </w:r>
    </w:p>
    <w:p>
      <w:pPr>
        <w:spacing w:after="0"/>
        <w:ind w:left="0"/>
        <w:jc w:val="both"/>
      </w:pPr>
      <w:r>
        <w:rPr>
          <w:rFonts w:ascii="Times New Roman"/>
          <w:b w:val="false"/>
          <w:i w:val="false"/>
          <w:color w:val="000000"/>
          <w:sz w:val="28"/>
        </w:rPr>
        <w:t>
      (Характеристика земельного участка под строительство, объекта реконструкции; размеры,</w:t>
      </w:r>
    </w:p>
    <w:p>
      <w:pPr>
        <w:spacing w:after="0"/>
        <w:ind w:left="0"/>
        <w:jc w:val="both"/>
      </w:pPr>
      <w:r>
        <w:rPr>
          <w:rFonts w:ascii="Times New Roman"/>
          <w:b w:val="false"/>
          <w:i w:val="false"/>
          <w:color w:val="000000"/>
          <w:sz w:val="28"/>
        </w:rPr>
        <w:t>
      площади, вид грунта, использование участка в прошлом, высота стояния грунтовых вод,</w:t>
      </w:r>
    </w:p>
    <w:p>
      <w:pPr>
        <w:spacing w:after="0"/>
        <w:ind w:left="0"/>
        <w:jc w:val="both"/>
      </w:pPr>
      <w:r>
        <w:rPr>
          <w:rFonts w:ascii="Times New Roman"/>
          <w:b w:val="false"/>
          <w:i w:val="false"/>
          <w:color w:val="000000"/>
          <w:sz w:val="28"/>
        </w:rPr>
        <w:t>
      наличие заболоченности, господствующие направления ветров, размеры санитарно-защитной</w:t>
      </w:r>
    </w:p>
    <w:p>
      <w:pPr>
        <w:spacing w:after="0"/>
        <w:ind w:left="0"/>
        <w:jc w:val="both"/>
      </w:pPr>
      <w:r>
        <w:rPr>
          <w:rFonts w:ascii="Times New Roman"/>
          <w:b w:val="false"/>
          <w:i w:val="false"/>
          <w:color w:val="000000"/>
          <w:sz w:val="28"/>
        </w:rPr>
        <w:t>
      зоны, возможность водоснабжения, канализования, теплоснабжения и влияния на</w:t>
      </w:r>
    </w:p>
    <w:p>
      <w:pPr>
        <w:spacing w:after="0"/>
        <w:ind w:left="0"/>
        <w:jc w:val="both"/>
      </w:pPr>
      <w:r>
        <w:rPr>
          <w:rFonts w:ascii="Times New Roman"/>
          <w:b w:val="false"/>
          <w:i w:val="false"/>
          <w:color w:val="000000"/>
          <w:sz w:val="28"/>
        </w:rPr>
        <w:t>
      окружающую среду и здоровью населения, ориентация по сторонам света;)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10. Зертханалық және зертханалық-аспаптық зерттеулер мен сынақтардың хаттамалары,</w:t>
      </w:r>
    </w:p>
    <w:p>
      <w:pPr>
        <w:spacing w:after="0"/>
        <w:ind w:left="0"/>
        <w:jc w:val="both"/>
      </w:pPr>
      <w:r>
        <w:rPr>
          <w:rFonts w:ascii="Times New Roman"/>
          <w:b w:val="false"/>
          <w:i w:val="false"/>
          <w:color w:val="000000"/>
          <w:sz w:val="28"/>
        </w:rPr>
        <w:t>
      сонымен қатар басжоспардың, сызбалардың, суреттердің көшірмелері (Протоколы</w:t>
      </w:r>
    </w:p>
    <w:p>
      <w:pPr>
        <w:spacing w:after="0"/>
        <w:ind w:left="0"/>
        <w:jc w:val="both"/>
      </w:pPr>
      <w:r>
        <w:rPr>
          <w:rFonts w:ascii="Times New Roman"/>
          <w:b w:val="false"/>
          <w:i w:val="false"/>
          <w:color w:val="000000"/>
          <w:sz w:val="28"/>
        </w:rPr>
        <w:t>
      лабораторных и лабораторно-инструментальных исследований и испытаний, а также</w:t>
      </w:r>
    </w:p>
    <w:p>
      <w:pPr>
        <w:spacing w:after="0"/>
        <w:ind w:left="0"/>
        <w:jc w:val="both"/>
      </w:pPr>
      <w:r>
        <w:rPr>
          <w:rFonts w:ascii="Times New Roman"/>
          <w:b w:val="false"/>
          <w:i w:val="false"/>
          <w:color w:val="000000"/>
          <w:sz w:val="28"/>
        </w:rPr>
        <w:t>
      выкопировки из генеральных планов, чертежей,</w:t>
      </w:r>
    </w:p>
    <w:p>
      <w:pPr>
        <w:spacing w:after="0"/>
        <w:ind w:left="0"/>
        <w:jc w:val="both"/>
      </w:pPr>
      <w:r>
        <w:rPr>
          <w:rFonts w:ascii="Times New Roman"/>
          <w:b w:val="false"/>
          <w:i w:val="false"/>
          <w:color w:val="000000"/>
          <w:sz w:val="28"/>
        </w:rPr>
        <w:t>
      фото)___________________________________________________________________________</w:t>
      </w:r>
    </w:p>
    <w:p>
      <w:pPr>
        <w:spacing w:after="0"/>
        <w:ind w:left="0"/>
        <w:jc w:val="both"/>
      </w:pPr>
      <w:r>
        <w:rPr>
          <w:rFonts w:ascii="Times New Roman"/>
          <w:b w:val="false"/>
          <w:i w:val="false"/>
          <w:color w:val="000000"/>
          <w:sz w:val="28"/>
        </w:rPr>
        <w:t>
      Санитариялық-эпидемиологиялық қорытынды</w:t>
      </w:r>
    </w:p>
    <w:p>
      <w:pPr>
        <w:spacing w:after="0"/>
        <w:ind w:left="0"/>
        <w:jc w:val="both"/>
      </w:pPr>
      <w:r>
        <w:rPr>
          <w:rFonts w:ascii="Times New Roman"/>
          <w:b w:val="false"/>
          <w:i w:val="false"/>
          <w:color w:val="000000"/>
          <w:sz w:val="28"/>
        </w:rPr>
        <w:t>
      Санитарно-эпидемиологическое заключение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(санитариялық-эпидемиологиялық сараптама нысанының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(полное наименование объекта санитарно-эпидемиологической экспертизы)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(санитариялық-эпидемиологиялық сараптама негізінде)</w:t>
      </w:r>
    </w:p>
    <w:p>
      <w:pPr>
        <w:spacing w:after="0"/>
        <w:ind w:left="0"/>
        <w:jc w:val="both"/>
      </w:pPr>
      <w:r>
        <w:rPr>
          <w:rFonts w:ascii="Times New Roman"/>
          <w:b w:val="false"/>
          <w:i w:val="false"/>
          <w:color w:val="000000"/>
          <w:sz w:val="28"/>
        </w:rPr>
        <w:t>
      (на основании санитарно-эпидемиологической экспертизы)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Санитариялық ережелер мен гигиеналық нормативтерге (санитарным правилам и</w:t>
      </w:r>
    </w:p>
    <w:p>
      <w:pPr>
        <w:spacing w:after="0"/>
        <w:ind w:left="0"/>
        <w:jc w:val="both"/>
      </w:pPr>
      <w:r>
        <w:rPr>
          <w:rFonts w:ascii="Times New Roman"/>
          <w:b w:val="false"/>
          <w:i w:val="false"/>
          <w:color w:val="000000"/>
          <w:sz w:val="28"/>
        </w:rPr>
        <w:t>
      гигиеническим нормативам) сай немесе сай еместігін (соответствует или не соответствует)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(нужное подчеркнуть) керектің астын сызыңыз</w:t>
      </w:r>
    </w:p>
    <w:p>
      <w:pPr>
        <w:spacing w:after="0"/>
        <w:ind w:left="0"/>
        <w:jc w:val="both"/>
      </w:pPr>
      <w:r>
        <w:rPr>
          <w:rFonts w:ascii="Times New Roman"/>
          <w:b w:val="false"/>
          <w:i w:val="false"/>
          <w:color w:val="000000"/>
          <w:sz w:val="28"/>
        </w:rPr>
        <w:t>
      Ұсыныстар (Предложения):________________________________________________________</w:t>
      </w:r>
    </w:p>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w:t>
      </w:r>
    </w:p>
    <w:p>
      <w:pPr>
        <w:spacing w:after="0"/>
        <w:ind w:left="0"/>
        <w:jc w:val="both"/>
      </w:pPr>
      <w:r>
        <w:rPr>
          <w:rFonts w:ascii="Times New Roman"/>
          <w:b w:val="false"/>
          <w:i w:val="false"/>
          <w:color w:val="000000"/>
          <w:sz w:val="28"/>
        </w:rPr>
        <w:t>
      жылғы 18 қыркүйектегі Кодексіның негізінде осы санитариялық-эпидемиологиялық</w:t>
      </w:r>
    </w:p>
    <w:p>
      <w:pPr>
        <w:spacing w:after="0"/>
        <w:ind w:left="0"/>
        <w:jc w:val="both"/>
      </w:pPr>
      <w:r>
        <w:rPr>
          <w:rFonts w:ascii="Times New Roman"/>
          <w:b w:val="false"/>
          <w:i w:val="false"/>
          <w:color w:val="000000"/>
          <w:sz w:val="28"/>
        </w:rPr>
        <w:t>
      ұйғарымның міндетті түрде күші бар.</w:t>
      </w:r>
    </w:p>
    <w:p>
      <w:pPr>
        <w:spacing w:after="0"/>
        <w:ind w:left="0"/>
        <w:jc w:val="both"/>
      </w:pPr>
      <w:r>
        <w:rPr>
          <w:rFonts w:ascii="Times New Roman"/>
          <w:b w:val="false"/>
          <w:i w:val="false"/>
          <w:color w:val="000000"/>
          <w:sz w:val="28"/>
        </w:rPr>
        <w:t>
      На основании Кодекса Республики Казахстан 18 сентября 2009 года "О здоровье народа и</w:t>
      </w:r>
    </w:p>
    <w:p>
      <w:pPr>
        <w:spacing w:after="0"/>
        <w:ind w:left="0"/>
        <w:jc w:val="both"/>
      </w:pPr>
      <w:r>
        <w:rPr>
          <w:rFonts w:ascii="Times New Roman"/>
          <w:b w:val="false"/>
          <w:i w:val="false"/>
          <w:color w:val="000000"/>
          <w:sz w:val="28"/>
        </w:rPr>
        <w:t>
      системе здравоохранения" настоящее санитарно-эпидемиологическое заключение имеет</w:t>
      </w:r>
    </w:p>
    <w:p>
      <w:pPr>
        <w:spacing w:after="0"/>
        <w:ind w:left="0"/>
        <w:jc w:val="both"/>
      </w:pPr>
      <w:r>
        <w:rPr>
          <w:rFonts w:ascii="Times New Roman"/>
          <w:b w:val="false"/>
          <w:i w:val="false"/>
          <w:color w:val="000000"/>
          <w:sz w:val="28"/>
        </w:rPr>
        <w:t>
      обязательную силу.</w:t>
      </w:r>
    </w:p>
    <w:p>
      <w:pPr>
        <w:spacing w:after="0"/>
        <w:ind w:left="0"/>
        <w:jc w:val="both"/>
      </w:pPr>
      <w:r>
        <w:rPr>
          <w:rFonts w:ascii="Times New Roman"/>
          <w:b w:val="false"/>
          <w:i w:val="false"/>
          <w:color w:val="000000"/>
          <w:sz w:val="28"/>
        </w:rPr>
        <w:t>
      Мөр орны                        Мемлекеттiк санитариялық бас дәрiгер, қолы (орынбасар)</w:t>
      </w:r>
    </w:p>
    <w:p>
      <w:pPr>
        <w:spacing w:after="0"/>
        <w:ind w:left="0"/>
        <w:jc w:val="both"/>
      </w:pPr>
      <w:r>
        <w:rPr>
          <w:rFonts w:ascii="Times New Roman"/>
          <w:b w:val="false"/>
          <w:i w:val="false"/>
          <w:color w:val="000000"/>
          <w:sz w:val="28"/>
        </w:rPr>
        <w:t xml:space="preserve">
      Место печати                        (Главный государственный санитарный врач </w:t>
      </w:r>
    </w:p>
    <w:p>
      <w:pPr>
        <w:spacing w:after="0"/>
        <w:ind w:left="0"/>
        <w:jc w:val="both"/>
      </w:pPr>
      <w:r>
        <w:rPr>
          <w:rFonts w:ascii="Times New Roman"/>
          <w:b w:val="false"/>
          <w:i w:val="false"/>
          <w:color w:val="000000"/>
          <w:sz w:val="28"/>
        </w:rPr>
        <w:t>
      (заместитель))__________________________</w:t>
      </w:r>
    </w:p>
    <w:p>
      <w:pPr>
        <w:spacing w:after="0"/>
        <w:ind w:left="0"/>
        <w:jc w:val="both"/>
      </w:pPr>
      <w:r>
        <w:rPr>
          <w:rFonts w:ascii="Times New Roman"/>
          <w:b w:val="false"/>
          <w:i w:val="false"/>
          <w:color w:val="000000"/>
          <w:sz w:val="28"/>
        </w:rPr>
        <w:t>
      тегi, аты, әкесiнiң аты (бар болған кезде), қолы</w:t>
      </w:r>
    </w:p>
    <w:p>
      <w:pPr>
        <w:spacing w:after="0"/>
        <w:ind w:left="0"/>
        <w:jc w:val="both"/>
      </w:pPr>
      <w:r>
        <w:rPr>
          <w:rFonts w:ascii="Times New Roman"/>
          <w:b w:val="false"/>
          <w:i w:val="false"/>
          <w:color w:val="000000"/>
          <w:sz w:val="28"/>
        </w:rPr>
        <w:t xml:space="preserve">
      (фамилия, имя, отчество (при наличии),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"Эпидемиялық маңыздылығы</w:t>
            </w:r>
            <w:r>
              <w:br/>
            </w:r>
            <w:r>
              <w:rPr>
                <w:rFonts w:ascii="Times New Roman"/>
                <w:b w:val="false"/>
                <w:i w:val="false"/>
                <w:color w:val="000000"/>
                <w:sz w:val="20"/>
              </w:rPr>
              <w:t>жоғары объектінің халықтың</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нормативтік құқықтық актілерге</w:t>
            </w:r>
            <w:r>
              <w:br/>
            </w:r>
            <w:r>
              <w:rPr>
                <w:rFonts w:ascii="Times New Roman"/>
                <w:b w:val="false"/>
                <w:i w:val="false"/>
                <w:color w:val="000000"/>
                <w:sz w:val="20"/>
              </w:rPr>
              <w:t>және гигиеналық нормативтерге</w:t>
            </w:r>
            <w:r>
              <w:br/>
            </w:r>
            <w:r>
              <w:rPr>
                <w:rFonts w:ascii="Times New Roman"/>
                <w:b w:val="false"/>
                <w:i w:val="false"/>
                <w:color w:val="000000"/>
                <w:sz w:val="20"/>
              </w:rPr>
              <w:t>сәйкестігі (сәйкес еместігі)</w:t>
            </w:r>
            <w:r>
              <w:br/>
            </w:r>
            <w:r>
              <w:rPr>
                <w:rFonts w:ascii="Times New Roman"/>
                <w:b w:val="false"/>
                <w:i w:val="false"/>
                <w:color w:val="000000"/>
                <w:sz w:val="20"/>
              </w:rPr>
              <w:t>туралы санитариялық</w:t>
            </w:r>
            <w:r>
              <w:br/>
            </w:r>
            <w:r>
              <w:rPr>
                <w:rFonts w:ascii="Times New Roman"/>
                <w:b w:val="false"/>
                <w:i w:val="false"/>
                <w:color w:val="000000"/>
                <w:sz w:val="20"/>
              </w:rPr>
              <w:t>эпидемиологиялық қорытынды</w:t>
            </w:r>
            <w:r>
              <w:br/>
            </w:r>
            <w:r>
              <w:rPr>
                <w:rFonts w:ascii="Times New Roman"/>
                <w:b w:val="false"/>
                <w:i w:val="false"/>
                <w:color w:val="000000"/>
                <w:sz w:val="20"/>
              </w:rPr>
              <w:t>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басшының тегі, аты, әкесінің</w:t>
            </w:r>
            <w:r>
              <w:br/>
            </w:r>
            <w:r>
              <w:rPr>
                <w:rFonts w:ascii="Times New Roman"/>
                <w:b w:val="false"/>
                <w:i w:val="false"/>
                <w:color w:val="000000"/>
                <w:sz w:val="20"/>
              </w:rPr>
              <w:t>аты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мекенжайы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байланыс</w:t>
            </w:r>
            <w:r>
              <w:br/>
            </w:r>
            <w:r>
              <w:rPr>
                <w:rFonts w:ascii="Times New Roman"/>
                <w:b w:val="false"/>
                <w:i w:val="false"/>
                <w:color w:val="000000"/>
                <w:sz w:val="20"/>
              </w:rPr>
              <w:t>телефоны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____________________________________________________________________</w:t>
      </w:r>
    </w:p>
    <w:p>
      <w:pPr>
        <w:spacing w:after="0"/>
        <w:ind w:left="0"/>
        <w:jc w:val="both"/>
      </w:pPr>
      <w:r>
        <w:rPr>
          <w:rFonts w:ascii="Times New Roman"/>
          <w:b w:val="false"/>
          <w:i w:val="false"/>
          <w:color w:val="000000"/>
          <w:sz w:val="28"/>
        </w:rPr>
        <w:t>
      (аудан, көше, үй, пәтер)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бойынша орналасқан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объектінің нысаналы мақсаты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тексеруді және санитариялық-эпидемиологиялық қорытынды беруді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қолы, күні, айы, жылы</w:t>
      </w:r>
    </w:p>
    <w:p>
      <w:pPr>
        <w:spacing w:after="0"/>
        <w:ind w:left="0"/>
        <w:jc w:val="both"/>
      </w:pPr>
      <w:r>
        <w:rPr>
          <w:rFonts w:ascii="Times New Roman"/>
          <w:b w:val="false"/>
          <w:i w:val="false"/>
          <w:color w:val="000000"/>
          <w:sz w:val="28"/>
        </w:rPr>
        <w:t>
      Қосымша (құжаттардың көшірмелері):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"Эпидемиялық маңыздылығы</w:t>
            </w:r>
            <w:r>
              <w:br/>
            </w:r>
            <w:r>
              <w:rPr>
                <w:rFonts w:ascii="Times New Roman"/>
                <w:b w:val="false"/>
                <w:i w:val="false"/>
                <w:color w:val="000000"/>
                <w:sz w:val="20"/>
              </w:rPr>
              <w:t>жоғары объектінің халықтың</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нормативтік құқықтық актілерге</w:t>
            </w:r>
            <w:r>
              <w:br/>
            </w:r>
            <w:r>
              <w:rPr>
                <w:rFonts w:ascii="Times New Roman"/>
                <w:b w:val="false"/>
                <w:i w:val="false"/>
                <w:color w:val="000000"/>
                <w:sz w:val="20"/>
              </w:rPr>
              <w:t>және гигиеналық нормативтерге</w:t>
            </w:r>
            <w:r>
              <w:br/>
            </w:r>
            <w:r>
              <w:rPr>
                <w:rFonts w:ascii="Times New Roman"/>
                <w:b w:val="false"/>
                <w:i w:val="false"/>
                <w:color w:val="000000"/>
                <w:sz w:val="20"/>
              </w:rPr>
              <w:t>сәйкестігі (сәйкес еместігі)</w:t>
            </w:r>
            <w:r>
              <w:br/>
            </w:r>
            <w:r>
              <w:rPr>
                <w:rFonts w:ascii="Times New Roman"/>
                <w:b w:val="false"/>
                <w:i w:val="false"/>
                <w:color w:val="000000"/>
                <w:sz w:val="20"/>
              </w:rPr>
              <w:t>туралы санитариялық-</w:t>
            </w:r>
            <w:r>
              <w:br/>
            </w:r>
            <w:r>
              <w:rPr>
                <w:rFonts w:ascii="Times New Roman"/>
                <w:b w:val="false"/>
                <w:i w:val="false"/>
                <w:color w:val="000000"/>
                <w:sz w:val="20"/>
              </w:rPr>
              <w:t>эпидемиологиялық қорытынды</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bookmarkStart w:name="z63" w:id="48"/>
    <w:p>
      <w:pPr>
        <w:spacing w:after="0"/>
        <w:ind w:left="0"/>
        <w:jc w:val="left"/>
      </w:pPr>
      <w:r>
        <w:rPr>
          <w:rFonts w:ascii="Times New Roman"/>
          <w:b/>
          <w:i w:val="false"/>
          <w:color w:val="000000"/>
        </w:rPr>
        <w:t xml:space="preserve"> Cанитариялық-эпидемиологиялық қорытынды алу үшін қажетті зертханалық-аспаптық зерттеулер (сынақтар)</w:t>
      </w:r>
    </w:p>
    <w:bookmarkEnd w:id="48"/>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23.10.2018 </w:t>
      </w:r>
      <w:r>
        <w:rPr>
          <w:rFonts w:ascii="Times New Roman"/>
          <w:b w:val="false"/>
          <w:i w:val="false"/>
          <w:color w:val="ff0000"/>
          <w:sz w:val="28"/>
        </w:rPr>
        <w:t>№ ҚР ДСМ-28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9"/>
        <w:gridCol w:w="8061"/>
      </w:tblGrid>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(сынақтар) түрлері</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немесе сынама алу 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Мектепке дейінгі тәрбиелеу және оқыту объектілері:</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температурасы, салыстырмалы ылғалдық</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шешетін бөлме, ойын, жатын бөлмелер, музыка (спорт) кабинеттері медициналық үй-жайлар, изолятор, бассейндер (бар болған кезде)</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орталықтандырылған сумен жабдықтау кезінде су құбыры жүйесінен алынатын су (бактериологиялық және санитариялық-химиялық зерттеулер)</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–.ғимаратқа судың кіру және шығу орындары;</w:t>
            </w:r>
            <w:r>
              <w:br/>
            </w:r>
            <w:r>
              <w:rPr>
                <w:rFonts w:ascii="Times New Roman"/>
                <w:b w:val="false"/>
                <w:i w:val="false"/>
                <w:color w:val="000000"/>
                <w:sz w:val="20"/>
              </w:rPr>
              <w:t>
ас блогы (бөлек блокта орналасқан кезде)</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орталықтандырылмаған сумен жабдықтау кезінде жергілікті сумен жабдықтау көздерінен алынған ауыз су (бактериологиялық, санитариялық-химиялық зерттеулер)</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ұңғымалар, каптаждар, бұлақтар, су тарату крандары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бар болған кезде жабық жүзу бассейндерінен және ванналардан алынған су (бактериологиялық, санитариялық-химиялық, паразитологиялық зерттеулер)</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нүктеде – бассейн ваннасының тайыз және терең бөліктерінде су айдыны бетінен 25-30 сантиметр (бұдан әрі – см) тереңдікте, сүзгіден кейінгі су</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электростатистикалық өрістердің кернеуі</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Копьютерлік және мультимедиялық кабинеттер (жұмыс орындарында)</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үй-жайлары, оқу кабинеттері, музыка, спорт залы, медициналық үй-жайлар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 беру және тәрбиелену объектілері, білім алушылар мен тәрбиеленушілер тұратын орындар:</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ылғалдық,</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бөлмелері, жатын бөлмелер, оқу үй-жайлары, шеберханалар, спорт және музыка залдары, медициналық кабинеттер, демалуға және ұйықтауға арналған үй-жайлар, компьютерлік сыныптар</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орталықтандырылған сумен жабдықтау кезінде су құбырлары жүйесінен алынатын су (бактериологиялық және санитариялық-химиялық зерттеулер)</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ғимаратқа судың кіру және шығу орындары, ас блогында (бөлек блокта орналасқан кезде)</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орталықтандырылмаған сумен жабдықтау кезінде жергілікті сумен жабдықтау көздерінен алынған ауыз су (бактериологиялық, санитариялық-химиялық зерттеулер)</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ұңғымалар, каптаждар және бұлақтар, су тарату крандары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бактериологиялық, санитариялық-химиялық, паразитологиялық зерттеулерге су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бассейндерінен және ванналардан(бар болған кезде)</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факторларды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электромагниттік және электростатикалық өрістердің кернеуі, шу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мультимедиялық сыныптар, кабинеттер (жұмыс орындарында)</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жасанды жарықтандыру деңгейі</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 зертханалар, шеберханалар, өзін-өзі дайындау бөлмесі, оқу залы, медициналық кабинет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Балаларды сауықтыру, санаториялық, сауықтыру объектілері, базалар, демалу орындары: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сумен жабдықтау көздерінен (орталықтандырылған, құдықтар, ұңғымалар, каптаждар) алынған ауыз суды бактериологиялық санитариялық-химиялық көрсеткіштерге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санитариялық-химиялық, паразитологиялық, вирусологиялық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 ванналар, жағажайлар (болған жағдайда)</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 бактериологиялық көрсткіштерге</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құм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Балалардың сүт асүйлері:</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санитариялық-химиялық көрсеткіштерге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кіру және шығу орындарындағы су тарату крандары (орталықтандырылған сумен жабдықтау кезінде);</w:t>
            </w:r>
            <w:r>
              <w:br/>
            </w:r>
            <w:r>
              <w:rPr>
                <w:rFonts w:ascii="Times New Roman"/>
                <w:b w:val="false"/>
                <w:i w:val="false"/>
                <w:color w:val="000000"/>
                <w:sz w:val="20"/>
              </w:rPr>
              <w:t>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ылғалдық</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өндірстік үй-жайлар, қойма үй-жайлары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Қоғамдық тамақтандыру объектілері:</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w:t>
            </w:r>
            <w:r>
              <w:br/>
            </w:r>
            <w:r>
              <w:rPr>
                <w:rFonts w:ascii="Times New Roman"/>
                <w:b w:val="false"/>
                <w:i w:val="false"/>
                <w:color w:val="000000"/>
                <w:sz w:val="20"/>
              </w:rPr>
              <w:t>
температура, салыстырмалы ылғалдық, ауа қозғалысының жылдамдығы (жылдың салқын кезеңінде)</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қойма үй-жайлары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санитариялық-химиялық көрсеткіштерге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ғимаратқа кіру және шығу орындары (орталықтандырылған сумен жабдықтау кезінде);</w:t>
            </w:r>
            <w:r>
              <w:br/>
            </w:r>
            <w:r>
              <w:rPr>
                <w:rFonts w:ascii="Times New Roman"/>
                <w:b w:val="false"/>
                <w:i w:val="false"/>
                <w:color w:val="000000"/>
                <w:sz w:val="20"/>
              </w:rPr>
              <w:t>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және технологиялық жабдықтар жұмыс істеген кезде желдету жабдығынан болатын шу (кіріктіріліп-жапсарлас салынған үй-жайларда)</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қондырғылары, жабдықтары орналасқан жерлерде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Сауда объектілері:</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w:t>
            </w:r>
            <w:r>
              <w:br/>
            </w:r>
            <w:r>
              <w:rPr>
                <w:rFonts w:ascii="Times New Roman"/>
                <w:b w:val="false"/>
                <w:i w:val="false"/>
                <w:color w:val="000000"/>
                <w:sz w:val="20"/>
              </w:rPr>
              <w:t>
температура, салыстырмалы ылғалдық, ауа қозғалысының жылдамдығы (жылдың салқын кезеңінде)</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Тамақ өнімдерін өндіру, өңдеу объектілері:</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w:t>
            </w:r>
            <w:r>
              <w:br/>
            </w:r>
            <w:r>
              <w:rPr>
                <w:rFonts w:ascii="Times New Roman"/>
                <w:b w:val="false"/>
                <w:i w:val="false"/>
                <w:color w:val="000000"/>
                <w:sz w:val="20"/>
              </w:rPr>
              <w:t>
температура, салыстырмалы ылғалдық, ауа қозғалысының жылдамдығы</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өндірстік үй-жайлар, қойма үй-жайлары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санитариялық-химиялық көрсеткіштерге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ғимаратқа кіру және шығу орындары (орталықтандырылған сумен жабдықтау кезінде);</w:t>
            </w:r>
            <w:r>
              <w:br/>
            </w:r>
            <w:r>
              <w:rPr>
                <w:rFonts w:ascii="Times New Roman"/>
                <w:b w:val="false"/>
                <w:i w:val="false"/>
                <w:color w:val="000000"/>
                <w:sz w:val="20"/>
              </w:rPr>
              <w:t>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Денсаулық сақтау объектілері:</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w:t>
            </w:r>
            <w:r>
              <w:br/>
            </w:r>
            <w:r>
              <w:rPr>
                <w:rFonts w:ascii="Times New Roman"/>
                <w:b w:val="false"/>
                <w:i w:val="false"/>
                <w:color w:val="000000"/>
                <w:sz w:val="20"/>
              </w:rPr>
              <w:t>
температура, салыстырмалы ылғалдық</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Режимі ерекше үй-жайлар: операциялық, емшара бөлмесі, манипуляциялық, стерилдеу бөлімшелері, жаңа туған нәрестелерге арналған палаталар, босандырудан кейінгі палаталар, бокстар, реанимация залдары, қарқынды терапия палаталары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ғимаратқа кіружәне шығу орындары (орталықтандырылған сумен жабдықтау кезінде);</w:t>
            </w:r>
            <w:r>
              <w:br/>
            </w:r>
            <w:r>
              <w:rPr>
                <w:rFonts w:ascii="Times New Roman"/>
                <w:b w:val="false"/>
                <w:i w:val="false"/>
                <w:color w:val="000000"/>
                <w:sz w:val="20"/>
              </w:rPr>
              <w:t>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Режимі ерекше үй-жайлар: операциялық, емшара, манипуляциялық, бейінді мамандардың қабылдау кабинеттері (офтальмолог, хирург, акушер-гинеколог, травматолог, стоматолог), жаңа туған нәрестелерге арналған палаталар, реанимация залдары, қарқынды терапия палаталар, қан дайындау үй-жайлары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деңгейін өлшеу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үй-жайлар</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және иондалмаған сәулеленуді өлшеу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физиотерапиялық, диагностикалық кабинеттердегі жұмыс орындарында</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Дозиметриялық өлшеу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көздерімен жұмыс істеген кезде, аралас үй-жайлар мен аумақтар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Дәрілік заттарды дайындау объектілері:</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w:t>
            </w:r>
            <w:r>
              <w:br/>
            </w:r>
            <w:r>
              <w:rPr>
                <w:rFonts w:ascii="Times New Roman"/>
                <w:b w:val="false"/>
                <w:i w:val="false"/>
                <w:color w:val="000000"/>
                <w:sz w:val="20"/>
              </w:rPr>
              <w:t>
температура, салыстырмалы ылғалдық</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ассистенттік, дәріханалық ыдысты стерилдеу, дистилляциялау, өлшеп-орау, асептикалық жағдайларда дәрілік нысандарды дайындау үй-жайлары, сақтау үй-жайлары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ғимаратқа кіру және шығу орындары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ассистенттік, дәріханалық ыдысты стерилдеу, дистилляциялау, өлшеп-орау, асептикалық жағдайларда дәрілік нысандарды дайындау үй-жайлары, сақтау үй-жайлары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Емдеу-косметологиялық объектілер, сұлулық салондары, косметологиялық орталықтар:</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зерттеулерге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(орталықтандырылған сумен жабдықтау кезінде);</w:t>
            </w:r>
            <w:r>
              <w:br/>
            </w:r>
            <w:r>
              <w:rPr>
                <w:rFonts w:ascii="Times New Roman"/>
                <w:b w:val="false"/>
                <w:i w:val="false"/>
                <w:color w:val="000000"/>
                <w:sz w:val="20"/>
              </w:rPr>
              <w:t>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Электормагниттік өрістер деңгейі</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Солярий (болған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Өндірістік объектілер:</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параметрлерін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және иондалмаған сәулелену параметрлерін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көздері мен физикалық факторлар болған кезде жұмыс орындары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Дозиметриялық өлшеулер</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көздерімен жұмыс істеген кезде жұмыс орындары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 ауасының параметрлерін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 (зиянды химиялық заттардың көздері болған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Радиотехникалық объектілер:</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өрістер деңгейі</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санитариялық- қорғаныш аймағының шекарасы, құрылысты шектеу аймағы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Радиациялық қауіпті объектілер:</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және иондалмаған сәулелену параметрлерін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көздері және физикалық факторлар болған кезде жұмыс орындары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Дозиметриялық өлшеулер</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 аралас үй-жайлар, ұйымның аумағы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Көлік құралдары: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параметрлерін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жолаушылар орындары (бар болған кезде)</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конструкциясында сумен жабдықтау жүйесі көзделген көлік құралдары үшін</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және иондалмаған сәулелену параметрлерін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жолаушылар орындары (бар болған кезде)</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үй-жайларының ауасындағы зиянды заттарды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жолаушылар орындары (бар болған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Шаруашылық- ауыз сумен жабдықтау объектілері:</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 бактериологиялық, санитариялық-химиялық және парзитологиялық зерттеулер</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нүктелері</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радиологиялық зерттеу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жабдықтаудың жаңа көздері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Су объектілері (мәдени-тұрмыстық мақсаттағы) демалыс орындары: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 бактериологиялық, санитариялық-химиялық, паразитологиялық зерттеулер</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орындары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паразитологиялық зерттеулер</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(бар болған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Тамақ өнімдерін, көтерме сақтау объектілері, химиялық заттар мен өнімдерді, агрохимикаттарды және пестицидтерді (улы химикаттарды) сақтауға арналған қоймалар, вакциналар мен басқа да иммундық-биологиялық препараттарды, дезинфекция, дезинсекция, дератизация құралдары мен препараттарын сақтау және тасымалдау объектілері:</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w:t>
            </w:r>
            <w:r>
              <w:br/>
            </w:r>
            <w:r>
              <w:rPr>
                <w:rFonts w:ascii="Times New Roman"/>
                <w:b w:val="false"/>
                <w:i w:val="false"/>
                <w:color w:val="000000"/>
                <w:sz w:val="20"/>
              </w:rPr>
              <w:t>
температурасы, салыстырмалы ылғалдық</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Вахталық кенттер:</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w:t>
            </w:r>
            <w:r>
              <w:br/>
            </w:r>
            <w:r>
              <w:rPr>
                <w:rFonts w:ascii="Times New Roman"/>
                <w:b w:val="false"/>
                <w:i w:val="false"/>
                <w:color w:val="000000"/>
                <w:sz w:val="20"/>
              </w:rPr>
              <w:t>
температурасы, салыстырмалы ылғалдық</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бөлмелер, демалыс үй-жайлары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 бактериологиялық және санитариялық-химиялық зерттеулер</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(орталықтандырылған сумен жабдықтау кезінде);</w:t>
            </w:r>
            <w:r>
              <w:br/>
            </w:r>
            <w:r>
              <w:rPr>
                <w:rFonts w:ascii="Times New Roman"/>
                <w:b w:val="false"/>
                <w:i w:val="false"/>
                <w:color w:val="000000"/>
                <w:sz w:val="20"/>
              </w:rPr>
              <w:t>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Әлеуетті қауіпті химиялық және биологиялық заттарды пайдаланатын зертханалар</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w:t>
            </w:r>
            <w:r>
              <w:br/>
            </w:r>
            <w:r>
              <w:rPr>
                <w:rFonts w:ascii="Times New Roman"/>
                <w:b w:val="false"/>
                <w:i w:val="false"/>
                <w:color w:val="000000"/>
                <w:sz w:val="20"/>
              </w:rPr>
              <w:t>
температурасы, салыстырмалы ылғалдық</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зерттеулерге арналған үй-жайлар, жұмыс орындары</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Спорттық- сауықтыру мақсатындағы объектілер, бассейндер, моншалар, сауналар</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зерттеулер</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(орталықтандырылған сумен жабдықтау кезінде);</w:t>
            </w:r>
            <w:r>
              <w:br/>
            </w:r>
            <w:r>
              <w:rPr>
                <w:rFonts w:ascii="Times New Roman"/>
                <w:b w:val="false"/>
                <w:i w:val="false"/>
                <w:color w:val="000000"/>
                <w:sz w:val="20"/>
              </w:rPr>
              <w:t>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санитариялық-химиялық, паразитологиялық зерттеулер</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бассейндерінен және ванналардан (болған жағдайда)</w:t>
            </w:r>
          </w:p>
        </w:tc>
      </w:tr>
      <w:tr>
        <w:trPr>
          <w:trHeight w:val="3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w:t>
            </w:r>
            <w:r>
              <w:br/>
            </w:r>
            <w:r>
              <w:rPr>
                <w:rFonts w:ascii="Times New Roman"/>
                <w:b w:val="false"/>
                <w:i w:val="false"/>
                <w:color w:val="000000"/>
                <w:sz w:val="20"/>
              </w:rPr>
              <w:t>
температура, салыстырмалы ылғалдық, ауа қозғалысының жылдамдығы</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 гардероб, киім шешетін бөлме, жуынатын бөлме, себезгі, булау бөлмесі, жұмыскерелерге арналған тұрмыстық үй-жайлар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28 сәуірдегі</w:t>
            </w:r>
            <w:r>
              <w:br/>
            </w:r>
            <w:r>
              <w:rPr>
                <w:rFonts w:ascii="Times New Roman"/>
                <w:b w:val="false"/>
                <w:i w:val="false"/>
                <w:color w:val="000000"/>
                <w:sz w:val="20"/>
              </w:rPr>
              <w:t>№ 217 бұйрығына</w:t>
            </w:r>
            <w:r>
              <w:br/>
            </w:r>
            <w:r>
              <w:rPr>
                <w:rFonts w:ascii="Times New Roman"/>
                <w:b w:val="false"/>
                <w:i w:val="false"/>
                <w:color w:val="000000"/>
                <w:sz w:val="20"/>
              </w:rPr>
              <w:t>3-қосымша</w:t>
            </w:r>
          </w:p>
        </w:tc>
      </w:tr>
    </w:tbl>
    <w:bookmarkStart w:name="z65" w:id="49"/>
    <w:p>
      <w:pPr>
        <w:spacing w:after="0"/>
        <w:ind w:left="0"/>
        <w:jc w:val="left"/>
      </w:pPr>
      <w:r>
        <w:rPr>
          <w:rFonts w:ascii="Times New Roman"/>
          <w:b/>
          <w:i w:val="false"/>
          <w:color w:val="000000"/>
        </w:rPr>
        <w:t xml:space="preserve"> "Тамақ өнімін өндіру (дайындау) объектісіне есептік нөмір беру" мемлекеттік көрсетілетін қызмет стандарты</w:t>
      </w:r>
    </w:p>
    <w:bookmarkEnd w:id="49"/>
    <w:bookmarkStart w:name="z66" w:id="50"/>
    <w:p>
      <w:pPr>
        <w:spacing w:after="0"/>
        <w:ind w:left="0"/>
        <w:jc w:val="left"/>
      </w:pPr>
      <w:r>
        <w:rPr>
          <w:rFonts w:ascii="Times New Roman"/>
          <w:b/>
          <w:i w:val="false"/>
          <w:color w:val="000000"/>
        </w:rPr>
        <w:t xml:space="preserve"> 1-тарау. Жалпы ережелер</w:t>
      </w:r>
    </w:p>
    <w:bookmarkEnd w:id="50"/>
    <w:bookmarkStart w:name="z67" w:id="51"/>
    <w:p>
      <w:pPr>
        <w:spacing w:after="0"/>
        <w:ind w:left="0"/>
        <w:jc w:val="both"/>
      </w:pPr>
      <w:r>
        <w:rPr>
          <w:rFonts w:ascii="Times New Roman"/>
          <w:b w:val="false"/>
          <w:i w:val="false"/>
          <w:color w:val="000000"/>
          <w:sz w:val="28"/>
        </w:rPr>
        <w:t>
      1. "Тамақ өнімін өндіру (дайындау) объектісіне есептік нөмір беру" мемлекеттік көрсетілетін қызметі (бұдан әрі – мемлекеттік көрсетілетін қызмет).</w:t>
      </w:r>
    </w:p>
    <w:bookmarkEnd w:id="51"/>
    <w:bookmarkStart w:name="z68" w:id="5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bookmarkEnd w:id="52"/>
    <w:bookmarkStart w:name="z69" w:id="53"/>
    <w:p>
      <w:pPr>
        <w:spacing w:after="0"/>
        <w:ind w:left="0"/>
        <w:jc w:val="both"/>
      </w:pPr>
      <w:r>
        <w:rPr>
          <w:rFonts w:ascii="Times New Roman"/>
          <w:b w:val="false"/>
          <w:i w:val="false"/>
          <w:color w:val="000000"/>
          <w:sz w:val="28"/>
        </w:rPr>
        <w:t>
      3. Мемлекеттік көрсетілетін қызметті Министрліктің Қоғамдық денсаулық сақтау комитетінің аумақтық бөлімшелері (бұдан әрі – көрсетілетін қызметті беруші) көрсетеді.</w:t>
      </w:r>
    </w:p>
    <w:bookmarkEnd w:id="53"/>
    <w:p>
      <w:pPr>
        <w:spacing w:after="0"/>
        <w:ind w:left="0"/>
        <w:jc w:val="both"/>
      </w:pPr>
      <w:r>
        <w:rPr>
          <w:rFonts w:ascii="Times New Roman"/>
          <w:b w:val="false"/>
          <w:i w:val="false"/>
          <w:color w:val="000000"/>
          <w:sz w:val="28"/>
        </w:rPr>
        <w:t>
      Құжаттарды қабылдау және мемлекеттік қызмет көрсету нәтижесін беру "электрондық үкімет" www.egov.kz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23.10.2018 </w:t>
      </w:r>
      <w:r>
        <w:rPr>
          <w:rFonts w:ascii="Times New Roman"/>
          <w:b w:val="false"/>
          <w:i w:val="false"/>
          <w:color w:val="000000"/>
          <w:sz w:val="28"/>
        </w:rPr>
        <w:t>№ ҚР ДСМ-28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54"/>
    <w:p>
      <w:pPr>
        <w:spacing w:after="0"/>
        <w:ind w:left="0"/>
        <w:jc w:val="left"/>
      </w:pPr>
      <w:r>
        <w:rPr>
          <w:rFonts w:ascii="Times New Roman"/>
          <w:b/>
          <w:i w:val="false"/>
          <w:color w:val="000000"/>
        </w:rPr>
        <w:t xml:space="preserve"> 2-тарау. Мемлекеттік қызметті көрсету тәртібі</w:t>
      </w:r>
    </w:p>
    <w:bookmarkEnd w:id="54"/>
    <w:bookmarkStart w:name="z71" w:id="55"/>
    <w:p>
      <w:pPr>
        <w:spacing w:after="0"/>
        <w:ind w:left="0"/>
        <w:jc w:val="both"/>
      </w:pPr>
      <w:r>
        <w:rPr>
          <w:rFonts w:ascii="Times New Roman"/>
          <w:b w:val="false"/>
          <w:i w:val="false"/>
          <w:color w:val="000000"/>
          <w:sz w:val="28"/>
        </w:rPr>
        <w:t>
      4. Мемлекеттік қызметті көрсету мерзімі құжаттар топтамасын порталға тапсырған сәттен бастап – 5 (бес) жұмыс күні.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23.10.2018 </w:t>
      </w:r>
      <w:r>
        <w:rPr>
          <w:rFonts w:ascii="Times New Roman"/>
          <w:b w:val="false"/>
          <w:i w:val="false"/>
          <w:color w:val="000000"/>
          <w:sz w:val="28"/>
        </w:rPr>
        <w:t>№ ҚР ДСМ-28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56"/>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23.10.2018 </w:t>
      </w:r>
      <w:r>
        <w:rPr>
          <w:rFonts w:ascii="Times New Roman"/>
          <w:b w:val="false"/>
          <w:i w:val="false"/>
          <w:color w:val="000000"/>
          <w:sz w:val="28"/>
        </w:rPr>
        <w:t>№ ҚР ДСМ-28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57"/>
    <w:p>
      <w:pPr>
        <w:spacing w:after="0"/>
        <w:ind w:left="0"/>
        <w:jc w:val="both"/>
      </w:pPr>
      <w:r>
        <w:rPr>
          <w:rFonts w:ascii="Times New Roman"/>
          <w:b w:val="false"/>
          <w:i w:val="false"/>
          <w:color w:val="000000"/>
          <w:sz w:val="28"/>
        </w:rPr>
        <w:t xml:space="preserve">
      6. Мемлекеттік қызметті көрсету нәтижесі: тамақ өнімін өндіру (дайындау) объектісіне есептік нөмір беру туралы хат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туралы дәлелді жауап.</w:t>
      </w:r>
    </w:p>
    <w:bookmarkEnd w:id="57"/>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Мемлекеттік көрсетілетін қызмет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23.10.2018 </w:t>
      </w:r>
      <w:r>
        <w:rPr>
          <w:rFonts w:ascii="Times New Roman"/>
          <w:b w:val="false"/>
          <w:i w:val="false"/>
          <w:color w:val="000000"/>
          <w:sz w:val="28"/>
        </w:rPr>
        <w:t>№ ҚР ДСМ-28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58"/>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негізде көрсетіледі.</w:t>
      </w:r>
    </w:p>
    <w:bookmarkEnd w:id="58"/>
    <w:bookmarkStart w:name="z75" w:id="59"/>
    <w:p>
      <w:pPr>
        <w:spacing w:after="0"/>
        <w:ind w:left="0"/>
        <w:jc w:val="both"/>
      </w:pPr>
      <w:r>
        <w:rPr>
          <w:rFonts w:ascii="Times New Roman"/>
          <w:b w:val="false"/>
          <w:i w:val="false"/>
          <w:color w:val="000000"/>
          <w:sz w:val="28"/>
        </w:rPr>
        <w:t>
      8. Порталдың жұмыс кестесі: тәулік бойы (жөндеу жұмыстарын жүргізумен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 қабылдау мен қызмет көрсету нәтижелерін беру Қазақстан Республикасының еңбек заңнамасына сәйкес келесі жұмыс күні жүзеге асырылады.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23.10.2018 </w:t>
      </w:r>
      <w:r>
        <w:rPr>
          <w:rFonts w:ascii="Times New Roman"/>
          <w:b w:val="false"/>
          <w:i w:val="false"/>
          <w:color w:val="000000"/>
          <w:sz w:val="28"/>
        </w:rPr>
        <w:t>№ ҚР ДСМ-28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60"/>
    <w:p>
      <w:pPr>
        <w:spacing w:after="0"/>
        <w:ind w:left="0"/>
        <w:jc w:val="both"/>
      </w:pPr>
      <w:r>
        <w:rPr>
          <w:rFonts w:ascii="Times New Roman"/>
          <w:b w:val="false"/>
          <w:i w:val="false"/>
          <w:color w:val="000000"/>
          <w:sz w:val="28"/>
        </w:rPr>
        <w:t>
      9. Мемлекеттік қызметті көрсету үшін қажетті құжаттар тізбесі:</w:t>
      </w:r>
    </w:p>
    <w:bookmarkEnd w:id="60"/>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өтініш;</w:t>
      </w:r>
    </w:p>
    <w:p>
      <w:pPr>
        <w:spacing w:after="0"/>
        <w:ind w:left="0"/>
        <w:jc w:val="both"/>
      </w:pPr>
      <w:r>
        <w:rPr>
          <w:rFonts w:ascii="Times New Roman"/>
          <w:b w:val="false"/>
          <w:i w:val="false"/>
          <w:color w:val="000000"/>
          <w:sz w:val="28"/>
        </w:rPr>
        <w:t>
      өндірілетін тамақ өнімдері тізбесінің электрондық көшірмесі.</w:t>
      </w:r>
    </w:p>
    <w:p>
      <w:pPr>
        <w:spacing w:after="0"/>
        <w:ind w:left="0"/>
        <w:jc w:val="both"/>
      </w:pPr>
      <w:r>
        <w:rPr>
          <w:rFonts w:ascii="Times New Roman"/>
          <w:b w:val="false"/>
          <w:i w:val="false"/>
          <w:color w:val="000000"/>
          <w:sz w:val="28"/>
        </w:rPr>
        <w:t>
      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құжаттарды тапсырған кезде көрсетілетін қызметті алушының "жеке кабинетінде" мемлекеттік қызметті көрсету нәтижесін алу күні мен уақытын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Көрсетілетін қызметті алушы осы тармақта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23.10.2018 </w:t>
      </w:r>
      <w:r>
        <w:rPr>
          <w:rFonts w:ascii="Times New Roman"/>
          <w:b w:val="false"/>
          <w:i w:val="false"/>
          <w:color w:val="000000"/>
          <w:sz w:val="28"/>
        </w:rPr>
        <w:t>№ ҚР ДСМ-28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61"/>
    <w:p>
      <w:pPr>
        <w:spacing w:after="0"/>
        <w:ind w:left="0"/>
        <w:jc w:val="both"/>
      </w:pPr>
      <w:r>
        <w:rPr>
          <w:rFonts w:ascii="Times New Roman"/>
          <w:b w:val="false"/>
          <w:i w:val="false"/>
          <w:color w:val="000000"/>
          <w:sz w:val="28"/>
        </w:rPr>
        <w:t>
      10. Мемлекеттік қызметті көрсетуден бас тарту үшін мыналар:</w:t>
      </w:r>
    </w:p>
    <w:bookmarkEnd w:id="61"/>
    <w:p>
      <w:pPr>
        <w:spacing w:after="0"/>
        <w:ind w:left="0"/>
        <w:jc w:val="both"/>
      </w:pPr>
      <w:r>
        <w:rPr>
          <w:rFonts w:ascii="Times New Roman"/>
          <w:b w:val="false"/>
          <w:i w:val="false"/>
          <w:color w:val="000000"/>
          <w:sz w:val="28"/>
        </w:rPr>
        <w:t xml:space="preserve">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w:t>
      </w:r>
    </w:p>
    <w:p>
      <w:pPr>
        <w:spacing w:after="0"/>
        <w:ind w:left="0"/>
        <w:jc w:val="both"/>
      </w:pPr>
      <w:r>
        <w:rPr>
          <w:rFonts w:ascii="Times New Roman"/>
          <w:b w:val="false"/>
          <w:i w:val="false"/>
          <w:color w:val="000000"/>
          <w:sz w:val="28"/>
        </w:rPr>
        <w:t xml:space="preserve">
      2) ұсынылған объектінің, мәліметтердің "Халық денсаулығы және денсаулық сақтау жүйесі туралы" Қазақстан Республикасының 2009 жылғы 18 қыркүйектегі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бекітілген халықтың санитариялық-эпидемиологиялық саламаттылығы саласындағы нормативтік құқықтық актілермен және гигиеналық нормативтермен белгіленген талаптарға сәйкес келмеуі негіз болып табылады.</w:t>
      </w:r>
    </w:p>
    <w:bookmarkStart w:name="z78" w:id="62"/>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берушілердің және (немесе) олардың лауазымды тұлғаларының шешімдеріне, әрекетіне (әрекетсіздігіне) шағымдану тәртібі</w:t>
      </w:r>
    </w:p>
    <w:bookmarkEnd w:id="62"/>
    <w:bookmarkStart w:name="z79" w:id="63"/>
    <w:p>
      <w:pPr>
        <w:spacing w:after="0"/>
        <w:ind w:left="0"/>
        <w:jc w:val="both"/>
      </w:pPr>
      <w:r>
        <w:rPr>
          <w:rFonts w:ascii="Times New Roman"/>
          <w:b w:val="false"/>
          <w:i w:val="false"/>
          <w:color w:val="000000"/>
          <w:sz w:val="28"/>
        </w:rPr>
        <w:t>
      11. Көрсетілетін қызметті берушінің және (немесе) олардың лауазымды тұлғаларының шешімдеріне, әрекетіне (әрекетсіздігіне) шағымданған жағдайда шағым Министрліктің: 010000, Астана қаласы, Мәңгілік ел даңғылы, 8, Министрліктер үйі, 5-кіреберіс немесе көрсетілетін қызметті берушінің осы мемлекеттік көрсетілетен қызмет стандартының 12-тармағында көрсетілген мекенжайлары бойынша көрсетілетін қызметті берушінің немесе Министрліктің басшысының атына беріледі.</w:t>
      </w:r>
    </w:p>
    <w:bookmarkEnd w:id="63"/>
    <w:p>
      <w:pPr>
        <w:spacing w:after="0"/>
        <w:ind w:left="0"/>
        <w:jc w:val="both"/>
      </w:pPr>
      <w:r>
        <w:rPr>
          <w:rFonts w:ascii="Times New Roman"/>
          <w:b w:val="false"/>
          <w:i w:val="false"/>
          <w:color w:val="000000"/>
          <w:sz w:val="28"/>
        </w:rPr>
        <w:t>
      Шағым жазбаша нысанда пошта арқылы немесе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немесе Министрліктің кеңсесінде шағымды қабылдаған тұлғаның тегі мен аты-жөнін, берілген шағымға жауап алу мерзімі мен орнын көрсете отырып тіркеу (мөртабан,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тегі, аты, әкесінің аты (бар болған кезде), пошталық мекенжайы, байланыс телефоны;</w:t>
      </w:r>
    </w:p>
    <w:p>
      <w:pPr>
        <w:spacing w:after="0"/>
        <w:ind w:left="0"/>
        <w:jc w:val="both"/>
      </w:pPr>
      <w:r>
        <w:rPr>
          <w:rFonts w:ascii="Times New Roman"/>
          <w:b w:val="false"/>
          <w:i w:val="false"/>
          <w:color w:val="000000"/>
          <w:sz w:val="28"/>
        </w:rPr>
        <w:t>
      заңды тұлғаның: атауы, пошталық мекенжайы, шығыс нөмірі және күні көрсетіледі.</w:t>
      </w:r>
    </w:p>
    <w:p>
      <w:pPr>
        <w:spacing w:after="0"/>
        <w:ind w:left="0"/>
        <w:jc w:val="both"/>
      </w:pPr>
      <w:r>
        <w:rPr>
          <w:rFonts w:ascii="Times New Roman"/>
          <w:b w:val="false"/>
          <w:i w:val="false"/>
          <w:color w:val="000000"/>
          <w:sz w:val="28"/>
        </w:rPr>
        <w:t>
      Шағымға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5 (бес) жұмыс күні ішінде қаралуы тиіс. Шағымды қарау нәтижелері туралы дәлелді жауап көрсетілетін қызметті алушыға пошта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шағымды көрсетілетін қызметті беруші өңдеуі барысында жаңартылып отыратын шағым туралы ақпарат (жеткізілуі, тіркелуі, орындалуы туралы белгілер, шағымды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күнінде қаралады.</w:t>
      </w:r>
    </w:p>
    <w:bookmarkStart w:name="z80" w:id="64"/>
    <w:p>
      <w:pPr>
        <w:spacing w:after="0"/>
        <w:ind w:left="0"/>
        <w:jc w:val="left"/>
      </w:pPr>
      <w:r>
        <w:rPr>
          <w:rFonts w:ascii="Times New Roman"/>
          <w:b/>
          <w:i w:val="false"/>
          <w:color w:val="000000"/>
        </w:rPr>
        <w:t xml:space="preserve"> 4-тарау. Мемлекеттік, оның ішінде электрондық нысанда көрсетілетін қызметті көрсету ерекшеліктерін есепке ала отырып қойылатын өзге де талаптар</w:t>
      </w:r>
    </w:p>
    <w:bookmarkEnd w:id="64"/>
    <w:bookmarkStart w:name="z81" w:id="65"/>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www.mz.gov.kz, көрсетілетін қызметті берушінің: www.kooz.mz.gov.kz интернет-ресурстарында орналастырылған.</w:t>
      </w:r>
    </w:p>
    <w:bookmarkEnd w:id="65"/>
    <w:bookmarkStart w:name="z82" w:id="66"/>
    <w:p>
      <w:pPr>
        <w:spacing w:after="0"/>
        <w:ind w:left="0"/>
        <w:jc w:val="both"/>
      </w:pPr>
      <w:r>
        <w:rPr>
          <w:rFonts w:ascii="Times New Roman"/>
          <w:b w:val="false"/>
          <w:i w:val="false"/>
          <w:color w:val="000000"/>
          <w:sz w:val="28"/>
        </w:rPr>
        <w:t>
      13. Көрсетілетін қызметті алушының мемлекеттік қызметті көрсету мәртебесі туралы ақпаратты қашықтықтан қол жеткізу режимінде порталдың "жеке кабинеті" арқылы, сондай-ақ мемлекеттік қызметтерді көрсету мәселелері жөніндегі бірыңғай байланыс орталығы арқылы алуға мүмкіндігі бар.</w:t>
      </w:r>
    </w:p>
    <w:bookmarkEnd w:id="66"/>
    <w:bookmarkStart w:name="z83" w:id="67"/>
    <w:p>
      <w:pPr>
        <w:spacing w:after="0"/>
        <w:ind w:left="0"/>
        <w:jc w:val="both"/>
      </w:pPr>
      <w:r>
        <w:rPr>
          <w:rFonts w:ascii="Times New Roman"/>
          <w:b w:val="false"/>
          <w:i w:val="false"/>
          <w:color w:val="000000"/>
          <w:sz w:val="28"/>
        </w:rPr>
        <w:t xml:space="preserve">
      14. Мемлекеттік қызметті көрсету мәселелері жөніндегі анықтама қызметтерінің байланыс телефондары Министрліктің: www.mz.gov.kz; көрсетілетін қызметті берушінің: www.kooz.mz.gov.kz интернет-ресурстарында көрсетілген. </w:t>
      </w:r>
    </w:p>
    <w:bookmarkEnd w:id="67"/>
    <w:bookmarkStart w:name="z84" w:id="68"/>
    <w:p>
      <w:pPr>
        <w:spacing w:after="0"/>
        <w:ind w:left="0"/>
        <w:jc w:val="both"/>
      </w:pPr>
      <w:r>
        <w:rPr>
          <w:rFonts w:ascii="Times New Roman"/>
          <w:b w:val="false"/>
          <w:i w:val="false"/>
          <w:color w:val="000000"/>
          <w:sz w:val="28"/>
        </w:rPr>
        <w:t>
      15. Мемлекеттік қызметтерді көрсету мәселелері жөніндегі бірыңғай байланыс орталығы: 1414, 8 800 080 7777.</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өнімін өндіру</w:t>
            </w:r>
            <w:r>
              <w:br/>
            </w:r>
            <w:r>
              <w:rPr>
                <w:rFonts w:ascii="Times New Roman"/>
                <w:b w:val="false"/>
                <w:i w:val="false"/>
                <w:color w:val="000000"/>
                <w:sz w:val="20"/>
              </w:rPr>
              <w:t>(дайындау) объектісіне есептік</w:t>
            </w:r>
            <w:r>
              <w:br/>
            </w:r>
            <w:r>
              <w:rPr>
                <w:rFonts w:ascii="Times New Roman"/>
                <w:b w:val="false"/>
                <w:i w:val="false"/>
                <w:color w:val="000000"/>
                <w:sz w:val="20"/>
              </w:rPr>
              <w:t>нөмір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жеке немесе заңды тұлғаның</w:t>
            </w:r>
            <w:r>
              <w:br/>
            </w:r>
            <w:r>
              <w:rPr>
                <w:rFonts w:ascii="Times New Roman"/>
                <w:b w:val="false"/>
                <w:i w:val="false"/>
                <w:color w:val="000000"/>
                <w:sz w:val="20"/>
              </w:rPr>
              <w:t>атауы,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 мекенжайы (аудан, көше,</w:t>
      </w:r>
    </w:p>
    <w:p>
      <w:pPr>
        <w:spacing w:after="0"/>
        <w:ind w:left="0"/>
        <w:jc w:val="both"/>
      </w:pPr>
      <w:r>
        <w:rPr>
          <w:rFonts w:ascii="Times New Roman"/>
          <w:b w:val="false"/>
          <w:i w:val="false"/>
          <w:color w:val="000000"/>
          <w:sz w:val="28"/>
        </w:rPr>
        <w:t>
      үй, пәтер) бойынша орналасқан санитариялық-эпидемиологиялық қадағалауға жататын тамақ</w:t>
      </w:r>
    </w:p>
    <w:p>
      <w:pPr>
        <w:spacing w:after="0"/>
        <w:ind w:left="0"/>
        <w:jc w:val="both"/>
      </w:pPr>
      <w:r>
        <w:rPr>
          <w:rFonts w:ascii="Times New Roman"/>
          <w:b w:val="false"/>
          <w:i w:val="false"/>
          <w:color w:val="000000"/>
          <w:sz w:val="28"/>
        </w:rPr>
        <w:t>
      өнімін өндіру (дайындау) объектісі ________________ есептік нөмір беруіңізді (объектінің</w:t>
      </w:r>
    </w:p>
    <w:p>
      <w:pPr>
        <w:spacing w:after="0"/>
        <w:ind w:left="0"/>
        <w:jc w:val="both"/>
      </w:pPr>
      <w:r>
        <w:rPr>
          <w:rFonts w:ascii="Times New Roman"/>
          <w:b w:val="false"/>
          <w:i w:val="false"/>
          <w:color w:val="000000"/>
          <w:sz w:val="28"/>
        </w:rPr>
        <w:t xml:space="preserve">
      атауы) сұраймын. </w:t>
      </w:r>
    </w:p>
    <w:p>
      <w:pPr>
        <w:spacing w:after="0"/>
        <w:ind w:left="0"/>
        <w:jc w:val="both"/>
      </w:pPr>
      <w:r>
        <w:rPr>
          <w:rFonts w:ascii="Times New Roman"/>
          <w:b w:val="false"/>
          <w:i w:val="false"/>
          <w:color w:val="000000"/>
          <w:sz w:val="28"/>
        </w:rPr>
        <w:t>
      Қызмет түрі ___________________________________________________</w:t>
      </w:r>
    </w:p>
    <w:p>
      <w:pPr>
        <w:spacing w:after="0"/>
        <w:ind w:left="0"/>
        <w:jc w:val="both"/>
      </w:pPr>
      <w:r>
        <w:rPr>
          <w:rFonts w:ascii="Times New Roman"/>
          <w:b w:val="false"/>
          <w:i w:val="false"/>
          <w:color w:val="000000"/>
          <w:sz w:val="28"/>
        </w:rPr>
        <w:t>
      Санитариялық-эпидемиологиялық қорытындының нөмірі _____________</w:t>
      </w:r>
    </w:p>
    <w:p>
      <w:pPr>
        <w:spacing w:after="0"/>
        <w:ind w:left="0"/>
        <w:jc w:val="both"/>
      </w:pPr>
      <w:r>
        <w:rPr>
          <w:rFonts w:ascii="Times New Roman"/>
          <w:b w:val="false"/>
          <w:i w:val="false"/>
          <w:color w:val="000000"/>
          <w:sz w:val="28"/>
        </w:rPr>
        <w:t>
      Санитариялық-эпидемиологиялық қорытындының берілген күні ______</w:t>
      </w:r>
    </w:p>
    <w:p>
      <w:pPr>
        <w:spacing w:after="0"/>
        <w:ind w:left="0"/>
        <w:jc w:val="both"/>
      </w:pPr>
      <w:r>
        <w:rPr>
          <w:rFonts w:ascii="Times New Roman"/>
          <w:b w:val="false"/>
          <w:i w:val="false"/>
          <w:color w:val="000000"/>
          <w:sz w:val="28"/>
        </w:rPr>
        <w:t xml:space="preserve">
      Қосымша: ______________________________________________________ (көрсету)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жылы, күні, 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28 сәуірдегі</w:t>
            </w:r>
            <w:r>
              <w:br/>
            </w:r>
            <w:r>
              <w:rPr>
                <w:rFonts w:ascii="Times New Roman"/>
                <w:b w:val="false"/>
                <w:i w:val="false"/>
                <w:color w:val="000000"/>
                <w:sz w:val="20"/>
              </w:rPr>
              <w:t>№ 217 бұйрығына</w:t>
            </w:r>
            <w:r>
              <w:br/>
            </w:r>
            <w:r>
              <w:rPr>
                <w:rFonts w:ascii="Times New Roman"/>
                <w:b w:val="false"/>
                <w:i w:val="false"/>
                <w:color w:val="000000"/>
                <w:sz w:val="20"/>
              </w:rPr>
              <w:t>4-қосымша</w:t>
            </w:r>
          </w:p>
        </w:tc>
      </w:tr>
    </w:tbl>
    <w:bookmarkStart w:name="z87" w:id="69"/>
    <w:p>
      <w:pPr>
        <w:spacing w:after="0"/>
        <w:ind w:left="0"/>
        <w:jc w:val="left"/>
      </w:pPr>
      <w:r>
        <w:rPr>
          <w:rFonts w:ascii="Times New Roman"/>
          <w:b/>
          <w:i w:val="false"/>
          <w:color w:val="000000"/>
        </w:rPr>
        <w:t xml:space="preserve"> "Қоршаған ортаға, санитариялық қорғау аймақтарына және санитариялық-</w:t>
      </w:r>
      <w:r>
        <w:br/>
      </w:r>
      <w:r>
        <w:rPr>
          <w:rFonts w:ascii="Times New Roman"/>
          <w:b/>
          <w:i w:val="false"/>
          <w:color w:val="000000"/>
        </w:rPr>
        <w:t>қорғаныш аймақтарға, шикізатқа және өнімге зиянды заттардың және физикалық</w:t>
      </w:r>
      <w:r>
        <w:br/>
      </w:r>
      <w:r>
        <w:rPr>
          <w:rFonts w:ascii="Times New Roman"/>
          <w:b/>
          <w:i w:val="false"/>
          <w:color w:val="000000"/>
        </w:rPr>
        <w:t>факторлардың рұқсат етілетін шекті шығарындылары мен рұқсат етілетін шекті</w:t>
      </w:r>
      <w:r>
        <w:br/>
      </w:r>
      <w:r>
        <w:rPr>
          <w:rFonts w:ascii="Times New Roman"/>
          <w:b/>
          <w:i w:val="false"/>
          <w:color w:val="000000"/>
        </w:rPr>
        <w:t>төгінділері жөніндегі нормативтік құжаттама жобаларына санитариялық-</w:t>
      </w:r>
      <w:r>
        <w:br/>
      </w:r>
      <w:r>
        <w:rPr>
          <w:rFonts w:ascii="Times New Roman"/>
          <w:b/>
          <w:i w:val="false"/>
          <w:color w:val="000000"/>
        </w:rPr>
        <w:t>эпидемиологиялық қорытынды беру" мемлекеттік көрсетілетін қызмет стандарты</w:t>
      </w:r>
    </w:p>
    <w:bookmarkEnd w:id="69"/>
    <w:p>
      <w:pPr>
        <w:spacing w:after="0"/>
        <w:ind w:left="0"/>
        <w:jc w:val="both"/>
      </w:pPr>
      <w:r>
        <w:rPr>
          <w:rFonts w:ascii="Times New Roman"/>
          <w:b w:val="false"/>
          <w:i w:val="false"/>
          <w:color w:val="ff0000"/>
          <w:sz w:val="28"/>
        </w:rPr>
        <w:t xml:space="preserve">
      Ескерту. Стандарттың тақырыбы жаңа редакцияда – ҚР Денсаулық сақтау министрінің 14.09.2017 </w:t>
      </w:r>
      <w:r>
        <w:rPr>
          <w:rFonts w:ascii="Times New Roman"/>
          <w:b w:val="false"/>
          <w:i w:val="false"/>
          <w:color w:val="ff0000"/>
          <w:sz w:val="28"/>
        </w:rPr>
        <w:t>№ 695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88" w:id="70"/>
    <w:p>
      <w:pPr>
        <w:spacing w:after="0"/>
        <w:ind w:left="0"/>
        <w:jc w:val="both"/>
      </w:pPr>
      <w:r>
        <w:rPr>
          <w:rFonts w:ascii="Times New Roman"/>
          <w:b w:val="false"/>
          <w:i w:val="false"/>
          <w:color w:val="000000"/>
          <w:sz w:val="28"/>
        </w:rPr>
        <w:t>
      1. Қоршаған ортаға, санитариялық қорғау аймақтарына және санитариялық-қорғаныш аймақтарға, шикізатқа және өнімге зиянды заттардың және физикалық факторлардың рұқсат етілетін шекті шығарындылары мен рұқсат етілетін шекті төгінділері жөніндегі нормативтік құжаттама жобаларына санитариялық-эпидемиологиялық қорытынды беру" мемлекеттік көрсетілетін қызметі (бұдан әрі – мемлекеттік көрсетілетін қызмет).</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14.09.2017 </w:t>
      </w:r>
      <w:r>
        <w:rPr>
          <w:rFonts w:ascii="Times New Roman"/>
          <w:b w:val="false"/>
          <w:i w:val="false"/>
          <w:color w:val="000000"/>
          <w:sz w:val="28"/>
        </w:rPr>
        <w:t>№ 695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7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bookmarkEnd w:id="71"/>
    <w:bookmarkStart w:name="z90" w:id="72"/>
    <w:p>
      <w:pPr>
        <w:spacing w:after="0"/>
        <w:ind w:left="0"/>
        <w:jc w:val="both"/>
      </w:pPr>
      <w:r>
        <w:rPr>
          <w:rFonts w:ascii="Times New Roman"/>
          <w:b w:val="false"/>
          <w:i w:val="false"/>
          <w:color w:val="000000"/>
          <w:sz w:val="28"/>
        </w:rPr>
        <w:t xml:space="preserve">
      3. Мемлекеттік көрсетілетін қызметті Министрліктің Қоғамдық денсаулық сақтау комитеті және оның аумақтық бөлімшелері (бұдан әрі – көрсетілетін қызметті беруші) көрсетеді. </w:t>
      </w:r>
    </w:p>
    <w:bookmarkEnd w:id="72"/>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"электрондық үкімет": www.еgov.kz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23.10.2018 </w:t>
      </w:r>
      <w:r>
        <w:rPr>
          <w:rFonts w:ascii="Times New Roman"/>
          <w:b w:val="false"/>
          <w:i w:val="false"/>
          <w:color w:val="000000"/>
          <w:sz w:val="28"/>
        </w:rPr>
        <w:t>№ ҚР ДСМ-28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73"/>
    <w:p>
      <w:pPr>
        <w:spacing w:after="0"/>
        <w:ind w:left="0"/>
        <w:jc w:val="left"/>
      </w:pPr>
      <w:r>
        <w:rPr>
          <w:rFonts w:ascii="Times New Roman"/>
          <w:b/>
          <w:i w:val="false"/>
          <w:color w:val="000000"/>
        </w:rPr>
        <w:t xml:space="preserve"> 2-тарау. Мемлекеттік қызметті көрсету тәртібі</w:t>
      </w:r>
    </w:p>
    <w:bookmarkEnd w:id="73"/>
    <w:bookmarkStart w:name="z92" w:id="74"/>
    <w:p>
      <w:pPr>
        <w:spacing w:after="0"/>
        <w:ind w:left="0"/>
        <w:jc w:val="both"/>
      </w:pPr>
      <w:r>
        <w:rPr>
          <w:rFonts w:ascii="Times New Roman"/>
          <w:b w:val="false"/>
          <w:i w:val="false"/>
          <w:color w:val="000000"/>
          <w:sz w:val="28"/>
        </w:rPr>
        <w:t>
      4. Мемлекеттік қызметті көрсету мерзімі:</w:t>
      </w:r>
    </w:p>
    <w:bookmarkEnd w:id="74"/>
    <w:p>
      <w:pPr>
        <w:spacing w:after="0"/>
        <w:ind w:left="0"/>
        <w:jc w:val="both"/>
      </w:pPr>
      <w:r>
        <w:rPr>
          <w:rFonts w:ascii="Times New Roman"/>
          <w:b w:val="false"/>
          <w:i w:val="false"/>
          <w:color w:val="000000"/>
          <w:sz w:val="28"/>
        </w:rPr>
        <w:t xml:space="preserve">
      1) Мемлекеттік корпорация арқылы, сондай-ақ порталға құжаттар топтамасын тапсырған сәттен бастап – 10 (он) жұмыс күні; </w:t>
      </w:r>
    </w:p>
    <w:p>
      <w:pPr>
        <w:spacing w:after="0"/>
        <w:ind w:left="0"/>
        <w:jc w:val="both"/>
      </w:pPr>
      <w:r>
        <w:rPr>
          <w:rFonts w:ascii="Times New Roman"/>
          <w:b w:val="false"/>
          <w:i w:val="false"/>
          <w:color w:val="000000"/>
          <w:sz w:val="28"/>
        </w:rPr>
        <w:t xml:space="preserve">
      2) Мемлекеттік корпорацияға құжаттар тапсыру үшін күтудің рұқсат етілген ең ұзақ уақыты – 15 (он бес) минут; </w:t>
      </w:r>
    </w:p>
    <w:p>
      <w:pPr>
        <w:spacing w:after="0"/>
        <w:ind w:left="0"/>
        <w:jc w:val="both"/>
      </w:pPr>
      <w:r>
        <w:rPr>
          <w:rFonts w:ascii="Times New Roman"/>
          <w:b w:val="false"/>
          <w:i w:val="false"/>
          <w:color w:val="000000"/>
          <w:sz w:val="28"/>
        </w:rPr>
        <w:t>
      3) Мемлекеттік корпорацияда көрсетілетін қызметті алушыға қызмет көрсетудің рұқсат етілген ең ұзақ уақыты – 20 (жиырма) минут.</w:t>
      </w:r>
    </w:p>
    <w:p>
      <w:pPr>
        <w:spacing w:after="0"/>
        <w:ind w:left="0"/>
        <w:jc w:val="both"/>
      </w:pPr>
      <w:r>
        <w:rPr>
          <w:rFonts w:ascii="Times New Roman"/>
          <w:b w:val="false"/>
          <w:i w:val="false"/>
          <w:color w:val="000000"/>
          <w:sz w:val="28"/>
        </w:rPr>
        <w:t>
      Өтініштер мен құжаттарды Мемлекеттік корпорацияға қабылдау күні мемлекеттік қызмет көрсету мерзіміне кірмейді. Көрсетілетін қызметті беруші мемлекеттік қызметті көрсету нәтижесін Мемлекеттік корпорацияға мемлекеттік қызмет көрсету мерзімі аяқталардан бір күн бұрын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23.10.2018 </w:t>
      </w:r>
      <w:r>
        <w:rPr>
          <w:rFonts w:ascii="Times New Roman"/>
          <w:b w:val="false"/>
          <w:i w:val="false"/>
          <w:color w:val="000000"/>
          <w:sz w:val="28"/>
        </w:rPr>
        <w:t>№ ҚР ДСМ-28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75"/>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75"/>
    <w:bookmarkStart w:name="z94" w:id="76"/>
    <w:p>
      <w:pPr>
        <w:spacing w:after="0"/>
        <w:ind w:left="0"/>
        <w:jc w:val="both"/>
      </w:pPr>
      <w:r>
        <w:rPr>
          <w:rFonts w:ascii="Times New Roman"/>
          <w:b w:val="false"/>
          <w:i w:val="false"/>
          <w:color w:val="000000"/>
          <w:sz w:val="28"/>
        </w:rPr>
        <w:t xml:space="preserve">
      6. Мемлекеттік қызметті көрсету нәтижесі: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санитариялық-эпидемиологиялық қорытынды не осы мемлекеттік көрсетілетін қызмет стандартының 10-тармағында көзделген негіздер бойынша мемлекеттік қызметті көрсетуден бас тарту туралы дәлелді жауап.</w:t>
      </w:r>
    </w:p>
    <w:bookmarkEnd w:id="76"/>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p>
      <w:pPr>
        <w:spacing w:after="0"/>
        <w:ind w:left="0"/>
        <w:jc w:val="both"/>
      </w:pPr>
      <w:r>
        <w:rPr>
          <w:rFonts w:ascii="Times New Roman"/>
          <w:b w:val="false"/>
          <w:i w:val="false"/>
          <w:color w:val="000000"/>
          <w:sz w:val="28"/>
        </w:rPr>
        <w:t>
      Көрсетілетін қызметті алушы қағаз жеткізгіште мемлекеттік қызмет көрсету нәтижесіне жүгінген жағдайда мемлекеттік қызметті көрсету нәтижесі электрондық түрде ресімделеді, басып шығарылады және мөрмен және көрсетілетін қызметті берушінің уәкілетті тұлғасының қолымен куәландырылады.</w:t>
      </w:r>
    </w:p>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Start w:name="z95" w:id="77"/>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негізде көрсетіледі.</w:t>
      </w:r>
    </w:p>
    <w:bookmarkEnd w:id="77"/>
    <w:bookmarkStart w:name="z96" w:id="78"/>
    <w:p>
      <w:pPr>
        <w:spacing w:after="0"/>
        <w:ind w:left="0"/>
        <w:jc w:val="both"/>
      </w:pPr>
      <w:r>
        <w:rPr>
          <w:rFonts w:ascii="Times New Roman"/>
          <w:b w:val="false"/>
          <w:i w:val="false"/>
          <w:color w:val="000000"/>
          <w:sz w:val="28"/>
        </w:rPr>
        <w:t>
      8. Жұмыс кестесі:</w:t>
      </w:r>
    </w:p>
    <w:bookmarkEnd w:id="78"/>
    <w:p>
      <w:pPr>
        <w:spacing w:after="0"/>
        <w:ind w:left="0"/>
        <w:jc w:val="both"/>
      </w:pPr>
      <w:r>
        <w:rPr>
          <w:rFonts w:ascii="Times New Roman"/>
          <w:b w:val="false"/>
          <w:i w:val="false"/>
          <w:color w:val="000000"/>
          <w:sz w:val="28"/>
        </w:rPr>
        <w:t xml:space="preserve">
      1) Мемлекеттік корпорацияның: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 </w:t>
      </w:r>
    </w:p>
    <w:p>
      <w:pPr>
        <w:spacing w:after="0"/>
        <w:ind w:left="0"/>
        <w:jc w:val="both"/>
      </w:pPr>
      <w:r>
        <w:rPr>
          <w:rFonts w:ascii="Times New Roman"/>
          <w:b w:val="false"/>
          <w:i w:val="false"/>
          <w:color w:val="000000"/>
          <w:sz w:val="28"/>
        </w:rPr>
        <w:t>
      2) порталдың: тәулік бойы (жөндеу жұмыстарын жүргізумен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өтініштерді қабылдау және қызмет көрсету нәтижелерін беру Қазақстан Республикасының еңбек заңнамасына сәйкес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23.10.2018 </w:t>
      </w:r>
      <w:r>
        <w:rPr>
          <w:rFonts w:ascii="Times New Roman"/>
          <w:b w:val="false"/>
          <w:i w:val="false"/>
          <w:color w:val="000000"/>
          <w:sz w:val="28"/>
        </w:rPr>
        <w:t>№ ҚР ДСМ-28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79"/>
    <w:p>
      <w:pPr>
        <w:spacing w:after="0"/>
        <w:ind w:left="0"/>
        <w:jc w:val="both"/>
      </w:pPr>
      <w:r>
        <w:rPr>
          <w:rFonts w:ascii="Times New Roman"/>
          <w:b w:val="false"/>
          <w:i w:val="false"/>
          <w:color w:val="000000"/>
          <w:sz w:val="28"/>
        </w:rPr>
        <w:t>
      9. Көрсетілетін қызметті алушы (не оның сенімхат бойынша өкілі) өтініш жасаған кезде мемлекеттік қызметті көрсету үшін қажетті құжаттардың тізбесі:</w:t>
      </w:r>
    </w:p>
    <w:bookmarkEnd w:id="79"/>
    <w:p>
      <w:pPr>
        <w:spacing w:after="0"/>
        <w:ind w:left="0"/>
        <w:jc w:val="both"/>
      </w:pPr>
      <w:r>
        <w:rPr>
          <w:rFonts w:ascii="Times New Roman"/>
          <w:b w:val="false"/>
          <w:i w:val="false"/>
          <w:color w:val="000000"/>
          <w:sz w:val="28"/>
        </w:rPr>
        <w:t>
      1) қоршаған ортаға зиянды заттардың және физикалық факторлардың рұқсат етілген шекті шығарындылары мен рұқсат етілген шекті төгінділердің нормативтік құжаттамаларының жобаларына санитариялық-эпидемиологиялық қорытындыны алу үшін:</w:t>
      </w:r>
    </w:p>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қоршаған ортаға зиянды заттардың және физикалық факторлардың рұқсат етілген шекті шығарындылары мен рұқсат етілген шекті төгінділері бойынша нормативтік құжаттаманың жобасы;</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 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өтініш;</w:t>
      </w:r>
    </w:p>
    <w:p>
      <w:pPr>
        <w:spacing w:after="0"/>
        <w:ind w:left="0"/>
        <w:jc w:val="both"/>
      </w:pPr>
      <w:r>
        <w:rPr>
          <w:rFonts w:ascii="Times New Roman"/>
          <w:b w:val="false"/>
          <w:i w:val="false"/>
          <w:color w:val="000000"/>
          <w:sz w:val="28"/>
        </w:rPr>
        <w:t>
      қоршаған ортаға зиянды заттардың және физикалық факторлардың рұқсат етілген шекті шығарындылары мен рұқсат етілген шекті төгінділері бойынша нормативтік құжаттама жобасының электрондық көшірмесі;</w:t>
      </w:r>
    </w:p>
    <w:p>
      <w:pPr>
        <w:spacing w:after="0"/>
        <w:ind w:left="0"/>
        <w:jc w:val="both"/>
      </w:pPr>
      <w:r>
        <w:rPr>
          <w:rFonts w:ascii="Times New Roman"/>
          <w:b w:val="false"/>
          <w:i w:val="false"/>
          <w:color w:val="000000"/>
          <w:sz w:val="28"/>
        </w:rPr>
        <w:t>
      2) санитариялық қорғау аймағының, санитариялық-қорғаныш аймақтарының нормативтік құжаттамасының жобаларына санитариялық-эпидемиологиялық қорытындыны алу үшін:</w:t>
      </w:r>
    </w:p>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санитариялық қорғау аймағының, санитариялық-қорғаныш аймақтарының нормативтік құжаттамасының жобалары;</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өтініш;</w:t>
      </w:r>
    </w:p>
    <w:p>
      <w:pPr>
        <w:spacing w:after="0"/>
        <w:ind w:left="0"/>
        <w:jc w:val="both"/>
      </w:pPr>
      <w:r>
        <w:rPr>
          <w:rFonts w:ascii="Times New Roman"/>
          <w:b w:val="false"/>
          <w:i w:val="false"/>
          <w:color w:val="000000"/>
          <w:sz w:val="28"/>
        </w:rPr>
        <w:t>
      санитариялық қорғау аймағының, санитариялық-қорғаныш аймақтарының нормативтік құжаттамасы жобасының электрондық көшірмесі;</w:t>
      </w:r>
    </w:p>
    <w:p>
      <w:pPr>
        <w:spacing w:after="0"/>
        <w:ind w:left="0"/>
        <w:jc w:val="both"/>
      </w:pPr>
      <w:r>
        <w:rPr>
          <w:rFonts w:ascii="Times New Roman"/>
          <w:b w:val="false"/>
          <w:i w:val="false"/>
          <w:color w:val="000000"/>
          <w:sz w:val="28"/>
        </w:rPr>
        <w:t>
      3) шикізатқа және өнімге нормативтік құжаттаманың жобаларына санитариялық-эпидемиологиялық қорытындыны алу үшін:</w:t>
      </w:r>
    </w:p>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шикізатқа және өнімге нормативтік құжаттаманың жобасы;</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өтініш;</w:t>
      </w:r>
    </w:p>
    <w:p>
      <w:pPr>
        <w:spacing w:after="0"/>
        <w:ind w:left="0"/>
        <w:jc w:val="both"/>
      </w:pPr>
      <w:r>
        <w:rPr>
          <w:rFonts w:ascii="Times New Roman"/>
          <w:b w:val="false"/>
          <w:i w:val="false"/>
          <w:color w:val="000000"/>
          <w:sz w:val="28"/>
        </w:rPr>
        <w:t>
      шикізатқа және өнімге нормативтік құжаттама жобасының электрондық көшірмесі.</w:t>
      </w:r>
    </w:p>
    <w:p>
      <w:pPr>
        <w:spacing w:after="0"/>
        <w:ind w:left="0"/>
        <w:jc w:val="both"/>
      </w:pPr>
      <w:r>
        <w:rPr>
          <w:rFonts w:ascii="Times New Roman"/>
          <w:b w:val="false"/>
          <w:i w:val="false"/>
          <w:color w:val="000000"/>
          <w:sz w:val="28"/>
        </w:rPr>
        <w:t>
      Мемлекеттік корпорацияда көрсетілетін қызметті алушыға дайын құжаттарды беруді жеке басын куәландыратын құжатты және (не нотариалды куаландырылған сенімхат бойынша оның өкілі) сенімхатты көрсеткен кезде қолхат негізінде оның қызметкері жүзеге асырады.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мәліметтерді Мемлекеттік корпорацияның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Мемлекеттік корпорацияның қызметкері ақпараттық жүйелердегі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xml:space="preserve">
      Осы стандарттың </w:t>
      </w:r>
      <w:r>
        <w:rPr>
          <w:rFonts w:ascii="Times New Roman"/>
          <w:b w:val="false"/>
          <w:i w:val="false"/>
          <w:color w:val="000000"/>
          <w:sz w:val="28"/>
        </w:rPr>
        <w:t>4-тармағында</w:t>
      </w:r>
      <w:r>
        <w:rPr>
          <w:rFonts w:ascii="Times New Roman"/>
          <w:b w:val="false"/>
          <w:i w:val="false"/>
          <w:color w:val="000000"/>
          <w:sz w:val="28"/>
        </w:rPr>
        <w:t xml:space="preserve">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бұйрығымен (Нормативтік құқықтық актілерді мемлекеттік тіркеу тізілімінде № 13248 болып тіркелген) бекітілген "Азаматтарға арналған үкімет" мемлекеттік корпорациясының қызмет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корпорация бір ай бойы нәтижені сақтауды қамтамасыз етеді, содан кейін оны одан әрі сақтау үшін көрсетілген қызметті берушіге тапсырады.</w:t>
      </w:r>
    </w:p>
    <w:p>
      <w:pPr>
        <w:spacing w:after="0"/>
        <w:ind w:left="0"/>
        <w:jc w:val="both"/>
      </w:pPr>
      <w:r>
        <w:rPr>
          <w:rFonts w:ascii="Times New Roman"/>
          <w:b w:val="false"/>
          <w:i w:val="false"/>
          <w:color w:val="000000"/>
          <w:sz w:val="28"/>
        </w:rPr>
        <w:t>
      Көрсетілетін қызметті алушы бір ай өткен соң жүгінген жағдайда Мемлекеттік корпорацияның сұрау салуы бойынша көрсетілетін қызметті беруші бір жұмыс күні ішінде көрсетілетін қызметті алушыға беру үшін Мемлекеттік корпорацияға мемлекеттік қызмет көрсету нәтижесін жолдайды.</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қызметтің нәтижесін алу күні мен уақытын көрсете отырып, хабарлама жіберіледі.</w:t>
      </w:r>
    </w:p>
    <w:p>
      <w:pPr>
        <w:spacing w:after="0"/>
        <w:ind w:left="0"/>
        <w:jc w:val="both"/>
      </w:pPr>
      <w:r>
        <w:rPr>
          <w:rFonts w:ascii="Times New Roman"/>
          <w:b w:val="false"/>
          <w:i w:val="false"/>
          <w:color w:val="000000"/>
          <w:sz w:val="28"/>
        </w:rPr>
        <w:t xml:space="preserve">
      Көрсетілетін қызметті алушы осы тармақта көзделген құжаттар топтамасын толық ұсынбаған және (немесе) қолданылу мерзімі өтіп кеткен құжаттарды ұсынған жағдайларда, Мемлекеттік корпорацияның қызметкері өтінішті қабылдаудан бас тартады.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23.10.2018 </w:t>
      </w:r>
      <w:r>
        <w:rPr>
          <w:rFonts w:ascii="Times New Roman"/>
          <w:b w:val="false"/>
          <w:i w:val="false"/>
          <w:color w:val="000000"/>
          <w:sz w:val="28"/>
        </w:rPr>
        <w:t>№ ҚР ДСМ-28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80"/>
    <w:p>
      <w:pPr>
        <w:spacing w:after="0"/>
        <w:ind w:left="0"/>
        <w:jc w:val="both"/>
      </w:pPr>
      <w:r>
        <w:rPr>
          <w:rFonts w:ascii="Times New Roman"/>
          <w:b w:val="false"/>
          <w:i w:val="false"/>
          <w:color w:val="000000"/>
          <w:sz w:val="28"/>
        </w:rPr>
        <w:t>
      10. Мемлекеттік қызметті көрсетуден бас тарту үшін мыналар:</w:t>
      </w:r>
    </w:p>
    <w:bookmarkEnd w:id="80"/>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мемлекеттік қызметті көрсету үшін қажетті ұсынылған материалдардың және мәліметтердің "Халық денсаулығы және денсаулық сақтау жүйесі туралы" Қазақстан Республикасының 2009 жылғы 18 қыркүйектегі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бекітілген халықтың санитариялық-эпидемиологиялық саламаттылығы саласындағы нормативтік құқықтық актілермен және гигиеналық нормативтермен белгіленген талаптарға сәйкес келмеуі негіз болып табылады.</w:t>
      </w:r>
    </w:p>
    <w:bookmarkStart w:name="z99" w:id="81"/>
    <w:p>
      <w:pPr>
        <w:spacing w:after="0"/>
        <w:ind w:left="0"/>
        <w:jc w:val="both"/>
      </w:pPr>
      <w:r>
        <w:rPr>
          <w:rFonts w:ascii="Times New Roman"/>
          <w:b w:val="false"/>
          <w:i w:val="false"/>
          <w:color w:val="000000"/>
          <w:sz w:val="28"/>
        </w:rPr>
        <w:t xml:space="preserve">
      11. Көрсетілетін қызметті алушы осы мемлекеттік көрсетілетін қызмет стандартының 9-тармағында көзделген тізбеге сәйкес құжаттар топтамасын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 </w:t>
      </w:r>
    </w:p>
    <w:bookmarkEnd w:id="81"/>
    <w:bookmarkStart w:name="z100" w:id="82"/>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тұлғаларының, Мемлекеттік корпорацияның және (немесе) олардың қызметкерлерінің шешімдеріне, әрекетіне (әрекетсіздігіне) шағымдану тәртібі</w:t>
      </w:r>
    </w:p>
    <w:bookmarkEnd w:id="82"/>
    <w:bookmarkStart w:name="z101" w:id="83"/>
    <w:p>
      <w:pPr>
        <w:spacing w:after="0"/>
        <w:ind w:left="0"/>
        <w:jc w:val="both"/>
      </w:pPr>
      <w:r>
        <w:rPr>
          <w:rFonts w:ascii="Times New Roman"/>
          <w:b w:val="false"/>
          <w:i w:val="false"/>
          <w:color w:val="000000"/>
          <w:sz w:val="28"/>
        </w:rPr>
        <w:t>
      12. Көрсетілетін қызметті берушінің және (немесе) олардың лауазымды тұлғаларының шешімдеріне, әрекетіне (әрекетсіздігіне) шағымданған жағдайда шағым Министрліктің: 010000, Астана қаласы, Мәңгілік ел даңғылы, 8, Министрліктер үйі, 5-кіреберіс немесе көрсетілетін қызметті берушінің осы мемлекеттік көрсетілетен қызмет стандартының 13-тармағында көрсетілген мекенжайлары бойынша көрсетілетін қызметті берушінің немесе Министрліктің басшысының атына беріледі.</w:t>
      </w:r>
    </w:p>
    <w:bookmarkEnd w:id="83"/>
    <w:p>
      <w:pPr>
        <w:spacing w:after="0"/>
        <w:ind w:left="0"/>
        <w:jc w:val="both"/>
      </w:pPr>
      <w:r>
        <w:rPr>
          <w:rFonts w:ascii="Times New Roman"/>
          <w:b w:val="false"/>
          <w:i w:val="false"/>
          <w:color w:val="000000"/>
          <w:sz w:val="28"/>
        </w:rPr>
        <w:t xml:space="preserve">
      Шағым жазбаша нысанда пошта арқылы не көрсетілетін қызметті берушінің немесе Министрліктің кеңсесі арқылы қолма-қол беріледі. </w:t>
      </w:r>
    </w:p>
    <w:p>
      <w:pPr>
        <w:spacing w:after="0"/>
        <w:ind w:left="0"/>
        <w:jc w:val="both"/>
      </w:pPr>
      <w:r>
        <w:rPr>
          <w:rFonts w:ascii="Times New Roman"/>
          <w:b w:val="false"/>
          <w:i w:val="false"/>
          <w:color w:val="000000"/>
          <w:sz w:val="28"/>
        </w:rPr>
        <w:t>
      Шағымды қабылдаған тұлғаның тегін, атын, әкесінің атын (бар болған кезде), берілген шағымға жауапты алу мерзімі мен орнын көрсете отырып көрсетілетін қызметті берушінің немесе Министрліктің кеңсесінде тіркеу (мөртабан,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Мемлекеттік корпорацияның басшысына жіберіледі.</w:t>
      </w:r>
    </w:p>
    <w:p>
      <w:pPr>
        <w:spacing w:after="0"/>
        <w:ind w:left="0"/>
        <w:jc w:val="both"/>
      </w:pPr>
      <w:r>
        <w:rPr>
          <w:rFonts w:ascii="Times New Roman"/>
          <w:b w:val="false"/>
          <w:i w:val="false"/>
          <w:color w:val="000000"/>
          <w:sz w:val="28"/>
        </w:rPr>
        <w:t xml:space="preserve">
      Мемлекеттік корпорацияның кеңсесіне қолма-қол, сонымен бірге пошта арқылы келіп түскен шағымдарды қабылдауды растау оларды тіркеу (мөртабан, кіріс нөмірі мен тіркелген күні шағымның екінші данасына немесе шағымға ілеспе хатқа қойылады) болып табылады. </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тегі, аты, әкесінің аты (бар болған кезде), пошталық мекенжайы, байланыс телефоны;</w:t>
      </w:r>
    </w:p>
    <w:p>
      <w:pPr>
        <w:spacing w:after="0"/>
        <w:ind w:left="0"/>
        <w:jc w:val="both"/>
      </w:pPr>
      <w:r>
        <w:rPr>
          <w:rFonts w:ascii="Times New Roman"/>
          <w:b w:val="false"/>
          <w:i w:val="false"/>
          <w:color w:val="000000"/>
          <w:sz w:val="28"/>
        </w:rPr>
        <w:t>
      заңды тұлғаның: оның атауы, пошталық мекенжайы, шығыс нөмірі және күні көрсетіледі.</w:t>
      </w:r>
    </w:p>
    <w:p>
      <w:pPr>
        <w:spacing w:after="0"/>
        <w:ind w:left="0"/>
        <w:jc w:val="both"/>
      </w:pPr>
      <w:r>
        <w:rPr>
          <w:rFonts w:ascii="Times New Roman"/>
          <w:b w:val="false"/>
          <w:i w:val="false"/>
          <w:color w:val="000000"/>
          <w:sz w:val="28"/>
        </w:rPr>
        <w:t xml:space="preserve">
      Шағымға көрсетілетін қызметті алушы қол қояды. </w:t>
      </w:r>
    </w:p>
    <w:p>
      <w:pPr>
        <w:spacing w:after="0"/>
        <w:ind w:left="0"/>
        <w:jc w:val="both"/>
      </w:pPr>
      <w:r>
        <w:rPr>
          <w:rFonts w:ascii="Times New Roman"/>
          <w:b w:val="false"/>
          <w:i w:val="false"/>
          <w:color w:val="000000"/>
          <w:sz w:val="28"/>
        </w:rPr>
        <w:t xml:space="preserve">
      Көрсетілетін қызметті берушінің, Министрліктің, Мемлекеттік корпорацияның мекенжайына келіп түскен көрсетілетін қызметті алушының шағымы ол тіркелген күннен бастап 5 (бес) жұмыс күні ішінде қаралуы тиіс. Шағымды қарау нәтижелері туралы дәлелді жауап көрсетілетін қызметті алушыға пошта арқылы жіберіледі не көрсетілетін қызметті берушінің, Министрліктің, Мемлекеттік корпорацияның кеңсесінде қолма-қол беріледі. </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бойынша</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шағымды көрсетілетін қызметті берушінің өңдеуі барысында жаңартылып тұратын шағым туралы ақпарат (жеткізілуі, тіркелуі, орындалуы туралы белгілер, шағымды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 </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қаралады.</w:t>
      </w:r>
    </w:p>
    <w:bookmarkStart w:name="z102" w:id="84"/>
    <w:p>
      <w:pPr>
        <w:spacing w:after="0"/>
        <w:ind w:left="0"/>
        <w:jc w:val="left"/>
      </w:pPr>
      <w:r>
        <w:rPr>
          <w:rFonts w:ascii="Times New Roman"/>
          <w:b/>
          <w:i w:val="false"/>
          <w:color w:val="000000"/>
        </w:rPr>
        <w:t xml:space="preserve"> 4-тарау. Мемлекеттік, оның ішінде электрондық нысанда және Мемлекеттік корпорация арқылы қызметтерді көрсету ерекшеліктерін есепке ала отырып қойылатын өзге де талаптар</w:t>
      </w:r>
    </w:p>
    <w:bookmarkEnd w:id="84"/>
    <w:bookmarkStart w:name="z103" w:id="85"/>
    <w:p>
      <w:pPr>
        <w:spacing w:after="0"/>
        <w:ind w:left="0"/>
        <w:jc w:val="both"/>
      </w:pPr>
      <w:r>
        <w:rPr>
          <w:rFonts w:ascii="Times New Roman"/>
          <w:b w:val="false"/>
          <w:i w:val="false"/>
          <w:color w:val="000000"/>
          <w:sz w:val="28"/>
        </w:rPr>
        <w:t>
      13. Мемлекеттік қызметті көрсету орындарының мекенжайлары:</w:t>
      </w:r>
    </w:p>
    <w:bookmarkEnd w:id="85"/>
    <w:p>
      <w:pPr>
        <w:spacing w:after="0"/>
        <w:ind w:left="0"/>
        <w:jc w:val="both"/>
      </w:pPr>
      <w:r>
        <w:rPr>
          <w:rFonts w:ascii="Times New Roman"/>
          <w:b w:val="false"/>
          <w:i w:val="false"/>
          <w:color w:val="000000"/>
          <w:sz w:val="28"/>
        </w:rPr>
        <w:t>
      Министрліктің: www.mz.gov.kz;</w:t>
      </w:r>
    </w:p>
    <w:p>
      <w:pPr>
        <w:spacing w:after="0"/>
        <w:ind w:left="0"/>
        <w:jc w:val="both"/>
      </w:pPr>
      <w:r>
        <w:rPr>
          <w:rFonts w:ascii="Times New Roman"/>
          <w:b w:val="false"/>
          <w:i w:val="false"/>
          <w:color w:val="000000"/>
          <w:sz w:val="28"/>
        </w:rPr>
        <w:t>
      көрсетілетін қызметті берушінің: www.kooz.mz.gov.kz;</w:t>
      </w:r>
    </w:p>
    <w:p>
      <w:pPr>
        <w:spacing w:after="0"/>
        <w:ind w:left="0"/>
        <w:jc w:val="both"/>
      </w:pPr>
      <w:r>
        <w:rPr>
          <w:rFonts w:ascii="Times New Roman"/>
          <w:b w:val="false"/>
          <w:i w:val="false"/>
          <w:color w:val="000000"/>
          <w:sz w:val="28"/>
        </w:rPr>
        <w:t>
      Мемлекеттік корпорацияның: www.gov4c.kz. интернет-ресурстарында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23.10.2018 </w:t>
      </w:r>
      <w:r>
        <w:rPr>
          <w:rFonts w:ascii="Times New Roman"/>
          <w:b w:val="false"/>
          <w:i w:val="false"/>
          <w:color w:val="000000"/>
          <w:sz w:val="28"/>
        </w:rPr>
        <w:t>№ ҚР ДСМ-28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86"/>
    <w:p>
      <w:pPr>
        <w:spacing w:after="0"/>
        <w:ind w:left="0"/>
        <w:jc w:val="both"/>
      </w:pPr>
      <w:r>
        <w:rPr>
          <w:rFonts w:ascii="Times New Roman"/>
          <w:b w:val="false"/>
          <w:i w:val="false"/>
          <w:color w:val="000000"/>
          <w:sz w:val="28"/>
        </w:rPr>
        <w:t>
      14. Көрсетілетін қызметті алушының мемлекеттік қызметті көрсету мәртебесі туралы ақпаратты қашықтықтан қол жеткізу режимінде порталдың "жеке кабинеті" арқылы, сондай-ақ мемлекеттік қызметтерді көрсету мәселелері жөніндегі бірыңғай байланыс орталығы арқылы алуға мүмкіндігі бар.</w:t>
      </w:r>
    </w:p>
    <w:bookmarkEnd w:id="86"/>
    <w:bookmarkStart w:name="z105" w:id="87"/>
    <w:p>
      <w:pPr>
        <w:spacing w:after="0"/>
        <w:ind w:left="0"/>
        <w:jc w:val="both"/>
      </w:pPr>
      <w:r>
        <w:rPr>
          <w:rFonts w:ascii="Times New Roman"/>
          <w:b w:val="false"/>
          <w:i w:val="false"/>
          <w:color w:val="000000"/>
          <w:sz w:val="28"/>
        </w:rPr>
        <w:t xml:space="preserve">
      15. Өмір сүру мүмкіндігін шектейтін организм функцияларының тұрақты бұзылуымен байланысты сырқаты бар көрсетілетін қызметті алушыларға қажет болған жағдайда мемлекеттік қызмет көрсету үшін құжаттарды қабылдауды Мемлекеттік корпорацияның қызметкері Бірыңғай байланыс орталығы 1414, 8 800 080 7777 арқылы жүгіну жолымен тұратын жеріне шыға отырып жүргізеді. </w:t>
      </w:r>
    </w:p>
    <w:bookmarkEnd w:id="87"/>
    <w:bookmarkStart w:name="z106" w:id="88"/>
    <w:p>
      <w:pPr>
        <w:spacing w:after="0"/>
        <w:ind w:left="0"/>
        <w:jc w:val="both"/>
      </w:pPr>
      <w:r>
        <w:rPr>
          <w:rFonts w:ascii="Times New Roman"/>
          <w:b w:val="false"/>
          <w:i w:val="false"/>
          <w:color w:val="000000"/>
          <w:sz w:val="28"/>
        </w:rPr>
        <w:t xml:space="preserve">
      16. Мемлекеттік қызметті көрсету мәселелері жөніндегі анықтама қызметтерінің байланыс телефондары Министрліктің: www.mz.gov.kz; көрсетілетін қызметті берушінің: www.kooz.mz.gov.kz интернет-ресурстарында көрсетілген. </w:t>
      </w:r>
    </w:p>
    <w:bookmarkEnd w:id="88"/>
    <w:bookmarkStart w:name="z107" w:id="89"/>
    <w:p>
      <w:pPr>
        <w:spacing w:after="0"/>
        <w:ind w:left="0"/>
        <w:jc w:val="both"/>
      </w:pPr>
      <w:r>
        <w:rPr>
          <w:rFonts w:ascii="Times New Roman"/>
          <w:b w:val="false"/>
          <w:i w:val="false"/>
          <w:color w:val="000000"/>
          <w:sz w:val="28"/>
        </w:rPr>
        <w:t>
      17. Мемлекеттік қызметтерді көрсету мәселелері жөніндегі бірыңғай байланыс орталығы: 1414, 8 800 080 7777.</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"Қоршаған ортаға,</w:t>
            </w:r>
            <w:r>
              <w:br/>
            </w:r>
            <w:r>
              <w:rPr>
                <w:rFonts w:ascii="Times New Roman"/>
                <w:b w:val="false"/>
                <w:i w:val="false"/>
                <w:color w:val="000000"/>
                <w:sz w:val="20"/>
              </w:rPr>
              <w:t>санитариялық қорғау</w:t>
            </w:r>
            <w:r>
              <w:br/>
            </w:r>
            <w:r>
              <w:rPr>
                <w:rFonts w:ascii="Times New Roman"/>
                <w:b w:val="false"/>
                <w:i w:val="false"/>
                <w:color w:val="000000"/>
                <w:sz w:val="20"/>
              </w:rPr>
              <w:t>аймақтарына және</w:t>
            </w:r>
            <w:r>
              <w:br/>
            </w:r>
            <w:r>
              <w:rPr>
                <w:rFonts w:ascii="Times New Roman"/>
                <w:b w:val="false"/>
                <w:i w:val="false"/>
                <w:color w:val="000000"/>
                <w:sz w:val="20"/>
              </w:rPr>
              <w:t>санитариялық-қорғаныш</w:t>
            </w:r>
            <w:r>
              <w:br/>
            </w:r>
            <w:r>
              <w:rPr>
                <w:rFonts w:ascii="Times New Roman"/>
                <w:b w:val="false"/>
                <w:i w:val="false"/>
                <w:color w:val="000000"/>
                <w:sz w:val="20"/>
              </w:rPr>
              <w:t>аймақтарға, шикізатқа және</w:t>
            </w:r>
            <w:r>
              <w:br/>
            </w:r>
            <w:r>
              <w:rPr>
                <w:rFonts w:ascii="Times New Roman"/>
                <w:b w:val="false"/>
                <w:i w:val="false"/>
                <w:color w:val="000000"/>
                <w:sz w:val="20"/>
              </w:rPr>
              <w:t>өнімге зиянды заттардың және</w:t>
            </w:r>
            <w:r>
              <w:br/>
            </w:r>
            <w:r>
              <w:rPr>
                <w:rFonts w:ascii="Times New Roman"/>
                <w:b w:val="false"/>
                <w:i w:val="false"/>
                <w:color w:val="000000"/>
                <w:sz w:val="20"/>
              </w:rPr>
              <w:t>физикалық факторлардың</w:t>
            </w:r>
            <w:r>
              <w:br/>
            </w:r>
            <w:r>
              <w:rPr>
                <w:rFonts w:ascii="Times New Roman"/>
                <w:b w:val="false"/>
                <w:i w:val="false"/>
                <w:color w:val="000000"/>
                <w:sz w:val="20"/>
              </w:rPr>
              <w:t>рұқсат етілетін шекті</w:t>
            </w:r>
            <w:r>
              <w:br/>
            </w:r>
            <w:r>
              <w:rPr>
                <w:rFonts w:ascii="Times New Roman"/>
                <w:b w:val="false"/>
                <w:i w:val="false"/>
                <w:color w:val="000000"/>
                <w:sz w:val="20"/>
              </w:rPr>
              <w:t>шығарындылары мен рұқсат</w:t>
            </w:r>
            <w:r>
              <w:br/>
            </w:r>
            <w:r>
              <w:rPr>
                <w:rFonts w:ascii="Times New Roman"/>
                <w:b w:val="false"/>
                <w:i w:val="false"/>
                <w:color w:val="000000"/>
                <w:sz w:val="20"/>
              </w:rPr>
              <w:t>етілетін шекті төгінділері</w:t>
            </w:r>
            <w:r>
              <w:br/>
            </w:r>
            <w:r>
              <w:rPr>
                <w:rFonts w:ascii="Times New Roman"/>
                <w:b w:val="false"/>
                <w:i w:val="false"/>
                <w:color w:val="000000"/>
                <w:sz w:val="20"/>
              </w:rPr>
              <w:t>жөніндегі нормативтік</w:t>
            </w:r>
            <w:r>
              <w:br/>
            </w:r>
            <w:r>
              <w:rPr>
                <w:rFonts w:ascii="Times New Roman"/>
                <w:b w:val="false"/>
                <w:i w:val="false"/>
                <w:color w:val="000000"/>
                <w:sz w:val="20"/>
              </w:rPr>
              <w:t>құжаттама жобаларына</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қорытынды</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14.09.2017 </w:t>
      </w:r>
      <w:r>
        <w:rPr>
          <w:rFonts w:ascii="Times New Roman"/>
          <w:b w:val="false"/>
          <w:i w:val="false"/>
          <w:color w:val="ff0000"/>
          <w:sz w:val="28"/>
        </w:rPr>
        <w:t>№ 695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2088"/>
        <w:gridCol w:w="138"/>
        <w:gridCol w:w="10074"/>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r>
              <w:br/>
            </w:r>
            <w:r>
              <w:rPr>
                <w:rFonts w:ascii="Times New Roman"/>
                <w:b w:val="false"/>
                <w:i w:val="false"/>
                <w:color w:val="000000"/>
                <w:sz w:val="20"/>
              </w:rPr>
              <w:t>
Код формы по ОКУД ___________________</w:t>
            </w:r>
            <w:r>
              <w:br/>
            </w:r>
            <w:r>
              <w:rPr>
                <w:rFonts w:ascii="Times New Roman"/>
                <w:b w:val="false"/>
                <w:i w:val="false"/>
                <w:color w:val="000000"/>
                <w:sz w:val="20"/>
              </w:rPr>
              <w:t>
КҰЖЖ бойынша ұйым коды</w:t>
            </w:r>
            <w:r>
              <w:br/>
            </w:r>
            <w:r>
              <w:rPr>
                <w:rFonts w:ascii="Times New Roman"/>
                <w:b w:val="false"/>
                <w:i w:val="false"/>
                <w:color w:val="000000"/>
                <w:sz w:val="20"/>
              </w:rPr>
              <w:t>
Код организации по ОКПО _____________</w:t>
            </w:r>
          </w:p>
        </w:tc>
      </w:tr>
      <w:tr>
        <w:trPr>
          <w:trHeight w:val="30" w:hRule="atLeast"/>
        </w:trPr>
        <w:tc>
          <w:tcPr>
            <w:tcW w:w="20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ҚазақстанРеспубликасы</w:t>
            </w:r>
            <w:r>
              <w:br/>
            </w:r>
            <w:r>
              <w:rPr>
                <w:rFonts w:ascii="Times New Roman"/>
                <w:b w:val="false"/>
                <w:i w:val="false"/>
                <w:color w:val="000000"/>
                <w:sz w:val="20"/>
              </w:rPr>
              <w:t>
Ұлттық экономика министрлігі</w:t>
            </w:r>
            <w:r>
              <w:br/>
            </w:r>
            <w:r>
              <w:rPr>
                <w:rFonts w:ascii="Times New Roman"/>
                <w:b w:val="false"/>
                <w:i w:val="false"/>
                <w:color w:val="000000"/>
                <w:sz w:val="20"/>
              </w:rPr>
              <w:t>
Министерство национальной экономики</w:t>
            </w:r>
            <w:r>
              <w:br/>
            </w:r>
            <w:r>
              <w:rPr>
                <w:rFonts w:ascii="Times New Roman"/>
                <w:b w:val="false"/>
                <w:i w:val="false"/>
                <w:color w:val="000000"/>
                <w:sz w:val="20"/>
              </w:rPr>
              <w:t>
Республики Казахстан</w:t>
            </w:r>
          </w:p>
        </w:tc>
        <w:tc>
          <w:tcPr>
            <w:tcW w:w="138"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"30" мамырдағы № 415 бұйрығымен</w:t>
            </w:r>
            <w:r>
              <w:br/>
            </w:r>
            <w:r>
              <w:rPr>
                <w:rFonts w:ascii="Times New Roman"/>
                <w:b w:val="false"/>
                <w:i w:val="false"/>
                <w:color w:val="000000"/>
                <w:sz w:val="20"/>
              </w:rPr>
              <w:t>бекітілген № 017/е нысанды медициналық құжаттама</w:t>
            </w:r>
          </w:p>
        </w:tc>
      </w:tr>
      <w:tr>
        <w:trPr>
          <w:trHeight w:val="30" w:hRule="atLeast"/>
        </w:trPr>
        <w:tc>
          <w:tcPr>
            <w:tcW w:w="20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r>
              <w:br/>
            </w: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tcBorders>
          </w:tcPr>
          <w:p/>
        </w:tc>
        <w:tc>
          <w:tcPr>
            <w:tcW w:w="10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017/у</w:t>
            </w:r>
            <w:r>
              <w:br/>
            </w:r>
            <w:r>
              <w:rPr>
                <w:rFonts w:ascii="Times New Roman"/>
                <w:b w:val="false"/>
                <w:i w:val="false"/>
                <w:color w:val="000000"/>
                <w:sz w:val="20"/>
              </w:rPr>
              <w:t>
Утверждена приказом Министра национальной экономики Республики Казахстан от "30" мая 2015 года № 415</w:t>
            </w:r>
          </w:p>
        </w:tc>
      </w:tr>
    </w:tbl>
    <w:p>
      <w:pPr>
        <w:spacing w:after="0"/>
        <w:ind w:left="0"/>
        <w:jc w:val="left"/>
      </w:pPr>
      <w:r>
        <w:rPr>
          <w:rFonts w:ascii="Times New Roman"/>
          <w:b/>
          <w:i w:val="false"/>
          <w:color w:val="000000"/>
        </w:rPr>
        <w:t xml:space="preserve"> Санитариялық-эпидемиологиялық қорытынды</w:t>
      </w:r>
      <w:r>
        <w:br/>
      </w:r>
      <w:r>
        <w:rPr>
          <w:rFonts w:ascii="Times New Roman"/>
          <w:b/>
          <w:i w:val="false"/>
          <w:color w:val="000000"/>
        </w:rPr>
        <w:t>Санитарно-эпидемиологическое заключение</w:t>
      </w:r>
      <w:r>
        <w:br/>
      </w:r>
      <w:r>
        <w:rPr>
          <w:rFonts w:ascii="Times New Roman"/>
          <w:b/>
          <w:i w:val="false"/>
          <w:color w:val="000000"/>
        </w:rPr>
        <w:t>№ __________</w:t>
      </w:r>
      <w:r>
        <w:br/>
      </w:r>
      <w:r>
        <w:rPr>
          <w:rFonts w:ascii="Times New Roman"/>
          <w:b/>
          <w:i w:val="false"/>
          <w:color w:val="000000"/>
        </w:rPr>
        <w:t xml:space="preserve"> "_______"___________________20 ж. ( г.)</w:t>
      </w:r>
    </w:p>
    <w:p>
      <w:pPr>
        <w:spacing w:after="0"/>
        <w:ind w:left="0"/>
        <w:jc w:val="both"/>
      </w:pPr>
      <w:r>
        <w:rPr>
          <w:rFonts w:ascii="Times New Roman"/>
          <w:b w:val="false"/>
          <w:i w:val="false"/>
          <w:color w:val="000000"/>
          <w:sz w:val="28"/>
        </w:rPr>
        <w:t>
      1. Санитариялық-эпидемиологиялық сараптама (Санитарно-эпидемиологическая экспертиза)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(санитариялық-эпидемиологиялық сараптама объектісінің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(полное наименование объекта санитарно-эпидемиологической экспертизы)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ұйғарым, қаулы бойынша, жоспарлы және басқа да түрде (күні,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 обращению, предписанию, постановлению, плановая и другие (дата, номер)</w:t>
      </w:r>
    </w:p>
    <w:p>
      <w:pPr>
        <w:spacing w:after="0"/>
        <w:ind w:left="0"/>
        <w:jc w:val="both"/>
      </w:pPr>
      <w:r>
        <w:rPr>
          <w:rFonts w:ascii="Times New Roman"/>
          <w:b w:val="false"/>
          <w:i w:val="false"/>
          <w:color w:val="000000"/>
          <w:sz w:val="28"/>
        </w:rPr>
        <w:t>
      жүргізілді (проведена).</w:t>
      </w:r>
    </w:p>
    <w:p>
      <w:pPr>
        <w:spacing w:after="0"/>
        <w:ind w:left="0"/>
        <w:jc w:val="both"/>
      </w:pPr>
      <w:r>
        <w:rPr>
          <w:rFonts w:ascii="Times New Roman"/>
          <w:b w:val="false"/>
          <w:i w:val="false"/>
          <w:color w:val="000000"/>
          <w:sz w:val="28"/>
        </w:rPr>
        <w:t>
      2. Тапсырыс (өтініш) беруші (Заказчик) (заявитель)</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Шаруашылық жүргізуші субъектінің толық атауы (тиістілігі), объектінің мекенжайы/</w:t>
      </w:r>
    </w:p>
    <w:p>
      <w:pPr>
        <w:spacing w:after="0"/>
        <w:ind w:left="0"/>
        <w:jc w:val="both"/>
      </w:pPr>
      <w:r>
        <w:rPr>
          <w:rFonts w:ascii="Times New Roman"/>
          <w:b w:val="false"/>
          <w:i w:val="false"/>
          <w:color w:val="000000"/>
          <w:sz w:val="28"/>
        </w:rPr>
        <w:t>
      орналасқан орны, телефоны, басшысының тегі, аты, әкесінің аты (бар болғанда)</w:t>
      </w:r>
    </w:p>
    <w:p>
      <w:pPr>
        <w:spacing w:after="0"/>
        <w:ind w:left="0"/>
        <w:jc w:val="both"/>
      </w:pPr>
      <w:r>
        <w:rPr>
          <w:rFonts w:ascii="Times New Roman"/>
          <w:b w:val="false"/>
          <w:i w:val="false"/>
          <w:color w:val="000000"/>
          <w:sz w:val="28"/>
        </w:rPr>
        <w:t>
       (полное наименование хозяйствующего субъекта (принадлежность), адрес/</w:t>
      </w:r>
    </w:p>
    <w:p>
      <w:pPr>
        <w:spacing w:after="0"/>
        <w:ind w:left="0"/>
        <w:jc w:val="both"/>
      </w:pPr>
      <w:r>
        <w:rPr>
          <w:rFonts w:ascii="Times New Roman"/>
          <w:b w:val="false"/>
          <w:i w:val="false"/>
          <w:color w:val="000000"/>
          <w:sz w:val="28"/>
        </w:rPr>
        <w:t>
      месторасположение объекта, телефон, фамилия, имя, отчество (при наличии) руководителя)</w:t>
      </w:r>
    </w:p>
    <w:p>
      <w:pPr>
        <w:spacing w:after="0"/>
        <w:ind w:left="0"/>
        <w:jc w:val="both"/>
      </w:pPr>
      <w:r>
        <w:rPr>
          <w:rFonts w:ascii="Times New Roman"/>
          <w:b w:val="false"/>
          <w:i w:val="false"/>
          <w:color w:val="000000"/>
          <w:sz w:val="28"/>
        </w:rPr>
        <w:t>
      3. Санитариялық-эпидемиологиялық сараптама объектісінің қолданылу аумағы</w:t>
      </w:r>
    </w:p>
    <w:p>
      <w:pPr>
        <w:spacing w:after="0"/>
        <w:ind w:left="0"/>
        <w:jc w:val="both"/>
      </w:pPr>
      <w:r>
        <w:rPr>
          <w:rFonts w:ascii="Times New Roman"/>
          <w:b w:val="false"/>
          <w:i w:val="false"/>
          <w:color w:val="000000"/>
          <w:sz w:val="28"/>
        </w:rPr>
        <w:t xml:space="preserve">
      (Область применения объекта санитарно-эпидемиологической экспертизы)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(қызмет түрі) (вид деятельности)</w:t>
      </w:r>
    </w:p>
    <w:p>
      <w:pPr>
        <w:spacing w:after="0"/>
        <w:ind w:left="0"/>
        <w:jc w:val="both"/>
      </w:pPr>
      <w:r>
        <w:rPr>
          <w:rFonts w:ascii="Times New Roman"/>
          <w:b w:val="false"/>
          <w:i w:val="false"/>
          <w:color w:val="000000"/>
          <w:sz w:val="28"/>
        </w:rPr>
        <w:t>
      4. Жобалар, материалдар дайындалды (Проекты, материалы разработаны подготовлены):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Ұсынылған құжаттар (Представленные документы)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6. Өнімнің үлгілері ұсынылды (Представлены образцы продукции)</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7. Басқа ұйымдардың сараптама қорытындысы, егер бар болса</w:t>
      </w:r>
    </w:p>
    <w:p>
      <w:pPr>
        <w:spacing w:after="0"/>
        <w:ind w:left="0"/>
        <w:jc w:val="both"/>
      </w:pPr>
      <w:r>
        <w:rPr>
          <w:rFonts w:ascii="Times New Roman"/>
          <w:b w:val="false"/>
          <w:i w:val="false"/>
          <w:color w:val="000000"/>
          <w:sz w:val="28"/>
        </w:rPr>
        <w:t>
      (Экспертное заключение других организации если имеются)</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қорытынды берген ұйымның атауы (наименование организации выдавшей заключение)</w:t>
      </w:r>
    </w:p>
    <w:p>
      <w:pPr>
        <w:spacing w:after="0"/>
        <w:ind w:left="0"/>
        <w:jc w:val="both"/>
      </w:pPr>
      <w:r>
        <w:rPr>
          <w:rFonts w:ascii="Times New Roman"/>
          <w:b w:val="false"/>
          <w:i w:val="false"/>
          <w:color w:val="000000"/>
          <w:sz w:val="28"/>
        </w:rPr>
        <w:t xml:space="preserve">
      8. Сараптама объектісінің толық санитариялық-гигиеналық сипаттамасы және (көрсетілетін </w:t>
      </w:r>
    </w:p>
    <w:p>
      <w:pPr>
        <w:spacing w:after="0"/>
        <w:ind w:left="0"/>
        <w:jc w:val="both"/>
      </w:pPr>
      <w:r>
        <w:rPr>
          <w:rFonts w:ascii="Times New Roman"/>
          <w:b w:val="false"/>
          <w:i w:val="false"/>
          <w:color w:val="000000"/>
          <w:sz w:val="28"/>
        </w:rPr>
        <w:t xml:space="preserve">
      қызметтерге, процестерге, жағдайларға, технологияларға, өндірістерге, өнімдерге) сараптама </w:t>
      </w:r>
    </w:p>
    <w:p>
      <w:pPr>
        <w:spacing w:after="0"/>
        <w:ind w:left="0"/>
        <w:jc w:val="both"/>
      </w:pPr>
      <w:r>
        <w:rPr>
          <w:rFonts w:ascii="Times New Roman"/>
          <w:b w:val="false"/>
          <w:i w:val="false"/>
          <w:color w:val="000000"/>
          <w:sz w:val="28"/>
        </w:rPr>
        <w:t xml:space="preserve">
      объектісін бағалау (Полная санитарно-гигиеническая характеристика и оценка объекта </w:t>
      </w:r>
    </w:p>
    <w:p>
      <w:pPr>
        <w:spacing w:after="0"/>
        <w:ind w:left="0"/>
        <w:jc w:val="both"/>
      </w:pPr>
      <w:r>
        <w:rPr>
          <w:rFonts w:ascii="Times New Roman"/>
          <w:b w:val="false"/>
          <w:i w:val="false"/>
          <w:color w:val="000000"/>
          <w:sz w:val="28"/>
        </w:rPr>
        <w:t xml:space="preserve">
      экспертизы (услуг, процессов, условий, технологий, производств, продукции) </w:t>
      </w:r>
    </w:p>
    <w:p>
      <w:pPr>
        <w:spacing w:after="0"/>
        <w:ind w:left="0"/>
        <w:jc w:val="left"/>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9. Құрылыс салуға арналған жер учаскесінің, реконструкция объектісінің сипаттамасы; </w:t>
      </w:r>
      <w:r>
        <w:br/>
      </w:r>
      <w:r>
        <w:rPr>
          <w:rFonts w:ascii="Times New Roman"/>
          <w:b w:val="false"/>
          <w:i w:val="false"/>
          <w:color w:val="000000"/>
          <w:sz w:val="28"/>
        </w:rPr>
        <w:t xml:space="preserve">
      өлшемдері, ауданы, топырақ түрі, учаскенің бұрын пайдаланылуы, жер асты суларының тұру </w:t>
      </w:r>
      <w:r>
        <w:br/>
      </w:r>
      <w:r>
        <w:rPr>
          <w:rFonts w:ascii="Times New Roman"/>
          <w:b w:val="false"/>
          <w:i w:val="false"/>
          <w:color w:val="000000"/>
          <w:sz w:val="28"/>
        </w:rPr>
        <w:t xml:space="preserve">
      биіктігі, батпақтанудың болуы, желдің басым бағыттары, санитариялық-қорғаныш </w:t>
      </w:r>
      <w:r>
        <w:br/>
      </w:r>
      <w:r>
        <w:rPr>
          <w:rFonts w:ascii="Times New Roman"/>
          <w:b w:val="false"/>
          <w:i w:val="false"/>
          <w:color w:val="000000"/>
          <w:sz w:val="28"/>
        </w:rPr>
        <w:t xml:space="preserve">
      аймағының өлшемдері, сумен жабдықтау, кәріздеу, жылумен жабдықтау мүмкіндігі және </w:t>
      </w:r>
      <w:r>
        <w:br/>
      </w:r>
      <w:r>
        <w:rPr>
          <w:rFonts w:ascii="Times New Roman"/>
          <w:b w:val="false"/>
          <w:i w:val="false"/>
          <w:color w:val="000000"/>
          <w:sz w:val="28"/>
        </w:rPr>
        <w:t xml:space="preserve">
      қоршаған орта мен халықтың денсаулығына әсері, дүние тараптары бойынша бағдары) </w:t>
      </w:r>
      <w:r>
        <w:br/>
      </w:r>
      <w:r>
        <w:rPr>
          <w:rFonts w:ascii="Times New Roman"/>
          <w:b w:val="false"/>
          <w:i w:val="false"/>
          <w:color w:val="000000"/>
          <w:sz w:val="28"/>
        </w:rPr>
        <w:t xml:space="preserve">
      (Характеристика земельного участка под строительство, объекта реконструкции; размеры, </w:t>
      </w:r>
      <w:r>
        <w:br/>
      </w:r>
      <w:r>
        <w:rPr>
          <w:rFonts w:ascii="Times New Roman"/>
          <w:b w:val="false"/>
          <w:i w:val="false"/>
          <w:color w:val="000000"/>
          <w:sz w:val="28"/>
        </w:rPr>
        <w:t xml:space="preserve">
      площади, вид грунта, использование участка в прошлом, высота стояния грунтовых вод, </w:t>
      </w:r>
      <w:r>
        <w:br/>
      </w:r>
      <w:r>
        <w:rPr>
          <w:rFonts w:ascii="Times New Roman"/>
          <w:b w:val="false"/>
          <w:i w:val="false"/>
          <w:color w:val="000000"/>
          <w:sz w:val="28"/>
        </w:rPr>
        <w:t>
      наличие заболоченности, господствующие направления ветров, размеры санитарно-</w:t>
      </w:r>
      <w:r>
        <w:br/>
      </w:r>
      <w:r>
        <w:rPr>
          <w:rFonts w:ascii="Times New Roman"/>
          <w:b w:val="false"/>
          <w:i w:val="false"/>
          <w:color w:val="000000"/>
          <w:sz w:val="28"/>
        </w:rPr>
        <w:t xml:space="preserve">
      защитной зоны, возможность водоснабжения, канализования, теплоснабжения и влияния на </w:t>
      </w:r>
      <w:r>
        <w:br/>
      </w:r>
      <w:r>
        <w:rPr>
          <w:rFonts w:ascii="Times New Roman"/>
          <w:b w:val="false"/>
          <w:i w:val="false"/>
          <w:color w:val="000000"/>
          <w:sz w:val="28"/>
        </w:rPr>
        <w:t>
      окружающую среду и здоровью населения, ориентация по сторонам света;)</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10. Зертханалық және зертханалық-құрал-саймандық зерттеулер мен сынақтар хаттамалары, </w:t>
      </w:r>
      <w:r>
        <w:br/>
      </w:r>
      <w:r>
        <w:rPr>
          <w:rFonts w:ascii="Times New Roman"/>
          <w:b w:val="false"/>
          <w:i w:val="false"/>
          <w:color w:val="000000"/>
          <w:sz w:val="28"/>
        </w:rPr>
        <w:t xml:space="preserve">
      сондай-ақ бас жоспарлардың, сызбалардың, суреттердің көшірмелері (Протоколы </w:t>
      </w:r>
      <w:r>
        <w:br/>
      </w:r>
      <w:r>
        <w:rPr>
          <w:rFonts w:ascii="Times New Roman"/>
          <w:b w:val="false"/>
          <w:i w:val="false"/>
          <w:color w:val="000000"/>
          <w:sz w:val="28"/>
        </w:rPr>
        <w:t xml:space="preserve">
      лабораторных и лабораторно-инструментальных исследований и испытаний, а также </w:t>
      </w:r>
      <w:r>
        <w:br/>
      </w:r>
      <w:r>
        <w:rPr>
          <w:rFonts w:ascii="Times New Roman"/>
          <w:b w:val="false"/>
          <w:i w:val="false"/>
          <w:color w:val="000000"/>
          <w:sz w:val="28"/>
        </w:rPr>
        <w:t>
      выкопировки из генеральных планов, чертежей, фото) 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Санитариялық-эпидемиологиялық қорытынды</w:t>
      </w:r>
      <w:r>
        <w:br/>
      </w:r>
      <w:r>
        <w:rPr>
          <w:rFonts w:ascii="Times New Roman"/>
          <w:b w:val="false"/>
          <w:i w:val="false"/>
          <w:color w:val="000000"/>
          <w:sz w:val="28"/>
        </w:rPr>
        <w:t>
      Санитарно-эпидемиологическое заключение</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(санитариялық-эпидемиологиялық сараптама объектісінің толық атауы)</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(полное наименование объекта санитарно-эпидемиологической экспертизы) _______________________________________________________________________________</w:t>
      </w:r>
      <w:r>
        <w:br/>
      </w:r>
      <w:r>
        <w:rPr>
          <w:rFonts w:ascii="Times New Roman"/>
          <w:b w:val="false"/>
          <w:i w:val="false"/>
          <w:color w:val="000000"/>
          <w:sz w:val="28"/>
        </w:rPr>
        <w:t>
      (санитариялық-эпидемиологиялық сараптама негізінде)</w:t>
      </w:r>
      <w:r>
        <w:br/>
      </w:r>
      <w:r>
        <w:rPr>
          <w:rFonts w:ascii="Times New Roman"/>
          <w:b w:val="false"/>
          <w:i w:val="false"/>
          <w:color w:val="000000"/>
          <w:sz w:val="28"/>
        </w:rPr>
        <w:t>
      (на основании санитарно-эпидемиологической экспертизы)</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санитариялық қағидалар мен гигиеналық нормативтерге (санитарным правилам и </w:t>
      </w:r>
      <w:r>
        <w:br/>
      </w:r>
      <w:r>
        <w:rPr>
          <w:rFonts w:ascii="Times New Roman"/>
          <w:b w:val="false"/>
          <w:i w:val="false"/>
          <w:color w:val="000000"/>
          <w:sz w:val="28"/>
        </w:rPr>
        <w:t xml:space="preserve">
      гигиеническим нормативам) сәйкес келеді немесе сәйкес келмейді (соответствует или не </w:t>
      </w:r>
      <w:r>
        <w:br/>
      </w:r>
      <w:r>
        <w:rPr>
          <w:rFonts w:ascii="Times New Roman"/>
          <w:b w:val="false"/>
          <w:i w:val="false"/>
          <w:color w:val="000000"/>
          <w:sz w:val="28"/>
        </w:rPr>
        <w:t>
      соответствует)</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(нужное подчеркнуть) керектісінің астын сызу</w:t>
      </w:r>
      <w:r>
        <w:br/>
      </w:r>
      <w:r>
        <w:rPr>
          <w:rFonts w:ascii="Times New Roman"/>
          <w:b w:val="false"/>
          <w:i w:val="false"/>
          <w:color w:val="000000"/>
          <w:sz w:val="28"/>
        </w:rPr>
        <w:t>
      Ұсыныстар (Предложения):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"Халық денсаулығы және денсаулық сақтау жүйесі туралы" 2009 жылғы 18 қыркүйектегі </w:t>
      </w:r>
      <w:r>
        <w:br/>
      </w:r>
      <w:r>
        <w:rPr>
          <w:rFonts w:ascii="Times New Roman"/>
          <w:b w:val="false"/>
          <w:i w:val="false"/>
          <w:color w:val="000000"/>
          <w:sz w:val="28"/>
        </w:rPr>
        <w:t xml:space="preserve">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негізінде осы санитариялық-эпидемиологиялық </w:t>
      </w:r>
      <w:r>
        <w:br/>
      </w:r>
      <w:r>
        <w:rPr>
          <w:rFonts w:ascii="Times New Roman"/>
          <w:b w:val="false"/>
          <w:i w:val="false"/>
          <w:color w:val="000000"/>
          <w:sz w:val="28"/>
        </w:rPr>
        <w:t>
      қорытындының міндетті күші бар.</w:t>
      </w:r>
      <w:r>
        <w:br/>
      </w:r>
      <w:r>
        <w:rPr>
          <w:rFonts w:ascii="Times New Roman"/>
          <w:b w:val="false"/>
          <w:i w:val="false"/>
          <w:color w:val="000000"/>
          <w:sz w:val="28"/>
        </w:rPr>
        <w:t xml:space="preserve">
      На основании Кодекса Республики Казахстан 18 сентября 2009 года "О здоровье народа и </w:t>
      </w:r>
      <w:r>
        <w:br/>
      </w:r>
      <w:r>
        <w:rPr>
          <w:rFonts w:ascii="Times New Roman"/>
          <w:b w:val="false"/>
          <w:i w:val="false"/>
          <w:color w:val="000000"/>
          <w:sz w:val="28"/>
        </w:rPr>
        <w:t xml:space="preserve">
      системе здравоохранения" настоящее санитарно-эпидемиологическое заключение имеет </w:t>
      </w:r>
      <w:r>
        <w:br/>
      </w:r>
      <w:r>
        <w:rPr>
          <w:rFonts w:ascii="Times New Roman"/>
          <w:b w:val="false"/>
          <w:i w:val="false"/>
          <w:color w:val="000000"/>
          <w:sz w:val="28"/>
        </w:rPr>
        <w:t>
      обязательную силу.</w:t>
      </w:r>
      <w:r>
        <w:br/>
      </w:r>
      <w:r>
        <w:rPr>
          <w:rFonts w:ascii="Times New Roman"/>
          <w:b w:val="false"/>
          <w:i w:val="false"/>
          <w:color w:val="000000"/>
          <w:sz w:val="28"/>
        </w:rPr>
        <w:t>
      Бас мемлекеттiк санитариялық дәрiгер (орынбасары)</w:t>
      </w:r>
      <w:r>
        <w:br/>
      </w:r>
      <w:r>
        <w:rPr>
          <w:rFonts w:ascii="Times New Roman"/>
          <w:b w:val="false"/>
          <w:i w:val="false"/>
          <w:color w:val="000000"/>
          <w:sz w:val="28"/>
        </w:rPr>
        <w:t>
      Главный государственный санитарный врач (заместитель) __________________________</w:t>
      </w:r>
      <w:r>
        <w:br/>
      </w:r>
      <w:r>
        <w:rPr>
          <w:rFonts w:ascii="Times New Roman"/>
          <w:b w:val="false"/>
          <w:i w:val="false"/>
          <w:color w:val="000000"/>
          <w:sz w:val="28"/>
        </w:rPr>
        <w:t>
      Мөр орны тегi, аты, әкесiнiң аты (бар болғанда), қолы</w:t>
      </w:r>
      <w:r>
        <w:br/>
      </w:r>
      <w:r>
        <w:rPr>
          <w:rFonts w:ascii="Times New Roman"/>
          <w:b w:val="false"/>
          <w:i w:val="false"/>
          <w:color w:val="000000"/>
          <w:sz w:val="28"/>
        </w:rPr>
        <w:t>
      Место печати фамилия, имя, отчество (при наличии),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"Қоршаған ортаға,</w:t>
            </w:r>
            <w:r>
              <w:br/>
            </w:r>
            <w:r>
              <w:rPr>
                <w:rFonts w:ascii="Times New Roman"/>
                <w:b w:val="false"/>
                <w:i w:val="false"/>
                <w:color w:val="000000"/>
                <w:sz w:val="20"/>
              </w:rPr>
              <w:t>санитариялық қорғау</w:t>
            </w:r>
            <w:r>
              <w:br/>
            </w:r>
            <w:r>
              <w:rPr>
                <w:rFonts w:ascii="Times New Roman"/>
                <w:b w:val="false"/>
                <w:i w:val="false"/>
                <w:color w:val="000000"/>
                <w:sz w:val="20"/>
              </w:rPr>
              <w:t>аймақтарына және</w:t>
            </w:r>
            <w:r>
              <w:br/>
            </w:r>
            <w:r>
              <w:rPr>
                <w:rFonts w:ascii="Times New Roman"/>
                <w:b w:val="false"/>
                <w:i w:val="false"/>
                <w:color w:val="000000"/>
                <w:sz w:val="20"/>
              </w:rPr>
              <w:t>санитариялық-қорғаныш</w:t>
            </w:r>
            <w:r>
              <w:br/>
            </w:r>
            <w:r>
              <w:rPr>
                <w:rFonts w:ascii="Times New Roman"/>
                <w:b w:val="false"/>
                <w:i w:val="false"/>
                <w:color w:val="000000"/>
                <w:sz w:val="20"/>
              </w:rPr>
              <w:t>аймақтарға, шикізатқа және</w:t>
            </w:r>
            <w:r>
              <w:br/>
            </w:r>
            <w:r>
              <w:rPr>
                <w:rFonts w:ascii="Times New Roman"/>
                <w:b w:val="false"/>
                <w:i w:val="false"/>
                <w:color w:val="000000"/>
                <w:sz w:val="20"/>
              </w:rPr>
              <w:t>өнімге зиянды заттардың және</w:t>
            </w:r>
            <w:r>
              <w:br/>
            </w:r>
            <w:r>
              <w:rPr>
                <w:rFonts w:ascii="Times New Roman"/>
                <w:b w:val="false"/>
                <w:i w:val="false"/>
                <w:color w:val="000000"/>
                <w:sz w:val="20"/>
              </w:rPr>
              <w:t>физикалық факторлардың</w:t>
            </w:r>
            <w:r>
              <w:br/>
            </w:r>
            <w:r>
              <w:rPr>
                <w:rFonts w:ascii="Times New Roman"/>
                <w:b w:val="false"/>
                <w:i w:val="false"/>
                <w:color w:val="000000"/>
                <w:sz w:val="20"/>
              </w:rPr>
              <w:t>рұқсат етілетін шекті</w:t>
            </w:r>
            <w:r>
              <w:br/>
            </w:r>
            <w:r>
              <w:rPr>
                <w:rFonts w:ascii="Times New Roman"/>
                <w:b w:val="false"/>
                <w:i w:val="false"/>
                <w:color w:val="000000"/>
                <w:sz w:val="20"/>
              </w:rPr>
              <w:t>шығарындылары мен рұқсат</w:t>
            </w:r>
            <w:r>
              <w:br/>
            </w:r>
            <w:r>
              <w:rPr>
                <w:rFonts w:ascii="Times New Roman"/>
                <w:b w:val="false"/>
                <w:i w:val="false"/>
                <w:color w:val="000000"/>
                <w:sz w:val="20"/>
              </w:rPr>
              <w:t>етілетін шекті төгінділері</w:t>
            </w:r>
            <w:r>
              <w:br/>
            </w:r>
            <w:r>
              <w:rPr>
                <w:rFonts w:ascii="Times New Roman"/>
                <w:b w:val="false"/>
                <w:i w:val="false"/>
                <w:color w:val="000000"/>
                <w:sz w:val="20"/>
              </w:rPr>
              <w:t>жөніндегі нормативтік</w:t>
            </w:r>
            <w:r>
              <w:br/>
            </w:r>
            <w:r>
              <w:rPr>
                <w:rFonts w:ascii="Times New Roman"/>
                <w:b w:val="false"/>
                <w:i w:val="false"/>
                <w:color w:val="000000"/>
                <w:sz w:val="20"/>
              </w:rPr>
              <w:t>құжаттама жобаларына</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қорытынды</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 xml:space="preserve"> 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жеке немесе заңды тұлғаның</w:t>
            </w:r>
            <w:r>
              <w:br/>
            </w:r>
            <w:r>
              <w:rPr>
                <w:rFonts w:ascii="Times New Roman"/>
                <w:b w:val="false"/>
                <w:i w:val="false"/>
                <w:color w:val="000000"/>
                <w:sz w:val="20"/>
              </w:rPr>
              <w:t>атауы,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байланыс</w:t>
            </w:r>
            <w:r>
              <w:br/>
            </w:r>
            <w:r>
              <w:rPr>
                <w:rFonts w:ascii="Times New Roman"/>
                <w:b w:val="false"/>
                <w:i w:val="false"/>
                <w:color w:val="000000"/>
                <w:sz w:val="20"/>
              </w:rPr>
              <w:t>телефоны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14.09.2017 </w:t>
      </w:r>
      <w:r>
        <w:rPr>
          <w:rFonts w:ascii="Times New Roman"/>
          <w:b w:val="false"/>
          <w:i w:val="false"/>
          <w:color w:val="ff0000"/>
          <w:sz w:val="28"/>
        </w:rPr>
        <w:t>№ 695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Сізден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(жобаның атауы)</w:t>
      </w:r>
    </w:p>
    <w:p>
      <w:pPr>
        <w:spacing w:after="0"/>
        <w:ind w:left="0"/>
        <w:jc w:val="both"/>
      </w:pPr>
      <w:r>
        <w:rPr>
          <w:rFonts w:ascii="Times New Roman"/>
          <w:b w:val="false"/>
          <w:i w:val="false"/>
          <w:color w:val="000000"/>
          <w:sz w:val="28"/>
        </w:rPr>
        <w:t xml:space="preserve">
      жобалау құжаттамасына санитариялық-эпидемиологиялық сараптама жүргізуді және </w:t>
      </w:r>
    </w:p>
    <w:p>
      <w:pPr>
        <w:spacing w:after="0"/>
        <w:ind w:left="0"/>
        <w:jc w:val="both"/>
      </w:pPr>
      <w:r>
        <w:rPr>
          <w:rFonts w:ascii="Times New Roman"/>
          <w:b w:val="false"/>
          <w:i w:val="false"/>
          <w:color w:val="000000"/>
          <w:sz w:val="28"/>
        </w:rPr>
        <w:t xml:space="preserve">
      санитариялық-эпидемиологиялық қорытынды беруді сұраймын. </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Қосымша (құжаттардың көшірмелері):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ортаға,</w:t>
            </w:r>
            <w:r>
              <w:br/>
            </w:r>
            <w:r>
              <w:rPr>
                <w:rFonts w:ascii="Times New Roman"/>
                <w:b w:val="false"/>
                <w:i w:val="false"/>
                <w:color w:val="000000"/>
                <w:sz w:val="20"/>
              </w:rPr>
              <w:t>санитариялық қорғау</w:t>
            </w:r>
            <w:r>
              <w:br/>
            </w:r>
            <w:r>
              <w:rPr>
                <w:rFonts w:ascii="Times New Roman"/>
                <w:b w:val="false"/>
                <w:i w:val="false"/>
                <w:color w:val="000000"/>
                <w:sz w:val="20"/>
              </w:rPr>
              <w:t>аймақтарына және</w:t>
            </w:r>
            <w:r>
              <w:br/>
            </w:r>
            <w:r>
              <w:rPr>
                <w:rFonts w:ascii="Times New Roman"/>
                <w:b w:val="false"/>
                <w:i w:val="false"/>
                <w:color w:val="000000"/>
                <w:sz w:val="20"/>
              </w:rPr>
              <w:t>санитариялық-қорғаныш</w:t>
            </w:r>
            <w:r>
              <w:br/>
            </w:r>
            <w:r>
              <w:rPr>
                <w:rFonts w:ascii="Times New Roman"/>
                <w:b w:val="false"/>
                <w:i w:val="false"/>
                <w:color w:val="000000"/>
                <w:sz w:val="20"/>
              </w:rPr>
              <w:t>аймақтарға, шикізатқа және</w:t>
            </w:r>
            <w:r>
              <w:br/>
            </w:r>
            <w:r>
              <w:rPr>
                <w:rFonts w:ascii="Times New Roman"/>
                <w:b w:val="false"/>
                <w:i w:val="false"/>
                <w:color w:val="000000"/>
                <w:sz w:val="20"/>
              </w:rPr>
              <w:t>өнімге зиянды заттардың және</w:t>
            </w:r>
            <w:r>
              <w:br/>
            </w:r>
            <w:r>
              <w:rPr>
                <w:rFonts w:ascii="Times New Roman"/>
                <w:b w:val="false"/>
                <w:i w:val="false"/>
                <w:color w:val="000000"/>
                <w:sz w:val="20"/>
              </w:rPr>
              <w:t>физикалық факторлардың</w:t>
            </w:r>
            <w:r>
              <w:br/>
            </w:r>
            <w:r>
              <w:rPr>
                <w:rFonts w:ascii="Times New Roman"/>
                <w:b w:val="false"/>
                <w:i w:val="false"/>
                <w:color w:val="000000"/>
                <w:sz w:val="20"/>
              </w:rPr>
              <w:t>рұқсат етілетін шекті</w:t>
            </w:r>
            <w:r>
              <w:br/>
            </w:r>
            <w:r>
              <w:rPr>
                <w:rFonts w:ascii="Times New Roman"/>
                <w:b w:val="false"/>
                <w:i w:val="false"/>
                <w:color w:val="000000"/>
                <w:sz w:val="20"/>
              </w:rPr>
              <w:t>шығарындылары мен рұқсат</w:t>
            </w:r>
            <w:r>
              <w:br/>
            </w:r>
            <w:r>
              <w:rPr>
                <w:rFonts w:ascii="Times New Roman"/>
                <w:b w:val="false"/>
                <w:i w:val="false"/>
                <w:color w:val="000000"/>
                <w:sz w:val="20"/>
              </w:rPr>
              <w:t>етілетін шекті төгінділері</w:t>
            </w:r>
            <w:r>
              <w:br/>
            </w:r>
            <w:r>
              <w:rPr>
                <w:rFonts w:ascii="Times New Roman"/>
                <w:b w:val="false"/>
                <w:i w:val="false"/>
                <w:color w:val="000000"/>
                <w:sz w:val="20"/>
              </w:rPr>
              <w:t>жөніндегі нормативтік</w:t>
            </w:r>
            <w:r>
              <w:br/>
            </w:r>
            <w:r>
              <w:rPr>
                <w:rFonts w:ascii="Times New Roman"/>
                <w:b w:val="false"/>
                <w:i w:val="false"/>
                <w:color w:val="000000"/>
                <w:sz w:val="20"/>
              </w:rPr>
              <w:t>құжаттама жобаларына</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қорытынды</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болғанда),</w:t>
            </w:r>
            <w:r>
              <w:br/>
            </w: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14.09.2017 </w:t>
      </w:r>
      <w:r>
        <w:rPr>
          <w:rFonts w:ascii="Times New Roman"/>
          <w:b w:val="false"/>
          <w:i w:val="false"/>
          <w:color w:val="ff0000"/>
          <w:sz w:val="28"/>
        </w:rPr>
        <w:t>№ 695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w:t>
      </w:r>
    </w:p>
    <w:p>
      <w:pPr>
        <w:spacing w:after="0"/>
        <w:ind w:left="0"/>
        <w:jc w:val="both"/>
      </w:pPr>
      <w:r>
        <w:rPr>
          <w:rFonts w:ascii="Times New Roman"/>
          <w:b w:val="false"/>
          <w:i w:val="false"/>
          <w:color w:val="000000"/>
          <w:sz w:val="28"/>
        </w:rPr>
        <w:t xml:space="preserve">
      Республикасы Заңының 20-бабының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"Азаматтарға </w:t>
      </w:r>
    </w:p>
    <w:p>
      <w:pPr>
        <w:spacing w:after="0"/>
        <w:ind w:left="0"/>
        <w:jc w:val="both"/>
      </w:pPr>
      <w:r>
        <w:rPr>
          <w:rFonts w:ascii="Times New Roman"/>
          <w:b w:val="false"/>
          <w:i w:val="false"/>
          <w:color w:val="000000"/>
          <w:sz w:val="28"/>
        </w:rPr>
        <w:t>
      арналған үкімет" мемлекеттік корпорациясы" коммерциялық емес акционерлік қоғамының №</w:t>
      </w:r>
    </w:p>
    <w:p>
      <w:pPr>
        <w:spacing w:after="0"/>
        <w:ind w:left="0"/>
        <w:jc w:val="both"/>
      </w:pPr>
      <w:r>
        <w:rPr>
          <w:rFonts w:ascii="Times New Roman"/>
          <w:b w:val="false"/>
          <w:i w:val="false"/>
          <w:color w:val="000000"/>
          <w:sz w:val="28"/>
        </w:rPr>
        <w:t xml:space="preserve">
      ________ бөлімі (мекенжайын көрсету) Сіздің мемлекеттік көрсетілетін қызмет стандартында </w:t>
      </w:r>
    </w:p>
    <w:p>
      <w:pPr>
        <w:spacing w:after="0"/>
        <w:ind w:left="0"/>
        <w:jc w:val="both"/>
      </w:pPr>
      <w:r>
        <w:rPr>
          <w:rFonts w:ascii="Times New Roman"/>
          <w:b w:val="false"/>
          <w:i w:val="false"/>
          <w:color w:val="000000"/>
          <w:sz w:val="28"/>
        </w:rPr>
        <w:t>
      көзделген тізбеге сәйкес құжаттар топтамасын толық ұсынбауыңызға байланысты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w:t>
      </w:r>
    </w:p>
    <w:p>
      <w:pPr>
        <w:spacing w:after="0"/>
        <w:ind w:left="0"/>
        <w:jc w:val="both"/>
      </w:pPr>
      <w:r>
        <w:rPr>
          <w:rFonts w:ascii="Times New Roman"/>
          <w:b w:val="false"/>
          <w:i w:val="false"/>
          <w:color w:val="000000"/>
          <w:sz w:val="28"/>
        </w:rPr>
        <w:t>
      2) ____________________________;</w:t>
      </w:r>
    </w:p>
    <w:p>
      <w:pPr>
        <w:spacing w:after="0"/>
        <w:ind w:left="0"/>
        <w:jc w:val="both"/>
      </w:pPr>
      <w:r>
        <w:rPr>
          <w:rFonts w:ascii="Times New Roman"/>
          <w:b w:val="false"/>
          <w:i w:val="false"/>
          <w:color w:val="000000"/>
          <w:sz w:val="28"/>
        </w:rPr>
        <w:t xml:space="preserve">
      мемлекеттік қызмет көрсетуге (мемлекеттік көрсетілетін қызмет стандартына сәйкес </w:t>
      </w:r>
    </w:p>
    <w:p>
      <w:pPr>
        <w:spacing w:after="0"/>
        <w:ind w:left="0"/>
        <w:jc w:val="both"/>
      </w:pPr>
      <w:r>
        <w:rPr>
          <w:rFonts w:ascii="Times New Roman"/>
          <w:b w:val="false"/>
          <w:i w:val="false"/>
          <w:color w:val="000000"/>
          <w:sz w:val="28"/>
        </w:rPr>
        <w:t>
      мемлекеттік көрсетілетін қызметтің атауын көрсету) құжаттарды қабылдаудан бас тартады.</w:t>
      </w:r>
    </w:p>
    <w:p>
      <w:pPr>
        <w:spacing w:after="0"/>
        <w:ind w:left="0"/>
        <w:jc w:val="both"/>
      </w:pPr>
      <w:r>
        <w:rPr>
          <w:rFonts w:ascii="Times New Roman"/>
          <w:b w:val="false"/>
          <w:i w:val="false"/>
          <w:color w:val="000000"/>
          <w:sz w:val="28"/>
        </w:rPr>
        <w:t xml:space="preserve">
      Осы қолхат әрбір тарап үшін бір данадан 2 данада жасалды. </w:t>
      </w:r>
    </w:p>
    <w:p>
      <w:pPr>
        <w:spacing w:after="0"/>
        <w:ind w:left="0"/>
        <w:jc w:val="both"/>
      </w:pPr>
      <w:r>
        <w:rPr>
          <w:rFonts w:ascii="Times New Roman"/>
          <w:b w:val="false"/>
          <w:i w:val="false"/>
          <w:color w:val="000000"/>
          <w:sz w:val="28"/>
        </w:rPr>
        <w:t>
      (Мемлекеттік корпорация қызметкерінің) тегі, аты, әкесінің аты (бар болғанда) (қолы)</w:t>
      </w:r>
    </w:p>
    <w:p>
      <w:pPr>
        <w:spacing w:after="0"/>
        <w:ind w:left="0"/>
        <w:jc w:val="both"/>
      </w:pPr>
      <w:r>
        <w:rPr>
          <w:rFonts w:ascii="Times New Roman"/>
          <w:b w:val="false"/>
          <w:i w:val="false"/>
          <w:color w:val="000000"/>
          <w:sz w:val="28"/>
        </w:rPr>
        <w:t>
      Орындаушы: тегі, аты, әкесінің аты (бар болғанда) _____________</w:t>
      </w:r>
    </w:p>
    <w:p>
      <w:pPr>
        <w:spacing w:after="0"/>
        <w:ind w:left="0"/>
        <w:jc w:val="both"/>
      </w:pPr>
      <w:r>
        <w:rPr>
          <w:rFonts w:ascii="Times New Roman"/>
          <w:b w:val="false"/>
          <w:i w:val="false"/>
          <w:color w:val="000000"/>
          <w:sz w:val="28"/>
        </w:rPr>
        <w:t>
      тел.________</w:t>
      </w:r>
    </w:p>
    <w:p>
      <w:pPr>
        <w:spacing w:after="0"/>
        <w:ind w:left="0"/>
        <w:jc w:val="both"/>
      </w:pPr>
      <w:r>
        <w:rPr>
          <w:rFonts w:ascii="Times New Roman"/>
          <w:b w:val="false"/>
          <w:i w:val="false"/>
          <w:color w:val="000000"/>
          <w:sz w:val="28"/>
        </w:rPr>
        <w:t>
      Алдым: тегі, аты, әкесінің аты (бар болғанда)/ көрсетілетін қызметті алушының қолы</w:t>
      </w:r>
    </w:p>
    <w:p>
      <w:pPr>
        <w:spacing w:after="0"/>
        <w:ind w:left="0"/>
        <w:jc w:val="left"/>
      </w:pPr>
      <w:r>
        <w:rPr>
          <w:rFonts w:ascii="Times New Roman"/>
          <w:b w:val="false"/>
          <w:i w:val="false"/>
          <w:color w:val="000000"/>
          <w:sz w:val="28"/>
        </w:rPr>
        <w:t>
      20 __ жылғы "____" 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28 сәуірдегі</w:t>
            </w:r>
            <w:r>
              <w:br/>
            </w:r>
            <w:r>
              <w:rPr>
                <w:rFonts w:ascii="Times New Roman"/>
                <w:b w:val="false"/>
                <w:i w:val="false"/>
                <w:color w:val="000000"/>
                <w:sz w:val="20"/>
              </w:rPr>
              <w:t>№ 217 бұйрығына</w:t>
            </w:r>
            <w:r>
              <w:br/>
            </w:r>
            <w:r>
              <w:rPr>
                <w:rFonts w:ascii="Times New Roman"/>
                <w:b w:val="false"/>
                <w:i w:val="false"/>
                <w:color w:val="000000"/>
                <w:sz w:val="20"/>
              </w:rPr>
              <w:t>5-қосымша</w:t>
            </w:r>
          </w:p>
        </w:tc>
      </w:tr>
    </w:tbl>
    <w:bookmarkStart w:name="z113" w:id="90"/>
    <w:p>
      <w:pPr>
        <w:spacing w:after="0"/>
        <w:ind w:left="0"/>
        <w:jc w:val="left"/>
      </w:pPr>
      <w:r>
        <w:rPr>
          <w:rFonts w:ascii="Times New Roman"/>
          <w:b/>
          <w:i w:val="false"/>
          <w:color w:val="000000"/>
        </w:rPr>
        <w:t xml:space="preserve"> "І-ІV патогенді топтардың микроорганизмдерімен және гельминттермен жұмыс істеуге рұқсат беру" мемлекеттік көрсетілетін қызмет стандарты</w:t>
      </w:r>
    </w:p>
    <w:bookmarkEnd w:id="90"/>
    <w:bookmarkStart w:name="z114" w:id="91"/>
    <w:p>
      <w:pPr>
        <w:spacing w:after="0"/>
        <w:ind w:left="0"/>
        <w:jc w:val="left"/>
      </w:pPr>
      <w:r>
        <w:rPr>
          <w:rFonts w:ascii="Times New Roman"/>
          <w:b/>
          <w:i w:val="false"/>
          <w:color w:val="000000"/>
        </w:rPr>
        <w:t xml:space="preserve"> 1-тарау. Жалпы ережелер</w:t>
      </w:r>
    </w:p>
    <w:bookmarkEnd w:id="91"/>
    <w:bookmarkStart w:name="z115" w:id="92"/>
    <w:p>
      <w:pPr>
        <w:spacing w:after="0"/>
        <w:ind w:left="0"/>
        <w:jc w:val="both"/>
      </w:pPr>
      <w:r>
        <w:rPr>
          <w:rFonts w:ascii="Times New Roman"/>
          <w:b w:val="false"/>
          <w:i w:val="false"/>
          <w:color w:val="000000"/>
          <w:sz w:val="28"/>
        </w:rPr>
        <w:t>
      1. "I-IV патогенді топтардың микрорганизмдерімен және гельминтермен жұмыс істеуге рұқсат беру" мемлекеттік көрсетілетін қызметі (бұдан әрі – мемлекеттік көрсетілетін қызмет).</w:t>
      </w:r>
    </w:p>
    <w:bookmarkEnd w:id="92"/>
    <w:bookmarkStart w:name="z116" w:id="9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bookmarkEnd w:id="93"/>
    <w:bookmarkStart w:name="z117" w:id="94"/>
    <w:p>
      <w:pPr>
        <w:spacing w:after="0"/>
        <w:ind w:left="0"/>
        <w:jc w:val="both"/>
      </w:pPr>
      <w:r>
        <w:rPr>
          <w:rFonts w:ascii="Times New Roman"/>
          <w:b w:val="false"/>
          <w:i w:val="false"/>
          <w:color w:val="000000"/>
          <w:sz w:val="28"/>
        </w:rPr>
        <w:t>
      3. Мемлекеттік қызметті Министрліктің Қоғамдық денсаулық сақтау комитеті және оның аумақтық департаменттері (бұдан әрі – көрсетілетін қызметті беруші) көрсетеді.</w:t>
      </w:r>
    </w:p>
    <w:bookmarkEnd w:id="94"/>
    <w:p>
      <w:pPr>
        <w:spacing w:after="0"/>
        <w:ind w:left="0"/>
        <w:jc w:val="both"/>
      </w:pPr>
      <w:r>
        <w:rPr>
          <w:rFonts w:ascii="Times New Roman"/>
          <w:b w:val="false"/>
          <w:i w:val="false"/>
          <w:color w:val="000000"/>
          <w:sz w:val="28"/>
        </w:rPr>
        <w:t>
      Құжаттарды қабылдау және мемлекеттік қызмет көрсету нәтижесін беру "электрондық үкімет": www.egov.kz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23.10.2018 </w:t>
      </w:r>
      <w:r>
        <w:rPr>
          <w:rFonts w:ascii="Times New Roman"/>
          <w:b w:val="false"/>
          <w:i w:val="false"/>
          <w:color w:val="000000"/>
          <w:sz w:val="28"/>
        </w:rPr>
        <w:t>№ ҚР ДСМ-28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95"/>
    <w:p>
      <w:pPr>
        <w:spacing w:after="0"/>
        <w:ind w:left="0"/>
        <w:jc w:val="left"/>
      </w:pPr>
      <w:r>
        <w:rPr>
          <w:rFonts w:ascii="Times New Roman"/>
          <w:b/>
          <w:i w:val="false"/>
          <w:color w:val="000000"/>
        </w:rPr>
        <w:t xml:space="preserve"> 2-тарау. Мемлекеттік қызметті көрсету тәртібі</w:t>
      </w:r>
    </w:p>
    <w:bookmarkEnd w:id="95"/>
    <w:bookmarkStart w:name="z119" w:id="96"/>
    <w:p>
      <w:pPr>
        <w:spacing w:after="0"/>
        <w:ind w:left="0"/>
        <w:jc w:val="both"/>
      </w:pPr>
      <w:r>
        <w:rPr>
          <w:rFonts w:ascii="Times New Roman"/>
          <w:b w:val="false"/>
          <w:i w:val="false"/>
          <w:color w:val="000000"/>
          <w:sz w:val="28"/>
        </w:rPr>
        <w:t>
      4. Мемлекеттік қызметті көрсету мерзімі құжаттар топтамасын порталға тапсырған сәттен бастап – 10 (он) жұмыс күні.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23.10.2018 </w:t>
      </w:r>
      <w:r>
        <w:rPr>
          <w:rFonts w:ascii="Times New Roman"/>
          <w:b w:val="false"/>
          <w:i w:val="false"/>
          <w:color w:val="000000"/>
          <w:sz w:val="28"/>
        </w:rPr>
        <w:t>№ ҚР ДСМ-28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97"/>
    <w:p>
      <w:pPr>
        <w:spacing w:after="0"/>
        <w:ind w:left="0"/>
        <w:jc w:val="both"/>
      </w:pPr>
      <w:r>
        <w:rPr>
          <w:rFonts w:ascii="Times New Roman"/>
          <w:b w:val="false"/>
          <w:i w:val="false"/>
          <w:color w:val="000000"/>
          <w:sz w:val="28"/>
        </w:rPr>
        <w:t>
      5. Мемлекеттік қызметті көрсету нысаны: электрондық түрінде.</w:t>
      </w:r>
    </w:p>
    <w:bookmarkEnd w:id="97"/>
    <w:bookmarkStart w:name="z121" w:id="98"/>
    <w:p>
      <w:pPr>
        <w:spacing w:after="0"/>
        <w:ind w:left="0"/>
        <w:jc w:val="both"/>
      </w:pPr>
      <w:r>
        <w:rPr>
          <w:rFonts w:ascii="Times New Roman"/>
          <w:b w:val="false"/>
          <w:i w:val="false"/>
          <w:color w:val="000000"/>
          <w:sz w:val="28"/>
        </w:rPr>
        <w:t xml:space="preserve">
      6. Мемлекеттік қызметті көрсету нәтижесі: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микрорганизмдермен және гельминттермен жұмыс істеуге рұқсат беру не осы мемлекеттік көрсетілетін қызмет стандартының 10-тармағында көзделген негіздер бойынша мемлекеттік қызметті көрсетуден бас тарту туралы дәлелді жауап.</w:t>
      </w:r>
    </w:p>
    <w:bookmarkEnd w:id="98"/>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Мемлекеттік көрсетілетін қызмет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Start w:name="z122" w:id="99"/>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тегін негізде көрсетіледі.</w:t>
      </w:r>
    </w:p>
    <w:bookmarkEnd w:id="99"/>
    <w:bookmarkStart w:name="z123" w:id="100"/>
    <w:p>
      <w:pPr>
        <w:spacing w:after="0"/>
        <w:ind w:left="0"/>
        <w:jc w:val="both"/>
      </w:pPr>
      <w:r>
        <w:rPr>
          <w:rFonts w:ascii="Times New Roman"/>
          <w:b w:val="false"/>
          <w:i w:val="false"/>
          <w:color w:val="000000"/>
          <w:sz w:val="28"/>
        </w:rPr>
        <w:t>
      8. Жұмыс кестесі:</w:t>
      </w:r>
    </w:p>
    <w:bookmarkEnd w:id="100"/>
    <w:p>
      <w:pPr>
        <w:spacing w:after="0"/>
        <w:ind w:left="0"/>
        <w:jc w:val="both"/>
      </w:pPr>
      <w:r>
        <w:rPr>
          <w:rFonts w:ascii="Times New Roman"/>
          <w:b w:val="false"/>
          <w:i w:val="false"/>
          <w:color w:val="000000"/>
          <w:sz w:val="28"/>
        </w:rPr>
        <w:t>
      көрсетілетін қызметті берушінің: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0"/>
        <w:ind w:left="0"/>
        <w:jc w:val="both"/>
      </w:pPr>
      <w:r>
        <w:rPr>
          <w:rFonts w:ascii="Times New Roman"/>
          <w:b w:val="false"/>
          <w:i w:val="false"/>
          <w:color w:val="000000"/>
          <w:sz w:val="28"/>
        </w:rPr>
        <w:t>
      Өтінішті қабылдау және мемлекеттік көрсетілетін қызмет нәтижелерін беру портал арқылы тәулік бойы (жөндеу жұмыстарын жүргізумен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 қабылдау мен қызмет көрсету нәтижелерін беру Қазақстан Республикасының еңбек заңнамасна сәйкес келесі жұмыс күнінде жүзеге асырылады.</w:t>
      </w:r>
    </w:p>
    <w:bookmarkStart w:name="z124" w:id="101"/>
    <w:p>
      <w:pPr>
        <w:spacing w:after="0"/>
        <w:ind w:left="0"/>
        <w:jc w:val="both"/>
      </w:pPr>
      <w:r>
        <w:rPr>
          <w:rFonts w:ascii="Times New Roman"/>
          <w:b w:val="false"/>
          <w:i w:val="false"/>
          <w:color w:val="000000"/>
          <w:sz w:val="28"/>
        </w:rPr>
        <w:t>
      9. Көрсетілетін қызметті алушы (немесе оның сенімхат бойынша өкілі) порталға өтініш жасаған кезінде мемлекеттік қызметті көрсету үшін қажетті құжаттардың тізбесі:</w:t>
      </w:r>
    </w:p>
    <w:bookmarkEnd w:id="10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өтініш;</w:t>
      </w:r>
    </w:p>
    <w:p>
      <w:pPr>
        <w:spacing w:after="0"/>
        <w:ind w:left="0"/>
        <w:jc w:val="both"/>
      </w:pPr>
      <w:r>
        <w:rPr>
          <w:rFonts w:ascii="Times New Roman"/>
          <w:b w:val="false"/>
          <w:i w:val="false"/>
          <w:color w:val="000000"/>
          <w:sz w:val="28"/>
        </w:rPr>
        <w:t>
      орындалатын зерттеулер номенклатурасы, материалдық база, кадр құрамы және персоналдың кәсіптік даярлығы көрсетілген түсіндірме жазба.</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мәліметтерін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көрсетілетін қызметті беруші ақпараттық жүйелердегі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алушының "жеке кабинетінде" мемлекеттік қызметті көрсету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Көрсетілетін қызметті алушы осы тармақта көзделген құжаттар топтамасын толық ұсынбаған жағдайда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23.10.2018 </w:t>
      </w:r>
      <w:r>
        <w:rPr>
          <w:rFonts w:ascii="Times New Roman"/>
          <w:b w:val="false"/>
          <w:i w:val="false"/>
          <w:color w:val="000000"/>
          <w:sz w:val="28"/>
        </w:rPr>
        <w:t>№ ҚР ДСМ-28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102"/>
    <w:p>
      <w:pPr>
        <w:spacing w:after="0"/>
        <w:ind w:left="0"/>
        <w:jc w:val="both"/>
      </w:pPr>
      <w:r>
        <w:rPr>
          <w:rFonts w:ascii="Times New Roman"/>
          <w:b w:val="false"/>
          <w:i w:val="false"/>
          <w:color w:val="000000"/>
          <w:sz w:val="28"/>
        </w:rPr>
        <w:t>
      10. Мемлекеттік қызметті көрсетуден бас тарту үшін мыналар:</w:t>
      </w:r>
    </w:p>
    <w:bookmarkEnd w:id="102"/>
    <w:p>
      <w:pPr>
        <w:spacing w:after="0"/>
        <w:ind w:left="0"/>
        <w:jc w:val="both"/>
      </w:pPr>
      <w:r>
        <w:rPr>
          <w:rFonts w:ascii="Times New Roman"/>
          <w:b w:val="false"/>
          <w:i w:val="false"/>
          <w:color w:val="000000"/>
          <w:sz w:val="28"/>
        </w:rPr>
        <w:t xml:space="preserve">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 </w:t>
      </w:r>
    </w:p>
    <w:p>
      <w:pPr>
        <w:spacing w:after="0"/>
        <w:ind w:left="0"/>
        <w:jc w:val="both"/>
      </w:pPr>
      <w:r>
        <w:rPr>
          <w:rFonts w:ascii="Times New Roman"/>
          <w:b w:val="false"/>
          <w:i w:val="false"/>
          <w:color w:val="000000"/>
          <w:sz w:val="28"/>
        </w:rPr>
        <w:t xml:space="preserve">
      2) көрсетілетін қызметті алушының және (немесе) ұсынылған объектінің "Халық денсаулығы және денсаулық сақтау жүйесі туралы" Қазақстан Республикасының 2009 жылғы 18 қыркүйектегі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бекітілген халықтың санитариялық-эпидемиологиялық саламаттылығы саласындағы нормативтік құқықтық актілермен және гигиеналық нормативтермен белгіленген талаптарға сәйкес келмеуі негіз болып табылады.</w:t>
      </w:r>
    </w:p>
    <w:bookmarkStart w:name="z126" w:id="103"/>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берушілердің және (немесе) олардың лауазымды тұлғаларының шешімдеріне, әрекетіне (әрекетсіздігіне) шағымдану тәртібі</w:t>
      </w:r>
    </w:p>
    <w:bookmarkEnd w:id="103"/>
    <w:bookmarkStart w:name="z127" w:id="104"/>
    <w:p>
      <w:pPr>
        <w:spacing w:after="0"/>
        <w:ind w:left="0"/>
        <w:jc w:val="both"/>
      </w:pPr>
      <w:r>
        <w:rPr>
          <w:rFonts w:ascii="Times New Roman"/>
          <w:b w:val="false"/>
          <w:i w:val="false"/>
          <w:color w:val="000000"/>
          <w:sz w:val="28"/>
        </w:rPr>
        <w:t>
      11. Көрсетілетін қызметті берушінің және (немесе) олардың лауазымды тұлғаларының шешімдеріне, әрекетіне (әрекетсіздігіне) шағымданған жағдайда шағым Министрліктің: 010000, Астана қаласы, Мәңгілік ел даңғылы, 8, Министрліктер үйі, 5-кіреберіс немесе көрсетілетін қызметті берушінің осы мемлекеттік көрсетілетен қызмет стандартының 12-тармағында көрсетілген мекенжайлары бойынша көрсетілетін қызметті берушінің немесе Министрліктің басшысының атына беріледі.</w:t>
      </w:r>
    </w:p>
    <w:bookmarkEnd w:id="104"/>
    <w:p>
      <w:pPr>
        <w:spacing w:after="0"/>
        <w:ind w:left="0"/>
        <w:jc w:val="both"/>
      </w:pPr>
      <w:r>
        <w:rPr>
          <w:rFonts w:ascii="Times New Roman"/>
          <w:b w:val="false"/>
          <w:i w:val="false"/>
          <w:color w:val="000000"/>
          <w:sz w:val="28"/>
        </w:rPr>
        <w:t>
      Шағым жазбаша нысанда пошта арқылы немесе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немесе Министрліктің кеңсесінде шағымды қабылдаған тұлғаның тегі мен аты-жөнін, берілген шағымға жауапты алу мерзімі мен орнын көрсете отырып, тіркеу (мөртабан,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Шағымда заңды тұлғаның атауы, пошталық мекенжайы, шығыс нөмірі және күні көрсетіледі.</w:t>
      </w:r>
    </w:p>
    <w:p>
      <w:pPr>
        <w:spacing w:after="0"/>
        <w:ind w:left="0"/>
        <w:jc w:val="both"/>
      </w:pPr>
      <w:r>
        <w:rPr>
          <w:rFonts w:ascii="Times New Roman"/>
          <w:b w:val="false"/>
          <w:i w:val="false"/>
          <w:color w:val="000000"/>
          <w:sz w:val="28"/>
        </w:rPr>
        <w:t>
      Шағымға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оны тіркеген күннен бастап 5 (бес) жұмыс күні ішінде қаралуы тиіс. Шағымды қарау нәтижелері туралы уәжделген жауап көрсетілетін қызметті алушыға пошта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күнінде қаралады.</w:t>
      </w:r>
    </w:p>
    <w:bookmarkStart w:name="z128" w:id="105"/>
    <w:p>
      <w:pPr>
        <w:spacing w:after="0"/>
        <w:ind w:left="0"/>
        <w:jc w:val="left"/>
      </w:pPr>
      <w:r>
        <w:rPr>
          <w:rFonts w:ascii="Times New Roman"/>
          <w:b/>
          <w:i w:val="false"/>
          <w:color w:val="000000"/>
        </w:rPr>
        <w:t xml:space="preserve"> 4-тарау. Мемлекеттік, оның ішінде электрондық нысанда көрсетілетін қызметті көрсету ерекшеліктерін есепке ала отырып қойылатын өзге де талаптар</w:t>
      </w:r>
    </w:p>
    <w:bookmarkEnd w:id="105"/>
    <w:bookmarkStart w:name="z129" w:id="106"/>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www.mz.gov.kz, көрсетілетін қызметті берушінің: www.kooz.mz.gov.kz интернет-ресурстарында орналастырылған.</w:t>
      </w:r>
    </w:p>
    <w:bookmarkEnd w:id="106"/>
    <w:bookmarkStart w:name="z130" w:id="107"/>
    <w:p>
      <w:pPr>
        <w:spacing w:after="0"/>
        <w:ind w:left="0"/>
        <w:jc w:val="both"/>
      </w:pPr>
      <w:r>
        <w:rPr>
          <w:rFonts w:ascii="Times New Roman"/>
          <w:b w:val="false"/>
          <w:i w:val="false"/>
          <w:color w:val="000000"/>
          <w:sz w:val="28"/>
        </w:rPr>
        <w:t>
      13. Көрсетілетін қызметті алушының қашықтықтан қол жеткізу режимінде мемлекеттік қызметті көрсету тәртібі және мәртебесі туралы ақпаратты мемлекеттік қызметтерді көрсету мәселелері жөніндегі көрсетілетін қызметті берушінің анықтама қызметі, мемлекеттік қызметтерді көрсету мәселелері жөніндегі бірыңғай байланыс орталығы арқылы алуға мүмкіндігі бар.</w:t>
      </w:r>
    </w:p>
    <w:bookmarkEnd w:id="107"/>
    <w:bookmarkStart w:name="z131" w:id="108"/>
    <w:p>
      <w:pPr>
        <w:spacing w:after="0"/>
        <w:ind w:left="0"/>
        <w:jc w:val="both"/>
      </w:pPr>
      <w:r>
        <w:rPr>
          <w:rFonts w:ascii="Times New Roman"/>
          <w:b w:val="false"/>
          <w:i w:val="false"/>
          <w:color w:val="000000"/>
          <w:sz w:val="28"/>
        </w:rPr>
        <w:t xml:space="preserve">
      14. Мемлекеттік қызметті көрсету мәселелері жөніндегі анықтама қызметтерінің байланыс телефондары Министрліктің: www.mz.gov.kz; көрстілетін қызметті берушінің: www.kooz.mz.gov.kz интернет-ресурстарында көрсетілген. </w:t>
      </w:r>
    </w:p>
    <w:bookmarkEnd w:id="108"/>
    <w:bookmarkStart w:name="z132" w:id="109"/>
    <w:p>
      <w:pPr>
        <w:spacing w:after="0"/>
        <w:ind w:left="0"/>
        <w:jc w:val="both"/>
      </w:pPr>
      <w:r>
        <w:rPr>
          <w:rFonts w:ascii="Times New Roman"/>
          <w:b w:val="false"/>
          <w:i w:val="false"/>
          <w:color w:val="000000"/>
          <w:sz w:val="28"/>
        </w:rPr>
        <w:t>
      15. Мемлекеттік қызметтерді көрсету мәселелері жөніндегі бірыңғай байланыс орталығы: 1414, 8 800 080 7777.</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"I-IV патогенді топтардың</w:t>
            </w:r>
            <w:r>
              <w:br/>
            </w:r>
            <w:r>
              <w:rPr>
                <w:rFonts w:ascii="Times New Roman"/>
                <w:b w:val="false"/>
                <w:i w:val="false"/>
                <w:color w:val="000000"/>
                <w:sz w:val="20"/>
              </w:rPr>
              <w:t>микрорганизмдерімен және</w:t>
            </w:r>
            <w:r>
              <w:br/>
            </w:r>
            <w:r>
              <w:rPr>
                <w:rFonts w:ascii="Times New Roman"/>
                <w:b w:val="false"/>
                <w:i w:val="false"/>
                <w:color w:val="000000"/>
                <w:sz w:val="20"/>
              </w:rPr>
              <w:t>гельминтермен жұмыс істеуге</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4" w:id="110"/>
    <w:p>
      <w:pPr>
        <w:spacing w:after="0"/>
        <w:ind w:left="0"/>
        <w:jc w:val="left"/>
      </w:pPr>
      <w:r>
        <w:rPr>
          <w:rFonts w:ascii="Times New Roman"/>
          <w:b/>
          <w:i w:val="false"/>
          <w:color w:val="000000"/>
        </w:rPr>
        <w:t xml:space="preserve"> Микрорганизмдермен және гельминттермен жұмыс жүргізуге рұқсат қағаз</w:t>
      </w:r>
    </w:p>
    <w:bookmarkEnd w:id="110"/>
    <w:p>
      <w:pPr>
        <w:spacing w:after="0"/>
        <w:ind w:left="0"/>
        <w:jc w:val="both"/>
      </w:pPr>
      <w:r>
        <w:rPr>
          <w:rFonts w:ascii="Times New Roman"/>
          <w:b w:val="false"/>
          <w:i w:val="false"/>
          <w:color w:val="000000"/>
          <w:sz w:val="28"/>
        </w:rPr>
        <w:t>
      ____________________________________________________________________зертханасына</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_____________________________________________________________________қоса алғанда</w:t>
      </w:r>
    </w:p>
    <w:p>
      <w:pPr>
        <w:spacing w:after="0"/>
        <w:ind w:left="0"/>
        <w:jc w:val="both"/>
      </w:pPr>
      <w:r>
        <w:rPr>
          <w:rFonts w:ascii="Times New Roman"/>
          <w:b w:val="false"/>
          <w:i w:val="false"/>
          <w:color w:val="000000"/>
          <w:sz w:val="28"/>
        </w:rPr>
        <w:t>
      (микроорганизмдердің түрлері)</w:t>
      </w:r>
    </w:p>
    <w:p>
      <w:pPr>
        <w:spacing w:after="0"/>
        <w:ind w:left="0"/>
        <w:jc w:val="both"/>
      </w:pPr>
      <w:r>
        <w:rPr>
          <w:rFonts w:ascii="Times New Roman"/>
          <w:b w:val="false"/>
          <w:i w:val="false"/>
          <w:color w:val="000000"/>
          <w:sz w:val="28"/>
        </w:rPr>
        <w:t>
      патогендігі ____________________________ топтың микроорганизмдерімен</w:t>
      </w:r>
    </w:p>
    <w:p>
      <w:pPr>
        <w:spacing w:after="0"/>
        <w:ind w:left="0"/>
        <w:jc w:val="both"/>
      </w:pPr>
      <w:r>
        <w:rPr>
          <w:rFonts w:ascii="Times New Roman"/>
          <w:b w:val="false"/>
          <w:i w:val="false"/>
          <w:color w:val="000000"/>
          <w:sz w:val="28"/>
        </w:rPr>
        <w:t>
      ________________________________________________________________ жүргізуге берілді.</w:t>
      </w:r>
    </w:p>
    <w:p>
      <w:pPr>
        <w:spacing w:after="0"/>
        <w:ind w:left="0"/>
        <w:jc w:val="both"/>
      </w:pPr>
      <w:r>
        <w:rPr>
          <w:rFonts w:ascii="Times New Roman"/>
          <w:b w:val="false"/>
          <w:i w:val="false"/>
          <w:color w:val="000000"/>
          <w:sz w:val="28"/>
        </w:rPr>
        <w:t>
      (жұмыс түрлері: диагностикалық, тәжірибелік, өндірістік)</w:t>
      </w:r>
    </w:p>
    <w:p>
      <w:pPr>
        <w:spacing w:after="0"/>
        <w:ind w:left="0"/>
        <w:jc w:val="both"/>
      </w:pPr>
      <w:r>
        <w:rPr>
          <w:rFonts w:ascii="Times New Roman"/>
          <w:b w:val="false"/>
          <w:i w:val="false"/>
          <w:color w:val="000000"/>
          <w:sz w:val="28"/>
        </w:rPr>
        <w:t>
      Мыналар негізінде: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20____ жылғы "____" _____________________</w:t>
      </w:r>
    </w:p>
    <w:p>
      <w:pPr>
        <w:spacing w:after="0"/>
        <w:ind w:left="0"/>
        <w:jc w:val="both"/>
      </w:pPr>
      <w:r>
        <w:rPr>
          <w:rFonts w:ascii="Times New Roman"/>
          <w:b w:val="false"/>
          <w:i w:val="false"/>
          <w:color w:val="000000"/>
          <w:sz w:val="28"/>
        </w:rPr>
        <w:t>
      5 (бес) жыл мерзімге беріледі</w:t>
      </w:r>
    </w:p>
    <w:p>
      <w:pPr>
        <w:spacing w:after="0"/>
        <w:ind w:left="0"/>
        <w:jc w:val="both"/>
      </w:pPr>
      <w:r>
        <w:rPr>
          <w:rFonts w:ascii="Times New Roman"/>
          <w:b w:val="false"/>
          <w:i w:val="false"/>
          <w:color w:val="000000"/>
          <w:sz w:val="28"/>
        </w:rPr>
        <w:t>
      Режим комиссиясының төрағасы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"I-IV патогенді топтардың</w:t>
            </w:r>
            <w:r>
              <w:br/>
            </w:r>
            <w:r>
              <w:rPr>
                <w:rFonts w:ascii="Times New Roman"/>
                <w:b w:val="false"/>
                <w:i w:val="false"/>
                <w:color w:val="000000"/>
                <w:sz w:val="20"/>
              </w:rPr>
              <w:t>микрорганизмдерімен және</w:t>
            </w:r>
            <w:r>
              <w:br/>
            </w:r>
            <w:r>
              <w:rPr>
                <w:rFonts w:ascii="Times New Roman"/>
                <w:b w:val="false"/>
                <w:i w:val="false"/>
                <w:color w:val="000000"/>
                <w:sz w:val="20"/>
              </w:rPr>
              <w:t>гельминтермен жұмыс істеуге</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басшысының тегі, аты,</w:t>
            </w:r>
            <w:r>
              <w:br/>
            </w:r>
            <w:r>
              <w:rPr>
                <w:rFonts w:ascii="Times New Roman"/>
                <w:b w:val="false"/>
                <w:i w:val="false"/>
                <w:color w:val="000000"/>
                <w:sz w:val="20"/>
              </w:rPr>
              <w:t>әкесінің аты (болған кезде)</w:t>
            </w:r>
            <w:r>
              <w:br/>
            </w:r>
            <w:r>
              <w:rPr>
                <w:rFonts w:ascii="Times New Roman"/>
                <w:b w:val="false"/>
                <w:i w:val="false"/>
                <w:color w:val="000000"/>
                <w:sz w:val="20"/>
              </w:rPr>
              <w:t>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(болған кезде),</w:t>
            </w:r>
            <w:r>
              <w:br/>
            </w:r>
            <w:r>
              <w:rPr>
                <w:rFonts w:ascii="Times New Roman"/>
                <w:b w:val="false"/>
                <w:i w:val="false"/>
                <w:color w:val="000000"/>
                <w:sz w:val="20"/>
              </w:rPr>
              <w:t>__________________________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w:t>
            </w:r>
            <w:r>
              <w:br/>
            </w:r>
            <w:r>
              <w:rPr>
                <w:rFonts w:ascii="Times New Roman"/>
                <w:b w:val="false"/>
                <w:i w:val="false"/>
                <w:color w:val="000000"/>
                <w:sz w:val="20"/>
              </w:rPr>
              <w:t>өтініш берушінің мекенжайы</w:t>
            </w:r>
            <w:r>
              <w:br/>
            </w:r>
            <w:r>
              <w:rPr>
                <w:rFonts w:ascii="Times New Roman"/>
                <w:b w:val="false"/>
                <w:i w:val="false"/>
                <w:color w:val="000000"/>
                <w:sz w:val="20"/>
              </w:rPr>
              <w:t>__________________________</w:t>
            </w:r>
            <w:r>
              <w:br/>
            </w:r>
            <w:r>
              <w:rPr>
                <w:rFonts w:ascii="Times New Roman"/>
                <w:b w:val="false"/>
                <w:i w:val="false"/>
                <w:color w:val="000000"/>
                <w:sz w:val="20"/>
              </w:rPr>
              <w:t>өтініш берушінің</w:t>
            </w:r>
            <w:r>
              <w:br/>
            </w:r>
            <w:r>
              <w:rPr>
                <w:rFonts w:ascii="Times New Roman"/>
                <w:b w:val="false"/>
                <w:i w:val="false"/>
                <w:color w:val="000000"/>
                <w:sz w:val="20"/>
              </w:rPr>
              <w:t>байланыс телефоны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23.10.2018 </w:t>
      </w:r>
      <w:r>
        <w:rPr>
          <w:rFonts w:ascii="Times New Roman"/>
          <w:b w:val="false"/>
          <w:i w:val="false"/>
          <w:color w:val="ff0000"/>
          <w:sz w:val="28"/>
        </w:rPr>
        <w:t>№ ҚР ДСМ-28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Сізден __________________________________________________________________</w:t>
      </w:r>
    </w:p>
    <w:p>
      <w:pPr>
        <w:spacing w:after="0"/>
        <w:ind w:left="0"/>
        <w:jc w:val="both"/>
      </w:pPr>
      <w:r>
        <w:rPr>
          <w:rFonts w:ascii="Times New Roman"/>
          <w:b w:val="false"/>
          <w:i w:val="false"/>
          <w:color w:val="000000"/>
          <w:sz w:val="28"/>
        </w:rPr>
        <w:t>
      аудан, көше, үй, пәтер</w:t>
      </w:r>
    </w:p>
    <w:p>
      <w:pPr>
        <w:spacing w:after="0"/>
        <w:ind w:left="0"/>
        <w:jc w:val="both"/>
      </w:pPr>
      <w:r>
        <w:rPr>
          <w:rFonts w:ascii="Times New Roman"/>
          <w:b w:val="false"/>
          <w:i w:val="false"/>
          <w:color w:val="000000"/>
          <w:sz w:val="28"/>
        </w:rPr>
        <w:t>
      мекенжайы бойынша орналасқан 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тексеруді және І, II III, ІV (қажеттісін көрсету керек) патогенді топтардың</w:t>
      </w:r>
    </w:p>
    <w:p>
      <w:pPr>
        <w:spacing w:after="0"/>
        <w:ind w:left="0"/>
        <w:jc w:val="both"/>
      </w:pPr>
      <w:r>
        <w:rPr>
          <w:rFonts w:ascii="Times New Roman"/>
          <w:b w:val="false"/>
          <w:i w:val="false"/>
          <w:color w:val="000000"/>
          <w:sz w:val="28"/>
        </w:rPr>
        <w:t>
      микроорганизмдерімен және гельминттермен жұмыс істеуге рұқсат беруді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Қосымша (құжаттардың көшірмелері):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"I-IV патогенді топтардың</w:t>
            </w:r>
            <w:r>
              <w:br/>
            </w:r>
            <w:r>
              <w:rPr>
                <w:rFonts w:ascii="Times New Roman"/>
                <w:b w:val="false"/>
                <w:i w:val="false"/>
                <w:color w:val="000000"/>
                <w:sz w:val="20"/>
              </w:rPr>
              <w:t>микрорганизмдерімен және</w:t>
            </w:r>
            <w:r>
              <w:br/>
            </w:r>
            <w:r>
              <w:rPr>
                <w:rFonts w:ascii="Times New Roman"/>
                <w:b w:val="false"/>
                <w:i w:val="false"/>
                <w:color w:val="000000"/>
                <w:sz w:val="20"/>
              </w:rPr>
              <w:t>гельминтермен жұмыс істеуге</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Санитариялық-эпидемиологиялық тексеріп қарау актісі АКТ санитарно-эпидемиологического обследования №__________</w:t>
      </w:r>
    </w:p>
    <w:p>
      <w:pPr>
        <w:spacing w:after="0"/>
        <w:ind w:left="0"/>
        <w:jc w:val="both"/>
      </w:pPr>
      <w:r>
        <w:rPr>
          <w:rFonts w:ascii="Times New Roman"/>
          <w:b w:val="false"/>
          <w:i w:val="false"/>
          <w:color w:val="ff0000"/>
          <w:sz w:val="28"/>
        </w:rPr>
        <w:t xml:space="preserve">
      Ескерту. 3-қосымша алып тасталды – ҚР Денсаулық сақтау министрінің 23.10.2018 </w:t>
      </w:r>
      <w:r>
        <w:rPr>
          <w:rFonts w:ascii="Times New Roman"/>
          <w:b w:val="false"/>
          <w:i w:val="false"/>
          <w:color w:val="ff0000"/>
          <w:sz w:val="28"/>
        </w:rPr>
        <w:t>№ ҚР ДСМ-28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28 сәуірдегі</w:t>
            </w:r>
            <w:r>
              <w:br/>
            </w:r>
            <w:r>
              <w:rPr>
                <w:rFonts w:ascii="Times New Roman"/>
                <w:b w:val="false"/>
                <w:i w:val="false"/>
                <w:color w:val="000000"/>
                <w:sz w:val="20"/>
              </w:rPr>
              <w:t>№ 217 бұйрығына</w:t>
            </w:r>
            <w:r>
              <w:br/>
            </w:r>
            <w:r>
              <w:rPr>
                <w:rFonts w:ascii="Times New Roman"/>
                <w:b w:val="false"/>
                <w:i w:val="false"/>
                <w:color w:val="000000"/>
                <w:sz w:val="20"/>
              </w:rPr>
              <w:t>6-қосымша</w:t>
            </w:r>
          </w:p>
        </w:tc>
      </w:tr>
    </w:tbl>
    <w:bookmarkStart w:name="z138" w:id="111"/>
    <w:p>
      <w:pPr>
        <w:spacing w:after="0"/>
        <w:ind w:left="0"/>
        <w:jc w:val="left"/>
      </w:pPr>
      <w:r>
        <w:rPr>
          <w:rFonts w:ascii="Times New Roman"/>
          <w:b/>
          <w:i w:val="false"/>
          <w:color w:val="000000"/>
        </w:rPr>
        <w:t xml:space="preserve"> "Тамақ өнімінің жарамдылық мерзімдерін және оны сақтау шарттарын келісу туралы санитариялық-эпидемиологиялық қорытынды беру" мемлекеттік көрсетілетін қызмет стандарты</w:t>
      </w:r>
    </w:p>
    <w:bookmarkEnd w:id="111"/>
    <w:bookmarkStart w:name="z139" w:id="112"/>
    <w:p>
      <w:pPr>
        <w:spacing w:after="0"/>
        <w:ind w:left="0"/>
        <w:jc w:val="left"/>
      </w:pPr>
      <w:r>
        <w:rPr>
          <w:rFonts w:ascii="Times New Roman"/>
          <w:b/>
          <w:i w:val="false"/>
          <w:color w:val="000000"/>
        </w:rPr>
        <w:t xml:space="preserve"> 1-тарау. Жалпы ережелер</w:t>
      </w:r>
    </w:p>
    <w:bookmarkEnd w:id="112"/>
    <w:bookmarkStart w:name="z140" w:id="113"/>
    <w:p>
      <w:pPr>
        <w:spacing w:after="0"/>
        <w:ind w:left="0"/>
        <w:jc w:val="both"/>
      </w:pPr>
      <w:r>
        <w:rPr>
          <w:rFonts w:ascii="Times New Roman"/>
          <w:b w:val="false"/>
          <w:i w:val="false"/>
          <w:color w:val="000000"/>
          <w:sz w:val="28"/>
        </w:rPr>
        <w:t>
      1. "Тамақ өнімінің жарамдылық мерзімдерін және оны сақтау шарттарын келісу туралы санитариялық-эпидемиологиялық қорытынды беру" мемлекеттік көрсетілетін қызметі (бұдан әрі – мемлекеттік көрсетілетін қызмет).</w:t>
      </w:r>
    </w:p>
    <w:bookmarkEnd w:id="113"/>
    <w:bookmarkStart w:name="z141" w:id="11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bookmarkEnd w:id="114"/>
    <w:bookmarkStart w:name="z142" w:id="115"/>
    <w:p>
      <w:pPr>
        <w:spacing w:after="0"/>
        <w:ind w:left="0"/>
        <w:jc w:val="both"/>
      </w:pPr>
      <w:r>
        <w:rPr>
          <w:rFonts w:ascii="Times New Roman"/>
          <w:b w:val="false"/>
          <w:i w:val="false"/>
          <w:color w:val="000000"/>
          <w:sz w:val="28"/>
        </w:rPr>
        <w:t>
      3. Мемлекеттік қызметті Министрліктің Қоғамдық денсаулық сақтау комитеті және оның аумақтық бөлімшелері (бұдан әрі – көрсетілетін қызметті беруші) көрсетеді.</w:t>
      </w:r>
    </w:p>
    <w:bookmarkEnd w:id="115"/>
    <w:p>
      <w:pPr>
        <w:spacing w:after="0"/>
        <w:ind w:left="0"/>
        <w:jc w:val="both"/>
      </w:pPr>
      <w:r>
        <w:rPr>
          <w:rFonts w:ascii="Times New Roman"/>
          <w:b w:val="false"/>
          <w:i w:val="false"/>
          <w:color w:val="000000"/>
          <w:sz w:val="28"/>
        </w:rPr>
        <w:t>
      Құжаттарды қабылдау және мемлекеттік қызмет көрсету нәтижесін беру "электрондық үкімет": www.egov.kz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23.10.2018 </w:t>
      </w:r>
      <w:r>
        <w:rPr>
          <w:rFonts w:ascii="Times New Roman"/>
          <w:b w:val="false"/>
          <w:i w:val="false"/>
          <w:color w:val="000000"/>
          <w:sz w:val="28"/>
        </w:rPr>
        <w:t>№ ҚР ДСМ-28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 w:id="116"/>
    <w:p>
      <w:pPr>
        <w:spacing w:after="0"/>
        <w:ind w:left="0"/>
        <w:jc w:val="left"/>
      </w:pPr>
      <w:r>
        <w:rPr>
          <w:rFonts w:ascii="Times New Roman"/>
          <w:b/>
          <w:i w:val="false"/>
          <w:color w:val="000000"/>
        </w:rPr>
        <w:t xml:space="preserve"> 2-тарау. Мемлекеттік қызметті көрсету тәртібі</w:t>
      </w:r>
    </w:p>
    <w:bookmarkEnd w:id="116"/>
    <w:bookmarkStart w:name="z144" w:id="117"/>
    <w:p>
      <w:pPr>
        <w:spacing w:after="0"/>
        <w:ind w:left="0"/>
        <w:jc w:val="both"/>
      </w:pPr>
      <w:r>
        <w:rPr>
          <w:rFonts w:ascii="Times New Roman"/>
          <w:b w:val="false"/>
          <w:i w:val="false"/>
          <w:color w:val="000000"/>
          <w:sz w:val="28"/>
        </w:rPr>
        <w:t>
      4. Мемлекеттік қызметті көрсету мерзімі құжаттар топтамасын порталға тапсырған сәттен бастап – 7 (жеті) жұмыс күні.</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23.10.2018 </w:t>
      </w:r>
      <w:r>
        <w:rPr>
          <w:rFonts w:ascii="Times New Roman"/>
          <w:b w:val="false"/>
          <w:i w:val="false"/>
          <w:color w:val="000000"/>
          <w:sz w:val="28"/>
        </w:rPr>
        <w:t>№ ҚР ДСМ-28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118"/>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23.10.2018 </w:t>
      </w:r>
      <w:r>
        <w:rPr>
          <w:rFonts w:ascii="Times New Roman"/>
          <w:b w:val="false"/>
          <w:i w:val="false"/>
          <w:color w:val="000000"/>
          <w:sz w:val="28"/>
        </w:rPr>
        <w:t>№ ҚР ДСМ-28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19"/>
    <w:p>
      <w:pPr>
        <w:spacing w:after="0"/>
        <w:ind w:left="0"/>
        <w:jc w:val="both"/>
      </w:pPr>
      <w:r>
        <w:rPr>
          <w:rFonts w:ascii="Times New Roman"/>
          <w:b w:val="false"/>
          <w:i w:val="false"/>
          <w:color w:val="000000"/>
          <w:sz w:val="28"/>
        </w:rPr>
        <w:t xml:space="preserve">
      6. Мемлекеттік қызметті көрсету нәтижесі: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санитариялық-эпидемиологиялық қорытынды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119"/>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Мемлекеттік көрсетілетін қызмет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23.10.2018 </w:t>
      </w:r>
      <w:r>
        <w:rPr>
          <w:rFonts w:ascii="Times New Roman"/>
          <w:b w:val="false"/>
          <w:i w:val="false"/>
          <w:color w:val="000000"/>
          <w:sz w:val="28"/>
        </w:rPr>
        <w:t>№ ҚР ДСМ-28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 w:id="120"/>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негізде көрсетіледі.</w:t>
      </w:r>
    </w:p>
    <w:bookmarkEnd w:id="120"/>
    <w:bookmarkStart w:name="z192" w:id="121"/>
    <w:p>
      <w:pPr>
        <w:spacing w:after="0"/>
        <w:ind w:left="0"/>
        <w:jc w:val="both"/>
      </w:pPr>
      <w:r>
        <w:rPr>
          <w:rFonts w:ascii="Times New Roman"/>
          <w:b w:val="false"/>
          <w:i w:val="false"/>
          <w:color w:val="000000"/>
          <w:sz w:val="28"/>
        </w:rPr>
        <w:t>
      8. Порталдың жұмыс кестесі: тәулік бойы (жөндеу жұмыстарын жүргізумен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 қабылдау мен қызмет көрсету нәтижелерін беру Қазақстан Республикасының еңбек заңнамасына сәйкес келесі жұмыс күні жүзеге асырылады.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23.10.2018 </w:t>
      </w:r>
      <w:r>
        <w:rPr>
          <w:rFonts w:ascii="Times New Roman"/>
          <w:b w:val="false"/>
          <w:i w:val="false"/>
          <w:color w:val="000000"/>
          <w:sz w:val="28"/>
        </w:rPr>
        <w:t>№ ҚР ДСМ-28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122"/>
    <w:p>
      <w:pPr>
        <w:spacing w:after="0"/>
        <w:ind w:left="0"/>
        <w:jc w:val="both"/>
      </w:pPr>
      <w:r>
        <w:rPr>
          <w:rFonts w:ascii="Times New Roman"/>
          <w:b w:val="false"/>
          <w:i w:val="false"/>
          <w:color w:val="000000"/>
          <w:sz w:val="28"/>
        </w:rPr>
        <w:t>
      9. Мемлекеттік қызметті көрсету үшін қажетті құжаттардың тізбесі:</w:t>
      </w:r>
    </w:p>
    <w:bookmarkEnd w:id="12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өтініш;</w:t>
      </w:r>
    </w:p>
    <w:p>
      <w:pPr>
        <w:spacing w:after="0"/>
        <w:ind w:left="0"/>
        <w:jc w:val="both"/>
      </w:pPr>
      <w:r>
        <w:rPr>
          <w:rFonts w:ascii="Times New Roman"/>
          <w:b w:val="false"/>
          <w:i w:val="false"/>
          <w:color w:val="000000"/>
          <w:sz w:val="28"/>
        </w:rPr>
        <w:t>
      заңнамада белгіленген тәртіппен әзірленген нормативтік және (немесе) техникалық құжаттар немесе олардың жобаларының, өнімге технологиялық нұсқаулардың электрондық көшірмелері;</w:t>
      </w:r>
    </w:p>
    <w:p>
      <w:pPr>
        <w:spacing w:after="0"/>
        <w:ind w:left="0"/>
        <w:jc w:val="both"/>
      </w:pPr>
      <w:r>
        <w:rPr>
          <w:rFonts w:ascii="Times New Roman"/>
          <w:b w:val="false"/>
          <w:i w:val="false"/>
          <w:color w:val="000000"/>
          <w:sz w:val="28"/>
        </w:rPr>
        <w:t>
      заңнамада белгіленген тәртіппен құзыреті бойынша органдар және ұйымдар берген өнімнің өндірісінде пайдаланылатын шикізатқа, тағам ингредиенттеріне, тағам қоспаларына, қабығына, қаптамалау материалына сапасы мен қауіпсіздігін куәландыратын құжаттардың электрондық көшірмелері ;</w:t>
      </w:r>
    </w:p>
    <w:p>
      <w:pPr>
        <w:spacing w:after="0"/>
        <w:ind w:left="0"/>
        <w:jc w:val="both"/>
      </w:pPr>
      <w:r>
        <w:rPr>
          <w:rFonts w:ascii="Times New Roman"/>
          <w:b w:val="false"/>
          <w:i w:val="false"/>
          <w:color w:val="000000"/>
          <w:sz w:val="28"/>
        </w:rPr>
        <w:t>
      жарамдылық мерзімдерін негіздейтін ақпараты бар құжаттардың (өндіріс технологиясын жетілдіру, қазіргі заманғы технологиялық жабдық, қаптамалау материалы) электрондық көшірмелері;</w:t>
      </w:r>
    </w:p>
    <w:p>
      <w:pPr>
        <w:spacing w:after="0"/>
        <w:ind w:left="0"/>
        <w:jc w:val="both"/>
      </w:pPr>
      <w:r>
        <w:rPr>
          <w:rFonts w:ascii="Times New Roman"/>
          <w:b w:val="false"/>
          <w:i w:val="false"/>
          <w:color w:val="000000"/>
          <w:sz w:val="28"/>
        </w:rPr>
        <w:t>
      ұлттық аккредиттеу жүйелерінде аккредиттелген халықтың санитариялық-эпидемиологиялық саламаттылығы саласындағы мемлекеттік орган ведомствосының сынақ зертханалары (орталықтары) жүргізген өнімнің, шикізаттың Кеден одағы комисиясының 2010 жылғы 28 мамырдағы № 299 шешімімен бекітілген Санитариялық-эпидемиологиялық қадағалауға (бақылауға) жататын өнімдерге (тауарларға) қойылатын бірыңғай санитариялық-эпидемиологиялық және гигиеналық талаптарға, Кеден одағының, Қазақстан Республикасының техникалық регламенттерінің талаптарына сәйкестігіне зертханалық зерттеулер (сынақтар) нәтижелерінің электрондық көшірмелері.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қорытындының мәліметтерін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көрсетілетін қызметті беруші ақпараттық жүйелердегі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Көрсетілетін қызметті алушы құжаттарды тапсырған кезде көрсетілетін қызметті алушының "жеке кабинетінде" мемлекеттік қызметті көрсету нәтижесін алу күнін және уақытын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Көрсетілетін қызметті алушы осы тармақта көзделген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23.10.2018 </w:t>
      </w:r>
      <w:r>
        <w:rPr>
          <w:rFonts w:ascii="Times New Roman"/>
          <w:b w:val="false"/>
          <w:i w:val="false"/>
          <w:color w:val="000000"/>
          <w:sz w:val="28"/>
        </w:rPr>
        <w:t>№ ҚР ДСМ-28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123"/>
    <w:p>
      <w:pPr>
        <w:spacing w:after="0"/>
        <w:ind w:left="0"/>
        <w:jc w:val="both"/>
      </w:pPr>
      <w:r>
        <w:rPr>
          <w:rFonts w:ascii="Times New Roman"/>
          <w:b w:val="false"/>
          <w:i w:val="false"/>
          <w:color w:val="000000"/>
          <w:sz w:val="28"/>
        </w:rPr>
        <w:t>
      10. Мемлекеттік қызметті көрсетуден бас тарту үшін мыналар:</w:t>
      </w:r>
    </w:p>
    <w:bookmarkEnd w:id="123"/>
    <w:p>
      <w:pPr>
        <w:spacing w:after="0"/>
        <w:ind w:left="0"/>
        <w:jc w:val="both"/>
      </w:pPr>
      <w:r>
        <w:rPr>
          <w:rFonts w:ascii="Times New Roman"/>
          <w:b w:val="false"/>
          <w:i w:val="false"/>
          <w:color w:val="000000"/>
          <w:sz w:val="28"/>
        </w:rPr>
        <w:t xml:space="preserve">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 </w:t>
      </w:r>
    </w:p>
    <w:p>
      <w:pPr>
        <w:spacing w:after="0"/>
        <w:ind w:left="0"/>
        <w:jc w:val="both"/>
      </w:pPr>
      <w:r>
        <w:rPr>
          <w:rFonts w:ascii="Times New Roman"/>
          <w:b w:val="false"/>
          <w:i w:val="false"/>
          <w:color w:val="000000"/>
          <w:sz w:val="28"/>
        </w:rPr>
        <w:t>
      2) сараптаманың, зерттеудің теріс қорытындысы негіз болып табылады.</w:t>
      </w:r>
    </w:p>
    <w:bookmarkStart w:name="z150" w:id="124"/>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берушілердің және (немесе) олардың лауазымды тұлғаларының шешімдеріне, әрекетіне (әрекетсіздігіне) шағымдану тәртібі</w:t>
      </w:r>
    </w:p>
    <w:bookmarkEnd w:id="124"/>
    <w:bookmarkStart w:name="z151" w:id="125"/>
    <w:p>
      <w:pPr>
        <w:spacing w:after="0"/>
        <w:ind w:left="0"/>
        <w:jc w:val="both"/>
      </w:pPr>
      <w:r>
        <w:rPr>
          <w:rFonts w:ascii="Times New Roman"/>
          <w:b w:val="false"/>
          <w:i w:val="false"/>
          <w:color w:val="000000"/>
          <w:sz w:val="28"/>
        </w:rPr>
        <w:t>
      11. Көрсетілетін қызметті берушінің және (немесе) олардың лауазымды тұлғаларының шешімдеріне, әрекетіне (әрекетсіздігіне) шағымданған жағдайда шағым Министрліктің: 010000, Астана қаласы, Мәңгілік ел даңғылы, 8, Министрліктер үйі, 5-кіреберіс немесе көрсетілетін қызметті берушінің осы мемлекеттік көрсетілетен қызмет стандартының 12-тармағында көрсетілген мекенжайлары бойынша көрсетілетін қызметті берушінің немесе Министрліктің басшысының атына беріледі.</w:t>
      </w:r>
    </w:p>
    <w:bookmarkEnd w:id="125"/>
    <w:p>
      <w:pPr>
        <w:spacing w:after="0"/>
        <w:ind w:left="0"/>
        <w:jc w:val="both"/>
      </w:pPr>
      <w:r>
        <w:rPr>
          <w:rFonts w:ascii="Times New Roman"/>
          <w:b w:val="false"/>
          <w:i w:val="false"/>
          <w:color w:val="000000"/>
          <w:sz w:val="28"/>
        </w:rPr>
        <w:t>
      Шағым жазбаша нысанда пошта арқылы немесе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немесе Министрліктің кеңсесінде шағымды қабылдаған тұлғаның тегі мен аты-жөнін, берілген шағымға жауапты алу мерзімі мен орнын көрсете отырып тіркеу (мөртабан,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тегі, аты, әкесінің аты (бар болған кезде), пошталық мекенжайы, байланыс телефоны;</w:t>
      </w:r>
    </w:p>
    <w:p>
      <w:pPr>
        <w:spacing w:after="0"/>
        <w:ind w:left="0"/>
        <w:jc w:val="both"/>
      </w:pPr>
      <w:r>
        <w:rPr>
          <w:rFonts w:ascii="Times New Roman"/>
          <w:b w:val="false"/>
          <w:i w:val="false"/>
          <w:color w:val="000000"/>
          <w:sz w:val="28"/>
        </w:rPr>
        <w:t>
      заңды тұлғаның: атауы, пошталық мекенжайы, шығыс нөмірі және күні көрсетіледі.</w:t>
      </w:r>
    </w:p>
    <w:p>
      <w:pPr>
        <w:spacing w:after="0"/>
        <w:ind w:left="0"/>
        <w:jc w:val="both"/>
      </w:pPr>
      <w:r>
        <w:rPr>
          <w:rFonts w:ascii="Times New Roman"/>
          <w:b w:val="false"/>
          <w:i w:val="false"/>
          <w:color w:val="000000"/>
          <w:sz w:val="28"/>
        </w:rPr>
        <w:t>
      Шағымға көрсетілетін қызметті алушы қол қояды.</w:t>
      </w:r>
    </w:p>
    <w:p>
      <w:pPr>
        <w:spacing w:after="0"/>
        <w:ind w:left="0"/>
        <w:jc w:val="both"/>
      </w:pP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оны тіркеген күннен бастап 5 (бес) жұмыс күні ішінде қаралуы тиіс. </w:t>
      </w:r>
    </w:p>
    <w:p>
      <w:pPr>
        <w:spacing w:after="0"/>
        <w:ind w:left="0"/>
        <w:jc w:val="both"/>
      </w:pPr>
      <w:r>
        <w:rPr>
          <w:rFonts w:ascii="Times New Roman"/>
          <w:b w:val="false"/>
          <w:i w:val="false"/>
          <w:color w:val="000000"/>
          <w:sz w:val="28"/>
        </w:rPr>
        <w:t>
      Шағымды қарау нәтижелері туралы уәжделген жауап көрсетілетін қызметті алушыға пошта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шағымды өңдеуі барысында жаңартылатын шағым туралы ақпарат (жеткізілуі, тіркелуі, орындалуы туралы белгілер, шағымды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күнінде қаралады.</w:t>
      </w:r>
    </w:p>
    <w:bookmarkStart w:name="z152" w:id="126"/>
    <w:p>
      <w:pPr>
        <w:spacing w:after="0"/>
        <w:ind w:left="0"/>
        <w:jc w:val="left"/>
      </w:pPr>
      <w:r>
        <w:rPr>
          <w:rFonts w:ascii="Times New Roman"/>
          <w:b/>
          <w:i w:val="false"/>
          <w:color w:val="000000"/>
        </w:rPr>
        <w:t xml:space="preserve"> 4-тарау. Мемлекеттік, оның ішінде электрондық нысанда көрсетілетін қызметті көрсету ерекшеліктерін есепке ала отырып қойылатын өзге де талаптар</w:t>
      </w:r>
    </w:p>
    <w:bookmarkEnd w:id="126"/>
    <w:bookmarkStart w:name="z153" w:id="127"/>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www.mz.gov.kz, көрсетілетін қызметті берушінің: www.kooz.mz.gov.kz интернет-ресурстарында орналастырылған.</w:t>
      </w:r>
    </w:p>
    <w:bookmarkEnd w:id="127"/>
    <w:bookmarkStart w:name="z154" w:id="128"/>
    <w:p>
      <w:pPr>
        <w:spacing w:after="0"/>
        <w:ind w:left="0"/>
        <w:jc w:val="both"/>
      </w:pPr>
      <w:r>
        <w:rPr>
          <w:rFonts w:ascii="Times New Roman"/>
          <w:b w:val="false"/>
          <w:i w:val="false"/>
          <w:color w:val="000000"/>
          <w:sz w:val="28"/>
        </w:rPr>
        <w:t>
      13. Көрсетілетін қызметті алушының мемлекеттік қызметті көрсету мәртебесі туралы ақпаратты қашықтықтан қол жеткізу режимінде порталдың "жеке кабинеті" арқылы, сондай-ақ мемлекеттік қызметтерді көрсету мәселелері жөніндегі бірыңғай байланыс орталығы арқылы алуға мүмкіндігі бар.</w:t>
      </w:r>
    </w:p>
    <w:bookmarkEnd w:id="128"/>
    <w:bookmarkStart w:name="z155" w:id="129"/>
    <w:p>
      <w:pPr>
        <w:spacing w:after="0"/>
        <w:ind w:left="0"/>
        <w:jc w:val="both"/>
      </w:pPr>
      <w:r>
        <w:rPr>
          <w:rFonts w:ascii="Times New Roman"/>
          <w:b w:val="false"/>
          <w:i w:val="false"/>
          <w:color w:val="000000"/>
          <w:sz w:val="28"/>
        </w:rPr>
        <w:t xml:space="preserve">
      14. Мемлекеттік қызметті көрсету мәселелері жөніндегі анықтама қызметтерінің байланыс телефондары Министрліктің: www.mz.gov.kz көрсетілетін қызметті берушінің: www.kooz.mz.gov.kz интернет-ресурстарында көрсетілген. </w:t>
      </w:r>
    </w:p>
    <w:bookmarkEnd w:id="129"/>
    <w:bookmarkStart w:name="z156" w:id="130"/>
    <w:p>
      <w:pPr>
        <w:spacing w:after="0"/>
        <w:ind w:left="0"/>
        <w:jc w:val="both"/>
      </w:pPr>
      <w:r>
        <w:rPr>
          <w:rFonts w:ascii="Times New Roman"/>
          <w:b w:val="false"/>
          <w:i w:val="false"/>
          <w:color w:val="000000"/>
          <w:sz w:val="28"/>
        </w:rPr>
        <w:t>
      15. Мемлекеттік қызметтерді көрсету мәселелері жөніндегі бірыңғай байланыс орталығы: 1414, 8 800 080 7777.</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өнімінің жарамдылық</w:t>
            </w:r>
            <w:r>
              <w:br/>
            </w:r>
            <w:r>
              <w:rPr>
                <w:rFonts w:ascii="Times New Roman"/>
                <w:b w:val="false"/>
                <w:i w:val="false"/>
                <w:color w:val="000000"/>
                <w:sz w:val="20"/>
              </w:rPr>
              <w:t>мерзімдерін және оны сақтау</w:t>
            </w:r>
            <w:r>
              <w:br/>
            </w:r>
            <w:r>
              <w:rPr>
                <w:rFonts w:ascii="Times New Roman"/>
                <w:b w:val="false"/>
                <w:i w:val="false"/>
                <w:color w:val="000000"/>
                <w:sz w:val="20"/>
              </w:rPr>
              <w:t>шарттарын келісу туралы</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қорытынды</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5"/>
        <w:gridCol w:w="178"/>
        <w:gridCol w:w="1005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r>
              <w:br/>
            </w:r>
            <w:r>
              <w:rPr>
                <w:rFonts w:ascii="Times New Roman"/>
                <w:b w:val="false"/>
                <w:i w:val="false"/>
                <w:color w:val="000000"/>
                <w:sz w:val="20"/>
              </w:rPr>
              <w:t>
Код формы по ОКУД ___________________</w:t>
            </w:r>
            <w:r>
              <w:br/>
            </w:r>
            <w:r>
              <w:rPr>
                <w:rFonts w:ascii="Times New Roman"/>
                <w:b w:val="false"/>
                <w:i w:val="false"/>
                <w:color w:val="000000"/>
                <w:sz w:val="20"/>
              </w:rPr>
              <w:t>
КҰЖЖ бойынша ұйым коды</w:t>
            </w:r>
            <w:r>
              <w:br/>
            </w:r>
            <w:r>
              <w:rPr>
                <w:rFonts w:ascii="Times New Roman"/>
                <w:b w:val="false"/>
                <w:i w:val="false"/>
                <w:color w:val="000000"/>
                <w:sz w:val="20"/>
              </w:rPr>
              <w:t>Код организации по ОКПО _____________</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r>
              <w:br/>
            </w:r>
            <w:r>
              <w:rPr>
                <w:rFonts w:ascii="Times New Roman"/>
                <w:b w:val="false"/>
                <w:i w:val="false"/>
                <w:color w:val="000000"/>
                <w:sz w:val="20"/>
              </w:rPr>
              <w:t>
Министерство национальной экономики Республики Казахстан</w:t>
            </w:r>
          </w:p>
        </w:tc>
        <w:tc>
          <w:tcPr>
            <w:tcW w:w="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30 мамырдағы № 415 бұйрығымен Бекітілген № 017/е нысанды медициналық құжаттама</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r>
              <w:br/>
            </w: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017/у Утверждена приказом Министра национальной экономики Республики Казахстан от 30 мая 2015 года № 415</w:t>
            </w:r>
          </w:p>
        </w:tc>
      </w:tr>
    </w:tbl>
    <w:p>
      <w:pPr>
        <w:spacing w:after="0"/>
        <w:ind w:left="0"/>
        <w:jc w:val="left"/>
      </w:pPr>
      <w:r>
        <w:rPr>
          <w:rFonts w:ascii="Times New Roman"/>
          <w:b/>
          <w:i w:val="false"/>
          <w:color w:val="000000"/>
        </w:rPr>
        <w:t xml:space="preserve"> Санитариялық-эпидемиологиялық қорытынды Санитарно-эпидемиологическое заключение</w:t>
      </w:r>
    </w:p>
    <w:p>
      <w:pPr>
        <w:spacing w:after="0"/>
        <w:ind w:left="0"/>
        <w:jc w:val="both"/>
      </w:pPr>
      <w:r>
        <w:rPr>
          <w:rFonts w:ascii="Times New Roman"/>
          <w:b w:val="false"/>
          <w:i w:val="false"/>
          <w:color w:val="000000"/>
          <w:sz w:val="28"/>
        </w:rPr>
        <w:t>
      № __________</w:t>
      </w:r>
    </w:p>
    <w:p>
      <w:pPr>
        <w:spacing w:after="0"/>
        <w:ind w:left="0"/>
        <w:jc w:val="both"/>
      </w:pPr>
      <w:r>
        <w:rPr>
          <w:rFonts w:ascii="Times New Roman"/>
          <w:b w:val="false"/>
          <w:i w:val="false"/>
          <w:color w:val="000000"/>
          <w:sz w:val="28"/>
        </w:rPr>
        <w:t>
      "_______"___________________20 ж. ( г.)</w:t>
      </w:r>
    </w:p>
    <w:p>
      <w:pPr>
        <w:spacing w:after="0"/>
        <w:ind w:left="0"/>
        <w:jc w:val="both"/>
      </w:pPr>
      <w:r>
        <w:rPr>
          <w:rFonts w:ascii="Times New Roman"/>
          <w:b w:val="false"/>
          <w:i w:val="false"/>
          <w:color w:val="000000"/>
          <w:sz w:val="28"/>
        </w:rPr>
        <w:t>
      1. Санитариялық-эпидемиологиялық сараптау (Санитарно-эпидемиологическая экспертиза)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(санитариялық-эпидемиологиялық сараптама объектісінің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(полное наименование объекта санитарно-эпидемиологической экспертизы)</w:t>
      </w:r>
    </w:p>
    <w:p>
      <w:pPr>
        <w:spacing w:after="0"/>
        <w:ind w:left="0"/>
        <w:jc w:val="both"/>
      </w:pPr>
      <w:r>
        <w:rPr>
          <w:rFonts w:ascii="Times New Roman"/>
          <w:b w:val="false"/>
          <w:i w:val="false"/>
          <w:color w:val="000000"/>
          <w:sz w:val="28"/>
        </w:rPr>
        <w:t>
      Жүргізілді (Проведена)____________________________________________________________</w:t>
      </w:r>
    </w:p>
    <w:p>
      <w:pPr>
        <w:spacing w:after="0"/>
        <w:ind w:left="0"/>
        <w:jc w:val="both"/>
      </w:pPr>
      <w:r>
        <w:rPr>
          <w:rFonts w:ascii="Times New Roman"/>
          <w:b w:val="false"/>
          <w:i w:val="false"/>
          <w:color w:val="000000"/>
          <w:sz w:val="28"/>
        </w:rPr>
        <w:t>
      өтініш, ұйғарым, қаулы бойынша, жоспарлы және басқа да түрде</w:t>
      </w:r>
    </w:p>
    <w:p>
      <w:pPr>
        <w:spacing w:after="0"/>
        <w:ind w:left="0"/>
        <w:jc w:val="both"/>
      </w:pPr>
      <w:r>
        <w:rPr>
          <w:rFonts w:ascii="Times New Roman"/>
          <w:b w:val="false"/>
          <w:i w:val="false"/>
          <w:color w:val="000000"/>
          <w:sz w:val="28"/>
        </w:rPr>
        <w:t>
      (күні, нөмірі)_____________________________________________________________________</w:t>
      </w:r>
    </w:p>
    <w:p>
      <w:pPr>
        <w:spacing w:after="0"/>
        <w:ind w:left="0"/>
        <w:jc w:val="both"/>
      </w:pPr>
      <w:r>
        <w:rPr>
          <w:rFonts w:ascii="Times New Roman"/>
          <w:b w:val="false"/>
          <w:i w:val="false"/>
          <w:color w:val="000000"/>
          <w:sz w:val="28"/>
        </w:rPr>
        <w:t>
      по обращению, предписанию, постановлению, плановая и другие</w:t>
      </w:r>
    </w:p>
    <w:p>
      <w:pPr>
        <w:spacing w:after="0"/>
        <w:ind w:left="0"/>
        <w:jc w:val="both"/>
      </w:pPr>
      <w:r>
        <w:rPr>
          <w:rFonts w:ascii="Times New Roman"/>
          <w:b w:val="false"/>
          <w:i w:val="false"/>
          <w:color w:val="000000"/>
          <w:sz w:val="28"/>
        </w:rPr>
        <w:t>
      (дата, номер)</w:t>
      </w:r>
    </w:p>
    <w:p>
      <w:pPr>
        <w:spacing w:after="0"/>
        <w:ind w:left="0"/>
        <w:jc w:val="both"/>
      </w:pPr>
      <w:r>
        <w:rPr>
          <w:rFonts w:ascii="Times New Roman"/>
          <w:b w:val="false"/>
          <w:i w:val="false"/>
          <w:color w:val="000000"/>
          <w:sz w:val="28"/>
        </w:rPr>
        <w:t>
      2. Тапсырыс (өтініш) беруші (Заказчик) (заявитель)____________________________________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Шаруашылық жүргізуші субъектінің толық атауы, мекен-жайы, телефоны, жетекшісінің тегі,</w:t>
      </w:r>
    </w:p>
    <w:p>
      <w:pPr>
        <w:spacing w:after="0"/>
        <w:ind w:left="0"/>
        <w:jc w:val="both"/>
      </w:pPr>
      <w:r>
        <w:rPr>
          <w:rFonts w:ascii="Times New Roman"/>
          <w:b w:val="false"/>
          <w:i w:val="false"/>
          <w:color w:val="000000"/>
          <w:sz w:val="28"/>
        </w:rPr>
        <w:t>
      аты, әкесінің аты (бар болған кезде), қолы.____________________________________________</w:t>
      </w:r>
    </w:p>
    <w:p>
      <w:pPr>
        <w:spacing w:after="0"/>
        <w:ind w:left="0"/>
        <w:jc w:val="both"/>
      </w:pPr>
      <w:r>
        <w:rPr>
          <w:rFonts w:ascii="Times New Roman"/>
          <w:b w:val="false"/>
          <w:i w:val="false"/>
          <w:color w:val="000000"/>
          <w:sz w:val="28"/>
        </w:rPr>
        <w:t>
      (полное наименование хозяйствующего субъекта (принадлежность),</w:t>
      </w:r>
    </w:p>
    <w:p>
      <w:pPr>
        <w:spacing w:after="0"/>
        <w:ind w:left="0"/>
        <w:jc w:val="both"/>
      </w:pPr>
      <w:r>
        <w:rPr>
          <w:rFonts w:ascii="Times New Roman"/>
          <w:b w:val="false"/>
          <w:i w:val="false"/>
          <w:color w:val="000000"/>
          <w:sz w:val="28"/>
        </w:rPr>
        <w:t>
      адрес/месторасположение объекта, телефон, фамилия, имя, отчество (при наличии)</w:t>
      </w:r>
    </w:p>
    <w:p>
      <w:pPr>
        <w:spacing w:after="0"/>
        <w:ind w:left="0"/>
        <w:jc w:val="both"/>
      </w:pPr>
      <w:r>
        <w:rPr>
          <w:rFonts w:ascii="Times New Roman"/>
          <w:b w:val="false"/>
          <w:i w:val="false"/>
          <w:color w:val="000000"/>
          <w:sz w:val="28"/>
        </w:rPr>
        <w:t>
      руководителя)</w:t>
      </w:r>
    </w:p>
    <w:p>
      <w:pPr>
        <w:spacing w:after="0"/>
        <w:ind w:left="0"/>
        <w:jc w:val="both"/>
      </w:pPr>
      <w:r>
        <w:rPr>
          <w:rFonts w:ascii="Times New Roman"/>
          <w:b w:val="false"/>
          <w:i w:val="false"/>
          <w:color w:val="000000"/>
          <w:sz w:val="28"/>
        </w:rPr>
        <w:t>
      3. Санитариялық-эпидемиологиялық сараптау жүргізілетін нысанның қолданылу аумағы</w:t>
      </w:r>
    </w:p>
    <w:p>
      <w:pPr>
        <w:spacing w:after="0"/>
        <w:ind w:left="0"/>
        <w:jc w:val="both"/>
      </w:pPr>
      <w:r>
        <w:rPr>
          <w:rFonts w:ascii="Times New Roman"/>
          <w:b w:val="false"/>
          <w:i w:val="false"/>
          <w:color w:val="000000"/>
          <w:sz w:val="28"/>
        </w:rPr>
        <w:t>
      (Область применения объекта санитарно-эпидемиологической экспертизы)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сала, қайраткерлік ортасы, орналасқан орны, мекен-жайы_________________________</w:t>
      </w:r>
    </w:p>
    <w:p>
      <w:pPr>
        <w:spacing w:after="0"/>
        <w:ind w:left="0"/>
        <w:jc w:val="both"/>
      </w:pPr>
      <w:r>
        <w:rPr>
          <w:rFonts w:ascii="Times New Roman"/>
          <w:b w:val="false"/>
          <w:i w:val="false"/>
          <w:color w:val="000000"/>
          <w:sz w:val="28"/>
        </w:rPr>
        <w:t>
      (вид деятельности)</w:t>
      </w:r>
    </w:p>
    <w:p>
      <w:pPr>
        <w:spacing w:after="0"/>
        <w:ind w:left="0"/>
        <w:jc w:val="both"/>
      </w:pPr>
      <w:r>
        <w:rPr>
          <w:rFonts w:ascii="Times New Roman"/>
          <w:b w:val="false"/>
          <w:i w:val="false"/>
          <w:color w:val="000000"/>
          <w:sz w:val="28"/>
        </w:rPr>
        <w:t>
      4. Жобалар, материалдар дайындалды (Проекты, материалы разработаны подготовлены)_____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Ұсынылган құжаттар (Представленные документы) 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Өнімнің үлгілері ұсынылды (Представлены образцы продукции) 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Басқа ұйымдардың сараптау қорытындысы (егер болса) (Экспертное заключение других</w:t>
      </w:r>
    </w:p>
    <w:p>
      <w:pPr>
        <w:spacing w:after="0"/>
        <w:ind w:left="0"/>
        <w:jc w:val="both"/>
      </w:pPr>
      <w:r>
        <w:rPr>
          <w:rFonts w:ascii="Times New Roman"/>
          <w:b w:val="false"/>
          <w:i w:val="false"/>
          <w:color w:val="000000"/>
          <w:sz w:val="28"/>
        </w:rPr>
        <w:t>
      организации если имеются)________________________________________________________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Қорытынды берген ұйымның атауы (наименование организации выдавшей заключение)</w:t>
      </w:r>
    </w:p>
    <w:p>
      <w:pPr>
        <w:spacing w:after="0"/>
        <w:ind w:left="0"/>
        <w:jc w:val="both"/>
      </w:pPr>
      <w:r>
        <w:rPr>
          <w:rFonts w:ascii="Times New Roman"/>
          <w:b w:val="false"/>
          <w:i w:val="false"/>
          <w:color w:val="000000"/>
          <w:sz w:val="28"/>
        </w:rPr>
        <w:t>
      8. Сараптама жүргізілетін нысанның толық санитариялық-гигиеналық сипаттамасы мен оған</w:t>
      </w:r>
    </w:p>
    <w:p>
      <w:pPr>
        <w:spacing w:after="0"/>
        <w:ind w:left="0"/>
        <w:jc w:val="both"/>
      </w:pPr>
      <w:r>
        <w:rPr>
          <w:rFonts w:ascii="Times New Roman"/>
          <w:b w:val="false"/>
          <w:i w:val="false"/>
          <w:color w:val="000000"/>
          <w:sz w:val="28"/>
        </w:rPr>
        <w:t>
      берілетін баға (қызметке, үрдіске, жағдайға, технологияға, өндіріске, өнімге) (Полная</w:t>
      </w:r>
    </w:p>
    <w:p>
      <w:pPr>
        <w:spacing w:after="0"/>
        <w:ind w:left="0"/>
        <w:jc w:val="both"/>
      </w:pPr>
      <w:r>
        <w:rPr>
          <w:rFonts w:ascii="Times New Roman"/>
          <w:b w:val="false"/>
          <w:i w:val="false"/>
          <w:color w:val="000000"/>
          <w:sz w:val="28"/>
        </w:rPr>
        <w:t>
      санитарно-гигиеническая характеристика и оценка объекта экспертизы (услуг, процессов,</w:t>
      </w:r>
    </w:p>
    <w:p>
      <w:pPr>
        <w:spacing w:after="0"/>
        <w:ind w:left="0"/>
        <w:jc w:val="both"/>
      </w:pPr>
      <w:r>
        <w:rPr>
          <w:rFonts w:ascii="Times New Roman"/>
          <w:b w:val="false"/>
          <w:i w:val="false"/>
          <w:color w:val="000000"/>
          <w:sz w:val="28"/>
        </w:rPr>
        <w:t>
      условий, технологий, производств, продукции)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9. Құрылыс салуға бөлінген жер учаскесінің, қайта жаңартылатын нысанның сипаттамасы</w:t>
      </w:r>
    </w:p>
    <w:p>
      <w:pPr>
        <w:spacing w:after="0"/>
        <w:ind w:left="0"/>
        <w:jc w:val="both"/>
      </w:pPr>
      <w:r>
        <w:rPr>
          <w:rFonts w:ascii="Times New Roman"/>
          <w:b w:val="false"/>
          <w:i w:val="false"/>
          <w:color w:val="000000"/>
          <w:sz w:val="28"/>
        </w:rPr>
        <w:t>
      (өлшемдері, ауданы, топырағының түрі, учаскенің бұрын пайдаланылуы, жерасты суларының</w:t>
      </w:r>
    </w:p>
    <w:p>
      <w:pPr>
        <w:spacing w:after="0"/>
        <w:ind w:left="0"/>
        <w:jc w:val="both"/>
      </w:pPr>
      <w:r>
        <w:rPr>
          <w:rFonts w:ascii="Times New Roman"/>
          <w:b w:val="false"/>
          <w:i w:val="false"/>
          <w:color w:val="000000"/>
          <w:sz w:val="28"/>
        </w:rPr>
        <w:t>
      тұру биіктігі, батпақтану, желдің басымды бағыттары, санитариялық-қорғау аумағының</w:t>
      </w:r>
    </w:p>
    <w:p>
      <w:pPr>
        <w:spacing w:after="0"/>
        <w:ind w:left="0"/>
        <w:jc w:val="both"/>
      </w:pPr>
      <w:r>
        <w:rPr>
          <w:rFonts w:ascii="Times New Roman"/>
          <w:b w:val="false"/>
          <w:i w:val="false"/>
          <w:color w:val="000000"/>
          <w:sz w:val="28"/>
        </w:rPr>
        <w:t>
      өлшемдері, сумен, канализациямен, жылумен қамтамасыз ету мүмкіндігі және қоршаған орта</w:t>
      </w:r>
    </w:p>
    <w:p>
      <w:pPr>
        <w:spacing w:after="0"/>
        <w:ind w:left="0"/>
        <w:jc w:val="both"/>
      </w:pPr>
      <w:r>
        <w:rPr>
          <w:rFonts w:ascii="Times New Roman"/>
          <w:b w:val="false"/>
          <w:i w:val="false"/>
          <w:color w:val="000000"/>
          <w:sz w:val="28"/>
        </w:rPr>
        <w:t>
      мен халық денсаулығына тигізер әсері, дүние тараптары бойынша бағыты)</w:t>
      </w:r>
    </w:p>
    <w:p>
      <w:pPr>
        <w:spacing w:after="0"/>
        <w:ind w:left="0"/>
        <w:jc w:val="both"/>
      </w:pPr>
      <w:r>
        <w:rPr>
          <w:rFonts w:ascii="Times New Roman"/>
          <w:b w:val="false"/>
          <w:i w:val="false"/>
          <w:color w:val="000000"/>
          <w:sz w:val="28"/>
        </w:rPr>
        <w:t>
      (Характеристика земельного участка под строительство, объекта реконструкции; размеры,</w:t>
      </w:r>
    </w:p>
    <w:p>
      <w:pPr>
        <w:spacing w:after="0"/>
        <w:ind w:left="0"/>
        <w:jc w:val="both"/>
      </w:pPr>
      <w:r>
        <w:rPr>
          <w:rFonts w:ascii="Times New Roman"/>
          <w:b w:val="false"/>
          <w:i w:val="false"/>
          <w:color w:val="000000"/>
          <w:sz w:val="28"/>
        </w:rPr>
        <w:t>
      площади, вид грунта, использование участка в прошлом, высота стояния грунтовых вод,</w:t>
      </w:r>
    </w:p>
    <w:p>
      <w:pPr>
        <w:spacing w:after="0"/>
        <w:ind w:left="0"/>
        <w:jc w:val="both"/>
      </w:pPr>
      <w:r>
        <w:rPr>
          <w:rFonts w:ascii="Times New Roman"/>
          <w:b w:val="false"/>
          <w:i w:val="false"/>
          <w:color w:val="000000"/>
          <w:sz w:val="28"/>
        </w:rPr>
        <w:t>
      наличие заболоченности, господствующие направления ветров, размеры санитарно-защитной</w:t>
      </w:r>
    </w:p>
    <w:p>
      <w:pPr>
        <w:spacing w:after="0"/>
        <w:ind w:left="0"/>
        <w:jc w:val="both"/>
      </w:pPr>
      <w:r>
        <w:rPr>
          <w:rFonts w:ascii="Times New Roman"/>
          <w:b w:val="false"/>
          <w:i w:val="false"/>
          <w:color w:val="000000"/>
          <w:sz w:val="28"/>
        </w:rPr>
        <w:t>
      зоны, возможность водоснабжения, канализования, теплоснабжения и влияния на</w:t>
      </w:r>
    </w:p>
    <w:p>
      <w:pPr>
        <w:spacing w:after="0"/>
        <w:ind w:left="0"/>
        <w:jc w:val="both"/>
      </w:pPr>
      <w:r>
        <w:rPr>
          <w:rFonts w:ascii="Times New Roman"/>
          <w:b w:val="false"/>
          <w:i w:val="false"/>
          <w:color w:val="000000"/>
          <w:sz w:val="28"/>
        </w:rPr>
        <w:t>
      окружающую среду и здоровью населения, ориентация по сторонам света;)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10. Зертханалық және зертханалық-аспаптық зерттеулер мен сынақтардың хаттамалары,</w:t>
      </w:r>
    </w:p>
    <w:p>
      <w:pPr>
        <w:spacing w:after="0"/>
        <w:ind w:left="0"/>
        <w:jc w:val="both"/>
      </w:pPr>
      <w:r>
        <w:rPr>
          <w:rFonts w:ascii="Times New Roman"/>
          <w:b w:val="false"/>
          <w:i w:val="false"/>
          <w:color w:val="000000"/>
          <w:sz w:val="28"/>
        </w:rPr>
        <w:t>
      сонымен қатар басжоспардың, сызбалардың, суреттердің көшірмелері (Протоколы</w:t>
      </w:r>
    </w:p>
    <w:p>
      <w:pPr>
        <w:spacing w:after="0"/>
        <w:ind w:left="0"/>
        <w:jc w:val="both"/>
      </w:pPr>
      <w:r>
        <w:rPr>
          <w:rFonts w:ascii="Times New Roman"/>
          <w:b w:val="false"/>
          <w:i w:val="false"/>
          <w:color w:val="000000"/>
          <w:sz w:val="28"/>
        </w:rPr>
        <w:t>
      лабораторных и лабораторно-инструментальных исследований и испытаний, а также</w:t>
      </w:r>
    </w:p>
    <w:p>
      <w:pPr>
        <w:spacing w:after="0"/>
        <w:ind w:left="0"/>
        <w:jc w:val="both"/>
      </w:pPr>
      <w:r>
        <w:rPr>
          <w:rFonts w:ascii="Times New Roman"/>
          <w:b w:val="false"/>
          <w:i w:val="false"/>
          <w:color w:val="000000"/>
          <w:sz w:val="28"/>
        </w:rPr>
        <w:t>
      выкопировки из генеральных планов, чертежей,</w:t>
      </w:r>
    </w:p>
    <w:p>
      <w:pPr>
        <w:spacing w:after="0"/>
        <w:ind w:left="0"/>
        <w:jc w:val="both"/>
      </w:pPr>
      <w:r>
        <w:rPr>
          <w:rFonts w:ascii="Times New Roman"/>
          <w:b w:val="false"/>
          <w:i w:val="false"/>
          <w:color w:val="000000"/>
          <w:sz w:val="28"/>
        </w:rPr>
        <w:t>
      фото)___________________________________________________________________________</w:t>
      </w:r>
    </w:p>
    <w:p>
      <w:pPr>
        <w:spacing w:after="0"/>
        <w:ind w:left="0"/>
        <w:jc w:val="both"/>
      </w:pPr>
      <w:r>
        <w:rPr>
          <w:rFonts w:ascii="Times New Roman"/>
          <w:b w:val="false"/>
          <w:i w:val="false"/>
          <w:color w:val="000000"/>
          <w:sz w:val="28"/>
        </w:rPr>
        <w:t>
      Санитариялық-эпидемиологиялық қорытынды</w:t>
      </w:r>
    </w:p>
    <w:p>
      <w:pPr>
        <w:spacing w:after="0"/>
        <w:ind w:left="0"/>
        <w:jc w:val="both"/>
      </w:pPr>
      <w:r>
        <w:rPr>
          <w:rFonts w:ascii="Times New Roman"/>
          <w:b w:val="false"/>
          <w:i w:val="false"/>
          <w:color w:val="000000"/>
          <w:sz w:val="28"/>
        </w:rPr>
        <w:t>
      Санитарно-эпидемиологическое заключение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(санитариялық-эпидемиологиялық сараптама нысанының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(полное наименование объекта санитарно-эпидемиологической экспертизы)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(санитариялық-эпидемиологиялық сараптама негізінде)</w:t>
      </w:r>
    </w:p>
    <w:p>
      <w:pPr>
        <w:spacing w:after="0"/>
        <w:ind w:left="0"/>
        <w:jc w:val="both"/>
      </w:pPr>
      <w:r>
        <w:rPr>
          <w:rFonts w:ascii="Times New Roman"/>
          <w:b w:val="false"/>
          <w:i w:val="false"/>
          <w:color w:val="000000"/>
          <w:sz w:val="28"/>
        </w:rPr>
        <w:t>
      (на основании санитарно-эпидемиологической экспертизы)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Санитариялық ережелер мен гигиеналық нормативтерге (санитарным правилам и</w:t>
      </w:r>
    </w:p>
    <w:p>
      <w:pPr>
        <w:spacing w:after="0"/>
        <w:ind w:left="0"/>
        <w:jc w:val="both"/>
      </w:pPr>
      <w:r>
        <w:rPr>
          <w:rFonts w:ascii="Times New Roman"/>
          <w:b w:val="false"/>
          <w:i w:val="false"/>
          <w:color w:val="000000"/>
          <w:sz w:val="28"/>
        </w:rPr>
        <w:t>
      гигиеническим нормативам) сай немесе сай еместігін (соответствует или не соответствует)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(нужное подчеркнуть) керектің астын сызыңыз</w:t>
      </w:r>
    </w:p>
    <w:p>
      <w:pPr>
        <w:spacing w:after="0"/>
        <w:ind w:left="0"/>
        <w:jc w:val="both"/>
      </w:pPr>
      <w:r>
        <w:rPr>
          <w:rFonts w:ascii="Times New Roman"/>
          <w:b w:val="false"/>
          <w:i w:val="false"/>
          <w:color w:val="000000"/>
          <w:sz w:val="28"/>
        </w:rPr>
        <w:t>
      Ұсыныстар (Предложения):________________________________________________________</w:t>
      </w:r>
    </w:p>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w:t>
      </w:r>
    </w:p>
    <w:p>
      <w:pPr>
        <w:spacing w:after="0"/>
        <w:ind w:left="0"/>
        <w:jc w:val="both"/>
      </w:pPr>
      <w:r>
        <w:rPr>
          <w:rFonts w:ascii="Times New Roman"/>
          <w:b w:val="false"/>
          <w:i w:val="false"/>
          <w:color w:val="000000"/>
          <w:sz w:val="28"/>
        </w:rPr>
        <w:t>
      жылғы 18 қыркүйектегі Кодексіның негізінде осы санитариялық-эпидемиологиялық</w:t>
      </w:r>
    </w:p>
    <w:p>
      <w:pPr>
        <w:spacing w:after="0"/>
        <w:ind w:left="0"/>
        <w:jc w:val="both"/>
      </w:pPr>
      <w:r>
        <w:rPr>
          <w:rFonts w:ascii="Times New Roman"/>
          <w:b w:val="false"/>
          <w:i w:val="false"/>
          <w:color w:val="000000"/>
          <w:sz w:val="28"/>
        </w:rPr>
        <w:t>
      ұйғарымның міндетті түрде күші бар.</w:t>
      </w:r>
    </w:p>
    <w:p>
      <w:pPr>
        <w:spacing w:after="0"/>
        <w:ind w:left="0"/>
        <w:jc w:val="both"/>
      </w:pPr>
      <w:r>
        <w:rPr>
          <w:rFonts w:ascii="Times New Roman"/>
          <w:b w:val="false"/>
          <w:i w:val="false"/>
          <w:color w:val="000000"/>
          <w:sz w:val="28"/>
        </w:rPr>
        <w:t>
      На основании Кодекса Республики Казахстан 18 сентября 2009 года "О здоровье народа и</w:t>
      </w:r>
    </w:p>
    <w:p>
      <w:pPr>
        <w:spacing w:after="0"/>
        <w:ind w:left="0"/>
        <w:jc w:val="both"/>
      </w:pPr>
      <w:r>
        <w:rPr>
          <w:rFonts w:ascii="Times New Roman"/>
          <w:b w:val="false"/>
          <w:i w:val="false"/>
          <w:color w:val="000000"/>
          <w:sz w:val="28"/>
        </w:rPr>
        <w:t>
      системе здравоохранения" настоящее санитарно-эпидемиологическое заключение имеет</w:t>
      </w:r>
    </w:p>
    <w:p>
      <w:pPr>
        <w:spacing w:after="0"/>
        <w:ind w:left="0"/>
        <w:jc w:val="both"/>
      </w:pPr>
      <w:r>
        <w:rPr>
          <w:rFonts w:ascii="Times New Roman"/>
          <w:b w:val="false"/>
          <w:i w:val="false"/>
          <w:color w:val="000000"/>
          <w:sz w:val="28"/>
        </w:rPr>
        <w:t>
      обязательную силу.</w:t>
      </w:r>
    </w:p>
    <w:p>
      <w:pPr>
        <w:spacing w:after="0"/>
        <w:ind w:left="0"/>
        <w:jc w:val="both"/>
      </w:pPr>
      <w:r>
        <w:rPr>
          <w:rFonts w:ascii="Times New Roman"/>
          <w:b w:val="false"/>
          <w:i w:val="false"/>
          <w:color w:val="000000"/>
          <w:sz w:val="28"/>
        </w:rPr>
        <w:t>
      Мөр орны                        Мемлекеттiк санитариялық бас дәрiгер, қолы (орынбасар)</w:t>
      </w:r>
    </w:p>
    <w:p>
      <w:pPr>
        <w:spacing w:after="0"/>
        <w:ind w:left="0"/>
        <w:jc w:val="both"/>
      </w:pPr>
      <w:r>
        <w:rPr>
          <w:rFonts w:ascii="Times New Roman"/>
          <w:b w:val="false"/>
          <w:i w:val="false"/>
          <w:color w:val="000000"/>
          <w:sz w:val="28"/>
        </w:rPr>
        <w:t xml:space="preserve">
      Место печати                        (Главный государственный санитарный врач </w:t>
      </w:r>
    </w:p>
    <w:p>
      <w:pPr>
        <w:spacing w:after="0"/>
        <w:ind w:left="0"/>
        <w:jc w:val="both"/>
      </w:pPr>
      <w:r>
        <w:rPr>
          <w:rFonts w:ascii="Times New Roman"/>
          <w:b w:val="false"/>
          <w:i w:val="false"/>
          <w:color w:val="000000"/>
          <w:sz w:val="28"/>
        </w:rPr>
        <w:t>
      (заместитель))__________________________</w:t>
      </w:r>
    </w:p>
    <w:p>
      <w:pPr>
        <w:spacing w:after="0"/>
        <w:ind w:left="0"/>
        <w:jc w:val="both"/>
      </w:pPr>
      <w:r>
        <w:rPr>
          <w:rFonts w:ascii="Times New Roman"/>
          <w:b w:val="false"/>
          <w:i w:val="false"/>
          <w:color w:val="000000"/>
          <w:sz w:val="28"/>
        </w:rPr>
        <w:t>
      тегi, аты, әкесiнiң аты (бар болған кезде), қолы</w:t>
      </w:r>
    </w:p>
    <w:p>
      <w:pPr>
        <w:spacing w:after="0"/>
        <w:ind w:left="0"/>
        <w:jc w:val="both"/>
      </w:pPr>
      <w:r>
        <w:rPr>
          <w:rFonts w:ascii="Times New Roman"/>
          <w:b w:val="false"/>
          <w:i w:val="false"/>
          <w:color w:val="000000"/>
          <w:sz w:val="28"/>
        </w:rPr>
        <w:t>
      (фамилия,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өнімінің жарамдылық</w:t>
            </w:r>
            <w:r>
              <w:br/>
            </w:r>
            <w:r>
              <w:rPr>
                <w:rFonts w:ascii="Times New Roman"/>
                <w:b w:val="false"/>
                <w:i w:val="false"/>
                <w:color w:val="000000"/>
                <w:sz w:val="20"/>
              </w:rPr>
              <w:t>мерзімдерін және оны сақтау</w:t>
            </w:r>
            <w:r>
              <w:br/>
            </w:r>
            <w:r>
              <w:rPr>
                <w:rFonts w:ascii="Times New Roman"/>
                <w:b w:val="false"/>
                <w:i w:val="false"/>
                <w:color w:val="000000"/>
                <w:sz w:val="20"/>
              </w:rPr>
              <w:t>шарттарын келісу туралы</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қорытынды</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басшысының тегі, аты, әкесінің</w:t>
            </w:r>
            <w:r>
              <w:br/>
            </w:r>
            <w:r>
              <w:rPr>
                <w:rFonts w:ascii="Times New Roman"/>
                <w:b w:val="false"/>
                <w:i w:val="false"/>
                <w:color w:val="000000"/>
                <w:sz w:val="20"/>
              </w:rPr>
              <w:t>аты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жеке немесе заңды тұлғаның</w:t>
            </w:r>
            <w:r>
              <w:br/>
            </w:r>
            <w:r>
              <w:rPr>
                <w:rFonts w:ascii="Times New Roman"/>
                <w:b w:val="false"/>
                <w:i w:val="false"/>
                <w:color w:val="000000"/>
                <w:sz w:val="20"/>
              </w:rPr>
              <w:t>атауы,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__________________________________________________________________________</w:t>
      </w:r>
    </w:p>
    <w:p>
      <w:pPr>
        <w:spacing w:after="0"/>
        <w:ind w:left="0"/>
        <w:jc w:val="both"/>
      </w:pPr>
      <w:r>
        <w:rPr>
          <w:rFonts w:ascii="Times New Roman"/>
          <w:b w:val="false"/>
          <w:i w:val="false"/>
          <w:color w:val="000000"/>
          <w:sz w:val="28"/>
        </w:rPr>
        <w:t>
      (облыс, қала, аудан, көше, үй, пәтер)</w:t>
      </w:r>
    </w:p>
    <w:p>
      <w:pPr>
        <w:spacing w:after="0"/>
        <w:ind w:left="0"/>
        <w:jc w:val="both"/>
      </w:pPr>
      <w:r>
        <w:rPr>
          <w:rFonts w:ascii="Times New Roman"/>
          <w:b w:val="false"/>
          <w:i w:val="false"/>
          <w:color w:val="000000"/>
          <w:sz w:val="28"/>
        </w:rPr>
        <w:t>
      мекенжайы бойынша орналасқан ___________________________________________________</w:t>
      </w:r>
    </w:p>
    <w:p>
      <w:pPr>
        <w:spacing w:after="0"/>
        <w:ind w:left="0"/>
        <w:jc w:val="both"/>
      </w:pPr>
      <w:r>
        <w:rPr>
          <w:rFonts w:ascii="Times New Roman"/>
          <w:b w:val="false"/>
          <w:i w:val="false"/>
          <w:color w:val="000000"/>
          <w:sz w:val="28"/>
        </w:rPr>
        <w:t>
      (өндіріс объектісінің атауы)</w:t>
      </w:r>
    </w:p>
    <w:p>
      <w:pPr>
        <w:spacing w:after="0"/>
        <w:ind w:left="0"/>
        <w:jc w:val="both"/>
      </w:pPr>
      <w:r>
        <w:rPr>
          <w:rFonts w:ascii="Times New Roman"/>
          <w:b w:val="false"/>
          <w:i w:val="false"/>
          <w:color w:val="000000"/>
          <w:sz w:val="28"/>
        </w:rPr>
        <w:t>
      дайындаған (өндірген) ____________________________________________________________</w:t>
      </w:r>
    </w:p>
    <w:p>
      <w:pPr>
        <w:spacing w:after="0"/>
        <w:ind w:left="0"/>
        <w:jc w:val="both"/>
      </w:pPr>
      <w:r>
        <w:rPr>
          <w:rFonts w:ascii="Times New Roman"/>
          <w:b w:val="false"/>
          <w:i w:val="false"/>
          <w:color w:val="000000"/>
          <w:sz w:val="28"/>
        </w:rPr>
        <w:t>
      (тамақ өнімінің атауы)</w:t>
      </w:r>
    </w:p>
    <w:p>
      <w:pPr>
        <w:spacing w:after="0"/>
        <w:ind w:left="0"/>
        <w:jc w:val="both"/>
      </w:pPr>
      <w:r>
        <w:rPr>
          <w:rFonts w:ascii="Times New Roman"/>
          <w:b w:val="false"/>
          <w:i w:val="false"/>
          <w:color w:val="000000"/>
          <w:sz w:val="28"/>
        </w:rPr>
        <w:t>
      тамақ өнімінің жарамдылық мерзімдерін және сақтау шарттарын келісу туралы санитариялық-</w:t>
      </w:r>
    </w:p>
    <w:p>
      <w:pPr>
        <w:spacing w:after="0"/>
        <w:ind w:left="0"/>
        <w:jc w:val="both"/>
      </w:pPr>
      <w:r>
        <w:rPr>
          <w:rFonts w:ascii="Times New Roman"/>
          <w:b w:val="false"/>
          <w:i w:val="false"/>
          <w:color w:val="000000"/>
          <w:sz w:val="28"/>
        </w:rPr>
        <w:t>
      эпидемиологиялық қорытынды беруді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Қосымша (құжаттардың көшірмелері):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28 сәуірдегі</w:t>
            </w:r>
            <w:r>
              <w:br/>
            </w:r>
            <w:r>
              <w:rPr>
                <w:rFonts w:ascii="Times New Roman"/>
                <w:b w:val="false"/>
                <w:i w:val="false"/>
                <w:color w:val="000000"/>
                <w:sz w:val="20"/>
              </w:rPr>
              <w:t>№ 217 бұйрығына</w:t>
            </w:r>
            <w:r>
              <w:br/>
            </w:r>
            <w:r>
              <w:rPr>
                <w:rFonts w:ascii="Times New Roman"/>
                <w:b w:val="false"/>
                <w:i w:val="false"/>
                <w:color w:val="000000"/>
                <w:sz w:val="20"/>
              </w:rPr>
              <w:t>7-қосымша</w:t>
            </w:r>
          </w:p>
        </w:tc>
      </w:tr>
    </w:tbl>
    <w:bookmarkStart w:name="z160" w:id="131"/>
    <w:p>
      <w:pPr>
        <w:spacing w:after="0"/>
        <w:ind w:left="0"/>
        <w:jc w:val="left"/>
      </w:pPr>
      <w:r>
        <w:rPr>
          <w:rFonts w:ascii="Times New Roman"/>
          <w:b/>
          <w:i w:val="false"/>
          <w:color w:val="000000"/>
        </w:rPr>
        <w:t xml:space="preserve"> "Халықтың санитариялық-эпидемиологиялық саламаттылығы саласындағы мамандар үшін біліктілік санатын беру туралы куәлік беру" мемлекеттік көрсетілетін қызмет стандарты</w:t>
      </w:r>
    </w:p>
    <w:bookmarkEnd w:id="131"/>
    <w:bookmarkStart w:name="z161" w:id="132"/>
    <w:p>
      <w:pPr>
        <w:spacing w:after="0"/>
        <w:ind w:left="0"/>
        <w:jc w:val="left"/>
      </w:pPr>
      <w:r>
        <w:rPr>
          <w:rFonts w:ascii="Times New Roman"/>
          <w:b/>
          <w:i w:val="false"/>
          <w:color w:val="000000"/>
        </w:rPr>
        <w:t xml:space="preserve"> 1-тарау. Жалпы ережелер</w:t>
      </w:r>
    </w:p>
    <w:bookmarkEnd w:id="132"/>
    <w:bookmarkStart w:name="z162" w:id="133"/>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мамандар үшін біліктілік санатын беру туралы куәлікті беру" мемлекеттік көрсетілетін қызмет (бұдан әрі – мемлекеттік көрсетілетін қызмет).</w:t>
      </w:r>
    </w:p>
    <w:bookmarkEnd w:id="133"/>
    <w:bookmarkStart w:name="z163" w:id="13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bookmarkEnd w:id="134"/>
    <w:bookmarkStart w:name="z164" w:id="135"/>
    <w:p>
      <w:pPr>
        <w:spacing w:after="0"/>
        <w:ind w:left="0"/>
        <w:jc w:val="both"/>
      </w:pPr>
      <w:r>
        <w:rPr>
          <w:rFonts w:ascii="Times New Roman"/>
          <w:b w:val="false"/>
          <w:i w:val="false"/>
          <w:color w:val="000000"/>
          <w:sz w:val="28"/>
        </w:rPr>
        <w:t>
      3. Мемлекеттік көрсетілетін қызметті Министрліктің Қоғамдық денсаулық сақтау комитетінің аумақтық департаменттері (бұдан әрі – көрсетілетін қызметті беруші) көрсетеді.</w:t>
      </w:r>
    </w:p>
    <w:bookmarkEnd w:id="135"/>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 "электрондық үкімет": www.egov.kz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23.10.2018 </w:t>
      </w:r>
      <w:r>
        <w:rPr>
          <w:rFonts w:ascii="Times New Roman"/>
          <w:b w:val="false"/>
          <w:i w:val="false"/>
          <w:color w:val="000000"/>
          <w:sz w:val="28"/>
        </w:rPr>
        <w:t>№ ҚР ДСМ-28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136"/>
    <w:p>
      <w:pPr>
        <w:spacing w:after="0"/>
        <w:ind w:left="0"/>
        <w:jc w:val="left"/>
      </w:pPr>
      <w:r>
        <w:rPr>
          <w:rFonts w:ascii="Times New Roman"/>
          <w:b/>
          <w:i w:val="false"/>
          <w:color w:val="000000"/>
        </w:rPr>
        <w:t xml:space="preserve"> 2-тарау. Мемлекеттік қызмет көрсету тәртібі</w:t>
      </w:r>
    </w:p>
    <w:bookmarkEnd w:id="136"/>
    <w:bookmarkStart w:name="z166" w:id="137"/>
    <w:p>
      <w:pPr>
        <w:spacing w:after="0"/>
        <w:ind w:left="0"/>
        <w:jc w:val="both"/>
      </w:pPr>
      <w:r>
        <w:rPr>
          <w:rFonts w:ascii="Times New Roman"/>
          <w:b w:val="false"/>
          <w:i w:val="false"/>
          <w:color w:val="000000"/>
          <w:sz w:val="28"/>
        </w:rPr>
        <w:t>
      4. Мемлекеттік қызмет көрсету мерзімі құжаттар топтамасын порталға тапсырған сәттен бастап – 5 (бес) жұмыс күні.</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23.10.2018 </w:t>
      </w:r>
      <w:r>
        <w:rPr>
          <w:rFonts w:ascii="Times New Roman"/>
          <w:b w:val="false"/>
          <w:i w:val="false"/>
          <w:color w:val="000000"/>
          <w:sz w:val="28"/>
        </w:rPr>
        <w:t>№ ҚР ДСМ-28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 w:id="138"/>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23.10.2018 </w:t>
      </w:r>
      <w:r>
        <w:rPr>
          <w:rFonts w:ascii="Times New Roman"/>
          <w:b w:val="false"/>
          <w:i w:val="false"/>
          <w:color w:val="000000"/>
          <w:sz w:val="28"/>
        </w:rPr>
        <w:t>№ ҚР ДСМ-28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139"/>
    <w:p>
      <w:pPr>
        <w:spacing w:after="0"/>
        <w:ind w:left="0"/>
        <w:jc w:val="both"/>
      </w:pPr>
      <w:r>
        <w:rPr>
          <w:rFonts w:ascii="Times New Roman"/>
          <w:b w:val="false"/>
          <w:i w:val="false"/>
          <w:color w:val="000000"/>
          <w:sz w:val="28"/>
        </w:rPr>
        <w:t xml:space="preserve">
      6. Мемлекеттік қызмет көрсету нәтижесі: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біліктілік санатын бере отырып маман куәлігі (бұдан әрі – куәлік)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139"/>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Мемлекеттік көрсетілетін қызмет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23.10.2018 </w:t>
      </w:r>
      <w:r>
        <w:rPr>
          <w:rFonts w:ascii="Times New Roman"/>
          <w:b w:val="false"/>
          <w:i w:val="false"/>
          <w:color w:val="000000"/>
          <w:sz w:val="28"/>
        </w:rPr>
        <w:t>№ ҚР ДСМ-28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140"/>
    <w:p>
      <w:pPr>
        <w:spacing w:after="0"/>
        <w:ind w:left="0"/>
        <w:jc w:val="both"/>
      </w:pPr>
      <w:r>
        <w:rPr>
          <w:rFonts w:ascii="Times New Roman"/>
          <w:b w:val="false"/>
          <w:i w:val="false"/>
          <w:color w:val="000000"/>
          <w:sz w:val="28"/>
        </w:rPr>
        <w:t>
      7. Мемлекеттік көрсетілетін қызмет жеке тұлғаларға (бұдан әрі – көрсетілетін қызметті алушы) тегін негізде көрсетіледі.</w:t>
      </w:r>
    </w:p>
    <w:bookmarkEnd w:id="140"/>
    <w:bookmarkStart w:name="z193" w:id="141"/>
    <w:p>
      <w:pPr>
        <w:spacing w:after="0"/>
        <w:ind w:left="0"/>
        <w:jc w:val="both"/>
      </w:pPr>
      <w:r>
        <w:rPr>
          <w:rFonts w:ascii="Times New Roman"/>
          <w:b w:val="false"/>
          <w:i w:val="false"/>
          <w:color w:val="000000"/>
          <w:sz w:val="28"/>
        </w:rPr>
        <w:t>
      8. Порталдың жұмыс кестесі: тәулік бойы (жөндеу жұмыстарын жүргізумен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 қабылдау мен қызмет көрсету нәтижелерін беру Қазақстан Республикасының еңбек заңнамасына сәйкес келесі жұмыс күні жүзеге асырылады.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23.10.2018 </w:t>
      </w:r>
      <w:r>
        <w:rPr>
          <w:rFonts w:ascii="Times New Roman"/>
          <w:b w:val="false"/>
          <w:i w:val="false"/>
          <w:color w:val="000000"/>
          <w:sz w:val="28"/>
        </w:rPr>
        <w:t>№ ҚР ДСМ-28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0" w:id="142"/>
    <w:p>
      <w:pPr>
        <w:spacing w:after="0"/>
        <w:ind w:left="0"/>
        <w:jc w:val="both"/>
      </w:pPr>
      <w:r>
        <w:rPr>
          <w:rFonts w:ascii="Times New Roman"/>
          <w:b w:val="false"/>
          <w:i w:val="false"/>
          <w:color w:val="000000"/>
          <w:sz w:val="28"/>
        </w:rPr>
        <w:t>
      9. Мемлекеттік қызметті көрсету үшін қажетті құжаттар тізбесі:</w:t>
      </w:r>
    </w:p>
    <w:bookmarkEnd w:id="142"/>
    <w:p>
      <w:pPr>
        <w:spacing w:after="0"/>
        <w:ind w:left="0"/>
        <w:jc w:val="both"/>
      </w:pPr>
      <w:r>
        <w:rPr>
          <w:rFonts w:ascii="Times New Roman"/>
          <w:b w:val="false"/>
          <w:i w:val="false"/>
          <w:color w:val="000000"/>
          <w:sz w:val="28"/>
        </w:rPr>
        <w:t>
      тиісті біліктілік санатын бере отырып, 5 (бес) жыл мерзімі бар куәлікті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өтініш;</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мәліметтер;</w:t>
      </w:r>
    </w:p>
    <w:p>
      <w:pPr>
        <w:spacing w:after="0"/>
        <w:ind w:left="0"/>
        <w:jc w:val="both"/>
      </w:pPr>
      <w:r>
        <w:rPr>
          <w:rFonts w:ascii="Times New Roman"/>
          <w:b w:val="false"/>
          <w:i w:val="false"/>
          <w:color w:val="000000"/>
          <w:sz w:val="28"/>
        </w:rPr>
        <w:t>
      кәсіби даярлықты бағалаудың және оны растаудың оң нәтижесінің электрондық көшірмесі;</w:t>
      </w:r>
    </w:p>
    <w:p>
      <w:pPr>
        <w:spacing w:after="0"/>
        <w:ind w:left="0"/>
        <w:jc w:val="both"/>
      </w:pPr>
      <w:r>
        <w:rPr>
          <w:rFonts w:ascii="Times New Roman"/>
          <w:b w:val="false"/>
          <w:i w:val="false"/>
          <w:color w:val="000000"/>
          <w:sz w:val="28"/>
        </w:rPr>
        <w:t>
      білімі туралы құжаттың электрондық көшірмесі;</w:t>
      </w:r>
    </w:p>
    <w:p>
      <w:pPr>
        <w:spacing w:after="0"/>
        <w:ind w:left="0"/>
        <w:jc w:val="both"/>
      </w:pPr>
      <w:r>
        <w:rPr>
          <w:rFonts w:ascii="Times New Roman"/>
          <w:b w:val="false"/>
          <w:i w:val="false"/>
          <w:color w:val="000000"/>
          <w:sz w:val="28"/>
        </w:rPr>
        <w:t>
      соңғы 5 (бес) жыл ішінде үздіксіз кәсіби дамуға ықпал ететін іс-шараларға қатысуды растайтын құжаттардың электрондық көшірмесі;</w:t>
      </w:r>
    </w:p>
    <w:p>
      <w:pPr>
        <w:spacing w:after="0"/>
        <w:ind w:left="0"/>
        <w:jc w:val="both"/>
      </w:pPr>
      <w:r>
        <w:rPr>
          <w:rFonts w:ascii="Times New Roman"/>
          <w:b w:val="false"/>
          <w:i w:val="false"/>
          <w:color w:val="000000"/>
          <w:sz w:val="28"/>
        </w:rPr>
        <w:t>
      еңбек қызметін растайтын құжаттың электрондық көшірмесі;</w:t>
      </w:r>
    </w:p>
    <w:p>
      <w:pPr>
        <w:spacing w:after="0"/>
        <w:ind w:left="0"/>
        <w:jc w:val="both"/>
      </w:pPr>
      <w:r>
        <w:rPr>
          <w:rFonts w:ascii="Times New Roman"/>
          <w:b w:val="false"/>
          <w:i w:val="false"/>
          <w:color w:val="000000"/>
          <w:sz w:val="28"/>
        </w:rPr>
        <w:t>
      үміткердің соңғы 2 жыл ішіндегі есебі (үміткердің қалауы бойынша көрсеткіштердің қысқа талдамалық шолуы бар, осы мамандық үшін анағұрлым маңызды көрсеткіштер);</w:t>
      </w:r>
    </w:p>
    <w:p>
      <w:pPr>
        <w:spacing w:after="0"/>
        <w:ind w:left="0"/>
        <w:jc w:val="both"/>
      </w:pPr>
      <w:r>
        <w:rPr>
          <w:rFonts w:ascii="Times New Roman"/>
          <w:b w:val="false"/>
          <w:i w:val="false"/>
          <w:color w:val="000000"/>
          <w:sz w:val="28"/>
        </w:rPr>
        <w:t>
      Қазақстан Республикасынан тыс жерде медициналық білім алған адамдар үшін білімі туралы құжаттарды тану және (немесе) нострификациялау туралы куәліктің электрондық көшірмесі;</w:t>
      </w:r>
    </w:p>
    <w:p>
      <w:pPr>
        <w:spacing w:after="0"/>
        <w:ind w:left="0"/>
        <w:jc w:val="both"/>
      </w:pPr>
      <w:r>
        <w:rPr>
          <w:rFonts w:ascii="Times New Roman"/>
          <w:b w:val="false"/>
          <w:i w:val="false"/>
          <w:color w:val="000000"/>
          <w:sz w:val="28"/>
        </w:rPr>
        <w:t>
      бірінші немесе жоғары біліктілік санатын бере отырып, мерзімсіз куәлікті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өтініш;</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мәліметтер;</w:t>
      </w:r>
    </w:p>
    <w:p>
      <w:pPr>
        <w:spacing w:after="0"/>
        <w:ind w:left="0"/>
        <w:jc w:val="both"/>
      </w:pPr>
      <w:r>
        <w:rPr>
          <w:rFonts w:ascii="Times New Roman"/>
          <w:b w:val="false"/>
          <w:i w:val="false"/>
          <w:color w:val="000000"/>
          <w:sz w:val="28"/>
        </w:rPr>
        <w:t>
      кәсіби даярлықты бағалаудың және растаудың оң нәтижесінің электрондық көшірмесі;</w:t>
      </w:r>
    </w:p>
    <w:p>
      <w:pPr>
        <w:spacing w:after="0"/>
        <w:ind w:left="0"/>
        <w:jc w:val="both"/>
      </w:pPr>
      <w:r>
        <w:rPr>
          <w:rFonts w:ascii="Times New Roman"/>
          <w:b w:val="false"/>
          <w:i w:val="false"/>
          <w:color w:val="000000"/>
          <w:sz w:val="28"/>
        </w:rPr>
        <w:t>
      соңғы 5 жыл ішінде үздіксіз кәсіби дамуға ықпал ететін іс-шараларға қатысуды растайтын құжаттардың электрондық көшірмесі;</w:t>
      </w:r>
    </w:p>
    <w:p>
      <w:pPr>
        <w:spacing w:after="0"/>
        <w:ind w:left="0"/>
        <w:jc w:val="both"/>
      </w:pPr>
      <w:r>
        <w:rPr>
          <w:rFonts w:ascii="Times New Roman"/>
          <w:b w:val="false"/>
          <w:i w:val="false"/>
          <w:color w:val="000000"/>
          <w:sz w:val="28"/>
        </w:rPr>
        <w:t>
      біліктілік санатын бере отырып, бұрын алынған үш сертификаттың немесе куәліктердің не біліктілік санатын беру туралы бұйрықтардан үзінділердің электрондық көшірмелері.</w:t>
      </w:r>
    </w:p>
    <w:p>
      <w:pPr>
        <w:spacing w:after="0"/>
        <w:ind w:left="0"/>
        <w:jc w:val="both"/>
      </w:pPr>
      <w:r>
        <w:rPr>
          <w:rFonts w:ascii="Times New Roman"/>
          <w:b w:val="false"/>
          <w:i w:val="false"/>
          <w:color w:val="000000"/>
          <w:sz w:val="28"/>
        </w:rPr>
        <w:t>
      Көрсетілетін қызметті алушы құжаттарды тапсырған кезде көрсетілетін қызметті алушының "жеке кабинетінде" мемлекеттік қызмет көрсету нәтижесін алу күні мен уақытын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Көрсетілетін қызметті алушы осы тармақта көзделген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23.10.2018 </w:t>
      </w:r>
      <w:r>
        <w:rPr>
          <w:rFonts w:ascii="Times New Roman"/>
          <w:b w:val="false"/>
          <w:i w:val="false"/>
          <w:color w:val="000000"/>
          <w:sz w:val="28"/>
        </w:rPr>
        <w:t>№ ҚР ДСМ-28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 w:id="143"/>
    <w:p>
      <w:pPr>
        <w:spacing w:after="0"/>
        <w:ind w:left="0"/>
        <w:jc w:val="both"/>
      </w:pPr>
      <w:r>
        <w:rPr>
          <w:rFonts w:ascii="Times New Roman"/>
          <w:b w:val="false"/>
          <w:i w:val="false"/>
          <w:color w:val="000000"/>
          <w:sz w:val="28"/>
        </w:rPr>
        <w:t>
      10. Мемлекеттік қызметті көрсетуден бас тарту үшін мыналар:</w:t>
      </w:r>
    </w:p>
    <w:bookmarkEnd w:id="143"/>
    <w:p>
      <w:pPr>
        <w:spacing w:after="0"/>
        <w:ind w:left="0"/>
        <w:jc w:val="both"/>
      </w:pPr>
      <w:r>
        <w:rPr>
          <w:rFonts w:ascii="Times New Roman"/>
          <w:b w:val="false"/>
          <w:i w:val="false"/>
          <w:color w:val="000000"/>
          <w:sz w:val="28"/>
        </w:rPr>
        <w:t xml:space="preserve">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 </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мәліметтердің Нормативтік құқықтық актілерді мемлекеттік тіркеу тізілімінде № 12027 болып тіркелген Қазақстан Республикасы Ұлттық экономика министрінің 2015 жылғы 6 тамыздағы № 596 </w:t>
      </w:r>
      <w:r>
        <w:rPr>
          <w:rFonts w:ascii="Times New Roman"/>
          <w:b w:val="false"/>
          <w:i w:val="false"/>
          <w:color w:val="000000"/>
          <w:sz w:val="28"/>
        </w:rPr>
        <w:t>бұйрығымен</w:t>
      </w:r>
      <w:r>
        <w:rPr>
          <w:rFonts w:ascii="Times New Roman"/>
          <w:b w:val="false"/>
          <w:i w:val="false"/>
          <w:color w:val="000000"/>
          <w:sz w:val="28"/>
        </w:rPr>
        <w:t xml:space="preserve"> бекітілген Халықтың санитариялық-эпидемиологиялық саламаттылығы саласындағы мамандар үшін біліктілік санатын беру туралы куәлікті беру және кері қайтарып алу қағидалары, мерзімдерін бекіту туралы қағидаларының талаптарына сәйкес келмеуі негіз болып табылады.</w:t>
      </w:r>
    </w:p>
    <w:bookmarkStart w:name="z172" w:id="144"/>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 тәртібі</w:t>
      </w:r>
    </w:p>
    <w:bookmarkEnd w:id="144"/>
    <w:bookmarkStart w:name="z173" w:id="145"/>
    <w:p>
      <w:pPr>
        <w:spacing w:after="0"/>
        <w:ind w:left="0"/>
        <w:jc w:val="both"/>
      </w:pPr>
      <w:r>
        <w:rPr>
          <w:rFonts w:ascii="Times New Roman"/>
          <w:b w:val="false"/>
          <w:i w:val="false"/>
          <w:color w:val="000000"/>
          <w:sz w:val="28"/>
        </w:rPr>
        <w:t>
      11. Көрсетілетін қызметті берушінің және (немесе) олардың лауазымды тұлғаларының шешімдеріне, әрекетіне (әрекетсіздігіне) шағымданған жағдайда шағым Министрліктің: 010000, Астана қаласы, Мәңгілік ел даңғылы, 8, Министрліктер үйі, 5-кіреберіс немесе көрсетілетін қызметті берушінің осы мемлекеттік көрсетілетен қызмет стандартының 12-тармағында көрсетілген мекенжайлары бойынша көрсетілетін қызметті берушінің немесе Министрліктің басшысының атына беріледі.</w:t>
      </w:r>
    </w:p>
    <w:bookmarkEnd w:id="145"/>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xml:space="preserve">
      Көрсетілетін қызметті берушінің кеңсесінде нөмірі, күні, оны қабылдаған тұлғаның тегі, байланыс деректері, сондай-ақ жауапты алу орны мен мерзімі, шағымның қаралу барысы туралы білуге болатын лауазымды тұлғалардың байланыс деректері көрсетілген талонды бере отырып тіркеу (мөртабаны, кіріс нөмірі мен күні) шағымның қабылданғанын растау болып табылады. </w:t>
      </w:r>
    </w:p>
    <w:p>
      <w:pPr>
        <w:spacing w:after="0"/>
        <w:ind w:left="0"/>
        <w:jc w:val="both"/>
      </w:pPr>
      <w:r>
        <w:rPr>
          <w:rFonts w:ascii="Times New Roman"/>
          <w:b w:val="false"/>
          <w:i w:val="false"/>
          <w:color w:val="000000"/>
          <w:sz w:val="28"/>
        </w:rPr>
        <w:t>
      Жеке тұлғаның шағымында оның тегі, аты, әкесінің аты (бар болған кезде), пошталық мекенжайы, байланыс телефоны көрсетіледі.</w:t>
      </w:r>
    </w:p>
    <w:p>
      <w:pPr>
        <w:spacing w:after="0"/>
        <w:ind w:left="0"/>
        <w:jc w:val="both"/>
      </w:pPr>
      <w:r>
        <w:rPr>
          <w:rFonts w:ascii="Times New Roman"/>
          <w:b w:val="false"/>
          <w:i w:val="false"/>
          <w:color w:val="000000"/>
          <w:sz w:val="28"/>
        </w:rPr>
        <w:t>
      Шағымға көрсетілетін қызметті алушы қол қояды.</w:t>
      </w:r>
    </w:p>
    <w:p>
      <w:pPr>
        <w:spacing w:after="0"/>
        <w:ind w:left="0"/>
        <w:jc w:val="both"/>
      </w:pP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тіркелген күнінен бастап 5 (бес) жұмыс күні ішінде қаралуы тиіс. Шағымды қарау нәтижелері көрсетілетін қызметті алушыға пошта арқылы жіберіледі не көрсетілетін қызметті берушінің немесе Министрліктің кеңсесінде қолма-қол беріледі. </w:t>
      </w:r>
    </w:p>
    <w:p>
      <w:pPr>
        <w:spacing w:after="0"/>
        <w:ind w:left="0"/>
        <w:jc w:val="both"/>
      </w:pPr>
      <w:r>
        <w:rPr>
          <w:rFonts w:ascii="Times New Roman"/>
          <w:b w:val="false"/>
          <w:i w:val="false"/>
          <w:color w:val="000000"/>
          <w:sz w:val="28"/>
        </w:rPr>
        <w:t>
      Көрсетілетін қызметті алушы шағымының портал арқылы қабылданғанын растау тіркелуі туралы хабарлама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қызметтерді көрсету мәселелері жөніндегі бірыңғай байланыс орталығының телефоны бойынша алуға болады.</w:t>
      </w:r>
    </w:p>
    <w:p>
      <w:pPr>
        <w:spacing w:after="0"/>
        <w:ind w:left="0"/>
        <w:jc w:val="both"/>
      </w:pPr>
      <w:r>
        <w:rPr>
          <w:rFonts w:ascii="Times New Roman"/>
          <w:b w:val="false"/>
          <w:i w:val="false"/>
          <w:color w:val="000000"/>
          <w:sz w:val="28"/>
        </w:rPr>
        <w:t xml:space="preserve">
      Портал арқылы шағымды жіберген кезде көрсетілетін қызметті алушыға "жеке кабинетінен" көрсетілетін қызметті беруші шағымды өңдеуі барысында жаңартылып тұратын шағым туралы ақпарат (жеткізілуі, тіркелуі, орындалуы туралы белгілер, шағымды қарау немесе қараудан бас тарту туралы жауап) қолжетімді болады.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 </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күнінде қаралады.</w:t>
      </w:r>
    </w:p>
    <w:bookmarkStart w:name="z174" w:id="146"/>
    <w:p>
      <w:pPr>
        <w:spacing w:after="0"/>
        <w:ind w:left="0"/>
        <w:jc w:val="left"/>
      </w:pPr>
      <w:r>
        <w:rPr>
          <w:rFonts w:ascii="Times New Roman"/>
          <w:b/>
          <w:i w:val="false"/>
          <w:color w:val="000000"/>
        </w:rPr>
        <w:t xml:space="preserve"> 4-тарау. Мемлекеттік көрсетілетін қызметтерді көрсетудің ерекшеліктерін есепке ала отырып қойылатын өзге де талаптар</w:t>
      </w:r>
    </w:p>
    <w:bookmarkEnd w:id="146"/>
    <w:bookmarkStart w:name="z175" w:id="147"/>
    <w:p>
      <w:pPr>
        <w:spacing w:after="0"/>
        <w:ind w:left="0"/>
        <w:jc w:val="both"/>
      </w:pPr>
      <w:r>
        <w:rPr>
          <w:rFonts w:ascii="Times New Roman"/>
          <w:b w:val="false"/>
          <w:i w:val="false"/>
          <w:color w:val="000000"/>
          <w:sz w:val="28"/>
        </w:rPr>
        <w:t xml:space="preserve">
      12. Мемлекеттік қызметті көрсету орындарының мекенжайлары Министрліктің: www.mz.gov.kz, көрсетілетін қызметті берушінің: www.kooz.mz.gov.kz интернет-ресурстарында орналастырылған. </w:t>
      </w:r>
    </w:p>
    <w:bookmarkEnd w:id="147"/>
    <w:bookmarkStart w:name="z176" w:id="148"/>
    <w:p>
      <w:pPr>
        <w:spacing w:after="0"/>
        <w:ind w:left="0"/>
        <w:jc w:val="both"/>
      </w:pPr>
      <w:r>
        <w:rPr>
          <w:rFonts w:ascii="Times New Roman"/>
          <w:b w:val="false"/>
          <w:i w:val="false"/>
          <w:color w:val="000000"/>
          <w:sz w:val="28"/>
        </w:rPr>
        <w:t>
      13. Көрсетілетін қызметті алушының мемлекеттік қызметті көрсету тәртібі және мәртебесі туралы ақпаратты қашықтықтан қол жеткізу режимінде порталдың "жеке кабинеті" арқылы, сондай-ақ мемлекеттік қызметтерді көрсету мәселелері жөніндегі бірыңғай байланыс орталығы арқылы алуға мүмкіндігі бар.</w:t>
      </w:r>
    </w:p>
    <w:bookmarkEnd w:id="148"/>
    <w:bookmarkStart w:name="z177" w:id="149"/>
    <w:p>
      <w:pPr>
        <w:spacing w:after="0"/>
        <w:ind w:left="0"/>
        <w:jc w:val="both"/>
      </w:pPr>
      <w:r>
        <w:rPr>
          <w:rFonts w:ascii="Times New Roman"/>
          <w:b w:val="false"/>
          <w:i w:val="false"/>
          <w:color w:val="000000"/>
          <w:sz w:val="28"/>
        </w:rPr>
        <w:t xml:space="preserve">
      14. Мемлекеттік қызметті көрсету мәселелері жөніндегі анықтама қызметтерінің байланыс телефондары Министрліктің: www.mz.gov.kz көрсетілетін қызметті берушінің: www.kooz.mz.gov.kz интернет-ресурстарында көрсетілген. </w:t>
      </w:r>
    </w:p>
    <w:bookmarkEnd w:id="149"/>
    <w:bookmarkStart w:name="z178" w:id="150"/>
    <w:p>
      <w:pPr>
        <w:spacing w:after="0"/>
        <w:ind w:left="0"/>
        <w:jc w:val="both"/>
      </w:pPr>
      <w:r>
        <w:rPr>
          <w:rFonts w:ascii="Times New Roman"/>
          <w:b w:val="false"/>
          <w:i w:val="false"/>
          <w:color w:val="000000"/>
          <w:sz w:val="28"/>
        </w:rPr>
        <w:t>
      15. Мемлекеттік қызметтерді көрсету мәселелері жөніндегі бірыңғай байланыс орталығы: 1414, 8 800 080 7777.</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мамандар үшін біліктілік</w:t>
            </w:r>
            <w:r>
              <w:br/>
            </w:r>
            <w:r>
              <w:rPr>
                <w:rFonts w:ascii="Times New Roman"/>
                <w:b w:val="false"/>
                <w:i w:val="false"/>
                <w:color w:val="000000"/>
                <w:sz w:val="20"/>
              </w:rPr>
              <w:t>санатын беру туралы куәлікті</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0" w:id="151"/>
    <w:p>
      <w:pPr>
        <w:spacing w:after="0"/>
        <w:ind w:left="0"/>
        <w:jc w:val="left"/>
      </w:pPr>
      <w:r>
        <w:rPr>
          <w:rFonts w:ascii="Times New Roman"/>
          <w:b/>
          <w:i w:val="false"/>
          <w:color w:val="000000"/>
        </w:rPr>
        <w:t xml:space="preserve"> Тиісті біліктілік санаты бере отырып маман куәлігі</w:t>
      </w:r>
    </w:p>
    <w:bookmarkEnd w:id="151"/>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(тегi, аты, әкесiнiң аты (бар болған кезде))____________________________________________</w:t>
      </w:r>
    </w:p>
    <w:p>
      <w:pPr>
        <w:spacing w:after="0"/>
        <w:ind w:left="0"/>
        <w:jc w:val="both"/>
      </w:pPr>
      <w:r>
        <w:rPr>
          <w:rFonts w:ascii="Times New Roman"/>
          <w:b w:val="false"/>
          <w:i w:val="false"/>
          <w:color w:val="000000"/>
          <w:sz w:val="28"/>
        </w:rPr>
        <w:t>
      (номенклатура бойынша мамандығы)</w:t>
      </w:r>
    </w:p>
    <w:p>
      <w:pPr>
        <w:spacing w:after="0"/>
        <w:ind w:left="0"/>
        <w:jc w:val="both"/>
      </w:pPr>
      <w:r>
        <w:rPr>
          <w:rFonts w:ascii="Times New Roman"/>
          <w:b w:val="false"/>
          <w:i w:val="false"/>
          <w:color w:val="000000"/>
          <w:sz w:val="28"/>
        </w:rPr>
        <w:t>
      мамандығы бойынша _________________________________ бiлiктiлiк санаты</w:t>
      </w:r>
    </w:p>
    <w:p>
      <w:pPr>
        <w:spacing w:after="0"/>
        <w:ind w:left="0"/>
        <w:jc w:val="both"/>
      </w:pPr>
      <w:r>
        <w:rPr>
          <w:rFonts w:ascii="Times New Roman"/>
          <w:b w:val="false"/>
          <w:i w:val="false"/>
          <w:color w:val="000000"/>
          <w:sz w:val="28"/>
        </w:rPr>
        <w:t>
      беріле отырып, осы куәлікті алды.</w:t>
      </w:r>
    </w:p>
    <w:p>
      <w:pPr>
        <w:spacing w:after="0"/>
        <w:ind w:left="0"/>
        <w:jc w:val="both"/>
      </w:pPr>
      <w:r>
        <w:rPr>
          <w:rFonts w:ascii="Times New Roman"/>
          <w:b w:val="false"/>
          <w:i w:val="false"/>
          <w:color w:val="000000"/>
          <w:sz w:val="28"/>
        </w:rPr>
        <w:t>
      Куәлікті беру туралы шешiм шығарған мемлекеттiк орган басшысының 20__ жылғы "___"</w:t>
      </w:r>
    </w:p>
    <w:p>
      <w:pPr>
        <w:spacing w:after="0"/>
        <w:ind w:left="0"/>
        <w:jc w:val="both"/>
      </w:pPr>
      <w:r>
        <w:rPr>
          <w:rFonts w:ascii="Times New Roman"/>
          <w:b w:val="false"/>
          <w:i w:val="false"/>
          <w:color w:val="000000"/>
          <w:sz w:val="28"/>
        </w:rPr>
        <w:t xml:space="preserve">
      ____________ № _________________ бұйрығы. </w:t>
      </w:r>
    </w:p>
    <w:p>
      <w:pPr>
        <w:spacing w:after="0"/>
        <w:ind w:left="0"/>
        <w:jc w:val="both"/>
      </w:pPr>
      <w:r>
        <w:rPr>
          <w:rFonts w:ascii="Times New Roman"/>
          <w:b w:val="false"/>
          <w:i w:val="false"/>
          <w:color w:val="000000"/>
          <w:sz w:val="28"/>
        </w:rPr>
        <w:t xml:space="preserve">
      Куәлік ___________________________________ мерзімге жарамды. </w:t>
      </w:r>
    </w:p>
    <w:p>
      <w:pPr>
        <w:spacing w:after="0"/>
        <w:ind w:left="0"/>
        <w:jc w:val="both"/>
      </w:pPr>
      <w:r>
        <w:rPr>
          <w:rFonts w:ascii="Times New Roman"/>
          <w:b w:val="false"/>
          <w:i w:val="false"/>
          <w:color w:val="000000"/>
          <w:sz w:val="28"/>
        </w:rPr>
        <w:t>
      5 жылға немесе тұрақты деп көрсету</w:t>
      </w:r>
    </w:p>
    <w:p>
      <w:pPr>
        <w:spacing w:after="0"/>
        <w:ind w:left="0"/>
        <w:jc w:val="both"/>
      </w:pPr>
      <w:r>
        <w:rPr>
          <w:rFonts w:ascii="Times New Roman"/>
          <w:b w:val="false"/>
          <w:i w:val="false"/>
          <w:color w:val="000000"/>
          <w:sz w:val="28"/>
        </w:rPr>
        <w:t>
      Тiркеу № ________________</w:t>
      </w:r>
    </w:p>
    <w:p>
      <w:pPr>
        <w:spacing w:after="0"/>
        <w:ind w:left="0"/>
        <w:jc w:val="both"/>
      </w:pPr>
      <w:r>
        <w:rPr>
          <w:rFonts w:ascii="Times New Roman"/>
          <w:b w:val="false"/>
          <w:i w:val="false"/>
          <w:color w:val="000000"/>
          <w:sz w:val="28"/>
        </w:rPr>
        <w:t>
      Берiлген күнi 20__ жылғы "___" _____________</w:t>
      </w:r>
    </w:p>
    <w:p>
      <w:pPr>
        <w:spacing w:after="0"/>
        <w:ind w:left="0"/>
        <w:jc w:val="both"/>
      </w:pPr>
      <w:r>
        <w:rPr>
          <w:rFonts w:ascii="Times New Roman"/>
          <w:b w:val="false"/>
          <w:i w:val="false"/>
          <w:color w:val="000000"/>
          <w:sz w:val="28"/>
        </w:rPr>
        <w:t>
      Басшының қолы ____________________________________</w:t>
      </w:r>
    </w:p>
    <w:p>
      <w:pPr>
        <w:spacing w:after="0"/>
        <w:ind w:left="0"/>
        <w:jc w:val="both"/>
      </w:pPr>
      <w:r>
        <w:rPr>
          <w:rFonts w:ascii="Times New Roman"/>
          <w:b w:val="false"/>
          <w:i w:val="false"/>
          <w:color w:val="000000"/>
          <w:sz w:val="28"/>
        </w:rPr>
        <w:t>
      Тегі, аты, әкесiнiң аты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мамандар үшін біліктілік</w:t>
            </w:r>
            <w:r>
              <w:br/>
            </w:r>
            <w:r>
              <w:rPr>
                <w:rFonts w:ascii="Times New Roman"/>
                <w:b w:val="false"/>
                <w:i w:val="false"/>
                <w:color w:val="000000"/>
                <w:sz w:val="20"/>
              </w:rPr>
              <w:t>санатын беру туралы куәлікті</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басшысының тегі, аты, әкесінің</w:t>
            </w:r>
            <w:r>
              <w:br/>
            </w:r>
            <w:r>
              <w:rPr>
                <w:rFonts w:ascii="Times New Roman"/>
                <w:b w:val="false"/>
                <w:i w:val="false"/>
                <w:color w:val="000000"/>
                <w:sz w:val="20"/>
              </w:rPr>
              <w:t>аты (бар болған кезде)</w:t>
            </w:r>
            <w:r>
              <w:br/>
            </w:r>
            <w:r>
              <w:rPr>
                <w:rFonts w:ascii="Times New Roman"/>
                <w:b w:val="false"/>
                <w:i w:val="false"/>
                <w:color w:val="000000"/>
                <w:sz w:val="20"/>
              </w:rPr>
              <w:t>басшысына</w:t>
            </w:r>
            <w:r>
              <w:br/>
            </w:r>
            <w:r>
              <w:rPr>
                <w:rFonts w:ascii="Times New Roman"/>
                <w:b w:val="false"/>
                <w:i w:val="false"/>
                <w:color w:val="000000"/>
                <w:sz w:val="20"/>
              </w:rPr>
              <w:t>____________________________</w:t>
            </w:r>
            <w:r>
              <w:br/>
            </w:r>
            <w:r>
              <w:rPr>
                <w:rFonts w:ascii="Times New Roman"/>
                <w:b w:val="false"/>
                <w:i w:val="false"/>
                <w:color w:val="000000"/>
                <w:sz w:val="20"/>
              </w:rPr>
              <w:t>кімнен______________________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тұрғылықты мекенжайы,</w:t>
            </w:r>
            <w:r>
              <w:br/>
            </w:r>
            <w:r>
              <w:rPr>
                <w:rFonts w:ascii="Times New Roman"/>
                <w:b w:val="false"/>
                <w:i w:val="false"/>
                <w:color w:val="000000"/>
                <w:sz w:val="20"/>
              </w:rPr>
              <w:t>байланыс телефоны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23.10.2018 </w:t>
      </w:r>
      <w:r>
        <w:rPr>
          <w:rFonts w:ascii="Times New Roman"/>
          <w:b w:val="false"/>
          <w:i w:val="false"/>
          <w:color w:val="ff0000"/>
          <w:sz w:val="28"/>
        </w:rPr>
        <w:t>№ ҚР ДСМ-28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Сізден_________________________________________________________________</w:t>
      </w:r>
    </w:p>
    <w:p>
      <w:pPr>
        <w:spacing w:after="0"/>
        <w:ind w:left="0"/>
        <w:jc w:val="both"/>
      </w:pPr>
      <w:r>
        <w:rPr>
          <w:rFonts w:ascii="Times New Roman"/>
          <w:b w:val="false"/>
          <w:i w:val="false"/>
          <w:color w:val="000000"/>
          <w:sz w:val="28"/>
        </w:rPr>
        <w:t>
      (мамандық атауы)</w:t>
      </w:r>
    </w:p>
    <w:p>
      <w:pPr>
        <w:spacing w:after="0"/>
        <w:ind w:left="0"/>
        <w:jc w:val="both"/>
      </w:pPr>
      <w:r>
        <w:rPr>
          <w:rFonts w:ascii="Times New Roman"/>
          <w:b w:val="false"/>
          <w:i w:val="false"/>
          <w:color w:val="000000"/>
          <w:sz w:val="28"/>
        </w:rPr>
        <w:t>
      мамандығы бойынша________________________біліктілік санатын беру туралы куәлік беруді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20__жылғы " " ______________________</w:t>
      </w:r>
    </w:p>
    <w:p>
      <w:pPr>
        <w:spacing w:after="0"/>
        <w:ind w:left="0"/>
        <w:jc w:val="both"/>
      </w:pPr>
      <w:r>
        <w:rPr>
          <w:rFonts w:ascii="Times New Roman"/>
          <w:b w:val="false"/>
          <w:i w:val="false"/>
          <w:color w:val="000000"/>
          <w:sz w:val="28"/>
        </w:rPr>
        <w:t>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мамандар үшін біліктілік</w:t>
            </w:r>
            <w:r>
              <w:br/>
            </w:r>
            <w:r>
              <w:rPr>
                <w:rFonts w:ascii="Times New Roman"/>
                <w:b w:val="false"/>
                <w:i w:val="false"/>
                <w:color w:val="000000"/>
                <w:sz w:val="20"/>
              </w:rPr>
              <w:t>санатын беру туралы куәлікті</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Мәліметтер нысаны</w:t>
      </w:r>
    </w:p>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23.10.2018 </w:t>
      </w:r>
      <w:r>
        <w:rPr>
          <w:rFonts w:ascii="Times New Roman"/>
          <w:b w:val="false"/>
          <w:i w:val="false"/>
          <w:color w:val="ff0000"/>
          <w:sz w:val="28"/>
        </w:rPr>
        <w:t>№ ҚР ДСМ-28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Білімі</w:t>
      </w:r>
    </w:p>
    <w:p>
      <w:pPr>
        <w:spacing w:after="0"/>
        <w:ind w:left="0"/>
        <w:jc w:val="both"/>
      </w:pPr>
      <w:r>
        <w:rPr>
          <w:rFonts w:ascii="Times New Roman"/>
          <w:b w:val="false"/>
          <w:i w:val="false"/>
          <w:color w:val="000000"/>
          <w:sz w:val="28"/>
        </w:rPr>
        <w:t>
      2. Диплом нөмірі</w:t>
      </w:r>
    </w:p>
    <w:p>
      <w:pPr>
        <w:spacing w:after="0"/>
        <w:ind w:left="0"/>
        <w:jc w:val="both"/>
      </w:pPr>
      <w:r>
        <w:rPr>
          <w:rFonts w:ascii="Times New Roman"/>
          <w:b w:val="false"/>
          <w:i w:val="false"/>
          <w:color w:val="000000"/>
          <w:sz w:val="28"/>
        </w:rPr>
        <w:t>
      3. Диплом сериясы</w:t>
      </w:r>
    </w:p>
    <w:p>
      <w:pPr>
        <w:spacing w:after="0"/>
        <w:ind w:left="0"/>
        <w:jc w:val="both"/>
      </w:pPr>
      <w:r>
        <w:rPr>
          <w:rFonts w:ascii="Times New Roman"/>
          <w:b w:val="false"/>
          <w:i w:val="false"/>
          <w:color w:val="000000"/>
          <w:sz w:val="28"/>
        </w:rPr>
        <w:t>
      4. Білім беру ұйымының толық атауы</w:t>
      </w:r>
    </w:p>
    <w:p>
      <w:pPr>
        <w:spacing w:after="0"/>
        <w:ind w:left="0"/>
        <w:jc w:val="both"/>
      </w:pPr>
      <w:r>
        <w:rPr>
          <w:rFonts w:ascii="Times New Roman"/>
          <w:b w:val="false"/>
          <w:i w:val="false"/>
          <w:color w:val="000000"/>
          <w:sz w:val="28"/>
        </w:rPr>
        <w:t>
      5. Түскен жылы</w:t>
      </w:r>
    </w:p>
    <w:p>
      <w:pPr>
        <w:spacing w:after="0"/>
        <w:ind w:left="0"/>
        <w:jc w:val="both"/>
      </w:pPr>
      <w:r>
        <w:rPr>
          <w:rFonts w:ascii="Times New Roman"/>
          <w:b w:val="false"/>
          <w:i w:val="false"/>
          <w:color w:val="000000"/>
          <w:sz w:val="28"/>
        </w:rPr>
        <w:t>
      6. Аяқтаған жылы</w:t>
      </w:r>
    </w:p>
    <w:p>
      <w:pPr>
        <w:spacing w:after="0"/>
        <w:ind w:left="0"/>
        <w:jc w:val="both"/>
      </w:pPr>
      <w:r>
        <w:rPr>
          <w:rFonts w:ascii="Times New Roman"/>
          <w:b w:val="false"/>
          <w:i w:val="false"/>
          <w:color w:val="000000"/>
          <w:sz w:val="28"/>
        </w:rPr>
        <w:t>
      7. Диплом бойынша мамандығы</w:t>
      </w:r>
    </w:p>
    <w:p>
      <w:pPr>
        <w:spacing w:after="0"/>
        <w:ind w:left="0"/>
        <w:jc w:val="both"/>
      </w:pPr>
      <w:r>
        <w:rPr>
          <w:rFonts w:ascii="Times New Roman"/>
          <w:b w:val="false"/>
          <w:i w:val="false"/>
          <w:color w:val="000000"/>
          <w:sz w:val="28"/>
        </w:rPr>
        <w:t>
      8. Диплом бойынша біліктілігі</w:t>
      </w:r>
    </w:p>
    <w:p>
      <w:pPr>
        <w:spacing w:after="0"/>
        <w:ind w:left="0"/>
        <w:jc w:val="both"/>
      </w:pPr>
      <w:r>
        <w:rPr>
          <w:rFonts w:ascii="Times New Roman"/>
          <w:b w:val="false"/>
          <w:i w:val="false"/>
          <w:color w:val="000000"/>
          <w:sz w:val="28"/>
        </w:rPr>
        <w:t>
      9. Дипломды нострификациялау (қажет болған жағдайда)</w:t>
      </w:r>
    </w:p>
    <w:p>
      <w:pPr>
        <w:spacing w:after="0"/>
        <w:ind w:left="0"/>
        <w:jc w:val="both"/>
      </w:pPr>
      <w:r>
        <w:rPr>
          <w:rFonts w:ascii="Times New Roman"/>
          <w:b w:val="false"/>
          <w:i w:val="false"/>
          <w:color w:val="000000"/>
          <w:sz w:val="28"/>
        </w:rPr>
        <w:t>
      10. Қайта даярлау жөніндегі куәліктің нөмірі</w:t>
      </w:r>
    </w:p>
    <w:p>
      <w:pPr>
        <w:spacing w:after="0"/>
        <w:ind w:left="0"/>
        <w:jc w:val="both"/>
      </w:pPr>
      <w:r>
        <w:rPr>
          <w:rFonts w:ascii="Times New Roman"/>
          <w:b w:val="false"/>
          <w:i w:val="false"/>
          <w:color w:val="000000"/>
          <w:sz w:val="28"/>
        </w:rPr>
        <w:t>
      11. Қайта даярлау мамандығы</w:t>
      </w:r>
    </w:p>
    <w:p>
      <w:pPr>
        <w:spacing w:after="0"/>
        <w:ind w:left="0"/>
        <w:jc w:val="both"/>
      </w:pPr>
      <w:r>
        <w:rPr>
          <w:rFonts w:ascii="Times New Roman"/>
          <w:b w:val="false"/>
          <w:i w:val="false"/>
          <w:color w:val="000000"/>
          <w:sz w:val="28"/>
        </w:rPr>
        <w:t>
      12. Білім беру ұйымының атауы</w:t>
      </w:r>
    </w:p>
    <w:p>
      <w:pPr>
        <w:spacing w:after="0"/>
        <w:ind w:left="0"/>
        <w:jc w:val="both"/>
      </w:pPr>
      <w:r>
        <w:rPr>
          <w:rFonts w:ascii="Times New Roman"/>
          <w:b w:val="false"/>
          <w:i w:val="false"/>
          <w:color w:val="000000"/>
          <w:sz w:val="28"/>
        </w:rPr>
        <w:t>
      13. Оқыту көлемі сағатпен</w:t>
      </w:r>
    </w:p>
    <w:p>
      <w:pPr>
        <w:spacing w:after="0"/>
        <w:ind w:left="0"/>
        <w:jc w:val="both"/>
      </w:pPr>
      <w:r>
        <w:rPr>
          <w:rFonts w:ascii="Times New Roman"/>
          <w:b w:val="false"/>
          <w:i w:val="false"/>
          <w:color w:val="000000"/>
          <w:sz w:val="28"/>
        </w:rPr>
        <w:t>
      14. Оқытудың басталуы</w:t>
      </w:r>
    </w:p>
    <w:p>
      <w:pPr>
        <w:spacing w:after="0"/>
        <w:ind w:left="0"/>
        <w:jc w:val="both"/>
      </w:pPr>
      <w:r>
        <w:rPr>
          <w:rFonts w:ascii="Times New Roman"/>
          <w:b w:val="false"/>
          <w:i w:val="false"/>
          <w:color w:val="000000"/>
          <w:sz w:val="28"/>
        </w:rPr>
        <w:t>
      15. Оқытудың аяқталуы</w:t>
      </w:r>
    </w:p>
    <w:p>
      <w:pPr>
        <w:spacing w:after="0"/>
        <w:ind w:left="0"/>
        <w:jc w:val="both"/>
      </w:pPr>
      <w:r>
        <w:rPr>
          <w:rFonts w:ascii="Times New Roman"/>
          <w:b w:val="false"/>
          <w:i w:val="false"/>
          <w:color w:val="000000"/>
          <w:sz w:val="28"/>
        </w:rPr>
        <w:t>
      Өтініш берілген мамандық бойынша санат берілген қолданыстағы маман сертификатының (куәлігінің) мәліметтері</w:t>
      </w:r>
    </w:p>
    <w:p>
      <w:pPr>
        <w:spacing w:after="0"/>
        <w:ind w:left="0"/>
        <w:jc w:val="both"/>
      </w:pPr>
      <w:r>
        <w:rPr>
          <w:rFonts w:ascii="Times New Roman"/>
          <w:b w:val="false"/>
          <w:i w:val="false"/>
          <w:color w:val="000000"/>
          <w:sz w:val="28"/>
        </w:rPr>
        <w:t>
      16. Берілген күні</w:t>
      </w:r>
    </w:p>
    <w:p>
      <w:pPr>
        <w:spacing w:after="0"/>
        <w:ind w:left="0"/>
        <w:jc w:val="both"/>
      </w:pPr>
      <w:r>
        <w:rPr>
          <w:rFonts w:ascii="Times New Roman"/>
          <w:b w:val="false"/>
          <w:i w:val="false"/>
          <w:color w:val="000000"/>
          <w:sz w:val="28"/>
        </w:rPr>
        <w:t>
      17. Әкімшілік құжаттың нөмірі мен коды</w:t>
      </w:r>
    </w:p>
    <w:p>
      <w:pPr>
        <w:spacing w:after="0"/>
        <w:ind w:left="0"/>
        <w:jc w:val="both"/>
      </w:pPr>
      <w:r>
        <w:rPr>
          <w:rFonts w:ascii="Times New Roman"/>
          <w:b w:val="false"/>
          <w:i w:val="false"/>
          <w:color w:val="000000"/>
          <w:sz w:val="28"/>
        </w:rPr>
        <w:t>
      18. Берген орган</w:t>
      </w:r>
    </w:p>
    <w:p>
      <w:pPr>
        <w:spacing w:after="0"/>
        <w:ind w:left="0"/>
        <w:jc w:val="both"/>
      </w:pPr>
      <w:r>
        <w:rPr>
          <w:rFonts w:ascii="Times New Roman"/>
          <w:b w:val="false"/>
          <w:i w:val="false"/>
          <w:color w:val="000000"/>
          <w:sz w:val="28"/>
        </w:rPr>
        <w:t>
      19. Сертификаттың (куәліктің) қолданылу мерзімі</w:t>
      </w:r>
    </w:p>
    <w:p>
      <w:pPr>
        <w:spacing w:after="0"/>
        <w:ind w:left="0"/>
        <w:jc w:val="both"/>
      </w:pPr>
      <w:r>
        <w:rPr>
          <w:rFonts w:ascii="Times New Roman"/>
          <w:b w:val="false"/>
          <w:i w:val="false"/>
          <w:color w:val="000000"/>
          <w:sz w:val="28"/>
        </w:rPr>
        <w:t>
      20. Мамандығы</w:t>
      </w:r>
    </w:p>
    <w:p>
      <w:pPr>
        <w:spacing w:after="0"/>
        <w:ind w:left="0"/>
        <w:jc w:val="both"/>
      </w:pPr>
      <w:r>
        <w:rPr>
          <w:rFonts w:ascii="Times New Roman"/>
          <w:b w:val="false"/>
          <w:i w:val="false"/>
          <w:color w:val="000000"/>
          <w:sz w:val="28"/>
        </w:rPr>
        <w:t>
      21. Біліктілік санаты</w:t>
      </w:r>
    </w:p>
    <w:p>
      <w:pPr>
        <w:spacing w:after="0"/>
        <w:ind w:left="0"/>
        <w:jc w:val="both"/>
      </w:pPr>
      <w:r>
        <w:rPr>
          <w:rFonts w:ascii="Times New Roman"/>
          <w:b w:val="false"/>
          <w:i w:val="false"/>
          <w:color w:val="000000"/>
          <w:sz w:val="28"/>
        </w:rPr>
        <w:t>
      Қазіргі жұмыс орны туралы мәліметтер</w:t>
      </w:r>
    </w:p>
    <w:p>
      <w:pPr>
        <w:spacing w:after="0"/>
        <w:ind w:left="0"/>
        <w:jc w:val="both"/>
      </w:pPr>
      <w:r>
        <w:rPr>
          <w:rFonts w:ascii="Times New Roman"/>
          <w:b w:val="false"/>
          <w:i w:val="false"/>
          <w:color w:val="000000"/>
          <w:sz w:val="28"/>
        </w:rPr>
        <w:t>
      22. Өтініш берілген мамандығы бойынша жұмыс өтілі</w:t>
      </w:r>
    </w:p>
    <w:p>
      <w:pPr>
        <w:spacing w:after="0"/>
        <w:ind w:left="0"/>
        <w:jc w:val="both"/>
      </w:pPr>
      <w:r>
        <w:rPr>
          <w:rFonts w:ascii="Times New Roman"/>
          <w:b w:val="false"/>
          <w:i w:val="false"/>
          <w:color w:val="000000"/>
          <w:sz w:val="28"/>
        </w:rPr>
        <w:t>
      23. Жалпы медициналық жұмыс өтілі</w:t>
      </w:r>
    </w:p>
    <w:p>
      <w:pPr>
        <w:spacing w:after="0"/>
        <w:ind w:left="0"/>
        <w:jc w:val="both"/>
      </w:pPr>
      <w:r>
        <w:rPr>
          <w:rFonts w:ascii="Times New Roman"/>
          <w:b w:val="false"/>
          <w:i w:val="false"/>
          <w:color w:val="000000"/>
          <w:sz w:val="28"/>
        </w:rPr>
        <w:t>
      24. Қазіргі кездегі жұмыс орны</w:t>
      </w:r>
    </w:p>
    <w:p>
      <w:pPr>
        <w:spacing w:after="0"/>
        <w:ind w:left="0"/>
        <w:jc w:val="both"/>
      </w:pPr>
      <w:r>
        <w:rPr>
          <w:rFonts w:ascii="Times New Roman"/>
          <w:b w:val="false"/>
          <w:i w:val="false"/>
          <w:color w:val="000000"/>
          <w:sz w:val="28"/>
        </w:rPr>
        <w:t>
      25. Атқаратын лауазымы</w:t>
      </w:r>
    </w:p>
    <w:p>
      <w:pPr>
        <w:spacing w:after="0"/>
        <w:ind w:left="0"/>
        <w:jc w:val="both"/>
      </w:pPr>
      <w:r>
        <w:rPr>
          <w:rFonts w:ascii="Times New Roman"/>
          <w:b w:val="false"/>
          <w:i w:val="false"/>
          <w:color w:val="000000"/>
          <w:sz w:val="28"/>
        </w:rPr>
        <w:t>
      Өтініш берілген мамандығы бойынша еңбек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1926"/>
        <w:gridCol w:w="1926"/>
        <w:gridCol w:w="1926"/>
        <w:gridCol w:w="1926"/>
        <w:gridCol w:w="2670"/>
      </w:tblGrid>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күні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шығарылған күн</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Үміткердің өтініш берілген мамандығы бойынша үздіксіз кәсіптік дамуға ықпал ететін іс-шараларға қатысуы туралы ақпарат.</w:t>
      </w:r>
    </w:p>
    <w:p>
      <w:pPr>
        <w:spacing w:after="0"/>
        <w:ind w:left="0"/>
        <w:jc w:val="both"/>
      </w:pPr>
      <w:r>
        <w:rPr>
          <w:rFonts w:ascii="Times New Roman"/>
          <w:b w:val="false"/>
          <w:i w:val="false"/>
          <w:color w:val="000000"/>
          <w:sz w:val="28"/>
        </w:rPr>
        <w:t>
      26. Соңғы 5 жыл ішінде жинақталған сынақ бірліктерінің жалпы саны (негізгі және қосымша сынақ бірліктері).</w:t>
      </w:r>
    </w:p>
    <w:p>
      <w:pPr>
        <w:spacing w:after="0"/>
        <w:ind w:left="0"/>
        <w:jc w:val="both"/>
      </w:pPr>
      <w:r>
        <w:rPr>
          <w:rFonts w:ascii="Times New Roman"/>
          <w:b w:val="false"/>
          <w:i w:val="false"/>
          <w:color w:val="000000"/>
          <w:sz w:val="28"/>
        </w:rPr>
        <w:t>
      27. Өтініш берілген мамандығы бойынша соңғы 5 жыл ішінде жинақталған негізгі сынақ бірліктерінің саны:</w:t>
      </w:r>
    </w:p>
    <w:p>
      <w:pPr>
        <w:spacing w:after="0"/>
        <w:ind w:left="0"/>
        <w:jc w:val="both"/>
      </w:pPr>
      <w:r>
        <w:rPr>
          <w:rFonts w:ascii="Times New Roman"/>
          <w:b w:val="false"/>
          <w:i w:val="false"/>
          <w:color w:val="000000"/>
          <w:sz w:val="28"/>
        </w:rPr>
        <w:t>
      1) өтініш берілген мамандық бойынша біліктілікті арттыру туралы куәлігі туралы мәліметтер;</w:t>
      </w:r>
    </w:p>
    <w:p>
      <w:pPr>
        <w:spacing w:after="0"/>
        <w:ind w:left="0"/>
        <w:jc w:val="both"/>
      </w:pPr>
      <w:r>
        <w:rPr>
          <w:rFonts w:ascii="Times New Roman"/>
          <w:b w:val="false"/>
          <w:i w:val="false"/>
          <w:color w:val="000000"/>
          <w:sz w:val="28"/>
        </w:rPr>
        <w:t>
      2) біліктілікті арттыру туралы куәлік нөмірі;</w:t>
      </w:r>
    </w:p>
    <w:p>
      <w:pPr>
        <w:spacing w:after="0"/>
        <w:ind w:left="0"/>
        <w:jc w:val="both"/>
      </w:pPr>
      <w:r>
        <w:rPr>
          <w:rFonts w:ascii="Times New Roman"/>
          <w:b w:val="false"/>
          <w:i w:val="false"/>
          <w:color w:val="000000"/>
          <w:sz w:val="28"/>
        </w:rPr>
        <w:t>
      3) циклдің атауы;</w:t>
      </w:r>
    </w:p>
    <w:p>
      <w:pPr>
        <w:spacing w:after="0"/>
        <w:ind w:left="0"/>
        <w:jc w:val="both"/>
      </w:pPr>
      <w:r>
        <w:rPr>
          <w:rFonts w:ascii="Times New Roman"/>
          <w:b w:val="false"/>
          <w:i w:val="false"/>
          <w:color w:val="000000"/>
          <w:sz w:val="28"/>
        </w:rPr>
        <w:t>
      4) білім беретін ұйымның атауы;</w:t>
      </w:r>
    </w:p>
    <w:p>
      <w:pPr>
        <w:spacing w:after="0"/>
        <w:ind w:left="0"/>
        <w:jc w:val="both"/>
      </w:pPr>
      <w:r>
        <w:rPr>
          <w:rFonts w:ascii="Times New Roman"/>
          <w:b w:val="false"/>
          <w:i w:val="false"/>
          <w:color w:val="000000"/>
          <w:sz w:val="28"/>
        </w:rPr>
        <w:t>
      5) оқудың басталуы;</w:t>
      </w:r>
    </w:p>
    <w:p>
      <w:pPr>
        <w:spacing w:after="0"/>
        <w:ind w:left="0"/>
        <w:jc w:val="both"/>
      </w:pPr>
      <w:r>
        <w:rPr>
          <w:rFonts w:ascii="Times New Roman"/>
          <w:b w:val="false"/>
          <w:i w:val="false"/>
          <w:color w:val="000000"/>
          <w:sz w:val="28"/>
        </w:rPr>
        <w:t>
      6) оқудың аяқталуы;</w:t>
      </w:r>
    </w:p>
    <w:p>
      <w:pPr>
        <w:spacing w:after="0"/>
        <w:ind w:left="0"/>
        <w:jc w:val="both"/>
      </w:pPr>
      <w:r>
        <w:rPr>
          <w:rFonts w:ascii="Times New Roman"/>
          <w:b w:val="false"/>
          <w:i w:val="false"/>
          <w:color w:val="000000"/>
          <w:sz w:val="28"/>
        </w:rPr>
        <w:t>
      7) оқу көлемі сағатпен.</w:t>
      </w:r>
    </w:p>
    <w:p>
      <w:pPr>
        <w:spacing w:after="0"/>
        <w:ind w:left="0"/>
        <w:jc w:val="both"/>
      </w:pPr>
      <w:r>
        <w:rPr>
          <w:rFonts w:ascii="Times New Roman"/>
          <w:b w:val="false"/>
          <w:i w:val="false"/>
          <w:color w:val="000000"/>
          <w:sz w:val="28"/>
        </w:rPr>
        <w:t>
      28. Мамандығы бойынша соңғы 5 жыл ішінде жинақтаған қосымша сынақ бірліктерінің саны:</w:t>
      </w:r>
    </w:p>
    <w:p>
      <w:pPr>
        <w:spacing w:after="0"/>
        <w:ind w:left="0"/>
        <w:jc w:val="both"/>
      </w:pPr>
      <w:r>
        <w:rPr>
          <w:rFonts w:ascii="Times New Roman"/>
          <w:b w:val="false"/>
          <w:i w:val="false"/>
          <w:color w:val="000000"/>
          <w:sz w:val="28"/>
        </w:rPr>
        <w:t>
      уәкілетті мемлекеттік орган бекітетін жоғары және орта медициналық білімі бар мамандар үшін санат беру кезінде сынақ бірліктерін қайта есептеу жүйесіне сәйкес өтініш берілген мамандығы бойынша іс-шаралардан өткенін куәландыратын құжат туралы мәліметтер (барлық іс-шараларды, оқу тақырыбының атауын, білім беретін ұйымның атауын, оқудың басталуын, оқудың аяқталуын, оқу көлемін сағатпен немесе сынақ бірліктерімен атап көрсету).</w:t>
      </w:r>
    </w:p>
    <w:p>
      <w:pPr>
        <w:spacing w:after="0"/>
        <w:ind w:left="0"/>
        <w:jc w:val="both"/>
      </w:pPr>
      <w:r>
        <w:rPr>
          <w:rFonts w:ascii="Times New Roman"/>
          <w:b w:val="false"/>
          <w:i w:val="false"/>
          <w:color w:val="000000"/>
          <w:sz w:val="28"/>
        </w:rPr>
        <w:t>
      Бастапқы есепке алу құжаттамаларының деректеріне сәйкес үміткердің өтініш берілген мамандығы бойынша статистикалық көрсеткіштері көрстілген соңғы екі жылдағы есебі (үміткердің қалауы бойынша осы мамандық үшін ең маңызды, көрсеткіштерге қысқаша талдамалы шолу жасалған көрсеткіштер. Көлемі 1 файлдан артық болмайтын мәтіндік есеп).</w:t>
      </w:r>
    </w:p>
    <w:p>
      <w:pPr>
        <w:spacing w:after="0"/>
        <w:ind w:left="0"/>
        <w:jc w:val="both"/>
      </w:pPr>
      <w:r>
        <w:rPr>
          <w:rFonts w:ascii="Times New Roman"/>
          <w:b w:val="false"/>
          <w:i w:val="false"/>
          <w:color w:val="000000"/>
          <w:sz w:val="28"/>
        </w:rPr>
        <w:t>
      Статистикалық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3"/>
        <w:gridCol w:w="4368"/>
        <w:gridCol w:w="4369"/>
      </w:tblGrid>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(көлем, сапа және тиімділік индикаторлары)</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 w:id="152"/>
    <w:p>
      <w:pPr>
        <w:spacing w:after="0"/>
        <w:ind w:left="0"/>
        <w:jc w:val="both"/>
      </w:pPr>
      <w:r>
        <w:rPr>
          <w:rFonts w:ascii="Times New Roman"/>
          <w:b w:val="false"/>
          <w:i w:val="false"/>
          <w:color w:val="000000"/>
          <w:sz w:val="28"/>
        </w:rPr>
        <w:t>
      "Халықтың санитариялық-</w:t>
      </w:r>
      <w:r>
        <w:br/>
      </w:r>
      <w:r>
        <w:rPr>
          <w:rFonts w:ascii="Times New Roman"/>
          <w:b w:val="false"/>
          <w:i w:val="false"/>
          <w:color w:val="000000"/>
          <w:sz w:val="28"/>
        </w:rPr>
        <w:t>эпидемиологиялық</w:t>
      </w:r>
      <w:r>
        <w:br/>
      </w:r>
      <w:r>
        <w:rPr>
          <w:rFonts w:ascii="Times New Roman"/>
          <w:b w:val="false"/>
          <w:i w:val="false"/>
          <w:color w:val="000000"/>
          <w:sz w:val="28"/>
        </w:rPr>
        <w:t>саламаттылығы саласындағы</w:t>
      </w:r>
      <w:r>
        <w:br/>
      </w:r>
      <w:r>
        <w:rPr>
          <w:rFonts w:ascii="Times New Roman"/>
          <w:b w:val="false"/>
          <w:i w:val="false"/>
          <w:color w:val="000000"/>
          <w:sz w:val="28"/>
        </w:rPr>
        <w:t>мамандар үшін біліктілік</w:t>
      </w:r>
      <w:r>
        <w:br/>
      </w:r>
      <w:r>
        <w:rPr>
          <w:rFonts w:ascii="Times New Roman"/>
          <w:b w:val="false"/>
          <w:i w:val="false"/>
          <w:color w:val="000000"/>
          <w:sz w:val="28"/>
        </w:rPr>
        <w:t>санатын беру туралы куәлікті</w:t>
      </w:r>
      <w:r>
        <w:br/>
      </w:r>
      <w:r>
        <w:rPr>
          <w:rFonts w:ascii="Times New Roman"/>
          <w:b w:val="false"/>
          <w:i w:val="false"/>
          <w:color w:val="000000"/>
          <w:sz w:val="28"/>
        </w:rPr>
        <w:t>беру" мемлекеттік көрсетілетін</w:t>
      </w:r>
      <w:r>
        <w:br/>
      </w:r>
      <w:r>
        <w:rPr>
          <w:rFonts w:ascii="Times New Roman"/>
          <w:b w:val="false"/>
          <w:i w:val="false"/>
          <w:color w:val="000000"/>
          <w:sz w:val="28"/>
        </w:rPr>
        <w:t>қызмет стандартына 4-қосымша</w:t>
      </w:r>
    </w:p>
    <w:bookmarkEnd w:id="152"/>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басшысына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басшының тегі, аты, әкесінің</w:t>
            </w:r>
            <w:r>
              <w:br/>
            </w:r>
            <w:r>
              <w:rPr>
                <w:rFonts w:ascii="Times New Roman"/>
                <w:b w:val="false"/>
                <w:i w:val="false"/>
                <w:color w:val="000000"/>
                <w:sz w:val="20"/>
              </w:rPr>
              <w:t>аты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кімнен</w:t>
            </w:r>
            <w:r>
              <w:br/>
            </w:r>
            <w:r>
              <w:rPr>
                <w:rFonts w:ascii="Times New Roman"/>
                <w:b w:val="false"/>
                <w:i w:val="false"/>
                <w:color w:val="000000"/>
                <w:sz w:val="20"/>
              </w:rPr>
              <w:t>____________________________</w:t>
            </w:r>
            <w:r>
              <w:br/>
            </w:r>
            <w:r>
              <w:rPr>
                <w:rFonts w:ascii="Times New Roman"/>
                <w:b w:val="false"/>
                <w:i w:val="false"/>
                <w:color w:val="000000"/>
                <w:sz w:val="20"/>
              </w:rPr>
              <w:t>қызметті алушының тегі, аты,</w:t>
            </w:r>
            <w:r>
              <w:br/>
            </w:r>
            <w:r>
              <w:rPr>
                <w:rFonts w:ascii="Times New Roman"/>
                <w:b w:val="false"/>
                <w:i w:val="false"/>
                <w:color w:val="000000"/>
                <w:sz w:val="20"/>
              </w:rPr>
              <w:t>әкесінің аты (бар болған кезде),</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тұрғылықты мекенжайы,</w:t>
            </w:r>
            <w:r>
              <w:br/>
            </w:r>
            <w:r>
              <w:rPr>
                <w:rFonts w:ascii="Times New Roman"/>
                <w:b w:val="false"/>
                <w:i w:val="false"/>
                <w:color w:val="000000"/>
                <w:sz w:val="20"/>
              </w:rPr>
              <w:t>байланыс телефоны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 мамандығы (мамандық атауы)</w:t>
      </w:r>
    </w:p>
    <w:p>
      <w:pPr>
        <w:spacing w:after="0"/>
        <w:ind w:left="0"/>
        <w:jc w:val="both"/>
      </w:pPr>
      <w:r>
        <w:rPr>
          <w:rFonts w:ascii="Times New Roman"/>
          <w:b w:val="false"/>
          <w:i w:val="false"/>
          <w:color w:val="000000"/>
          <w:sz w:val="28"/>
        </w:rPr>
        <w:t>
      бойынша ____________________ біліктілік санатын бере отырып мерзімсіз маман</w:t>
      </w:r>
    </w:p>
    <w:p>
      <w:pPr>
        <w:spacing w:after="0"/>
        <w:ind w:left="0"/>
        <w:jc w:val="both"/>
      </w:pPr>
      <w:r>
        <w:rPr>
          <w:rFonts w:ascii="Times New Roman"/>
          <w:b w:val="false"/>
          <w:i w:val="false"/>
          <w:color w:val="000000"/>
          <w:sz w:val="28"/>
        </w:rPr>
        <w:t>
      куәлігін беруді сұраймын.</w:t>
      </w:r>
    </w:p>
    <w:p>
      <w:pPr>
        <w:spacing w:after="0"/>
        <w:ind w:left="0"/>
        <w:jc w:val="both"/>
      </w:pPr>
      <w:r>
        <w:rPr>
          <w:rFonts w:ascii="Times New Roman"/>
          <w:b w:val="false"/>
          <w:i w:val="false"/>
          <w:color w:val="000000"/>
          <w:sz w:val="28"/>
        </w:rPr>
        <w:t>
      1) __________________ мамандығы бойынша ___ жылғы "___" № _____</w:t>
      </w:r>
    </w:p>
    <w:p>
      <w:pPr>
        <w:spacing w:after="0"/>
        <w:ind w:left="0"/>
        <w:jc w:val="both"/>
      </w:pPr>
      <w:r>
        <w:rPr>
          <w:rFonts w:ascii="Times New Roman"/>
          <w:b w:val="false"/>
          <w:i w:val="false"/>
          <w:color w:val="000000"/>
          <w:sz w:val="28"/>
        </w:rPr>
        <w:t>
      сертификат (куәлік).</w:t>
      </w:r>
    </w:p>
    <w:p>
      <w:pPr>
        <w:spacing w:after="0"/>
        <w:ind w:left="0"/>
        <w:jc w:val="both"/>
      </w:pPr>
      <w:r>
        <w:rPr>
          <w:rFonts w:ascii="Times New Roman"/>
          <w:b w:val="false"/>
          <w:i w:val="false"/>
          <w:color w:val="000000"/>
          <w:sz w:val="28"/>
        </w:rPr>
        <w:t>
      2) __________________ мамандығы бойынша ____ жылғы "___" №</w:t>
      </w:r>
    </w:p>
    <w:p>
      <w:pPr>
        <w:spacing w:after="0"/>
        <w:ind w:left="0"/>
        <w:jc w:val="both"/>
      </w:pPr>
      <w:r>
        <w:rPr>
          <w:rFonts w:ascii="Times New Roman"/>
          <w:b w:val="false"/>
          <w:i w:val="false"/>
          <w:color w:val="000000"/>
          <w:sz w:val="28"/>
        </w:rPr>
        <w:t>
      _____сертификат (куәлік).</w:t>
      </w:r>
    </w:p>
    <w:p>
      <w:pPr>
        <w:spacing w:after="0"/>
        <w:ind w:left="0"/>
        <w:jc w:val="both"/>
      </w:pPr>
      <w:r>
        <w:rPr>
          <w:rFonts w:ascii="Times New Roman"/>
          <w:b w:val="false"/>
          <w:i w:val="false"/>
          <w:color w:val="000000"/>
          <w:sz w:val="28"/>
        </w:rPr>
        <w:t>
      3) ________________ мамандығы бойынша ___ жылғы "___" № ______</w:t>
      </w:r>
    </w:p>
    <w:p>
      <w:pPr>
        <w:spacing w:after="0"/>
        <w:ind w:left="0"/>
        <w:jc w:val="both"/>
      </w:pPr>
      <w:r>
        <w:rPr>
          <w:rFonts w:ascii="Times New Roman"/>
          <w:b w:val="false"/>
          <w:i w:val="false"/>
          <w:color w:val="000000"/>
          <w:sz w:val="28"/>
        </w:rPr>
        <w:t>
      сертификат (куәлік).</w:t>
      </w:r>
    </w:p>
    <w:p>
      <w:pPr>
        <w:spacing w:after="0"/>
        <w:ind w:left="0"/>
        <w:jc w:val="both"/>
      </w:pPr>
      <w:r>
        <w:rPr>
          <w:rFonts w:ascii="Times New Roman"/>
          <w:b w:val="false"/>
          <w:i w:val="false"/>
          <w:color w:val="000000"/>
          <w:sz w:val="28"/>
        </w:rPr>
        <w:t>
      Ақпараттық жүйелердегі заңмен қорғалатын құпияны құрайтын</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қолы) </w:t>
      </w:r>
    </w:p>
    <w:p>
      <w:pPr>
        <w:spacing w:after="0"/>
        <w:ind w:left="0"/>
        <w:jc w:val="both"/>
      </w:pPr>
      <w:r>
        <w:rPr>
          <w:rFonts w:ascii="Times New Roman"/>
          <w:b w:val="false"/>
          <w:i w:val="false"/>
          <w:color w:val="000000"/>
          <w:sz w:val="28"/>
        </w:rPr>
        <w:t>
      20_ жылғы " " __ ________ (толтырылған күні)</w:t>
      </w:r>
    </w:p>
    <w:bookmarkStart w:name="z185" w:id="153"/>
    <w:p>
      <w:pPr>
        <w:spacing w:after="0"/>
        <w:ind w:left="0"/>
        <w:jc w:val="both"/>
      </w:pPr>
      <w:r>
        <w:rPr>
          <w:rFonts w:ascii="Times New Roman"/>
          <w:b w:val="false"/>
          <w:i w:val="false"/>
          <w:color w:val="000000"/>
          <w:sz w:val="28"/>
        </w:rPr>
        <w:t>
      "Халықтың санитариялық-</w:t>
      </w:r>
      <w:r>
        <w:br/>
      </w:r>
      <w:r>
        <w:rPr>
          <w:rFonts w:ascii="Times New Roman"/>
          <w:b w:val="false"/>
          <w:i w:val="false"/>
          <w:color w:val="000000"/>
          <w:sz w:val="28"/>
        </w:rPr>
        <w:t>эпидемиологиялық</w:t>
      </w:r>
      <w:r>
        <w:br/>
      </w:r>
      <w:r>
        <w:rPr>
          <w:rFonts w:ascii="Times New Roman"/>
          <w:b w:val="false"/>
          <w:i w:val="false"/>
          <w:color w:val="000000"/>
          <w:sz w:val="28"/>
        </w:rPr>
        <w:t>саламаттылығы саласындағы</w:t>
      </w:r>
      <w:r>
        <w:br/>
      </w:r>
      <w:r>
        <w:rPr>
          <w:rFonts w:ascii="Times New Roman"/>
          <w:b w:val="false"/>
          <w:i w:val="false"/>
          <w:color w:val="000000"/>
          <w:sz w:val="28"/>
        </w:rPr>
        <w:t>мамандар үшін біліктілік</w:t>
      </w:r>
      <w:r>
        <w:br/>
      </w:r>
      <w:r>
        <w:rPr>
          <w:rFonts w:ascii="Times New Roman"/>
          <w:b w:val="false"/>
          <w:i w:val="false"/>
          <w:color w:val="000000"/>
          <w:sz w:val="28"/>
        </w:rPr>
        <w:t>санатын беру туралы куәлікті</w:t>
      </w:r>
      <w:r>
        <w:br/>
      </w:r>
      <w:r>
        <w:rPr>
          <w:rFonts w:ascii="Times New Roman"/>
          <w:b w:val="false"/>
          <w:i w:val="false"/>
          <w:color w:val="000000"/>
          <w:sz w:val="28"/>
        </w:rPr>
        <w:t>беру" мемлекеттік көрсетілетін</w:t>
      </w:r>
      <w:r>
        <w:br/>
      </w:r>
      <w:r>
        <w:rPr>
          <w:rFonts w:ascii="Times New Roman"/>
          <w:b w:val="false"/>
          <w:i w:val="false"/>
          <w:color w:val="000000"/>
          <w:sz w:val="28"/>
        </w:rPr>
        <w:t>қызмет стандартына 5-қосымша</w:t>
      </w:r>
    </w:p>
    <w:bookmarkEnd w:id="153"/>
    <w:bookmarkStart w:name="z186" w:id="154"/>
    <w:p>
      <w:pPr>
        <w:spacing w:after="0"/>
        <w:ind w:left="0"/>
        <w:jc w:val="left"/>
      </w:pPr>
      <w:r>
        <w:rPr>
          <w:rFonts w:ascii="Times New Roman"/>
          <w:b/>
          <w:i w:val="false"/>
          <w:color w:val="000000"/>
        </w:rPr>
        <w:t xml:space="preserve"> Мәліметтер нысаны</w:t>
      </w:r>
    </w:p>
    <w:bookmarkEnd w:id="154"/>
    <w:p>
      <w:pPr>
        <w:spacing w:after="0"/>
        <w:ind w:left="0"/>
        <w:jc w:val="both"/>
      </w:pPr>
      <w:r>
        <w:rPr>
          <w:rFonts w:ascii="Times New Roman"/>
          <w:b w:val="false"/>
          <w:i w:val="false"/>
          <w:color w:val="000000"/>
          <w:sz w:val="28"/>
        </w:rPr>
        <w:t>
      Біліктілік санатын бере отырып бұрын алынған үш маман сертификаты (куәлігі) туралы мәліметтер:</w:t>
      </w:r>
    </w:p>
    <w:p>
      <w:pPr>
        <w:spacing w:after="0"/>
        <w:ind w:left="0"/>
        <w:jc w:val="both"/>
      </w:pPr>
      <w:r>
        <w:rPr>
          <w:rFonts w:ascii="Times New Roman"/>
          <w:b w:val="false"/>
          <w:i w:val="false"/>
          <w:color w:val="000000"/>
          <w:sz w:val="28"/>
        </w:rPr>
        <w:t>
      № 1 сертификат (куәлік):</w:t>
      </w:r>
    </w:p>
    <w:p>
      <w:pPr>
        <w:spacing w:after="0"/>
        <w:ind w:left="0"/>
        <w:jc w:val="both"/>
      </w:pPr>
      <w:r>
        <w:rPr>
          <w:rFonts w:ascii="Times New Roman"/>
          <w:b w:val="false"/>
          <w:i w:val="false"/>
          <w:color w:val="000000"/>
          <w:sz w:val="28"/>
        </w:rPr>
        <w:t>
      1. Берілген күні;</w:t>
      </w:r>
    </w:p>
    <w:p>
      <w:pPr>
        <w:spacing w:after="0"/>
        <w:ind w:left="0"/>
        <w:jc w:val="both"/>
      </w:pPr>
      <w:r>
        <w:rPr>
          <w:rFonts w:ascii="Times New Roman"/>
          <w:b w:val="false"/>
          <w:i w:val="false"/>
          <w:color w:val="000000"/>
          <w:sz w:val="28"/>
        </w:rPr>
        <w:t>
      2. Әкімшілік құжат нөмірі жіне коды/тіркеу нөмірі;</w:t>
      </w:r>
    </w:p>
    <w:p>
      <w:pPr>
        <w:spacing w:after="0"/>
        <w:ind w:left="0"/>
        <w:jc w:val="both"/>
      </w:pPr>
      <w:r>
        <w:rPr>
          <w:rFonts w:ascii="Times New Roman"/>
          <w:b w:val="false"/>
          <w:i w:val="false"/>
          <w:color w:val="000000"/>
          <w:sz w:val="28"/>
        </w:rPr>
        <w:t>
      3. Берген орган ;</w:t>
      </w:r>
    </w:p>
    <w:p>
      <w:pPr>
        <w:spacing w:after="0"/>
        <w:ind w:left="0"/>
        <w:jc w:val="both"/>
      </w:pPr>
      <w:r>
        <w:rPr>
          <w:rFonts w:ascii="Times New Roman"/>
          <w:b w:val="false"/>
          <w:i w:val="false"/>
          <w:color w:val="000000"/>
          <w:sz w:val="28"/>
        </w:rPr>
        <w:t xml:space="preserve">
      4. Сертификаттың (куәліктің) қолданылу мерзімі; </w:t>
      </w:r>
    </w:p>
    <w:p>
      <w:pPr>
        <w:spacing w:after="0"/>
        <w:ind w:left="0"/>
        <w:jc w:val="both"/>
      </w:pPr>
      <w:r>
        <w:rPr>
          <w:rFonts w:ascii="Times New Roman"/>
          <w:b w:val="false"/>
          <w:i w:val="false"/>
          <w:color w:val="000000"/>
          <w:sz w:val="28"/>
        </w:rPr>
        <w:t xml:space="preserve">
      5. Мамандығы; </w:t>
      </w:r>
    </w:p>
    <w:p>
      <w:pPr>
        <w:spacing w:after="0"/>
        <w:ind w:left="0"/>
        <w:jc w:val="both"/>
      </w:pPr>
      <w:r>
        <w:rPr>
          <w:rFonts w:ascii="Times New Roman"/>
          <w:b w:val="false"/>
          <w:i w:val="false"/>
          <w:color w:val="000000"/>
          <w:sz w:val="28"/>
        </w:rPr>
        <w:t>
      6. Біліктілік санаты;</w:t>
      </w:r>
    </w:p>
    <w:p>
      <w:pPr>
        <w:spacing w:after="0"/>
        <w:ind w:left="0"/>
        <w:jc w:val="both"/>
      </w:pPr>
      <w:r>
        <w:rPr>
          <w:rFonts w:ascii="Times New Roman"/>
          <w:b w:val="false"/>
          <w:i w:val="false"/>
          <w:color w:val="000000"/>
          <w:sz w:val="28"/>
        </w:rPr>
        <w:t>
      № 2 сертификат (куәлік):</w:t>
      </w:r>
    </w:p>
    <w:p>
      <w:pPr>
        <w:spacing w:after="0"/>
        <w:ind w:left="0"/>
        <w:jc w:val="both"/>
      </w:pPr>
      <w:r>
        <w:rPr>
          <w:rFonts w:ascii="Times New Roman"/>
          <w:b w:val="false"/>
          <w:i w:val="false"/>
          <w:color w:val="000000"/>
          <w:sz w:val="28"/>
        </w:rPr>
        <w:t xml:space="preserve">
      7. Берілген күні; </w:t>
      </w:r>
    </w:p>
    <w:p>
      <w:pPr>
        <w:spacing w:after="0"/>
        <w:ind w:left="0"/>
        <w:jc w:val="both"/>
      </w:pPr>
      <w:r>
        <w:rPr>
          <w:rFonts w:ascii="Times New Roman"/>
          <w:b w:val="false"/>
          <w:i w:val="false"/>
          <w:color w:val="000000"/>
          <w:sz w:val="28"/>
        </w:rPr>
        <w:t xml:space="preserve">
      8. Әкімшілік құжат нөмірі/тіркеу нөмірі; </w:t>
      </w:r>
    </w:p>
    <w:p>
      <w:pPr>
        <w:spacing w:after="0"/>
        <w:ind w:left="0"/>
        <w:jc w:val="both"/>
      </w:pPr>
      <w:r>
        <w:rPr>
          <w:rFonts w:ascii="Times New Roman"/>
          <w:b w:val="false"/>
          <w:i w:val="false"/>
          <w:color w:val="000000"/>
          <w:sz w:val="28"/>
        </w:rPr>
        <w:t xml:space="preserve">
      9. Берген орган; </w:t>
      </w:r>
    </w:p>
    <w:p>
      <w:pPr>
        <w:spacing w:after="0"/>
        <w:ind w:left="0"/>
        <w:jc w:val="both"/>
      </w:pPr>
      <w:r>
        <w:rPr>
          <w:rFonts w:ascii="Times New Roman"/>
          <w:b w:val="false"/>
          <w:i w:val="false"/>
          <w:color w:val="000000"/>
          <w:sz w:val="28"/>
        </w:rPr>
        <w:t>
      10. Сертификаттың (куәліктің) қолданылу мерзімі;</w:t>
      </w:r>
    </w:p>
    <w:p>
      <w:pPr>
        <w:spacing w:after="0"/>
        <w:ind w:left="0"/>
        <w:jc w:val="both"/>
      </w:pPr>
      <w:r>
        <w:rPr>
          <w:rFonts w:ascii="Times New Roman"/>
          <w:b w:val="false"/>
          <w:i w:val="false"/>
          <w:color w:val="000000"/>
          <w:sz w:val="28"/>
        </w:rPr>
        <w:t xml:space="preserve">
      11. Мамандығы; </w:t>
      </w:r>
    </w:p>
    <w:p>
      <w:pPr>
        <w:spacing w:after="0"/>
        <w:ind w:left="0"/>
        <w:jc w:val="both"/>
      </w:pPr>
      <w:r>
        <w:rPr>
          <w:rFonts w:ascii="Times New Roman"/>
          <w:b w:val="false"/>
          <w:i w:val="false"/>
          <w:color w:val="000000"/>
          <w:sz w:val="28"/>
        </w:rPr>
        <w:t>
      12. Біліктілік санаты;</w:t>
      </w:r>
    </w:p>
    <w:p>
      <w:pPr>
        <w:spacing w:after="0"/>
        <w:ind w:left="0"/>
        <w:jc w:val="both"/>
      </w:pPr>
      <w:r>
        <w:rPr>
          <w:rFonts w:ascii="Times New Roman"/>
          <w:b w:val="false"/>
          <w:i w:val="false"/>
          <w:color w:val="000000"/>
          <w:sz w:val="28"/>
        </w:rPr>
        <w:t>
      № 3 сертификат (куәлік):</w:t>
      </w:r>
    </w:p>
    <w:p>
      <w:pPr>
        <w:spacing w:after="0"/>
        <w:ind w:left="0"/>
        <w:jc w:val="both"/>
      </w:pPr>
      <w:r>
        <w:rPr>
          <w:rFonts w:ascii="Times New Roman"/>
          <w:b w:val="false"/>
          <w:i w:val="false"/>
          <w:color w:val="000000"/>
          <w:sz w:val="28"/>
        </w:rPr>
        <w:t xml:space="preserve">
      13. Берілген күні; </w:t>
      </w:r>
    </w:p>
    <w:p>
      <w:pPr>
        <w:spacing w:after="0"/>
        <w:ind w:left="0"/>
        <w:jc w:val="both"/>
      </w:pPr>
      <w:r>
        <w:rPr>
          <w:rFonts w:ascii="Times New Roman"/>
          <w:b w:val="false"/>
          <w:i w:val="false"/>
          <w:color w:val="000000"/>
          <w:sz w:val="28"/>
        </w:rPr>
        <w:t xml:space="preserve">
      14. Әкімшілік құжат нөмір/тіркеу нөмірі; </w:t>
      </w:r>
    </w:p>
    <w:p>
      <w:pPr>
        <w:spacing w:after="0"/>
        <w:ind w:left="0"/>
        <w:jc w:val="both"/>
      </w:pPr>
      <w:r>
        <w:rPr>
          <w:rFonts w:ascii="Times New Roman"/>
          <w:b w:val="false"/>
          <w:i w:val="false"/>
          <w:color w:val="000000"/>
          <w:sz w:val="28"/>
        </w:rPr>
        <w:t xml:space="preserve">
      15. Берген орган; </w:t>
      </w:r>
    </w:p>
    <w:p>
      <w:pPr>
        <w:spacing w:after="0"/>
        <w:ind w:left="0"/>
        <w:jc w:val="both"/>
      </w:pPr>
      <w:r>
        <w:rPr>
          <w:rFonts w:ascii="Times New Roman"/>
          <w:b w:val="false"/>
          <w:i w:val="false"/>
          <w:color w:val="000000"/>
          <w:sz w:val="28"/>
        </w:rPr>
        <w:t xml:space="preserve">
      16. Сертификаттың (куәліктің) қолданылу мерзімі; </w:t>
      </w:r>
    </w:p>
    <w:p>
      <w:pPr>
        <w:spacing w:after="0"/>
        <w:ind w:left="0"/>
        <w:jc w:val="both"/>
      </w:pPr>
      <w:r>
        <w:rPr>
          <w:rFonts w:ascii="Times New Roman"/>
          <w:b w:val="false"/>
          <w:i w:val="false"/>
          <w:color w:val="000000"/>
          <w:sz w:val="28"/>
        </w:rPr>
        <w:t xml:space="preserve">
      17. Мамандығы; </w:t>
      </w:r>
    </w:p>
    <w:p>
      <w:pPr>
        <w:spacing w:after="0"/>
        <w:ind w:left="0"/>
        <w:jc w:val="both"/>
      </w:pPr>
      <w:r>
        <w:rPr>
          <w:rFonts w:ascii="Times New Roman"/>
          <w:b w:val="false"/>
          <w:i w:val="false"/>
          <w:color w:val="000000"/>
          <w:sz w:val="28"/>
        </w:rPr>
        <w:t xml:space="preserve">
      18. Біліктілік санаты; </w:t>
      </w:r>
    </w:p>
    <w:p>
      <w:pPr>
        <w:spacing w:after="0"/>
        <w:ind w:left="0"/>
        <w:jc w:val="both"/>
      </w:pPr>
      <w:r>
        <w:rPr>
          <w:rFonts w:ascii="Times New Roman"/>
          <w:b w:val="false"/>
          <w:i w:val="false"/>
          <w:color w:val="000000"/>
          <w:sz w:val="28"/>
        </w:rPr>
        <w:t>
      Үміткердің үздіксіз кәсіби дамуына ықпал ететін іс-шараларға қатысуы туралы ақпарат.</w:t>
      </w:r>
    </w:p>
    <w:p>
      <w:pPr>
        <w:spacing w:after="0"/>
        <w:ind w:left="0"/>
        <w:jc w:val="both"/>
      </w:pPr>
      <w:r>
        <w:rPr>
          <w:rFonts w:ascii="Times New Roman"/>
          <w:b w:val="false"/>
          <w:i w:val="false"/>
          <w:color w:val="000000"/>
          <w:sz w:val="28"/>
        </w:rPr>
        <w:t xml:space="preserve">
      19. Соңғы 5 жылда жиналған сынақ бірліктерінің жалпы саны (негізгі және қосымша сынақ бірліктері) </w:t>
      </w:r>
    </w:p>
    <w:p>
      <w:pPr>
        <w:spacing w:after="0"/>
        <w:ind w:left="0"/>
        <w:jc w:val="both"/>
      </w:pPr>
      <w:r>
        <w:rPr>
          <w:rFonts w:ascii="Times New Roman"/>
          <w:b w:val="false"/>
          <w:i w:val="false"/>
          <w:color w:val="000000"/>
          <w:sz w:val="28"/>
        </w:rPr>
        <w:t xml:space="preserve">
      20. Соңғы 5 жылда жиналған негізгі сынақ бірліктерінің саны: </w:t>
      </w:r>
    </w:p>
    <w:p>
      <w:pPr>
        <w:spacing w:after="0"/>
        <w:ind w:left="0"/>
        <w:jc w:val="both"/>
      </w:pPr>
      <w:r>
        <w:rPr>
          <w:rFonts w:ascii="Times New Roman"/>
          <w:b w:val="false"/>
          <w:i w:val="false"/>
          <w:color w:val="000000"/>
          <w:sz w:val="28"/>
        </w:rPr>
        <w:t>
      біліктілігін арттыру куәлігі туралы мәліметтер:</w:t>
      </w:r>
    </w:p>
    <w:p>
      <w:pPr>
        <w:spacing w:after="0"/>
        <w:ind w:left="0"/>
        <w:jc w:val="both"/>
      </w:pPr>
      <w:r>
        <w:rPr>
          <w:rFonts w:ascii="Times New Roman"/>
          <w:b w:val="false"/>
          <w:i w:val="false"/>
          <w:color w:val="000000"/>
          <w:sz w:val="28"/>
        </w:rPr>
        <w:t>
      өтініш берілген мамандық бойынша біліктілігін арттыру туралы куәліктің нөмірі;</w:t>
      </w:r>
    </w:p>
    <w:p>
      <w:pPr>
        <w:spacing w:after="0"/>
        <w:ind w:left="0"/>
        <w:jc w:val="both"/>
      </w:pPr>
      <w:r>
        <w:rPr>
          <w:rFonts w:ascii="Times New Roman"/>
          <w:b w:val="false"/>
          <w:i w:val="false"/>
          <w:color w:val="000000"/>
          <w:sz w:val="28"/>
        </w:rPr>
        <w:t xml:space="preserve">
      циклдың атауы; </w:t>
      </w:r>
    </w:p>
    <w:p>
      <w:pPr>
        <w:spacing w:after="0"/>
        <w:ind w:left="0"/>
        <w:jc w:val="both"/>
      </w:pPr>
      <w:r>
        <w:rPr>
          <w:rFonts w:ascii="Times New Roman"/>
          <w:b w:val="false"/>
          <w:i w:val="false"/>
          <w:color w:val="000000"/>
          <w:sz w:val="28"/>
        </w:rPr>
        <w:t xml:space="preserve">
      оқытушы ұйымның атауы; </w:t>
      </w:r>
    </w:p>
    <w:p>
      <w:pPr>
        <w:spacing w:after="0"/>
        <w:ind w:left="0"/>
        <w:jc w:val="both"/>
      </w:pPr>
      <w:r>
        <w:rPr>
          <w:rFonts w:ascii="Times New Roman"/>
          <w:b w:val="false"/>
          <w:i w:val="false"/>
          <w:color w:val="000000"/>
          <w:sz w:val="28"/>
        </w:rPr>
        <w:t xml:space="preserve">
      оқытудың басталуы; </w:t>
      </w:r>
    </w:p>
    <w:p>
      <w:pPr>
        <w:spacing w:after="0"/>
        <w:ind w:left="0"/>
        <w:jc w:val="both"/>
      </w:pPr>
      <w:r>
        <w:rPr>
          <w:rFonts w:ascii="Times New Roman"/>
          <w:b w:val="false"/>
          <w:i w:val="false"/>
          <w:color w:val="000000"/>
          <w:sz w:val="28"/>
        </w:rPr>
        <w:t xml:space="preserve">
      оқытудың аяқталуы; </w:t>
      </w:r>
    </w:p>
    <w:p>
      <w:pPr>
        <w:spacing w:after="0"/>
        <w:ind w:left="0"/>
        <w:jc w:val="both"/>
      </w:pPr>
      <w:r>
        <w:rPr>
          <w:rFonts w:ascii="Times New Roman"/>
          <w:b w:val="false"/>
          <w:i w:val="false"/>
          <w:color w:val="000000"/>
          <w:sz w:val="28"/>
        </w:rPr>
        <w:t xml:space="preserve">
      оқытудың көлемі сағатпен; </w:t>
      </w:r>
    </w:p>
    <w:p>
      <w:pPr>
        <w:spacing w:after="0"/>
        <w:ind w:left="0"/>
        <w:jc w:val="both"/>
      </w:pPr>
      <w:r>
        <w:rPr>
          <w:rFonts w:ascii="Times New Roman"/>
          <w:b w:val="false"/>
          <w:i w:val="false"/>
          <w:color w:val="000000"/>
          <w:sz w:val="28"/>
        </w:rPr>
        <w:t xml:space="preserve">
      21. Соңғы 5 жыл ішінде жиналған қосымша сынақ бірліктерінің саны: </w:t>
      </w:r>
    </w:p>
    <w:p>
      <w:pPr>
        <w:spacing w:after="0"/>
        <w:ind w:left="0"/>
        <w:jc w:val="both"/>
      </w:pPr>
      <w:r>
        <w:rPr>
          <w:rFonts w:ascii="Times New Roman"/>
          <w:b w:val="false"/>
          <w:i w:val="false"/>
          <w:color w:val="000000"/>
          <w:sz w:val="28"/>
        </w:rPr>
        <w:t>
      уәкілетті мемлекеттік орган бекітетін жоғары және орта медициналық білімі бар мамандар үшін санат беру кезінде сынақ бірліктерін қайта есептеу жүйесіне сәйкес өтініш берілген мамандық бойынша іс-шаралардан өткенін куәландыратын құжат туралы мәліметтер (барлық іс-шараларды, оқыту тақырыбының атауын, оқытушы ұйымның атауын, оқытудың басталуын, оқытудың аяқталуын, сағаттағы немесе сынақ бірліктеріндегі оқыту көлемін атап көрсету).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28 сәуірдегі</w:t>
            </w:r>
            <w:r>
              <w:br/>
            </w:r>
            <w:r>
              <w:rPr>
                <w:rFonts w:ascii="Times New Roman"/>
                <w:b w:val="false"/>
                <w:i w:val="false"/>
                <w:color w:val="000000"/>
                <w:sz w:val="20"/>
              </w:rPr>
              <w:t>№ 217 бұйрығына</w:t>
            </w:r>
            <w:r>
              <w:br/>
            </w:r>
            <w:r>
              <w:rPr>
                <w:rFonts w:ascii="Times New Roman"/>
                <w:b w:val="false"/>
                <w:i w:val="false"/>
                <w:color w:val="000000"/>
                <w:sz w:val="20"/>
              </w:rPr>
              <w:t>8-қосымша</w:t>
            </w:r>
          </w:p>
        </w:tc>
      </w:tr>
    </w:tbl>
    <w:bookmarkStart w:name="z188" w:id="155"/>
    <w:p>
      <w:pPr>
        <w:spacing w:after="0"/>
        <w:ind w:left="0"/>
        <w:jc w:val="left"/>
      </w:pPr>
      <w:r>
        <w:rPr>
          <w:rFonts w:ascii="Times New Roman"/>
          <w:b/>
          <w:i w:val="false"/>
          <w:color w:val="000000"/>
        </w:rPr>
        <w:t xml:space="preserve"> Қазақстан Республикасы Ұлттық экономика министрінің күші жойылған кейбір бұйрықтарының тізімі</w:t>
      </w:r>
    </w:p>
    <w:bookmarkEnd w:id="155"/>
    <w:bookmarkStart w:name="z189" w:id="156"/>
    <w:p>
      <w:pPr>
        <w:spacing w:after="0"/>
        <w:ind w:left="0"/>
        <w:jc w:val="both"/>
      </w:pPr>
      <w:r>
        <w:rPr>
          <w:rFonts w:ascii="Times New Roman"/>
          <w:b w:val="false"/>
          <w:i w:val="false"/>
          <w:color w:val="000000"/>
          <w:sz w:val="28"/>
        </w:rPr>
        <w:t xml:space="preserve">
      1. "Халықтың санитариялық-эпидемиологиялық саламаттылығы саласындағы мемлекеттік көрсетілетін қызметтер стандарттарын бекіту туралы" Қазақстан Республикасы Ұлттық экономика министрінің 2015 жылғы 3 сәуірдегі № 307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11040 болып тіркелген "Әділет" ақпараттық-құқықтық жүйесінде 2015 жылғы 10 маусымда жарияланған);</w:t>
      </w:r>
    </w:p>
    <w:bookmarkEnd w:id="156"/>
    <w:bookmarkStart w:name="z190" w:id="157"/>
    <w:p>
      <w:pPr>
        <w:spacing w:after="0"/>
        <w:ind w:left="0"/>
        <w:jc w:val="both"/>
      </w:pPr>
      <w:r>
        <w:rPr>
          <w:rFonts w:ascii="Times New Roman"/>
          <w:b w:val="false"/>
          <w:i w:val="false"/>
          <w:color w:val="000000"/>
          <w:sz w:val="28"/>
        </w:rPr>
        <w:t xml:space="preserve">
      2. "Халықтың санитариялық-эпидемиологиялық саламаттылығы саласындағы мемлекеттік көрсетілетін қызметтер стандарттарын бекіту туралы" Қазақстан Республикасы Ұлттық экономика министрінің 2015 жылғы 3 сәуірдегі № 307 бұйрығына өзгерістер енгізу туралы" Қазақстан Республикасы Ұлттық экономика министрінің 2016 жылғы 28 қаңтардағы № 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13303 болып тіркелген "Әділет" ақпараттық-құқықтық жүйесінде 2016 жылғы 10 наурызда жарияланған);</w:t>
      </w:r>
    </w:p>
    <w:bookmarkEnd w:id="157"/>
    <w:bookmarkStart w:name="z191" w:id="158"/>
    <w:p>
      <w:pPr>
        <w:spacing w:after="0"/>
        <w:ind w:left="0"/>
        <w:jc w:val="both"/>
      </w:pPr>
      <w:r>
        <w:rPr>
          <w:rFonts w:ascii="Times New Roman"/>
          <w:b w:val="false"/>
          <w:i w:val="false"/>
          <w:color w:val="000000"/>
          <w:sz w:val="28"/>
        </w:rPr>
        <w:t xml:space="preserve">
      3. "Халықтың санитариялық-эпидемиологиялық саламаттылығы саласындағы мемлекеттік көрсетілетін қызметтер стандарттарын бекіту туралы" Қазақстан Республикасы Ұлттық экономика министрінің 2015 жылғы 3 сәуірдегі № 307 бұйрығына өзгерістер мен толықтырулар енгізу туралы" Қазақстан Республикасы Ұлттық экономика министрінің 2016 жылғы 28 маусымдағы № 291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14046 болып тіркелген, "Әділет" ақпараттық-құқықтық жүйесінде 2015 жылғы 10 тамызда жарияланған).</w:t>
      </w:r>
    </w:p>
    <w:bookmarkEnd w:id="1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