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ea0d" w14:textId="49fe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17 мамырдағы № 317 бұйрығы. Қазақстан Республикасының Әділет министрлігінде 2017 жылғы 16 маусымда № 15230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bookmarkEnd w:id="8"/>
    <w:bookmarkStart w:name="z10" w:id="9"/>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9"/>
    <w:bookmarkStart w:name="z11" w:id="10"/>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10"/>
    <w:bookmarkStart w:name="z12" w:id="1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2"/>
    <w:bookmarkStart w:name="z14" w:id="1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13"/>
    <w:bookmarkStart w:name="z15" w:id="14"/>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4"/>
    <w:bookmarkStart w:name="z16" w:id="1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