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e938" w14:textId="a0de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23 мамырдағы № 333 бұйрығы. Қазақстан Республикасының Әділет министрлігінде 2017 жылғы 23 маусымда № 15257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"Бiлiм беру саласындағы мемлекеттік мекемелер ұсынатын қызметтер" деген бөлімі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1333"/>
        <w:gridCol w:w="5610"/>
        <w:gridCol w:w="260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мемлекеттiк мекемелер ұсынатын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
804</w:t>
            </w:r>
            <w:r>
              <w:br/>
            </w:r>
            <w:r>
              <w:rPr>
                <w:rFonts w:ascii="Times New Roman"/>
                <w:b w:val="false"/>
                <w:i w:val="false"/>
                <w:color w:val="000000"/>
                <w:sz w:val="20"/>
              </w:rPr>
              <w:t>285</w:t>
            </w:r>
            <w:r>
              <w:br/>
            </w:r>
            <w:r>
              <w:rPr>
                <w:rFonts w:ascii="Times New Roman"/>
                <w:b w:val="false"/>
                <w:i w:val="false"/>
                <w:color w:val="000000"/>
                <w:sz w:val="20"/>
              </w:rPr>
              <w:t>285</w:t>
            </w:r>
            <w:r>
              <w:br/>
            </w:r>
            <w:r>
              <w:rPr>
                <w:rFonts w:ascii="Times New Roman"/>
                <w:b w:val="false"/>
                <w:i w:val="false"/>
                <w:color w:val="000000"/>
                <w:sz w:val="20"/>
              </w:rPr>
              <w:t>381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041</w:t>
            </w:r>
            <w:r>
              <w:br/>
            </w:r>
            <w:r>
              <w:rPr>
                <w:rFonts w:ascii="Times New Roman"/>
                <w:b w:val="false"/>
                <w:i w:val="false"/>
                <w:color w:val="000000"/>
                <w:sz w:val="20"/>
              </w:rPr>
              <w:t>099</w:t>
            </w:r>
            <w:r>
              <w:br/>
            </w:r>
            <w:r>
              <w:rPr>
                <w:rFonts w:ascii="Times New Roman"/>
                <w:b w:val="false"/>
                <w:i w:val="false"/>
                <w:color w:val="000000"/>
                <w:sz w:val="20"/>
              </w:rPr>
              <w:t>005</w:t>
            </w:r>
            <w:r>
              <w:br/>
            </w:r>
            <w:r>
              <w:rPr>
                <w:rFonts w:ascii="Times New Roman"/>
                <w:b w:val="false"/>
                <w:i w:val="false"/>
                <w:color w:val="000000"/>
                <w:sz w:val="20"/>
              </w:rPr>
              <w:t>019</w:t>
            </w:r>
            <w:r>
              <w:br/>
            </w:r>
            <w:r>
              <w:rPr>
                <w:rFonts w:ascii="Times New Roman"/>
                <w:b w:val="false"/>
                <w:i w:val="false"/>
                <w:color w:val="000000"/>
                <w:sz w:val="20"/>
              </w:rPr>
              <w:t>038</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017</w:t>
            </w:r>
            <w:r>
              <w:br/>
            </w:r>
            <w:r>
              <w:rPr>
                <w:rFonts w:ascii="Times New Roman"/>
                <w:b w:val="false"/>
                <w:i w:val="false"/>
                <w:color w:val="000000"/>
                <w:sz w:val="20"/>
              </w:rPr>
              <w:t>
017</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101</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мекемелердiң оқу-материалдық базасын нығайту;</w:t>
            </w:r>
            <w:r>
              <w:br/>
            </w:r>
            <w:r>
              <w:rPr>
                <w:rFonts w:ascii="Times New Roman"/>
                <w:b w:val="false"/>
                <w:i w:val="false"/>
                <w:color w:val="000000"/>
                <w:sz w:val="20"/>
              </w:rPr>
              <w:t>2) оқу жабдықтарын және мүкәммалiн сатып алу, оның iшiнде оқу-тәжiрибе учаскесiнде жұмыс iстеу үшiн сатып алу;</w:t>
            </w:r>
            <w:r>
              <w:br/>
            </w:r>
            <w:r>
              <w:rPr>
                <w:rFonts w:ascii="Times New Roman"/>
                <w:b w:val="false"/>
                <w:i w:val="false"/>
                <w:color w:val="000000"/>
                <w:sz w:val="20"/>
              </w:rPr>
              <w:t>3) оқушылардың тамақтануын жақсарту, тұрмыстық және мәдени қызмет көрсету жөнiндегi шығыстарын жабу;</w:t>
            </w:r>
            <w:r>
              <w:br/>
            </w:r>
            <w:r>
              <w:rPr>
                <w:rFonts w:ascii="Times New Roman"/>
                <w:b w:val="false"/>
                <w:i w:val="false"/>
                <w:color w:val="000000"/>
                <w:sz w:val="20"/>
              </w:rPr>
              <w:t>4) оқу-өндiрiстiк шеберханалар мен қосалқы шаруашылықтарды кеңейту;</w:t>
            </w:r>
            <w:r>
              <w:br/>
            </w:r>
            <w:r>
              <w:rPr>
                <w:rFonts w:ascii="Times New Roman"/>
                <w:b w:val="false"/>
                <w:i w:val="false"/>
                <w:color w:val="000000"/>
                <w:sz w:val="20"/>
              </w:rPr>
              <w:t>5) бiлiм алушыларды көтермелеу және оқушылардың әлеуметтiк жағынан қорғалмаған жекелеген бөлiгiне материалдық көмек көрсету;</w:t>
            </w:r>
            <w:r>
              <w:br/>
            </w:r>
            <w:r>
              <w:rPr>
                <w:rFonts w:ascii="Times New Roman"/>
                <w:b w:val="false"/>
                <w:i w:val="false"/>
                <w:color w:val="000000"/>
                <w:sz w:val="20"/>
              </w:rPr>
              <w:t>6) күнi ұзақ болатын мектептерде және мектептер мен мектеп-интернаттарда күн ұзақ болатын топтары оқушыларын тамақтандыру;</w:t>
            </w:r>
            <w:r>
              <w:br/>
            </w:r>
            <w:r>
              <w:rPr>
                <w:rFonts w:ascii="Times New Roman"/>
                <w:b w:val="false"/>
                <w:i w:val="false"/>
                <w:color w:val="000000"/>
                <w:sz w:val="20"/>
              </w:rPr>
              <w:t>7) асханаларды ұстау (жалақы, тамақ өнiмдерiн сатып алу, жабдықтар мен мүкәммал сатып алу, күрделi жөндеу және басқа да шығыстар);</w:t>
            </w:r>
            <w:r>
              <w:br/>
            </w:r>
            <w:r>
              <w:rPr>
                <w:rFonts w:ascii="Times New Roman"/>
                <w:b w:val="false"/>
                <w:i w:val="false"/>
                <w:color w:val="000000"/>
                <w:sz w:val="20"/>
              </w:rPr>
              <w:t>8) мектеп алушыларының орындаған жұмыстарына ақы төлеу;</w:t>
            </w:r>
            <w:r>
              <w:br/>
            </w:r>
            <w:r>
              <w:rPr>
                <w:rFonts w:ascii="Times New Roman"/>
                <w:b w:val="false"/>
                <w:i w:val="false"/>
                <w:color w:val="000000"/>
                <w:sz w:val="20"/>
              </w:rPr>
              <w:t>9) экскурсиялар мен мектеп кештерiн өткiзу;</w:t>
            </w:r>
            <w:r>
              <w:br/>
            </w:r>
            <w:r>
              <w:rPr>
                <w:rFonts w:ascii="Times New Roman"/>
                <w:b w:val="false"/>
                <w:i w:val="false"/>
                <w:color w:val="000000"/>
                <w:sz w:val="20"/>
              </w:rPr>
              <w:t>10) мектептердi, оқу корпустары мен жатақханаларды ағымдағы жөндеу;</w:t>
            </w:r>
            <w:r>
              <w:br/>
            </w:r>
            <w:r>
              <w:rPr>
                <w:rFonts w:ascii="Times New Roman"/>
                <w:b w:val="false"/>
                <w:i w:val="false"/>
                <w:color w:val="000000"/>
                <w:sz w:val="20"/>
              </w:rPr>
              <w:t>11) мектеп жанындағы учаскенi дамыту және мектеп шеберханаларының жабдықтарын жаңарту;</w:t>
            </w:r>
            <w:r>
              <w:br/>
            </w:r>
            <w:r>
              <w:rPr>
                <w:rFonts w:ascii="Times New Roman"/>
                <w:b w:val="false"/>
                <w:i w:val="false"/>
                <w:color w:val="000000"/>
                <w:sz w:val="20"/>
              </w:rPr>
              <w:t>12) спорт алаңдарын салу;</w:t>
            </w:r>
            <w:r>
              <w:br/>
            </w:r>
            <w:r>
              <w:rPr>
                <w:rFonts w:ascii="Times New Roman"/>
                <w:b w:val="false"/>
                <w:i w:val="false"/>
                <w:color w:val="000000"/>
                <w:sz w:val="20"/>
              </w:rPr>
              <w:t xml:space="preserve"> 13) қоғамдық-пайдалы еңбекте көзге түскен оқушыларға стипендиялар мен сыйлықақылар беру; </w:t>
            </w:r>
            <w:r>
              <w:br/>
            </w:r>
            <w:r>
              <w:rPr>
                <w:rFonts w:ascii="Times New Roman"/>
                <w:b w:val="false"/>
                <w:i w:val="false"/>
                <w:color w:val="000000"/>
                <w:sz w:val="20"/>
              </w:rPr>
              <w:t>14) сауықтыру iс-шаралары;</w:t>
            </w:r>
            <w:r>
              <w:br/>
            </w:r>
            <w:r>
              <w:rPr>
                <w:rFonts w:ascii="Times New Roman"/>
                <w:b w:val="false"/>
                <w:i w:val="false"/>
                <w:color w:val="000000"/>
                <w:sz w:val="20"/>
              </w:rPr>
              <w:t>15) жарысқа қатысушыларды тамақтандыру, төрешiлердiң (судьялардың) және медицина қызметкерлерiнiң еңбегiне ақы төлеу жөнiндегi шығыстарды жабу;</w:t>
            </w:r>
            <w:r>
              <w:br/>
            </w:r>
            <w:r>
              <w:rPr>
                <w:rFonts w:ascii="Times New Roman"/>
                <w:b w:val="false"/>
                <w:i w:val="false"/>
                <w:color w:val="000000"/>
                <w:sz w:val="20"/>
              </w:rPr>
              <w:t>16) қосымша оқу бағдарламалары бойынша оқу процесiн ұйымдастыру;</w:t>
            </w:r>
            <w:r>
              <w:br/>
            </w:r>
            <w:r>
              <w:rPr>
                <w:rFonts w:ascii="Times New Roman"/>
                <w:b w:val="false"/>
                <w:i w:val="false"/>
                <w:color w:val="000000"/>
                <w:sz w:val="20"/>
              </w:rPr>
              <w:t>17) үйiрме жетекшiлерiнiң еңбегiне ақы төлеу;</w:t>
            </w:r>
            <w:r>
              <w:br/>
            </w:r>
            <w:r>
              <w:rPr>
                <w:rFonts w:ascii="Times New Roman"/>
                <w:b w:val="false"/>
                <w:i w:val="false"/>
                <w:color w:val="000000"/>
                <w:sz w:val="20"/>
              </w:rPr>
              <w:t>18) үйiрмелердi ұйымдастыруға байланысты iс-шаралар;</w:t>
            </w:r>
            <w:r>
              <w:br/>
            </w:r>
            <w:r>
              <w:rPr>
                <w:rFonts w:ascii="Times New Roman"/>
                <w:b w:val="false"/>
                <w:i w:val="false"/>
                <w:color w:val="000000"/>
                <w:sz w:val="20"/>
              </w:rPr>
              <w:t>19) ақылы бiлiм беру қызметтерiн көрсететiн қызметкерлердiң еңбегiне ақы төлеу;</w:t>
            </w:r>
            <w:r>
              <w:br/>
            </w:r>
            <w:r>
              <w:rPr>
                <w:rFonts w:ascii="Times New Roman"/>
                <w:b w:val="false"/>
                <w:i w:val="false"/>
                <w:color w:val="000000"/>
                <w:sz w:val="20"/>
              </w:rPr>
              <w:t>20) ынталандыру сипатындағы қосымша ақы, үстемақы, сыйлықақы және басқа да төлемдер белгiлеу;</w:t>
            </w:r>
            <w:r>
              <w:br/>
            </w:r>
            <w:r>
              <w:rPr>
                <w:rFonts w:ascii="Times New Roman"/>
                <w:b w:val="false"/>
                <w:i w:val="false"/>
                <w:color w:val="000000"/>
                <w:sz w:val="20"/>
              </w:rPr>
              <w:t>21) жабдықтар, мүккәммал (оның iшiнде жұмсақ) және киiм-кешек сатып алу;</w:t>
            </w:r>
            <w:r>
              <w:br/>
            </w:r>
            <w:r>
              <w:rPr>
                <w:rFonts w:ascii="Times New Roman"/>
                <w:b w:val="false"/>
                <w:i w:val="false"/>
                <w:color w:val="000000"/>
                <w:sz w:val="20"/>
              </w:rPr>
              <w:t>22)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r>
              <w:br/>
            </w:r>
            <w:r>
              <w:rPr>
                <w:rFonts w:ascii="Times New Roman"/>
                <w:b w:val="false"/>
                <w:i w:val="false"/>
                <w:color w:val="000000"/>
                <w:sz w:val="20"/>
              </w:rPr>
              <w:t xml:space="preserve"> 23) ғимараттар мен үй-жайларды реконструкциялау және күрделi жөндеу; </w:t>
            </w:r>
            <w:r>
              <w:br/>
            </w:r>
            <w:r>
              <w:rPr>
                <w:rFonts w:ascii="Times New Roman"/>
                <w:b w:val="false"/>
                <w:i w:val="false"/>
                <w:color w:val="000000"/>
                <w:sz w:val="20"/>
              </w:rPr>
              <w:t>24) демалыс лагерьлерi тәрбиешiлерiнiң және көмекшi қызметкерлерiнiң еңбегiне ақы төлеу;</w:t>
            </w:r>
            <w:r>
              <w:br/>
            </w:r>
            <w:r>
              <w:rPr>
                <w:rFonts w:ascii="Times New Roman"/>
                <w:b w:val="false"/>
                <w:i w:val="false"/>
                <w:color w:val="000000"/>
                <w:sz w:val="20"/>
              </w:rPr>
              <w:t>25) музыкалық аспаптарды жөндеу;</w:t>
            </w:r>
            <w:r>
              <w:br/>
            </w:r>
            <w:r>
              <w:rPr>
                <w:rFonts w:ascii="Times New Roman"/>
                <w:b w:val="false"/>
                <w:i w:val="false"/>
                <w:color w:val="000000"/>
                <w:sz w:val="20"/>
              </w:rPr>
              <w:t>26) қозғалтқыштарды пайдалануға және жөндеуге байланысты шығыстар;</w:t>
            </w:r>
            <w:r>
              <w:br/>
            </w:r>
            <w:r>
              <w:rPr>
                <w:rFonts w:ascii="Times New Roman"/>
                <w:b w:val="false"/>
                <w:i w:val="false"/>
                <w:color w:val="000000"/>
                <w:sz w:val="20"/>
              </w:rPr>
              <w:t xml:space="preserve"> 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 </w:t>
            </w:r>
            <w:r>
              <w:br/>
            </w:r>
            <w:r>
              <w:rPr>
                <w:rFonts w:ascii="Times New Roman"/>
                <w:b w:val="false"/>
                <w:i w:val="false"/>
                <w:color w:val="000000"/>
                <w:sz w:val="20"/>
              </w:rPr>
              <w:t>28) iссапар шығыстары (111, 112, 113, 121, 122, 124, 131, 132, 135, 136, 141, 142, 144, 149, 151, 152, 153, 154, 156, 159, 161, 162, 169, 324, 414, 416, 419, 421).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туралы" Қазақстан Республикасының 2007 жылғы 27 шiлдедегi Заңының 63-бабы,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Үкiметiнiң 2009 жылғы 20 шiлдедегi № 1102 қаулысы.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2</w:t>
            </w:r>
            <w:r>
              <w:br/>
            </w:r>
            <w:r>
              <w:rPr>
                <w:rFonts w:ascii="Times New Roman"/>
                <w:b w:val="false"/>
                <w:i w:val="false"/>
                <w:color w:val="000000"/>
                <w:sz w:val="20"/>
              </w:rPr>
              <w:t>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2</w:t>
            </w:r>
            <w:r>
              <w:br/>
            </w:r>
            <w:r>
              <w:rPr>
                <w:rFonts w:ascii="Times New Roman"/>
                <w:b w:val="false"/>
                <w:i w:val="false"/>
                <w:color w:val="000000"/>
                <w:sz w:val="20"/>
              </w:rPr>
              <w:t>2</w:t>
            </w:r>
            <w:r>
              <w:br/>
            </w: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240</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225</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
804</w:t>
            </w:r>
            <w:r>
              <w:br/>
            </w:r>
            <w:r>
              <w:rPr>
                <w:rFonts w:ascii="Times New Roman"/>
                <w:b w:val="false"/>
                <w:i w:val="false"/>
                <w:color w:val="000000"/>
                <w:sz w:val="20"/>
              </w:rPr>
              <w:t>285</w:t>
            </w:r>
            <w:r>
              <w:br/>
            </w:r>
            <w:r>
              <w:rPr>
                <w:rFonts w:ascii="Times New Roman"/>
                <w:b w:val="false"/>
                <w:i w:val="false"/>
                <w:color w:val="000000"/>
                <w:sz w:val="20"/>
              </w:rPr>
              <w:t>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005</w:t>
            </w:r>
            <w:r>
              <w:br/>
            </w:r>
            <w:r>
              <w:rPr>
                <w:rFonts w:ascii="Times New Roman"/>
                <w:b w:val="false"/>
                <w:i w:val="false"/>
                <w:color w:val="000000"/>
                <w:sz w:val="20"/>
              </w:rPr>
              <w:t>041</w:t>
            </w:r>
            <w:r>
              <w:br/>
            </w:r>
            <w:r>
              <w:rPr>
                <w:rFonts w:ascii="Times New Roman"/>
                <w:b w:val="false"/>
                <w:i w:val="false"/>
                <w:color w:val="000000"/>
                <w:sz w:val="20"/>
              </w:rPr>
              <w:t>099</w:t>
            </w:r>
            <w:r>
              <w:br/>
            </w:r>
            <w:r>
              <w:rPr>
                <w:rFonts w:ascii="Times New Roman"/>
                <w:b w:val="false"/>
                <w:i w:val="false"/>
                <w:color w:val="000000"/>
                <w:sz w:val="20"/>
              </w:rPr>
              <w:t>019</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
017</w:t>
            </w:r>
            <w:r>
              <w:br/>
            </w:r>
            <w:r>
              <w:rPr>
                <w:rFonts w:ascii="Times New Roman"/>
                <w:b w:val="false"/>
                <w:i w:val="false"/>
                <w:color w:val="000000"/>
                <w:sz w:val="20"/>
              </w:rPr>
              <w:t>006</w:t>
            </w:r>
            <w:r>
              <w:br/>
            </w:r>
            <w:r>
              <w:rPr>
                <w:rFonts w:ascii="Times New Roman"/>
                <w:b w:val="false"/>
                <w:i w:val="false"/>
                <w:color w:val="000000"/>
                <w:sz w:val="20"/>
              </w:rPr>
              <w:t>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101</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пайдаланғаны үшiн төлем</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2</w:t>
            </w:r>
            <w:r>
              <w:br/>
            </w:r>
            <w:r>
              <w:rPr>
                <w:rFonts w:ascii="Times New Roman"/>
                <w:b w:val="false"/>
                <w:i w:val="false"/>
                <w:color w:val="000000"/>
                <w:sz w:val="20"/>
              </w:rPr>
              <w:t>2</w:t>
            </w:r>
            <w:r>
              <w:br/>
            </w: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
804</w:t>
            </w:r>
            <w:r>
              <w:br/>
            </w:r>
            <w:r>
              <w:rPr>
                <w:rFonts w:ascii="Times New Roman"/>
                <w:b w:val="false"/>
                <w:i w:val="false"/>
                <w:color w:val="000000"/>
                <w:sz w:val="20"/>
              </w:rPr>
              <w:t>285</w:t>
            </w:r>
            <w:r>
              <w:br/>
            </w:r>
            <w:r>
              <w:rPr>
                <w:rFonts w:ascii="Times New Roman"/>
                <w:b w:val="false"/>
                <w:i w:val="false"/>
                <w:color w:val="000000"/>
                <w:sz w:val="20"/>
              </w:rPr>
              <w:t>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
017</w:t>
            </w:r>
            <w:r>
              <w:br/>
            </w:r>
            <w:r>
              <w:rPr>
                <w:rFonts w:ascii="Times New Roman"/>
                <w:b w:val="false"/>
                <w:i w:val="false"/>
                <w:color w:val="000000"/>
                <w:sz w:val="20"/>
              </w:rPr>
              <w:t>006</w:t>
            </w:r>
            <w:r>
              <w:br/>
            </w:r>
            <w:r>
              <w:rPr>
                <w:rFonts w:ascii="Times New Roman"/>
                <w:b w:val="false"/>
                <w:i w:val="false"/>
                <w:color w:val="000000"/>
                <w:sz w:val="20"/>
              </w:rPr>
              <w:t>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бiлiм беру мекемелерiнiң энергия қондырғыларымен және бу қазандықтарымен берiлетiн жылу энергиясын жiбергенi үшiн төлем</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2</w:t>
            </w:r>
            <w:r>
              <w:br/>
            </w:r>
            <w:r>
              <w:rPr>
                <w:rFonts w:ascii="Times New Roman"/>
                <w:b w:val="false"/>
                <w:i w:val="false"/>
                <w:color w:val="000000"/>
                <w:sz w:val="20"/>
              </w:rPr>
              <w:t>2</w:t>
            </w:r>
            <w:r>
              <w:br/>
            </w: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225</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
804</w:t>
            </w:r>
            <w:r>
              <w:br/>
            </w:r>
            <w:r>
              <w:rPr>
                <w:rFonts w:ascii="Times New Roman"/>
                <w:b w:val="false"/>
                <w:i w:val="false"/>
                <w:color w:val="000000"/>
                <w:sz w:val="20"/>
              </w:rPr>
              <w:t>285</w:t>
            </w:r>
            <w:r>
              <w:br/>
            </w:r>
            <w:r>
              <w:rPr>
                <w:rFonts w:ascii="Times New Roman"/>
                <w:b w:val="false"/>
                <w:i w:val="false"/>
                <w:color w:val="000000"/>
                <w:sz w:val="20"/>
              </w:rPr>
              <w:t>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041</w:t>
            </w:r>
            <w:r>
              <w:br/>
            </w:r>
            <w:r>
              <w:rPr>
                <w:rFonts w:ascii="Times New Roman"/>
                <w:b w:val="false"/>
                <w:i w:val="false"/>
                <w:color w:val="000000"/>
                <w:sz w:val="20"/>
              </w:rPr>
              <w:t>099</w:t>
            </w:r>
            <w:r>
              <w:br/>
            </w:r>
            <w:r>
              <w:rPr>
                <w:rFonts w:ascii="Times New Roman"/>
                <w:b w:val="false"/>
                <w:i w:val="false"/>
                <w:color w:val="000000"/>
                <w:sz w:val="20"/>
              </w:rPr>
              <w:t>019</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
017</w:t>
            </w:r>
            <w:r>
              <w:br/>
            </w:r>
            <w:r>
              <w:rPr>
                <w:rFonts w:ascii="Times New Roman"/>
                <w:b w:val="false"/>
                <w:i w:val="false"/>
                <w:color w:val="000000"/>
                <w:sz w:val="20"/>
              </w:rPr>
              <w:t>006</w:t>
            </w:r>
            <w:r>
              <w:br/>
            </w:r>
            <w:r>
              <w:rPr>
                <w:rFonts w:ascii="Times New Roman"/>
                <w:b w:val="false"/>
                <w:i w:val="false"/>
                <w:color w:val="000000"/>
                <w:sz w:val="20"/>
              </w:rPr>
              <w:t>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Оқу-өндiрiстiк шеберханалардың, оқу шаруашылықтарының, оқу-тәжiрибе учаскелерiнiң өнiмдерiн өндiруді және өткiзудi ұйымдастыру</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2</w:t>
            </w:r>
            <w:r>
              <w:br/>
            </w:r>
            <w:r>
              <w:rPr>
                <w:rFonts w:ascii="Times New Roman"/>
                <w:b w:val="false"/>
                <w:i w:val="false"/>
                <w:color w:val="000000"/>
                <w:sz w:val="20"/>
              </w:rPr>
              <w:t>2</w:t>
            </w:r>
            <w:r>
              <w:br/>
            </w: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
804</w:t>
            </w:r>
            <w:r>
              <w:br/>
            </w:r>
            <w:r>
              <w:rPr>
                <w:rFonts w:ascii="Times New Roman"/>
                <w:b w:val="false"/>
                <w:i w:val="false"/>
                <w:color w:val="000000"/>
                <w:sz w:val="20"/>
              </w:rPr>
              <w:t>285</w:t>
            </w:r>
            <w:r>
              <w:br/>
            </w:r>
            <w:r>
              <w:rPr>
                <w:rFonts w:ascii="Times New Roman"/>
                <w:b w:val="false"/>
                <w:i w:val="false"/>
                <w:color w:val="000000"/>
                <w:sz w:val="20"/>
              </w:rPr>
              <w:t>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r>
              <w:br/>
            </w:r>
            <w:r>
              <w:rPr>
                <w:rFonts w:ascii="Times New Roman"/>
                <w:b w:val="false"/>
                <w:i w:val="false"/>
                <w:color w:val="000000"/>
                <w:sz w:val="20"/>
              </w:rPr>
              <w:t>099</w:t>
            </w:r>
            <w:r>
              <w:br/>
            </w:r>
            <w:r>
              <w:rPr>
                <w:rFonts w:ascii="Times New Roman"/>
                <w:b w:val="false"/>
                <w:i w:val="false"/>
                <w:color w:val="000000"/>
                <w:sz w:val="20"/>
              </w:rPr>
              <w:t>005</w:t>
            </w:r>
            <w:r>
              <w:br/>
            </w:r>
            <w:r>
              <w:rPr>
                <w:rFonts w:ascii="Times New Roman"/>
                <w:b w:val="false"/>
                <w:i w:val="false"/>
                <w:color w:val="000000"/>
                <w:sz w:val="20"/>
              </w:rPr>
              <w:t>038</w:t>
            </w:r>
            <w:r>
              <w:br/>
            </w:r>
            <w:r>
              <w:rPr>
                <w:rFonts w:ascii="Times New Roman"/>
                <w:b w:val="false"/>
                <w:i w:val="false"/>
                <w:color w:val="000000"/>
                <w:sz w:val="20"/>
              </w:rPr>
              <w:t>019</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
017</w:t>
            </w:r>
            <w:r>
              <w:br/>
            </w:r>
            <w:r>
              <w:rPr>
                <w:rFonts w:ascii="Times New Roman"/>
                <w:b w:val="false"/>
                <w:i w:val="false"/>
                <w:color w:val="000000"/>
                <w:sz w:val="20"/>
              </w:rPr>
              <w:t>006</w:t>
            </w:r>
            <w:r>
              <w:br/>
            </w:r>
            <w:r>
              <w:rPr>
                <w:rFonts w:ascii="Times New Roman"/>
                <w:b w:val="false"/>
                <w:i w:val="false"/>
                <w:color w:val="000000"/>
                <w:sz w:val="20"/>
              </w:rPr>
              <w:t>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r>
              <w:br/>
            </w:r>
            <w:r>
              <w:rPr>
                <w:rFonts w:ascii="Times New Roman"/>
                <w:b w:val="false"/>
                <w:i w:val="false"/>
                <w:color w:val="000000"/>
                <w:sz w:val="20"/>
              </w:rPr>
              <w:t>101</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2</w:t>
            </w:r>
            <w:r>
              <w:br/>
            </w: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240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
804</w:t>
            </w:r>
            <w:r>
              <w:br/>
            </w:r>
            <w:r>
              <w:rPr>
                <w:rFonts w:ascii="Times New Roman"/>
                <w:b w:val="false"/>
                <w:i w:val="false"/>
                <w:color w:val="000000"/>
                <w:sz w:val="20"/>
              </w:rPr>
              <w:t>285</w:t>
            </w:r>
            <w:r>
              <w:br/>
            </w:r>
            <w:r>
              <w:rPr>
                <w:rFonts w:ascii="Times New Roman"/>
                <w:b w:val="false"/>
                <w:i w:val="false"/>
                <w:color w:val="000000"/>
                <w:sz w:val="20"/>
              </w:rPr>
              <w:t>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041</w:t>
            </w:r>
            <w:r>
              <w:br/>
            </w:r>
            <w:r>
              <w:rPr>
                <w:rFonts w:ascii="Times New Roman"/>
                <w:b w:val="false"/>
                <w:i w:val="false"/>
                <w:color w:val="000000"/>
                <w:sz w:val="20"/>
              </w:rPr>
              <w:t>099</w:t>
            </w:r>
            <w:r>
              <w:br/>
            </w:r>
            <w:r>
              <w:rPr>
                <w:rFonts w:ascii="Times New Roman"/>
                <w:b w:val="false"/>
                <w:i w:val="false"/>
                <w:color w:val="000000"/>
                <w:sz w:val="20"/>
              </w:rPr>
              <w:t>005</w:t>
            </w:r>
            <w:r>
              <w:br/>
            </w:r>
            <w:r>
              <w:rPr>
                <w:rFonts w:ascii="Times New Roman"/>
                <w:b w:val="false"/>
                <w:i w:val="false"/>
                <w:color w:val="000000"/>
                <w:sz w:val="20"/>
              </w:rPr>
              <w:t>038</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
017</w:t>
            </w:r>
            <w:r>
              <w:br/>
            </w:r>
            <w:r>
              <w:rPr>
                <w:rFonts w:ascii="Times New Roman"/>
                <w:b w:val="false"/>
                <w:i w:val="false"/>
                <w:color w:val="000000"/>
                <w:sz w:val="20"/>
              </w:rPr>
              <w:t>006</w:t>
            </w:r>
            <w:r>
              <w:br/>
            </w:r>
            <w:r>
              <w:rPr>
                <w:rFonts w:ascii="Times New Roman"/>
                <w:b w:val="false"/>
                <w:i w:val="false"/>
                <w:color w:val="000000"/>
                <w:sz w:val="20"/>
              </w:rPr>
              <w:t>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101</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2</w:t>
            </w:r>
            <w:r>
              <w:br/>
            </w:r>
            <w:r>
              <w:rPr>
                <w:rFonts w:ascii="Times New Roman"/>
                <w:b w:val="false"/>
                <w:i w:val="false"/>
                <w:color w:val="000000"/>
                <w:sz w:val="20"/>
              </w:rPr>
              <w:t>2</w:t>
            </w:r>
            <w:r>
              <w:br/>
            </w: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
804</w:t>
            </w:r>
            <w:r>
              <w:br/>
            </w:r>
            <w:r>
              <w:rPr>
                <w:rFonts w:ascii="Times New Roman"/>
                <w:b w:val="false"/>
                <w:i w:val="false"/>
                <w:color w:val="000000"/>
                <w:sz w:val="20"/>
              </w:rPr>
              <w:t>285</w:t>
            </w:r>
            <w:r>
              <w:br/>
            </w:r>
            <w:r>
              <w:rPr>
                <w:rFonts w:ascii="Times New Roman"/>
                <w:b w:val="false"/>
                <w:i w:val="false"/>
                <w:color w:val="000000"/>
                <w:sz w:val="20"/>
              </w:rPr>
              <w:t>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041</w:t>
            </w:r>
            <w:r>
              <w:br/>
            </w:r>
            <w:r>
              <w:rPr>
                <w:rFonts w:ascii="Times New Roman"/>
                <w:b w:val="false"/>
                <w:i w:val="false"/>
                <w:color w:val="000000"/>
                <w:sz w:val="20"/>
              </w:rPr>
              <w:t>099</w:t>
            </w:r>
            <w:r>
              <w:br/>
            </w:r>
            <w:r>
              <w:rPr>
                <w:rFonts w:ascii="Times New Roman"/>
                <w:b w:val="false"/>
                <w:i w:val="false"/>
                <w:color w:val="000000"/>
                <w:sz w:val="20"/>
              </w:rPr>
              <w:t>005</w:t>
            </w:r>
            <w:r>
              <w:br/>
            </w:r>
            <w:r>
              <w:rPr>
                <w:rFonts w:ascii="Times New Roman"/>
                <w:b w:val="false"/>
                <w:i w:val="false"/>
                <w:color w:val="000000"/>
                <w:sz w:val="20"/>
              </w:rPr>
              <w:t>038</w:t>
            </w:r>
            <w:r>
              <w:br/>
            </w:r>
            <w:r>
              <w:rPr>
                <w:rFonts w:ascii="Times New Roman"/>
                <w:b w:val="false"/>
                <w:i w:val="false"/>
                <w:color w:val="000000"/>
                <w:sz w:val="20"/>
              </w:rPr>
              <w:t>019</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
017</w:t>
            </w:r>
            <w:r>
              <w:br/>
            </w:r>
            <w:r>
              <w:rPr>
                <w:rFonts w:ascii="Times New Roman"/>
                <w:b w:val="false"/>
                <w:i w:val="false"/>
                <w:color w:val="000000"/>
                <w:sz w:val="20"/>
              </w:rPr>
              <w:t>006</w:t>
            </w:r>
            <w:r>
              <w:br/>
            </w:r>
            <w:r>
              <w:rPr>
                <w:rFonts w:ascii="Times New Roman"/>
                <w:b w:val="false"/>
                <w:i w:val="false"/>
                <w:color w:val="000000"/>
                <w:sz w:val="20"/>
              </w:rPr>
              <w:t>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101</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(дәрiстер және дәрiстердiң циклдерi) бойынша бiлiм алушылармен ғылым негiздерiн тереңдетiп зерделеудi ұйымдастыру бойынша қызметтер</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2</w:t>
            </w:r>
            <w:r>
              <w:br/>
            </w:r>
            <w:r>
              <w:rPr>
                <w:rFonts w:ascii="Times New Roman"/>
                <w:b w:val="false"/>
                <w:i w:val="false"/>
                <w:color w:val="000000"/>
                <w:sz w:val="20"/>
              </w:rPr>
              <w:t>2</w:t>
            </w:r>
            <w:r>
              <w:br/>
            </w: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
804</w:t>
            </w:r>
            <w:r>
              <w:br/>
            </w:r>
            <w:r>
              <w:rPr>
                <w:rFonts w:ascii="Times New Roman"/>
                <w:b w:val="false"/>
                <w:i w:val="false"/>
                <w:color w:val="000000"/>
                <w:sz w:val="20"/>
              </w:rPr>
              <w:t>285</w:t>
            </w:r>
            <w:r>
              <w:br/>
            </w:r>
            <w:r>
              <w:rPr>
                <w:rFonts w:ascii="Times New Roman"/>
                <w:b w:val="false"/>
                <w:i w:val="false"/>
                <w:color w:val="000000"/>
                <w:sz w:val="20"/>
              </w:rPr>
              <w:t>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r>
              <w:br/>
            </w:r>
            <w:r>
              <w:rPr>
                <w:rFonts w:ascii="Times New Roman"/>
                <w:b w:val="false"/>
                <w:i w:val="false"/>
                <w:color w:val="000000"/>
                <w:sz w:val="20"/>
              </w:rPr>
              <w:t>099</w:t>
            </w:r>
            <w:r>
              <w:br/>
            </w:r>
            <w:r>
              <w:rPr>
                <w:rFonts w:ascii="Times New Roman"/>
                <w:b w:val="false"/>
                <w:i w:val="false"/>
                <w:color w:val="000000"/>
                <w:sz w:val="20"/>
              </w:rPr>
              <w:t>005</w:t>
            </w:r>
            <w:r>
              <w:br/>
            </w:r>
            <w:r>
              <w:rPr>
                <w:rFonts w:ascii="Times New Roman"/>
                <w:b w:val="false"/>
                <w:i w:val="false"/>
                <w:color w:val="000000"/>
                <w:sz w:val="20"/>
              </w:rPr>
              <w:t>038</w:t>
            </w:r>
            <w:r>
              <w:br/>
            </w:r>
            <w:r>
              <w:rPr>
                <w:rFonts w:ascii="Times New Roman"/>
                <w:b w:val="false"/>
                <w:i w:val="false"/>
                <w:color w:val="000000"/>
                <w:sz w:val="20"/>
              </w:rPr>
              <w:t>019</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
017</w:t>
            </w:r>
            <w:r>
              <w:br/>
            </w:r>
            <w:r>
              <w:rPr>
                <w:rFonts w:ascii="Times New Roman"/>
                <w:b w:val="false"/>
                <w:i w:val="false"/>
                <w:color w:val="000000"/>
                <w:sz w:val="20"/>
              </w:rPr>
              <w:t>006</w:t>
            </w:r>
            <w:r>
              <w:br/>
            </w:r>
            <w:r>
              <w:rPr>
                <w:rFonts w:ascii="Times New Roman"/>
                <w:b w:val="false"/>
                <w:i w:val="false"/>
                <w:color w:val="000000"/>
                <w:sz w:val="20"/>
              </w:rPr>
              <w:t>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r>
              <w:br/>
            </w:r>
            <w:r>
              <w:rPr>
                <w:rFonts w:ascii="Times New Roman"/>
                <w:b w:val="false"/>
                <w:i w:val="false"/>
                <w:color w:val="000000"/>
                <w:sz w:val="20"/>
              </w:rPr>
              <w:t>101</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360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r>
              <w:br/>
            </w:r>
            <w:r>
              <w:rPr>
                <w:rFonts w:ascii="Times New Roman"/>
                <w:b w:val="false"/>
                <w:i w:val="false"/>
                <w:color w:val="000000"/>
                <w:sz w:val="20"/>
              </w:rPr>
              <w:t>024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240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041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бiлiктiлiгiн арттыру бойынша қызметтер</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2</w:t>
            </w:r>
            <w:r>
              <w:br/>
            </w:r>
            <w:r>
              <w:rPr>
                <w:rFonts w:ascii="Times New Roman"/>
                <w:b w:val="false"/>
                <w:i w:val="false"/>
                <w:color w:val="000000"/>
                <w:sz w:val="20"/>
              </w:rPr>
              <w:t>2</w:t>
            </w:r>
            <w:r>
              <w:br/>
            </w: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
804</w:t>
            </w:r>
            <w:r>
              <w:br/>
            </w:r>
            <w:r>
              <w:rPr>
                <w:rFonts w:ascii="Times New Roman"/>
                <w:b w:val="false"/>
                <w:i w:val="false"/>
                <w:color w:val="000000"/>
                <w:sz w:val="20"/>
              </w:rPr>
              <w:t>285</w:t>
            </w:r>
            <w:r>
              <w:br/>
            </w:r>
            <w:r>
              <w:rPr>
                <w:rFonts w:ascii="Times New Roman"/>
                <w:b w:val="false"/>
                <w:i w:val="false"/>
                <w:color w:val="000000"/>
                <w:sz w:val="20"/>
              </w:rPr>
              <w:t>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041</w:t>
            </w:r>
            <w:r>
              <w:br/>
            </w:r>
            <w:r>
              <w:rPr>
                <w:rFonts w:ascii="Times New Roman"/>
                <w:b w:val="false"/>
                <w:i w:val="false"/>
                <w:color w:val="000000"/>
                <w:sz w:val="20"/>
              </w:rPr>
              <w:t>099</w:t>
            </w:r>
            <w:r>
              <w:br/>
            </w:r>
            <w:r>
              <w:rPr>
                <w:rFonts w:ascii="Times New Roman"/>
                <w:b w:val="false"/>
                <w:i w:val="false"/>
                <w:color w:val="000000"/>
                <w:sz w:val="20"/>
              </w:rPr>
              <w:t>005</w:t>
            </w:r>
            <w:r>
              <w:br/>
            </w:r>
            <w:r>
              <w:rPr>
                <w:rFonts w:ascii="Times New Roman"/>
                <w:b w:val="false"/>
                <w:i w:val="false"/>
                <w:color w:val="000000"/>
                <w:sz w:val="20"/>
              </w:rPr>
              <w:t>038</w:t>
            </w:r>
            <w:r>
              <w:br/>
            </w:r>
            <w:r>
              <w:rPr>
                <w:rFonts w:ascii="Times New Roman"/>
                <w:b w:val="false"/>
                <w:i w:val="false"/>
                <w:color w:val="000000"/>
                <w:sz w:val="20"/>
              </w:rPr>
              <w:t>019</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
017</w:t>
            </w:r>
            <w:r>
              <w:br/>
            </w:r>
            <w:r>
              <w:rPr>
                <w:rFonts w:ascii="Times New Roman"/>
                <w:b w:val="false"/>
                <w:i w:val="false"/>
                <w:color w:val="000000"/>
                <w:sz w:val="20"/>
              </w:rPr>
              <w:t>006</w:t>
            </w:r>
            <w:r>
              <w:br/>
            </w:r>
            <w:r>
              <w:rPr>
                <w:rFonts w:ascii="Times New Roman"/>
                <w:b w:val="false"/>
                <w:i w:val="false"/>
                <w:color w:val="000000"/>
                <w:sz w:val="20"/>
              </w:rPr>
              <w:t>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101</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қызметтерi</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ЖБ</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4</w:t>
            </w:r>
            <w:r>
              <w:br/>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360</w:t>
            </w:r>
            <w:r>
              <w:br/>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r>
              <w:br/>
            </w:r>
            <w:r>
              <w:rPr>
                <w:rFonts w:ascii="Times New Roman"/>
                <w:b w:val="false"/>
                <w:i w:val="false"/>
                <w:color w:val="000000"/>
                <w:sz w:val="20"/>
              </w:rPr>
              <w:t>024</w:t>
            </w:r>
            <w:r>
              <w:br/>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r>
              <w:br/>
            </w:r>
            <w:r>
              <w:rPr>
                <w:rFonts w:ascii="Times New Roman"/>
                <w:b w:val="false"/>
                <w:i w:val="false"/>
                <w:color w:val="000000"/>
                <w:sz w:val="20"/>
              </w:rPr>
              <w:t>000</w:t>
            </w:r>
            <w:r>
              <w:br/>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 техникалық және кәсіби бiлiм беру ұйымдарында кәсіпке даярлау жөніндегі қызметтер</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240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041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кәсiптiк бiлiмi бар мамандарды даярлау бойынша жөніндегі қызметтер</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кәсіпорына жіберілуін;</w:t>
      </w:r>
    </w:p>
    <w:bookmarkEnd w:id="6"/>
    <w:bookmarkStart w:name="z9" w:id="7"/>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End w:id="7"/>
    <w:bookmarkStart w:name="z10" w:id="8"/>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