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587a" w14:textId="8e55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азаматтық қызметшілері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және аэроғарыш өнеркәсібі министрінің 2017 жылғы 25 мамырдағы № 95/НҚ бұйрығы. Қазақстан Республикасының Әділет министрлігінде 2017 жылғы 28 маусымда № 15269 болып тіркелді. Күші жойылды - Қазақстан Республикасының Цифрлық даму, инновациялар және аэроғарыш өнеркәсібі министрінің 2019 жылғы 30 желтоқсандағы № 373/НҚ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30.12.2019 </w:t>
      </w:r>
      <w:r>
        <w:rPr>
          <w:rFonts w:ascii="Times New Roman"/>
          <w:b w:val="false"/>
          <w:i w:val="false"/>
          <w:color w:val="ff0000"/>
          <w:sz w:val="28"/>
        </w:rPr>
        <w:t>№ 373/НҚ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және аэроғарыш өнеркәсібі министрлігінің (бұдан әрі - Министрлік) азаматтық қызметшілері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Министрліктің Адами ресурстарды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көшірмелерінің баспа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оның көшірмелерін күнтізбелік он күн ішінде мерзімді баспасөз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Министрліктің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Министрліктің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2017 жылғы 25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25 мамырдағы</w:t>
            </w:r>
            <w:r>
              <w:br/>
            </w:r>
            <w:r>
              <w:rPr>
                <w:rFonts w:ascii="Times New Roman"/>
                <w:b w:val="false"/>
                <w:i w:val="false"/>
                <w:color w:val="000000"/>
                <w:sz w:val="20"/>
              </w:rPr>
              <w:t>№ 95/НҚ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Қазақстан Республикасы Қорғаныс және аэроғарыш өнеркәсібі министрлігінің</w:t>
      </w:r>
      <w:r>
        <w:br/>
      </w:r>
      <w:r>
        <w:rPr>
          <w:rFonts w:ascii="Times New Roman"/>
          <w:b/>
          <w:i w:val="false"/>
          <w:color w:val="000000"/>
        </w:rPr>
        <w:t>азаматтық қызметшілері лауазымдарының тізілімі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8"/>
        <w:gridCol w:w="7"/>
        <w:gridCol w:w="3880"/>
        <w:gridCol w:w="77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министрлігінің "Микрография ғылыми-зерттеу институты" республикалық мемлекеттік мекемесінің (бұдан әрі - РММ) директоры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директорының орынбасары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 бухгалтері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 бухгалтерінің орынбасары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бөлім бастығы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бөлім бастығының орынбасары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топ басшысы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жетекші инженер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 НЕГІЗГІ ПЕРСОНАЛ</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инженер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инженер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техник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техник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техник</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техник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 ДЕҢСАУЛЫҚ САҚТАУ САЛАСЫ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медициналық медбике (мейіргер)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медициналық медбике (мейіргер)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медициналық медбике (мейіргер)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жылу, су, газ құбыры және кәріз жүйелерін күтіп-ұстау учаскесінің басшысы; көлік цехының басшысы; әкімшілік-шаруашылық бөлімінің басшысы; ғимараттар мен үй- жайларды жөндеу құрылыс жұмыстарын өндіруші учаскесінің басшысы; жөндеу - механикалық учаскесінің басшысы; байланыс, күзет сигнализациясы және химиялық өрт сөндіру учаскесінің басшысы; өрт қызметі командасының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 инспектор, аудитор, экономист, мемлекеттік сатып алу менеджері, бухгалтер, әдіскер, механик, байланыс инженері, жабдықтау инженері, ғимараттар мен құрылымдарды түгендеу инженері, ақпаратты қорғау жөніндегі инженер, қауіпсіздік және еңбекті қорғау жөніндегі инженер, аудармашы, заңгер.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меңгерушісі, ауысым бастығы, шаруашылық меңгерушісі, біліктілік деңгейі орта мамандар: байланыс технигі, инспектор, экономист, бухгалтер, механик, аудармашы, заң кеңесшісі.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КӨМЕКШІ ПЕРСОНАЛ</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мұрағатшы, іс жүргізуші, диспетчер, хатшы, күзетші, көшіру көбейту машиналарының, компьютерлік техникалардың (бағдарламалар), байланыс, күзет қызметінің операторы.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