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04ed5" w14:textId="e204e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прокуратура органдарының ашық деректердің интернет-порталында орналастырылатын ашық деректер тізбесін бекіту туралы" Қазақстан Республикасы Бас прокурорының 2016 жылғы 29 қаңтардағы № 22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2017 жылғы 29 мамырдағы № 54 бұйрығы. Қазақстан Республикасының Әділет министрлігінде 2017 жылғы 28 маусымда № 15277 болып тіркелді. Күші жойылды - Қазақстан Республикасы Бас Прокурорының м.а. 2021 жылғы 10 желтоқсандағы № 159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м.а. 10.12.2021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прокуратура органдарының ашық деректердің интернет-порталында орналастырылатын ашық деректер тізбесін бекіту туралы" Қазақстан Республикасы Бас Прокурорының 2016 жылғы 29 қаңтардағы № 22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13343 санымен тіркелген, 2016 жылғы 10 наурызында "Әділет" ақпараттық-құқықтық жүйесінде жарияланған) келесі өзгеріс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бұйрықтың қосымшасы Қазақстан Республикасы прокуратура органдарының ашық деректердің интернет-порталында орналастырылатын ашық деректер </w:t>
      </w:r>
      <w:r>
        <w:rPr>
          <w:rFonts w:ascii="Times New Roman"/>
          <w:b w:val="false"/>
          <w:i w:val="false"/>
          <w:color w:val="000000"/>
          <w:sz w:val="28"/>
        </w:rPr>
        <w:t>тізімі</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3"/>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жариялауға жолдауды;</w:t>
      </w:r>
    </w:p>
    <w:p>
      <w:pPr>
        <w:spacing w:after="0"/>
        <w:ind w:left="0"/>
        <w:jc w:val="both"/>
      </w:pPr>
      <w:r>
        <w:rPr>
          <w:rFonts w:ascii="Times New Roman"/>
          <w:b w:val="false"/>
          <w:i w:val="false"/>
          <w:color w:val="000000"/>
          <w:sz w:val="28"/>
        </w:rPr>
        <w:t xml:space="preserve">
      3) осы бұйрықтың Қазақстан Республикасы Бас прокуратурасының интернет-ресурсында орналастырылуын қамтамасыз етсін. </w:t>
      </w:r>
    </w:p>
    <w:bookmarkStart w:name="z5" w:id="4"/>
    <w:p>
      <w:pPr>
        <w:spacing w:after="0"/>
        <w:ind w:left="0"/>
        <w:jc w:val="both"/>
      </w:pPr>
      <w:r>
        <w:rPr>
          <w:rFonts w:ascii="Times New Roman"/>
          <w:b w:val="false"/>
          <w:i w:val="false"/>
          <w:color w:val="000000"/>
          <w:sz w:val="28"/>
        </w:rPr>
        <w:t xml:space="preserve">
      3.Осы бұйрықтың орындалуын бақылау Комитет Төрағасына жүктелсін. </w:t>
      </w:r>
    </w:p>
    <w:bookmarkEnd w:id="4"/>
    <w:bookmarkStart w:name="z6" w:id="5"/>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 Асанов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___________________ Д. Абаев</w:t>
      </w:r>
    </w:p>
    <w:p>
      <w:pPr>
        <w:spacing w:after="0"/>
        <w:ind w:left="0"/>
        <w:jc w:val="both"/>
      </w:pPr>
      <w:r>
        <w:rPr>
          <w:rFonts w:ascii="Times New Roman"/>
          <w:b w:val="false"/>
          <w:i w:val="false"/>
          <w:color w:val="000000"/>
          <w:sz w:val="28"/>
        </w:rPr>
        <w:t xml:space="preserve">
      23 мамыр 2017 жылғы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29 мамырдағы</w:t>
            </w:r>
            <w:r>
              <w:br/>
            </w:r>
            <w:r>
              <w:rPr>
                <w:rFonts w:ascii="Times New Roman"/>
                <w:b w:val="false"/>
                <w:i w:val="false"/>
                <w:color w:val="000000"/>
                <w:sz w:val="20"/>
              </w:rPr>
              <w:t>№ 54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2016 жылғы 29 кантардагі</w:t>
            </w:r>
            <w:r>
              <w:br/>
            </w:r>
            <w:r>
              <w:rPr>
                <w:rFonts w:ascii="Times New Roman"/>
                <w:b w:val="false"/>
                <w:i w:val="false"/>
                <w:color w:val="000000"/>
                <w:sz w:val="20"/>
              </w:rPr>
              <w:t>№ 22 бұйрығына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Қазақстан Республикасы прокуратура органдарының ашық деректердің интернет-порталында орналастырылатын ашық деректер тізімі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деректер жиынтығының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(ашық деректердің интернет-порталының автоматтандырылған жұмыс орны (бұдан әрі - АЖО) арқылы немесе мемлекеттік органның АРІ жүйесі арқылы)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бөлімше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Прокуратура органының құрылымы (бөлімшенің атауы, басшының ТАӘ (болған жағдайда), байланыстары, азаматтарды қабылдау тәртібі, заңды мекенжайы, геолокация)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интернет-порталы АЖО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Прокуратура органының кадр қызметі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шешу және заңдарды түсіндіру бойынша прокурордың жұмысы туралы" № 8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мерзімінен кейінгі айдың 8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құқықтық статистиканы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қылмыстық құқық бұзушылықтар туралы" № 1-М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мерзімінен кейінгі айдың 5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құқықтық статистиканы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заттардың, психотроптық және улы заттардың, прекурсорлардың, сол тектестердің заңсыз айналымына және қылмыстық істер бойынша заттай дәлелдемелеріне байланысты құқық бұзушылықтар туралы" №1-Н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мерзімінен кейінгі айдың 12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құқықтық статистиканы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органдарымен жүзеге асырылатын тексерулерді, бақылау мен қадағалаудың өзге де нысандарын тіркеу және есепке алу туралы" №1-П нысанды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мерзімінен кейінгі айдың 10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арнайы есепке алу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және заңды тұлғалардың өтініштерін қарау туралы" № 1-ТӨ нысанды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мерзімінен кейінгі айдың 20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құқықтық статистиканы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қудалау органдарының жұмысы туралы" № 1-Е нысанды статистикалық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мерзімінен кейінгі айдың 10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құқықтық статистиканы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"Уәкілетті органдармен әкімшілік құқық бұзушылықтар жөніндегі істерді қарау нәтижелері туралы" №1-ӘІ нысанды статистикалық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мерзімінен кейінгі айдың 20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арнайы есепке алу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көлік оқиғасы салдарынан зардап шеккен адамдар туралы" № ЖКО-1 нысанды статистикалық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мерзімінен кейінгі айдың 8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арнайы есепке алу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шарттардың қолданылуын және міндеттемелердің орындалуын қадағалау бойынша прокурордың жұмысы туралы" №7 нысанды статистикалық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мерзімінен кейінгі айдың 8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құқықтық статистиканы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"Прокурордың әлеуметтік-экономикалық саладағы заңдылықты қадағалау бойынша жұмысы туралы" №1 нысанды статистикалық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мерзімінен кейінгі айдың 8-күніне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құқықтық статистиканы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 және жазаны орындау бойынша сот актілерінің заңдылығын қадағалау жөніндегі прокурордың жұмысы туралы" № 2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мерзімінен кейінгі айдың 8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құқықтық статистиканы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тергеу әрекеттерін жүргізуге прокурордың санкциялары туралы мәліметтерді қоспағанда, "Прокурордың сотқа дейінгі тергеп-тексерудің заңдылығын қадағалау бойынша жұмысы туралы" № 3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мерзімінен кейінгі айдың 8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құқықтық статистиканы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істерді қарау жөніндегі бірінші сатыдағы соттардың жұмысы туралы" № 1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мерзімінен кейінгі айдың 10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құқықтық статистиканы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iстердi қарау жөніндегі бірінші сатыдағы соттардың жұмысы туралы" № 2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мерзімінен кейінгі айдың 10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құқықтық статистиканы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жеке айыптау iстерi бойынша шағымдарды қарауы туралы" № 2-Ж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мерзімінен кейінгі айдың 10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құқықтық статистиканы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істерді қарау жөніндегі апелляциялық сатыдағы соттардың жұмысы туралы" № 6 нысанды статистикалық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мерзімінен кейінгі айдың 10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құқықтық статистиканы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сатылы соттардың азаматтық iстердi қарау бойынша жұмысы туралы" № 7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мерзімінен кейінгі айдың 10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құқықтық статистиканы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істерді қадағалау сатысында қарау бойынша соттардың жұмысы туралы" № 8 нысанды статистикалық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мерзімінен кейінгі айдың 10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құқықтық статистиканы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 шығарылған тұлғалар саны туралы" № 10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мерзімінен кейінгі айдың 10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құқықтық статистиканы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сатылы соттардың азаматтық істерді қарау бойынша жұмысы туралы" № 7-К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мерзімінен кейінгі айдың 10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құқықтық статистиканы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істерді қарау жөніндегі кассациялық сатыдағы соттардың жұмысы туралы" № 6к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мерзімінен кейінгі айдың 10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құқықтық статистиканы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актілерін орындау бойынша жұмыс туралы" № 4 нысанды статистикалық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мерзімінен кейінгі айдың 8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құқықтық статистиканы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"ТМД қатысушы-мемлекеттерінің аумағында шетелдік азаматтар және азаматтығы жоқ адамдар жасаған, сондай-ақ оларға қатысты жасалған қылмыстар туралы" № ТМД-3 нысанды статистикалық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мерзімінен кейінгі айдың 8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құқықтық статистиканы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"Қылмыстылық жағдайы және қылмыстық бұзушылықтарды тергеп-тексеру нәтижелері туралы" № ТМД-1 нысанды статистикалық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мерзімінен кейінгі айдың 8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құқықтық статистиканы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"Экстремизмге, терроризмге байланысты қылмыстық құқық бұзушылықтар туралы және прокурорлық қадағалау жағдайы туралы" № 1-ЭТ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мерзімінен кейінгі айдың 8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құқықтық статистиканы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әкімшілік істер жөніндегі сот актілерінің және атқарушылық іс жүргізудің заңдылығын қадағалау бойынша прокурордың жұмысы туралы" №5 нысанды статистикалық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мерзімінен кейінгі айдың 8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құқықтық статистиканы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"Жедел-іздестіру қызметінің заңдылығын қадағалау бойынша прокурор жұмысының жекелеген көрсеткіштері" № 4 нысанды статистикалық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мерзімінен кейінгі айдың 8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құқықтық статистиканы қалыптастыру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"Прокуратура органдарынан, тергеуден, анықтаудан, соттан және жазасын өтеуден жасырынған тұлғаларды, хабар-ошарсыз жоғалғандарды, атқару өндірісі бойынша борышкерлерді, мемлекеттің мүддесі үшін тағылған талаптар бойынша жауапкерлерді іздеу туралы, алимент өндіріп алу, мертігуге және басқа да денсаулықтың зақымдануына, асыраушының қайтыс болуына әкеліп соқтырған зияндарды қайтару туралы, сонымен бірге мәйіттердің, денсаулығына болмаса жас ерекшеліктеріне байланысты өздері туралы мәлімет бере алмайтын белгісіз аурулар мен балалардың жеке басын анықтау бойынша жұмыстардың нәтижесі туралы" №1-І нысанды статистикалық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мерзімінен кейінгі айдың 5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арнайы есепке алу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деп танылған және шеттен әкелуге, басып шығаруға тыйым салынған діни әдебиеттің және ақпараттық материалдардың тізімі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келіп түсуіне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арнайы есепке алу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Террористік ұйымдардың тізімі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келіп түсуіне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арнайы есепке алу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Экстремистік ұйымдардың тізімі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келіп түсуіне қарай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арнайы есепке алу басқармасы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мерзімінен кейінгі айдың 8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АРІ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 Құқықтық статистика және арнайы есепке алу жөніндегі комитетінің құқықтық статистиканы қалыптастыру басқармасы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