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87d7c7" w14:textId="487d7c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Табиғат қорғау мекемелерінің көрсететін қызметтері үшін тарифтер мөлшерлерін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Ауыл шаруашылығы министрлігі Орман шаруашылығы және жануарлар дүниесі комитеті төрағасының м.а. 2017 жылғы 31 мамырдағы № 17-1/158 бұйрығы. Қазақстан Республикасының Әділет министрлігінде 2017 жылғы 29 маусымда № 15282 болып тіркелді. Күші жойылды - Қазақстан Республикасы Экология, геология және табиғи ресурстар министрлігі Орман шаруашылығы және жануарлар дүниесі комитеті Төрағасының 2020 жылғы 30 желтоқсандағы № 27-5-6/253 бұйрығымен.</w:t>
      </w:r>
    </w:p>
    <w:p>
      <w:pPr>
        <w:spacing w:after="0"/>
        <w:ind w:left="0"/>
        <w:jc w:val="both"/>
      </w:pPr>
      <w:r>
        <w:rPr>
          <w:rFonts w:ascii="Times New Roman"/>
          <w:b w:val="false"/>
          <w:i w:val="false"/>
          <w:color w:val="ff0000"/>
          <w:sz w:val="28"/>
        </w:rPr>
        <w:t xml:space="preserve">
      Ескерту. Күші жойылды – ҚР Экология, геология және табиғи ресурстар министрлігі Орман шаруашылығы және жануарлар дүниесі комитеті Төрағасының 30.12.2020 </w:t>
      </w:r>
      <w:r>
        <w:rPr>
          <w:rFonts w:ascii="Times New Roman"/>
          <w:b w:val="false"/>
          <w:i w:val="false"/>
          <w:color w:val="ff0000"/>
          <w:sz w:val="28"/>
        </w:rPr>
        <w:t>№ 27-5-6/253</w:t>
      </w:r>
      <w:r>
        <w:rPr>
          <w:rFonts w:ascii="Times New Roman"/>
          <w:b w:val="false"/>
          <w:i w:val="false"/>
          <w:color w:val="ff0000"/>
          <w:sz w:val="28"/>
        </w:rPr>
        <w:t xml:space="preserve"> бұйрығымен. </w:t>
      </w:r>
    </w:p>
    <w:bookmarkStart w:name="z1" w:id="0"/>
    <w:p>
      <w:pPr>
        <w:spacing w:after="0"/>
        <w:ind w:left="0"/>
        <w:jc w:val="both"/>
      </w:pPr>
      <w:r>
        <w:rPr>
          <w:rFonts w:ascii="Times New Roman"/>
          <w:b w:val="false"/>
          <w:i w:val="false"/>
          <w:color w:val="000000"/>
          <w:sz w:val="28"/>
        </w:rPr>
        <w:t xml:space="preserve">
      "Ерекше қорғалатын табиғи аумақтар туралы" Қазақстан Республикасының 2006 жылғы 7 шілдедегі Заңының 8-бабының </w:t>
      </w:r>
      <w:r>
        <w:rPr>
          <w:rFonts w:ascii="Times New Roman"/>
          <w:b w:val="false"/>
          <w:i w:val="false"/>
          <w:color w:val="000000"/>
          <w:sz w:val="28"/>
        </w:rPr>
        <w:t>6) тармақшасына</w:t>
      </w:r>
      <w:r>
        <w:rPr>
          <w:rFonts w:ascii="Times New Roman"/>
          <w:b w:val="false"/>
          <w:i w:val="false"/>
          <w:color w:val="000000"/>
          <w:sz w:val="28"/>
        </w:rPr>
        <w:t xml:space="preserve"> және "Қазақстан Республикасы Ауыл шаруашылығы министрлігінiң кейбiр мәселелерi" туралы Қазақстан Республикасы Үкіметінің 2005 жылғы 6 сәуірдегі № 310 қаулысымен бекітілген Қазақстан Республикасы Ауыл шаруашылығы министрлігі туралы ереженің 17-тармағының </w:t>
      </w:r>
      <w:r>
        <w:rPr>
          <w:rFonts w:ascii="Times New Roman"/>
          <w:b w:val="false"/>
          <w:i w:val="false"/>
          <w:color w:val="000000"/>
          <w:sz w:val="28"/>
        </w:rPr>
        <w:t>286)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Ауыл шаруашылығы министрлігі Орман шаруашылығы және жануарлар дүниесі комитеті төрағасының м.а. 20.06.2019 </w:t>
      </w:r>
      <w:r>
        <w:rPr>
          <w:rFonts w:ascii="Times New Roman"/>
          <w:b w:val="false"/>
          <w:i w:val="false"/>
          <w:color w:val="000000"/>
          <w:sz w:val="28"/>
        </w:rPr>
        <w:t>№ 17-5-6/151</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Қазақстан Республикасы Ауыл шаруашылығы министрлігі Орман шаруашылығы және жануарлар дүниесі комитетінің "Алматы мемлекеттік табиғи қорығы" республикалық мемлекеттік мекемесі ұсынатын қызметтер үшін тарифтер мөлшерлері;</w:t>
      </w:r>
    </w:p>
    <w:bookmarkEnd w:id="2"/>
    <w:bookmarkStart w:name="z4"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 Ауыл шаруашылығы министрлігі Орман шаруашылығы және жануарлар дүниесі комитетінің "Ақсу Жабағылы" мемлекеттік табиғи қорығы" республикалық мемлекеттік мекемесі ұсынатын қызметтер үшін тарифтер мөлшерлері;</w:t>
      </w:r>
    </w:p>
    <w:bookmarkEnd w:id="3"/>
    <w:bookmarkStart w:name="z5" w:id="4"/>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Қазақстан Республикасы Ауыл шаруашылығы министрлігі Орман шаруашылығы және жануарлар дүниесі комитетінің "Батыс Алтай" мемлекеттік табиғи қорығы" республикалық мемлекеттік мекемесі ұсынатын қызметтер үшін тарифтер мөлшерлері;</w:t>
      </w:r>
    </w:p>
    <w:bookmarkEnd w:id="4"/>
    <w:bookmarkStart w:name="z6" w:id="5"/>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Қазақстан Республикасы Ауыл шаруашылығы министрлігі Орман шаруашылығы және жануарлар дүниесі комитетінің "Қорғалжын" мемлекеттік табиғи қорығы" республикалық мемлекеттік мекемесі ұсынатын қызметтер үшін тарифтер мөлшерлері;</w:t>
      </w:r>
    </w:p>
    <w:bookmarkEnd w:id="5"/>
    <w:bookmarkStart w:name="z7" w:id="6"/>
    <w:p>
      <w:pPr>
        <w:spacing w:after="0"/>
        <w:ind w:left="0"/>
        <w:jc w:val="both"/>
      </w:pPr>
      <w:r>
        <w:rPr>
          <w:rFonts w:ascii="Times New Roman"/>
          <w:b w:val="false"/>
          <w:i w:val="false"/>
          <w:color w:val="000000"/>
          <w:sz w:val="28"/>
        </w:rPr>
        <w:t xml:space="preserve">
      5)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Қазақстан Республикасы Ауыл шаруашылығы министрлігі Орман шаруашылығы және жануарлар дүниесі комитетінің "Марқакөл" мемлекеттік табиғи қорығы" республикалық мемлекеттік мекемесі ұсынатын қызметтер үшін тарифтер мөлшерлері;</w:t>
      </w:r>
    </w:p>
    <w:bookmarkEnd w:id="6"/>
    <w:bookmarkStart w:name="z8" w:id="7"/>
    <w:p>
      <w:pPr>
        <w:spacing w:after="0"/>
        <w:ind w:left="0"/>
        <w:jc w:val="both"/>
      </w:pPr>
      <w:r>
        <w:rPr>
          <w:rFonts w:ascii="Times New Roman"/>
          <w:b w:val="false"/>
          <w:i w:val="false"/>
          <w:color w:val="000000"/>
          <w:sz w:val="28"/>
        </w:rPr>
        <w:t xml:space="preserve">
      6)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Қазақстан Республикасы Ауыл шаруашылығы министрлігі Орман шаруашылығы және жануарлар дүниесі комитетінің "Наурызым мемлекеттік табиғи қорығы" республикалық мемлекеттік мекемесі  ұсынатын қызметтер үшін тарифтер мөлшерлері;</w:t>
      </w:r>
    </w:p>
    <w:bookmarkEnd w:id="7"/>
    <w:bookmarkStart w:name="z9" w:id="8"/>
    <w:p>
      <w:pPr>
        <w:spacing w:after="0"/>
        <w:ind w:left="0"/>
        <w:jc w:val="both"/>
      </w:pPr>
      <w:r>
        <w:rPr>
          <w:rFonts w:ascii="Times New Roman"/>
          <w:b w:val="false"/>
          <w:i w:val="false"/>
          <w:color w:val="000000"/>
          <w:sz w:val="28"/>
        </w:rPr>
        <w:t xml:space="preserve">
      7)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Қазақстан Республикасы Ауыл шаруашылығы министрлігі Орман шаруашылығы және жануарлар дүниесі комитетінің "Үстірт мемлекеттік табиғи қорығы" республикалық мемлекеттік мекемесі ұсынатын қызметтер үшін тарифтер мөлшерлері;</w:t>
      </w:r>
    </w:p>
    <w:bookmarkEnd w:id="8"/>
    <w:bookmarkStart w:name="z10" w:id="9"/>
    <w:p>
      <w:pPr>
        <w:spacing w:after="0"/>
        <w:ind w:left="0"/>
        <w:jc w:val="both"/>
      </w:pPr>
      <w:r>
        <w:rPr>
          <w:rFonts w:ascii="Times New Roman"/>
          <w:b w:val="false"/>
          <w:i w:val="false"/>
          <w:color w:val="000000"/>
          <w:sz w:val="28"/>
        </w:rPr>
        <w:t xml:space="preserve">
      8) осы бұйрыққа </w:t>
      </w:r>
      <w:r>
        <w:rPr>
          <w:rFonts w:ascii="Times New Roman"/>
          <w:b w:val="false"/>
          <w:i w:val="false"/>
          <w:color w:val="000000"/>
          <w:sz w:val="28"/>
        </w:rPr>
        <w:t>8-қосымшаға</w:t>
      </w:r>
      <w:r>
        <w:rPr>
          <w:rFonts w:ascii="Times New Roman"/>
          <w:b w:val="false"/>
          <w:i w:val="false"/>
          <w:color w:val="000000"/>
          <w:sz w:val="28"/>
        </w:rPr>
        <w:t xml:space="preserve"> сәйкес Қазақстан Республикасы Ауыл шаруашылығы министрлігі Орман шаруашылығы және жануарлар дүниесі комитетінің "Қаратау мемлекеттік табиғи қорығы" республикалық мемлекеттік мекемесі ұсынатын қызметтер үшін тарифтер мөлшерлері;</w:t>
      </w:r>
    </w:p>
    <w:bookmarkEnd w:id="9"/>
    <w:bookmarkStart w:name="z11" w:id="10"/>
    <w:p>
      <w:pPr>
        <w:spacing w:after="0"/>
        <w:ind w:left="0"/>
        <w:jc w:val="both"/>
      </w:pPr>
      <w:r>
        <w:rPr>
          <w:rFonts w:ascii="Times New Roman"/>
          <w:b w:val="false"/>
          <w:i w:val="false"/>
          <w:color w:val="000000"/>
          <w:sz w:val="28"/>
        </w:rPr>
        <w:t xml:space="preserve">
      9) осы бұйрыққа </w:t>
      </w:r>
      <w:r>
        <w:rPr>
          <w:rFonts w:ascii="Times New Roman"/>
          <w:b w:val="false"/>
          <w:i w:val="false"/>
          <w:color w:val="000000"/>
          <w:sz w:val="28"/>
        </w:rPr>
        <w:t>9-қосымшаға</w:t>
      </w:r>
      <w:r>
        <w:rPr>
          <w:rFonts w:ascii="Times New Roman"/>
          <w:b w:val="false"/>
          <w:i w:val="false"/>
          <w:color w:val="000000"/>
          <w:sz w:val="28"/>
        </w:rPr>
        <w:t xml:space="preserve"> сәйкес Қазақстан Республикасы Ауыл шаруашылығы министрлігі Орман шаруашылығы және жануарлар дүниесі комитетінің "Қарқаралы мемлекеттік табиғи қорығы" республикалық мемлекеттік мекемесі  ұсынатын қызметтер үшін тарифтер мөлшерлері;</w:t>
      </w:r>
    </w:p>
    <w:bookmarkEnd w:id="10"/>
    <w:bookmarkStart w:name="z12" w:id="11"/>
    <w:p>
      <w:pPr>
        <w:spacing w:after="0"/>
        <w:ind w:left="0"/>
        <w:jc w:val="both"/>
      </w:pPr>
      <w:r>
        <w:rPr>
          <w:rFonts w:ascii="Times New Roman"/>
          <w:b w:val="false"/>
          <w:i w:val="false"/>
          <w:color w:val="000000"/>
          <w:sz w:val="28"/>
        </w:rPr>
        <w:t xml:space="preserve">
      10) осы бұйрыққа </w:t>
      </w:r>
      <w:r>
        <w:rPr>
          <w:rFonts w:ascii="Times New Roman"/>
          <w:b w:val="false"/>
          <w:i w:val="false"/>
          <w:color w:val="000000"/>
          <w:sz w:val="28"/>
        </w:rPr>
        <w:t>10-қосымшаға</w:t>
      </w:r>
      <w:r>
        <w:rPr>
          <w:rFonts w:ascii="Times New Roman"/>
          <w:b w:val="false"/>
          <w:i w:val="false"/>
          <w:color w:val="000000"/>
          <w:sz w:val="28"/>
        </w:rPr>
        <w:t xml:space="preserve"> сәйкес Қазақстан Республикасы Ауыл шаруашылығы министрлігі Орман шаруашылығы және жануарлар дүниесі комитетінің "Көкшетау" мемлекеттік ұлттық табиғи паркі" республикалық мемлекеттік мекемесі ұсынатын қызметтер үшін тарифтер мөлшерлері;</w:t>
      </w:r>
    </w:p>
    <w:bookmarkEnd w:id="11"/>
    <w:bookmarkStart w:name="z13" w:id="12"/>
    <w:p>
      <w:pPr>
        <w:spacing w:after="0"/>
        <w:ind w:left="0"/>
        <w:jc w:val="both"/>
      </w:pPr>
      <w:r>
        <w:rPr>
          <w:rFonts w:ascii="Times New Roman"/>
          <w:b w:val="false"/>
          <w:i w:val="false"/>
          <w:color w:val="000000"/>
          <w:sz w:val="28"/>
        </w:rPr>
        <w:t xml:space="preserve">
      11) осы бұйрыққа </w:t>
      </w:r>
      <w:r>
        <w:rPr>
          <w:rFonts w:ascii="Times New Roman"/>
          <w:b w:val="false"/>
          <w:i w:val="false"/>
          <w:color w:val="000000"/>
          <w:sz w:val="28"/>
        </w:rPr>
        <w:t>11-қосымшаға</w:t>
      </w:r>
      <w:r>
        <w:rPr>
          <w:rFonts w:ascii="Times New Roman"/>
          <w:b w:val="false"/>
          <w:i w:val="false"/>
          <w:color w:val="000000"/>
          <w:sz w:val="28"/>
        </w:rPr>
        <w:t xml:space="preserve"> сәйкес Қазақстан Республикасы Ауыл шаруашылығы министрлігі Орман шаруашылығы және жануарлар дүниесі комитетінің "Іле Алатауы мемлекеттік ұлттық табиғи паркі" республикалық мемлекеттік мекемесі ұсынатын қызметтер үшін тарифтер мөлшерлері;</w:t>
      </w:r>
    </w:p>
    <w:bookmarkEnd w:id="12"/>
    <w:bookmarkStart w:name="z14" w:id="13"/>
    <w:p>
      <w:pPr>
        <w:spacing w:after="0"/>
        <w:ind w:left="0"/>
        <w:jc w:val="both"/>
      </w:pPr>
      <w:r>
        <w:rPr>
          <w:rFonts w:ascii="Times New Roman"/>
          <w:b w:val="false"/>
          <w:i w:val="false"/>
          <w:color w:val="000000"/>
          <w:sz w:val="28"/>
        </w:rPr>
        <w:t xml:space="preserve">
      12) осы бұйрыққа </w:t>
      </w:r>
      <w:r>
        <w:rPr>
          <w:rFonts w:ascii="Times New Roman"/>
          <w:b w:val="false"/>
          <w:i w:val="false"/>
          <w:color w:val="000000"/>
          <w:sz w:val="28"/>
        </w:rPr>
        <w:t>12-қосымшаға</w:t>
      </w:r>
      <w:r>
        <w:rPr>
          <w:rFonts w:ascii="Times New Roman"/>
          <w:b w:val="false"/>
          <w:i w:val="false"/>
          <w:color w:val="000000"/>
          <w:sz w:val="28"/>
        </w:rPr>
        <w:t xml:space="preserve"> сәйкес Қазақстан Республикасы Ауыл шаруашылығы министрлігі Орман шаруашылығы және жануарлар дүниесі комитетінің "Алтын Емел" мемлекеттік ұлттық табиғи паркі" республикалық мемлекеттік мекемесі ұсынатын қызметтер үшін тарифтер мөлшерлері;</w:t>
      </w:r>
    </w:p>
    <w:bookmarkEnd w:id="13"/>
    <w:bookmarkStart w:name="z15" w:id="14"/>
    <w:p>
      <w:pPr>
        <w:spacing w:after="0"/>
        <w:ind w:left="0"/>
        <w:jc w:val="both"/>
      </w:pPr>
      <w:r>
        <w:rPr>
          <w:rFonts w:ascii="Times New Roman"/>
          <w:b w:val="false"/>
          <w:i w:val="false"/>
          <w:color w:val="000000"/>
          <w:sz w:val="28"/>
        </w:rPr>
        <w:t xml:space="preserve">
      13) осы бұйрыққа </w:t>
      </w:r>
      <w:r>
        <w:rPr>
          <w:rFonts w:ascii="Times New Roman"/>
          <w:b w:val="false"/>
          <w:i w:val="false"/>
          <w:color w:val="000000"/>
          <w:sz w:val="28"/>
        </w:rPr>
        <w:t>13-қосымшаға</w:t>
      </w:r>
      <w:r>
        <w:rPr>
          <w:rFonts w:ascii="Times New Roman"/>
          <w:b w:val="false"/>
          <w:i w:val="false"/>
          <w:color w:val="000000"/>
          <w:sz w:val="28"/>
        </w:rPr>
        <w:t xml:space="preserve"> сәйкес Қазақстан Республикасы Ауыл шаруашылығы министрлігі Орман шаруашылығы және жануарлар дүниесі комитетінің "Катонқарағай мемлекеттік ұлттық табиғи паркі" республикалық мемлекеттік мекемесі ұсынатын қызметтер үшін тарифтер мөлшерлері;</w:t>
      </w:r>
    </w:p>
    <w:bookmarkEnd w:id="14"/>
    <w:bookmarkStart w:name="z16" w:id="15"/>
    <w:p>
      <w:pPr>
        <w:spacing w:after="0"/>
        <w:ind w:left="0"/>
        <w:jc w:val="both"/>
      </w:pPr>
      <w:r>
        <w:rPr>
          <w:rFonts w:ascii="Times New Roman"/>
          <w:b w:val="false"/>
          <w:i w:val="false"/>
          <w:color w:val="000000"/>
          <w:sz w:val="28"/>
        </w:rPr>
        <w:t xml:space="preserve">
      14) осы бұйрыққа </w:t>
      </w:r>
      <w:r>
        <w:rPr>
          <w:rFonts w:ascii="Times New Roman"/>
          <w:b w:val="false"/>
          <w:i w:val="false"/>
          <w:color w:val="000000"/>
          <w:sz w:val="28"/>
        </w:rPr>
        <w:t>14-қосымшаға</w:t>
      </w:r>
      <w:r>
        <w:rPr>
          <w:rFonts w:ascii="Times New Roman"/>
          <w:b w:val="false"/>
          <w:i w:val="false"/>
          <w:color w:val="000000"/>
          <w:sz w:val="28"/>
        </w:rPr>
        <w:t xml:space="preserve"> сәйкес Қазақстан Республикасы Ауыл шаруашылығы министрлігі Орман шаруашылығы және жануарлар дүниесі комитетінің "Шарын мемлекеттік ұлттық табиғи паркі" республикалық мемлекеттік мекемесі ұсынатын қызметтер үшін тарифтер мөлшерлері;</w:t>
      </w:r>
    </w:p>
    <w:bookmarkEnd w:id="15"/>
    <w:bookmarkStart w:name="z17" w:id="16"/>
    <w:p>
      <w:pPr>
        <w:spacing w:after="0"/>
        <w:ind w:left="0"/>
        <w:jc w:val="both"/>
      </w:pPr>
      <w:r>
        <w:rPr>
          <w:rFonts w:ascii="Times New Roman"/>
          <w:b w:val="false"/>
          <w:i w:val="false"/>
          <w:color w:val="000000"/>
          <w:sz w:val="28"/>
        </w:rPr>
        <w:t xml:space="preserve">
      15) осы бұйрыққа </w:t>
      </w:r>
      <w:r>
        <w:rPr>
          <w:rFonts w:ascii="Times New Roman"/>
          <w:b w:val="false"/>
          <w:i w:val="false"/>
          <w:color w:val="000000"/>
          <w:sz w:val="28"/>
        </w:rPr>
        <w:t>15-қосымшаға</w:t>
      </w:r>
      <w:r>
        <w:rPr>
          <w:rFonts w:ascii="Times New Roman"/>
          <w:b w:val="false"/>
          <w:i w:val="false"/>
          <w:color w:val="000000"/>
          <w:sz w:val="28"/>
        </w:rPr>
        <w:t xml:space="preserve"> сәйкес Қазақстан Республикасы Ауыл шаруашылығы министрлігі Орман шаруашылығы және жануарлар дүниесі комитетінің "Сайрам-Өгем мемлекеттік ұлттық табиғи паркі" республикалық мемлекеттік мекемесі ұсынатын қызметтер үшін тарифтер мөлшерлері; </w:t>
      </w:r>
    </w:p>
    <w:bookmarkEnd w:id="16"/>
    <w:bookmarkStart w:name="z18" w:id="17"/>
    <w:p>
      <w:pPr>
        <w:spacing w:after="0"/>
        <w:ind w:left="0"/>
        <w:jc w:val="both"/>
      </w:pPr>
      <w:r>
        <w:rPr>
          <w:rFonts w:ascii="Times New Roman"/>
          <w:b w:val="false"/>
          <w:i w:val="false"/>
          <w:color w:val="000000"/>
          <w:sz w:val="28"/>
        </w:rPr>
        <w:t xml:space="preserve">
      16) осы бұйрыққа </w:t>
      </w:r>
      <w:r>
        <w:rPr>
          <w:rFonts w:ascii="Times New Roman"/>
          <w:b w:val="false"/>
          <w:i w:val="false"/>
          <w:color w:val="000000"/>
          <w:sz w:val="28"/>
        </w:rPr>
        <w:t>16-қосымшаға</w:t>
      </w:r>
      <w:r>
        <w:rPr>
          <w:rFonts w:ascii="Times New Roman"/>
          <w:b w:val="false"/>
          <w:i w:val="false"/>
          <w:color w:val="000000"/>
          <w:sz w:val="28"/>
        </w:rPr>
        <w:t xml:space="preserve"> сәйкес Қазақстан Республикасы Ауыл шаруашылығы министрлігі Орман шаруашылығы және жануарлар дүниесі комитетінің "Көлсай көлдері" мемлекеттік ұлттық табиғи паркі" республикалық мемлекеттік мекемесі ұсынатын қызметтер үшін тарифтер мөлшерлері;</w:t>
      </w:r>
    </w:p>
    <w:bookmarkEnd w:id="17"/>
    <w:bookmarkStart w:name="z19" w:id="18"/>
    <w:p>
      <w:pPr>
        <w:spacing w:after="0"/>
        <w:ind w:left="0"/>
        <w:jc w:val="both"/>
      </w:pPr>
      <w:r>
        <w:rPr>
          <w:rFonts w:ascii="Times New Roman"/>
          <w:b w:val="false"/>
          <w:i w:val="false"/>
          <w:color w:val="000000"/>
          <w:sz w:val="28"/>
        </w:rPr>
        <w:t xml:space="preserve">
      17) осы бұйрыққа </w:t>
      </w:r>
      <w:r>
        <w:rPr>
          <w:rFonts w:ascii="Times New Roman"/>
          <w:b w:val="false"/>
          <w:i w:val="false"/>
          <w:color w:val="000000"/>
          <w:sz w:val="28"/>
        </w:rPr>
        <w:t>17-қосымшаға</w:t>
      </w:r>
      <w:r>
        <w:rPr>
          <w:rFonts w:ascii="Times New Roman"/>
          <w:b w:val="false"/>
          <w:i w:val="false"/>
          <w:color w:val="000000"/>
          <w:sz w:val="28"/>
        </w:rPr>
        <w:t xml:space="preserve"> сәйкес Қазақстан Республикасы Ауыл шаруашылығы министрлігі Орман шаруашылығы және жануарлар дүниесі комитетінің "Жоңғар Алатауы" мемлекеттік ұлттық табиғи паркі" республикалық мемлекеттік мекемесі ұсынатын қызметтер үшін тарифтер мөлшерлері;</w:t>
      </w:r>
    </w:p>
    <w:bookmarkEnd w:id="18"/>
    <w:bookmarkStart w:name="z20" w:id="19"/>
    <w:p>
      <w:pPr>
        <w:spacing w:after="0"/>
        <w:ind w:left="0"/>
        <w:jc w:val="both"/>
      </w:pPr>
      <w:r>
        <w:rPr>
          <w:rFonts w:ascii="Times New Roman"/>
          <w:b w:val="false"/>
          <w:i w:val="false"/>
          <w:color w:val="000000"/>
          <w:sz w:val="28"/>
        </w:rPr>
        <w:t xml:space="preserve">
      18) осы бұйрыққа </w:t>
      </w:r>
      <w:r>
        <w:rPr>
          <w:rFonts w:ascii="Times New Roman"/>
          <w:b w:val="false"/>
          <w:i w:val="false"/>
          <w:color w:val="000000"/>
          <w:sz w:val="28"/>
        </w:rPr>
        <w:t>18-қосымшаға</w:t>
      </w:r>
      <w:r>
        <w:rPr>
          <w:rFonts w:ascii="Times New Roman"/>
          <w:b w:val="false"/>
          <w:i w:val="false"/>
          <w:color w:val="000000"/>
          <w:sz w:val="28"/>
        </w:rPr>
        <w:t xml:space="preserve"> сәйкес Қазақстан Республикасы Ауыл шаруашылығы министрлігі Орман шаруашылығы және жануарлар дүниесі комитетінің "Бұйратау" мемлекеттік ұлттық табиғи паркі" республикалық мемлекеттік мекемесі ұсынатын қызметтер үшін тарифтер мөлшерлері;</w:t>
      </w:r>
    </w:p>
    <w:bookmarkEnd w:id="19"/>
    <w:bookmarkStart w:name="z21" w:id="20"/>
    <w:p>
      <w:pPr>
        <w:spacing w:after="0"/>
        <w:ind w:left="0"/>
        <w:jc w:val="both"/>
      </w:pPr>
      <w:r>
        <w:rPr>
          <w:rFonts w:ascii="Times New Roman"/>
          <w:b w:val="false"/>
          <w:i w:val="false"/>
          <w:color w:val="000000"/>
          <w:sz w:val="28"/>
        </w:rPr>
        <w:t xml:space="preserve">
      19) осы бұйрыққа </w:t>
      </w:r>
      <w:r>
        <w:rPr>
          <w:rFonts w:ascii="Times New Roman"/>
          <w:b w:val="false"/>
          <w:i w:val="false"/>
          <w:color w:val="000000"/>
          <w:sz w:val="28"/>
        </w:rPr>
        <w:t>19-қосымшаға</w:t>
      </w:r>
      <w:r>
        <w:rPr>
          <w:rFonts w:ascii="Times New Roman"/>
          <w:b w:val="false"/>
          <w:i w:val="false"/>
          <w:color w:val="000000"/>
          <w:sz w:val="28"/>
        </w:rPr>
        <w:t xml:space="preserve"> сәйкес Қазақстан Республикасы Ауыл шаруашылығы министрлігі Орман шаруашылығы және жануарлар дүниесі комитетінің "Семей орманы" мемлекеттік орман табиғи резерваты" республикалық мемлекеттік мекемесі ұсынатын қызметтер үшін тарифтер мөлшерлері;</w:t>
      </w:r>
    </w:p>
    <w:bookmarkEnd w:id="20"/>
    <w:bookmarkStart w:name="z22" w:id="21"/>
    <w:p>
      <w:pPr>
        <w:spacing w:after="0"/>
        <w:ind w:left="0"/>
        <w:jc w:val="both"/>
      </w:pPr>
      <w:r>
        <w:rPr>
          <w:rFonts w:ascii="Times New Roman"/>
          <w:b w:val="false"/>
          <w:i w:val="false"/>
          <w:color w:val="000000"/>
          <w:sz w:val="28"/>
        </w:rPr>
        <w:t xml:space="preserve">
      20) осы бұйрыққа </w:t>
      </w:r>
      <w:r>
        <w:rPr>
          <w:rFonts w:ascii="Times New Roman"/>
          <w:b w:val="false"/>
          <w:i w:val="false"/>
          <w:color w:val="000000"/>
          <w:sz w:val="28"/>
        </w:rPr>
        <w:t>20-қосымшаға</w:t>
      </w:r>
      <w:r>
        <w:rPr>
          <w:rFonts w:ascii="Times New Roman"/>
          <w:b w:val="false"/>
          <w:i w:val="false"/>
          <w:color w:val="000000"/>
          <w:sz w:val="28"/>
        </w:rPr>
        <w:t xml:space="preserve"> сәйкес Қазақстан Республикасы Ауыл шаруашылығы министрлігі Орман шаруашылығы және жануарлар дүниесі комитетінің "Ырғыз-Торғай" мемлекеттік табиғи резерваты" республикалық мемлекеттік мекемесі ұсынатын қызметтер үшін тарифтер мөлшерлері;</w:t>
      </w:r>
    </w:p>
    <w:bookmarkEnd w:id="21"/>
    <w:p>
      <w:pPr>
        <w:spacing w:after="0"/>
        <w:ind w:left="0"/>
        <w:jc w:val="both"/>
      </w:pPr>
      <w:r>
        <w:rPr>
          <w:rFonts w:ascii="Times New Roman"/>
          <w:b w:val="false"/>
          <w:i w:val="false"/>
          <w:color w:val="000000"/>
          <w:sz w:val="28"/>
        </w:rPr>
        <w:t xml:space="preserve">
      21) осы бұйрыққа </w:t>
      </w:r>
      <w:r>
        <w:rPr>
          <w:rFonts w:ascii="Times New Roman"/>
          <w:b w:val="false"/>
          <w:i w:val="false"/>
          <w:color w:val="000000"/>
          <w:sz w:val="28"/>
        </w:rPr>
        <w:t>21-қосымшаға</w:t>
      </w:r>
      <w:r>
        <w:rPr>
          <w:rFonts w:ascii="Times New Roman"/>
          <w:b w:val="false"/>
          <w:i w:val="false"/>
          <w:color w:val="000000"/>
          <w:sz w:val="28"/>
        </w:rPr>
        <w:t xml:space="preserve"> сәйкес Қазақстан Республикасы Ауыл шаруашылығы министрлігі Орман шаруашылығы және жануарлар дүниесі комитетінің "Ақжайық" мемлекеттік табиғи резерваты" республикалық мемлекеттік мекемесі ұсынатын  қызметтер үшін тарифтер мөлшерлері бекітілсін.</w:t>
      </w:r>
    </w:p>
    <w:bookmarkStart w:name="z24" w:id="22"/>
    <w:p>
      <w:pPr>
        <w:spacing w:after="0"/>
        <w:ind w:left="0"/>
        <w:jc w:val="both"/>
      </w:pPr>
      <w:r>
        <w:rPr>
          <w:rFonts w:ascii="Times New Roman"/>
          <w:b w:val="false"/>
          <w:i w:val="false"/>
          <w:color w:val="000000"/>
          <w:sz w:val="28"/>
        </w:rPr>
        <w:t>
      2. Қазақстан Республикасының Ауыл шаруашылығы министрлігі Орман шаруашылығы және жануарлар дүниесі комитеті заңнамада белгіленген тәртіппен:</w:t>
      </w:r>
    </w:p>
    <w:bookmarkEnd w:id="22"/>
    <w:bookmarkStart w:name="z25" w:id="23"/>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23"/>
    <w:bookmarkStart w:name="z26" w:id="24"/>
    <w:p>
      <w:pPr>
        <w:spacing w:after="0"/>
        <w:ind w:left="0"/>
        <w:jc w:val="both"/>
      </w:pPr>
      <w:r>
        <w:rPr>
          <w:rFonts w:ascii="Times New Roman"/>
          <w:b w:val="false"/>
          <w:i w:val="false"/>
          <w:color w:val="000000"/>
          <w:sz w:val="28"/>
        </w:rPr>
        <w:t xml:space="preserve">
      2) осы бұйрықтың мемлекеттік тіркелген күнінен бастап күнтізбелік он күн ішінде оның қазақ және орыс тілдеріндегі қағаз және электрондық түрдегі көшірмесінің ресми жариялау және Қазақстан Республикасының Нормативтік құқықтық актілерінің эталондық бақылау банкіне қосу үшін "Республикалық құқықтық ақпарат орталығы" шаруашылық жүргізу құқығындағы республикалық мемлекеттік кәсіпорнына жіберілуін; </w:t>
      </w:r>
    </w:p>
    <w:bookmarkEnd w:id="24"/>
    <w:bookmarkStart w:name="z27" w:id="25"/>
    <w:p>
      <w:pPr>
        <w:spacing w:after="0"/>
        <w:ind w:left="0"/>
        <w:jc w:val="both"/>
      </w:pPr>
      <w:r>
        <w:rPr>
          <w:rFonts w:ascii="Times New Roman"/>
          <w:b w:val="false"/>
          <w:i w:val="false"/>
          <w:color w:val="000000"/>
          <w:sz w:val="28"/>
        </w:rPr>
        <w:t>
      3) осы бұйрықтың мемлекеттік тіркелгенінен кейін күнтізбелік он күн ішінде оның көшірмесінің мерзімді баспа басылымдарына ресми жариялауға жіберілуін;</w:t>
      </w:r>
    </w:p>
    <w:bookmarkEnd w:id="25"/>
    <w:bookmarkStart w:name="z28" w:id="26"/>
    <w:p>
      <w:pPr>
        <w:spacing w:after="0"/>
        <w:ind w:left="0"/>
        <w:jc w:val="both"/>
      </w:pPr>
      <w:r>
        <w:rPr>
          <w:rFonts w:ascii="Times New Roman"/>
          <w:b w:val="false"/>
          <w:i w:val="false"/>
          <w:color w:val="000000"/>
          <w:sz w:val="28"/>
        </w:rPr>
        <w:t>
      4) осы бұйрықтың Қазақстан Республикасы Ауыл шаруашылығы министрлігінің интернет-ресурсында орналастырылуын қамтамасыз етсін.</w:t>
      </w:r>
    </w:p>
    <w:bookmarkEnd w:id="26"/>
    <w:bookmarkStart w:name="z29" w:id="27"/>
    <w:p>
      <w:pPr>
        <w:spacing w:after="0"/>
        <w:ind w:left="0"/>
        <w:jc w:val="both"/>
      </w:pPr>
      <w:r>
        <w:rPr>
          <w:rFonts w:ascii="Times New Roman"/>
          <w:b w:val="false"/>
          <w:i w:val="false"/>
          <w:color w:val="000000"/>
          <w:sz w:val="28"/>
        </w:rPr>
        <w:t>
      3. Осы бұйрық алғаш ресми жарияланған күнінен кейін он күнтізбелік күн өткен соң қолданысқа енгізіледі.</w:t>
      </w:r>
    </w:p>
    <w:bookmarkEnd w:id="2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Орман шаруашылығы және</w:t>
            </w:r>
            <w:r>
              <w:br/>
            </w:r>
            <w:r>
              <w:rPr>
                <w:rFonts w:ascii="Times New Roman"/>
                <w:b w:val="false"/>
                <w:i/>
                <w:color w:val="000000"/>
                <w:sz w:val="20"/>
              </w:rPr>
              <w:t>жануарлар дүниесі комитеті</w:t>
            </w:r>
            <w:r>
              <w:br/>
            </w:r>
            <w:r>
              <w:rPr>
                <w:rFonts w:ascii="Times New Roman"/>
                <w:b w:val="false"/>
                <w:i/>
                <w:color w:val="000000"/>
                <w:sz w:val="20"/>
              </w:rPr>
              <w:t>төрағасының 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Үстеміров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министрлігі Орман шаруашылығы және жануарлар дүниесі комитеті төрағасының міндетін атқарушының</w:t>
            </w:r>
            <w:r>
              <w:br/>
            </w:r>
            <w:r>
              <w:rPr>
                <w:rFonts w:ascii="Times New Roman"/>
                <w:b w:val="false"/>
                <w:i w:val="false"/>
                <w:color w:val="000000"/>
                <w:sz w:val="20"/>
              </w:rPr>
              <w:t>2017 жылғы 31 мамырдағы</w:t>
            </w:r>
            <w:r>
              <w:br/>
            </w:r>
            <w:r>
              <w:rPr>
                <w:rFonts w:ascii="Times New Roman"/>
                <w:b w:val="false"/>
                <w:i w:val="false"/>
                <w:color w:val="000000"/>
                <w:sz w:val="20"/>
              </w:rPr>
              <w:t>№ 17-1/158 бұйрығына</w:t>
            </w:r>
            <w:r>
              <w:br/>
            </w:r>
            <w:r>
              <w:rPr>
                <w:rFonts w:ascii="Times New Roman"/>
                <w:b w:val="false"/>
                <w:i w:val="false"/>
                <w:color w:val="000000"/>
                <w:sz w:val="20"/>
              </w:rPr>
              <w:t>1-қосымша</w:t>
            </w:r>
          </w:p>
        </w:tc>
      </w:tr>
    </w:tbl>
    <w:bookmarkStart w:name="z31" w:id="28"/>
    <w:p>
      <w:pPr>
        <w:spacing w:after="0"/>
        <w:ind w:left="0"/>
        <w:jc w:val="left"/>
      </w:pPr>
      <w:r>
        <w:rPr>
          <w:rFonts w:ascii="Times New Roman"/>
          <w:b/>
          <w:i w:val="false"/>
          <w:color w:val="000000"/>
        </w:rPr>
        <w:t xml:space="preserve"> Қазақстан Республикасы Ауыл шаруашылығы министрлігі</w:t>
      </w:r>
      <w:r>
        <w:br/>
      </w:r>
      <w:r>
        <w:rPr>
          <w:rFonts w:ascii="Times New Roman"/>
          <w:b/>
          <w:i w:val="false"/>
          <w:color w:val="000000"/>
        </w:rPr>
        <w:t>Орман шаруашылығы және жануарлар дүниесі комитетінің</w:t>
      </w:r>
      <w:r>
        <w:br/>
      </w:r>
      <w:r>
        <w:rPr>
          <w:rFonts w:ascii="Times New Roman"/>
          <w:b/>
          <w:i w:val="false"/>
          <w:color w:val="000000"/>
        </w:rPr>
        <w:t>"Алматы мемлекеттік табиғи қорығы" республикалық мемлекеттік мекемесі</w:t>
      </w:r>
      <w:r>
        <w:br/>
      </w:r>
      <w:r>
        <w:rPr>
          <w:rFonts w:ascii="Times New Roman"/>
          <w:b/>
          <w:i w:val="false"/>
          <w:color w:val="000000"/>
        </w:rPr>
        <w:t>ұсынатын қызметтер тарифтерінің мөлшерлері</w:t>
      </w:r>
    </w:p>
    <w:bookmarkEnd w:id="28"/>
    <w:p>
      <w:pPr>
        <w:spacing w:after="0"/>
        <w:ind w:left="0"/>
        <w:jc w:val="both"/>
      </w:pPr>
      <w:r>
        <w:rPr>
          <w:rFonts w:ascii="Times New Roman"/>
          <w:b w:val="false"/>
          <w:i w:val="false"/>
          <w:color w:val="ff0000"/>
          <w:sz w:val="28"/>
        </w:rPr>
        <w:t xml:space="preserve">
      Ескерту. Мөлшерлерге өзгерістер енгізілді – ҚР Ауыл шаруашылығы министрлігі Орман шаруашылығы және жануарлар дүниесі комитеті төрағасының м.а. 20.06.2019 </w:t>
      </w:r>
      <w:r>
        <w:rPr>
          <w:rFonts w:ascii="Times New Roman"/>
          <w:b w:val="false"/>
          <w:i w:val="false"/>
          <w:color w:val="ff0000"/>
          <w:sz w:val="28"/>
        </w:rPr>
        <w:t>№ 17-5-6/151</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5"/>
        <w:gridCol w:w="8296"/>
        <w:gridCol w:w="2989"/>
      </w:tblGrid>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қызметтердің атауы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үшін тарифтер, (теңге)</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соқпақтар, тамашалау алаңдарын, демалу алаңқайларын ұсыну, бір адамға бір күнге:</w:t>
            </w:r>
            <w:r>
              <w:br/>
            </w:r>
            <w:r>
              <w:rPr>
                <w:rFonts w:ascii="Times New Roman"/>
                <w:b w:val="false"/>
                <w:i w:val="false"/>
                <w:color w:val="000000"/>
                <w:sz w:val="20"/>
              </w:rPr>
              <w:t>
Қазақстан Республикасының азаматтары мен Еуразиялық экономикалық одаққа мүше-елдердің азаматтары үшін</w:t>
            </w:r>
            <w:r>
              <w:br/>
            </w:r>
            <w:r>
              <w:rPr>
                <w:rFonts w:ascii="Times New Roman"/>
                <w:b w:val="false"/>
                <w:i w:val="false"/>
                <w:color w:val="000000"/>
                <w:sz w:val="20"/>
              </w:rPr>
              <w:t>
басқа елдердің азаматтары үшін</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r>
              <w:br/>
            </w:r>
            <w:r>
              <w:rPr>
                <w:rFonts w:ascii="Times New Roman"/>
                <w:b w:val="false"/>
                <w:i w:val="false"/>
                <w:color w:val="000000"/>
                <w:sz w:val="20"/>
              </w:rPr>
              <w:t>
1 200</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табиғи-қорық қоры, табиғи және тарихи-мәдени мұра объектілерінде болу және оларды зерделеу кезінде экскурсия жүргізуші қызметін ұсыну, жиырма адамға дейінгі бір топқа күніне:</w:t>
            </w:r>
            <w:r>
              <w:br/>
            </w:r>
            <w:r>
              <w:rPr>
                <w:rFonts w:ascii="Times New Roman"/>
                <w:b w:val="false"/>
                <w:i w:val="false"/>
                <w:color w:val="000000"/>
                <w:sz w:val="20"/>
              </w:rPr>
              <w:t>
Қазақстан Республикасының азаматтары мен Еуразиялық экономикалық одаққа мүше-елдердің азаматтары үшін</w:t>
            </w:r>
            <w:r>
              <w:br/>
            </w:r>
            <w:r>
              <w:rPr>
                <w:rFonts w:ascii="Times New Roman"/>
                <w:b w:val="false"/>
                <w:i w:val="false"/>
                <w:color w:val="000000"/>
                <w:sz w:val="20"/>
              </w:rPr>
              <w:t>
басқа елдердің азаматтары үшін</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r>
              <w:br/>
            </w:r>
            <w:r>
              <w:rPr>
                <w:rFonts w:ascii="Times New Roman"/>
                <w:b w:val="false"/>
                <w:i w:val="false"/>
                <w:color w:val="000000"/>
                <w:sz w:val="20"/>
              </w:rPr>
              <w:t>
1 550</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 мұражайында болу кезінде қызмет көрсету, бір адамға бір күнге</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bl>
    <w:bookmarkStart w:name="z35" w:id="29"/>
    <w:p>
      <w:pPr>
        <w:spacing w:after="0"/>
        <w:ind w:left="0"/>
        <w:jc w:val="both"/>
      </w:pPr>
      <w:r>
        <w:rPr>
          <w:rFonts w:ascii="Times New Roman"/>
          <w:b w:val="false"/>
          <w:i w:val="false"/>
          <w:color w:val="000000"/>
          <w:sz w:val="28"/>
        </w:rPr>
        <w:t xml:space="preserve">
      Ескертпе: 1, 2, 3-тармақтарда көрсетілген қызметтер үшін мынадай жеңілдіктер қарастырылады: </w:t>
      </w:r>
    </w:p>
    <w:bookmarkEnd w:id="29"/>
    <w:bookmarkStart w:name="z36" w:id="30"/>
    <w:p>
      <w:pPr>
        <w:spacing w:after="0"/>
        <w:ind w:left="0"/>
        <w:jc w:val="both"/>
      </w:pPr>
      <w:r>
        <w:rPr>
          <w:rFonts w:ascii="Times New Roman"/>
          <w:b w:val="false"/>
          <w:i w:val="false"/>
          <w:color w:val="000000"/>
          <w:sz w:val="28"/>
        </w:rPr>
        <w:t>
      мектеп жасына дейінгі балаларға (жеті жасқа дейін) - тегін;</w:t>
      </w:r>
    </w:p>
    <w:bookmarkEnd w:id="30"/>
    <w:bookmarkStart w:name="z37" w:id="31"/>
    <w:p>
      <w:pPr>
        <w:spacing w:after="0"/>
        <w:ind w:left="0"/>
        <w:jc w:val="both"/>
      </w:pPr>
      <w:r>
        <w:rPr>
          <w:rFonts w:ascii="Times New Roman"/>
          <w:b w:val="false"/>
          <w:i w:val="false"/>
          <w:color w:val="000000"/>
          <w:sz w:val="28"/>
        </w:rPr>
        <w:t>
      мектеп жасындағы балаларға (жеті жастан және одан ересек) - 50 пайыз мөлшерінде;</w:t>
      </w:r>
    </w:p>
    <w:bookmarkEnd w:id="31"/>
    <w:bookmarkStart w:name="z38" w:id="32"/>
    <w:p>
      <w:pPr>
        <w:spacing w:after="0"/>
        <w:ind w:left="0"/>
        <w:jc w:val="both"/>
      </w:pPr>
      <w:r>
        <w:rPr>
          <w:rFonts w:ascii="Times New Roman"/>
          <w:b w:val="false"/>
          <w:i w:val="false"/>
          <w:color w:val="000000"/>
          <w:sz w:val="28"/>
        </w:rPr>
        <w:t>
      күндізгі оқу бөлімінің студенттеріне – 25 пайыз мөлшерінде;</w:t>
      </w:r>
    </w:p>
    <w:bookmarkEnd w:id="32"/>
    <w:bookmarkStart w:name="z39" w:id="33"/>
    <w:p>
      <w:pPr>
        <w:spacing w:after="0"/>
        <w:ind w:left="0"/>
        <w:jc w:val="both"/>
      </w:pPr>
      <w:r>
        <w:rPr>
          <w:rFonts w:ascii="Times New Roman"/>
          <w:b w:val="false"/>
          <w:i w:val="false"/>
          <w:color w:val="000000"/>
          <w:sz w:val="28"/>
        </w:rPr>
        <w:t>
      мүгедектерден төлемақы алынбайды;</w:t>
      </w:r>
    </w:p>
    <w:bookmarkEnd w:id="33"/>
    <w:bookmarkStart w:name="z40" w:id="34"/>
    <w:p>
      <w:pPr>
        <w:spacing w:after="0"/>
        <w:ind w:left="0"/>
        <w:jc w:val="both"/>
      </w:pPr>
      <w:r>
        <w:rPr>
          <w:rFonts w:ascii="Times New Roman"/>
          <w:b w:val="false"/>
          <w:i w:val="false"/>
          <w:color w:val="000000"/>
          <w:sz w:val="28"/>
        </w:rPr>
        <w:t>
      табиғат қорғау мекемесімен шартқа отырған туристік компаниялардың туристік топтарды ертіп жүретін қызметкерлері табиғат қорғау мекемесінің көрсетілетін қызметтеріне ақы төлемейді (бір ертіп жүретін адамға 20 туристен аспауы тиіс және бір жүргізуші).</w:t>
      </w:r>
    </w:p>
    <w:bookmarkEnd w:id="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министрлігі Орман шаруашылығы және жануарлар дүниесі комитеті төрағасының міндетін атқарушының</w:t>
            </w:r>
            <w:r>
              <w:br/>
            </w:r>
            <w:r>
              <w:rPr>
                <w:rFonts w:ascii="Times New Roman"/>
                <w:b w:val="false"/>
                <w:i w:val="false"/>
                <w:color w:val="000000"/>
                <w:sz w:val="20"/>
              </w:rPr>
              <w:t>2017 жылғы 31 мамырдағы</w:t>
            </w:r>
            <w:r>
              <w:br/>
            </w:r>
            <w:r>
              <w:rPr>
                <w:rFonts w:ascii="Times New Roman"/>
                <w:b w:val="false"/>
                <w:i w:val="false"/>
                <w:color w:val="000000"/>
                <w:sz w:val="20"/>
              </w:rPr>
              <w:t>№ 17-1/158 бұйрығына</w:t>
            </w:r>
            <w:r>
              <w:br/>
            </w:r>
            <w:r>
              <w:rPr>
                <w:rFonts w:ascii="Times New Roman"/>
                <w:b w:val="false"/>
                <w:i w:val="false"/>
                <w:color w:val="000000"/>
                <w:sz w:val="20"/>
              </w:rPr>
              <w:t xml:space="preserve">2-қосымша </w:t>
            </w:r>
          </w:p>
        </w:tc>
      </w:tr>
    </w:tbl>
    <w:bookmarkStart w:name="z42" w:id="35"/>
    <w:p>
      <w:pPr>
        <w:spacing w:after="0"/>
        <w:ind w:left="0"/>
        <w:jc w:val="left"/>
      </w:pPr>
      <w:r>
        <w:rPr>
          <w:rFonts w:ascii="Times New Roman"/>
          <w:b/>
          <w:i w:val="false"/>
          <w:color w:val="000000"/>
        </w:rPr>
        <w:t xml:space="preserve"> Қазақстан Республикасы Ауыл шаруашылығы министрлігі</w:t>
      </w:r>
      <w:r>
        <w:br/>
      </w:r>
      <w:r>
        <w:rPr>
          <w:rFonts w:ascii="Times New Roman"/>
          <w:b/>
          <w:i w:val="false"/>
          <w:color w:val="000000"/>
        </w:rPr>
        <w:t>Орман шаруашылығы және жануарлар дүниесі комитетінің</w:t>
      </w:r>
      <w:r>
        <w:br/>
      </w:r>
      <w:r>
        <w:rPr>
          <w:rFonts w:ascii="Times New Roman"/>
          <w:b/>
          <w:i w:val="false"/>
          <w:color w:val="000000"/>
        </w:rPr>
        <w:t>"Ақсу-Жабағылы мемлекеттік табиғи қорығы" республикалық мемлекеттік мекемесі</w:t>
      </w:r>
      <w:r>
        <w:br/>
      </w:r>
      <w:r>
        <w:rPr>
          <w:rFonts w:ascii="Times New Roman"/>
          <w:b/>
          <w:i w:val="false"/>
          <w:color w:val="000000"/>
        </w:rPr>
        <w:t>ұсынатын қызметтер тарифтерінің мөлшерлері</w:t>
      </w:r>
    </w:p>
    <w:bookmarkEnd w:id="35"/>
    <w:p>
      <w:pPr>
        <w:spacing w:after="0"/>
        <w:ind w:left="0"/>
        <w:jc w:val="both"/>
      </w:pPr>
      <w:r>
        <w:rPr>
          <w:rFonts w:ascii="Times New Roman"/>
          <w:b w:val="false"/>
          <w:i w:val="false"/>
          <w:color w:val="ff0000"/>
          <w:sz w:val="28"/>
        </w:rPr>
        <w:t xml:space="preserve">
      Ескерту. Мөлшерлерге өзгерістер енгізілді – ҚР Ауыл шаруашылығы министрлігі Орман шаруашылығы және жануарлар дүниесі комитеті төрағасының м.а. 20.06.2019 </w:t>
      </w:r>
      <w:r>
        <w:rPr>
          <w:rFonts w:ascii="Times New Roman"/>
          <w:b w:val="false"/>
          <w:i w:val="false"/>
          <w:color w:val="ff0000"/>
          <w:sz w:val="28"/>
        </w:rPr>
        <w:t>№ 17-5-6/151</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4"/>
        <w:gridCol w:w="8684"/>
        <w:gridCol w:w="2812"/>
      </w:tblGrid>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қызметтердің атауы</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үшін тарифтер, (теңге)</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соқпақтар, тамашалау алаңдарын, демалу алаңқайларын ұсыну, бір адамға бір күнге:</w:t>
            </w:r>
            <w:r>
              <w:br/>
            </w:r>
            <w:r>
              <w:rPr>
                <w:rFonts w:ascii="Times New Roman"/>
                <w:b w:val="false"/>
                <w:i w:val="false"/>
                <w:color w:val="000000"/>
                <w:sz w:val="20"/>
              </w:rPr>
              <w:t>
Қазақстан Республикасының азаматтары мен Еуразиялық экономикалық одаққа мүше-елдердің азаматтары үшін</w:t>
            </w:r>
            <w:r>
              <w:br/>
            </w:r>
            <w:r>
              <w:rPr>
                <w:rFonts w:ascii="Times New Roman"/>
                <w:b w:val="false"/>
                <w:i w:val="false"/>
                <w:color w:val="000000"/>
                <w:sz w:val="20"/>
              </w:rPr>
              <w:t>
басқа елдердің азаматтары үшін</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r>
              <w:br/>
            </w:r>
            <w:r>
              <w:rPr>
                <w:rFonts w:ascii="Times New Roman"/>
                <w:b w:val="false"/>
                <w:i w:val="false"/>
                <w:color w:val="000000"/>
                <w:sz w:val="20"/>
              </w:rPr>
              <w:t>
1 200</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Шатырлы лагерьлерді және мәдени-тұрмыстық мақсаттағы объектiлер бір құрал-жабдықты бір тәулікке ұсыну: </w:t>
            </w:r>
            <w:r>
              <w:br/>
            </w:r>
            <w:r>
              <w:rPr>
                <w:rFonts w:ascii="Times New Roman"/>
                <w:b w:val="false"/>
                <w:i w:val="false"/>
                <w:color w:val="000000"/>
                <w:sz w:val="20"/>
              </w:rPr>
              <w:t>
Шатырлы лагерьлер</w:t>
            </w:r>
            <w:r>
              <w:br/>
            </w:r>
            <w:r>
              <w:rPr>
                <w:rFonts w:ascii="Times New Roman"/>
                <w:b w:val="false"/>
                <w:i w:val="false"/>
                <w:color w:val="000000"/>
                <w:sz w:val="20"/>
              </w:rPr>
              <w:t xml:space="preserve">
киіз үйлер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r>
              <w:br/>
            </w:r>
            <w:r>
              <w:rPr>
                <w:rFonts w:ascii="Times New Roman"/>
                <w:b w:val="false"/>
                <w:i w:val="false"/>
                <w:color w:val="000000"/>
                <w:sz w:val="20"/>
              </w:rPr>
              <w:t>2 000</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табиғи-қорық қоры, табиғи және тарихи-мәдени мұра объектілерінде болу және оларды зерделеу кезінде 6 адамға дейінгі бір топқа күніне мынадай қызметтер ұсыну:</w:t>
            </w:r>
            <w:r>
              <w:br/>
            </w:r>
            <w:r>
              <w:rPr>
                <w:rFonts w:ascii="Times New Roman"/>
                <w:b w:val="false"/>
                <w:i w:val="false"/>
                <w:color w:val="000000"/>
                <w:sz w:val="20"/>
              </w:rPr>
              <w:t>
экскурсия жүргізуші:</w:t>
            </w:r>
            <w:r>
              <w:br/>
            </w:r>
            <w:r>
              <w:rPr>
                <w:rFonts w:ascii="Times New Roman"/>
                <w:b w:val="false"/>
                <w:i w:val="false"/>
                <w:color w:val="000000"/>
                <w:sz w:val="20"/>
              </w:rPr>
              <w:t>
Қазақстан Республикасының азаматтары мен Еуразиялық экономикалық одаққа мүше-елдердің азаматтары үшін</w:t>
            </w:r>
            <w:r>
              <w:br/>
            </w:r>
            <w:r>
              <w:rPr>
                <w:rFonts w:ascii="Times New Roman"/>
                <w:b w:val="false"/>
                <w:i w:val="false"/>
                <w:color w:val="000000"/>
                <w:sz w:val="20"/>
              </w:rPr>
              <w:t>
басқа елдердің азаматтары үшін</w:t>
            </w:r>
            <w:r>
              <w:br/>
            </w:r>
            <w:r>
              <w:rPr>
                <w:rFonts w:ascii="Times New Roman"/>
                <w:b w:val="false"/>
                <w:i w:val="false"/>
                <w:color w:val="000000"/>
                <w:sz w:val="20"/>
              </w:rPr>
              <w:t>
жолсерік-инспектор:</w:t>
            </w:r>
            <w:r>
              <w:br/>
            </w:r>
            <w:r>
              <w:rPr>
                <w:rFonts w:ascii="Times New Roman"/>
                <w:b w:val="false"/>
                <w:i w:val="false"/>
                <w:color w:val="000000"/>
                <w:sz w:val="20"/>
              </w:rPr>
              <w:t>
Қазақстан Республикасының азаматтары мен Еуразиялық экономикалық одаққа мүше-елдердің азаматтары үшін</w:t>
            </w:r>
            <w:r>
              <w:br/>
            </w:r>
            <w:r>
              <w:rPr>
                <w:rFonts w:ascii="Times New Roman"/>
                <w:b w:val="false"/>
                <w:i w:val="false"/>
                <w:color w:val="000000"/>
                <w:sz w:val="20"/>
              </w:rPr>
              <w:t>
басқа елдердің азаматтары үшін</w:t>
            </w:r>
            <w:r>
              <w:br/>
            </w:r>
            <w:r>
              <w:rPr>
                <w:rFonts w:ascii="Times New Roman"/>
                <w:b w:val="false"/>
                <w:i w:val="false"/>
                <w:color w:val="000000"/>
                <w:sz w:val="20"/>
              </w:rPr>
              <w:t>
аудармашы</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r>
              <w:br/>
            </w:r>
            <w:r>
              <w:rPr>
                <w:rFonts w:ascii="Times New Roman"/>
                <w:b w:val="false"/>
                <w:i w:val="false"/>
                <w:color w:val="000000"/>
                <w:sz w:val="20"/>
              </w:rPr>
              <w:t>
1 650</w:t>
            </w:r>
            <w:r>
              <w:br/>
            </w:r>
            <w:r>
              <w:rPr>
                <w:rFonts w:ascii="Times New Roman"/>
                <w:b w:val="false"/>
                <w:i w:val="false"/>
                <w:color w:val="000000"/>
                <w:sz w:val="20"/>
              </w:rPr>
              <w:t>
850</w:t>
            </w:r>
            <w:r>
              <w:br/>
            </w:r>
            <w:r>
              <w:rPr>
                <w:rFonts w:ascii="Times New Roman"/>
                <w:b w:val="false"/>
                <w:i w:val="false"/>
                <w:color w:val="000000"/>
                <w:sz w:val="20"/>
              </w:rPr>
              <w:t>
1 300</w:t>
            </w:r>
            <w:r>
              <w:br/>
            </w:r>
            <w:r>
              <w:rPr>
                <w:rFonts w:ascii="Times New Roman"/>
                <w:b w:val="false"/>
                <w:i w:val="false"/>
                <w:color w:val="000000"/>
                <w:sz w:val="20"/>
              </w:rPr>
              <w:t>
500</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Табиғат мұражайында болу кезінде экскурсия жүргізуші ұсыну, бір адамға бір күнге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қызметтерін ұсыну, бір сағатқа:</w:t>
            </w:r>
            <w:r>
              <w:br/>
            </w:r>
            <w:r>
              <w:rPr>
                <w:rFonts w:ascii="Times New Roman"/>
                <w:b w:val="false"/>
                <w:i w:val="false"/>
                <w:color w:val="000000"/>
                <w:sz w:val="20"/>
              </w:rPr>
              <w:t xml:space="preserve">
жеңіл </w:t>
            </w:r>
            <w:r>
              <w:br/>
            </w:r>
            <w:r>
              <w:rPr>
                <w:rFonts w:ascii="Times New Roman"/>
                <w:b w:val="false"/>
                <w:i w:val="false"/>
                <w:color w:val="000000"/>
                <w:sz w:val="20"/>
              </w:rPr>
              <w:t xml:space="preserve">
өтімділігі жоғары жеңіл автомобиль </w:t>
            </w:r>
            <w:r>
              <w:br/>
            </w:r>
            <w:r>
              <w:rPr>
                <w:rFonts w:ascii="Times New Roman"/>
                <w:b w:val="false"/>
                <w:i w:val="false"/>
                <w:color w:val="000000"/>
                <w:sz w:val="20"/>
              </w:rPr>
              <w:t xml:space="preserve">
жүк </w:t>
            </w:r>
            <w:r>
              <w:br/>
            </w:r>
            <w:r>
              <w:rPr>
                <w:rFonts w:ascii="Times New Roman"/>
                <w:b w:val="false"/>
                <w:i w:val="false"/>
                <w:color w:val="000000"/>
                <w:sz w:val="20"/>
              </w:rPr>
              <w:t>
шағын автобус</w:t>
            </w:r>
            <w:r>
              <w:br/>
            </w:r>
            <w:r>
              <w:rPr>
                <w:rFonts w:ascii="Times New Roman"/>
                <w:b w:val="false"/>
                <w:i w:val="false"/>
                <w:color w:val="000000"/>
                <w:sz w:val="20"/>
              </w:rPr>
              <w:t>
трактор (тіркемесімен)</w:t>
            </w:r>
            <w:r>
              <w:br/>
            </w:r>
            <w:r>
              <w:rPr>
                <w:rFonts w:ascii="Times New Roman"/>
                <w:b w:val="false"/>
                <w:i w:val="false"/>
                <w:color w:val="000000"/>
                <w:sz w:val="20"/>
              </w:rPr>
              <w:t xml:space="preserve">
трактор (экскаватор)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2 200</w:t>
            </w:r>
            <w:r>
              <w:br/>
            </w:r>
            <w:r>
              <w:rPr>
                <w:rFonts w:ascii="Times New Roman"/>
                <w:b w:val="false"/>
                <w:i w:val="false"/>
                <w:color w:val="000000"/>
                <w:sz w:val="20"/>
              </w:rPr>
              <w:t>
2 700</w:t>
            </w:r>
            <w:r>
              <w:br/>
            </w:r>
            <w:r>
              <w:rPr>
                <w:rFonts w:ascii="Times New Roman"/>
                <w:b w:val="false"/>
                <w:i w:val="false"/>
                <w:color w:val="000000"/>
                <w:sz w:val="20"/>
              </w:rPr>
              <w:t>
3 800</w:t>
            </w:r>
            <w:r>
              <w:br/>
            </w:r>
            <w:r>
              <w:rPr>
                <w:rFonts w:ascii="Times New Roman"/>
                <w:b w:val="false"/>
                <w:i w:val="false"/>
                <w:color w:val="000000"/>
                <w:sz w:val="20"/>
              </w:rPr>
              <w:t>
3 000</w:t>
            </w:r>
            <w:r>
              <w:br/>
            </w:r>
            <w:r>
              <w:rPr>
                <w:rFonts w:ascii="Times New Roman"/>
                <w:b w:val="false"/>
                <w:i w:val="false"/>
                <w:color w:val="000000"/>
                <w:sz w:val="20"/>
              </w:rPr>
              <w:t>
2 300</w:t>
            </w:r>
            <w:r>
              <w:br/>
            </w:r>
            <w:r>
              <w:rPr>
                <w:rFonts w:ascii="Times New Roman"/>
                <w:b w:val="false"/>
                <w:i w:val="false"/>
                <w:color w:val="000000"/>
                <w:sz w:val="20"/>
              </w:rPr>
              <w:t>
3 600</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көлік қызметін ұсыну, бір гектарға:</w:t>
            </w:r>
            <w:r>
              <w:br/>
            </w:r>
            <w:r>
              <w:rPr>
                <w:rFonts w:ascii="Times New Roman"/>
                <w:b w:val="false"/>
                <w:i w:val="false"/>
                <w:color w:val="000000"/>
                <w:sz w:val="20"/>
              </w:rPr>
              <w:t>
трактор (жер жырту)</w:t>
            </w:r>
            <w:r>
              <w:br/>
            </w:r>
            <w:r>
              <w:rPr>
                <w:rFonts w:ascii="Times New Roman"/>
                <w:b w:val="false"/>
                <w:i w:val="false"/>
                <w:color w:val="000000"/>
                <w:sz w:val="20"/>
              </w:rPr>
              <w:t>
трактор (жер тырмалау)</w:t>
            </w:r>
            <w:r>
              <w:br/>
            </w:r>
            <w:r>
              <w:rPr>
                <w:rFonts w:ascii="Times New Roman"/>
                <w:b w:val="false"/>
                <w:i w:val="false"/>
                <w:color w:val="000000"/>
                <w:sz w:val="20"/>
              </w:rPr>
              <w:t>
трактор (тұқым себу)</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r>
              <w:br/>
            </w:r>
            <w:r>
              <w:rPr>
                <w:rFonts w:ascii="Times New Roman"/>
                <w:b w:val="false"/>
                <w:i w:val="false"/>
                <w:color w:val="000000"/>
                <w:sz w:val="20"/>
              </w:rPr>
              <w:t>3 000</w:t>
            </w:r>
            <w:r>
              <w:br/>
            </w:r>
            <w:r>
              <w:rPr>
                <w:rFonts w:ascii="Times New Roman"/>
                <w:b w:val="false"/>
                <w:i w:val="false"/>
                <w:color w:val="000000"/>
                <w:sz w:val="20"/>
              </w:rPr>
              <w:t>3 000</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Ас-суы бар қонақүй номерлерін ұсыну, бір адамға тәулігіне: </w:t>
            </w:r>
            <w:r>
              <w:br/>
            </w:r>
            <w:r>
              <w:rPr>
                <w:rFonts w:ascii="Times New Roman"/>
                <w:b w:val="false"/>
                <w:i w:val="false"/>
                <w:color w:val="000000"/>
                <w:sz w:val="20"/>
              </w:rPr>
              <w:t>
люкс-номер</w:t>
            </w:r>
            <w:r>
              <w:br/>
            </w:r>
            <w:r>
              <w:rPr>
                <w:rFonts w:ascii="Times New Roman"/>
                <w:b w:val="false"/>
                <w:i w:val="false"/>
                <w:color w:val="000000"/>
                <w:sz w:val="20"/>
              </w:rPr>
              <w:t>
стандартты номер</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9 000</w:t>
            </w:r>
            <w:r>
              <w:br/>
            </w:r>
            <w:r>
              <w:rPr>
                <w:rFonts w:ascii="Times New Roman"/>
                <w:b w:val="false"/>
                <w:i w:val="false"/>
                <w:color w:val="000000"/>
                <w:sz w:val="20"/>
              </w:rPr>
              <w:t>
7 500</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Табиғи-қорық қоры, табиғи және мәдени мұра объектілерінде, табиғат мұражайлары мен жанды мүйістерде болу және оларды зерделеу кезінде кино, бейне және фото таспаларына түсiруді (кәсіби түсірілімдерді) жүргізу, бір күнге:</w:t>
            </w:r>
            <w:r>
              <w:br/>
            </w:r>
            <w:r>
              <w:rPr>
                <w:rFonts w:ascii="Times New Roman"/>
                <w:b w:val="false"/>
                <w:i w:val="false"/>
                <w:color w:val="000000"/>
                <w:sz w:val="20"/>
              </w:rPr>
              <w:t>
кино-, бейне</w:t>
            </w:r>
            <w:r>
              <w:br/>
            </w:r>
            <w:r>
              <w:rPr>
                <w:rFonts w:ascii="Times New Roman"/>
                <w:b w:val="false"/>
                <w:i w:val="false"/>
                <w:color w:val="000000"/>
                <w:sz w:val="20"/>
              </w:rPr>
              <w:t>
фото</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32 000</w:t>
            </w:r>
            <w:r>
              <w:br/>
            </w:r>
            <w:r>
              <w:rPr>
                <w:rFonts w:ascii="Times New Roman"/>
                <w:b w:val="false"/>
                <w:i w:val="false"/>
                <w:color w:val="000000"/>
                <w:sz w:val="20"/>
              </w:rPr>
              <w:t>
16 000</w:t>
            </w:r>
          </w:p>
        </w:tc>
      </w:tr>
    </w:tbl>
    <w:bookmarkStart w:name="z45" w:id="36"/>
    <w:p>
      <w:pPr>
        <w:spacing w:after="0"/>
        <w:ind w:left="0"/>
        <w:jc w:val="both"/>
      </w:pPr>
      <w:r>
        <w:rPr>
          <w:rFonts w:ascii="Times New Roman"/>
          <w:b w:val="false"/>
          <w:i w:val="false"/>
          <w:color w:val="000000"/>
          <w:sz w:val="28"/>
        </w:rPr>
        <w:t xml:space="preserve">
      Ескертпе: 1, 2, 3, 4, 7-тармақтарда аталған қызметтер үшін мынадай жеңілдіктер қарастырылады: </w:t>
      </w:r>
    </w:p>
    <w:bookmarkEnd w:id="36"/>
    <w:bookmarkStart w:name="z46" w:id="37"/>
    <w:p>
      <w:pPr>
        <w:spacing w:after="0"/>
        <w:ind w:left="0"/>
        <w:jc w:val="both"/>
      </w:pPr>
      <w:r>
        <w:rPr>
          <w:rFonts w:ascii="Times New Roman"/>
          <w:b w:val="false"/>
          <w:i w:val="false"/>
          <w:color w:val="000000"/>
          <w:sz w:val="28"/>
        </w:rPr>
        <w:t>
      мектеп жасына дейінгі балаларға (жеті жасқа дейін)  - тегін;</w:t>
      </w:r>
    </w:p>
    <w:bookmarkEnd w:id="37"/>
    <w:bookmarkStart w:name="z47" w:id="38"/>
    <w:p>
      <w:pPr>
        <w:spacing w:after="0"/>
        <w:ind w:left="0"/>
        <w:jc w:val="both"/>
      </w:pPr>
      <w:r>
        <w:rPr>
          <w:rFonts w:ascii="Times New Roman"/>
          <w:b w:val="false"/>
          <w:i w:val="false"/>
          <w:color w:val="000000"/>
          <w:sz w:val="28"/>
        </w:rPr>
        <w:t xml:space="preserve">
      мектеп жасындағы балаларға (жеті жастан және одан ересек) - 50 пайыз мөлшерінде; </w:t>
      </w:r>
    </w:p>
    <w:bookmarkEnd w:id="38"/>
    <w:bookmarkStart w:name="z48" w:id="39"/>
    <w:p>
      <w:pPr>
        <w:spacing w:after="0"/>
        <w:ind w:left="0"/>
        <w:jc w:val="both"/>
      </w:pPr>
      <w:r>
        <w:rPr>
          <w:rFonts w:ascii="Times New Roman"/>
          <w:b w:val="false"/>
          <w:i w:val="false"/>
          <w:color w:val="000000"/>
          <w:sz w:val="28"/>
        </w:rPr>
        <w:t>
      күндізгі оқу бөлімінің студенттеріне – 25 пайыз мөлшерінде;</w:t>
      </w:r>
    </w:p>
    <w:bookmarkEnd w:id="39"/>
    <w:bookmarkStart w:name="z49" w:id="40"/>
    <w:p>
      <w:pPr>
        <w:spacing w:after="0"/>
        <w:ind w:left="0"/>
        <w:jc w:val="both"/>
      </w:pPr>
      <w:r>
        <w:rPr>
          <w:rFonts w:ascii="Times New Roman"/>
          <w:b w:val="false"/>
          <w:i w:val="false"/>
          <w:color w:val="000000"/>
          <w:sz w:val="28"/>
        </w:rPr>
        <w:t>
      мүгедектерден төлемақы алынбайды;</w:t>
      </w:r>
    </w:p>
    <w:bookmarkEnd w:id="40"/>
    <w:bookmarkStart w:name="z50" w:id="41"/>
    <w:p>
      <w:pPr>
        <w:spacing w:after="0"/>
        <w:ind w:left="0"/>
        <w:jc w:val="both"/>
      </w:pPr>
      <w:r>
        <w:rPr>
          <w:rFonts w:ascii="Times New Roman"/>
          <w:b w:val="false"/>
          <w:i w:val="false"/>
          <w:color w:val="000000"/>
          <w:sz w:val="28"/>
        </w:rPr>
        <w:t>
      табиғат қорғау мекемесімен шартқа отырған туристік компаниялардың туристік топтарды ертіп жүретін қызметкерлері табиғат қорғау мекемесінің көрсетілетін қызметтеріне ақы төлемейді (бір ертіп жүретін адамға 20 туристен аспауы тиіс және бір жүргізуші).</w:t>
      </w:r>
    </w:p>
    <w:bookmarkEnd w:id="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министрлігі Орман шаруашылығы және жануарлар дүниесі комитеті төрағасының міндетін атқарушының</w:t>
            </w:r>
            <w:r>
              <w:br/>
            </w:r>
            <w:r>
              <w:rPr>
                <w:rFonts w:ascii="Times New Roman"/>
                <w:b w:val="false"/>
                <w:i w:val="false"/>
                <w:color w:val="000000"/>
                <w:sz w:val="20"/>
              </w:rPr>
              <w:t>2017 жылғы 31 мамырдағы</w:t>
            </w:r>
            <w:r>
              <w:br/>
            </w:r>
            <w:r>
              <w:rPr>
                <w:rFonts w:ascii="Times New Roman"/>
                <w:b w:val="false"/>
                <w:i w:val="false"/>
                <w:color w:val="000000"/>
                <w:sz w:val="20"/>
              </w:rPr>
              <w:t>№ 17-1/158 бұйрығына</w:t>
            </w:r>
            <w:r>
              <w:br/>
            </w:r>
            <w:r>
              <w:rPr>
                <w:rFonts w:ascii="Times New Roman"/>
                <w:b w:val="false"/>
                <w:i w:val="false"/>
                <w:color w:val="000000"/>
                <w:sz w:val="20"/>
              </w:rPr>
              <w:t>3-қосымша</w:t>
            </w:r>
          </w:p>
        </w:tc>
      </w:tr>
    </w:tbl>
    <w:bookmarkStart w:name="z52" w:id="42"/>
    <w:p>
      <w:pPr>
        <w:spacing w:after="0"/>
        <w:ind w:left="0"/>
        <w:jc w:val="left"/>
      </w:pPr>
      <w:r>
        <w:rPr>
          <w:rFonts w:ascii="Times New Roman"/>
          <w:b/>
          <w:i w:val="false"/>
          <w:color w:val="000000"/>
        </w:rPr>
        <w:t xml:space="preserve"> Қазақстан Республикасы Ауыл шаруашылығы министрлігі</w:t>
      </w:r>
      <w:r>
        <w:br/>
      </w:r>
      <w:r>
        <w:rPr>
          <w:rFonts w:ascii="Times New Roman"/>
          <w:b/>
          <w:i w:val="false"/>
          <w:color w:val="000000"/>
        </w:rPr>
        <w:t>Орман шаруашылығы және жануарлар дүниесі комитетінің</w:t>
      </w:r>
      <w:r>
        <w:br/>
      </w:r>
      <w:r>
        <w:rPr>
          <w:rFonts w:ascii="Times New Roman"/>
          <w:b/>
          <w:i w:val="false"/>
          <w:color w:val="000000"/>
        </w:rPr>
        <w:t>"Батыс Алтай" мемлекеттік табиғи қорығы"  республикалық мемлекеттік мекемесі</w:t>
      </w:r>
      <w:r>
        <w:br/>
      </w:r>
      <w:r>
        <w:rPr>
          <w:rFonts w:ascii="Times New Roman"/>
          <w:b/>
          <w:i w:val="false"/>
          <w:color w:val="000000"/>
        </w:rPr>
        <w:t>ұсынатын қызметтер тарифтерінің мөлшерлері</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9"/>
        <w:gridCol w:w="8845"/>
        <w:gridCol w:w="2636"/>
      </w:tblGrid>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қызметтердің атауы</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үшін тарифтер, (теңге)</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Туристік соқпақтар, тамашалау алаңдарын, демалу алаңқайларын ұсыну, бір адамға бір күнге: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тұрақтары мен көлік қоятын орындар ұсыну, бір орынға тәулігіне</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табиғи-қорық қоры, табиғи және тарихи-мәдени мұра объектілерінде болу және оларды зерделеу кезінде мынадай қызметтер ұсыну, бір адамға бір күнге:</w:t>
            </w:r>
            <w:r>
              <w:br/>
            </w:r>
            <w:r>
              <w:rPr>
                <w:rFonts w:ascii="Times New Roman"/>
                <w:b w:val="false"/>
                <w:i w:val="false"/>
                <w:color w:val="000000"/>
                <w:sz w:val="20"/>
              </w:rPr>
              <w:t>
аудармашы</w:t>
            </w:r>
            <w:r>
              <w:br/>
            </w:r>
            <w:r>
              <w:rPr>
                <w:rFonts w:ascii="Times New Roman"/>
                <w:b w:val="false"/>
                <w:i w:val="false"/>
                <w:color w:val="000000"/>
                <w:sz w:val="20"/>
              </w:rPr>
              <w:t>
экскурсия жүргізуші-лектор</w:t>
            </w:r>
            <w:r>
              <w:br/>
            </w:r>
            <w:r>
              <w:rPr>
                <w:rFonts w:ascii="Times New Roman"/>
                <w:b w:val="false"/>
                <w:i w:val="false"/>
                <w:color w:val="000000"/>
                <w:sz w:val="20"/>
              </w:rPr>
              <w:t>
жолсерік-инспектор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r>
              <w:br/>
            </w:r>
            <w:r>
              <w:rPr>
                <w:rFonts w:ascii="Times New Roman"/>
                <w:b w:val="false"/>
                <w:i w:val="false"/>
                <w:color w:val="000000"/>
                <w:sz w:val="20"/>
              </w:rPr>
              <w:t>700</w:t>
            </w:r>
            <w:r>
              <w:br/>
            </w:r>
            <w:r>
              <w:rPr>
                <w:rFonts w:ascii="Times New Roman"/>
                <w:b w:val="false"/>
                <w:i w:val="false"/>
                <w:color w:val="000000"/>
                <w:sz w:val="20"/>
              </w:rPr>
              <w:t>600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Шатырлар (қызметсіз) ұсыну, бір шатырға бір күнге</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Қонақүй ұсыну, бір адамға бір тәулікке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Мәдени-тұрмыстық мақсаттағы объектілерді (монша-сауна) ұсыну, бір адамға бір сағатқа</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қызметтерін ұсыну бір күнге:</w:t>
            </w:r>
            <w:r>
              <w:br/>
            </w:r>
            <w:r>
              <w:rPr>
                <w:rFonts w:ascii="Times New Roman"/>
                <w:b w:val="false"/>
                <w:i w:val="false"/>
                <w:color w:val="000000"/>
                <w:sz w:val="20"/>
              </w:rPr>
              <w:t>"Урал" вахталық автомашинасы</w:t>
            </w:r>
            <w:r>
              <w:br/>
            </w:r>
            <w:r>
              <w:rPr>
                <w:rFonts w:ascii="Times New Roman"/>
                <w:b w:val="false"/>
                <w:i w:val="false"/>
                <w:color w:val="000000"/>
                <w:sz w:val="20"/>
              </w:rPr>
              <w:t>шағын автобус</w:t>
            </w:r>
            <w:r>
              <w:br/>
            </w:r>
            <w:r>
              <w:rPr>
                <w:rFonts w:ascii="Times New Roman"/>
                <w:b w:val="false"/>
                <w:i w:val="false"/>
                <w:color w:val="000000"/>
                <w:sz w:val="20"/>
              </w:rPr>
              <w:t>
   жеңіл автомашина</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r>
              <w:br/>
            </w:r>
            <w:r>
              <w:rPr>
                <w:rFonts w:ascii="Times New Roman"/>
                <w:b w:val="false"/>
                <w:i w:val="false"/>
                <w:color w:val="000000"/>
                <w:sz w:val="20"/>
              </w:rPr>
              <w:t>
10000</w:t>
            </w:r>
            <w:r>
              <w:br/>
            </w:r>
            <w:r>
              <w:rPr>
                <w:rFonts w:ascii="Times New Roman"/>
                <w:b w:val="false"/>
                <w:i w:val="false"/>
                <w:color w:val="000000"/>
                <w:sz w:val="20"/>
              </w:rPr>
              <w:t>
7000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Табиғи-қорық қоры, табиғи және мәдени мұра объектілерінде, табиғат мұражайлары мен жанды мүйістерде болу және оларды зерделеу кезінде кино, бейне және фото таспаларына түсiруді (кәсіби түсірілімдерді) жүргізу, бір күнге:</w:t>
            </w:r>
            <w:r>
              <w:br/>
            </w:r>
            <w:r>
              <w:rPr>
                <w:rFonts w:ascii="Times New Roman"/>
                <w:b w:val="false"/>
                <w:i w:val="false"/>
                <w:color w:val="000000"/>
                <w:sz w:val="20"/>
              </w:rPr>
              <w:t>
кино, бейне</w:t>
            </w:r>
            <w:r>
              <w:br/>
            </w:r>
            <w:r>
              <w:rPr>
                <w:rFonts w:ascii="Times New Roman"/>
                <w:b w:val="false"/>
                <w:i w:val="false"/>
                <w:color w:val="000000"/>
                <w:sz w:val="20"/>
              </w:rPr>
              <w:t>
фото</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50010</w:t>
            </w:r>
            <w:r>
              <w:br/>
            </w:r>
            <w:r>
              <w:rPr>
                <w:rFonts w:ascii="Times New Roman"/>
                <w:b w:val="false"/>
                <w:i w:val="false"/>
                <w:color w:val="000000"/>
                <w:sz w:val="20"/>
              </w:rPr>
              <w:t>
22000</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56" w:id="43"/>
    <w:p>
      <w:pPr>
        <w:spacing w:after="0"/>
        <w:ind w:left="0"/>
        <w:jc w:val="both"/>
      </w:pPr>
      <w:r>
        <w:rPr>
          <w:rFonts w:ascii="Times New Roman"/>
          <w:b w:val="false"/>
          <w:i w:val="false"/>
          <w:color w:val="000000"/>
          <w:sz w:val="28"/>
        </w:rPr>
        <w:t xml:space="preserve">
      Ескертпе: 1, 2, 3 (аудармашыны қоспағанда), 4, 5-тармақтарда  аталған қызметтер үшін мынадай жеңілдіктер </w:t>
      </w:r>
    </w:p>
    <w:bookmarkEnd w:id="43"/>
    <w:bookmarkStart w:name="z57" w:id="44"/>
    <w:p>
      <w:pPr>
        <w:spacing w:after="0"/>
        <w:ind w:left="0"/>
        <w:jc w:val="both"/>
      </w:pPr>
      <w:r>
        <w:rPr>
          <w:rFonts w:ascii="Times New Roman"/>
          <w:b w:val="false"/>
          <w:i w:val="false"/>
          <w:color w:val="000000"/>
          <w:sz w:val="28"/>
        </w:rPr>
        <w:t xml:space="preserve">
      қарастырылады: </w:t>
      </w:r>
    </w:p>
    <w:bookmarkEnd w:id="44"/>
    <w:bookmarkStart w:name="z58" w:id="45"/>
    <w:p>
      <w:pPr>
        <w:spacing w:after="0"/>
        <w:ind w:left="0"/>
        <w:jc w:val="both"/>
      </w:pPr>
      <w:r>
        <w:rPr>
          <w:rFonts w:ascii="Times New Roman"/>
          <w:b w:val="false"/>
          <w:i w:val="false"/>
          <w:color w:val="000000"/>
          <w:sz w:val="28"/>
        </w:rPr>
        <w:t>
      мектеп жасына дейінгі балаларға (жеті жасқа дейін) – тегін;</w:t>
      </w:r>
    </w:p>
    <w:bookmarkEnd w:id="45"/>
    <w:bookmarkStart w:name="z59" w:id="46"/>
    <w:p>
      <w:pPr>
        <w:spacing w:after="0"/>
        <w:ind w:left="0"/>
        <w:jc w:val="both"/>
      </w:pPr>
      <w:r>
        <w:rPr>
          <w:rFonts w:ascii="Times New Roman"/>
          <w:b w:val="false"/>
          <w:i w:val="false"/>
          <w:color w:val="000000"/>
          <w:sz w:val="28"/>
        </w:rPr>
        <w:t>
      мектеп жасындағы балаларға (жеті жастан және одан ересек)  - 50 пайыз мөлшерінде;</w:t>
      </w:r>
    </w:p>
    <w:bookmarkEnd w:id="46"/>
    <w:bookmarkStart w:name="z60" w:id="47"/>
    <w:p>
      <w:pPr>
        <w:spacing w:after="0"/>
        <w:ind w:left="0"/>
        <w:jc w:val="both"/>
      </w:pPr>
      <w:r>
        <w:rPr>
          <w:rFonts w:ascii="Times New Roman"/>
          <w:b w:val="false"/>
          <w:i w:val="false"/>
          <w:color w:val="000000"/>
          <w:sz w:val="28"/>
        </w:rPr>
        <w:t xml:space="preserve">
      күндізгі оқу бөлімінің студенттеріне – 25 пайыз мөлшерінде; </w:t>
      </w:r>
    </w:p>
    <w:bookmarkEnd w:id="47"/>
    <w:bookmarkStart w:name="z61" w:id="48"/>
    <w:p>
      <w:pPr>
        <w:spacing w:after="0"/>
        <w:ind w:left="0"/>
        <w:jc w:val="both"/>
      </w:pPr>
      <w:r>
        <w:rPr>
          <w:rFonts w:ascii="Times New Roman"/>
          <w:b w:val="false"/>
          <w:i w:val="false"/>
          <w:color w:val="000000"/>
          <w:sz w:val="28"/>
        </w:rPr>
        <w:t>
      мүгедектерден төлемақы алынбайды;</w:t>
      </w:r>
    </w:p>
    <w:bookmarkEnd w:id="48"/>
    <w:bookmarkStart w:name="z62" w:id="49"/>
    <w:p>
      <w:pPr>
        <w:spacing w:after="0"/>
        <w:ind w:left="0"/>
        <w:jc w:val="both"/>
      </w:pPr>
      <w:r>
        <w:rPr>
          <w:rFonts w:ascii="Times New Roman"/>
          <w:b w:val="false"/>
          <w:i w:val="false"/>
          <w:color w:val="000000"/>
          <w:sz w:val="28"/>
        </w:rPr>
        <w:t>
      табиғат қорғау мекемесімен шартқа отырған туристік компаниялардың туристік топтарды ертіп жүретін қызметкерлері табиғат қорғау мекемесінің көрсетілетін қызметтеріне ақы төлемейді (бір ертіп жүретін адамға 20 туристен аспауы тиіс және бір жүргізуші).</w:t>
      </w:r>
    </w:p>
    <w:bookmarkEnd w:id="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министрлігі Орман шаруашылығы және жануарлар дүниесі комитеті төрағасының міндетін атқарушының</w:t>
            </w:r>
            <w:r>
              <w:br/>
            </w:r>
            <w:r>
              <w:rPr>
                <w:rFonts w:ascii="Times New Roman"/>
                <w:b w:val="false"/>
                <w:i w:val="false"/>
                <w:color w:val="000000"/>
                <w:sz w:val="20"/>
              </w:rPr>
              <w:t>2017 жылғы 31 мамырдағы</w:t>
            </w:r>
            <w:r>
              <w:br/>
            </w:r>
            <w:r>
              <w:rPr>
                <w:rFonts w:ascii="Times New Roman"/>
                <w:b w:val="false"/>
                <w:i w:val="false"/>
                <w:color w:val="000000"/>
                <w:sz w:val="20"/>
              </w:rPr>
              <w:t>№ 17-1/158 бұйрығына</w:t>
            </w:r>
            <w:r>
              <w:br/>
            </w:r>
            <w:r>
              <w:rPr>
                <w:rFonts w:ascii="Times New Roman"/>
                <w:b w:val="false"/>
                <w:i w:val="false"/>
                <w:color w:val="000000"/>
                <w:sz w:val="20"/>
              </w:rPr>
              <w:t>4-қосымша</w:t>
            </w:r>
          </w:p>
        </w:tc>
      </w:tr>
    </w:tbl>
    <w:bookmarkStart w:name="z64" w:id="50"/>
    <w:p>
      <w:pPr>
        <w:spacing w:after="0"/>
        <w:ind w:left="0"/>
        <w:jc w:val="left"/>
      </w:pPr>
      <w:r>
        <w:rPr>
          <w:rFonts w:ascii="Times New Roman"/>
          <w:b/>
          <w:i w:val="false"/>
          <w:color w:val="000000"/>
        </w:rPr>
        <w:t xml:space="preserve"> Қазақстан Республикасының Ауыл шаруашылығы министрлігі Орман шаруашылығы және жануарлар дүниесі комитетінің "Қорғалжын мемлекеттік табиғи қорығы"  республикалық мемлекеттік мекемесі  ұсынатын қызметтер тарифтерінің мөлшерлері</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2"/>
        <w:gridCol w:w="8845"/>
        <w:gridCol w:w="2393"/>
      </w:tblGrid>
      <w:tr>
        <w:trPr>
          <w:trHeight w:val="30"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қызметтердің атауы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үшін тарифтер, (теңге)</w:t>
            </w:r>
          </w:p>
        </w:tc>
      </w:tr>
      <w:tr>
        <w:trPr>
          <w:trHeight w:val="30"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Мәдени-тұрмыстық мақсаттағы объектiлер ("Сапар-орталығында") болу кезінде қызмет ұсыну,  бір адамға  бір рет болуға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табиғи-қорық қорығында, туристiк соқпақтарда (маршруттарда) болу кезінде және әуесқойлық (спорттық) балық аулауды жүргізуді (балықтың қырылып қалуына жол бермеу іс-шараларын) өткізуде мынадай қызметтер ұсыну, он адамға дейін бір топқа бір күнге:</w:t>
            </w:r>
            <w:r>
              <w:br/>
            </w:r>
            <w:r>
              <w:rPr>
                <w:rFonts w:ascii="Times New Roman"/>
                <w:b w:val="false"/>
                <w:i w:val="false"/>
                <w:color w:val="000000"/>
                <w:sz w:val="20"/>
              </w:rPr>
              <w:t>экскурсия жүргізуші</w:t>
            </w:r>
            <w:r>
              <w:br/>
            </w:r>
            <w:r>
              <w:rPr>
                <w:rFonts w:ascii="Times New Roman"/>
                <w:b w:val="false"/>
                <w:i w:val="false"/>
                <w:color w:val="000000"/>
                <w:sz w:val="20"/>
              </w:rPr>
              <w:t>
жолсерік-инспектор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6 715</w:t>
            </w:r>
            <w:r>
              <w:br/>
            </w:r>
            <w:r>
              <w:rPr>
                <w:rFonts w:ascii="Times New Roman"/>
                <w:b w:val="false"/>
                <w:i w:val="false"/>
                <w:color w:val="000000"/>
                <w:sz w:val="20"/>
              </w:rPr>
              <w:t>
6 715</w:t>
            </w:r>
          </w:p>
        </w:tc>
      </w:tr>
      <w:tr>
        <w:trPr>
          <w:trHeight w:val="30"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Балықтың қырылып қалуына жол бермеу іс-шаралары үшін аумақта болу кезінде жолсерік-инспектор қызметін ұсыну, бір адамға  бір күнге:</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r>
      <w:tr>
        <w:trPr>
          <w:trHeight w:val="30"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тұрақтарын ұсыну, бір орынға тәулігіне:</w:t>
            </w:r>
            <w:r>
              <w:br/>
            </w:r>
            <w:r>
              <w:rPr>
                <w:rFonts w:ascii="Times New Roman"/>
                <w:b w:val="false"/>
                <w:i w:val="false"/>
                <w:color w:val="000000"/>
                <w:sz w:val="20"/>
              </w:rPr>
              <w:t>
жеңіл машиналар</w:t>
            </w:r>
            <w:r>
              <w:br/>
            </w:r>
            <w:r>
              <w:rPr>
                <w:rFonts w:ascii="Times New Roman"/>
                <w:b w:val="false"/>
                <w:i w:val="false"/>
                <w:color w:val="000000"/>
                <w:sz w:val="20"/>
              </w:rPr>
              <w:t>
автобустар</w:t>
            </w:r>
            <w:r>
              <w:br/>
            </w:r>
            <w:r>
              <w:rPr>
                <w:rFonts w:ascii="Times New Roman"/>
                <w:b w:val="false"/>
                <w:i w:val="false"/>
                <w:color w:val="000000"/>
                <w:sz w:val="20"/>
              </w:rPr>
              <w:t>
жүк машиналары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r>
              <w:br/>
            </w:r>
            <w:r>
              <w:rPr>
                <w:rFonts w:ascii="Times New Roman"/>
                <w:b w:val="false"/>
                <w:i w:val="false"/>
                <w:color w:val="000000"/>
                <w:sz w:val="20"/>
              </w:rPr>
              <w:t>
 </w:t>
            </w:r>
          </w:p>
        </w:tc>
      </w:tr>
      <w:tr>
        <w:trPr>
          <w:trHeight w:val="30"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берілген аумақтар және объектілерді санитариялық тазарту және абаттандыру бойынша қызметтер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12 611</w:t>
            </w:r>
          </w:p>
        </w:tc>
      </w:tr>
      <w:tr>
        <w:trPr>
          <w:trHeight w:val="30"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Көлiк (шағын автобус) қызметтерiн ұсыну,  бір сағатқа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2 375</w:t>
            </w:r>
          </w:p>
        </w:tc>
      </w:tr>
      <w:tr>
        <w:trPr>
          <w:trHeight w:val="30"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Көлiк (трактор) қызметтерiн  ұсыну,  бір күнге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13 976</w:t>
            </w:r>
          </w:p>
        </w:tc>
      </w:tr>
      <w:tr>
        <w:trPr>
          <w:trHeight w:val="30"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(жүк көлігін) қызметтерін "Қорғалжын" - "Қоқай" көлі - "Қорғалжын" бағыты бойынша өтуге ұсыну,  бір күнге</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14 899</w:t>
            </w:r>
          </w:p>
        </w:tc>
      </w:tr>
      <w:tr>
        <w:trPr>
          <w:trHeight w:val="30"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(жүк көлігін) қызметтерін "Қорғалжын" - "Сұлтанкелді" көлі - "Қорғалжын" бағыты бойынша өтуге ұсыну,  бір күнге</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9 769</w:t>
            </w:r>
          </w:p>
        </w:tc>
      </w:tr>
      <w:tr>
        <w:trPr>
          <w:trHeight w:val="30"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Мәдени-тұрмыстық мақсаттағы объектiлерді (шағын тұрғын үйлер) ұсыну,  бір адамға бір тәулікке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 және басқа да көбейтілетін өнімдер өндіру бойынша қызметтер, бір бланкының құны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Табиғи-қорық қоры, табиғи және мәдени мұра объектілерінде, табиғат мұражайлары мен жанды мүйістерде болу және оларды зерделеу кезінде кино, бейне және фото таспаларына түсiруді (кәсіби түсірілімдерді) жүргізу, бір күнге:</w:t>
            </w:r>
            <w:r>
              <w:br/>
            </w:r>
            <w:r>
              <w:rPr>
                <w:rFonts w:ascii="Times New Roman"/>
                <w:b w:val="false"/>
                <w:i w:val="false"/>
                <w:color w:val="000000"/>
                <w:sz w:val="20"/>
              </w:rPr>
              <w:t>
кино, бейне</w:t>
            </w:r>
            <w:r>
              <w:br/>
            </w:r>
            <w:r>
              <w:rPr>
                <w:rFonts w:ascii="Times New Roman"/>
                <w:b w:val="false"/>
                <w:i w:val="false"/>
                <w:color w:val="000000"/>
                <w:sz w:val="20"/>
              </w:rPr>
              <w:t>
фото</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32010</w:t>
            </w:r>
            <w:r>
              <w:br/>
            </w:r>
            <w:r>
              <w:rPr>
                <w:rFonts w:ascii="Times New Roman"/>
                <w:b w:val="false"/>
                <w:i w:val="false"/>
                <w:color w:val="000000"/>
                <w:sz w:val="20"/>
              </w:rPr>
              <w:t>16000</w:t>
            </w:r>
          </w:p>
        </w:tc>
      </w:tr>
    </w:tbl>
    <w:bookmarkStart w:name="z68" w:id="51"/>
    <w:p>
      <w:pPr>
        <w:spacing w:after="0"/>
        <w:ind w:left="0"/>
        <w:jc w:val="both"/>
      </w:pPr>
      <w:r>
        <w:rPr>
          <w:rFonts w:ascii="Times New Roman"/>
          <w:b w:val="false"/>
          <w:i w:val="false"/>
          <w:color w:val="000000"/>
          <w:sz w:val="28"/>
        </w:rPr>
        <w:t>
      Ескерту: 1, 2, 4, 10-тармақтарда аталған қызметтер үшін мынадай жеңілдіктер қарастырылады:</w:t>
      </w:r>
    </w:p>
    <w:bookmarkEnd w:id="51"/>
    <w:bookmarkStart w:name="z69" w:id="52"/>
    <w:p>
      <w:pPr>
        <w:spacing w:after="0"/>
        <w:ind w:left="0"/>
        <w:jc w:val="both"/>
      </w:pPr>
      <w:r>
        <w:rPr>
          <w:rFonts w:ascii="Times New Roman"/>
          <w:b w:val="false"/>
          <w:i w:val="false"/>
          <w:color w:val="000000"/>
          <w:sz w:val="28"/>
        </w:rPr>
        <w:t>
      мектеп жасына дейінгі балаларға (жеті жасқа дейін)  - тегін;</w:t>
      </w:r>
    </w:p>
    <w:bookmarkEnd w:id="52"/>
    <w:bookmarkStart w:name="z70" w:id="53"/>
    <w:p>
      <w:pPr>
        <w:spacing w:after="0"/>
        <w:ind w:left="0"/>
        <w:jc w:val="both"/>
      </w:pPr>
      <w:r>
        <w:rPr>
          <w:rFonts w:ascii="Times New Roman"/>
          <w:b w:val="false"/>
          <w:i w:val="false"/>
          <w:color w:val="000000"/>
          <w:sz w:val="28"/>
        </w:rPr>
        <w:t>
      мектеп жасындағы балаларға (жеті жастан және одан ересек)  - 50 пайыз мөлшерінде;</w:t>
      </w:r>
    </w:p>
    <w:bookmarkEnd w:id="53"/>
    <w:bookmarkStart w:name="z71" w:id="54"/>
    <w:p>
      <w:pPr>
        <w:spacing w:after="0"/>
        <w:ind w:left="0"/>
        <w:jc w:val="both"/>
      </w:pPr>
      <w:r>
        <w:rPr>
          <w:rFonts w:ascii="Times New Roman"/>
          <w:b w:val="false"/>
          <w:i w:val="false"/>
          <w:color w:val="000000"/>
          <w:sz w:val="28"/>
        </w:rPr>
        <w:t>
      күндізгі оқу бөлімінің студенттеріне – 25 пайыз мөлшерінде;</w:t>
      </w:r>
    </w:p>
    <w:bookmarkEnd w:id="54"/>
    <w:bookmarkStart w:name="z72" w:id="55"/>
    <w:p>
      <w:pPr>
        <w:spacing w:after="0"/>
        <w:ind w:left="0"/>
        <w:jc w:val="both"/>
      </w:pPr>
      <w:r>
        <w:rPr>
          <w:rFonts w:ascii="Times New Roman"/>
          <w:b w:val="false"/>
          <w:i w:val="false"/>
          <w:color w:val="000000"/>
          <w:sz w:val="28"/>
        </w:rPr>
        <w:t>
      мүгедектерден төлемақы алынбайды;</w:t>
      </w:r>
    </w:p>
    <w:bookmarkEnd w:id="55"/>
    <w:bookmarkStart w:name="z73" w:id="56"/>
    <w:p>
      <w:pPr>
        <w:spacing w:after="0"/>
        <w:ind w:left="0"/>
        <w:jc w:val="both"/>
      </w:pPr>
      <w:r>
        <w:rPr>
          <w:rFonts w:ascii="Times New Roman"/>
          <w:b w:val="false"/>
          <w:i w:val="false"/>
          <w:color w:val="000000"/>
          <w:sz w:val="28"/>
        </w:rPr>
        <w:t>
      табиғат қорғау мекемесімен шартқа отырған туристік компаниялардың туристік топтарды ертіп жүретін қызметкерлері табиғат қорғау мекемесінің көрсетілетін қызметтеріне ақы төлемейді (бір ертіп жүретін адамға 20 туристен аспауы тиіс және бір жүргізуші).</w:t>
      </w:r>
    </w:p>
    <w:bookmarkEnd w:id="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министрлігі Орман шаруашылығы және жануарлар дүниесі комитеті төрағасының міндетін атқарушының</w:t>
            </w:r>
            <w:r>
              <w:br/>
            </w:r>
            <w:r>
              <w:rPr>
                <w:rFonts w:ascii="Times New Roman"/>
                <w:b w:val="false"/>
                <w:i w:val="false"/>
                <w:color w:val="000000"/>
                <w:sz w:val="20"/>
              </w:rPr>
              <w:t>2017 жылғы 31 мамырдағы</w:t>
            </w:r>
            <w:r>
              <w:br/>
            </w:r>
            <w:r>
              <w:rPr>
                <w:rFonts w:ascii="Times New Roman"/>
                <w:b w:val="false"/>
                <w:i w:val="false"/>
                <w:color w:val="000000"/>
                <w:sz w:val="20"/>
              </w:rPr>
              <w:t>№ 17-1/158 бұйрығына</w:t>
            </w:r>
            <w:r>
              <w:br/>
            </w:r>
            <w:r>
              <w:rPr>
                <w:rFonts w:ascii="Times New Roman"/>
                <w:b w:val="false"/>
                <w:i w:val="false"/>
                <w:color w:val="000000"/>
                <w:sz w:val="20"/>
              </w:rPr>
              <w:t>5-қосымша</w:t>
            </w:r>
          </w:p>
        </w:tc>
      </w:tr>
    </w:tbl>
    <w:bookmarkStart w:name="z75" w:id="57"/>
    <w:p>
      <w:pPr>
        <w:spacing w:after="0"/>
        <w:ind w:left="0"/>
        <w:jc w:val="left"/>
      </w:pPr>
      <w:r>
        <w:rPr>
          <w:rFonts w:ascii="Times New Roman"/>
          <w:b/>
          <w:i w:val="false"/>
          <w:color w:val="000000"/>
        </w:rPr>
        <w:t xml:space="preserve"> Қазақстан Республикасы Ауыл шаруашылығы министрлігі </w:t>
      </w:r>
    </w:p>
    <w:bookmarkEnd w:id="57"/>
    <w:bookmarkStart w:name="z76" w:id="58"/>
    <w:p>
      <w:pPr>
        <w:spacing w:after="0"/>
        <w:ind w:left="0"/>
        <w:jc w:val="left"/>
      </w:pPr>
      <w:r>
        <w:rPr>
          <w:rFonts w:ascii="Times New Roman"/>
          <w:b/>
          <w:i w:val="false"/>
          <w:color w:val="000000"/>
        </w:rPr>
        <w:t xml:space="preserve"> Орман шаруашылығы және жануарлар дүниесі комитетінің</w:t>
      </w:r>
    </w:p>
    <w:bookmarkEnd w:id="58"/>
    <w:bookmarkStart w:name="z77" w:id="59"/>
    <w:p>
      <w:pPr>
        <w:spacing w:after="0"/>
        <w:ind w:left="0"/>
        <w:jc w:val="left"/>
      </w:pPr>
      <w:r>
        <w:rPr>
          <w:rFonts w:ascii="Times New Roman"/>
          <w:b/>
          <w:i w:val="false"/>
          <w:color w:val="000000"/>
        </w:rPr>
        <w:t xml:space="preserve"> "Марқакөл мемлекеттік табиғи қорығы"  республикалық мемлекеттік мекемесі </w:t>
      </w:r>
    </w:p>
    <w:bookmarkEnd w:id="59"/>
    <w:bookmarkStart w:name="z78" w:id="60"/>
    <w:p>
      <w:pPr>
        <w:spacing w:after="0"/>
        <w:ind w:left="0"/>
        <w:jc w:val="left"/>
      </w:pPr>
      <w:r>
        <w:rPr>
          <w:rFonts w:ascii="Times New Roman"/>
          <w:b/>
          <w:i w:val="false"/>
          <w:color w:val="000000"/>
        </w:rPr>
        <w:t xml:space="preserve"> ұсынатын қызметтер тарифтерінің мөлшерлері</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4"/>
        <w:gridCol w:w="8684"/>
        <w:gridCol w:w="2812"/>
      </w:tblGrid>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қызметтердің атауы</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үшін тарифтер, (теңге)</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Туристік соқпақтар, тамашалау алаңдарын, демалу алаңқайларын ұсыну, бір адамға бір күнге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үшін тұрақтар ұсыну бір орынға, тәулігіне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Туристік құрал-жабдықтар ұсыну бір орынға, тәулігіне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Қонақүй ұсыну бір адамға, тәулігіне</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2 795</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 мұражайында болу кезінде экскурсия жүргізуші ұсыну, бір адамға, бір сағатқа</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табиғи-қорық қоры, табиғи және тарихи-мәдени мұра объектілерінде болу және оларды зерделеу кезінде қызметтер ұсыну, бір адамға, күнге:</w:t>
            </w:r>
            <w:r>
              <w:br/>
            </w:r>
            <w:r>
              <w:rPr>
                <w:rFonts w:ascii="Times New Roman"/>
                <w:b w:val="false"/>
                <w:i w:val="false"/>
                <w:color w:val="000000"/>
                <w:sz w:val="20"/>
              </w:rPr>
              <w:t>
экскурсия жүргізуші</w:t>
            </w:r>
            <w:r>
              <w:br/>
            </w:r>
            <w:r>
              <w:rPr>
                <w:rFonts w:ascii="Times New Roman"/>
                <w:b w:val="false"/>
                <w:i w:val="false"/>
                <w:color w:val="000000"/>
                <w:sz w:val="20"/>
              </w:rPr>
              <w:t>
жолсерік-инспектор</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w:t>
            </w:r>
            <w:r>
              <w:br/>
            </w:r>
            <w:r>
              <w:rPr>
                <w:rFonts w:ascii="Times New Roman"/>
                <w:b w:val="false"/>
                <w:i w:val="false"/>
                <w:color w:val="000000"/>
                <w:sz w:val="20"/>
              </w:rPr>
              <w:t>1 042</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Табиғи-қорық қоры, табиғи және мәдени мұра объектілерінде, табиғат мұражайлары мен жанды мүйістерде болу және оларды зерделеу кезінде кино, бейне және фото таспаларына түсiруді (кәсіби түсірілімдерді) жүргізу, бір күнге:</w:t>
            </w:r>
            <w:r>
              <w:br/>
            </w:r>
            <w:r>
              <w:rPr>
                <w:rFonts w:ascii="Times New Roman"/>
                <w:b w:val="false"/>
                <w:i w:val="false"/>
                <w:color w:val="000000"/>
                <w:sz w:val="20"/>
              </w:rPr>
              <w:t>
кино, бейне</w:t>
            </w:r>
            <w:r>
              <w:br/>
            </w:r>
            <w:r>
              <w:rPr>
                <w:rFonts w:ascii="Times New Roman"/>
                <w:b w:val="false"/>
                <w:i w:val="false"/>
                <w:color w:val="000000"/>
                <w:sz w:val="20"/>
              </w:rPr>
              <w:t>
фото</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55 000</w:t>
            </w:r>
            <w:r>
              <w:br/>
            </w:r>
            <w:r>
              <w:rPr>
                <w:rFonts w:ascii="Times New Roman"/>
                <w:b w:val="false"/>
                <w:i w:val="false"/>
                <w:color w:val="000000"/>
                <w:sz w:val="20"/>
              </w:rPr>
              <w:t>
25 000</w:t>
            </w:r>
          </w:p>
        </w:tc>
      </w:tr>
    </w:tbl>
    <w:p>
      <w:pPr>
        <w:spacing w:after="0"/>
        <w:ind w:left="0"/>
        <w:jc w:val="both"/>
      </w:pPr>
      <w:r>
        <w:rPr>
          <w:rFonts w:ascii="Times New Roman"/>
          <w:b w:val="false"/>
          <w:i w:val="false"/>
          <w:color w:val="000000"/>
          <w:sz w:val="28"/>
        </w:rPr>
        <w:t xml:space="preserve">
      Ескертпе: 1, 2, 3, 4, 5, 6-тармақтарда аталған қызметтер үшін мынадай жеңілдіктер қарастырылады: </w:t>
      </w:r>
      <w:r>
        <w:br/>
      </w:r>
      <w:r>
        <w:rPr>
          <w:rFonts w:ascii="Times New Roman"/>
          <w:b w:val="false"/>
          <w:i w:val="false"/>
          <w:color w:val="000000"/>
          <w:sz w:val="28"/>
        </w:rPr>
        <w:t>
      мектеп жасына дейінгі балаларға (жеті жасқа дейін) - тегін;</w:t>
      </w:r>
      <w:r>
        <w:br/>
      </w:r>
      <w:r>
        <w:rPr>
          <w:rFonts w:ascii="Times New Roman"/>
          <w:b w:val="false"/>
          <w:i w:val="false"/>
          <w:color w:val="000000"/>
          <w:sz w:val="28"/>
        </w:rPr>
        <w:t>
      мектеп жасындағы балаларға (жеті жастан және одан ересек) - 50 пайыз мөлшерінде;</w:t>
      </w:r>
      <w:r>
        <w:br/>
      </w:r>
      <w:r>
        <w:rPr>
          <w:rFonts w:ascii="Times New Roman"/>
          <w:b w:val="false"/>
          <w:i w:val="false"/>
          <w:color w:val="000000"/>
          <w:sz w:val="28"/>
        </w:rPr>
        <w:t>
      күндізгі оқу бөлімінің студенттеріне – 25 пайыз мөлшерінде;</w:t>
      </w:r>
      <w:r>
        <w:br/>
      </w:r>
      <w:r>
        <w:rPr>
          <w:rFonts w:ascii="Times New Roman"/>
          <w:b w:val="false"/>
          <w:i w:val="false"/>
          <w:color w:val="000000"/>
          <w:sz w:val="28"/>
        </w:rPr>
        <w:t>
      мүгедектерден төлемақы алынбайды;</w:t>
      </w:r>
      <w:r>
        <w:br/>
      </w:r>
      <w:r>
        <w:rPr>
          <w:rFonts w:ascii="Times New Roman"/>
          <w:b w:val="false"/>
          <w:i w:val="false"/>
          <w:color w:val="000000"/>
          <w:sz w:val="28"/>
        </w:rPr>
        <w:t>
      табиғат қорғау мекемесімен шартқа отырған туристік компаниялардың туристік топтарды ертіп жүретін қызметкерлері табиғат қорғау мекемесінің көрсетілетін қызметтеріне ақы төлемейді (бір ертіп жүретін адамға 20 туристен аспауы тиіс және бір жүргізуші).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министрлігі Орман шаруашылығы және жануарлар дүниесі комитеті төрағасының міндетін атқарушының</w:t>
            </w:r>
            <w:r>
              <w:br/>
            </w:r>
            <w:r>
              <w:rPr>
                <w:rFonts w:ascii="Times New Roman"/>
                <w:b w:val="false"/>
                <w:i w:val="false"/>
                <w:color w:val="000000"/>
                <w:sz w:val="20"/>
              </w:rPr>
              <w:t>2017 жылғы 31 мамырдағы</w:t>
            </w:r>
            <w:r>
              <w:br/>
            </w:r>
            <w:r>
              <w:rPr>
                <w:rFonts w:ascii="Times New Roman"/>
                <w:b w:val="false"/>
                <w:i w:val="false"/>
                <w:color w:val="000000"/>
                <w:sz w:val="20"/>
              </w:rPr>
              <w:t>№ 17-1/158 бұйрығына</w:t>
            </w:r>
            <w:r>
              <w:br/>
            </w:r>
            <w:r>
              <w:rPr>
                <w:rFonts w:ascii="Times New Roman"/>
                <w:b w:val="false"/>
                <w:i w:val="false"/>
                <w:color w:val="000000"/>
                <w:sz w:val="20"/>
              </w:rPr>
              <w:t>6-қосымша</w:t>
            </w:r>
          </w:p>
        </w:tc>
      </w:tr>
    </w:tbl>
    <w:bookmarkStart w:name="z80" w:id="61"/>
    <w:p>
      <w:pPr>
        <w:spacing w:after="0"/>
        <w:ind w:left="0"/>
        <w:jc w:val="left"/>
      </w:pPr>
      <w:r>
        <w:rPr>
          <w:rFonts w:ascii="Times New Roman"/>
          <w:b/>
          <w:i w:val="false"/>
          <w:color w:val="000000"/>
        </w:rPr>
        <w:t xml:space="preserve"> Қазақстан Республикасы Ауыл шаруашылығы министрлігі </w:t>
      </w:r>
    </w:p>
    <w:bookmarkEnd w:id="61"/>
    <w:bookmarkStart w:name="z81" w:id="62"/>
    <w:p>
      <w:pPr>
        <w:spacing w:after="0"/>
        <w:ind w:left="0"/>
        <w:jc w:val="left"/>
      </w:pPr>
      <w:r>
        <w:rPr>
          <w:rFonts w:ascii="Times New Roman"/>
          <w:b/>
          <w:i w:val="false"/>
          <w:color w:val="000000"/>
        </w:rPr>
        <w:t xml:space="preserve"> Орман шаруашылығы және жануарлар дүниесі комитетінің</w:t>
      </w:r>
    </w:p>
    <w:bookmarkEnd w:id="62"/>
    <w:bookmarkStart w:name="z82" w:id="63"/>
    <w:p>
      <w:pPr>
        <w:spacing w:after="0"/>
        <w:ind w:left="0"/>
        <w:jc w:val="left"/>
      </w:pPr>
      <w:r>
        <w:rPr>
          <w:rFonts w:ascii="Times New Roman"/>
          <w:b/>
          <w:i w:val="false"/>
          <w:color w:val="000000"/>
        </w:rPr>
        <w:t xml:space="preserve"> "Наурызым мемлекеттік табиғи қорығы"  республикалық мемлекеттік мекемесінің </w:t>
      </w:r>
    </w:p>
    <w:bookmarkEnd w:id="63"/>
    <w:bookmarkStart w:name="z83" w:id="64"/>
    <w:p>
      <w:pPr>
        <w:spacing w:after="0"/>
        <w:ind w:left="0"/>
        <w:jc w:val="left"/>
      </w:pPr>
      <w:r>
        <w:rPr>
          <w:rFonts w:ascii="Times New Roman"/>
          <w:b/>
          <w:i w:val="false"/>
          <w:color w:val="000000"/>
        </w:rPr>
        <w:t xml:space="preserve"> ұсынатын қызметтер тарифтерінің мөлшерлері</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81"/>
        <w:gridCol w:w="8007"/>
        <w:gridCol w:w="2712"/>
      </w:tblGrid>
      <w:tr>
        <w:trPr>
          <w:trHeight w:val="30" w:hRule="atLeast"/>
        </w:trPr>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қызметтердің атауы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үшін тарифтер, (теңге)</w:t>
            </w:r>
          </w:p>
        </w:tc>
      </w:tr>
      <w:tr>
        <w:trPr>
          <w:trHeight w:val="30" w:hRule="atLeast"/>
        </w:trPr>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соқпақтар, тамашалау  алаңдарын, демалу алаңқайларын ұсыну, бір адамға бір күнге</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Шатырлы лагерьлер ұсыну, бір құрал-жабдықты, тәулігіне:</w:t>
            </w:r>
            <w:r>
              <w:br/>
            </w:r>
            <w:r>
              <w:rPr>
                <w:rFonts w:ascii="Times New Roman"/>
                <w:b w:val="false"/>
                <w:i w:val="false"/>
                <w:color w:val="000000"/>
                <w:sz w:val="20"/>
              </w:rPr>
              <w:t>
шатырлар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Шатырлы лагерьлерді орналастыруға орындар ұсыну тәулігіне бір шаршы метрге</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қоятын орындар ұсыну,  бір орынға, тәулігіне:</w:t>
            </w:r>
            <w:r>
              <w:br/>
            </w:r>
            <w:r>
              <w:rPr>
                <w:rFonts w:ascii="Times New Roman"/>
                <w:b w:val="false"/>
                <w:i w:val="false"/>
                <w:color w:val="000000"/>
                <w:sz w:val="20"/>
              </w:rPr>
              <w:t>
жеңіл машиналар</w:t>
            </w:r>
            <w:r>
              <w:br/>
            </w:r>
            <w:r>
              <w:rPr>
                <w:rFonts w:ascii="Times New Roman"/>
                <w:b w:val="false"/>
                <w:i w:val="false"/>
                <w:color w:val="000000"/>
                <w:sz w:val="20"/>
              </w:rPr>
              <w:t>
автобустар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r>
              <w:br/>
            </w:r>
            <w:r>
              <w:rPr>
                <w:rFonts w:ascii="Times New Roman"/>
                <w:b w:val="false"/>
                <w:i w:val="false"/>
                <w:color w:val="000000"/>
                <w:sz w:val="20"/>
              </w:rPr>
              <w:t>
 </w:t>
            </w:r>
          </w:p>
        </w:tc>
      </w:tr>
      <w:tr>
        <w:trPr>
          <w:trHeight w:val="30" w:hRule="atLeast"/>
        </w:trPr>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табиғи-қорық қоры, табиғи және тарихи-мәдени мұра объектілерінде болу және оларды зерделеу кезінде алты адамға дейінгі  бір топқа мынадай қызметтер ұсыну, бір күнге</w:t>
            </w:r>
            <w:r>
              <w:br/>
            </w:r>
            <w:r>
              <w:rPr>
                <w:rFonts w:ascii="Times New Roman"/>
                <w:b w:val="false"/>
                <w:i w:val="false"/>
                <w:color w:val="000000"/>
                <w:sz w:val="20"/>
              </w:rPr>
              <w:t>
экскурсия жүргізуші</w:t>
            </w:r>
            <w:r>
              <w:br/>
            </w:r>
            <w:r>
              <w:rPr>
                <w:rFonts w:ascii="Times New Roman"/>
                <w:b w:val="false"/>
                <w:i w:val="false"/>
                <w:color w:val="000000"/>
                <w:sz w:val="20"/>
              </w:rPr>
              <w:t>
жолсерік-инспектор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r>
              <w:br/>
            </w:r>
            <w:r>
              <w:rPr>
                <w:rFonts w:ascii="Times New Roman"/>
                <w:b w:val="false"/>
                <w:i w:val="false"/>
                <w:color w:val="000000"/>
                <w:sz w:val="20"/>
              </w:rPr>
              <w:t>
780</w:t>
            </w:r>
          </w:p>
        </w:tc>
      </w:tr>
      <w:tr>
        <w:trPr>
          <w:trHeight w:val="30" w:hRule="atLeast"/>
        </w:trPr>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қызметтерін ұсыну, бір шақырым қашықтыққа:</w:t>
            </w:r>
            <w:r>
              <w:br/>
            </w:r>
            <w:r>
              <w:rPr>
                <w:rFonts w:ascii="Times New Roman"/>
                <w:b w:val="false"/>
                <w:i w:val="false"/>
                <w:color w:val="000000"/>
                <w:sz w:val="20"/>
              </w:rPr>
              <w:t xml:space="preserve">
жеңіл </w:t>
            </w:r>
            <w:r>
              <w:br/>
            </w:r>
            <w:r>
              <w:rPr>
                <w:rFonts w:ascii="Times New Roman"/>
                <w:b w:val="false"/>
                <w:i w:val="false"/>
                <w:color w:val="000000"/>
                <w:sz w:val="20"/>
              </w:rPr>
              <w:t xml:space="preserve">
шағын автобус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Мәдени-тұрмыстық мақсаттағы объектілер: монша-сауна ұсыну, бір адамға бір сағатқа</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Мәдени-тұрмыстық мақсаттағы объектiлерінде (Сапар-орталығында) болу кезінде қызметтер ұсыну,  бір адамға, бір рет болуға</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r>
      <w:tr>
        <w:trPr>
          <w:trHeight w:val="30" w:hRule="atLeast"/>
        </w:trPr>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 үй-жай ас-сусыз ұсыну, бір адамға, тәулігіне</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Мәдени-тұрмыстық мақсаттағы объектiлерді (киіз үй) ұсыну, бір адамға, тәулігіне</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bl>
    <w:bookmarkStart w:name="z84" w:id="65"/>
    <w:p>
      <w:pPr>
        <w:spacing w:after="0"/>
        <w:ind w:left="0"/>
        <w:jc w:val="both"/>
      </w:pPr>
      <w:r>
        <w:rPr>
          <w:rFonts w:ascii="Times New Roman"/>
          <w:b w:val="false"/>
          <w:i w:val="false"/>
          <w:color w:val="000000"/>
          <w:sz w:val="28"/>
        </w:rPr>
        <w:t xml:space="preserve">
      Ескертпе: 1, 2, 3, 4, 7, 8-тармақтарда аталған қызметтер үшін мынадай жеңілдіктер қарастырылады: </w:t>
      </w:r>
    </w:p>
    <w:bookmarkEnd w:id="65"/>
    <w:bookmarkStart w:name="z85" w:id="66"/>
    <w:p>
      <w:pPr>
        <w:spacing w:after="0"/>
        <w:ind w:left="0"/>
        <w:jc w:val="both"/>
      </w:pPr>
      <w:r>
        <w:rPr>
          <w:rFonts w:ascii="Times New Roman"/>
          <w:b w:val="false"/>
          <w:i w:val="false"/>
          <w:color w:val="000000"/>
          <w:sz w:val="28"/>
        </w:rPr>
        <w:t>
      мектеп жасына дейінгі балаларға (жеті жасқа дейін)  - тегін;</w:t>
      </w:r>
    </w:p>
    <w:bookmarkEnd w:id="66"/>
    <w:bookmarkStart w:name="z86" w:id="67"/>
    <w:p>
      <w:pPr>
        <w:spacing w:after="0"/>
        <w:ind w:left="0"/>
        <w:jc w:val="both"/>
      </w:pPr>
      <w:r>
        <w:rPr>
          <w:rFonts w:ascii="Times New Roman"/>
          <w:b w:val="false"/>
          <w:i w:val="false"/>
          <w:color w:val="000000"/>
          <w:sz w:val="28"/>
        </w:rPr>
        <w:t>
      мектеп жасындағы балаларға (жеті жастан және одан ересек)  - 50 пайыз мөлшерінде;</w:t>
      </w:r>
    </w:p>
    <w:bookmarkEnd w:id="67"/>
    <w:bookmarkStart w:name="z87" w:id="68"/>
    <w:p>
      <w:pPr>
        <w:spacing w:after="0"/>
        <w:ind w:left="0"/>
        <w:jc w:val="both"/>
      </w:pPr>
      <w:r>
        <w:rPr>
          <w:rFonts w:ascii="Times New Roman"/>
          <w:b w:val="false"/>
          <w:i w:val="false"/>
          <w:color w:val="000000"/>
          <w:sz w:val="28"/>
        </w:rPr>
        <w:t>
      күндізгі оқу бөлімінің студенттеріне – 25 пайыз мөлшерінде;</w:t>
      </w:r>
    </w:p>
    <w:bookmarkEnd w:id="68"/>
    <w:bookmarkStart w:name="z88" w:id="69"/>
    <w:p>
      <w:pPr>
        <w:spacing w:after="0"/>
        <w:ind w:left="0"/>
        <w:jc w:val="both"/>
      </w:pPr>
      <w:r>
        <w:rPr>
          <w:rFonts w:ascii="Times New Roman"/>
          <w:b w:val="false"/>
          <w:i w:val="false"/>
          <w:color w:val="000000"/>
          <w:sz w:val="28"/>
        </w:rPr>
        <w:t>
      мүгедектерден төлемақы алынбайды;</w:t>
      </w:r>
    </w:p>
    <w:bookmarkEnd w:id="69"/>
    <w:bookmarkStart w:name="z89" w:id="70"/>
    <w:p>
      <w:pPr>
        <w:spacing w:after="0"/>
        <w:ind w:left="0"/>
        <w:jc w:val="both"/>
      </w:pPr>
      <w:r>
        <w:rPr>
          <w:rFonts w:ascii="Times New Roman"/>
          <w:b w:val="false"/>
          <w:i w:val="false"/>
          <w:color w:val="000000"/>
          <w:sz w:val="28"/>
        </w:rPr>
        <w:t>
      табиғат қорғау мекемесімен шартқа отырған туристік компаниялардың туристік топтарды ертіп жүретін қызметкерлері табиғат қорғау мекемесінің көрсетілетін қызметтеріне ақы төлемейді (бір ертіп жүретін адамға 20 туристен аспауы тиіс және бір жүргізуші).</w:t>
      </w:r>
    </w:p>
    <w:bookmarkEnd w:id="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министрлігі Орман шаруашылығы және жануарлар дүниесі комитеті төрағасының міндетін атқарушының</w:t>
            </w:r>
            <w:r>
              <w:br/>
            </w:r>
            <w:r>
              <w:rPr>
                <w:rFonts w:ascii="Times New Roman"/>
                <w:b w:val="false"/>
                <w:i w:val="false"/>
                <w:color w:val="000000"/>
                <w:sz w:val="20"/>
              </w:rPr>
              <w:t>2017 жылғы 31 мамырдағы</w:t>
            </w:r>
            <w:r>
              <w:br/>
            </w:r>
            <w:r>
              <w:rPr>
                <w:rFonts w:ascii="Times New Roman"/>
                <w:b w:val="false"/>
                <w:i w:val="false"/>
                <w:color w:val="000000"/>
                <w:sz w:val="20"/>
              </w:rPr>
              <w:t>№ 17-1/158 бұйрығына</w:t>
            </w:r>
            <w:r>
              <w:br/>
            </w:r>
            <w:r>
              <w:rPr>
                <w:rFonts w:ascii="Times New Roman"/>
                <w:b w:val="false"/>
                <w:i w:val="false"/>
                <w:color w:val="000000"/>
                <w:sz w:val="20"/>
              </w:rPr>
              <w:t>7-қосымша</w:t>
            </w:r>
          </w:p>
        </w:tc>
      </w:tr>
    </w:tbl>
    <w:bookmarkStart w:name="z91" w:id="71"/>
    <w:p>
      <w:pPr>
        <w:spacing w:after="0"/>
        <w:ind w:left="0"/>
        <w:jc w:val="left"/>
      </w:pPr>
      <w:r>
        <w:rPr>
          <w:rFonts w:ascii="Times New Roman"/>
          <w:b/>
          <w:i w:val="false"/>
          <w:color w:val="000000"/>
        </w:rPr>
        <w:t xml:space="preserve"> Қазақстан Республикасы Ауыл шаруашылығы министрлігі</w:t>
      </w:r>
      <w:r>
        <w:br/>
      </w:r>
      <w:r>
        <w:rPr>
          <w:rFonts w:ascii="Times New Roman"/>
          <w:b/>
          <w:i w:val="false"/>
          <w:color w:val="000000"/>
        </w:rPr>
        <w:t>Орман шаруашылығы және жануарлар дүниесі комитетінің</w:t>
      </w:r>
      <w:r>
        <w:br/>
      </w:r>
      <w:r>
        <w:rPr>
          <w:rFonts w:ascii="Times New Roman"/>
          <w:b/>
          <w:i w:val="false"/>
          <w:color w:val="000000"/>
        </w:rPr>
        <w:t>"Үстірт мемлекеттік табиғи қорығы" республикалық мемлекеттік мекемесі</w:t>
      </w:r>
      <w:r>
        <w:br/>
      </w:r>
      <w:r>
        <w:rPr>
          <w:rFonts w:ascii="Times New Roman"/>
          <w:b/>
          <w:i w:val="false"/>
          <w:color w:val="000000"/>
        </w:rPr>
        <w:t>ұсынатын қызметтер тарифтерінің мөлшерлері</w:t>
      </w:r>
    </w:p>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6"/>
        <w:gridCol w:w="7348"/>
        <w:gridCol w:w="3696"/>
      </w:tblGrid>
      <w:tr>
        <w:trPr>
          <w:trHeight w:val="30" w:hRule="atLeast"/>
        </w:trPr>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қызметтердің атауы</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үшін тарифтер, (теңге)</w:t>
            </w:r>
          </w:p>
        </w:tc>
      </w:tr>
      <w:tr>
        <w:trPr>
          <w:trHeight w:val="30" w:hRule="atLeast"/>
        </w:trPr>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соқпақтар, тамашалау алаңдарын, демалу алаңқайларын ұсыну, бір адамға бір күнге</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Табиғат мұражайында болу кезінде экскурсия жүргізуші ұсыну, бір адамға, күніне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табиғи-қорық қорында болу және зерделеу кезінде мынадай қызметтер ұсыну, он адамға дейін бір топқа бір күнге:  </w:t>
            </w:r>
            <w:r>
              <w:br/>
            </w:r>
            <w:r>
              <w:rPr>
                <w:rFonts w:ascii="Times New Roman"/>
                <w:b w:val="false"/>
                <w:i w:val="false"/>
                <w:color w:val="000000"/>
                <w:sz w:val="20"/>
              </w:rPr>
              <w:t>
экскурсия жүргізуші</w:t>
            </w:r>
            <w:r>
              <w:br/>
            </w:r>
            <w:r>
              <w:rPr>
                <w:rFonts w:ascii="Times New Roman"/>
                <w:b w:val="false"/>
                <w:i w:val="false"/>
                <w:color w:val="000000"/>
                <w:sz w:val="20"/>
              </w:rPr>
              <w:t>
жолсерік-инспектор</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r>
              <w:br/>
            </w:r>
            <w:r>
              <w:rPr>
                <w:rFonts w:ascii="Times New Roman"/>
                <w:b w:val="false"/>
                <w:i w:val="false"/>
                <w:color w:val="000000"/>
                <w:sz w:val="20"/>
              </w:rPr>
              <w:t>
1 800</w:t>
            </w:r>
          </w:p>
        </w:tc>
      </w:tr>
      <w:tr>
        <w:trPr>
          <w:trHeight w:val="30" w:hRule="atLeast"/>
        </w:trPr>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(шағын автобус) қызызметтерін ұсыну, бір адамға бір күнге</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1 750</w:t>
            </w:r>
          </w:p>
        </w:tc>
      </w:tr>
    </w:tbl>
    <w:bookmarkStart w:name="z95" w:id="72"/>
    <w:p>
      <w:pPr>
        <w:spacing w:after="0"/>
        <w:ind w:left="0"/>
        <w:jc w:val="both"/>
      </w:pPr>
      <w:r>
        <w:rPr>
          <w:rFonts w:ascii="Times New Roman"/>
          <w:b w:val="false"/>
          <w:i w:val="false"/>
          <w:color w:val="000000"/>
          <w:sz w:val="28"/>
        </w:rPr>
        <w:t xml:space="preserve">
      Ескертпе:  1, 2, 3-тармақтарда аталған қызметтер үшін мынадай жеңілдіктер қарастырылады: </w:t>
      </w:r>
    </w:p>
    <w:bookmarkEnd w:id="72"/>
    <w:bookmarkStart w:name="z96" w:id="73"/>
    <w:p>
      <w:pPr>
        <w:spacing w:after="0"/>
        <w:ind w:left="0"/>
        <w:jc w:val="both"/>
      </w:pPr>
      <w:r>
        <w:rPr>
          <w:rFonts w:ascii="Times New Roman"/>
          <w:b w:val="false"/>
          <w:i w:val="false"/>
          <w:color w:val="000000"/>
          <w:sz w:val="28"/>
        </w:rPr>
        <w:t>
      мектеп жасына дейінгі балаларға (жеті жасқа дейін)  - тегін;</w:t>
      </w:r>
    </w:p>
    <w:bookmarkEnd w:id="73"/>
    <w:bookmarkStart w:name="z97" w:id="74"/>
    <w:p>
      <w:pPr>
        <w:spacing w:after="0"/>
        <w:ind w:left="0"/>
        <w:jc w:val="both"/>
      </w:pPr>
      <w:r>
        <w:rPr>
          <w:rFonts w:ascii="Times New Roman"/>
          <w:b w:val="false"/>
          <w:i w:val="false"/>
          <w:color w:val="000000"/>
          <w:sz w:val="28"/>
        </w:rPr>
        <w:t>
      мектеп жасындағы балаларға (жеті жастан және одан ересек)  - 50 пайыз мөлшерінде;</w:t>
      </w:r>
    </w:p>
    <w:bookmarkEnd w:id="74"/>
    <w:bookmarkStart w:name="z98" w:id="75"/>
    <w:p>
      <w:pPr>
        <w:spacing w:after="0"/>
        <w:ind w:left="0"/>
        <w:jc w:val="both"/>
      </w:pPr>
      <w:r>
        <w:rPr>
          <w:rFonts w:ascii="Times New Roman"/>
          <w:b w:val="false"/>
          <w:i w:val="false"/>
          <w:color w:val="000000"/>
          <w:sz w:val="28"/>
        </w:rPr>
        <w:t>
      күндізгі оқу бөлімінің студенттеріне – 25 пайыз мөлшерінде;</w:t>
      </w:r>
    </w:p>
    <w:bookmarkEnd w:id="75"/>
    <w:bookmarkStart w:name="z99" w:id="76"/>
    <w:p>
      <w:pPr>
        <w:spacing w:after="0"/>
        <w:ind w:left="0"/>
        <w:jc w:val="both"/>
      </w:pPr>
      <w:r>
        <w:rPr>
          <w:rFonts w:ascii="Times New Roman"/>
          <w:b w:val="false"/>
          <w:i w:val="false"/>
          <w:color w:val="000000"/>
          <w:sz w:val="28"/>
        </w:rPr>
        <w:t>
      мүгедектерден төлемақы алынбайды;</w:t>
      </w:r>
    </w:p>
    <w:bookmarkEnd w:id="76"/>
    <w:bookmarkStart w:name="z100" w:id="77"/>
    <w:p>
      <w:pPr>
        <w:spacing w:after="0"/>
        <w:ind w:left="0"/>
        <w:jc w:val="both"/>
      </w:pPr>
      <w:r>
        <w:rPr>
          <w:rFonts w:ascii="Times New Roman"/>
          <w:b w:val="false"/>
          <w:i w:val="false"/>
          <w:color w:val="000000"/>
          <w:sz w:val="28"/>
        </w:rPr>
        <w:t>
      табиғат қорғау мекемесімен шартқа отырған туристік компаниялардың туристік топтарды ертіп жүретін қызметкерлері табиғат қорғау мекемесінің көрсетілетін қызметтеріне ақы төлемейді (бір ертіп жүретін адамға 20 туристен аспауы тиіс және бір жүргізуші).</w:t>
      </w:r>
    </w:p>
    <w:bookmarkEnd w:id="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министрлігі Орман шаруашылығы және жануарлар дүниесі комитеті төрағасының міндетін атқарушының</w:t>
            </w:r>
            <w:r>
              <w:br/>
            </w:r>
            <w:r>
              <w:rPr>
                <w:rFonts w:ascii="Times New Roman"/>
                <w:b w:val="false"/>
                <w:i w:val="false"/>
                <w:color w:val="000000"/>
                <w:sz w:val="20"/>
              </w:rPr>
              <w:t>2017 жылғы 31 мамырдағы</w:t>
            </w:r>
            <w:r>
              <w:br/>
            </w:r>
            <w:r>
              <w:rPr>
                <w:rFonts w:ascii="Times New Roman"/>
                <w:b w:val="false"/>
                <w:i w:val="false"/>
                <w:color w:val="000000"/>
                <w:sz w:val="20"/>
              </w:rPr>
              <w:t>№ 17-1/158 бұйрығына</w:t>
            </w:r>
            <w:r>
              <w:br/>
            </w:r>
            <w:r>
              <w:rPr>
                <w:rFonts w:ascii="Times New Roman"/>
                <w:b w:val="false"/>
                <w:i w:val="false"/>
                <w:color w:val="000000"/>
                <w:sz w:val="20"/>
              </w:rPr>
              <w:t>8-қосымша</w:t>
            </w:r>
          </w:p>
        </w:tc>
      </w:tr>
    </w:tbl>
    <w:bookmarkStart w:name="z102" w:id="78"/>
    <w:p>
      <w:pPr>
        <w:spacing w:after="0"/>
        <w:ind w:left="0"/>
        <w:jc w:val="left"/>
      </w:pPr>
      <w:r>
        <w:rPr>
          <w:rFonts w:ascii="Times New Roman"/>
          <w:b/>
          <w:i w:val="false"/>
          <w:color w:val="000000"/>
        </w:rPr>
        <w:t xml:space="preserve"> Қазақстан Республикасы Ауыл шаруашылығы министрлігі</w:t>
      </w:r>
      <w:r>
        <w:br/>
      </w:r>
      <w:r>
        <w:rPr>
          <w:rFonts w:ascii="Times New Roman"/>
          <w:b/>
          <w:i w:val="false"/>
          <w:color w:val="000000"/>
        </w:rPr>
        <w:t>Орман шаруашылығы және жануарлар дүниесі комитетінің</w:t>
      </w:r>
      <w:r>
        <w:br/>
      </w:r>
      <w:r>
        <w:rPr>
          <w:rFonts w:ascii="Times New Roman"/>
          <w:b/>
          <w:i w:val="false"/>
          <w:color w:val="000000"/>
        </w:rPr>
        <w:t>"Қаратау мемлекеттік табиғи қорығы" республикалық мемлекеттік мекемесі</w:t>
      </w:r>
      <w:r>
        <w:br/>
      </w:r>
      <w:r>
        <w:rPr>
          <w:rFonts w:ascii="Times New Roman"/>
          <w:b/>
          <w:i w:val="false"/>
          <w:color w:val="000000"/>
        </w:rPr>
        <w:t>ұсынатын қызметтер тарифтерінің мөлшерлері</w:t>
      </w:r>
    </w:p>
    <w:bookmarkEnd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9"/>
        <w:gridCol w:w="8201"/>
        <w:gridCol w:w="3060"/>
      </w:tblGrid>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қызметтердің атауы</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үшін тарифтер, (теңге)</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соқпақтар, тамашалау алаңдарын, демалу алаңқайларын ұсыну, бір адамға бір күнге</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Шатырлы лагерьлер немесе оларды орналастыру орнын ұсыну, бір күнге</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табиғи-қорық қоры, табиғи және тарихи-мәдени мұра объектілерінде болу және оларды зерделеу кезінде мынадай қызметтер ұсыну, жиырма адамға дейінгі  бір топқа күніне:</w:t>
            </w:r>
            <w:r>
              <w:br/>
            </w:r>
            <w:r>
              <w:rPr>
                <w:rFonts w:ascii="Times New Roman"/>
                <w:b w:val="false"/>
                <w:i w:val="false"/>
                <w:color w:val="000000"/>
                <w:sz w:val="20"/>
              </w:rPr>
              <w:t>
экскурсия жүргізуші</w:t>
            </w:r>
            <w:r>
              <w:br/>
            </w:r>
            <w:r>
              <w:rPr>
                <w:rFonts w:ascii="Times New Roman"/>
                <w:b w:val="false"/>
                <w:i w:val="false"/>
                <w:color w:val="000000"/>
                <w:sz w:val="20"/>
              </w:rPr>
              <w:t>
жолсерік-инспектор</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r>
              <w:br/>
            </w:r>
            <w:r>
              <w:rPr>
                <w:rFonts w:ascii="Times New Roman"/>
                <w:b w:val="false"/>
                <w:i w:val="false"/>
                <w:color w:val="000000"/>
                <w:sz w:val="20"/>
              </w:rPr>
              <w:t>
870</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табиғи-қорық қоры, табиғи және тарихи-мәдени мұра объектілерінде болу және оларды зерделеу кезінде аудармашы қызметін ұсыну, жиырма адамға дейінгі  бір топқа бір сағатқа</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(тіркемесі бар трактор) қызметтерiн ұсыну  (жанар-жағармай материалдарын есептемегенде), бір сағатқа</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(шынжыр табанды трактор) қызметтерiн қызметін ұсыну (жанар-жағармай материалдарын есептемегенде) бір сағатқа</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(жеңіл көлiк) қызметтерін ұсыну (жанар-жағармай материалдарын есептемегенде) бір сағатқа</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Қонақүйден бір орын ұсыну, тәулігіне </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bl>
    <w:bookmarkStart w:name="z106" w:id="79"/>
    <w:p>
      <w:pPr>
        <w:spacing w:after="0"/>
        <w:ind w:left="0"/>
        <w:jc w:val="both"/>
      </w:pPr>
      <w:r>
        <w:rPr>
          <w:rFonts w:ascii="Times New Roman"/>
          <w:b w:val="false"/>
          <w:i w:val="false"/>
          <w:color w:val="000000"/>
          <w:sz w:val="28"/>
        </w:rPr>
        <w:t xml:space="preserve">
      Ескертпе:  1, 2, 3, 4, 8-тармақтарда аталған қызметтер үшін мынадай жеңілдіктер қарастырылады: </w:t>
      </w:r>
    </w:p>
    <w:bookmarkEnd w:id="79"/>
    <w:bookmarkStart w:name="z107" w:id="80"/>
    <w:p>
      <w:pPr>
        <w:spacing w:after="0"/>
        <w:ind w:left="0"/>
        <w:jc w:val="both"/>
      </w:pPr>
      <w:r>
        <w:rPr>
          <w:rFonts w:ascii="Times New Roman"/>
          <w:b w:val="false"/>
          <w:i w:val="false"/>
          <w:color w:val="000000"/>
          <w:sz w:val="28"/>
        </w:rPr>
        <w:t>
      мектеп жасына дейінгі балаларға (жеті жасқа дейін) - тегін;</w:t>
      </w:r>
    </w:p>
    <w:bookmarkEnd w:id="80"/>
    <w:bookmarkStart w:name="z108" w:id="81"/>
    <w:p>
      <w:pPr>
        <w:spacing w:after="0"/>
        <w:ind w:left="0"/>
        <w:jc w:val="both"/>
      </w:pPr>
      <w:r>
        <w:rPr>
          <w:rFonts w:ascii="Times New Roman"/>
          <w:b w:val="false"/>
          <w:i w:val="false"/>
          <w:color w:val="000000"/>
          <w:sz w:val="28"/>
        </w:rPr>
        <w:t>
      мектеп жасындағы балаларға (жеті жастан және одан ересек) - 50 пайыз мөлшерінде;</w:t>
      </w:r>
    </w:p>
    <w:bookmarkEnd w:id="81"/>
    <w:bookmarkStart w:name="z109" w:id="82"/>
    <w:p>
      <w:pPr>
        <w:spacing w:after="0"/>
        <w:ind w:left="0"/>
        <w:jc w:val="both"/>
      </w:pPr>
      <w:r>
        <w:rPr>
          <w:rFonts w:ascii="Times New Roman"/>
          <w:b w:val="false"/>
          <w:i w:val="false"/>
          <w:color w:val="000000"/>
          <w:sz w:val="28"/>
        </w:rPr>
        <w:t>
      күндізгі оқу бөлімінің студенттеріне – 25 пайыз мөлшерінде;</w:t>
      </w:r>
    </w:p>
    <w:bookmarkEnd w:id="82"/>
    <w:bookmarkStart w:name="z110" w:id="83"/>
    <w:p>
      <w:pPr>
        <w:spacing w:after="0"/>
        <w:ind w:left="0"/>
        <w:jc w:val="both"/>
      </w:pPr>
      <w:r>
        <w:rPr>
          <w:rFonts w:ascii="Times New Roman"/>
          <w:b w:val="false"/>
          <w:i w:val="false"/>
          <w:color w:val="000000"/>
          <w:sz w:val="28"/>
        </w:rPr>
        <w:t>
      мүгедектерден төлемақы алынбайды;</w:t>
      </w:r>
    </w:p>
    <w:bookmarkEnd w:id="83"/>
    <w:bookmarkStart w:name="z111" w:id="84"/>
    <w:p>
      <w:pPr>
        <w:spacing w:after="0"/>
        <w:ind w:left="0"/>
        <w:jc w:val="both"/>
      </w:pPr>
      <w:r>
        <w:rPr>
          <w:rFonts w:ascii="Times New Roman"/>
          <w:b w:val="false"/>
          <w:i w:val="false"/>
          <w:color w:val="000000"/>
          <w:sz w:val="28"/>
        </w:rPr>
        <w:t>
      табиғат қорғау мекемесімен шартқа отырған туристік компаниялардың туристік топтарды ертіп жүретін қызметкерлері табиғат қорғау мекемесінің көрсетілетін қызметтеріне ақы төлемейді (бір ертіп жүретін адамға 20 туристен аспауы тиіс және бір жүргізуші).</w:t>
      </w:r>
    </w:p>
    <w:bookmarkEnd w:id="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министрлігі Орман шаруашылығы және жануарлар дүниесі комитеті төрағасының міндетін атқарушының</w:t>
            </w:r>
            <w:r>
              <w:br/>
            </w:r>
            <w:r>
              <w:rPr>
                <w:rFonts w:ascii="Times New Roman"/>
                <w:b w:val="false"/>
                <w:i w:val="false"/>
                <w:color w:val="000000"/>
                <w:sz w:val="20"/>
              </w:rPr>
              <w:t>2017 жылғы 31 мамырдағы</w:t>
            </w:r>
            <w:r>
              <w:br/>
            </w:r>
            <w:r>
              <w:rPr>
                <w:rFonts w:ascii="Times New Roman"/>
                <w:b w:val="false"/>
                <w:i w:val="false"/>
                <w:color w:val="000000"/>
                <w:sz w:val="20"/>
              </w:rPr>
              <w:t>№ 17-1/158 бұйрығына</w:t>
            </w:r>
            <w:r>
              <w:br/>
            </w:r>
            <w:r>
              <w:rPr>
                <w:rFonts w:ascii="Times New Roman"/>
                <w:b w:val="false"/>
                <w:i w:val="false"/>
                <w:color w:val="000000"/>
                <w:sz w:val="20"/>
              </w:rPr>
              <w:t>9-қосымша</w:t>
            </w:r>
          </w:p>
        </w:tc>
      </w:tr>
    </w:tbl>
    <w:bookmarkStart w:name="z113" w:id="85"/>
    <w:p>
      <w:pPr>
        <w:spacing w:after="0"/>
        <w:ind w:left="0"/>
        <w:jc w:val="left"/>
      </w:pPr>
      <w:r>
        <w:rPr>
          <w:rFonts w:ascii="Times New Roman"/>
          <w:b/>
          <w:i w:val="false"/>
          <w:color w:val="000000"/>
        </w:rPr>
        <w:t xml:space="preserve"> Қазақстан Республикасы Ауыл шаруашылығы министрлігі</w:t>
      </w:r>
      <w:r>
        <w:br/>
      </w:r>
      <w:r>
        <w:rPr>
          <w:rFonts w:ascii="Times New Roman"/>
          <w:b/>
          <w:i w:val="false"/>
          <w:color w:val="000000"/>
        </w:rPr>
        <w:t>Орман шаруашылығы және жануарлар дүниесі комитетінің</w:t>
      </w:r>
      <w:r>
        <w:br/>
      </w:r>
      <w:r>
        <w:rPr>
          <w:rFonts w:ascii="Times New Roman"/>
          <w:b/>
          <w:i w:val="false"/>
          <w:color w:val="000000"/>
        </w:rPr>
        <w:t>"Қарқаралы мемлекеттік ұлттық табиғи паркі" республикалық мемлекеттік мекемесі</w:t>
      </w:r>
      <w:r>
        <w:br/>
      </w:r>
      <w:r>
        <w:rPr>
          <w:rFonts w:ascii="Times New Roman"/>
          <w:b/>
          <w:i w:val="false"/>
          <w:color w:val="000000"/>
        </w:rPr>
        <w:t>ұсынатын қызметтер тарифтерінің мөлшерлері</w:t>
      </w:r>
    </w:p>
    <w:bookmarkEnd w:id="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4"/>
        <w:gridCol w:w="8723"/>
        <w:gridCol w:w="2413"/>
      </w:tblGrid>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қызметтердің атауы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үшін тарифтер,</w:t>
            </w:r>
            <w:r>
              <w:br/>
            </w:r>
            <w:r>
              <w:rPr>
                <w:rFonts w:ascii="Times New Roman"/>
                <w:b w:val="false"/>
                <w:i w:val="false"/>
                <w:color w:val="000000"/>
                <w:sz w:val="20"/>
              </w:rPr>
              <w:t>
(теңге)</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соқпақтар, тамашалау алаңдарын, демалу алаңқайларын ұсыну, бір адамға бір күнге</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АЕК</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тұрақтарын ұсыну, бір орынға тәулігіне:</w:t>
            </w:r>
            <w:r>
              <w:br/>
            </w:r>
            <w:r>
              <w:rPr>
                <w:rFonts w:ascii="Times New Roman"/>
                <w:b w:val="false"/>
                <w:i w:val="false"/>
                <w:color w:val="000000"/>
                <w:sz w:val="20"/>
              </w:rPr>
              <w:t>
жеңіл машиналар</w:t>
            </w:r>
            <w:r>
              <w:br/>
            </w:r>
            <w:r>
              <w:rPr>
                <w:rFonts w:ascii="Times New Roman"/>
                <w:b w:val="false"/>
                <w:i w:val="false"/>
                <w:color w:val="000000"/>
                <w:sz w:val="20"/>
              </w:rPr>
              <w:t>
автобустар</w:t>
            </w:r>
            <w:r>
              <w:br/>
            </w:r>
            <w:r>
              <w:rPr>
                <w:rFonts w:ascii="Times New Roman"/>
                <w:b w:val="false"/>
                <w:i w:val="false"/>
                <w:color w:val="000000"/>
                <w:sz w:val="20"/>
              </w:rPr>
              <w:t>
жүк машиналары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 </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табиғи-қорық қоры, табиғи және тарихи-мәдени мұра объектілерінде болу және зерделеу кезінде мынадай қызметтерді ұсыну, жиырма адамға дейінгі бір топқа күніне:</w:t>
            </w:r>
            <w:r>
              <w:br/>
            </w:r>
            <w:r>
              <w:rPr>
                <w:rFonts w:ascii="Times New Roman"/>
                <w:b w:val="false"/>
                <w:i w:val="false"/>
                <w:color w:val="000000"/>
                <w:sz w:val="20"/>
              </w:rPr>
              <w:t xml:space="preserve">
жолсерік-инспектор </w:t>
            </w:r>
            <w:r>
              <w:br/>
            </w:r>
            <w:r>
              <w:rPr>
                <w:rFonts w:ascii="Times New Roman"/>
                <w:b w:val="false"/>
                <w:i w:val="false"/>
                <w:color w:val="000000"/>
                <w:sz w:val="20"/>
              </w:rPr>
              <w:t>
экскурсия жүргізуші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r>
              <w:br/>
            </w:r>
            <w:r>
              <w:rPr>
                <w:rFonts w:ascii="Times New Roman"/>
                <w:b w:val="false"/>
                <w:i w:val="false"/>
                <w:color w:val="000000"/>
                <w:sz w:val="20"/>
              </w:rPr>
              <w:t xml:space="preserve">
2200 </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берiлген аумақтар мен объектiлердiң және өзге де ұйымдардың аумақтарын санитарлық тазарту (қалдықтар шығару) қызметін ұсыну бір рейс жасау:</w:t>
            </w:r>
            <w:r>
              <w:br/>
            </w:r>
            <w:r>
              <w:rPr>
                <w:rFonts w:ascii="Times New Roman"/>
                <w:b w:val="false"/>
                <w:i w:val="false"/>
                <w:color w:val="000000"/>
                <w:sz w:val="20"/>
              </w:rPr>
              <w:t>
тиеп</w:t>
            </w:r>
            <w:r>
              <w:br/>
            </w:r>
            <w:r>
              <w:rPr>
                <w:rFonts w:ascii="Times New Roman"/>
                <w:b w:val="false"/>
                <w:i w:val="false"/>
                <w:color w:val="000000"/>
                <w:sz w:val="20"/>
              </w:rPr>
              <w:t xml:space="preserve">
тиемей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3000 </w:t>
            </w:r>
            <w:r>
              <w:br/>
            </w:r>
            <w:r>
              <w:rPr>
                <w:rFonts w:ascii="Times New Roman"/>
                <w:b w:val="false"/>
                <w:i w:val="false"/>
                <w:color w:val="000000"/>
                <w:sz w:val="20"/>
              </w:rPr>
              <w:t xml:space="preserve">
2100 </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Кемпингтер, шатырлы лагерьлер, туристік базалар орналастыру үшін орындар ұсыну, бір адамға бір күнге</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Қонақүйлер, мотельдер, туристік базалар орналастыру үшін орындар ұсыну, бір гектарға бір күнге</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750 </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Туристік құрал-жабдық (велосипед) қызметін ұсыну, бір сағатқа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800 </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Көлiк (11 орынды шағын автобус) қызметтерiн ұсыну, бір адамға бір күнге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 құбыр, жарық және байланыс желілерін, жолдар (жалпы жұрт пайдаланатын жолдардан басқа) орналастыру қызметін ұсыну, бір гектарға бір күнге</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750 </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тамақтандыру, сауда және басқа да мәдени-тұрмыстық мақсаттағы объектілер орналастыру үшін орын ұсыну, бір шаршы метрге бір тәулікке</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Болу кезінде қызметтер ұсыну, бір адамға:</w:t>
            </w:r>
            <w:r>
              <w:br/>
            </w:r>
            <w:r>
              <w:rPr>
                <w:rFonts w:ascii="Times New Roman"/>
                <w:b w:val="false"/>
                <w:i w:val="false"/>
                <w:color w:val="000000"/>
                <w:sz w:val="20"/>
              </w:rPr>
              <w:t>
табиғат мұражайы (зоологиялық қоршауларда)</w:t>
            </w:r>
            <w:r>
              <w:br/>
            </w:r>
            <w:r>
              <w:rPr>
                <w:rFonts w:ascii="Times New Roman"/>
                <w:b w:val="false"/>
                <w:i w:val="false"/>
                <w:color w:val="000000"/>
                <w:sz w:val="20"/>
              </w:rPr>
              <w:t>
жанды мүйістерде</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r>
              <w:br/>
            </w:r>
            <w:r>
              <w:rPr>
                <w:rFonts w:ascii="Times New Roman"/>
                <w:b w:val="false"/>
                <w:i w:val="false"/>
                <w:color w:val="000000"/>
                <w:sz w:val="20"/>
              </w:rPr>
              <w:t>
350</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Көлiк қызметтерiн көрсету (туристік маршруттарға автомашинамен шығу), бір адамға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Табиғи-қорық қоры, табиғи және мәдени мұра объектілерінде, табиғат мұражайлары мен жанды мүйістерде болу және оларды зерделеу кезінде кино, бейне және фото таспаларына түсiруді (кәсіби түсірілімдерді) жүргізу, бір күнге, бір күнге:</w:t>
            </w:r>
            <w:r>
              <w:br/>
            </w:r>
            <w:r>
              <w:rPr>
                <w:rFonts w:ascii="Times New Roman"/>
                <w:b w:val="false"/>
                <w:i w:val="false"/>
                <w:color w:val="000000"/>
                <w:sz w:val="20"/>
              </w:rPr>
              <w:t>
кино-, бейне</w:t>
            </w:r>
            <w:r>
              <w:br/>
            </w:r>
            <w:r>
              <w:rPr>
                <w:rFonts w:ascii="Times New Roman"/>
                <w:b w:val="false"/>
                <w:i w:val="false"/>
                <w:color w:val="000000"/>
                <w:sz w:val="20"/>
              </w:rPr>
              <w:t>
фото</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56635</w:t>
            </w:r>
            <w:r>
              <w:br/>
            </w:r>
            <w:r>
              <w:rPr>
                <w:rFonts w:ascii="Times New Roman"/>
                <w:b w:val="false"/>
                <w:i w:val="false"/>
                <w:color w:val="000000"/>
                <w:sz w:val="20"/>
              </w:rPr>
              <w:t>
25000</w:t>
            </w:r>
          </w:p>
        </w:tc>
      </w:tr>
    </w:tbl>
    <w:bookmarkStart w:name="z116" w:id="86"/>
    <w:p>
      <w:pPr>
        <w:spacing w:after="0"/>
        <w:ind w:left="0"/>
        <w:jc w:val="both"/>
      </w:pPr>
      <w:r>
        <w:rPr>
          <w:rFonts w:ascii="Times New Roman"/>
          <w:b w:val="false"/>
          <w:i w:val="false"/>
          <w:color w:val="000000"/>
          <w:sz w:val="28"/>
        </w:rPr>
        <w:t xml:space="preserve">
      Ескертпе: 1, 2, 3, 5, 7, 11-тармақтарда аталған қызметтер үшін мынадай жеңілдіктер қарастырылады: </w:t>
      </w:r>
    </w:p>
    <w:bookmarkEnd w:id="86"/>
    <w:bookmarkStart w:name="z117" w:id="87"/>
    <w:p>
      <w:pPr>
        <w:spacing w:after="0"/>
        <w:ind w:left="0"/>
        <w:jc w:val="both"/>
      </w:pPr>
      <w:r>
        <w:rPr>
          <w:rFonts w:ascii="Times New Roman"/>
          <w:b w:val="false"/>
          <w:i w:val="false"/>
          <w:color w:val="000000"/>
          <w:sz w:val="28"/>
        </w:rPr>
        <w:t>
      мектеп жасына дейінгі балаларға (жеті жасқа дейін) - тегін;</w:t>
      </w:r>
    </w:p>
    <w:bookmarkEnd w:id="87"/>
    <w:bookmarkStart w:name="z118" w:id="88"/>
    <w:p>
      <w:pPr>
        <w:spacing w:after="0"/>
        <w:ind w:left="0"/>
        <w:jc w:val="both"/>
      </w:pPr>
      <w:r>
        <w:rPr>
          <w:rFonts w:ascii="Times New Roman"/>
          <w:b w:val="false"/>
          <w:i w:val="false"/>
          <w:color w:val="000000"/>
          <w:sz w:val="28"/>
        </w:rPr>
        <w:t>
      мектеп жасындағы балаларға (жеті жастан және одан ересек) - 50 пайыз мөлшерінде;</w:t>
      </w:r>
    </w:p>
    <w:bookmarkEnd w:id="88"/>
    <w:bookmarkStart w:name="z119" w:id="89"/>
    <w:p>
      <w:pPr>
        <w:spacing w:after="0"/>
        <w:ind w:left="0"/>
        <w:jc w:val="both"/>
      </w:pPr>
      <w:r>
        <w:rPr>
          <w:rFonts w:ascii="Times New Roman"/>
          <w:b w:val="false"/>
          <w:i w:val="false"/>
          <w:color w:val="000000"/>
          <w:sz w:val="28"/>
        </w:rPr>
        <w:t>
      күндізгі оқу бөлімінің студенттеріне – 25 пайыз мөлшерінде;</w:t>
      </w:r>
    </w:p>
    <w:bookmarkEnd w:id="89"/>
    <w:bookmarkStart w:name="z120" w:id="90"/>
    <w:p>
      <w:pPr>
        <w:spacing w:after="0"/>
        <w:ind w:left="0"/>
        <w:jc w:val="both"/>
      </w:pPr>
      <w:r>
        <w:rPr>
          <w:rFonts w:ascii="Times New Roman"/>
          <w:b w:val="false"/>
          <w:i w:val="false"/>
          <w:color w:val="000000"/>
          <w:sz w:val="28"/>
        </w:rPr>
        <w:t>
      мүгедектерден төлемақы алынбайды;</w:t>
      </w:r>
    </w:p>
    <w:bookmarkEnd w:id="90"/>
    <w:bookmarkStart w:name="z121" w:id="91"/>
    <w:p>
      <w:pPr>
        <w:spacing w:after="0"/>
        <w:ind w:left="0"/>
        <w:jc w:val="both"/>
      </w:pPr>
      <w:r>
        <w:rPr>
          <w:rFonts w:ascii="Times New Roman"/>
          <w:b w:val="false"/>
          <w:i w:val="false"/>
          <w:color w:val="000000"/>
          <w:sz w:val="28"/>
        </w:rPr>
        <w:t>
      табиғат қорғау мекемесімен шартқа отырған туристік компаниялардың туристік топтарды ертіп жүретін қызметкерлері табиғат қорғау мекемесінің көрсетілетін қызметтеріне ақы төлемейді (бір ертіп жүретін адамға 20 туристен аспауы тиіс және бір жүргізуші).</w:t>
      </w:r>
    </w:p>
    <w:bookmarkEnd w:id="9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министрлігі Орман шаруашылығы және жануарлар дүниесі комитеті төрағасының міндетін атқарушының</w:t>
            </w:r>
            <w:r>
              <w:br/>
            </w:r>
            <w:r>
              <w:rPr>
                <w:rFonts w:ascii="Times New Roman"/>
                <w:b w:val="false"/>
                <w:i w:val="false"/>
                <w:color w:val="000000"/>
                <w:sz w:val="20"/>
              </w:rPr>
              <w:t>2017 жылғы 31 мамырдағы</w:t>
            </w:r>
            <w:r>
              <w:br/>
            </w:r>
            <w:r>
              <w:rPr>
                <w:rFonts w:ascii="Times New Roman"/>
                <w:b w:val="false"/>
                <w:i w:val="false"/>
                <w:color w:val="000000"/>
                <w:sz w:val="20"/>
              </w:rPr>
              <w:t>№ 17-1/158 бұйрығына</w:t>
            </w:r>
            <w:r>
              <w:br/>
            </w:r>
            <w:r>
              <w:rPr>
                <w:rFonts w:ascii="Times New Roman"/>
                <w:b w:val="false"/>
                <w:i w:val="false"/>
                <w:color w:val="000000"/>
                <w:sz w:val="20"/>
              </w:rPr>
              <w:t>10-қосымша</w:t>
            </w:r>
          </w:p>
        </w:tc>
      </w:tr>
    </w:tbl>
    <w:bookmarkStart w:name="z123" w:id="92"/>
    <w:p>
      <w:pPr>
        <w:spacing w:after="0"/>
        <w:ind w:left="0"/>
        <w:jc w:val="left"/>
      </w:pPr>
      <w:r>
        <w:rPr>
          <w:rFonts w:ascii="Times New Roman"/>
          <w:b/>
          <w:i w:val="false"/>
          <w:color w:val="000000"/>
        </w:rPr>
        <w:t xml:space="preserve"> Қазақстан Республикасы Ауыл шаруашылығы министрлігі  Орман шаруашылығы және жануарлар дүниесі комитетінің "Көкшетау" мемлекеттік ұлттық табиғи паркі" республикалық мемлекеттік мекемесі ұсынатын қызметтер тарифтерінің мөлшерлері</w:t>
      </w:r>
    </w:p>
    <w:bookmarkEnd w:id="92"/>
    <w:p>
      <w:pPr>
        <w:spacing w:after="0"/>
        <w:ind w:left="0"/>
        <w:jc w:val="both"/>
      </w:pPr>
      <w:r>
        <w:rPr>
          <w:rFonts w:ascii="Times New Roman"/>
          <w:b w:val="false"/>
          <w:i w:val="false"/>
          <w:color w:val="ff0000"/>
          <w:sz w:val="28"/>
        </w:rPr>
        <w:t xml:space="preserve">
      Ескерту. 10-қосымшаға өзгеріс енгізілді – ҚР Ауыл шаруашылығы министрлігі Орман шаруашылығы және жануарлар дүниесі комитеті төрағасының 06.12.2018 </w:t>
      </w:r>
      <w:r>
        <w:rPr>
          <w:rFonts w:ascii="Times New Roman"/>
          <w:b w:val="false"/>
          <w:i w:val="false"/>
          <w:color w:val="ff0000"/>
          <w:sz w:val="28"/>
        </w:rPr>
        <w:t>№ 17-5-6/328</w:t>
      </w:r>
      <w:r>
        <w:rPr>
          <w:rFonts w:ascii="Times New Roman"/>
          <w:b w:val="false"/>
          <w:i w:val="false"/>
          <w:color w:val="ff0000"/>
          <w:sz w:val="28"/>
        </w:rPr>
        <w:t xml:space="preserve"> (алғаш ресми жарияланған күнінен кейін он күнтізбелік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5"/>
        <w:gridCol w:w="8168"/>
        <w:gridCol w:w="2927"/>
      </w:tblGrid>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қызметтердің атауы</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үшін тарифтер, (теңге)</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соқпақтар, тамашалау  алаңдарын, демалу алаңқайларын ұсыну, бір адамға бір күнге</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тұрақтарын ұсыну, бір орынға тәулігіне:</w:t>
            </w:r>
            <w:r>
              <w:br/>
            </w:r>
            <w:r>
              <w:rPr>
                <w:rFonts w:ascii="Times New Roman"/>
                <w:b w:val="false"/>
                <w:i w:val="false"/>
                <w:color w:val="000000"/>
                <w:sz w:val="20"/>
              </w:rPr>
              <w:t xml:space="preserve">
күзетілетін </w:t>
            </w:r>
            <w:r>
              <w:br/>
            </w:r>
            <w:r>
              <w:rPr>
                <w:rFonts w:ascii="Times New Roman"/>
                <w:b w:val="false"/>
                <w:i w:val="false"/>
                <w:color w:val="000000"/>
                <w:sz w:val="20"/>
              </w:rPr>
              <w:t>
жеңіл</w:t>
            </w:r>
            <w:r>
              <w:br/>
            </w:r>
            <w:r>
              <w:rPr>
                <w:rFonts w:ascii="Times New Roman"/>
                <w:b w:val="false"/>
                <w:i w:val="false"/>
                <w:color w:val="000000"/>
                <w:sz w:val="20"/>
              </w:rPr>
              <w:t>
автобустар</w:t>
            </w:r>
            <w:r>
              <w:br/>
            </w:r>
            <w:r>
              <w:rPr>
                <w:rFonts w:ascii="Times New Roman"/>
                <w:b w:val="false"/>
                <w:i w:val="false"/>
                <w:color w:val="000000"/>
                <w:sz w:val="20"/>
              </w:rPr>
              <w:t>
жүк көлігі</w:t>
            </w:r>
            <w:r>
              <w:br/>
            </w:r>
            <w:r>
              <w:rPr>
                <w:rFonts w:ascii="Times New Roman"/>
                <w:b w:val="false"/>
                <w:i w:val="false"/>
                <w:color w:val="000000"/>
                <w:sz w:val="20"/>
              </w:rPr>
              <w:t>
күзетілмейтін:</w:t>
            </w:r>
            <w:r>
              <w:br/>
            </w:r>
            <w:r>
              <w:rPr>
                <w:rFonts w:ascii="Times New Roman"/>
                <w:b w:val="false"/>
                <w:i w:val="false"/>
                <w:color w:val="000000"/>
                <w:sz w:val="20"/>
              </w:rPr>
              <w:t>
жеңіл</w:t>
            </w:r>
            <w:r>
              <w:br/>
            </w:r>
            <w:r>
              <w:rPr>
                <w:rFonts w:ascii="Times New Roman"/>
                <w:b w:val="false"/>
                <w:i w:val="false"/>
                <w:color w:val="000000"/>
                <w:sz w:val="20"/>
              </w:rPr>
              <w:t>
автобустар</w:t>
            </w:r>
            <w:r>
              <w:br/>
            </w:r>
            <w:r>
              <w:rPr>
                <w:rFonts w:ascii="Times New Roman"/>
                <w:b w:val="false"/>
                <w:i w:val="false"/>
                <w:color w:val="000000"/>
                <w:sz w:val="20"/>
              </w:rPr>
              <w:t>
жүк көлігі</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r>
              <w:br/>
            </w:r>
            <w:r>
              <w:rPr>
                <w:rFonts w:ascii="Times New Roman"/>
                <w:b w:val="false"/>
                <w:i w:val="false"/>
                <w:color w:val="000000"/>
                <w:sz w:val="20"/>
              </w:rPr>
              <w:t>
600</w:t>
            </w:r>
            <w:r>
              <w:br/>
            </w:r>
            <w:r>
              <w:rPr>
                <w:rFonts w:ascii="Times New Roman"/>
                <w:b w:val="false"/>
                <w:i w:val="false"/>
                <w:color w:val="000000"/>
                <w:sz w:val="20"/>
              </w:rPr>
              <w:t>
800</w:t>
            </w:r>
            <w:r>
              <w:br/>
            </w:r>
            <w:r>
              <w:rPr>
                <w:rFonts w:ascii="Times New Roman"/>
                <w:b w:val="false"/>
                <w:i w:val="false"/>
                <w:color w:val="000000"/>
                <w:sz w:val="20"/>
              </w:rPr>
              <w:t>
200</w:t>
            </w:r>
            <w:r>
              <w:br/>
            </w:r>
            <w:r>
              <w:rPr>
                <w:rFonts w:ascii="Times New Roman"/>
                <w:b w:val="false"/>
                <w:i w:val="false"/>
                <w:color w:val="000000"/>
                <w:sz w:val="20"/>
              </w:rPr>
              <w:t>
400</w:t>
            </w:r>
            <w:r>
              <w:br/>
            </w:r>
            <w:r>
              <w:rPr>
                <w:rFonts w:ascii="Times New Roman"/>
                <w:b w:val="false"/>
                <w:i w:val="false"/>
                <w:color w:val="000000"/>
                <w:sz w:val="20"/>
              </w:rPr>
              <w:t>
540</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Шатырлы лагерьлер немесе оларды орналастыру орындарын ұсыну, бір шаршы метрге бір күнге </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Қонақүйден орындар ұсыну, бір орынға тәулігіне:</w:t>
            </w:r>
            <w:r>
              <w:br/>
            </w:r>
            <w:r>
              <w:rPr>
                <w:rFonts w:ascii="Times New Roman"/>
                <w:b w:val="false"/>
                <w:i w:val="false"/>
                <w:color w:val="000000"/>
                <w:sz w:val="20"/>
              </w:rPr>
              <w:t>
жазғы үйде</w:t>
            </w:r>
            <w:r>
              <w:br/>
            </w:r>
            <w:r>
              <w:rPr>
                <w:rFonts w:ascii="Times New Roman"/>
                <w:b w:val="false"/>
                <w:i w:val="false"/>
                <w:color w:val="000000"/>
                <w:sz w:val="20"/>
              </w:rPr>
              <w:t>
балықшылар үйінде</w:t>
            </w:r>
            <w:r>
              <w:br/>
            </w:r>
            <w:r>
              <w:rPr>
                <w:rFonts w:ascii="Times New Roman"/>
                <w:b w:val="false"/>
                <w:i w:val="false"/>
                <w:color w:val="000000"/>
                <w:sz w:val="20"/>
              </w:rPr>
              <w:t>
айрықша жайлы жабдықталған үйде</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r>
              <w:br/>
            </w:r>
            <w:r>
              <w:rPr>
                <w:rFonts w:ascii="Times New Roman"/>
                <w:b w:val="false"/>
                <w:i w:val="false"/>
                <w:color w:val="000000"/>
                <w:sz w:val="20"/>
              </w:rPr>
              <w:t>
1500</w:t>
            </w:r>
            <w:r>
              <w:br/>
            </w:r>
            <w:r>
              <w:rPr>
                <w:rFonts w:ascii="Times New Roman"/>
                <w:b w:val="false"/>
                <w:i w:val="false"/>
                <w:color w:val="000000"/>
                <w:sz w:val="20"/>
              </w:rPr>
              <w:t>
2000</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тамақтандыру, сауда объектілерін немесе оларды орналастыру орындарын ұсыну, бір шаршы метр алаңға тәулігіне</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Мәдени-тұрмыстық объектілерді ұсыну:</w:t>
            </w:r>
            <w:r>
              <w:br/>
            </w:r>
            <w:r>
              <w:rPr>
                <w:rFonts w:ascii="Times New Roman"/>
                <w:b w:val="false"/>
                <w:i w:val="false"/>
                <w:color w:val="000000"/>
                <w:sz w:val="20"/>
              </w:rPr>
              <w:t>
монша, сауна,  кемінде бес адамға сағатына</w:t>
            </w:r>
            <w:r>
              <w:br/>
            </w:r>
            <w:r>
              <w:rPr>
                <w:rFonts w:ascii="Times New Roman"/>
                <w:b w:val="false"/>
                <w:i w:val="false"/>
                <w:color w:val="000000"/>
                <w:sz w:val="20"/>
              </w:rPr>
              <w:t xml:space="preserve">
3м х 4м жаздық күрке, күніне он адамға дейін </w:t>
            </w:r>
            <w:r>
              <w:br/>
            </w:r>
            <w:r>
              <w:rPr>
                <w:rFonts w:ascii="Times New Roman"/>
                <w:b w:val="false"/>
                <w:i w:val="false"/>
                <w:color w:val="000000"/>
                <w:sz w:val="20"/>
              </w:rPr>
              <w:t xml:space="preserve">
3м х 12м жаздық күрке, күніне отыз адамға дейін </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r>
              <w:br/>
            </w:r>
            <w:r>
              <w:rPr>
                <w:rFonts w:ascii="Times New Roman"/>
                <w:b w:val="false"/>
                <w:i w:val="false"/>
                <w:color w:val="000000"/>
                <w:sz w:val="20"/>
              </w:rPr>
              <w:t>
10 000</w:t>
            </w:r>
            <w:r>
              <w:br/>
            </w:r>
            <w:r>
              <w:rPr>
                <w:rFonts w:ascii="Times New Roman"/>
                <w:b w:val="false"/>
                <w:i w:val="false"/>
                <w:color w:val="000000"/>
                <w:sz w:val="20"/>
              </w:rPr>
              <w:t>
30 000</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(судағы көлік түрлерінің) қызметтерін ұсыну,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табиғи-қорық қоры, табиғи және тарихи-мәдени мұра объектілерінде болу және оларды зерделеу кезінде мынадай қызметтер ұсыну, жиырма адамға дейінгі бір топқа  сағатына </w:t>
            </w:r>
            <w:r>
              <w:br/>
            </w:r>
            <w:r>
              <w:rPr>
                <w:rFonts w:ascii="Times New Roman"/>
                <w:b w:val="false"/>
                <w:i w:val="false"/>
                <w:color w:val="000000"/>
                <w:sz w:val="20"/>
              </w:rPr>
              <w:t>
экскурсия жүргізуші</w:t>
            </w:r>
            <w:r>
              <w:br/>
            </w:r>
            <w:r>
              <w:rPr>
                <w:rFonts w:ascii="Times New Roman"/>
                <w:b w:val="false"/>
                <w:i w:val="false"/>
                <w:color w:val="000000"/>
                <w:sz w:val="20"/>
              </w:rPr>
              <w:t xml:space="preserve">
жолсерік-инспектор </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r>
              <w:br/>
            </w:r>
            <w:r>
              <w:rPr>
                <w:rFonts w:ascii="Times New Roman"/>
                <w:b w:val="false"/>
                <w:i w:val="false"/>
                <w:color w:val="000000"/>
                <w:sz w:val="20"/>
              </w:rPr>
              <w:t xml:space="preserve">
178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кг аспайтындай мөлшерде қармақпен (5 ілгек) спорттық (әуесқойлық) балық аулауды өткізуді ұйымдастыру  </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 мұражайында болу кезінде он адамға дейін бір топқа экскурсия жүргізуші қызметін ұсыну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берілген аумақ пен объектілерді санитариялық тазарту қызметі, бір шаршы метрге тәулігіне</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Табиғи-қорық қоры, табиғи және мәдени мұра объектілерінде, табиғат мұражайлары мен жанды мүйістерде болу және оларды зерделеу кезінде кино, бейне және фото таспаларына түсiруді (кәсіби түсірілімдерді)жүргізу, бір күнге:</w:t>
            </w:r>
            <w:r>
              <w:br/>
            </w:r>
            <w:r>
              <w:rPr>
                <w:rFonts w:ascii="Times New Roman"/>
                <w:b w:val="false"/>
                <w:i w:val="false"/>
                <w:color w:val="000000"/>
                <w:sz w:val="20"/>
              </w:rPr>
              <w:t>
кино-, бейне</w:t>
            </w:r>
            <w:r>
              <w:br/>
            </w:r>
            <w:r>
              <w:rPr>
                <w:rFonts w:ascii="Times New Roman"/>
                <w:b w:val="false"/>
                <w:i w:val="false"/>
                <w:color w:val="000000"/>
                <w:sz w:val="20"/>
              </w:rPr>
              <w:t>
фото</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r>
              <w:br/>
            </w:r>
            <w:r>
              <w:rPr>
                <w:rFonts w:ascii="Times New Roman"/>
                <w:b w:val="false"/>
                <w:i w:val="false"/>
                <w:color w:val="000000"/>
                <w:sz w:val="20"/>
              </w:rPr>
              <w:t>
25000</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w:t>
            </w:r>
            <w:r>
              <w:br/>
            </w:r>
            <w:r>
              <w:rPr>
                <w:rFonts w:ascii="Times New Roman"/>
                <w:b w:val="false"/>
                <w:i w:val="false"/>
                <w:color w:val="000000"/>
                <w:sz w:val="20"/>
              </w:rPr>
              <w:t>
құбырлар, жылына бір шаршы метр алаңға</w:t>
            </w:r>
            <w:r>
              <w:br/>
            </w:r>
            <w:r>
              <w:rPr>
                <w:rFonts w:ascii="Times New Roman"/>
                <w:b w:val="false"/>
                <w:i w:val="false"/>
                <w:color w:val="000000"/>
                <w:sz w:val="20"/>
              </w:rPr>
              <w:t>
электр қуатын беру және байланыс желiлерiн, бір гектарға бір жылға</w:t>
            </w:r>
            <w:r>
              <w:br/>
            </w:r>
            <w:r>
              <w:rPr>
                <w:rFonts w:ascii="Times New Roman"/>
                <w:b w:val="false"/>
                <w:i w:val="false"/>
                <w:color w:val="000000"/>
                <w:sz w:val="20"/>
              </w:rPr>
              <w:t>
орналастыру жөнiнде қызметтер көрсету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r>
              <w:br/>
            </w:r>
            <w:r>
              <w:rPr>
                <w:rFonts w:ascii="Times New Roman"/>
                <w:b w:val="false"/>
                <w:i w:val="false"/>
                <w:color w:val="000000"/>
                <w:sz w:val="20"/>
              </w:rPr>
              <w:t>
622100</w:t>
            </w:r>
          </w:p>
        </w:tc>
      </w:tr>
    </w:tbl>
    <w:p>
      <w:pPr>
        <w:spacing w:after="0"/>
        <w:ind w:left="0"/>
        <w:jc w:val="both"/>
      </w:pPr>
      <w:r>
        <w:rPr>
          <w:rFonts w:ascii="Times New Roman"/>
          <w:b w:val="false"/>
          <w:i w:val="false"/>
          <w:color w:val="000000"/>
          <w:sz w:val="28"/>
        </w:rPr>
        <w:t xml:space="preserve">
      Ескертпе: 1, 2, 4, 8, 10-тармақтарда аталған қызметтер үшін мынадай жеңілдіктер қарастырылады: </w:t>
      </w:r>
    </w:p>
    <w:p>
      <w:pPr>
        <w:spacing w:after="0"/>
        <w:ind w:left="0"/>
        <w:jc w:val="both"/>
      </w:pPr>
      <w:r>
        <w:rPr>
          <w:rFonts w:ascii="Times New Roman"/>
          <w:b w:val="false"/>
          <w:i w:val="false"/>
          <w:color w:val="000000"/>
          <w:sz w:val="28"/>
        </w:rPr>
        <w:t>
      мектеп жасына дейінгі балаларға (жеті жасқа дейін) - тегін;</w:t>
      </w:r>
    </w:p>
    <w:p>
      <w:pPr>
        <w:spacing w:after="0"/>
        <w:ind w:left="0"/>
        <w:jc w:val="both"/>
      </w:pPr>
      <w:r>
        <w:rPr>
          <w:rFonts w:ascii="Times New Roman"/>
          <w:b w:val="false"/>
          <w:i w:val="false"/>
          <w:color w:val="000000"/>
          <w:sz w:val="28"/>
        </w:rPr>
        <w:t>
      мектеп жасындағы балаларға (жеті жастан және одан ересек)  - 50 пайыз мөлшерінде;</w:t>
      </w:r>
    </w:p>
    <w:p>
      <w:pPr>
        <w:spacing w:after="0"/>
        <w:ind w:left="0"/>
        <w:jc w:val="both"/>
      </w:pPr>
      <w:r>
        <w:rPr>
          <w:rFonts w:ascii="Times New Roman"/>
          <w:b w:val="false"/>
          <w:i w:val="false"/>
          <w:color w:val="000000"/>
          <w:sz w:val="28"/>
        </w:rPr>
        <w:t>
      күндізгі оқу бөлімінің студенттеріне – 25 пайыз мөлшерінде;</w:t>
      </w:r>
    </w:p>
    <w:p>
      <w:pPr>
        <w:spacing w:after="0"/>
        <w:ind w:left="0"/>
        <w:jc w:val="both"/>
      </w:pPr>
      <w:r>
        <w:rPr>
          <w:rFonts w:ascii="Times New Roman"/>
          <w:b w:val="false"/>
          <w:i w:val="false"/>
          <w:color w:val="000000"/>
          <w:sz w:val="28"/>
        </w:rPr>
        <w:t>
      мүгедектерден төлемақы алынбайды;</w:t>
      </w:r>
    </w:p>
    <w:p>
      <w:pPr>
        <w:spacing w:after="0"/>
        <w:ind w:left="0"/>
        <w:jc w:val="both"/>
      </w:pPr>
      <w:r>
        <w:rPr>
          <w:rFonts w:ascii="Times New Roman"/>
          <w:b w:val="false"/>
          <w:i w:val="false"/>
          <w:color w:val="000000"/>
          <w:sz w:val="28"/>
        </w:rPr>
        <w:t>
      табиғат қорғау мекемесімен шартқа отырған туристік компаниялардың туристік топтарды ертіп жүретін қызметкерлері табиғат қорғау мекемесінің көрсетілетін қызметтеріне ақы төлемейді (бір ертіп жүретін адамға 20 туристен аспауы тиіс және бір жүргізуші).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министрлігі Орман шаруашылығы және жануарлар дүниесі комитеті төрағасының міндетін атқарушының</w:t>
            </w:r>
            <w:r>
              <w:br/>
            </w:r>
            <w:r>
              <w:rPr>
                <w:rFonts w:ascii="Times New Roman"/>
                <w:b w:val="false"/>
                <w:i w:val="false"/>
                <w:color w:val="000000"/>
                <w:sz w:val="20"/>
              </w:rPr>
              <w:t>2017 жылғы 31 мамырдағы</w:t>
            </w:r>
            <w:r>
              <w:br/>
            </w:r>
            <w:r>
              <w:rPr>
                <w:rFonts w:ascii="Times New Roman"/>
                <w:b w:val="false"/>
                <w:i w:val="false"/>
                <w:color w:val="000000"/>
                <w:sz w:val="20"/>
              </w:rPr>
              <w:t>№ 17-1/158 бұйрығына</w:t>
            </w:r>
            <w:r>
              <w:br/>
            </w:r>
            <w:r>
              <w:rPr>
                <w:rFonts w:ascii="Times New Roman"/>
                <w:b w:val="false"/>
                <w:i w:val="false"/>
                <w:color w:val="000000"/>
                <w:sz w:val="20"/>
              </w:rPr>
              <w:t>11-қосымша</w:t>
            </w:r>
          </w:p>
        </w:tc>
      </w:tr>
    </w:tbl>
    <w:bookmarkStart w:name="z133" w:id="93"/>
    <w:p>
      <w:pPr>
        <w:spacing w:after="0"/>
        <w:ind w:left="0"/>
        <w:jc w:val="left"/>
      </w:pPr>
      <w:r>
        <w:rPr>
          <w:rFonts w:ascii="Times New Roman"/>
          <w:b/>
          <w:i w:val="false"/>
          <w:color w:val="000000"/>
        </w:rPr>
        <w:t xml:space="preserve"> Қазақстан Республикасы Ауыл шаруашылығы министрлігі</w:t>
      </w:r>
      <w:r>
        <w:br/>
      </w:r>
      <w:r>
        <w:rPr>
          <w:rFonts w:ascii="Times New Roman"/>
          <w:b/>
          <w:i w:val="false"/>
          <w:color w:val="000000"/>
        </w:rPr>
        <w:t>Орман шаруашылығы және жануарлар дүниесі комитетінің</w:t>
      </w:r>
      <w:r>
        <w:br/>
      </w:r>
      <w:r>
        <w:rPr>
          <w:rFonts w:ascii="Times New Roman"/>
          <w:b/>
          <w:i w:val="false"/>
          <w:color w:val="000000"/>
        </w:rPr>
        <w:t>"Іле Алатауы мемлекеттік ұлттық табиғи паркі"  республикалық мемлекеттік мекемесі</w:t>
      </w:r>
      <w:r>
        <w:br/>
      </w:r>
      <w:r>
        <w:rPr>
          <w:rFonts w:ascii="Times New Roman"/>
          <w:b/>
          <w:i w:val="false"/>
          <w:color w:val="000000"/>
        </w:rPr>
        <w:t>ұсынатын қызметтер тарифтерінің мөлшерлері</w:t>
      </w:r>
    </w:p>
    <w:bookmarkEnd w:id="93"/>
    <w:p>
      <w:pPr>
        <w:spacing w:after="0"/>
        <w:ind w:left="0"/>
        <w:jc w:val="both"/>
      </w:pPr>
      <w:r>
        <w:rPr>
          <w:rFonts w:ascii="Times New Roman"/>
          <w:b w:val="false"/>
          <w:i w:val="false"/>
          <w:color w:val="ff0000"/>
          <w:sz w:val="28"/>
        </w:rPr>
        <w:t xml:space="preserve">
      Ескерту. Мөлшерлерге өзгерістер енгізілді – ҚР Ауыл шаруашылығы министрлігі Орман шаруашылығы және жануарлар дүниесі комитеті төрағасының м.а. 20.06.2019 </w:t>
      </w:r>
      <w:r>
        <w:rPr>
          <w:rFonts w:ascii="Times New Roman"/>
          <w:b w:val="false"/>
          <w:i w:val="false"/>
          <w:color w:val="ff0000"/>
          <w:sz w:val="28"/>
        </w:rPr>
        <w:t>№ 17-5-6/151</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3"/>
        <w:gridCol w:w="8333"/>
        <w:gridCol w:w="2484"/>
      </w:tblGrid>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қызметтердің атауы</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үшін тарифтер, (теңге)</w:t>
            </w:r>
          </w:p>
        </w:tc>
      </w:tr>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соқпақтар, тамашалау алаңдарын, демалу алаңқайларын ұсыну, бір адамға бір күнге:</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Шатырлы лагерьлер ұсыну, бір адамға тәулігіне (қызметсіз)</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r>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Кемпингтер (киіз үйлер, беседкалар) орналастыру үшін орын ұсыну, тәулігіне бір шаршы метр есеппен</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r>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тамақтандыру (мейрамханалар, кафелар, асханалар), сауда объектілерін немесе оларды орналастыру орындарын ұсыну, тәулігіне бір шаршы метр есеппен</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Мәдени-тұрмыстық мақсаттағы объектiлерді (кигіз үй) ұсыну бір бірлік күніне (қызмет көрсетусіз)</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2145</w:t>
            </w:r>
          </w:p>
        </w:tc>
      </w:tr>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Көлікке арналған тұрақтарын ұсыну, бір орынға тәулігіне:</w:t>
            </w:r>
            <w:r>
              <w:br/>
            </w:r>
            <w:r>
              <w:rPr>
                <w:rFonts w:ascii="Times New Roman"/>
                <w:b w:val="false"/>
                <w:i w:val="false"/>
                <w:color w:val="000000"/>
                <w:sz w:val="20"/>
              </w:rPr>
              <w:t>
жеңіл машиналар</w:t>
            </w:r>
            <w:r>
              <w:br/>
            </w:r>
            <w:r>
              <w:rPr>
                <w:rFonts w:ascii="Times New Roman"/>
                <w:b w:val="false"/>
                <w:i w:val="false"/>
                <w:color w:val="000000"/>
                <w:sz w:val="20"/>
              </w:rPr>
              <w:t>
автобустар</w:t>
            </w:r>
            <w:r>
              <w:br/>
            </w:r>
            <w:r>
              <w:rPr>
                <w:rFonts w:ascii="Times New Roman"/>
                <w:b w:val="false"/>
                <w:i w:val="false"/>
                <w:color w:val="000000"/>
                <w:sz w:val="20"/>
              </w:rPr>
              <w:t>
жүк машиналары</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табиғи-қорық қоры, табиғи және тарихи-мәдени мұра объектілерінде болу және оларды зерделеу кезінде жолсерік (инспектор) қызметін ұсыну, жиырма адамға дейін бір топқа  күніне</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Мәдени-тұрмыстық мақсаттағы объектiлерде (Сапар-орталығында) болу кезінде қызметтер ұсыну, бір адамға бір рет келгенде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Қонақүйлер, мотельдер, туристік базалар орналастыру үшін орындар ұсыну, бір айға бір гектар есеппен, қоғамдық тамақтандыру (мейрамханалар, кафелар, асханалар) объектілерін орналастыру орындарын қоспағанда</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Жалға туристiк құрал-жабдық (велосипед) берудің қызметін ұсыну, бір адамға бір сағатқа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Жалға туристiк құрал-жабдық (баллон-тюбенгтің) қызметін ұсыну бір адамға бір сағатқа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(он алты орынды шағын автобус) қызметтерін ұсыну, бір адамға бір сағатқа</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Туристік соқпақтар (маршруттар) ұсыну, бір орынға бір турға: </w:t>
            </w:r>
            <w:r>
              <w:br/>
            </w:r>
            <w:r>
              <w:rPr>
                <w:rFonts w:ascii="Times New Roman"/>
                <w:b w:val="false"/>
                <w:i w:val="false"/>
                <w:color w:val="000000"/>
                <w:sz w:val="20"/>
              </w:rPr>
              <w:t>
Түрген сарқырамасына экскурсия</w:t>
            </w:r>
            <w:r>
              <w:br/>
            </w:r>
            <w:r>
              <w:rPr>
                <w:rFonts w:ascii="Times New Roman"/>
                <w:b w:val="false"/>
                <w:i w:val="false"/>
                <w:color w:val="000000"/>
                <w:sz w:val="20"/>
              </w:rPr>
              <w:t>
Ақсай скитіне экскурсия</w:t>
            </w:r>
            <w:r>
              <w:br/>
            </w:r>
            <w:r>
              <w:rPr>
                <w:rFonts w:ascii="Times New Roman"/>
                <w:b w:val="false"/>
                <w:i w:val="false"/>
                <w:color w:val="000000"/>
                <w:sz w:val="20"/>
              </w:rPr>
              <w:t>
Есік көліне экскурсия</w:t>
            </w:r>
            <w:r>
              <w:br/>
            </w:r>
            <w:r>
              <w:rPr>
                <w:rFonts w:ascii="Times New Roman"/>
                <w:b w:val="false"/>
                <w:i w:val="false"/>
                <w:color w:val="000000"/>
                <w:sz w:val="20"/>
              </w:rPr>
              <w:t>
Үлкен Алматы көліне экскурсия</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r>
              <w:br/>
            </w:r>
            <w:r>
              <w:rPr>
                <w:rFonts w:ascii="Times New Roman"/>
                <w:b w:val="false"/>
                <w:i w:val="false"/>
                <w:color w:val="000000"/>
                <w:sz w:val="20"/>
              </w:rPr>
              <w:t>
3000</w:t>
            </w:r>
            <w:r>
              <w:br/>
            </w:r>
            <w:r>
              <w:rPr>
                <w:rFonts w:ascii="Times New Roman"/>
                <w:b w:val="false"/>
                <w:i w:val="false"/>
                <w:color w:val="000000"/>
                <w:sz w:val="20"/>
              </w:rPr>
              <w:t>
3000</w:t>
            </w:r>
            <w:r>
              <w:br/>
            </w:r>
            <w:r>
              <w:rPr>
                <w:rFonts w:ascii="Times New Roman"/>
                <w:b w:val="false"/>
                <w:i w:val="false"/>
                <w:color w:val="000000"/>
                <w:sz w:val="20"/>
              </w:rPr>
              <w:t>
3500</w:t>
            </w:r>
          </w:p>
        </w:tc>
      </w:tr>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 айына бір метрге шаққандағы есебінен құбыр тарту, электр және байланыс желілерін орналастыру, жолдар (жалпы пайдаланылатын жолдардан басқа) салу жөнінде қызметтер ұсыну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r>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Табиғи-қорық қоры, табиғи және мәдени мұра объектілерінде, табиғат мұражайлары мен жанды мүйістерде болу және оларды зерделеу кезінде кино, бейне және фото таспаларына түсiруді (кәсіби түсірілімдерді) жүргізу, бір күнге:</w:t>
            </w:r>
            <w:r>
              <w:br/>
            </w:r>
            <w:r>
              <w:rPr>
                <w:rFonts w:ascii="Times New Roman"/>
                <w:b w:val="false"/>
                <w:i w:val="false"/>
                <w:color w:val="000000"/>
                <w:sz w:val="20"/>
              </w:rPr>
              <w:t>
кино-, бейне</w:t>
            </w:r>
            <w:r>
              <w:br/>
            </w:r>
            <w:r>
              <w:rPr>
                <w:rFonts w:ascii="Times New Roman"/>
                <w:b w:val="false"/>
                <w:i w:val="false"/>
                <w:color w:val="000000"/>
                <w:sz w:val="20"/>
              </w:rPr>
              <w:t>
фото</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w:t>
            </w:r>
            <w:r>
              <w:br/>
            </w:r>
            <w:r>
              <w:rPr>
                <w:rFonts w:ascii="Times New Roman"/>
                <w:b w:val="false"/>
                <w:i w:val="false"/>
                <w:color w:val="000000"/>
                <w:sz w:val="20"/>
              </w:rPr>
              <w:t>
25000</w:t>
            </w:r>
          </w:p>
        </w:tc>
      </w:tr>
    </w:tbl>
    <w:bookmarkStart w:name="z136" w:id="94"/>
    <w:p>
      <w:pPr>
        <w:spacing w:after="0"/>
        <w:ind w:left="0"/>
        <w:jc w:val="both"/>
      </w:pPr>
      <w:r>
        <w:rPr>
          <w:rFonts w:ascii="Times New Roman"/>
          <w:b w:val="false"/>
          <w:i w:val="false"/>
          <w:color w:val="000000"/>
          <w:sz w:val="28"/>
        </w:rPr>
        <w:t xml:space="preserve">
      Ескертпе: 1, 2, 4, 5, 6, 7-тармақтарда аталған қызметтер үшін мынадай жеңілдіктер қарастырылады: </w:t>
      </w:r>
    </w:p>
    <w:bookmarkEnd w:id="94"/>
    <w:bookmarkStart w:name="z137" w:id="95"/>
    <w:p>
      <w:pPr>
        <w:spacing w:after="0"/>
        <w:ind w:left="0"/>
        <w:jc w:val="both"/>
      </w:pPr>
      <w:r>
        <w:rPr>
          <w:rFonts w:ascii="Times New Roman"/>
          <w:b w:val="false"/>
          <w:i w:val="false"/>
          <w:color w:val="000000"/>
          <w:sz w:val="28"/>
        </w:rPr>
        <w:t>
      мектеп жасына дейінгі балаларға (жеті жасқа дейін) - тегін;</w:t>
      </w:r>
    </w:p>
    <w:bookmarkEnd w:id="95"/>
    <w:bookmarkStart w:name="z138" w:id="96"/>
    <w:p>
      <w:pPr>
        <w:spacing w:after="0"/>
        <w:ind w:left="0"/>
        <w:jc w:val="both"/>
      </w:pPr>
      <w:r>
        <w:rPr>
          <w:rFonts w:ascii="Times New Roman"/>
          <w:b w:val="false"/>
          <w:i w:val="false"/>
          <w:color w:val="000000"/>
          <w:sz w:val="28"/>
        </w:rPr>
        <w:t>
      мектеп жасындағы балаларға (жеті жастан және одан ересек) - 50 пайыз мөлшерінде;</w:t>
      </w:r>
    </w:p>
    <w:bookmarkEnd w:id="96"/>
    <w:bookmarkStart w:name="z139" w:id="97"/>
    <w:p>
      <w:pPr>
        <w:spacing w:after="0"/>
        <w:ind w:left="0"/>
        <w:jc w:val="both"/>
      </w:pPr>
      <w:r>
        <w:rPr>
          <w:rFonts w:ascii="Times New Roman"/>
          <w:b w:val="false"/>
          <w:i w:val="false"/>
          <w:color w:val="000000"/>
          <w:sz w:val="28"/>
        </w:rPr>
        <w:t>
      күндізгі оқу бөлімінің студенттеріне – 25 пайыз мөлшерінде;</w:t>
      </w:r>
    </w:p>
    <w:bookmarkEnd w:id="97"/>
    <w:bookmarkStart w:name="z140" w:id="98"/>
    <w:p>
      <w:pPr>
        <w:spacing w:after="0"/>
        <w:ind w:left="0"/>
        <w:jc w:val="both"/>
      </w:pPr>
      <w:r>
        <w:rPr>
          <w:rFonts w:ascii="Times New Roman"/>
          <w:b w:val="false"/>
          <w:i w:val="false"/>
          <w:color w:val="000000"/>
          <w:sz w:val="28"/>
        </w:rPr>
        <w:t>
      мүгедектерден төлемақы алынбайды;</w:t>
      </w:r>
    </w:p>
    <w:bookmarkEnd w:id="98"/>
    <w:bookmarkStart w:name="z141" w:id="99"/>
    <w:p>
      <w:pPr>
        <w:spacing w:after="0"/>
        <w:ind w:left="0"/>
        <w:jc w:val="both"/>
      </w:pPr>
      <w:r>
        <w:rPr>
          <w:rFonts w:ascii="Times New Roman"/>
          <w:b w:val="false"/>
          <w:i w:val="false"/>
          <w:color w:val="000000"/>
          <w:sz w:val="28"/>
        </w:rPr>
        <w:t>
      табиғат қорғау мекемесімен шартқа отырған туристік компаниялардың туристік топтарды ертіп жүретін қызметкерлері табиғат қорғау мекемесінің көрсетілетін қызметтеріне ақы төлемейді (бір ертіп жүретін адамға 20 туристен аспауы тиіс және бір жүргізуші).</w:t>
      </w:r>
    </w:p>
    <w:bookmarkEnd w:id="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министрлігі Орман шаруашылығы және жануарлар дүниесі комитеті төрағасының міндетін атқарушының</w:t>
            </w:r>
            <w:r>
              <w:br/>
            </w:r>
            <w:r>
              <w:rPr>
                <w:rFonts w:ascii="Times New Roman"/>
                <w:b w:val="false"/>
                <w:i w:val="false"/>
                <w:color w:val="000000"/>
                <w:sz w:val="20"/>
              </w:rPr>
              <w:t>2017 жылғы 31 мамырдағы</w:t>
            </w:r>
            <w:r>
              <w:br/>
            </w:r>
            <w:r>
              <w:rPr>
                <w:rFonts w:ascii="Times New Roman"/>
                <w:b w:val="false"/>
                <w:i w:val="false"/>
                <w:color w:val="000000"/>
                <w:sz w:val="20"/>
              </w:rPr>
              <w:t>№ 17-1/158 бұйрығына</w:t>
            </w:r>
            <w:r>
              <w:br/>
            </w:r>
            <w:r>
              <w:rPr>
                <w:rFonts w:ascii="Times New Roman"/>
                <w:b w:val="false"/>
                <w:i w:val="false"/>
                <w:color w:val="000000"/>
                <w:sz w:val="20"/>
              </w:rPr>
              <w:t>12-қосымша</w:t>
            </w:r>
          </w:p>
        </w:tc>
      </w:tr>
    </w:tbl>
    <w:bookmarkStart w:name="z143" w:id="100"/>
    <w:p>
      <w:pPr>
        <w:spacing w:after="0"/>
        <w:ind w:left="0"/>
        <w:jc w:val="left"/>
      </w:pPr>
      <w:r>
        <w:rPr>
          <w:rFonts w:ascii="Times New Roman"/>
          <w:b/>
          <w:i w:val="false"/>
          <w:color w:val="000000"/>
        </w:rPr>
        <w:t xml:space="preserve"> Қазақстан Республикасы Ауыл шаруашылығы министрлігі</w:t>
      </w:r>
      <w:r>
        <w:br/>
      </w:r>
      <w:r>
        <w:rPr>
          <w:rFonts w:ascii="Times New Roman"/>
          <w:b/>
          <w:i w:val="false"/>
          <w:color w:val="000000"/>
        </w:rPr>
        <w:t>Орман шаруашылығы және жануарлар дүниесі комитетінің</w:t>
      </w:r>
      <w:r>
        <w:br/>
      </w:r>
      <w:r>
        <w:rPr>
          <w:rFonts w:ascii="Times New Roman"/>
          <w:b/>
          <w:i w:val="false"/>
          <w:color w:val="000000"/>
        </w:rPr>
        <w:t>"Алтын Емел" мемлекеттік ұлттық табиғи паркі"  республикалық мемлекеттік</w:t>
      </w:r>
      <w:r>
        <w:br/>
      </w:r>
      <w:r>
        <w:rPr>
          <w:rFonts w:ascii="Times New Roman"/>
          <w:b/>
          <w:i w:val="false"/>
          <w:color w:val="000000"/>
        </w:rPr>
        <w:t>мекемесі ұсынатын қызметтер тарифтерінің мөлшерлері</w:t>
      </w:r>
    </w:p>
    <w:bookmarkEnd w:id="1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6"/>
        <w:gridCol w:w="8531"/>
        <w:gridCol w:w="2543"/>
      </w:tblGrid>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қызметтердің атауы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үшін тарифтер, (теңге)</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соқпақтар, тамашалау алаңдарын, демалу алаңқайларын ұсыну, бір адамға бір күнге:</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Көлікке арналған тұрақтарын ұсыну, бір орынға тәулігіне:</w:t>
            </w:r>
            <w:r>
              <w:br/>
            </w:r>
            <w:r>
              <w:rPr>
                <w:rFonts w:ascii="Times New Roman"/>
                <w:b w:val="false"/>
                <w:i w:val="false"/>
                <w:color w:val="000000"/>
                <w:sz w:val="20"/>
              </w:rPr>
              <w:t>
жеңіл машиналар</w:t>
            </w:r>
            <w:r>
              <w:br/>
            </w:r>
            <w:r>
              <w:rPr>
                <w:rFonts w:ascii="Times New Roman"/>
                <w:b w:val="false"/>
                <w:i w:val="false"/>
                <w:color w:val="000000"/>
                <w:sz w:val="20"/>
              </w:rPr>
              <w:t>
автобустар</w:t>
            </w:r>
            <w:r>
              <w:br/>
            </w:r>
            <w:r>
              <w:rPr>
                <w:rFonts w:ascii="Times New Roman"/>
                <w:b w:val="false"/>
                <w:i w:val="false"/>
                <w:color w:val="000000"/>
                <w:sz w:val="20"/>
              </w:rPr>
              <w:t>
жүк машиналары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Шатырлы лагерьлер ұсыну, бір шатыр тәулігіне</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табиғи-қорық қоры, табиғи және тарихи-мәдени мұра объектілерінде болу және зерделеу кезінде жиырма адамға дейінгі бір топқа күніне мынадай қызметтерді ұсыну:</w:t>
            </w:r>
            <w:r>
              <w:br/>
            </w:r>
            <w:r>
              <w:rPr>
                <w:rFonts w:ascii="Times New Roman"/>
                <w:b w:val="false"/>
                <w:i w:val="false"/>
                <w:color w:val="000000"/>
                <w:sz w:val="20"/>
              </w:rPr>
              <w:t>
экскурсия жүргізуші</w:t>
            </w:r>
            <w:r>
              <w:br/>
            </w:r>
            <w:r>
              <w:rPr>
                <w:rFonts w:ascii="Times New Roman"/>
                <w:b w:val="false"/>
                <w:i w:val="false"/>
                <w:color w:val="000000"/>
                <w:sz w:val="20"/>
              </w:rPr>
              <w:t>
жолсерік-инспектор</w:t>
            </w:r>
            <w:r>
              <w:br/>
            </w:r>
            <w:r>
              <w:rPr>
                <w:rFonts w:ascii="Times New Roman"/>
                <w:b w:val="false"/>
                <w:i w:val="false"/>
                <w:color w:val="000000"/>
                <w:sz w:val="20"/>
              </w:rPr>
              <w:t>
аудармашы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r>
              <w:br/>
            </w:r>
            <w:r>
              <w:rPr>
                <w:rFonts w:ascii="Times New Roman"/>
                <w:b w:val="false"/>
                <w:i w:val="false"/>
                <w:color w:val="000000"/>
                <w:sz w:val="20"/>
              </w:rPr>
              <w:t>
1 000</w:t>
            </w:r>
            <w:r>
              <w:br/>
            </w:r>
            <w:r>
              <w:rPr>
                <w:rFonts w:ascii="Times New Roman"/>
                <w:b w:val="false"/>
                <w:i w:val="false"/>
                <w:color w:val="000000"/>
                <w:sz w:val="20"/>
              </w:rPr>
              <w:t>
2 580</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Қонақүйлер қызметін ұсыну, бір адамға тәулігіне: </w:t>
            </w:r>
            <w:r>
              <w:br/>
            </w:r>
            <w:r>
              <w:rPr>
                <w:rFonts w:ascii="Times New Roman"/>
                <w:b w:val="false"/>
                <w:i w:val="false"/>
                <w:color w:val="000000"/>
                <w:sz w:val="20"/>
              </w:rPr>
              <w:t>
"Қызыл ауыз"</w:t>
            </w:r>
            <w:r>
              <w:br/>
            </w:r>
            <w:r>
              <w:rPr>
                <w:rFonts w:ascii="Times New Roman"/>
                <w:b w:val="false"/>
                <w:i w:val="false"/>
                <w:color w:val="000000"/>
                <w:sz w:val="20"/>
              </w:rPr>
              <w:t>
"Алтын-Емел"</w:t>
            </w:r>
            <w:r>
              <w:br/>
            </w:r>
            <w:r>
              <w:rPr>
                <w:rFonts w:ascii="Times New Roman"/>
                <w:b w:val="false"/>
                <w:i w:val="false"/>
                <w:color w:val="000000"/>
                <w:sz w:val="20"/>
              </w:rPr>
              <w:t xml:space="preserve">
"Тайғақ", "Тайғақ 2", "Серіктас" </w:t>
            </w:r>
            <w:r>
              <w:br/>
            </w:r>
            <w:r>
              <w:rPr>
                <w:rFonts w:ascii="Times New Roman"/>
                <w:b w:val="false"/>
                <w:i w:val="false"/>
                <w:color w:val="000000"/>
                <w:sz w:val="20"/>
              </w:rPr>
              <w:t>
"Жантоғай", "Кіші Қалқан", "Шыған", "Мыңбұлақ"</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8 400</w:t>
            </w:r>
            <w:r>
              <w:br/>
            </w:r>
            <w:r>
              <w:rPr>
                <w:rFonts w:ascii="Times New Roman"/>
                <w:b w:val="false"/>
                <w:i w:val="false"/>
                <w:color w:val="000000"/>
                <w:sz w:val="20"/>
              </w:rPr>
              <w:t>
5 000</w:t>
            </w:r>
            <w:r>
              <w:br/>
            </w:r>
            <w:r>
              <w:rPr>
                <w:rFonts w:ascii="Times New Roman"/>
                <w:b w:val="false"/>
                <w:i w:val="false"/>
                <w:color w:val="000000"/>
                <w:sz w:val="20"/>
              </w:rPr>
              <w:t>
3 700</w:t>
            </w:r>
            <w:r>
              <w:br/>
            </w:r>
            <w:r>
              <w:rPr>
                <w:rFonts w:ascii="Times New Roman"/>
                <w:b w:val="false"/>
                <w:i w:val="false"/>
                <w:color w:val="000000"/>
                <w:sz w:val="20"/>
              </w:rPr>
              <w:t>
2 500</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тамақтандыру, сауда объектілерін немесе оларды орналастыру орындарын ұсыну, бір шаршы метр алаңға тәулігіне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Мәдени-тұрмыстық мақсаттағы объектілер (сауна) ұсыну, бір адамға бір сағатқа</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Мәдени-тұрмыстық мақсаттағы объектілер (монша) ұсыну бір адамға бір сағатқа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Табиғат мұражайында болу кезінде экскурсия жүргізуші ұсыну, бір адамға күніне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қызметтерін (туристік бағыт бойынша) ұсыну, бір сағатқа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Табиғи-қорық қоры, табиғи және мәдени мұра объектілерінде, табиғат мұражайлары мен жанды мүйістерде болу және оларды зерделеу кезінде кино, бейне және фото таспаларына түсiруді (кәсіби түсірілімдерді) жүргізу, бір күнге:</w:t>
            </w:r>
            <w:r>
              <w:br/>
            </w:r>
            <w:r>
              <w:rPr>
                <w:rFonts w:ascii="Times New Roman"/>
                <w:b w:val="false"/>
                <w:i w:val="false"/>
                <w:color w:val="000000"/>
                <w:sz w:val="20"/>
              </w:rPr>
              <w:t>
кино-, бейне</w:t>
            </w:r>
            <w:r>
              <w:br/>
            </w:r>
            <w:r>
              <w:rPr>
                <w:rFonts w:ascii="Times New Roman"/>
                <w:b w:val="false"/>
                <w:i w:val="false"/>
                <w:color w:val="000000"/>
                <w:sz w:val="20"/>
              </w:rPr>
              <w:t>
фото</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r>
              <w:br/>
            </w:r>
            <w:r>
              <w:rPr>
                <w:rFonts w:ascii="Times New Roman"/>
                <w:b w:val="false"/>
                <w:i w:val="false"/>
                <w:color w:val="000000"/>
                <w:sz w:val="20"/>
              </w:rPr>
              <w:t>
25000</w:t>
            </w:r>
          </w:p>
        </w:tc>
      </w:tr>
    </w:tbl>
    <w:bookmarkStart w:name="z146" w:id="101"/>
    <w:p>
      <w:pPr>
        <w:spacing w:after="0"/>
        <w:ind w:left="0"/>
        <w:jc w:val="both"/>
      </w:pPr>
      <w:r>
        <w:rPr>
          <w:rFonts w:ascii="Times New Roman"/>
          <w:b w:val="false"/>
          <w:i w:val="false"/>
          <w:color w:val="000000"/>
          <w:sz w:val="28"/>
        </w:rPr>
        <w:t xml:space="preserve">
      Ескертпе: 1, 2, 3, 4, 5, 8, 10-тармақтарда аталған қызметтер үшін мынадай жеңілдіктер қарастырылады: </w:t>
      </w:r>
    </w:p>
    <w:bookmarkEnd w:id="101"/>
    <w:bookmarkStart w:name="z147" w:id="102"/>
    <w:p>
      <w:pPr>
        <w:spacing w:after="0"/>
        <w:ind w:left="0"/>
        <w:jc w:val="both"/>
      </w:pPr>
      <w:r>
        <w:rPr>
          <w:rFonts w:ascii="Times New Roman"/>
          <w:b w:val="false"/>
          <w:i w:val="false"/>
          <w:color w:val="000000"/>
          <w:sz w:val="28"/>
        </w:rPr>
        <w:t>
      мектеп жасына дейінгі балаларға (жеті жасқа дейін) - тегін;</w:t>
      </w:r>
    </w:p>
    <w:bookmarkEnd w:id="102"/>
    <w:bookmarkStart w:name="z148" w:id="103"/>
    <w:p>
      <w:pPr>
        <w:spacing w:after="0"/>
        <w:ind w:left="0"/>
        <w:jc w:val="both"/>
      </w:pPr>
      <w:r>
        <w:rPr>
          <w:rFonts w:ascii="Times New Roman"/>
          <w:b w:val="false"/>
          <w:i w:val="false"/>
          <w:color w:val="000000"/>
          <w:sz w:val="28"/>
        </w:rPr>
        <w:t>
      мектеп жасындағы балаларға (жеті жастан және одан ересек) - 50 пайыз мөлшерінде;</w:t>
      </w:r>
    </w:p>
    <w:bookmarkEnd w:id="103"/>
    <w:bookmarkStart w:name="z149" w:id="104"/>
    <w:p>
      <w:pPr>
        <w:spacing w:after="0"/>
        <w:ind w:left="0"/>
        <w:jc w:val="both"/>
      </w:pPr>
      <w:r>
        <w:rPr>
          <w:rFonts w:ascii="Times New Roman"/>
          <w:b w:val="false"/>
          <w:i w:val="false"/>
          <w:color w:val="000000"/>
          <w:sz w:val="28"/>
        </w:rPr>
        <w:t>
      күндізгі оқу бөлімінің студенттеріне – 25 пайыз мөлшерінде;</w:t>
      </w:r>
    </w:p>
    <w:bookmarkEnd w:id="104"/>
    <w:bookmarkStart w:name="z150" w:id="105"/>
    <w:p>
      <w:pPr>
        <w:spacing w:after="0"/>
        <w:ind w:left="0"/>
        <w:jc w:val="both"/>
      </w:pPr>
      <w:r>
        <w:rPr>
          <w:rFonts w:ascii="Times New Roman"/>
          <w:b w:val="false"/>
          <w:i w:val="false"/>
          <w:color w:val="000000"/>
          <w:sz w:val="28"/>
        </w:rPr>
        <w:t>
      мүгедектерден төлемақы алынбайды;</w:t>
      </w:r>
    </w:p>
    <w:bookmarkEnd w:id="105"/>
    <w:bookmarkStart w:name="z151" w:id="106"/>
    <w:p>
      <w:pPr>
        <w:spacing w:after="0"/>
        <w:ind w:left="0"/>
        <w:jc w:val="both"/>
      </w:pPr>
      <w:r>
        <w:rPr>
          <w:rFonts w:ascii="Times New Roman"/>
          <w:b w:val="false"/>
          <w:i w:val="false"/>
          <w:color w:val="000000"/>
          <w:sz w:val="28"/>
        </w:rPr>
        <w:t>
      табиғат қорғау мекемесімен шартқа отырған туристік компаниялардың туристік топтарды ертіп жүретін қызметкерлері табиғат қорғау мекемесінің көрсетілетін қызметтеріне ақы төлемейді (бір ертіп жүретін адамға 20 туристен аспауы тиіс және бір жүргізуші).</w:t>
      </w:r>
    </w:p>
    <w:bookmarkEnd w:id="1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министрлігі Орман шаруашылығы және жануарлар дүниесі комитеті төрағасының міндетін атқарушының</w:t>
            </w:r>
            <w:r>
              <w:br/>
            </w:r>
            <w:r>
              <w:rPr>
                <w:rFonts w:ascii="Times New Roman"/>
                <w:b w:val="false"/>
                <w:i w:val="false"/>
                <w:color w:val="000000"/>
                <w:sz w:val="20"/>
              </w:rPr>
              <w:t>2017 жылғы 31 мамырдағы</w:t>
            </w:r>
            <w:r>
              <w:br/>
            </w:r>
            <w:r>
              <w:rPr>
                <w:rFonts w:ascii="Times New Roman"/>
                <w:b w:val="false"/>
                <w:i w:val="false"/>
                <w:color w:val="000000"/>
                <w:sz w:val="20"/>
              </w:rPr>
              <w:t>№ 17-1/158 бұйрығына</w:t>
            </w:r>
            <w:r>
              <w:br/>
            </w:r>
            <w:r>
              <w:rPr>
                <w:rFonts w:ascii="Times New Roman"/>
                <w:b w:val="false"/>
                <w:i w:val="false"/>
                <w:color w:val="000000"/>
                <w:sz w:val="20"/>
              </w:rPr>
              <w:t>13-қосымша</w:t>
            </w:r>
          </w:p>
        </w:tc>
      </w:tr>
    </w:tbl>
    <w:bookmarkStart w:name="z153" w:id="107"/>
    <w:p>
      <w:pPr>
        <w:spacing w:after="0"/>
        <w:ind w:left="0"/>
        <w:jc w:val="left"/>
      </w:pPr>
      <w:r>
        <w:rPr>
          <w:rFonts w:ascii="Times New Roman"/>
          <w:b/>
          <w:i w:val="false"/>
          <w:color w:val="000000"/>
        </w:rPr>
        <w:t xml:space="preserve"> Қазақстан Республикасы Ауыл шаруашылығы министрлігі</w:t>
      </w:r>
      <w:r>
        <w:br/>
      </w:r>
      <w:r>
        <w:rPr>
          <w:rFonts w:ascii="Times New Roman"/>
          <w:b/>
          <w:i w:val="false"/>
          <w:color w:val="000000"/>
        </w:rPr>
        <w:t>Орман шаруашылығы және жануарлар дүниесі комитетінің</w:t>
      </w:r>
      <w:r>
        <w:br/>
      </w:r>
      <w:r>
        <w:rPr>
          <w:rFonts w:ascii="Times New Roman"/>
          <w:b/>
          <w:i w:val="false"/>
          <w:color w:val="000000"/>
        </w:rPr>
        <w:t>"Катонқарағай мемлекеттік ұлттық табиғи паркі" республикалық мемлекеттік</w:t>
      </w:r>
      <w:r>
        <w:br/>
      </w:r>
      <w:r>
        <w:rPr>
          <w:rFonts w:ascii="Times New Roman"/>
          <w:b/>
          <w:i w:val="false"/>
          <w:color w:val="000000"/>
        </w:rPr>
        <w:t>мекемесі ұсынатын қызметтер тарифтерінің мөлшерлері</w:t>
      </w:r>
    </w:p>
    <w:bookmarkEnd w:id="1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8"/>
        <w:gridCol w:w="7981"/>
        <w:gridCol w:w="3141"/>
      </w:tblGrid>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қызметтердің атауы</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үшін тарифтер, (теңге)</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соқпақтар, тамашалау алаңдарын, демалу алаңқайларын ұсыну, бір адамға бір күнге</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Қонақүй нөмірін ұсыну, бір адамға бір күнге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3291</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Мәдени-тұрмыстық мақсаттағы объектiлерді (монша) ұсыну, төрт адамға бір сағатқа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2116</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Туристiк құрал-жабдықтар (жазғы алаңқай) ұсыну, он адамға дейін</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5037</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Мәдени-тұрмыстық мақсаттағы объектiлерді ( киіз үй) ұсыну, бір сағатқа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3058</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құрал-жабдықтарды бір тәулікке ұсыну:</w:t>
            </w:r>
            <w:r>
              <w:br/>
            </w:r>
            <w:r>
              <w:rPr>
                <w:rFonts w:ascii="Times New Roman"/>
                <w:b w:val="false"/>
                <w:i w:val="false"/>
                <w:color w:val="000000"/>
                <w:sz w:val="20"/>
              </w:rPr>
              <w:t>
карематты шатыр</w:t>
            </w:r>
            <w:r>
              <w:br/>
            </w:r>
            <w:r>
              <w:rPr>
                <w:rFonts w:ascii="Times New Roman"/>
                <w:b w:val="false"/>
                <w:i w:val="false"/>
                <w:color w:val="000000"/>
                <w:sz w:val="20"/>
              </w:rPr>
              <w:t>
карематты жатын қап</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w:t>
            </w:r>
            <w:r>
              <w:br/>
            </w:r>
            <w:r>
              <w:rPr>
                <w:rFonts w:ascii="Times New Roman"/>
                <w:b w:val="false"/>
                <w:i w:val="false"/>
                <w:color w:val="000000"/>
                <w:sz w:val="20"/>
              </w:rPr>
              <w:t>
1920</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Көлікке арналған тұрақтар ұсыну, бір орынға тәулігіне:</w:t>
            </w:r>
            <w:r>
              <w:br/>
            </w:r>
            <w:r>
              <w:rPr>
                <w:rFonts w:ascii="Times New Roman"/>
                <w:b w:val="false"/>
                <w:i w:val="false"/>
                <w:color w:val="000000"/>
                <w:sz w:val="20"/>
              </w:rPr>
              <w:t>
жеңіл машиналар</w:t>
            </w:r>
            <w:r>
              <w:br/>
            </w:r>
            <w:r>
              <w:rPr>
                <w:rFonts w:ascii="Times New Roman"/>
                <w:b w:val="false"/>
                <w:i w:val="false"/>
                <w:color w:val="000000"/>
                <w:sz w:val="20"/>
              </w:rPr>
              <w:t>
автобустар</w:t>
            </w:r>
            <w:r>
              <w:br/>
            </w:r>
            <w:r>
              <w:rPr>
                <w:rFonts w:ascii="Times New Roman"/>
                <w:b w:val="false"/>
                <w:i w:val="false"/>
                <w:color w:val="000000"/>
                <w:sz w:val="20"/>
              </w:rPr>
              <w:t>
жүк машиналары</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табиғи-қорық қоры, табиғи және тарихи-мәдени мұра объектілерінде болу және оларды зерделеу кезінде мынадай қызметтерді ұсыну, жиырма адамға дейінгі бір топқа:</w:t>
            </w:r>
            <w:r>
              <w:br/>
            </w:r>
            <w:r>
              <w:rPr>
                <w:rFonts w:ascii="Times New Roman"/>
                <w:b w:val="false"/>
                <w:i w:val="false"/>
                <w:color w:val="000000"/>
                <w:sz w:val="20"/>
              </w:rPr>
              <w:t>
жолсерік-нұсқаушы: бір сағатқа тәулігіне</w:t>
            </w:r>
            <w:r>
              <w:br/>
            </w:r>
            <w:r>
              <w:rPr>
                <w:rFonts w:ascii="Times New Roman"/>
                <w:b w:val="false"/>
                <w:i w:val="false"/>
                <w:color w:val="000000"/>
                <w:sz w:val="20"/>
              </w:rPr>
              <w:t>
экскурсия жүргізуші: бір сағатқа</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w:t>
            </w:r>
            <w:r>
              <w:br/>
            </w:r>
            <w:r>
              <w:rPr>
                <w:rFonts w:ascii="Times New Roman"/>
                <w:b w:val="false"/>
                <w:i w:val="false"/>
                <w:color w:val="000000"/>
                <w:sz w:val="20"/>
              </w:rPr>
              <w:t>
3073</w:t>
            </w:r>
            <w:r>
              <w:br/>
            </w:r>
            <w:r>
              <w:rPr>
                <w:rFonts w:ascii="Times New Roman"/>
                <w:b w:val="false"/>
                <w:i w:val="false"/>
                <w:color w:val="000000"/>
                <w:sz w:val="20"/>
              </w:rPr>
              <w:t>
854</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Пайдалануға берілген аумақ пен объектілерді санитарлық тазарту мен абаттандыру қызметі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16686</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Жанар-жағар майсыз көлiк (трактор) қызметтерін ұсыну, бір сағатқа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көтергіштігі 900 кг аспайтын көлiк (жеңіл көлiк) қызметтерін ұсыну, жанар-жағар майсыз бір сағатқа</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1558</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Жүк көтергіштігі 3,5 тоннадан аспайтын көлiк (жүк көлiгінің) қызметтерін ұсыну, жанар-жағар майсыз бір сағатқа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(трейлері бар ершікті тягач жүк көлiгінің) қызметтерін ұсыну, жанар-жағар майсыз бір сағатқа</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3647</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(отыз екі орынды автобусының) қызметтерін ұсыну, жанар-жағар майсыз, бір сағатқа</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3581</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Туристiк құрал-жабдықтар (он орынды рафт) ұсыну, бір адамға бір сағатқа</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(қайық, катамаран және басқа да жүзу құралдарының) қызметтерін ұсыну, бір адамға   бір сағатқа</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Мәдени-тұрмыстық мақсаттағы объектілер (бензинді генератор) ұсыну, жанар-жағар майсыз, бір бірлікке бір сағатқа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 кәдесый және басқа да көбейтiлген өнiм өндiру:</w:t>
            </w:r>
            <w:r>
              <w:br/>
            </w:r>
            <w:r>
              <w:rPr>
                <w:rFonts w:ascii="Times New Roman"/>
                <w:b w:val="false"/>
                <w:i w:val="false"/>
                <w:color w:val="000000"/>
                <w:sz w:val="20"/>
              </w:rPr>
              <w:t>
А4, А3 ламинаттау</w:t>
            </w:r>
            <w:r>
              <w:br/>
            </w:r>
            <w:r>
              <w:rPr>
                <w:rFonts w:ascii="Times New Roman"/>
                <w:b w:val="false"/>
                <w:i w:val="false"/>
                <w:color w:val="000000"/>
                <w:sz w:val="20"/>
              </w:rPr>
              <w:t>
он парақты тыстау</w:t>
            </w:r>
            <w:r>
              <w:br/>
            </w:r>
            <w:r>
              <w:rPr>
                <w:rFonts w:ascii="Times New Roman"/>
                <w:b w:val="false"/>
                <w:i w:val="false"/>
                <w:color w:val="000000"/>
                <w:sz w:val="20"/>
              </w:rPr>
              <w:t>
А4, А3 форматтарын басып беру</w:t>
            </w:r>
            <w:r>
              <w:br/>
            </w:r>
            <w:r>
              <w:rPr>
                <w:rFonts w:ascii="Times New Roman"/>
                <w:b w:val="false"/>
                <w:i w:val="false"/>
                <w:color w:val="000000"/>
                <w:sz w:val="20"/>
              </w:rPr>
              <w:t>
Көшірме жасау</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100-200</w:t>
            </w:r>
            <w:r>
              <w:br/>
            </w:r>
            <w:r>
              <w:rPr>
                <w:rFonts w:ascii="Times New Roman"/>
                <w:b w:val="false"/>
                <w:i w:val="false"/>
                <w:color w:val="000000"/>
                <w:sz w:val="20"/>
              </w:rPr>
              <w:t>
200</w:t>
            </w:r>
            <w:r>
              <w:br/>
            </w:r>
            <w:r>
              <w:rPr>
                <w:rFonts w:ascii="Times New Roman"/>
                <w:b w:val="false"/>
                <w:i w:val="false"/>
                <w:color w:val="000000"/>
                <w:sz w:val="20"/>
              </w:rPr>
              <w:t>
120-200</w:t>
            </w:r>
            <w:r>
              <w:br/>
            </w:r>
            <w:r>
              <w:rPr>
                <w:rFonts w:ascii="Times New Roman"/>
                <w:b w:val="false"/>
                <w:i w:val="false"/>
                <w:color w:val="000000"/>
                <w:sz w:val="20"/>
              </w:rPr>
              <w:t>
15</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дақылдарын, қорғаныштық және көгалдандыру екпелерiнің материалдрлын (стандартты) сату:</w:t>
            </w:r>
            <w:r>
              <w:br/>
            </w:r>
            <w:r>
              <w:rPr>
                <w:rFonts w:ascii="Times New Roman"/>
                <w:b w:val="false"/>
                <w:i w:val="false"/>
                <w:color w:val="000000"/>
                <w:sz w:val="20"/>
              </w:rPr>
              <w:t xml:space="preserve">
Сібір шыршасының бір данасы </w:t>
            </w:r>
            <w:r>
              <w:br/>
            </w:r>
            <w:r>
              <w:rPr>
                <w:rFonts w:ascii="Times New Roman"/>
                <w:b w:val="false"/>
                <w:i w:val="false"/>
                <w:color w:val="000000"/>
                <w:sz w:val="20"/>
              </w:rPr>
              <w:t>
2011-2013жж. өскен сібір шыршасының екпелерін сату, бір данасы</w:t>
            </w:r>
            <w:r>
              <w:br/>
            </w:r>
            <w:r>
              <w:rPr>
                <w:rFonts w:ascii="Times New Roman"/>
                <w:b w:val="false"/>
                <w:i w:val="false"/>
                <w:color w:val="000000"/>
                <w:sz w:val="20"/>
              </w:rPr>
              <w:t>
1998 жылғы өскен сібір шыршасының екпелерін сату, бір данасы</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r>
              <w:br/>
            </w:r>
            <w:r>
              <w:rPr>
                <w:rFonts w:ascii="Times New Roman"/>
                <w:b w:val="false"/>
                <w:i w:val="false"/>
                <w:color w:val="000000"/>
                <w:sz w:val="20"/>
              </w:rPr>
              <w:t>
50</w:t>
            </w:r>
            <w:r>
              <w:br/>
            </w:r>
            <w:r>
              <w:rPr>
                <w:rFonts w:ascii="Times New Roman"/>
                <w:b w:val="false"/>
                <w:i w:val="false"/>
                <w:color w:val="000000"/>
                <w:sz w:val="20"/>
              </w:rPr>
              <w:t>
1000</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20</w:t>
            </w:r>
          </w:p>
        </w:tc>
        <w:tc>
          <w:tcPr>
            <w:tcW w:w="7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 құбырлар, электр және байланыс желілерін, жолдар (жалпы жұрт пайдаланатын жолдардан басқа) орналастыру қызметін ұсыну, бір гектарға айына</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3375,94</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Шатырлы лагерьлер немесе оларды орналастыру үшін орындар ұсыну, бір шаршы метр, бір  күнге</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Табиғи-қорық қоры, табиғи және мәдени мұра объектілерінде, табиғат мұражайлары мен жанды мүйістерде болу және оларды зерделеу кезінде кино, бейне және фото таспаларына түсiруді (кәсіби түсірілімдерді)жүргізу, бір күнге:</w:t>
            </w:r>
            <w:r>
              <w:br/>
            </w:r>
            <w:r>
              <w:rPr>
                <w:rFonts w:ascii="Times New Roman"/>
                <w:b w:val="false"/>
                <w:i w:val="false"/>
                <w:color w:val="000000"/>
                <w:sz w:val="20"/>
              </w:rPr>
              <w:t>
- кино-, бейне</w:t>
            </w:r>
            <w:r>
              <w:br/>
            </w:r>
            <w:r>
              <w:rPr>
                <w:rFonts w:ascii="Times New Roman"/>
                <w:b w:val="false"/>
                <w:i w:val="false"/>
                <w:color w:val="000000"/>
                <w:sz w:val="20"/>
              </w:rPr>
              <w:t>
- фото</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55 000</w:t>
            </w:r>
            <w:r>
              <w:br/>
            </w:r>
            <w:r>
              <w:rPr>
                <w:rFonts w:ascii="Times New Roman"/>
                <w:b w:val="false"/>
                <w:i w:val="false"/>
                <w:color w:val="000000"/>
                <w:sz w:val="20"/>
              </w:rPr>
              <w:t>
25 000</w:t>
            </w:r>
          </w:p>
        </w:tc>
      </w:tr>
    </w:tbl>
    <w:bookmarkStart w:name="z156" w:id="108"/>
    <w:p>
      <w:pPr>
        <w:spacing w:after="0"/>
        <w:ind w:left="0"/>
        <w:jc w:val="both"/>
      </w:pPr>
      <w:r>
        <w:rPr>
          <w:rFonts w:ascii="Times New Roman"/>
          <w:b w:val="false"/>
          <w:i w:val="false"/>
          <w:color w:val="000000"/>
          <w:sz w:val="28"/>
        </w:rPr>
        <w:t xml:space="preserve">
      Ескертпе: 1, 2, 6, 7, 8-тармақтарда аталған қызметтер үшін мынадай жеңілдіктер қарастырылады: </w:t>
      </w:r>
    </w:p>
    <w:bookmarkEnd w:id="108"/>
    <w:bookmarkStart w:name="z157" w:id="109"/>
    <w:p>
      <w:pPr>
        <w:spacing w:after="0"/>
        <w:ind w:left="0"/>
        <w:jc w:val="both"/>
      </w:pPr>
      <w:r>
        <w:rPr>
          <w:rFonts w:ascii="Times New Roman"/>
          <w:b w:val="false"/>
          <w:i w:val="false"/>
          <w:color w:val="000000"/>
          <w:sz w:val="28"/>
        </w:rPr>
        <w:t>
      мектеп жасына дейінгі балаларға (жеті жасқа дейін) - тегін;</w:t>
      </w:r>
    </w:p>
    <w:bookmarkEnd w:id="109"/>
    <w:bookmarkStart w:name="z158" w:id="110"/>
    <w:p>
      <w:pPr>
        <w:spacing w:after="0"/>
        <w:ind w:left="0"/>
        <w:jc w:val="both"/>
      </w:pPr>
      <w:r>
        <w:rPr>
          <w:rFonts w:ascii="Times New Roman"/>
          <w:b w:val="false"/>
          <w:i w:val="false"/>
          <w:color w:val="000000"/>
          <w:sz w:val="28"/>
        </w:rPr>
        <w:t>
      мектеп жасындағы балаларға (жеті жастан және одан ересек) - 50 пайыз мөлшерінде;</w:t>
      </w:r>
    </w:p>
    <w:bookmarkEnd w:id="110"/>
    <w:bookmarkStart w:name="z159" w:id="111"/>
    <w:p>
      <w:pPr>
        <w:spacing w:after="0"/>
        <w:ind w:left="0"/>
        <w:jc w:val="both"/>
      </w:pPr>
      <w:r>
        <w:rPr>
          <w:rFonts w:ascii="Times New Roman"/>
          <w:b w:val="false"/>
          <w:i w:val="false"/>
          <w:color w:val="000000"/>
          <w:sz w:val="28"/>
        </w:rPr>
        <w:t>
      күндізгі оқу бөлімінің студенттеріне – 25 пайыз мөлшерінде;</w:t>
      </w:r>
    </w:p>
    <w:bookmarkEnd w:id="111"/>
    <w:bookmarkStart w:name="z160" w:id="112"/>
    <w:p>
      <w:pPr>
        <w:spacing w:after="0"/>
        <w:ind w:left="0"/>
        <w:jc w:val="both"/>
      </w:pPr>
      <w:r>
        <w:rPr>
          <w:rFonts w:ascii="Times New Roman"/>
          <w:b w:val="false"/>
          <w:i w:val="false"/>
          <w:color w:val="000000"/>
          <w:sz w:val="28"/>
        </w:rPr>
        <w:t>
      мүгедектерден төлемақы алынбайды;</w:t>
      </w:r>
    </w:p>
    <w:bookmarkEnd w:id="112"/>
    <w:bookmarkStart w:name="z161" w:id="113"/>
    <w:p>
      <w:pPr>
        <w:spacing w:after="0"/>
        <w:ind w:left="0"/>
        <w:jc w:val="both"/>
      </w:pPr>
      <w:r>
        <w:rPr>
          <w:rFonts w:ascii="Times New Roman"/>
          <w:b w:val="false"/>
          <w:i w:val="false"/>
          <w:color w:val="000000"/>
          <w:sz w:val="28"/>
        </w:rPr>
        <w:t>
      табиғат қорғау мекемесімен шартқа отырған туристік компаниялардың туристік топтарды ертіп жүретін қызметкерлері табиғат қорғау мекемесінің көрсетілетін қызметтеріне ақы төлемейді (бір ертіп жүретін адамға 20 туристен аспауы тиіс және бір жүргізуші).</w:t>
      </w:r>
    </w:p>
    <w:bookmarkEnd w:id="1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министрлігі Орман шаруашылығы және жануарлар дүниесі комитеті төрағасының міндетін атқарушының</w:t>
            </w:r>
            <w:r>
              <w:br/>
            </w:r>
            <w:r>
              <w:rPr>
                <w:rFonts w:ascii="Times New Roman"/>
                <w:b w:val="false"/>
                <w:i w:val="false"/>
                <w:color w:val="000000"/>
                <w:sz w:val="20"/>
              </w:rPr>
              <w:t>2017 жылғы 31 мамырдағы</w:t>
            </w:r>
            <w:r>
              <w:br/>
            </w:r>
            <w:r>
              <w:rPr>
                <w:rFonts w:ascii="Times New Roman"/>
                <w:b w:val="false"/>
                <w:i w:val="false"/>
                <w:color w:val="000000"/>
                <w:sz w:val="20"/>
              </w:rPr>
              <w:t>№ 17-1/158 бұйрығына</w:t>
            </w:r>
            <w:r>
              <w:br/>
            </w:r>
            <w:r>
              <w:rPr>
                <w:rFonts w:ascii="Times New Roman"/>
                <w:b w:val="false"/>
                <w:i w:val="false"/>
                <w:color w:val="000000"/>
                <w:sz w:val="20"/>
              </w:rPr>
              <w:t>14-қосымша</w:t>
            </w:r>
          </w:p>
        </w:tc>
      </w:tr>
    </w:tbl>
    <w:bookmarkStart w:name="z163" w:id="114"/>
    <w:p>
      <w:pPr>
        <w:spacing w:after="0"/>
        <w:ind w:left="0"/>
        <w:jc w:val="left"/>
      </w:pPr>
      <w:r>
        <w:rPr>
          <w:rFonts w:ascii="Times New Roman"/>
          <w:b/>
          <w:i w:val="false"/>
          <w:color w:val="000000"/>
        </w:rPr>
        <w:t xml:space="preserve"> Қазақстан Республикасы Ауыл шаруашылығы министрлігі</w:t>
      </w:r>
      <w:r>
        <w:br/>
      </w:r>
      <w:r>
        <w:rPr>
          <w:rFonts w:ascii="Times New Roman"/>
          <w:b/>
          <w:i w:val="false"/>
          <w:color w:val="000000"/>
        </w:rPr>
        <w:t>Орман шаруашылығы және жануарлар дүниесі комитетінің</w:t>
      </w:r>
      <w:r>
        <w:br/>
      </w:r>
      <w:r>
        <w:rPr>
          <w:rFonts w:ascii="Times New Roman"/>
          <w:b/>
          <w:i w:val="false"/>
          <w:color w:val="000000"/>
        </w:rPr>
        <w:t>"Шарын мемлекеттік ұлттық табиғи паркі" республикалық мемлекеттік мекемесі</w:t>
      </w:r>
      <w:r>
        <w:br/>
      </w:r>
      <w:r>
        <w:rPr>
          <w:rFonts w:ascii="Times New Roman"/>
          <w:b/>
          <w:i w:val="false"/>
          <w:color w:val="000000"/>
        </w:rPr>
        <w:t>ұсынатын қызметтер тарифтерінің мөлшерлері</w:t>
      </w:r>
    </w:p>
    <w:bookmarkEnd w:id="1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6"/>
        <w:gridCol w:w="8312"/>
        <w:gridCol w:w="2762"/>
      </w:tblGrid>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қызметтердің атауы</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үшін тарифтер, (теңге)</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соқпақтар, тамашалау алаңдарын, демалу алаңқайларын ұсыну, бір адамға бір күнге</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Көлікке арналған тұрақтар ұсыну, бір орынға тәулігіне</w:t>
            </w:r>
            <w:r>
              <w:br/>
            </w:r>
            <w:r>
              <w:rPr>
                <w:rFonts w:ascii="Times New Roman"/>
                <w:b w:val="false"/>
                <w:i w:val="false"/>
                <w:color w:val="000000"/>
                <w:sz w:val="20"/>
              </w:rPr>
              <w:t>
жеңіл</w:t>
            </w:r>
            <w:r>
              <w:br/>
            </w:r>
            <w:r>
              <w:rPr>
                <w:rFonts w:ascii="Times New Roman"/>
                <w:b w:val="false"/>
                <w:i w:val="false"/>
                <w:color w:val="000000"/>
                <w:sz w:val="20"/>
              </w:rPr>
              <w:t>
автобус</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r>
              <w:br/>
            </w:r>
            <w:r>
              <w:rPr>
                <w:rFonts w:ascii="Times New Roman"/>
                <w:b w:val="false"/>
                <w:i w:val="false"/>
                <w:color w:val="000000"/>
                <w:sz w:val="20"/>
              </w:rPr>
              <w:t>
200</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(Шарын шатқалынан төмен түсу) қызметтерін ұсыну, бір орынға шаққанда, бір бағытқа</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Мәдени-тұрмыстық мақсаттағы объектiлерді (он орынды киіз үй, қызмет көрсетілуімен) ұсыну бір тәулігіне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Қонақүй ұсыну, бір адамға  тәулігіне: </w:t>
            </w:r>
            <w:r>
              <w:br/>
            </w:r>
            <w:r>
              <w:rPr>
                <w:rFonts w:ascii="Times New Roman"/>
                <w:b w:val="false"/>
                <w:i w:val="false"/>
                <w:color w:val="000000"/>
                <w:sz w:val="20"/>
              </w:rPr>
              <w:t>
люкс-номер</w:t>
            </w:r>
            <w:r>
              <w:br/>
            </w:r>
            <w:r>
              <w:rPr>
                <w:rFonts w:ascii="Times New Roman"/>
                <w:b w:val="false"/>
                <w:i w:val="false"/>
                <w:color w:val="000000"/>
                <w:sz w:val="20"/>
              </w:rPr>
              <w:t>
стандартты номер</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r>
              <w:br/>
            </w:r>
            <w:r>
              <w:rPr>
                <w:rFonts w:ascii="Times New Roman"/>
                <w:b w:val="false"/>
                <w:i w:val="false"/>
                <w:color w:val="000000"/>
                <w:sz w:val="20"/>
              </w:rPr>
              <w:t>
2 000</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 немесе оларды орналастыратын орындар ұсыну, бір шаршы метр алаңға, тәулігіне:</w:t>
            </w:r>
            <w:r>
              <w:br/>
            </w:r>
            <w:r>
              <w:rPr>
                <w:rFonts w:ascii="Times New Roman"/>
                <w:b w:val="false"/>
                <w:i w:val="false"/>
                <w:color w:val="000000"/>
                <w:sz w:val="20"/>
              </w:rPr>
              <w:t>
қоғамдық тамақтандыру және сауда</w:t>
            </w:r>
            <w:r>
              <w:br/>
            </w:r>
            <w:r>
              <w:rPr>
                <w:rFonts w:ascii="Times New Roman"/>
                <w:b w:val="false"/>
                <w:i w:val="false"/>
                <w:color w:val="000000"/>
                <w:sz w:val="20"/>
              </w:rPr>
              <w:t>
шатырлы лагерьлер</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r>
              <w:br/>
            </w:r>
            <w:r>
              <w:rPr>
                <w:rFonts w:ascii="Times New Roman"/>
                <w:b w:val="false"/>
                <w:i w:val="false"/>
                <w:color w:val="000000"/>
                <w:sz w:val="20"/>
              </w:rPr>
              <w:t>
25</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Мәдени-тұрмыстық мақсаттағы объектiлер ұсыну, (4 орынды монша) ұсыну, бір сағатқа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Мәдени-тұрмыстық мақсаттағы объектiлер, (би алаңы), бір адамға бір күнге</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табиғи-қорық қоры, табиғи және тарихи-мәдени мұра объектілерінде болу және оларды зерделеу кезінде мынадай қызметтерді ұсыну, жиырма адамға дейінгі бір топқа  күніне:</w:t>
            </w:r>
            <w:r>
              <w:br/>
            </w:r>
            <w:r>
              <w:rPr>
                <w:rFonts w:ascii="Times New Roman"/>
                <w:b w:val="false"/>
                <w:i w:val="false"/>
                <w:color w:val="000000"/>
                <w:sz w:val="20"/>
              </w:rPr>
              <w:t>
экскурсия жүргізуші</w:t>
            </w:r>
            <w:r>
              <w:br/>
            </w:r>
            <w:r>
              <w:rPr>
                <w:rFonts w:ascii="Times New Roman"/>
                <w:b w:val="false"/>
                <w:i w:val="false"/>
                <w:color w:val="000000"/>
                <w:sz w:val="20"/>
              </w:rPr>
              <w:t xml:space="preserve">
жолсерік-инспектор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r>
              <w:br/>
            </w:r>
            <w:r>
              <w:rPr>
                <w:rFonts w:ascii="Times New Roman"/>
                <w:b w:val="false"/>
                <w:i w:val="false"/>
                <w:color w:val="000000"/>
                <w:sz w:val="20"/>
              </w:rPr>
              <w:t>
1500</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Табиғат мұражайында болу кезінде экскурсия жүргізуші ұсыну,  он адамға дейін бір топқа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қызметтерін ұсыну, бір сағатқа:</w:t>
            </w:r>
            <w:r>
              <w:br/>
            </w:r>
            <w:r>
              <w:rPr>
                <w:rFonts w:ascii="Times New Roman"/>
                <w:b w:val="false"/>
                <w:i w:val="false"/>
                <w:color w:val="000000"/>
                <w:sz w:val="20"/>
              </w:rPr>
              <w:t>
Жеңіл</w:t>
            </w:r>
            <w:r>
              <w:br/>
            </w:r>
            <w:r>
              <w:rPr>
                <w:rFonts w:ascii="Times New Roman"/>
                <w:b w:val="false"/>
                <w:i w:val="false"/>
                <w:color w:val="000000"/>
                <w:sz w:val="20"/>
              </w:rPr>
              <w:t>
Жүк</w:t>
            </w:r>
            <w:r>
              <w:br/>
            </w:r>
            <w:r>
              <w:rPr>
                <w:rFonts w:ascii="Times New Roman"/>
                <w:b w:val="false"/>
                <w:i w:val="false"/>
                <w:color w:val="000000"/>
                <w:sz w:val="20"/>
              </w:rPr>
              <w:t>
трактор</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r>
              <w:br/>
            </w:r>
            <w:r>
              <w:rPr>
                <w:rFonts w:ascii="Times New Roman"/>
                <w:b w:val="false"/>
                <w:i w:val="false"/>
                <w:color w:val="000000"/>
                <w:sz w:val="20"/>
              </w:rPr>
              <w:t>
1 710</w:t>
            </w:r>
            <w:r>
              <w:br/>
            </w:r>
            <w:r>
              <w:rPr>
                <w:rFonts w:ascii="Times New Roman"/>
                <w:b w:val="false"/>
                <w:i w:val="false"/>
                <w:color w:val="000000"/>
                <w:sz w:val="20"/>
              </w:rPr>
              <w:t>
1 810</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Пайдалануға берілген аумақ пен объектілерді санитариялық тазарту мен абаттандыру қызметі, бір шаршы метрге тәулігіне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 құбырлар, электр және байланыс желілерін, жолдар (жалпы жұрт пайдаланатын жолдардан басқа) орналастыру қызметін ұсыну, бір шаршы метрге тәулігіне</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Табиғи-қорық қоры, табиғи және мәдени мұра объектілерінде, табиғат мұражайлары мен жанды мүйістерде болу және оларды зерделеу кезінде кино, бейне және фото таспаларына түсiруді (кәсіби түсірілімдерді)жүргізу, бір күнге:</w:t>
            </w:r>
            <w:r>
              <w:br/>
            </w:r>
            <w:r>
              <w:rPr>
                <w:rFonts w:ascii="Times New Roman"/>
                <w:b w:val="false"/>
                <w:i w:val="false"/>
                <w:color w:val="000000"/>
                <w:sz w:val="20"/>
              </w:rPr>
              <w:t>
кино-, бейне</w:t>
            </w:r>
            <w:r>
              <w:br/>
            </w:r>
            <w:r>
              <w:rPr>
                <w:rFonts w:ascii="Times New Roman"/>
                <w:b w:val="false"/>
                <w:i w:val="false"/>
                <w:color w:val="000000"/>
                <w:sz w:val="20"/>
              </w:rPr>
              <w:t>
фото</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55 000</w:t>
            </w:r>
            <w:r>
              <w:br/>
            </w:r>
            <w:r>
              <w:rPr>
                <w:rFonts w:ascii="Times New Roman"/>
                <w:b w:val="false"/>
                <w:i w:val="false"/>
                <w:color w:val="000000"/>
                <w:sz w:val="20"/>
              </w:rPr>
              <w:t>
25 000</w:t>
            </w:r>
          </w:p>
        </w:tc>
      </w:tr>
    </w:tbl>
    <w:bookmarkStart w:name="z167" w:id="115"/>
    <w:p>
      <w:pPr>
        <w:spacing w:after="0"/>
        <w:ind w:left="0"/>
        <w:jc w:val="both"/>
      </w:pPr>
      <w:r>
        <w:rPr>
          <w:rFonts w:ascii="Times New Roman"/>
          <w:b w:val="false"/>
          <w:i w:val="false"/>
          <w:color w:val="000000"/>
          <w:sz w:val="28"/>
        </w:rPr>
        <w:t xml:space="preserve">
      Ескертпе:  1, 2, 4, 5, 9, 10-тармақтарда аталған қызметтер үшін мынадай жеңілдіктер қарастырылады: </w:t>
      </w:r>
    </w:p>
    <w:bookmarkEnd w:id="115"/>
    <w:bookmarkStart w:name="z168" w:id="116"/>
    <w:p>
      <w:pPr>
        <w:spacing w:after="0"/>
        <w:ind w:left="0"/>
        <w:jc w:val="both"/>
      </w:pPr>
      <w:r>
        <w:rPr>
          <w:rFonts w:ascii="Times New Roman"/>
          <w:b w:val="false"/>
          <w:i w:val="false"/>
          <w:color w:val="000000"/>
          <w:sz w:val="28"/>
        </w:rPr>
        <w:t>
      мектеп жасына дейінгі балаларға (жеті жасқа дейін) - тегін;</w:t>
      </w:r>
    </w:p>
    <w:bookmarkEnd w:id="116"/>
    <w:bookmarkStart w:name="z169" w:id="117"/>
    <w:p>
      <w:pPr>
        <w:spacing w:after="0"/>
        <w:ind w:left="0"/>
        <w:jc w:val="both"/>
      </w:pPr>
      <w:r>
        <w:rPr>
          <w:rFonts w:ascii="Times New Roman"/>
          <w:b w:val="false"/>
          <w:i w:val="false"/>
          <w:color w:val="000000"/>
          <w:sz w:val="28"/>
        </w:rPr>
        <w:t>
      мектеп жасындағы балаларға (жеті жастан және одан ересек) - 50 пайыз мөлшерінде;</w:t>
      </w:r>
    </w:p>
    <w:bookmarkEnd w:id="117"/>
    <w:bookmarkStart w:name="z170" w:id="118"/>
    <w:p>
      <w:pPr>
        <w:spacing w:after="0"/>
        <w:ind w:left="0"/>
        <w:jc w:val="both"/>
      </w:pPr>
      <w:r>
        <w:rPr>
          <w:rFonts w:ascii="Times New Roman"/>
          <w:b w:val="false"/>
          <w:i w:val="false"/>
          <w:color w:val="000000"/>
          <w:sz w:val="28"/>
        </w:rPr>
        <w:t>
      күндізгі оқу бөлімінің студенттеріне – 25 пайыз мөлшерінде;</w:t>
      </w:r>
    </w:p>
    <w:bookmarkEnd w:id="118"/>
    <w:bookmarkStart w:name="z171" w:id="119"/>
    <w:p>
      <w:pPr>
        <w:spacing w:after="0"/>
        <w:ind w:left="0"/>
        <w:jc w:val="both"/>
      </w:pPr>
      <w:r>
        <w:rPr>
          <w:rFonts w:ascii="Times New Roman"/>
          <w:b w:val="false"/>
          <w:i w:val="false"/>
          <w:color w:val="000000"/>
          <w:sz w:val="28"/>
        </w:rPr>
        <w:t>
      мүгедектерден төлемақы алынбайды;</w:t>
      </w:r>
    </w:p>
    <w:bookmarkEnd w:id="119"/>
    <w:bookmarkStart w:name="z172" w:id="120"/>
    <w:p>
      <w:pPr>
        <w:spacing w:after="0"/>
        <w:ind w:left="0"/>
        <w:jc w:val="both"/>
      </w:pPr>
      <w:r>
        <w:rPr>
          <w:rFonts w:ascii="Times New Roman"/>
          <w:b w:val="false"/>
          <w:i w:val="false"/>
          <w:color w:val="000000"/>
          <w:sz w:val="28"/>
        </w:rPr>
        <w:t>
      табиғат қорғау мекемесімен шартқа отырған туристік компаниялардың туристік топтарды ертіп жүретін қызметкерлері табиғат қорғау мекемесінің көрсетілетін қызметтеріне ақы төлемейді (бір ертіп жүретін адамға 20 туристен аспауы тиіс және бір жүргізуші).</w:t>
      </w:r>
    </w:p>
    <w:bookmarkEnd w:id="1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министрлігі Орман шаруашылығы және жануарлар дүниесі комитеті төрағасының міндетін атқарушының</w:t>
            </w:r>
            <w:r>
              <w:br/>
            </w:r>
            <w:r>
              <w:rPr>
                <w:rFonts w:ascii="Times New Roman"/>
                <w:b w:val="false"/>
                <w:i w:val="false"/>
                <w:color w:val="000000"/>
                <w:sz w:val="20"/>
              </w:rPr>
              <w:t>2017 жылғы 31 мамырдағы</w:t>
            </w:r>
            <w:r>
              <w:br/>
            </w:r>
            <w:r>
              <w:rPr>
                <w:rFonts w:ascii="Times New Roman"/>
                <w:b w:val="false"/>
                <w:i w:val="false"/>
                <w:color w:val="000000"/>
                <w:sz w:val="20"/>
              </w:rPr>
              <w:t>№ 17-1/158 бұйрығына</w:t>
            </w:r>
            <w:r>
              <w:br/>
            </w:r>
            <w:r>
              <w:rPr>
                <w:rFonts w:ascii="Times New Roman"/>
                <w:b w:val="false"/>
                <w:i w:val="false"/>
                <w:color w:val="000000"/>
                <w:sz w:val="20"/>
              </w:rPr>
              <w:t>15-қосымша</w:t>
            </w:r>
          </w:p>
        </w:tc>
      </w:tr>
    </w:tbl>
    <w:bookmarkStart w:name="z174" w:id="121"/>
    <w:p>
      <w:pPr>
        <w:spacing w:after="0"/>
        <w:ind w:left="0"/>
        <w:jc w:val="left"/>
      </w:pPr>
      <w:r>
        <w:rPr>
          <w:rFonts w:ascii="Times New Roman"/>
          <w:b/>
          <w:i w:val="false"/>
          <w:color w:val="000000"/>
        </w:rPr>
        <w:t xml:space="preserve"> Қазақстан Республикасы Ауыл шаруашылығы министрлігі</w:t>
      </w:r>
      <w:r>
        <w:br/>
      </w:r>
      <w:r>
        <w:rPr>
          <w:rFonts w:ascii="Times New Roman"/>
          <w:b/>
          <w:i w:val="false"/>
          <w:color w:val="000000"/>
        </w:rPr>
        <w:t>Орман шаруашылығы және жануарлар дүниесі комитетінің</w:t>
      </w:r>
      <w:r>
        <w:br/>
      </w:r>
      <w:r>
        <w:rPr>
          <w:rFonts w:ascii="Times New Roman"/>
          <w:b/>
          <w:i w:val="false"/>
          <w:color w:val="000000"/>
        </w:rPr>
        <w:t>"Сайрам-Өгем мемлекеттік ұлттық табиғи паркі"  республикалық мемлекеттік</w:t>
      </w:r>
      <w:r>
        <w:br/>
      </w:r>
      <w:r>
        <w:rPr>
          <w:rFonts w:ascii="Times New Roman"/>
          <w:b/>
          <w:i w:val="false"/>
          <w:color w:val="000000"/>
        </w:rPr>
        <w:t>мекемесі ұсынатын қызметтер тарифтерінің мөлшерлері</w:t>
      </w:r>
    </w:p>
    <w:bookmarkEnd w:id="1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5"/>
        <w:gridCol w:w="8381"/>
        <w:gridCol w:w="2714"/>
      </w:tblGrid>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қызметтердің атауы</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үшін тарифтер, (теңге)</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соқпақтар, тамашалау алаңдарын, демалу алаңқайларын ұсыну, бір адамға бір күнге</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Көлікке арналған тұрақтар ұсыну, бір орын, тәулігіне </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Мәдени-тұрмыстық мақсаттағы объектiлер ұсыну,  тәулігіне: </w:t>
            </w:r>
            <w:r>
              <w:br/>
            </w:r>
            <w:r>
              <w:rPr>
                <w:rFonts w:ascii="Times New Roman"/>
                <w:b w:val="false"/>
                <w:i w:val="false"/>
                <w:color w:val="000000"/>
                <w:sz w:val="20"/>
              </w:rPr>
              <w:t xml:space="preserve">
киіз үй  (ыдыс-аяқ пен монша-сауна ұсынылады) </w:t>
            </w:r>
            <w:r>
              <w:br/>
            </w:r>
            <w:r>
              <w:rPr>
                <w:rFonts w:ascii="Times New Roman"/>
                <w:b w:val="false"/>
                <w:i w:val="false"/>
                <w:color w:val="000000"/>
                <w:sz w:val="20"/>
              </w:rPr>
              <w:t>
киіз үй  (қызметсіз)</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r>
              <w:br/>
            </w:r>
            <w:r>
              <w:rPr>
                <w:rFonts w:ascii="Times New Roman"/>
                <w:b w:val="false"/>
                <w:i w:val="false"/>
                <w:color w:val="000000"/>
                <w:sz w:val="20"/>
              </w:rPr>
              <w:t>
5 000</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Қонақүй (тұрғын үйлері) ұсыну, ыдыс-аяғымен, бір бөлме тәулігіне:</w:t>
            </w:r>
            <w:r>
              <w:br/>
            </w:r>
            <w:r>
              <w:rPr>
                <w:rFonts w:ascii="Times New Roman"/>
                <w:b w:val="false"/>
                <w:i w:val="false"/>
                <w:color w:val="000000"/>
                <w:sz w:val="20"/>
              </w:rPr>
              <w:t>
1 бөлмелі  ( 2 орын )</w:t>
            </w:r>
            <w:r>
              <w:br/>
            </w:r>
            <w:r>
              <w:rPr>
                <w:rFonts w:ascii="Times New Roman"/>
                <w:b w:val="false"/>
                <w:i w:val="false"/>
                <w:color w:val="000000"/>
                <w:sz w:val="20"/>
              </w:rPr>
              <w:t>
2 бөлмелі ( 4 орын)</w:t>
            </w:r>
            <w:r>
              <w:br/>
            </w:r>
            <w:r>
              <w:rPr>
                <w:rFonts w:ascii="Times New Roman"/>
                <w:b w:val="false"/>
                <w:i w:val="false"/>
                <w:color w:val="000000"/>
                <w:sz w:val="20"/>
              </w:rPr>
              <w:t>
3 бөлмелі (6 орын</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r>
              <w:br/>
            </w:r>
            <w:r>
              <w:rPr>
                <w:rFonts w:ascii="Times New Roman"/>
                <w:b w:val="false"/>
                <w:i w:val="false"/>
                <w:color w:val="000000"/>
                <w:sz w:val="20"/>
              </w:rPr>
              <w:t>
6 000</w:t>
            </w:r>
            <w:r>
              <w:br/>
            </w:r>
            <w:r>
              <w:rPr>
                <w:rFonts w:ascii="Times New Roman"/>
                <w:b w:val="false"/>
                <w:i w:val="false"/>
                <w:color w:val="000000"/>
                <w:sz w:val="20"/>
              </w:rPr>
              <w:t>
9 000</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Қонақүй (аңшылық үйін) ұсыну: бір бөлме, тәулігіне:</w:t>
            </w:r>
            <w:r>
              <w:br/>
            </w:r>
            <w:r>
              <w:rPr>
                <w:rFonts w:ascii="Times New Roman"/>
                <w:b w:val="false"/>
                <w:i w:val="false"/>
                <w:color w:val="000000"/>
                <w:sz w:val="20"/>
              </w:rPr>
              <w:t>
1 бөлмелі  (2 орын)</w:t>
            </w:r>
            <w:r>
              <w:br/>
            </w:r>
            <w:r>
              <w:rPr>
                <w:rFonts w:ascii="Times New Roman"/>
                <w:b w:val="false"/>
                <w:i w:val="false"/>
                <w:color w:val="000000"/>
                <w:sz w:val="20"/>
              </w:rPr>
              <w:t>
2 бөлмелі (4 орын)</w:t>
            </w:r>
            <w:r>
              <w:br/>
            </w:r>
            <w:r>
              <w:rPr>
                <w:rFonts w:ascii="Times New Roman"/>
                <w:b w:val="false"/>
                <w:i w:val="false"/>
                <w:color w:val="000000"/>
                <w:sz w:val="20"/>
              </w:rPr>
              <w:t>
3 бөлмелі (6 орын)</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r>
              <w:br/>
            </w:r>
            <w:r>
              <w:rPr>
                <w:rFonts w:ascii="Times New Roman"/>
                <w:b w:val="false"/>
                <w:i w:val="false"/>
                <w:color w:val="000000"/>
                <w:sz w:val="20"/>
              </w:rPr>
              <w:t>
6 000</w:t>
            </w:r>
            <w:r>
              <w:br/>
            </w:r>
            <w:r>
              <w:rPr>
                <w:rFonts w:ascii="Times New Roman"/>
                <w:b w:val="false"/>
                <w:i w:val="false"/>
                <w:color w:val="000000"/>
                <w:sz w:val="20"/>
              </w:rPr>
              <w:t>
9 000</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Қонақүй  ұсыну (Шурен кешенінде) тәулігіне:</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Туристiк құрал-жабдықтар (он орынды күркелер мен тапчандар) ұсыну, тәулігіне</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Туристiк құрал-жабдықтар (он бес орынды күркелер мен тапчандар) ұсыну, тәулігіне</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тамақтандыру, сауда объектілерін немесе оларды орналастыру үшін орындар ұсыну, бір шаршы метр алаң,  тәулігіне</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Мәдени-тұрмыстық объектілер ұсыну, (монша-сауна):</w:t>
            </w:r>
            <w:r>
              <w:br/>
            </w:r>
            <w:r>
              <w:rPr>
                <w:rFonts w:ascii="Times New Roman"/>
                <w:b w:val="false"/>
                <w:i w:val="false"/>
                <w:color w:val="000000"/>
                <w:sz w:val="20"/>
              </w:rPr>
              <w:t>
1 сағат</w:t>
            </w:r>
            <w:r>
              <w:br/>
            </w:r>
            <w:r>
              <w:rPr>
                <w:rFonts w:ascii="Times New Roman"/>
                <w:b w:val="false"/>
                <w:i w:val="false"/>
                <w:color w:val="000000"/>
                <w:sz w:val="20"/>
              </w:rPr>
              <w:t>
2 сағат</w:t>
            </w:r>
            <w:r>
              <w:br/>
            </w:r>
            <w:r>
              <w:rPr>
                <w:rFonts w:ascii="Times New Roman"/>
                <w:b w:val="false"/>
                <w:i w:val="false"/>
                <w:color w:val="000000"/>
                <w:sz w:val="20"/>
              </w:rPr>
              <w:t>
3 сағат</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r>
              <w:br/>
            </w:r>
            <w:r>
              <w:rPr>
                <w:rFonts w:ascii="Times New Roman"/>
                <w:b w:val="false"/>
                <w:i w:val="false"/>
                <w:color w:val="000000"/>
                <w:sz w:val="20"/>
              </w:rPr>
              <w:t>
3 500</w:t>
            </w:r>
            <w:r>
              <w:br/>
            </w:r>
            <w:r>
              <w:rPr>
                <w:rFonts w:ascii="Times New Roman"/>
                <w:b w:val="false"/>
                <w:i w:val="false"/>
                <w:color w:val="000000"/>
                <w:sz w:val="20"/>
              </w:rPr>
              <w:t>
5 000</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берілген аумақ пен объектілерді санитариялық тазарту мен абаттандыру қызметін ұсыну, бір шаршы метр, тәулігіне</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табиғи-қорық қоры, табиғи және тарихи-мәдени мұра объектілерінде болу және оларды зерделеу кезінде қызметтер ұсыну, жиырма адамға дейін бір топқа  күніне:</w:t>
            </w:r>
            <w:r>
              <w:br/>
            </w:r>
            <w:r>
              <w:rPr>
                <w:rFonts w:ascii="Times New Roman"/>
                <w:b w:val="false"/>
                <w:i w:val="false"/>
                <w:color w:val="000000"/>
                <w:sz w:val="20"/>
              </w:rPr>
              <w:t xml:space="preserve">
экскурсия </w:t>
            </w:r>
            <w:r>
              <w:br/>
            </w:r>
            <w:r>
              <w:rPr>
                <w:rFonts w:ascii="Times New Roman"/>
                <w:b w:val="false"/>
                <w:i w:val="false"/>
                <w:color w:val="000000"/>
                <w:sz w:val="20"/>
              </w:rPr>
              <w:t>
жүргізуші</w:t>
            </w:r>
            <w:r>
              <w:br/>
            </w:r>
            <w:r>
              <w:rPr>
                <w:rFonts w:ascii="Times New Roman"/>
                <w:b w:val="false"/>
                <w:i w:val="false"/>
                <w:color w:val="000000"/>
                <w:sz w:val="20"/>
              </w:rPr>
              <w:t>
аудармашы</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r>
              <w:br/>
            </w:r>
            <w:r>
              <w:rPr>
                <w:rFonts w:ascii="Times New Roman"/>
                <w:b w:val="false"/>
                <w:i w:val="false"/>
                <w:color w:val="000000"/>
                <w:sz w:val="20"/>
              </w:rPr>
              <w:t>
1 000</w:t>
            </w:r>
            <w:r>
              <w:br/>
            </w:r>
            <w:r>
              <w:rPr>
                <w:rFonts w:ascii="Times New Roman"/>
                <w:b w:val="false"/>
                <w:i w:val="false"/>
                <w:color w:val="000000"/>
                <w:sz w:val="20"/>
              </w:rPr>
              <w:t>
400</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қызметтерін ұсыну, бір сағат: </w:t>
            </w:r>
            <w:r>
              <w:br/>
            </w:r>
            <w:r>
              <w:rPr>
                <w:rFonts w:ascii="Times New Roman"/>
                <w:b w:val="false"/>
                <w:i w:val="false"/>
                <w:color w:val="000000"/>
                <w:sz w:val="20"/>
              </w:rPr>
              <w:t>
автобус (жанар-жағар май материалдары ескерілмейді)</w:t>
            </w:r>
            <w:r>
              <w:br/>
            </w:r>
            <w:r>
              <w:rPr>
                <w:rFonts w:ascii="Times New Roman"/>
                <w:b w:val="false"/>
                <w:i w:val="false"/>
                <w:color w:val="000000"/>
                <w:sz w:val="20"/>
              </w:rPr>
              <w:t>
шағын автобус (жанар-жағар май материалдары ескерілмейді)</w:t>
            </w:r>
            <w:r>
              <w:br/>
            </w:r>
            <w:r>
              <w:rPr>
                <w:rFonts w:ascii="Times New Roman"/>
                <w:b w:val="false"/>
                <w:i w:val="false"/>
                <w:color w:val="000000"/>
                <w:sz w:val="20"/>
              </w:rPr>
              <w:t>
жеңіл көлік (жанар-жағар май материалдары ескерілмейді)</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r>
              <w:br/>
            </w:r>
            <w:r>
              <w:rPr>
                <w:rFonts w:ascii="Times New Roman"/>
                <w:b w:val="false"/>
                <w:i w:val="false"/>
                <w:color w:val="000000"/>
                <w:sz w:val="20"/>
              </w:rPr>
              <w:t>
600</w:t>
            </w:r>
            <w:r>
              <w:br/>
            </w:r>
            <w:r>
              <w:rPr>
                <w:rFonts w:ascii="Times New Roman"/>
                <w:b w:val="false"/>
                <w:i w:val="false"/>
                <w:color w:val="000000"/>
                <w:sz w:val="20"/>
              </w:rPr>
              <w:t>
500</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 құбырлар, электр және байланыс желілерін, жолдар (жалпы жұрт пайдаланатын жолдардан басқа) орналастыру қызметін ұсыну, бір гектарға күніне</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Қонақүйлер, туристік базалар және басқа да демалыс орындарын  орналастыру үшін орындар (жер учаскелерін) ұсыну, бір гектар айына</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Табиғи-қорық қоры, табиғи және мәдени мұра объектілерінде, табиғат мұражайлары мен жанды мүйістерде болу және оларды зерделеу кезінде кино, бейне және фото таспаларына түсiруді (кәсіби түсірілімдерді) жүргізу, бір күнге:</w:t>
            </w:r>
            <w:r>
              <w:br/>
            </w:r>
            <w:r>
              <w:rPr>
                <w:rFonts w:ascii="Times New Roman"/>
                <w:b w:val="false"/>
                <w:i w:val="false"/>
                <w:color w:val="000000"/>
                <w:sz w:val="20"/>
              </w:rPr>
              <w:t>
кино-, бейне</w:t>
            </w:r>
            <w:r>
              <w:br/>
            </w:r>
            <w:r>
              <w:rPr>
                <w:rFonts w:ascii="Times New Roman"/>
                <w:b w:val="false"/>
                <w:i w:val="false"/>
                <w:color w:val="000000"/>
                <w:sz w:val="20"/>
              </w:rPr>
              <w:t>
фото</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55 000</w:t>
            </w:r>
            <w:r>
              <w:br/>
            </w:r>
            <w:r>
              <w:rPr>
                <w:rFonts w:ascii="Times New Roman"/>
                <w:b w:val="false"/>
                <w:i w:val="false"/>
                <w:color w:val="000000"/>
                <w:sz w:val="20"/>
              </w:rPr>
              <w:t>
25 000</w:t>
            </w:r>
          </w:p>
        </w:tc>
      </w:tr>
    </w:tbl>
    <w:bookmarkStart w:name="z177" w:id="122"/>
    <w:p>
      <w:pPr>
        <w:spacing w:after="0"/>
        <w:ind w:left="0"/>
        <w:jc w:val="both"/>
      </w:pPr>
      <w:r>
        <w:rPr>
          <w:rFonts w:ascii="Times New Roman"/>
          <w:b w:val="false"/>
          <w:i w:val="false"/>
          <w:color w:val="000000"/>
          <w:sz w:val="28"/>
        </w:rPr>
        <w:t xml:space="preserve">
      Ескертпе: 1, 2, 3, 4 (3-бөлмеліні қоспағанда), 6-тармақтарда аталған қызметтер үшін мынадай жеңілдіктер </w:t>
      </w:r>
    </w:p>
    <w:bookmarkEnd w:id="122"/>
    <w:bookmarkStart w:name="z178" w:id="123"/>
    <w:p>
      <w:pPr>
        <w:spacing w:after="0"/>
        <w:ind w:left="0"/>
        <w:jc w:val="both"/>
      </w:pPr>
      <w:r>
        <w:rPr>
          <w:rFonts w:ascii="Times New Roman"/>
          <w:b w:val="false"/>
          <w:i w:val="false"/>
          <w:color w:val="000000"/>
          <w:sz w:val="28"/>
        </w:rPr>
        <w:t xml:space="preserve">
      қарастырылады: </w:t>
      </w:r>
    </w:p>
    <w:bookmarkEnd w:id="123"/>
    <w:bookmarkStart w:name="z179" w:id="124"/>
    <w:p>
      <w:pPr>
        <w:spacing w:after="0"/>
        <w:ind w:left="0"/>
        <w:jc w:val="both"/>
      </w:pPr>
      <w:r>
        <w:rPr>
          <w:rFonts w:ascii="Times New Roman"/>
          <w:b w:val="false"/>
          <w:i w:val="false"/>
          <w:color w:val="000000"/>
          <w:sz w:val="28"/>
        </w:rPr>
        <w:t>
      мектеп жасына дейінгі балаларға (жеті жасқа дейін) - тегін;</w:t>
      </w:r>
    </w:p>
    <w:bookmarkEnd w:id="124"/>
    <w:bookmarkStart w:name="z180" w:id="125"/>
    <w:p>
      <w:pPr>
        <w:spacing w:after="0"/>
        <w:ind w:left="0"/>
        <w:jc w:val="both"/>
      </w:pPr>
      <w:r>
        <w:rPr>
          <w:rFonts w:ascii="Times New Roman"/>
          <w:b w:val="false"/>
          <w:i w:val="false"/>
          <w:color w:val="000000"/>
          <w:sz w:val="28"/>
        </w:rPr>
        <w:t>
      мектеп жасындағы балаларға (жеті жастан және одан ересек) - 50 пайыз мөлшерінде;</w:t>
      </w:r>
    </w:p>
    <w:bookmarkEnd w:id="125"/>
    <w:bookmarkStart w:name="z181" w:id="126"/>
    <w:p>
      <w:pPr>
        <w:spacing w:after="0"/>
        <w:ind w:left="0"/>
        <w:jc w:val="both"/>
      </w:pPr>
      <w:r>
        <w:rPr>
          <w:rFonts w:ascii="Times New Roman"/>
          <w:b w:val="false"/>
          <w:i w:val="false"/>
          <w:color w:val="000000"/>
          <w:sz w:val="28"/>
        </w:rPr>
        <w:t>
      күндізгі оқу бөлімінің студенттеріне – 25 пайыз мөлшерінде;</w:t>
      </w:r>
    </w:p>
    <w:bookmarkEnd w:id="126"/>
    <w:bookmarkStart w:name="z182" w:id="127"/>
    <w:p>
      <w:pPr>
        <w:spacing w:after="0"/>
        <w:ind w:left="0"/>
        <w:jc w:val="both"/>
      </w:pPr>
      <w:r>
        <w:rPr>
          <w:rFonts w:ascii="Times New Roman"/>
          <w:b w:val="false"/>
          <w:i w:val="false"/>
          <w:color w:val="000000"/>
          <w:sz w:val="28"/>
        </w:rPr>
        <w:t>
      мүгедектерден төлемақы алынбайды;</w:t>
      </w:r>
    </w:p>
    <w:bookmarkEnd w:id="127"/>
    <w:bookmarkStart w:name="z183" w:id="128"/>
    <w:p>
      <w:pPr>
        <w:spacing w:after="0"/>
        <w:ind w:left="0"/>
        <w:jc w:val="both"/>
      </w:pPr>
      <w:r>
        <w:rPr>
          <w:rFonts w:ascii="Times New Roman"/>
          <w:b w:val="false"/>
          <w:i w:val="false"/>
          <w:color w:val="000000"/>
          <w:sz w:val="28"/>
        </w:rPr>
        <w:t>
      табиғат қорғау мекемесімен шартқа отырған туристік компаниялардың туристік топтарды ертіп жүретін қызметкерлері табиғат қорғау мекемесінің көрсетілетін қызметтеріне ақы төлемейді (бір ертіп жүретін адамға 20 туристен аспауы тиіс және бір жүргізуші).</w:t>
      </w:r>
    </w:p>
    <w:bookmarkEnd w:id="1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министрлігі Орман шаруашылығы және жануарлар дүниесі комитеті төрағасының міндетін атқарушының</w:t>
            </w:r>
            <w:r>
              <w:br/>
            </w:r>
            <w:r>
              <w:rPr>
                <w:rFonts w:ascii="Times New Roman"/>
                <w:b w:val="false"/>
                <w:i w:val="false"/>
                <w:color w:val="000000"/>
                <w:sz w:val="20"/>
              </w:rPr>
              <w:t>2017 жылғы 31 мамырдағы</w:t>
            </w:r>
            <w:r>
              <w:br/>
            </w:r>
            <w:r>
              <w:rPr>
                <w:rFonts w:ascii="Times New Roman"/>
                <w:b w:val="false"/>
                <w:i w:val="false"/>
                <w:color w:val="000000"/>
                <w:sz w:val="20"/>
              </w:rPr>
              <w:t>№ 17-1/158 бұйрығына</w:t>
            </w:r>
            <w:r>
              <w:br/>
            </w:r>
            <w:r>
              <w:rPr>
                <w:rFonts w:ascii="Times New Roman"/>
                <w:b w:val="false"/>
                <w:i w:val="false"/>
                <w:color w:val="000000"/>
                <w:sz w:val="20"/>
              </w:rPr>
              <w:t>16-қосымша</w:t>
            </w:r>
          </w:p>
        </w:tc>
      </w:tr>
    </w:tbl>
    <w:bookmarkStart w:name="z185" w:id="129"/>
    <w:p>
      <w:pPr>
        <w:spacing w:after="0"/>
        <w:ind w:left="0"/>
        <w:jc w:val="left"/>
      </w:pPr>
      <w:r>
        <w:rPr>
          <w:rFonts w:ascii="Times New Roman"/>
          <w:b/>
          <w:i w:val="false"/>
          <w:color w:val="000000"/>
        </w:rPr>
        <w:t xml:space="preserve"> Қазақстан Республикасы Ауыл шаруашылығы министрлігі</w:t>
      </w:r>
      <w:r>
        <w:br/>
      </w:r>
      <w:r>
        <w:rPr>
          <w:rFonts w:ascii="Times New Roman"/>
          <w:b/>
          <w:i w:val="false"/>
          <w:color w:val="000000"/>
        </w:rPr>
        <w:t>Орман шаруашылығы және жануарлар дүниесі комитетінің</w:t>
      </w:r>
      <w:r>
        <w:br/>
      </w:r>
      <w:r>
        <w:rPr>
          <w:rFonts w:ascii="Times New Roman"/>
          <w:b/>
          <w:i w:val="false"/>
          <w:color w:val="000000"/>
        </w:rPr>
        <w:t>"Көлсай көлдері" мемлекеттік ұлттық табиғи паркі"  республикалық мемлекеттік</w:t>
      </w:r>
      <w:r>
        <w:br/>
      </w:r>
      <w:r>
        <w:rPr>
          <w:rFonts w:ascii="Times New Roman"/>
          <w:b/>
          <w:i w:val="false"/>
          <w:color w:val="000000"/>
        </w:rPr>
        <w:t>мекемесі ұсынатын қызметтері тарифтерінің мөлшерлері</w:t>
      </w:r>
    </w:p>
    <w:bookmarkEnd w:id="1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6"/>
        <w:gridCol w:w="8312"/>
        <w:gridCol w:w="2762"/>
      </w:tblGrid>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қызметтердің атауы</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үшін тарифтер, (теңге)</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соқпақтар, тамашалау алаңдарын, демалу алаңқайларын ұсыну, бір адамға бір күнге</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Көлікке арналған тұрақтар ұсыну, бір орынға тәулігіне:</w:t>
            </w:r>
            <w:r>
              <w:br/>
            </w:r>
            <w:r>
              <w:rPr>
                <w:rFonts w:ascii="Times New Roman"/>
                <w:b w:val="false"/>
                <w:i w:val="false"/>
                <w:color w:val="000000"/>
                <w:sz w:val="20"/>
              </w:rPr>
              <w:t>
жеңіл автобус</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r>
              <w:br/>
            </w:r>
            <w:r>
              <w:rPr>
                <w:rFonts w:ascii="Times New Roman"/>
                <w:b w:val="false"/>
                <w:i w:val="false"/>
                <w:color w:val="000000"/>
                <w:sz w:val="20"/>
              </w:rPr>
              <w:t>
600</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Шатырлы лагерьлер ұсыну, бір шатыр, тәулігіне</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табиғи-қорық қоры, табиғи және тарихи-мәдени мұра объектілерінде болу және оларды зерделеу кезінде мынадай қызметтерді ұсыну, 20 адамға дейінгі бір топқа күніне:</w:t>
            </w:r>
            <w:r>
              <w:br/>
            </w:r>
            <w:r>
              <w:rPr>
                <w:rFonts w:ascii="Times New Roman"/>
                <w:b w:val="false"/>
                <w:i w:val="false"/>
                <w:color w:val="000000"/>
                <w:sz w:val="20"/>
              </w:rPr>
              <w:t xml:space="preserve">
жолсерік-инспектор </w:t>
            </w:r>
            <w:r>
              <w:br/>
            </w:r>
            <w:r>
              <w:rPr>
                <w:rFonts w:ascii="Times New Roman"/>
                <w:b w:val="false"/>
                <w:i w:val="false"/>
                <w:color w:val="000000"/>
                <w:sz w:val="20"/>
              </w:rPr>
              <w:t>
экскурсия жүргізуші</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r>
              <w:br/>
            </w:r>
            <w:r>
              <w:rPr>
                <w:rFonts w:ascii="Times New Roman"/>
                <w:b w:val="false"/>
                <w:i w:val="false"/>
                <w:color w:val="000000"/>
                <w:sz w:val="20"/>
              </w:rPr>
              <w:t>
2000</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Спорттық-әуесқойлық балық аулауды ұйымдастыру бойынша ақылы қызметтер ұсыну, (бір адамға күніне 1 кг ауланымнан және 1 қармақтан көп емес):</w:t>
            </w:r>
            <w:r>
              <w:br/>
            </w:r>
            <w:r>
              <w:rPr>
                <w:rFonts w:ascii="Times New Roman"/>
                <w:b w:val="false"/>
                <w:i w:val="false"/>
                <w:color w:val="000000"/>
                <w:sz w:val="20"/>
              </w:rPr>
              <w:t>
Қазақстан Республикасы Салық кодексіне сәйкес жануарлар дүниесін пайдаланған үшін 1 килограмм форелге 0,017 айлық есеп көрсеткіш көлемінде төлем төлегеннен кейін ғана орын беріледі</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тамақтандыру, сауда объектілерін немесе  оларды орналастыру үшін орындар ұсыну, бір шаршы метр алаңға, күніне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Көлiк (автобус және шағын автобус) қызметтерін ұсыну, бір орын, сағатына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Көлiк (жеңіл автомашина) қызметтерін ұсыну, бір орын, сағатына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Мәдени-тұрмыстық мақсаттағы объектiлер (кордондарды) уақытша демалатын туристерге ұсыну, бір адамға бір күнге</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тұрақтарын (әуе транспорттары үшін қону алаңын) ұсыну, бір рет қонуға</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құрал-жабдықтарды ұсыну, сағатына:</w:t>
            </w:r>
            <w:r>
              <w:br/>
            </w:r>
            <w:r>
              <w:rPr>
                <w:rFonts w:ascii="Times New Roman"/>
                <w:b w:val="false"/>
                <w:i w:val="false"/>
                <w:color w:val="000000"/>
                <w:sz w:val="20"/>
              </w:rPr>
              <w:t>
қайық</w:t>
            </w:r>
            <w:r>
              <w:br/>
            </w:r>
            <w:r>
              <w:rPr>
                <w:rFonts w:ascii="Times New Roman"/>
                <w:b w:val="false"/>
                <w:i w:val="false"/>
                <w:color w:val="000000"/>
                <w:sz w:val="20"/>
              </w:rPr>
              <w:t>
катамаран</w:t>
            </w:r>
            <w:r>
              <w:br/>
            </w:r>
            <w:r>
              <w:rPr>
                <w:rFonts w:ascii="Times New Roman"/>
                <w:b w:val="false"/>
                <w:i w:val="false"/>
                <w:color w:val="000000"/>
                <w:sz w:val="20"/>
              </w:rPr>
              <w:t>
қармақ</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r>
              <w:br/>
            </w:r>
            <w:r>
              <w:rPr>
                <w:rFonts w:ascii="Times New Roman"/>
                <w:b w:val="false"/>
                <w:i w:val="false"/>
                <w:color w:val="000000"/>
                <w:sz w:val="20"/>
              </w:rPr>
              <w:t>
2000</w:t>
            </w:r>
            <w:r>
              <w:br/>
            </w:r>
            <w:r>
              <w:rPr>
                <w:rFonts w:ascii="Times New Roman"/>
                <w:b w:val="false"/>
                <w:i w:val="false"/>
                <w:color w:val="000000"/>
                <w:sz w:val="20"/>
              </w:rPr>
              <w:t>
200</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құрал-жабдықтарды ұсыну, күніне:</w:t>
            </w:r>
            <w:r>
              <w:br/>
            </w:r>
            <w:r>
              <w:rPr>
                <w:rFonts w:ascii="Times New Roman"/>
                <w:b w:val="false"/>
                <w:i w:val="false"/>
                <w:color w:val="000000"/>
                <w:sz w:val="20"/>
              </w:rPr>
              <w:t>
екі орынды шатыр</w:t>
            </w:r>
            <w:r>
              <w:br/>
            </w:r>
            <w:r>
              <w:rPr>
                <w:rFonts w:ascii="Times New Roman"/>
                <w:b w:val="false"/>
                <w:i w:val="false"/>
                <w:color w:val="000000"/>
                <w:sz w:val="20"/>
              </w:rPr>
              <w:t>
киіз үй</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r>
              <w:br/>
            </w:r>
            <w:r>
              <w:rPr>
                <w:rFonts w:ascii="Times New Roman"/>
                <w:b w:val="false"/>
                <w:i w:val="false"/>
                <w:color w:val="000000"/>
                <w:sz w:val="20"/>
              </w:rPr>
              <w:t>
10 000</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Табиғи-қорық қоры, табиғи және мәдени мұра объектілерінде, табиғат мұражайлары мен жанды мүйістерде болу және оларды зерделеу кезінде кино, бейне және фото таспаларына түсiруді (кәсіби түсірілімдерді)жүргізу, бір күнге:</w:t>
            </w:r>
            <w:r>
              <w:br/>
            </w:r>
            <w:r>
              <w:rPr>
                <w:rFonts w:ascii="Times New Roman"/>
                <w:b w:val="false"/>
                <w:i w:val="false"/>
                <w:color w:val="000000"/>
                <w:sz w:val="20"/>
              </w:rPr>
              <w:t>
кино-, бейне</w:t>
            </w:r>
            <w:r>
              <w:br/>
            </w:r>
            <w:r>
              <w:rPr>
                <w:rFonts w:ascii="Times New Roman"/>
                <w:b w:val="false"/>
                <w:i w:val="false"/>
                <w:color w:val="000000"/>
                <w:sz w:val="20"/>
              </w:rPr>
              <w:t>
фото</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55 000</w:t>
            </w:r>
            <w:r>
              <w:br/>
            </w:r>
            <w:r>
              <w:rPr>
                <w:rFonts w:ascii="Times New Roman"/>
                <w:b w:val="false"/>
                <w:i w:val="false"/>
                <w:color w:val="000000"/>
                <w:sz w:val="20"/>
              </w:rPr>
              <w:t>
25 000</w:t>
            </w:r>
          </w:p>
        </w:tc>
      </w:tr>
    </w:tbl>
    <w:bookmarkStart w:name="z188" w:id="130"/>
    <w:p>
      <w:pPr>
        <w:spacing w:after="0"/>
        <w:ind w:left="0"/>
        <w:jc w:val="both"/>
      </w:pPr>
      <w:r>
        <w:rPr>
          <w:rFonts w:ascii="Times New Roman"/>
          <w:b w:val="false"/>
          <w:i w:val="false"/>
          <w:color w:val="000000"/>
          <w:sz w:val="28"/>
        </w:rPr>
        <w:t xml:space="preserve">
      Ескертпе: 1, 2, 3, 4-тармақтарда аталған қызметтер үшін мынадай жеңілдіктер қарастырылады: </w:t>
      </w:r>
    </w:p>
    <w:bookmarkEnd w:id="130"/>
    <w:bookmarkStart w:name="z189" w:id="131"/>
    <w:p>
      <w:pPr>
        <w:spacing w:after="0"/>
        <w:ind w:left="0"/>
        <w:jc w:val="both"/>
      </w:pPr>
      <w:r>
        <w:rPr>
          <w:rFonts w:ascii="Times New Roman"/>
          <w:b w:val="false"/>
          <w:i w:val="false"/>
          <w:color w:val="000000"/>
          <w:sz w:val="28"/>
        </w:rPr>
        <w:t>
      мектеп жасына дейінгі балаларға (жеті жасқа дейін) - тегін;</w:t>
      </w:r>
    </w:p>
    <w:bookmarkEnd w:id="131"/>
    <w:bookmarkStart w:name="z190" w:id="132"/>
    <w:p>
      <w:pPr>
        <w:spacing w:after="0"/>
        <w:ind w:left="0"/>
        <w:jc w:val="both"/>
      </w:pPr>
      <w:r>
        <w:rPr>
          <w:rFonts w:ascii="Times New Roman"/>
          <w:b w:val="false"/>
          <w:i w:val="false"/>
          <w:color w:val="000000"/>
          <w:sz w:val="28"/>
        </w:rPr>
        <w:t>
      мектеп жасындағы балаларға (жеті жастан және одан ересек) - 50 пайыз мөлшерінде;</w:t>
      </w:r>
    </w:p>
    <w:bookmarkEnd w:id="132"/>
    <w:bookmarkStart w:name="z191" w:id="133"/>
    <w:p>
      <w:pPr>
        <w:spacing w:after="0"/>
        <w:ind w:left="0"/>
        <w:jc w:val="both"/>
      </w:pPr>
      <w:r>
        <w:rPr>
          <w:rFonts w:ascii="Times New Roman"/>
          <w:b w:val="false"/>
          <w:i w:val="false"/>
          <w:color w:val="000000"/>
          <w:sz w:val="28"/>
        </w:rPr>
        <w:t>
      күндізгі оқу бөлімінің студенттеріне – 25 пайыз мөлшерінде;</w:t>
      </w:r>
    </w:p>
    <w:bookmarkEnd w:id="133"/>
    <w:bookmarkStart w:name="z192" w:id="134"/>
    <w:p>
      <w:pPr>
        <w:spacing w:after="0"/>
        <w:ind w:left="0"/>
        <w:jc w:val="both"/>
      </w:pPr>
      <w:r>
        <w:rPr>
          <w:rFonts w:ascii="Times New Roman"/>
          <w:b w:val="false"/>
          <w:i w:val="false"/>
          <w:color w:val="000000"/>
          <w:sz w:val="28"/>
        </w:rPr>
        <w:t>
      мүгедектерден төлемақы алынбайды;</w:t>
      </w:r>
    </w:p>
    <w:bookmarkEnd w:id="134"/>
    <w:bookmarkStart w:name="z193" w:id="135"/>
    <w:p>
      <w:pPr>
        <w:spacing w:after="0"/>
        <w:ind w:left="0"/>
        <w:jc w:val="both"/>
      </w:pPr>
      <w:r>
        <w:rPr>
          <w:rFonts w:ascii="Times New Roman"/>
          <w:b w:val="false"/>
          <w:i w:val="false"/>
          <w:color w:val="000000"/>
          <w:sz w:val="28"/>
        </w:rPr>
        <w:t>
      табиғат қорғау мекемесімен шартқа отырған туристік компаниялардың туристік топтарды ертіп жүретін қызметкерлері табиғат қорғау мекемесінің көрсетілетін қызметтеріне ақы төлемейді (бір ертіп жүретін адамға 20 туристен аспауы тиіс және бір жүргізуші).</w:t>
      </w:r>
    </w:p>
    <w:bookmarkEnd w:id="1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министрлігі Орман шаруашылығы және жануарлар дүниесі комитеті төрағасының міндетін атқарушының</w:t>
            </w:r>
            <w:r>
              <w:br/>
            </w:r>
            <w:r>
              <w:rPr>
                <w:rFonts w:ascii="Times New Roman"/>
                <w:b w:val="false"/>
                <w:i w:val="false"/>
                <w:color w:val="000000"/>
                <w:sz w:val="20"/>
              </w:rPr>
              <w:t>2017 жылғы 31 мамырдағы</w:t>
            </w:r>
            <w:r>
              <w:br/>
            </w:r>
            <w:r>
              <w:rPr>
                <w:rFonts w:ascii="Times New Roman"/>
                <w:b w:val="false"/>
                <w:i w:val="false"/>
                <w:color w:val="000000"/>
                <w:sz w:val="20"/>
              </w:rPr>
              <w:t>№ 17-1/158 бұйрығына</w:t>
            </w:r>
            <w:r>
              <w:br/>
            </w:r>
            <w:r>
              <w:rPr>
                <w:rFonts w:ascii="Times New Roman"/>
                <w:b w:val="false"/>
                <w:i w:val="false"/>
                <w:color w:val="000000"/>
                <w:sz w:val="20"/>
              </w:rPr>
              <w:t>17-қосымша</w:t>
            </w:r>
          </w:p>
        </w:tc>
      </w:tr>
    </w:tbl>
    <w:bookmarkStart w:name="z195" w:id="136"/>
    <w:p>
      <w:pPr>
        <w:spacing w:after="0"/>
        <w:ind w:left="0"/>
        <w:jc w:val="left"/>
      </w:pPr>
      <w:r>
        <w:rPr>
          <w:rFonts w:ascii="Times New Roman"/>
          <w:b/>
          <w:i w:val="false"/>
          <w:color w:val="000000"/>
        </w:rPr>
        <w:t xml:space="preserve"> Қазақстан Республикасы Ауыл шаруашылығы министрлігі</w:t>
      </w:r>
      <w:r>
        <w:br/>
      </w:r>
      <w:r>
        <w:rPr>
          <w:rFonts w:ascii="Times New Roman"/>
          <w:b/>
          <w:i w:val="false"/>
          <w:color w:val="000000"/>
        </w:rPr>
        <w:t>Орман шаруашылығы және жануарлар дүниесі комитетінің</w:t>
      </w:r>
      <w:r>
        <w:br/>
      </w:r>
      <w:r>
        <w:rPr>
          <w:rFonts w:ascii="Times New Roman"/>
          <w:b/>
          <w:i w:val="false"/>
          <w:color w:val="000000"/>
        </w:rPr>
        <w:t>"Жоңғар Алатауы" мемлекеттік ұлттық табиғи паркі"  республикалық мемлекеттік</w:t>
      </w:r>
      <w:r>
        <w:br/>
      </w:r>
      <w:r>
        <w:rPr>
          <w:rFonts w:ascii="Times New Roman"/>
          <w:b/>
          <w:i w:val="false"/>
          <w:color w:val="000000"/>
        </w:rPr>
        <w:t>мекемесі ұсынатын қызметтер тарифтерінің мөлшерлері</w:t>
      </w:r>
    </w:p>
    <w:bookmarkEnd w:id="136"/>
    <w:p>
      <w:pPr>
        <w:spacing w:after="0"/>
        <w:ind w:left="0"/>
        <w:jc w:val="both"/>
      </w:pPr>
      <w:r>
        <w:rPr>
          <w:rFonts w:ascii="Times New Roman"/>
          <w:b w:val="false"/>
          <w:i w:val="false"/>
          <w:color w:val="ff0000"/>
          <w:sz w:val="28"/>
        </w:rPr>
        <w:t xml:space="preserve">
      Ескерту. Мөлшерлерге өзгерістер енгізілді – ҚР Ауыл шаруашылығы министрлігі Орман шаруашылығы және жануарлар дүниесі комитеті төрағасының м.а. 20.06.2019 </w:t>
      </w:r>
      <w:r>
        <w:rPr>
          <w:rFonts w:ascii="Times New Roman"/>
          <w:b w:val="false"/>
          <w:i w:val="false"/>
          <w:color w:val="ff0000"/>
          <w:sz w:val="28"/>
        </w:rPr>
        <w:t>№ 17-5-6/151</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8"/>
        <w:gridCol w:w="8539"/>
        <w:gridCol w:w="2463"/>
      </w:tblGrid>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қызметтердің атауы</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үшін тарифтер, (теңге)</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соқпақтар, тамашалау  алаңдарын, демалу алаңқайларын ұсыну, он адамға дейін бір топ, күніне</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Шатырлы лагерьлер немесе оларды орналастыру үшін орындар ұсыну, бір шаршы метр, бір  күнге</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Көлікке арналған тұрақтар ұсыну, бір орын, тәулігіне</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табиғи-қорық қоры, табиғи және тарихи-мәдени мұра объектілерінде болу және оларды зерделеу кезінде мынадай қызметтер ұсыну, он бес адамға дейінгі бір топқа күніне:</w:t>
            </w:r>
            <w:r>
              <w:br/>
            </w:r>
            <w:r>
              <w:rPr>
                <w:rFonts w:ascii="Times New Roman"/>
                <w:b w:val="false"/>
                <w:i w:val="false"/>
                <w:color w:val="000000"/>
                <w:sz w:val="20"/>
              </w:rPr>
              <w:t>
аудармашы</w:t>
            </w:r>
            <w:r>
              <w:br/>
            </w:r>
            <w:r>
              <w:rPr>
                <w:rFonts w:ascii="Times New Roman"/>
                <w:b w:val="false"/>
                <w:i w:val="false"/>
                <w:color w:val="000000"/>
                <w:sz w:val="20"/>
              </w:rPr>
              <w:t>
экскурсия жүргізуші</w:t>
            </w:r>
            <w:r>
              <w:br/>
            </w:r>
            <w:r>
              <w:rPr>
                <w:rFonts w:ascii="Times New Roman"/>
                <w:b w:val="false"/>
                <w:i w:val="false"/>
                <w:color w:val="000000"/>
                <w:sz w:val="20"/>
              </w:rPr>
              <w:t>
жолсерік-инспектор</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r>
              <w:br/>
            </w:r>
            <w:r>
              <w:rPr>
                <w:rFonts w:ascii="Times New Roman"/>
                <w:b w:val="false"/>
                <w:i w:val="false"/>
                <w:color w:val="000000"/>
                <w:sz w:val="20"/>
              </w:rPr>
              <w:t>
4626</w:t>
            </w:r>
            <w:r>
              <w:br/>
            </w:r>
            <w:r>
              <w:rPr>
                <w:rFonts w:ascii="Times New Roman"/>
                <w:b w:val="false"/>
                <w:i w:val="false"/>
                <w:color w:val="000000"/>
                <w:sz w:val="20"/>
              </w:rPr>
              <w:t>
2500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рекреациялық және шектеулі шаруашылық мақсаттарда жеке және заңды тұлғалармен жасалатын бірлескен қызмет туралы шарттар бойынша қызмет көрсету</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6004</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(трактор) қызметтерін ұсыну, бір сағатқа</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көтергіштігі алты тоннадан аспайтын көлік (жүк көлігінің) қызметін ұсыну, бір километр</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көтергіштігі алты тоннадан аспайтын көлік (жүк көлігінің) қызметін ұсыну, бір километр</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(11 орынды шағын автобус) қызметтерін ұсыну, бір сағатқа</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Табиғи-қорық қоры, табиғи және мәдени мұра объектілерінде, табиғат мұражайлары мен жанды мүйістерде болу және оларды зерделеу кезінде кино, бейне және фото таспаларына түсiруді (кәсіби) жүргізу, бір күнге</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Қонақүй нөмірлерін ұсыну, бір адамға тәулігіне</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Мәдени-тұрмыстық мақсаттағы объектілер (монша) ұсыну, бір адамға бір сағатқа</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r>
    </w:tbl>
    <w:bookmarkStart w:name="z198" w:id="137"/>
    <w:p>
      <w:pPr>
        <w:spacing w:after="0"/>
        <w:ind w:left="0"/>
        <w:jc w:val="both"/>
      </w:pPr>
      <w:r>
        <w:rPr>
          <w:rFonts w:ascii="Times New Roman"/>
          <w:b w:val="false"/>
          <w:i w:val="false"/>
          <w:color w:val="000000"/>
          <w:sz w:val="28"/>
        </w:rPr>
        <w:t xml:space="preserve">
      Ескертпе: 1, 2, 3, 4-тармақта аталған қызметтер үшін мынадай жеңілдіктер қарастырылады: </w:t>
      </w:r>
    </w:p>
    <w:bookmarkEnd w:id="137"/>
    <w:bookmarkStart w:name="z199" w:id="138"/>
    <w:p>
      <w:pPr>
        <w:spacing w:after="0"/>
        <w:ind w:left="0"/>
        <w:jc w:val="both"/>
      </w:pPr>
      <w:r>
        <w:rPr>
          <w:rFonts w:ascii="Times New Roman"/>
          <w:b w:val="false"/>
          <w:i w:val="false"/>
          <w:color w:val="000000"/>
          <w:sz w:val="28"/>
        </w:rPr>
        <w:t>
      мектеп жасына дейінгі балаларға (жеті жасқа дейін) - тегін;</w:t>
      </w:r>
    </w:p>
    <w:bookmarkEnd w:id="138"/>
    <w:bookmarkStart w:name="z200" w:id="139"/>
    <w:p>
      <w:pPr>
        <w:spacing w:after="0"/>
        <w:ind w:left="0"/>
        <w:jc w:val="both"/>
      </w:pPr>
      <w:r>
        <w:rPr>
          <w:rFonts w:ascii="Times New Roman"/>
          <w:b w:val="false"/>
          <w:i w:val="false"/>
          <w:color w:val="000000"/>
          <w:sz w:val="28"/>
        </w:rPr>
        <w:t>
      мектеп жасындағы балаларға (жеті жастан және одан ересек) - 50 пайыз мөлшерінде;</w:t>
      </w:r>
    </w:p>
    <w:bookmarkEnd w:id="139"/>
    <w:bookmarkStart w:name="z201" w:id="140"/>
    <w:p>
      <w:pPr>
        <w:spacing w:after="0"/>
        <w:ind w:left="0"/>
        <w:jc w:val="both"/>
      </w:pPr>
      <w:r>
        <w:rPr>
          <w:rFonts w:ascii="Times New Roman"/>
          <w:b w:val="false"/>
          <w:i w:val="false"/>
          <w:color w:val="000000"/>
          <w:sz w:val="28"/>
        </w:rPr>
        <w:t>
      күндізгі оқу бөлімінің студенттеріне – 25 пайыз мөлшерінде;</w:t>
      </w:r>
    </w:p>
    <w:bookmarkEnd w:id="140"/>
    <w:bookmarkStart w:name="z202" w:id="141"/>
    <w:p>
      <w:pPr>
        <w:spacing w:after="0"/>
        <w:ind w:left="0"/>
        <w:jc w:val="both"/>
      </w:pPr>
      <w:r>
        <w:rPr>
          <w:rFonts w:ascii="Times New Roman"/>
          <w:b w:val="false"/>
          <w:i w:val="false"/>
          <w:color w:val="000000"/>
          <w:sz w:val="28"/>
        </w:rPr>
        <w:t>
      мүгедектерден төлемақы алынбайды;</w:t>
      </w:r>
    </w:p>
    <w:bookmarkEnd w:id="141"/>
    <w:bookmarkStart w:name="z203" w:id="142"/>
    <w:p>
      <w:pPr>
        <w:spacing w:after="0"/>
        <w:ind w:left="0"/>
        <w:jc w:val="both"/>
      </w:pPr>
      <w:r>
        <w:rPr>
          <w:rFonts w:ascii="Times New Roman"/>
          <w:b w:val="false"/>
          <w:i w:val="false"/>
          <w:color w:val="000000"/>
          <w:sz w:val="28"/>
        </w:rPr>
        <w:t>
      табиғат қорғау мекемесімен шартқа отырған туристік компаниялардың туристік топтарды ертіп жүретін қызметкерлері табиғат қорғау мекемесінің көрсетілетін қызметтеріне ақы төлемейді (бір ертіп жүретін адамға 20 туристен аспауы тиіс және бір жүргізуші).</w:t>
      </w:r>
    </w:p>
    <w:bookmarkEnd w:id="1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министрлігі Орман шаруашылығы және жануарлар дүниесі комитеті төрағасының міндетін атқарушының</w:t>
            </w:r>
            <w:r>
              <w:br/>
            </w:r>
            <w:r>
              <w:rPr>
                <w:rFonts w:ascii="Times New Roman"/>
                <w:b w:val="false"/>
                <w:i w:val="false"/>
                <w:color w:val="000000"/>
                <w:sz w:val="20"/>
              </w:rPr>
              <w:t>2017 жылғы 31 мамырдағы</w:t>
            </w:r>
            <w:r>
              <w:br/>
            </w:r>
            <w:r>
              <w:rPr>
                <w:rFonts w:ascii="Times New Roman"/>
                <w:b w:val="false"/>
                <w:i w:val="false"/>
                <w:color w:val="000000"/>
                <w:sz w:val="20"/>
              </w:rPr>
              <w:t>№ 17-1/158 бұйрығына</w:t>
            </w:r>
            <w:r>
              <w:br/>
            </w:r>
            <w:r>
              <w:rPr>
                <w:rFonts w:ascii="Times New Roman"/>
                <w:b w:val="false"/>
                <w:i w:val="false"/>
                <w:color w:val="000000"/>
                <w:sz w:val="20"/>
              </w:rPr>
              <w:t>18-қосымша</w:t>
            </w:r>
          </w:p>
        </w:tc>
      </w:tr>
    </w:tbl>
    <w:bookmarkStart w:name="z205" w:id="143"/>
    <w:p>
      <w:pPr>
        <w:spacing w:after="0"/>
        <w:ind w:left="0"/>
        <w:jc w:val="left"/>
      </w:pPr>
      <w:r>
        <w:rPr>
          <w:rFonts w:ascii="Times New Roman"/>
          <w:b/>
          <w:i w:val="false"/>
          <w:color w:val="000000"/>
        </w:rPr>
        <w:t xml:space="preserve"> Қазақстан Республикасы Ауыл шаруашылығы министрлігі</w:t>
      </w:r>
      <w:r>
        <w:br/>
      </w:r>
      <w:r>
        <w:rPr>
          <w:rFonts w:ascii="Times New Roman"/>
          <w:b/>
          <w:i w:val="false"/>
          <w:color w:val="000000"/>
        </w:rPr>
        <w:t>Орман шаруашылығы және жануарлар дүниесі комитетінің</w:t>
      </w:r>
      <w:r>
        <w:br/>
      </w:r>
      <w:r>
        <w:rPr>
          <w:rFonts w:ascii="Times New Roman"/>
          <w:b/>
          <w:i w:val="false"/>
          <w:color w:val="000000"/>
        </w:rPr>
        <w:t>"Бұйратау" мемлекеттік ұлттық табиғи паркі"  республикалық мемлекеттік мекемесі</w:t>
      </w:r>
      <w:r>
        <w:br/>
      </w:r>
      <w:r>
        <w:rPr>
          <w:rFonts w:ascii="Times New Roman"/>
          <w:b/>
          <w:i w:val="false"/>
          <w:color w:val="000000"/>
        </w:rPr>
        <w:t>ұсынатын қызметтер тарифтерінің мөлшерлері</w:t>
      </w:r>
    </w:p>
    <w:bookmarkEnd w:id="1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6"/>
        <w:gridCol w:w="8312"/>
        <w:gridCol w:w="2762"/>
      </w:tblGrid>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қызметтердің атауы</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үшін тарифтер, (теңге)</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Тамашалау алаңдарын, демалу алаңқайларын ұсыну, бір адам, бір күнге:</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Туристік соқпақтар ұсыну, бір адам, бір күнге: </w:t>
            </w:r>
            <w:r>
              <w:br/>
            </w:r>
            <w:r>
              <w:rPr>
                <w:rFonts w:ascii="Times New Roman"/>
                <w:b w:val="false"/>
                <w:i w:val="false"/>
                <w:color w:val="000000"/>
                <w:sz w:val="20"/>
              </w:rPr>
              <w:t>
"Жаушоқы"</w:t>
            </w:r>
            <w:r>
              <w:br/>
            </w:r>
            <w:r>
              <w:rPr>
                <w:rFonts w:ascii="Times New Roman"/>
                <w:b w:val="false"/>
                <w:i w:val="false"/>
                <w:color w:val="000000"/>
                <w:sz w:val="20"/>
              </w:rPr>
              <w:t>
"Жаушоқы-2"</w:t>
            </w:r>
            <w:r>
              <w:br/>
            </w:r>
            <w:r>
              <w:rPr>
                <w:rFonts w:ascii="Times New Roman"/>
                <w:b w:val="false"/>
                <w:i w:val="false"/>
                <w:color w:val="000000"/>
                <w:sz w:val="20"/>
              </w:rPr>
              <w:t>
"Қарағайлы"</w:t>
            </w:r>
            <w:r>
              <w:br/>
            </w:r>
            <w:r>
              <w:rPr>
                <w:rFonts w:ascii="Times New Roman"/>
                <w:b w:val="false"/>
                <w:i w:val="false"/>
                <w:color w:val="000000"/>
                <w:sz w:val="20"/>
              </w:rPr>
              <w:t>
"Белодымовский"</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r>
              <w:br/>
            </w:r>
            <w:r>
              <w:rPr>
                <w:rFonts w:ascii="Times New Roman"/>
                <w:b w:val="false"/>
                <w:i w:val="false"/>
                <w:color w:val="000000"/>
                <w:sz w:val="20"/>
              </w:rPr>
              <w:t>
159</w:t>
            </w:r>
            <w:r>
              <w:br/>
            </w:r>
            <w:r>
              <w:rPr>
                <w:rFonts w:ascii="Times New Roman"/>
                <w:b w:val="false"/>
                <w:i w:val="false"/>
                <w:color w:val="000000"/>
                <w:sz w:val="20"/>
              </w:rPr>
              <w:t>
120</w:t>
            </w:r>
            <w:r>
              <w:br/>
            </w:r>
            <w:r>
              <w:rPr>
                <w:rFonts w:ascii="Times New Roman"/>
                <w:b w:val="false"/>
                <w:i w:val="false"/>
                <w:color w:val="000000"/>
                <w:sz w:val="20"/>
              </w:rPr>
              <w:t>
157</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тұрақтарын (күзетілмейтін) ұсыну, бір орын, тәулігіне </w:t>
            </w:r>
            <w:r>
              <w:br/>
            </w:r>
            <w:r>
              <w:rPr>
                <w:rFonts w:ascii="Times New Roman"/>
                <w:b w:val="false"/>
                <w:i w:val="false"/>
                <w:color w:val="000000"/>
                <w:sz w:val="20"/>
              </w:rPr>
              <w:t xml:space="preserve">
жеңіл </w:t>
            </w:r>
            <w:r>
              <w:br/>
            </w:r>
            <w:r>
              <w:rPr>
                <w:rFonts w:ascii="Times New Roman"/>
                <w:b w:val="false"/>
                <w:i w:val="false"/>
                <w:color w:val="000000"/>
                <w:sz w:val="20"/>
              </w:rPr>
              <w:t>
автобус</w:t>
            </w:r>
            <w:r>
              <w:br/>
            </w:r>
            <w:r>
              <w:rPr>
                <w:rFonts w:ascii="Times New Roman"/>
                <w:b w:val="false"/>
                <w:i w:val="false"/>
                <w:color w:val="000000"/>
                <w:sz w:val="20"/>
              </w:rPr>
              <w:t>
жүк көлік</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r>
              <w:br/>
            </w:r>
            <w:r>
              <w:rPr>
                <w:rFonts w:ascii="Times New Roman"/>
                <w:b w:val="false"/>
                <w:i w:val="false"/>
                <w:color w:val="000000"/>
                <w:sz w:val="20"/>
              </w:rPr>
              <w:t>
276</w:t>
            </w:r>
            <w:r>
              <w:br/>
            </w:r>
            <w:r>
              <w:rPr>
                <w:rFonts w:ascii="Times New Roman"/>
                <w:b w:val="false"/>
                <w:i w:val="false"/>
                <w:color w:val="000000"/>
                <w:sz w:val="20"/>
              </w:rPr>
              <w:t>
368</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Шатырлы лагерьлер  немесе оларды орналастыру үшін орындар ұсыну,  бір шаршы метр, тәулігіне</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 мұражайында болу, бір  адам, бір рет болу</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 мұражайында (шарбақ) болу, бір  адам, бір рет болу</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берілген аумақ пен объектілерді санитариялық тазарту және абаттандыру қызметі, бір адамға күніне</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табиғи-қорық қоры, табиғи және тарихи-мәдени мұра объектілерінде болу және оларды зерделеу кезінде  экскурсия ұйымдастырушылар қызметін ұсыну, бір адамға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Кемпингтер, шатырлы лагерьлер, туристік базалар орналастыру үшін орындар ұсыну (қысқа мерзімді пайдалану шарттары бойынша), бір адамға, күніне:</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АЕК есебімен айқындалады</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Қонақүйлер, мотельдер, туристік базалар орналастыру үшін орындар ұсыну (қысқа мерзімді пайдалану шарттары бойынша) бір гектар, күніне</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("Сафари парк" туристік маршрутына) ұсыну, жазғы уақытта бір сағатқа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("Сафари парк" туристік маршрутына қарда жүргіш) беру, қысқы уақытта бір сағатқа</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Табиғи-қорық қоры, табиғи және мәдени мұра объектілерінде, табиғат мұражайлары мен жанды мүйістерде болу және оларды зерделеу кезінде кино, бейне және фото таспаларына түсiруді (кәсіби түсірілімдерді)жүргізу, бір күнге:</w:t>
            </w:r>
            <w:r>
              <w:br/>
            </w:r>
            <w:r>
              <w:rPr>
                <w:rFonts w:ascii="Times New Roman"/>
                <w:b w:val="false"/>
                <w:i w:val="false"/>
                <w:color w:val="000000"/>
                <w:sz w:val="20"/>
              </w:rPr>
              <w:t>
кино-, бейне</w:t>
            </w:r>
            <w:r>
              <w:br/>
            </w:r>
            <w:r>
              <w:rPr>
                <w:rFonts w:ascii="Times New Roman"/>
                <w:b w:val="false"/>
                <w:i w:val="false"/>
                <w:color w:val="000000"/>
                <w:sz w:val="20"/>
              </w:rPr>
              <w:t>
фото</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55 000</w:t>
            </w:r>
            <w:r>
              <w:br/>
            </w:r>
            <w:r>
              <w:rPr>
                <w:rFonts w:ascii="Times New Roman"/>
                <w:b w:val="false"/>
                <w:i w:val="false"/>
                <w:color w:val="000000"/>
                <w:sz w:val="20"/>
              </w:rPr>
              <w:t>
25 000</w:t>
            </w:r>
          </w:p>
        </w:tc>
      </w:tr>
    </w:tbl>
    <w:bookmarkStart w:name="z208" w:id="144"/>
    <w:p>
      <w:pPr>
        <w:spacing w:after="0"/>
        <w:ind w:left="0"/>
        <w:jc w:val="both"/>
      </w:pPr>
      <w:r>
        <w:rPr>
          <w:rFonts w:ascii="Times New Roman"/>
          <w:b w:val="false"/>
          <w:i w:val="false"/>
          <w:color w:val="000000"/>
          <w:sz w:val="28"/>
        </w:rPr>
        <w:t xml:space="preserve">
      Ескертпе: 1, 2, 3, 4, 7-тармақтарда аталған қызметтер үшін мынадай жеңілдіктер қарастырылады: </w:t>
      </w:r>
    </w:p>
    <w:bookmarkEnd w:id="144"/>
    <w:bookmarkStart w:name="z209" w:id="145"/>
    <w:p>
      <w:pPr>
        <w:spacing w:after="0"/>
        <w:ind w:left="0"/>
        <w:jc w:val="both"/>
      </w:pPr>
      <w:r>
        <w:rPr>
          <w:rFonts w:ascii="Times New Roman"/>
          <w:b w:val="false"/>
          <w:i w:val="false"/>
          <w:color w:val="000000"/>
          <w:sz w:val="28"/>
        </w:rPr>
        <w:t>
      мектеп жасына дейінгі балаларға (жеті жасқа дейін) - тегін;</w:t>
      </w:r>
    </w:p>
    <w:bookmarkEnd w:id="145"/>
    <w:bookmarkStart w:name="z210" w:id="146"/>
    <w:p>
      <w:pPr>
        <w:spacing w:after="0"/>
        <w:ind w:left="0"/>
        <w:jc w:val="both"/>
      </w:pPr>
      <w:r>
        <w:rPr>
          <w:rFonts w:ascii="Times New Roman"/>
          <w:b w:val="false"/>
          <w:i w:val="false"/>
          <w:color w:val="000000"/>
          <w:sz w:val="28"/>
        </w:rPr>
        <w:t>
      мектеп жасындағы балаларға (жеті жастан және одан ересек) - 50 пайыз мөлшерінде;</w:t>
      </w:r>
    </w:p>
    <w:bookmarkEnd w:id="146"/>
    <w:bookmarkStart w:name="z211" w:id="147"/>
    <w:p>
      <w:pPr>
        <w:spacing w:after="0"/>
        <w:ind w:left="0"/>
        <w:jc w:val="both"/>
      </w:pPr>
      <w:r>
        <w:rPr>
          <w:rFonts w:ascii="Times New Roman"/>
          <w:b w:val="false"/>
          <w:i w:val="false"/>
          <w:color w:val="000000"/>
          <w:sz w:val="28"/>
        </w:rPr>
        <w:t>
      күндізгі оқу бөлімінің студенттеріне – 25 пайыз мөлшерінде;</w:t>
      </w:r>
    </w:p>
    <w:bookmarkEnd w:id="147"/>
    <w:bookmarkStart w:name="z212" w:id="148"/>
    <w:p>
      <w:pPr>
        <w:spacing w:after="0"/>
        <w:ind w:left="0"/>
        <w:jc w:val="both"/>
      </w:pPr>
      <w:r>
        <w:rPr>
          <w:rFonts w:ascii="Times New Roman"/>
          <w:b w:val="false"/>
          <w:i w:val="false"/>
          <w:color w:val="000000"/>
          <w:sz w:val="28"/>
        </w:rPr>
        <w:t>
      мүгедектерден төлемақы алынбайды;</w:t>
      </w:r>
    </w:p>
    <w:bookmarkEnd w:id="148"/>
    <w:bookmarkStart w:name="z213" w:id="149"/>
    <w:p>
      <w:pPr>
        <w:spacing w:after="0"/>
        <w:ind w:left="0"/>
        <w:jc w:val="both"/>
      </w:pPr>
      <w:r>
        <w:rPr>
          <w:rFonts w:ascii="Times New Roman"/>
          <w:b w:val="false"/>
          <w:i w:val="false"/>
          <w:color w:val="000000"/>
          <w:sz w:val="28"/>
        </w:rPr>
        <w:t xml:space="preserve">
      табиғат қорғау мекемесімен шартқа отырған туристік компаниялардың туристік топтарды ертіп жүретін  </w:t>
      </w:r>
    </w:p>
    <w:bookmarkEnd w:id="149"/>
    <w:bookmarkStart w:name="z214" w:id="150"/>
    <w:p>
      <w:pPr>
        <w:spacing w:after="0"/>
        <w:ind w:left="0"/>
        <w:jc w:val="both"/>
      </w:pPr>
      <w:r>
        <w:rPr>
          <w:rFonts w:ascii="Times New Roman"/>
          <w:b w:val="false"/>
          <w:i w:val="false"/>
          <w:color w:val="000000"/>
          <w:sz w:val="28"/>
        </w:rPr>
        <w:t xml:space="preserve">
      қызметкерлері табиғат қорғау мекемесінің көрсетілетін қызметтеріне ақы төлемейді (бір ертіп жүретін </w:t>
      </w:r>
    </w:p>
    <w:bookmarkEnd w:id="150"/>
    <w:bookmarkStart w:name="z215" w:id="151"/>
    <w:p>
      <w:pPr>
        <w:spacing w:after="0"/>
        <w:ind w:left="0"/>
        <w:jc w:val="both"/>
      </w:pPr>
      <w:r>
        <w:rPr>
          <w:rFonts w:ascii="Times New Roman"/>
          <w:b w:val="false"/>
          <w:i w:val="false"/>
          <w:color w:val="000000"/>
          <w:sz w:val="28"/>
        </w:rPr>
        <w:t>
      адамға 20 туристен аспауы тиіс және бір жүргізуші).</w:t>
      </w:r>
    </w:p>
    <w:bookmarkEnd w:id="1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министрлігі Орман шаруашылығы және жануарлар дүниесі комитеті төрағасының міндетін атқарушының</w:t>
            </w:r>
            <w:r>
              <w:br/>
            </w:r>
            <w:r>
              <w:rPr>
                <w:rFonts w:ascii="Times New Roman"/>
                <w:b w:val="false"/>
                <w:i w:val="false"/>
                <w:color w:val="000000"/>
                <w:sz w:val="20"/>
              </w:rPr>
              <w:t>2017 жылғы 31 мамырдағы</w:t>
            </w:r>
            <w:r>
              <w:br/>
            </w:r>
            <w:r>
              <w:rPr>
                <w:rFonts w:ascii="Times New Roman"/>
                <w:b w:val="false"/>
                <w:i w:val="false"/>
                <w:color w:val="000000"/>
                <w:sz w:val="20"/>
              </w:rPr>
              <w:t>№ 17-1/158 бұйрығына</w:t>
            </w:r>
            <w:r>
              <w:br/>
            </w:r>
            <w:r>
              <w:rPr>
                <w:rFonts w:ascii="Times New Roman"/>
                <w:b w:val="false"/>
                <w:i w:val="false"/>
                <w:color w:val="000000"/>
                <w:sz w:val="20"/>
              </w:rPr>
              <w:t>19-қосымша</w:t>
            </w:r>
            <w:r>
              <w:rPr>
                <w:rFonts w:ascii="Times New Roman"/>
                <w:b w:val="false"/>
                <w:i w:val="false"/>
                <w:color w:val="000000"/>
                <w:sz w:val="20"/>
                <w:u w:val="single"/>
              </w:rPr>
              <w:t xml:space="preserve"> </w:t>
            </w:r>
          </w:p>
        </w:tc>
      </w:tr>
    </w:tbl>
    <w:bookmarkStart w:name="z217" w:id="152"/>
    <w:p>
      <w:pPr>
        <w:spacing w:after="0"/>
        <w:ind w:left="0"/>
        <w:jc w:val="left"/>
      </w:pPr>
      <w:r>
        <w:rPr>
          <w:rFonts w:ascii="Times New Roman"/>
          <w:b/>
          <w:i w:val="false"/>
          <w:color w:val="000000"/>
        </w:rPr>
        <w:t xml:space="preserve"> Қазақстан Республикасы Ауыл шаруашылығы министрлігі</w:t>
      </w:r>
      <w:r>
        <w:br/>
      </w:r>
      <w:r>
        <w:rPr>
          <w:rFonts w:ascii="Times New Roman"/>
          <w:b/>
          <w:i w:val="false"/>
          <w:color w:val="000000"/>
        </w:rPr>
        <w:t>Орман шаруашылығы және жануарлар дүниесі комитетінің</w:t>
      </w:r>
      <w:r>
        <w:br/>
      </w:r>
      <w:r>
        <w:rPr>
          <w:rFonts w:ascii="Times New Roman"/>
          <w:b/>
          <w:i w:val="false"/>
          <w:color w:val="000000"/>
        </w:rPr>
        <w:t>"Семей орманы" мемлекеттік орман табиғи резерваты" республикалық мемлекеттік</w:t>
      </w:r>
      <w:r>
        <w:br/>
      </w:r>
      <w:r>
        <w:rPr>
          <w:rFonts w:ascii="Times New Roman"/>
          <w:b/>
          <w:i w:val="false"/>
          <w:color w:val="000000"/>
        </w:rPr>
        <w:t>мекемесі ұсынатын қызметтер тарифтерінің мөлшерлері</w:t>
      </w:r>
    </w:p>
    <w:bookmarkEnd w:id="152"/>
    <w:p>
      <w:pPr>
        <w:spacing w:after="0"/>
        <w:ind w:left="0"/>
        <w:jc w:val="both"/>
      </w:pPr>
      <w:r>
        <w:rPr>
          <w:rFonts w:ascii="Times New Roman"/>
          <w:b w:val="false"/>
          <w:i w:val="false"/>
          <w:color w:val="ff0000"/>
          <w:sz w:val="28"/>
        </w:rPr>
        <w:t xml:space="preserve">
      Ескерту. Мөлшерлерге өзгерістер енгізілді – ҚР Ауыл шаруашылығы министрлігі Орман шаруашылығы және жануарлар дүниесі комитеті төрағасының м.а. 20.06.2019 </w:t>
      </w:r>
      <w:r>
        <w:rPr>
          <w:rFonts w:ascii="Times New Roman"/>
          <w:b w:val="false"/>
          <w:i w:val="false"/>
          <w:color w:val="ff0000"/>
          <w:sz w:val="28"/>
        </w:rPr>
        <w:t>№ 17-5-6/151</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9"/>
        <w:gridCol w:w="8000"/>
        <w:gridCol w:w="2901"/>
      </w:tblGrid>
      <w:tr>
        <w:trPr>
          <w:trHeight w:val="30" w:hRule="atLeast"/>
        </w:trPr>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қызметтердің атауы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үшін тарифтер, (теңге)</w:t>
            </w:r>
          </w:p>
        </w:tc>
      </w:tr>
      <w:tr>
        <w:trPr>
          <w:trHeight w:val="30" w:hRule="atLeast"/>
        </w:trPr>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соқпақтар, тамашалау алаңдарын, демалу алаңқайларын ұсыну, бір адамға бір күнге:</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Көлікке арналған тұрақтар ұсыну, бір орын, тәулігіне</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Шатырлы лагерьлер немесе оларды орналастыру үшін орындар ұсыну, бір шаршы метр бір күнге </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табиғи-қорық қоры, табиғи және тарихи-мәдени мұра объектілерінде болу және оларды зерделеу кезінде мынадай қызметтерді ұсыну,күніне бір адамға</w:t>
            </w:r>
            <w:r>
              <w:br/>
            </w:r>
            <w:r>
              <w:rPr>
                <w:rFonts w:ascii="Times New Roman"/>
                <w:b w:val="false"/>
                <w:i w:val="false"/>
                <w:color w:val="000000"/>
                <w:sz w:val="20"/>
              </w:rPr>
              <w:t xml:space="preserve">
экскурсия жүргізуші </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Пайдалануға берілген аумақ пен объектілерді санитариялық тазарту және абаттандыру қызметі </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4590</w:t>
            </w:r>
          </w:p>
        </w:tc>
      </w:tr>
      <w:tr>
        <w:trPr>
          <w:trHeight w:val="30" w:hRule="atLeast"/>
        </w:trPr>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құрал-жабдықтар ұсыну:</w:t>
            </w:r>
            <w:r>
              <w:br/>
            </w:r>
            <w:r>
              <w:rPr>
                <w:rFonts w:ascii="Times New Roman"/>
                <w:b w:val="false"/>
                <w:i w:val="false"/>
                <w:color w:val="000000"/>
                <w:sz w:val="20"/>
              </w:rPr>
              <w:t>
Батут бір адамнан 10 минутқа</w:t>
            </w:r>
            <w:r>
              <w:br/>
            </w:r>
            <w:r>
              <w:rPr>
                <w:rFonts w:ascii="Times New Roman"/>
                <w:b w:val="false"/>
                <w:i w:val="false"/>
                <w:color w:val="000000"/>
                <w:sz w:val="20"/>
              </w:rPr>
              <w:t>
Су катамараны 1 сағатқа</w:t>
            </w:r>
            <w:r>
              <w:br/>
            </w:r>
            <w:r>
              <w:rPr>
                <w:rFonts w:ascii="Times New Roman"/>
                <w:b w:val="false"/>
                <w:i w:val="false"/>
                <w:color w:val="000000"/>
                <w:sz w:val="20"/>
              </w:rPr>
              <w:t>
Шатыр 1 тәулікке</w:t>
            </w:r>
            <w:r>
              <w:br/>
            </w:r>
            <w:r>
              <w:rPr>
                <w:rFonts w:ascii="Times New Roman"/>
                <w:b w:val="false"/>
                <w:i w:val="false"/>
                <w:color w:val="000000"/>
                <w:sz w:val="20"/>
              </w:rPr>
              <w:t>
Жағажай шатыры бір күнге</w:t>
            </w:r>
            <w:r>
              <w:br/>
            </w:r>
            <w:r>
              <w:rPr>
                <w:rFonts w:ascii="Times New Roman"/>
                <w:b w:val="false"/>
                <w:i w:val="false"/>
                <w:color w:val="000000"/>
                <w:sz w:val="20"/>
              </w:rPr>
              <w:t>
Шаңғы 1 сағатқа</w:t>
            </w:r>
            <w:r>
              <w:br/>
            </w:r>
            <w:r>
              <w:rPr>
                <w:rFonts w:ascii="Times New Roman"/>
                <w:b w:val="false"/>
                <w:i w:val="false"/>
                <w:color w:val="000000"/>
                <w:sz w:val="20"/>
              </w:rPr>
              <w:t>
Қаршана 1 сағатқа (3 шақырым)</w:t>
            </w:r>
            <w:r>
              <w:br/>
            </w:r>
            <w:r>
              <w:rPr>
                <w:rFonts w:ascii="Times New Roman"/>
                <w:b w:val="false"/>
                <w:i w:val="false"/>
                <w:color w:val="000000"/>
                <w:sz w:val="20"/>
              </w:rPr>
              <w:t>
Тюбинг (жастықша шана) 1 сағатқа</w:t>
            </w:r>
            <w:r>
              <w:br/>
            </w:r>
            <w:r>
              <w:rPr>
                <w:rFonts w:ascii="Times New Roman"/>
                <w:b w:val="false"/>
                <w:i w:val="false"/>
                <w:color w:val="000000"/>
                <w:sz w:val="20"/>
              </w:rPr>
              <w:t>
Коньки 1 сағатқа</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r>
              <w:br/>
            </w:r>
            <w:r>
              <w:rPr>
                <w:rFonts w:ascii="Times New Roman"/>
                <w:b w:val="false"/>
                <w:i w:val="false"/>
                <w:color w:val="000000"/>
                <w:sz w:val="20"/>
              </w:rPr>
              <w:t>
700</w:t>
            </w:r>
            <w:r>
              <w:br/>
            </w:r>
            <w:r>
              <w:rPr>
                <w:rFonts w:ascii="Times New Roman"/>
                <w:b w:val="false"/>
                <w:i w:val="false"/>
                <w:color w:val="000000"/>
                <w:sz w:val="20"/>
              </w:rPr>
              <w:t>
2500</w:t>
            </w:r>
            <w:r>
              <w:br/>
            </w:r>
            <w:r>
              <w:rPr>
                <w:rFonts w:ascii="Times New Roman"/>
                <w:b w:val="false"/>
                <w:i w:val="false"/>
                <w:color w:val="000000"/>
                <w:sz w:val="20"/>
              </w:rPr>
              <w:t>
600</w:t>
            </w:r>
            <w:r>
              <w:br/>
            </w:r>
            <w:r>
              <w:rPr>
                <w:rFonts w:ascii="Times New Roman"/>
                <w:b w:val="false"/>
                <w:i w:val="false"/>
                <w:color w:val="000000"/>
                <w:sz w:val="20"/>
              </w:rPr>
              <w:t>
800</w:t>
            </w:r>
            <w:r>
              <w:br/>
            </w:r>
            <w:r>
              <w:rPr>
                <w:rFonts w:ascii="Times New Roman"/>
                <w:b w:val="false"/>
                <w:i w:val="false"/>
                <w:color w:val="000000"/>
                <w:sz w:val="20"/>
              </w:rPr>
              <w:t>
1000</w:t>
            </w:r>
            <w:r>
              <w:br/>
            </w:r>
            <w:r>
              <w:rPr>
                <w:rFonts w:ascii="Times New Roman"/>
                <w:b w:val="false"/>
                <w:i w:val="false"/>
                <w:color w:val="000000"/>
                <w:sz w:val="20"/>
              </w:rPr>
              <w:t>
400</w:t>
            </w:r>
            <w:r>
              <w:br/>
            </w:r>
            <w:r>
              <w:rPr>
                <w:rFonts w:ascii="Times New Roman"/>
                <w:b w:val="false"/>
                <w:i w:val="false"/>
                <w:color w:val="000000"/>
                <w:sz w:val="20"/>
              </w:rPr>
              <w:t>
500</w:t>
            </w:r>
          </w:p>
        </w:tc>
      </w:tr>
      <w:tr>
        <w:trPr>
          <w:trHeight w:val="30" w:hRule="atLeast"/>
        </w:trPr>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Мәдени-тұрмыстық мақсаттағы объектiлер (киізүй) ұсыну 1 сағатқа </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Мәдени-тұрмыстық мақсаттағы объектiлер (жазғы душ) кабиналарын бір адамға он минутқа ұсыну </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парктің ерекше қорғалатын табиғи аумағында орналасқан демалыс аймағы объектілерінен санитариялық тазарту (қоқыс шығару) қызметін ұсыну, бір рейс жасау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8375</w:t>
            </w:r>
          </w:p>
        </w:tc>
      </w:tr>
      <w:tr>
        <w:trPr>
          <w:trHeight w:val="30" w:hRule="atLeast"/>
        </w:trPr>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(трактор) қызметін ұсыну, бір сағатқа</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2135</w:t>
            </w:r>
          </w:p>
        </w:tc>
      </w:tr>
      <w:tr>
        <w:trPr>
          <w:trHeight w:val="30" w:hRule="atLeast"/>
        </w:trPr>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(шынжыр табанды трактор) қызметін ұсыну, бір сағатқа</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2870</w:t>
            </w:r>
          </w:p>
        </w:tc>
      </w:tr>
      <w:tr>
        <w:trPr>
          <w:trHeight w:val="30" w:hRule="atLeast"/>
        </w:trPr>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көтергіштігі 4,5 тоннадан аспайтын көлік (жүк автомобилі) қызметін ұсыну, бір километр қашықтыққа</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көтергіштігі 1,5 тоннадан аспайтын көлік (жүк автомобилі) қызметін ұсыну, бір километр қашықтыққа</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(25 орынды автобус) қызметтерін ұсыну, бір километрге </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r>
      <w:tr>
        <w:trPr>
          <w:trHeight w:val="30" w:hRule="atLeast"/>
        </w:trPr>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(11 орынды шағын автобус) қызметін ұсыну, бір километр қашықтыққа</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Ерекше қорғалатын табиғи аумақта құбырлар, электр және байланыс желілерін, жолдар (жалпы жұрт пайдаланатын жолдардан басқа) орналастыру қызметін ұсыну, 1(бір) гектарға айына </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2 220</w:t>
            </w:r>
          </w:p>
        </w:tc>
      </w:tr>
      <w:tr>
        <w:trPr>
          <w:trHeight w:val="30" w:hRule="atLeast"/>
        </w:trPr>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бір объект үшін мәдени-тұрмыстық мақсаттағы  қызметтерді ұсыну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бір га қонақ үйлер, мотельдер және туристтік базалар орналастыру үшін орындар ұсыну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сағатқа туристік құрал-жабдықтар (бір қайық) ұсыну: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bl>
    <w:bookmarkStart w:name="z220" w:id="153"/>
    <w:p>
      <w:pPr>
        <w:spacing w:after="0"/>
        <w:ind w:left="0"/>
        <w:jc w:val="both"/>
      </w:pPr>
      <w:r>
        <w:rPr>
          <w:rFonts w:ascii="Times New Roman"/>
          <w:b w:val="false"/>
          <w:i w:val="false"/>
          <w:color w:val="000000"/>
          <w:sz w:val="28"/>
        </w:rPr>
        <w:t xml:space="preserve">
      Ескертпе: 1, 2, 3, 4, 5, 6, 19-тармақтарда аталған қызметтер үшін мынадай жеңілдіктер қарастырылады: </w:t>
      </w:r>
    </w:p>
    <w:bookmarkEnd w:id="153"/>
    <w:bookmarkStart w:name="z221" w:id="154"/>
    <w:p>
      <w:pPr>
        <w:spacing w:after="0"/>
        <w:ind w:left="0"/>
        <w:jc w:val="both"/>
      </w:pPr>
      <w:r>
        <w:rPr>
          <w:rFonts w:ascii="Times New Roman"/>
          <w:b w:val="false"/>
          <w:i w:val="false"/>
          <w:color w:val="000000"/>
          <w:sz w:val="28"/>
        </w:rPr>
        <w:t>
      мектеп жасына дейінгі балаларға (жеті жасқа дейін) - тегін;</w:t>
      </w:r>
    </w:p>
    <w:bookmarkEnd w:id="154"/>
    <w:bookmarkStart w:name="z222" w:id="155"/>
    <w:p>
      <w:pPr>
        <w:spacing w:after="0"/>
        <w:ind w:left="0"/>
        <w:jc w:val="both"/>
      </w:pPr>
      <w:r>
        <w:rPr>
          <w:rFonts w:ascii="Times New Roman"/>
          <w:b w:val="false"/>
          <w:i w:val="false"/>
          <w:color w:val="000000"/>
          <w:sz w:val="28"/>
        </w:rPr>
        <w:t>
      мектеп жасындағы балаларға (жеті жастан және одан ересек) - 50 пайыз мөлшерінде;</w:t>
      </w:r>
    </w:p>
    <w:bookmarkEnd w:id="155"/>
    <w:bookmarkStart w:name="z223" w:id="156"/>
    <w:p>
      <w:pPr>
        <w:spacing w:after="0"/>
        <w:ind w:left="0"/>
        <w:jc w:val="both"/>
      </w:pPr>
      <w:r>
        <w:rPr>
          <w:rFonts w:ascii="Times New Roman"/>
          <w:b w:val="false"/>
          <w:i w:val="false"/>
          <w:color w:val="000000"/>
          <w:sz w:val="28"/>
        </w:rPr>
        <w:t>
      күндізгі оқу бөлімінің студенттеріне – 25 пайыз мөлшерінде;</w:t>
      </w:r>
    </w:p>
    <w:bookmarkEnd w:id="156"/>
    <w:bookmarkStart w:name="z224" w:id="157"/>
    <w:p>
      <w:pPr>
        <w:spacing w:after="0"/>
        <w:ind w:left="0"/>
        <w:jc w:val="both"/>
      </w:pPr>
      <w:r>
        <w:rPr>
          <w:rFonts w:ascii="Times New Roman"/>
          <w:b w:val="false"/>
          <w:i w:val="false"/>
          <w:color w:val="000000"/>
          <w:sz w:val="28"/>
        </w:rPr>
        <w:t>
      мүгедектерден төлемақы алынбайды;</w:t>
      </w:r>
    </w:p>
    <w:bookmarkEnd w:id="157"/>
    <w:bookmarkStart w:name="z225" w:id="158"/>
    <w:p>
      <w:pPr>
        <w:spacing w:after="0"/>
        <w:ind w:left="0"/>
        <w:jc w:val="both"/>
      </w:pPr>
      <w:r>
        <w:rPr>
          <w:rFonts w:ascii="Times New Roman"/>
          <w:b w:val="false"/>
          <w:i w:val="false"/>
          <w:color w:val="000000"/>
          <w:sz w:val="28"/>
        </w:rPr>
        <w:t>
      табиғат қорғау мекемесімен шартқа отырған туристік компаниялардың туристік топтарды ертіп жүретін қызметкерлері табиғат қорғау мекемесінің көрсетілетін қызметтеріне ақы төлемейді (бір ертіп жүретін адамға 20 туристен аспауы тиіс және бір жүргізуші).</w:t>
      </w:r>
    </w:p>
    <w:bookmarkEnd w:id="1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министрлігі Орман шаруашылығы және жануарлар дүниесі комитеті төрағасының міндетін атқарушының</w:t>
            </w:r>
            <w:r>
              <w:br/>
            </w:r>
            <w:r>
              <w:rPr>
                <w:rFonts w:ascii="Times New Roman"/>
                <w:b w:val="false"/>
                <w:i w:val="false"/>
                <w:color w:val="000000"/>
                <w:sz w:val="20"/>
              </w:rPr>
              <w:t>2017 жылғы 31 мамырдағы</w:t>
            </w:r>
            <w:r>
              <w:br/>
            </w:r>
            <w:r>
              <w:rPr>
                <w:rFonts w:ascii="Times New Roman"/>
                <w:b w:val="false"/>
                <w:i w:val="false"/>
                <w:color w:val="000000"/>
                <w:sz w:val="20"/>
              </w:rPr>
              <w:t>№ 17-1/158 бұйрығына</w:t>
            </w:r>
            <w:r>
              <w:br/>
            </w:r>
            <w:r>
              <w:rPr>
                <w:rFonts w:ascii="Times New Roman"/>
                <w:b w:val="false"/>
                <w:i w:val="false"/>
                <w:color w:val="000000"/>
                <w:sz w:val="20"/>
              </w:rPr>
              <w:t>20-қосымша</w:t>
            </w:r>
          </w:p>
        </w:tc>
      </w:tr>
    </w:tbl>
    <w:bookmarkStart w:name="z227" w:id="159"/>
    <w:p>
      <w:pPr>
        <w:spacing w:after="0"/>
        <w:ind w:left="0"/>
        <w:jc w:val="left"/>
      </w:pPr>
      <w:r>
        <w:rPr>
          <w:rFonts w:ascii="Times New Roman"/>
          <w:b/>
          <w:i w:val="false"/>
          <w:color w:val="000000"/>
        </w:rPr>
        <w:t xml:space="preserve"> Қазақстан Республикасы Ауыл шаруашылығы министрлігі</w:t>
      </w:r>
      <w:r>
        <w:br/>
      </w:r>
      <w:r>
        <w:rPr>
          <w:rFonts w:ascii="Times New Roman"/>
          <w:b/>
          <w:i w:val="false"/>
          <w:color w:val="000000"/>
        </w:rPr>
        <w:t>Орман шаруашылығы және жануарлар дүниесі комитетінің</w:t>
      </w:r>
      <w:r>
        <w:br/>
      </w:r>
      <w:r>
        <w:rPr>
          <w:rFonts w:ascii="Times New Roman"/>
          <w:b/>
          <w:i w:val="false"/>
          <w:color w:val="000000"/>
        </w:rPr>
        <w:t>"Ырғыз-Торғай мемлекеттік табиғи резерваты" республикалық мемлекеттік мекемесі</w:t>
      </w:r>
      <w:r>
        <w:br/>
      </w:r>
      <w:r>
        <w:rPr>
          <w:rFonts w:ascii="Times New Roman"/>
          <w:b/>
          <w:i w:val="false"/>
          <w:color w:val="000000"/>
        </w:rPr>
        <w:t>ұсынатын қызметтер тарифтерінің мөлшерлері</w:t>
      </w:r>
    </w:p>
    <w:bookmarkEnd w:id="1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6"/>
        <w:gridCol w:w="7733"/>
        <w:gridCol w:w="3551"/>
      </w:tblGrid>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қызметтердің атауы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үшін тарифтер, (теңге)</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соқпақтар, тамашалау алаңдарын, демалу алаңқайларын бір адамға бір күнге есептеп ұсыну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табиғи-қорық қоры, табиғи және тарихи-мәдени мұра объектілерінде болу және оларды зерделеу кезінде қызметтер ұсыну, жиырма адамға дейін бір топқа  күніне:</w:t>
            </w:r>
            <w:r>
              <w:br/>
            </w:r>
            <w:r>
              <w:rPr>
                <w:rFonts w:ascii="Times New Roman"/>
                <w:b w:val="false"/>
                <w:i w:val="false"/>
                <w:color w:val="000000"/>
                <w:sz w:val="20"/>
              </w:rPr>
              <w:t>
экскурсия жүргізуші</w:t>
            </w:r>
            <w:r>
              <w:br/>
            </w:r>
            <w:r>
              <w:rPr>
                <w:rFonts w:ascii="Times New Roman"/>
                <w:b w:val="false"/>
                <w:i w:val="false"/>
                <w:color w:val="000000"/>
                <w:sz w:val="20"/>
              </w:rPr>
              <w:t>
инспектор-аудармашы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r>
              <w:br/>
            </w:r>
            <w:r>
              <w:rPr>
                <w:rFonts w:ascii="Times New Roman"/>
                <w:b w:val="false"/>
                <w:i w:val="false"/>
                <w:color w:val="000000"/>
                <w:sz w:val="20"/>
              </w:rPr>
              <w:t>
463</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(тіркемесімен трактор) қызметтерін ұсыну, бір сағатқа</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3788</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(11 орынды шағын автобус) қызметін ұсыну, жүз километр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9150</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туристік құрал-жабдықтың қызметін ұсыну, тәулігіне:</w:t>
            </w:r>
            <w:r>
              <w:br/>
            </w:r>
            <w:r>
              <w:rPr>
                <w:rFonts w:ascii="Times New Roman"/>
                <w:b w:val="false"/>
                <w:i w:val="false"/>
                <w:color w:val="000000"/>
                <w:sz w:val="20"/>
              </w:rPr>
              <w:t>
шатыр</w:t>
            </w:r>
            <w:r>
              <w:br/>
            </w:r>
            <w:r>
              <w:rPr>
                <w:rFonts w:ascii="Times New Roman"/>
                <w:b w:val="false"/>
                <w:i w:val="false"/>
                <w:color w:val="000000"/>
                <w:sz w:val="20"/>
              </w:rPr>
              <w:t>
жатын қап</w:t>
            </w:r>
            <w:r>
              <w:br/>
            </w:r>
            <w:r>
              <w:rPr>
                <w:rFonts w:ascii="Times New Roman"/>
                <w:b w:val="false"/>
                <w:i w:val="false"/>
                <w:color w:val="000000"/>
                <w:sz w:val="20"/>
              </w:rPr>
              <w:t>
қайық</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r>
              <w:br/>
            </w:r>
            <w:r>
              <w:rPr>
                <w:rFonts w:ascii="Times New Roman"/>
                <w:b w:val="false"/>
                <w:i w:val="false"/>
                <w:color w:val="000000"/>
                <w:sz w:val="20"/>
              </w:rPr>
              <w:t>
306</w:t>
            </w:r>
            <w:r>
              <w:br/>
            </w:r>
            <w:r>
              <w:rPr>
                <w:rFonts w:ascii="Times New Roman"/>
                <w:b w:val="false"/>
                <w:i w:val="false"/>
                <w:color w:val="000000"/>
                <w:sz w:val="20"/>
              </w:rPr>
              <w:t>
606</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Мәдени-тұрмыстық мақсаттағы объектiлер (киізүй) ұсыну, тәулігіне</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18 305</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Қонақүй ұсыну, бір адамға тәулігіне</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2 376</w:t>
            </w:r>
          </w:p>
        </w:tc>
      </w:tr>
    </w:tbl>
    <w:bookmarkStart w:name="z230" w:id="160"/>
    <w:p>
      <w:pPr>
        <w:spacing w:after="0"/>
        <w:ind w:left="0"/>
        <w:jc w:val="both"/>
      </w:pPr>
      <w:r>
        <w:rPr>
          <w:rFonts w:ascii="Times New Roman"/>
          <w:b w:val="false"/>
          <w:i w:val="false"/>
          <w:color w:val="000000"/>
          <w:sz w:val="28"/>
        </w:rPr>
        <w:t>
      Ескертпе: 1, 2, 5, 7-тармақтарда аталған қызметтер үшін мынадай жеңілдіктер қарастырылады:</w:t>
      </w:r>
    </w:p>
    <w:bookmarkEnd w:id="160"/>
    <w:bookmarkStart w:name="z231" w:id="161"/>
    <w:p>
      <w:pPr>
        <w:spacing w:after="0"/>
        <w:ind w:left="0"/>
        <w:jc w:val="both"/>
      </w:pPr>
      <w:r>
        <w:rPr>
          <w:rFonts w:ascii="Times New Roman"/>
          <w:b w:val="false"/>
          <w:i w:val="false"/>
          <w:color w:val="000000"/>
          <w:sz w:val="28"/>
        </w:rPr>
        <w:t>
      мектеп жасына дейінгі балаларға (жеті жасқа дейін) - тегін;</w:t>
      </w:r>
    </w:p>
    <w:bookmarkEnd w:id="161"/>
    <w:bookmarkStart w:name="z232" w:id="162"/>
    <w:p>
      <w:pPr>
        <w:spacing w:after="0"/>
        <w:ind w:left="0"/>
        <w:jc w:val="both"/>
      </w:pPr>
      <w:r>
        <w:rPr>
          <w:rFonts w:ascii="Times New Roman"/>
          <w:b w:val="false"/>
          <w:i w:val="false"/>
          <w:color w:val="000000"/>
          <w:sz w:val="28"/>
        </w:rPr>
        <w:t>
      мектеп жасындағы балаларға (жеті жастан және одан ересек) - 50 пайыз мөлшерінде;</w:t>
      </w:r>
    </w:p>
    <w:bookmarkEnd w:id="162"/>
    <w:bookmarkStart w:name="z233" w:id="163"/>
    <w:p>
      <w:pPr>
        <w:spacing w:after="0"/>
        <w:ind w:left="0"/>
        <w:jc w:val="both"/>
      </w:pPr>
      <w:r>
        <w:rPr>
          <w:rFonts w:ascii="Times New Roman"/>
          <w:b w:val="false"/>
          <w:i w:val="false"/>
          <w:color w:val="000000"/>
          <w:sz w:val="28"/>
        </w:rPr>
        <w:t>
      күндізгі оқу бөлімінің студенттеріне – 25 пайыз мөлшерінде;</w:t>
      </w:r>
    </w:p>
    <w:bookmarkEnd w:id="163"/>
    <w:bookmarkStart w:name="z234" w:id="164"/>
    <w:p>
      <w:pPr>
        <w:spacing w:after="0"/>
        <w:ind w:left="0"/>
        <w:jc w:val="both"/>
      </w:pPr>
      <w:r>
        <w:rPr>
          <w:rFonts w:ascii="Times New Roman"/>
          <w:b w:val="false"/>
          <w:i w:val="false"/>
          <w:color w:val="000000"/>
          <w:sz w:val="28"/>
        </w:rPr>
        <w:t>
      мүгедектерден төлемақы алынбайды;</w:t>
      </w:r>
    </w:p>
    <w:bookmarkEnd w:id="164"/>
    <w:bookmarkStart w:name="z235" w:id="165"/>
    <w:p>
      <w:pPr>
        <w:spacing w:after="0"/>
        <w:ind w:left="0"/>
        <w:jc w:val="both"/>
      </w:pPr>
      <w:r>
        <w:rPr>
          <w:rFonts w:ascii="Times New Roman"/>
          <w:b w:val="false"/>
          <w:i w:val="false"/>
          <w:color w:val="000000"/>
          <w:sz w:val="28"/>
        </w:rPr>
        <w:t>
      табиғат қорғау мекемесімен шартқа отырған туристік компаниялардың туристік топтарды ертіп жүретін қызметкерлері табиғат қорғау мекемесінің көрсетілетін қызметтеріне ақы төлемейді (бір ертіп жүретін адамға 20 туристен аспауы тиіс және бір жүргізуші).</w:t>
      </w:r>
    </w:p>
    <w:bookmarkEnd w:id="1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министрлігі Орман шаруашылығы және жануарлар дүниесі комитеті төрағасының міндетін атқарушының</w:t>
            </w:r>
            <w:r>
              <w:br/>
            </w:r>
            <w:r>
              <w:rPr>
                <w:rFonts w:ascii="Times New Roman"/>
                <w:b w:val="false"/>
                <w:i w:val="false"/>
                <w:color w:val="000000"/>
                <w:sz w:val="20"/>
              </w:rPr>
              <w:t>2017 жылғы 31 мамырдағы</w:t>
            </w:r>
            <w:r>
              <w:br/>
            </w:r>
            <w:r>
              <w:rPr>
                <w:rFonts w:ascii="Times New Roman"/>
                <w:b w:val="false"/>
                <w:i w:val="false"/>
                <w:color w:val="000000"/>
                <w:sz w:val="20"/>
              </w:rPr>
              <w:t>№ 17-1/158 бұйрығына</w:t>
            </w:r>
            <w:r>
              <w:br/>
            </w:r>
            <w:r>
              <w:rPr>
                <w:rFonts w:ascii="Times New Roman"/>
                <w:b w:val="false"/>
                <w:i w:val="false"/>
                <w:color w:val="000000"/>
                <w:sz w:val="20"/>
              </w:rPr>
              <w:t>21-қосымша</w:t>
            </w:r>
          </w:p>
        </w:tc>
      </w:tr>
    </w:tbl>
    <w:bookmarkStart w:name="z237" w:id="166"/>
    <w:p>
      <w:pPr>
        <w:spacing w:after="0"/>
        <w:ind w:left="0"/>
        <w:jc w:val="left"/>
      </w:pPr>
      <w:r>
        <w:rPr>
          <w:rFonts w:ascii="Times New Roman"/>
          <w:b/>
          <w:i w:val="false"/>
          <w:color w:val="000000"/>
        </w:rPr>
        <w:t xml:space="preserve"> Қазақстан Республикасы Ауыл шаруашылығы министрлігі</w:t>
      </w:r>
      <w:r>
        <w:br/>
      </w:r>
      <w:r>
        <w:rPr>
          <w:rFonts w:ascii="Times New Roman"/>
          <w:b/>
          <w:i w:val="false"/>
          <w:color w:val="000000"/>
        </w:rPr>
        <w:t>Орман шаруашылығы және жануарлар дүниесі комитетінің</w:t>
      </w:r>
      <w:r>
        <w:br/>
      </w:r>
      <w:r>
        <w:rPr>
          <w:rFonts w:ascii="Times New Roman"/>
          <w:b/>
          <w:i w:val="false"/>
          <w:color w:val="000000"/>
        </w:rPr>
        <w:t>"Ақжайық" мемлекеттік табиғи резерваты" республикалық мемлекеттік мекемесі</w:t>
      </w:r>
      <w:r>
        <w:br/>
      </w:r>
      <w:r>
        <w:rPr>
          <w:rFonts w:ascii="Times New Roman"/>
          <w:b/>
          <w:i w:val="false"/>
          <w:color w:val="000000"/>
        </w:rPr>
        <w:t>ұсынатын қызметтер тарифтерінің мөлшерлері</w:t>
      </w:r>
    </w:p>
    <w:bookmarkEnd w:id="1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7"/>
        <w:gridCol w:w="8091"/>
        <w:gridCol w:w="3142"/>
      </w:tblGrid>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қызметтердің атауы</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үшін тарифтер, (теңге)</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соқпақтар, тамашалау алаңдарын, демалу алаңқайларын ұсыну, бір адамға бір күнге:</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тұрақтарын ұсыну, бір  орын, тәулігіне:</w:t>
            </w:r>
            <w:r>
              <w:br/>
            </w:r>
            <w:r>
              <w:rPr>
                <w:rFonts w:ascii="Times New Roman"/>
                <w:b w:val="false"/>
                <w:i w:val="false"/>
                <w:color w:val="000000"/>
                <w:sz w:val="20"/>
              </w:rPr>
              <w:t>
Жеңіл</w:t>
            </w:r>
            <w:r>
              <w:br/>
            </w:r>
            <w:r>
              <w:rPr>
                <w:rFonts w:ascii="Times New Roman"/>
                <w:b w:val="false"/>
                <w:i w:val="false"/>
                <w:color w:val="000000"/>
                <w:sz w:val="20"/>
              </w:rPr>
              <w:t>
Автобус</w:t>
            </w:r>
            <w:r>
              <w:br/>
            </w:r>
            <w:r>
              <w:rPr>
                <w:rFonts w:ascii="Times New Roman"/>
                <w:b w:val="false"/>
                <w:i w:val="false"/>
                <w:color w:val="000000"/>
                <w:sz w:val="20"/>
              </w:rPr>
              <w:t>
жүк көлігі</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табиғи-қорық қоры, табиғи және тарихи-мәдени мұра объектілерінде болу және оларды зерделеу кезінде мынадай қызметтер ұсыну, жиырма адамға дейінгі бір топқа  күніне</w:t>
            </w:r>
            <w:r>
              <w:br/>
            </w:r>
            <w:r>
              <w:rPr>
                <w:rFonts w:ascii="Times New Roman"/>
                <w:b w:val="false"/>
                <w:i w:val="false"/>
                <w:color w:val="000000"/>
                <w:sz w:val="20"/>
              </w:rPr>
              <w:t>
экскурсия жүргізуші</w:t>
            </w:r>
            <w:r>
              <w:br/>
            </w:r>
            <w:r>
              <w:rPr>
                <w:rFonts w:ascii="Times New Roman"/>
                <w:b w:val="false"/>
                <w:i w:val="false"/>
                <w:color w:val="000000"/>
                <w:sz w:val="20"/>
              </w:rPr>
              <w:t xml:space="preserve">
жолсерік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2 366</w:t>
            </w:r>
            <w:r>
              <w:br/>
            </w:r>
            <w:r>
              <w:rPr>
                <w:rFonts w:ascii="Times New Roman"/>
                <w:b w:val="false"/>
                <w:i w:val="false"/>
                <w:color w:val="000000"/>
                <w:sz w:val="20"/>
              </w:rPr>
              <w:t>
2 366</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(трактор) қызметтерін ұсыну, бір сағат</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3 342</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(жеңіл көлік) қызметтерін ұсыну, бір сағат</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2 641</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(катер) қызметтерін ұсыну, бір сағат</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5 363</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(қайық) қызметтерін ұсыну, бір сағат</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5 034</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(11 орынды шағын автобус) қызметтерін ұсыну, бір сағат</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3 012</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Мәдени-тұрмыстық мақсаттағы объектiлер (киізүй) ұсыну, бір тәулікке</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5513</w:t>
            </w:r>
          </w:p>
        </w:tc>
      </w:tr>
    </w:tbl>
    <w:bookmarkStart w:name="z241" w:id="167"/>
    <w:p>
      <w:pPr>
        <w:spacing w:after="0"/>
        <w:ind w:left="0"/>
        <w:jc w:val="both"/>
      </w:pPr>
      <w:r>
        <w:rPr>
          <w:rFonts w:ascii="Times New Roman"/>
          <w:b w:val="false"/>
          <w:i w:val="false"/>
          <w:color w:val="000000"/>
          <w:sz w:val="28"/>
        </w:rPr>
        <w:t xml:space="preserve">
      Ескертпе: Барлық тармақтарда аталған қызметтер үшін мынадай жеңілдіктер қарастырылады: </w:t>
      </w:r>
    </w:p>
    <w:bookmarkEnd w:id="167"/>
    <w:bookmarkStart w:name="z242" w:id="168"/>
    <w:p>
      <w:pPr>
        <w:spacing w:after="0"/>
        <w:ind w:left="0"/>
        <w:jc w:val="both"/>
      </w:pPr>
      <w:r>
        <w:rPr>
          <w:rFonts w:ascii="Times New Roman"/>
          <w:b w:val="false"/>
          <w:i w:val="false"/>
          <w:color w:val="000000"/>
          <w:sz w:val="28"/>
        </w:rPr>
        <w:t>
      мектеп жасына дейінгі балаларға (жеті жасқа дейін) - тегін;</w:t>
      </w:r>
    </w:p>
    <w:bookmarkEnd w:id="168"/>
    <w:bookmarkStart w:name="z243" w:id="169"/>
    <w:p>
      <w:pPr>
        <w:spacing w:after="0"/>
        <w:ind w:left="0"/>
        <w:jc w:val="both"/>
      </w:pPr>
      <w:r>
        <w:rPr>
          <w:rFonts w:ascii="Times New Roman"/>
          <w:b w:val="false"/>
          <w:i w:val="false"/>
          <w:color w:val="000000"/>
          <w:sz w:val="28"/>
        </w:rPr>
        <w:t>
      мектеп жасындағы балаларға (жеті жастан және одан ересек) - 50 пайыз мөлшерінде;</w:t>
      </w:r>
    </w:p>
    <w:bookmarkEnd w:id="169"/>
    <w:bookmarkStart w:name="z244" w:id="170"/>
    <w:p>
      <w:pPr>
        <w:spacing w:after="0"/>
        <w:ind w:left="0"/>
        <w:jc w:val="both"/>
      </w:pPr>
      <w:r>
        <w:rPr>
          <w:rFonts w:ascii="Times New Roman"/>
          <w:b w:val="false"/>
          <w:i w:val="false"/>
          <w:color w:val="000000"/>
          <w:sz w:val="28"/>
        </w:rPr>
        <w:t>
      күндізгі оқу бөлімінің студенттеріне – 25 пайыз мөлшерінде;</w:t>
      </w:r>
    </w:p>
    <w:bookmarkEnd w:id="170"/>
    <w:bookmarkStart w:name="z245" w:id="171"/>
    <w:p>
      <w:pPr>
        <w:spacing w:after="0"/>
        <w:ind w:left="0"/>
        <w:jc w:val="both"/>
      </w:pPr>
      <w:r>
        <w:rPr>
          <w:rFonts w:ascii="Times New Roman"/>
          <w:b w:val="false"/>
          <w:i w:val="false"/>
          <w:color w:val="000000"/>
          <w:sz w:val="28"/>
        </w:rPr>
        <w:t>
      мүгедектерден төлемақы алынбайды;</w:t>
      </w:r>
    </w:p>
    <w:bookmarkEnd w:id="171"/>
    <w:bookmarkStart w:name="z246" w:id="172"/>
    <w:p>
      <w:pPr>
        <w:spacing w:after="0"/>
        <w:ind w:left="0"/>
        <w:jc w:val="both"/>
      </w:pPr>
      <w:r>
        <w:rPr>
          <w:rFonts w:ascii="Times New Roman"/>
          <w:b w:val="false"/>
          <w:i w:val="false"/>
          <w:color w:val="000000"/>
          <w:sz w:val="28"/>
        </w:rPr>
        <w:t>
      табиғат қорғау мекемесімен шартқа отырған туристік компаниялардың туристік топтарды ертіп жүретін қызметкерлері табиғат қорғау мекемесінің көрсетілетін қызметтеріне ақы төлемейді (бір ертіп жүретін адамға 20 туристен аспауы тиіс және бір жүргізуші).</w:t>
      </w:r>
    </w:p>
    <w:bookmarkEnd w:id="17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