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196e7" w14:textId="43196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корпусының мемлекеттік әкімшілік қызметшілері болып табылатын, сыртқы мемлекеттік аудит және қаржылық бақылау уәкілетті органдарының мемлекеттік аудиторлары лауазымдарының санаттарына қойылатын үлгілік біліктілік талаптарын бекіту туралы" Республикалық бюджеттің атқарылуын бақылау жөніндегі есеп комитетінің 2016 жылғы 19 тамыздағы № 11-НҚ нормативтік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2017 жылғы 24 мамырдағы № 4-НҚ нормативтік қаулысы. Қазақстан Республикасының Әділет министрлігінде 2017 жылғы 30 маусымда № 15290 болып тіркелді. Күші жойылды - Республикалық бюджеттің атқарылуын бақылау жөніндегі есеп комитетінің 2018 жылғы 26 ақпандағы № 6-НҚ нормативтік қаулысымен</w:t>
      </w:r>
    </w:p>
    <w:p>
      <w:pPr>
        <w:spacing w:after="0"/>
        <w:ind w:left="0"/>
        <w:jc w:val="both"/>
      </w:pPr>
      <w:r>
        <w:rPr>
          <w:rFonts w:ascii="Times New Roman"/>
          <w:b w:val="false"/>
          <w:i w:val="false"/>
          <w:color w:val="ff0000"/>
          <w:sz w:val="28"/>
        </w:rPr>
        <w:t xml:space="preserve">
      Ескерту. Күші жойылды - Республикалық бюджеттің атқарылуын бақылау жөніндегі есеп комитетінің 26.02.2018 </w:t>
      </w:r>
      <w:r>
        <w:rPr>
          <w:rFonts w:ascii="Times New Roman"/>
          <w:b w:val="false"/>
          <w:i w:val="false"/>
          <w:color w:val="ff0000"/>
          <w:sz w:val="28"/>
        </w:rPr>
        <w:t>№ 6-НҚ</w:t>
      </w:r>
      <w:r>
        <w:rPr>
          <w:rFonts w:ascii="Times New Roman"/>
          <w:b w:val="false"/>
          <w:i w:val="false"/>
          <w:color w:val="ff0000"/>
          <w:sz w:val="28"/>
        </w:rPr>
        <w:t xml:space="preserve"> нормативтік қаулысымен (алғашқы ресми жарияланған күнінен кейін қолданысқа енгізіледі).</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"Б" корпусының мемлекеттік әкімшілік қызметшілері болып табылатын, сыртқы мемлекеттік аудит және қаржылық бақылау уәкілетті органдарының мемлекеттік аудиторлары лауазымдарының санаттарына қойылатын үлгілік біліктілік талаптарын бекіту туралы" Республикалық бюджеттің атқарылуын бақылау жөніндегі есеп комитетінің 2016 жылғы 19 тамыздағы № 11-НҚ </w:t>
      </w:r>
      <w:r>
        <w:rPr>
          <w:rFonts w:ascii="Times New Roman"/>
          <w:b w:val="false"/>
          <w:i w:val="false"/>
          <w:color w:val="000000"/>
          <w:sz w:val="28"/>
        </w:rPr>
        <w:t>нормативтік қаулысына</w:t>
      </w:r>
      <w:r>
        <w:rPr>
          <w:rFonts w:ascii="Times New Roman"/>
          <w:b w:val="false"/>
          <w:i w:val="false"/>
          <w:color w:val="000000"/>
          <w:sz w:val="28"/>
        </w:rPr>
        <w:t xml:space="preserve"> (Нормативтік құқықтық актілерді мемлекеттік тіркеу тізілімінде № 14267 тіркелген, 2016 жылғы 12 қазанда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нормативтік қаулымен бекітілген "Б" корпусының мемлекеттік әкімшілік қызметшілері болып табылатын, сыртқы мемлекеттік аудит және қаржылық бақылау уәкілетті органдарының мемлекеттік аудиторлары лауазымдарының санаттарына қойылатын үлгілік біліктілік талаптарының </w:t>
      </w:r>
      <w:r>
        <w:rPr>
          <w:rFonts w:ascii="Times New Roman"/>
          <w:b w:val="false"/>
          <w:i w:val="false"/>
          <w:color w:val="000000"/>
          <w:sz w:val="28"/>
        </w:rPr>
        <w:t>2-тарауы</w:t>
      </w:r>
      <w:r>
        <w:rPr>
          <w:rFonts w:ascii="Times New Roman"/>
          <w:b w:val="false"/>
          <w:i w:val="false"/>
          <w:color w:val="000000"/>
          <w:sz w:val="28"/>
        </w:rPr>
        <w:t xml:space="preserve"> мынадай редакцияда жазылсын: </w:t>
      </w:r>
    </w:p>
    <w:bookmarkEnd w:id="2"/>
    <w:bookmarkStart w:name="z4" w:id="3"/>
    <w:p>
      <w:pPr>
        <w:spacing w:after="0"/>
        <w:ind w:left="0"/>
        <w:jc w:val="both"/>
      </w:pPr>
      <w:r>
        <w:rPr>
          <w:rFonts w:ascii="Times New Roman"/>
          <w:b w:val="false"/>
          <w:i w:val="false"/>
          <w:color w:val="000000"/>
          <w:sz w:val="28"/>
        </w:rPr>
        <w:t>
      "2-тарау. Есеп комитетінің мемлекеттік аудиторлары лауазымдарының санаттарына қойылатын үлгілік біліктілік талаптары</w:t>
      </w:r>
    </w:p>
    <w:bookmarkEnd w:id="3"/>
    <w:bookmarkStart w:name="z5" w:id="4"/>
    <w:p>
      <w:pPr>
        <w:spacing w:after="0"/>
        <w:ind w:left="0"/>
        <w:jc w:val="both"/>
      </w:pPr>
      <w:r>
        <w:rPr>
          <w:rFonts w:ascii="Times New Roman"/>
          <w:b w:val="false"/>
          <w:i w:val="false"/>
          <w:color w:val="000000"/>
          <w:sz w:val="28"/>
        </w:rPr>
        <w:t>
      3. В-1 санатының мемлекеттік әкімшілік лауазымдарына мынадай талаптар белгіленеді:</w:t>
      </w:r>
    </w:p>
    <w:bookmarkEnd w:id="4"/>
    <w:p>
      <w:pPr>
        <w:spacing w:after="0"/>
        <w:ind w:left="0"/>
        <w:jc w:val="both"/>
      </w:pPr>
      <w:r>
        <w:rPr>
          <w:rFonts w:ascii="Times New Roman"/>
          <w:b w:val="false"/>
          <w:i w:val="false"/>
          <w:color w:val="000000"/>
          <w:sz w:val="28"/>
        </w:rPr>
        <w:t>
      жоғары және/немесе жоғары оқу орнынан кейінгі білім: экономика және/немесе қаржы, және/немесе есеп және аудит, және/немесе мемлекеттік аудит, және/немесе құқық, және/немесе менеджмент, және/немесе мемлекеттік және жергілікті басқару;</w:t>
      </w:r>
    </w:p>
    <w:p>
      <w:pPr>
        <w:spacing w:after="0"/>
        <w:ind w:left="0"/>
        <w:jc w:val="both"/>
      </w:pPr>
      <w:r>
        <w:rPr>
          <w:rFonts w:ascii="Times New Roman"/>
          <w:b w:val="false"/>
          <w:i w:val="false"/>
          <w:color w:val="000000"/>
          <w:sz w:val="28"/>
        </w:rPr>
        <w:t>
      мемлекеттік аудит және/немесе қаржылық бақылау саласында кемінде төрт жыл жұмыс тәжірибесінің болуы;</w:t>
      </w:r>
    </w:p>
    <w:p>
      <w:pPr>
        <w:spacing w:after="0"/>
        <w:ind w:left="0"/>
        <w:jc w:val="both"/>
      </w:pPr>
      <w:r>
        <w:rPr>
          <w:rFonts w:ascii="Times New Roman"/>
          <w:b w:val="false"/>
          <w:i w:val="false"/>
          <w:color w:val="000000"/>
          <w:sz w:val="28"/>
        </w:rPr>
        <w:t>
      мемлекеттік аудитор сертификатының болуы.</w:t>
      </w:r>
    </w:p>
    <w:bookmarkStart w:name="z6" w:id="5"/>
    <w:p>
      <w:pPr>
        <w:spacing w:after="0"/>
        <w:ind w:left="0"/>
        <w:jc w:val="both"/>
      </w:pPr>
      <w:r>
        <w:rPr>
          <w:rFonts w:ascii="Times New Roman"/>
          <w:b w:val="false"/>
          <w:i w:val="false"/>
          <w:color w:val="000000"/>
          <w:sz w:val="28"/>
        </w:rPr>
        <w:t>
      4. В-2 санатының мемлекеттік әкімшілік лауазымдарына мынадай талаптар белгіленеді:</w:t>
      </w:r>
    </w:p>
    <w:bookmarkEnd w:id="5"/>
    <w:p>
      <w:pPr>
        <w:spacing w:after="0"/>
        <w:ind w:left="0"/>
        <w:jc w:val="both"/>
      </w:pPr>
      <w:r>
        <w:rPr>
          <w:rFonts w:ascii="Times New Roman"/>
          <w:b w:val="false"/>
          <w:i w:val="false"/>
          <w:color w:val="000000"/>
          <w:sz w:val="28"/>
        </w:rPr>
        <w:t>
      жоғары және/немесе жоғары оқу орнынан кейінгі білім: экономика және/немесе қаржы, және/немесе есеп және аудит, және/немесе мемлекеттік аудит, және/немесе құқық, және/немесе менеджмент, және/немесе мемлекеттік және жергілікті басқару;</w:t>
      </w:r>
    </w:p>
    <w:p>
      <w:pPr>
        <w:spacing w:after="0"/>
        <w:ind w:left="0"/>
        <w:jc w:val="both"/>
      </w:pPr>
      <w:r>
        <w:rPr>
          <w:rFonts w:ascii="Times New Roman"/>
          <w:b w:val="false"/>
          <w:i w:val="false"/>
          <w:color w:val="000000"/>
          <w:sz w:val="28"/>
        </w:rPr>
        <w:t>
      мемлекеттік аудит және/немесе қаржылық бақылау саласында кемінде үш жыл жұмыс тәжірибесінің болуы;</w:t>
      </w:r>
    </w:p>
    <w:p>
      <w:pPr>
        <w:spacing w:after="0"/>
        <w:ind w:left="0"/>
        <w:jc w:val="both"/>
      </w:pPr>
      <w:r>
        <w:rPr>
          <w:rFonts w:ascii="Times New Roman"/>
          <w:b w:val="false"/>
          <w:i w:val="false"/>
          <w:color w:val="000000"/>
          <w:sz w:val="28"/>
        </w:rPr>
        <w:t>
      мемлекеттік аудитор сертификатының болуы.</w:t>
      </w:r>
    </w:p>
    <w:bookmarkStart w:name="z7" w:id="6"/>
    <w:p>
      <w:pPr>
        <w:spacing w:after="0"/>
        <w:ind w:left="0"/>
        <w:jc w:val="both"/>
      </w:pPr>
      <w:r>
        <w:rPr>
          <w:rFonts w:ascii="Times New Roman"/>
          <w:b w:val="false"/>
          <w:i w:val="false"/>
          <w:color w:val="000000"/>
          <w:sz w:val="28"/>
        </w:rPr>
        <w:t>
      5. В-4 санатының мемлекеттік әкімшілік лауазымдарына мынадай талаптар белгіленеді:</w:t>
      </w:r>
    </w:p>
    <w:bookmarkEnd w:id="6"/>
    <w:p>
      <w:pPr>
        <w:spacing w:after="0"/>
        <w:ind w:left="0"/>
        <w:jc w:val="both"/>
      </w:pPr>
      <w:r>
        <w:rPr>
          <w:rFonts w:ascii="Times New Roman"/>
          <w:b w:val="false"/>
          <w:i w:val="false"/>
          <w:color w:val="000000"/>
          <w:sz w:val="28"/>
        </w:rPr>
        <w:t>
      жоғары және/немесе жоғары оқу орнынан кейінгі білім: экономика және/немесе қаржы, және/немесе есеп және аудит, және/немесе мемлекеттік аудит, және/немесе құқық, және/немесе менеджмент, және/немесе мемлекеттік және жергілікті басқару;</w:t>
      </w:r>
    </w:p>
    <w:p>
      <w:pPr>
        <w:spacing w:after="0"/>
        <w:ind w:left="0"/>
        <w:jc w:val="both"/>
      </w:pPr>
      <w:r>
        <w:rPr>
          <w:rFonts w:ascii="Times New Roman"/>
          <w:b w:val="false"/>
          <w:i w:val="false"/>
          <w:color w:val="000000"/>
          <w:sz w:val="28"/>
        </w:rPr>
        <w:t>
      мемлекеттік аудит және/немесе қаржылық бақылау саласында кемінде екі жыл жұмыс тәжірибесінің болуы;</w:t>
      </w:r>
    </w:p>
    <w:p>
      <w:pPr>
        <w:spacing w:after="0"/>
        <w:ind w:left="0"/>
        <w:jc w:val="both"/>
      </w:pPr>
      <w:r>
        <w:rPr>
          <w:rFonts w:ascii="Times New Roman"/>
          <w:b w:val="false"/>
          <w:i w:val="false"/>
          <w:color w:val="000000"/>
          <w:sz w:val="28"/>
        </w:rPr>
        <w:t>
      мемлекеттік аудитор сертификатының болуы.</w:t>
      </w:r>
    </w:p>
    <w:bookmarkStart w:name="z8" w:id="7"/>
    <w:p>
      <w:pPr>
        <w:spacing w:after="0"/>
        <w:ind w:left="0"/>
        <w:jc w:val="both"/>
      </w:pPr>
      <w:r>
        <w:rPr>
          <w:rFonts w:ascii="Times New Roman"/>
          <w:b w:val="false"/>
          <w:i w:val="false"/>
          <w:color w:val="000000"/>
          <w:sz w:val="28"/>
        </w:rPr>
        <w:t>
      5-1. В-5 санатының мемлекеттік әкімшілік лауазымдарына мынадай талаптар белгіленеді:</w:t>
      </w:r>
    </w:p>
    <w:bookmarkEnd w:id="7"/>
    <w:p>
      <w:pPr>
        <w:spacing w:after="0"/>
        <w:ind w:left="0"/>
        <w:jc w:val="both"/>
      </w:pPr>
      <w:r>
        <w:rPr>
          <w:rFonts w:ascii="Times New Roman"/>
          <w:b w:val="false"/>
          <w:i w:val="false"/>
          <w:color w:val="000000"/>
          <w:sz w:val="28"/>
        </w:rPr>
        <w:t>
      жоғары және/немесе жоғары оқу орнынан кейінгі білім: экономика және/немесе қаржы, және/немесе есеп және аудит, және/немесе мемлекеттік аудит, және/немесе құқық, және/немесе менеджмент, және/немесе мемлекеттік және жергілікті басқару;</w:t>
      </w:r>
    </w:p>
    <w:p>
      <w:pPr>
        <w:spacing w:after="0"/>
        <w:ind w:left="0"/>
        <w:jc w:val="both"/>
      </w:pPr>
      <w:r>
        <w:rPr>
          <w:rFonts w:ascii="Times New Roman"/>
          <w:b w:val="false"/>
          <w:i w:val="false"/>
          <w:color w:val="000000"/>
          <w:sz w:val="28"/>
        </w:rPr>
        <w:t>
      мемлекеттік аудит және/немесе қаржылық бақылау саласында кемінде бір жыл не осы санаттағы нақты лауазымның функционалдық бағыттарына сәйкес салаларда кемінде екі жыл жұмыс тәжірибесінің болуы;</w:t>
      </w:r>
    </w:p>
    <w:p>
      <w:pPr>
        <w:spacing w:after="0"/>
        <w:ind w:left="0"/>
        <w:jc w:val="both"/>
      </w:pPr>
      <w:r>
        <w:rPr>
          <w:rFonts w:ascii="Times New Roman"/>
          <w:b w:val="false"/>
          <w:i w:val="false"/>
          <w:color w:val="000000"/>
          <w:sz w:val="28"/>
        </w:rPr>
        <w:t>
      мемлекеттік аудитор сертификатының болуы.".</w:t>
      </w:r>
    </w:p>
    <w:bookmarkStart w:name="z9" w:id="8"/>
    <w:p>
      <w:pPr>
        <w:spacing w:after="0"/>
        <w:ind w:left="0"/>
        <w:jc w:val="both"/>
      </w:pPr>
      <w:r>
        <w:rPr>
          <w:rFonts w:ascii="Times New Roman"/>
          <w:b w:val="false"/>
          <w:i w:val="false"/>
          <w:color w:val="000000"/>
          <w:sz w:val="28"/>
        </w:rPr>
        <w:t>
      2. Заң бөлімі Қазақстан Республикасының заңнамасында белгіленген тәртіппен:</w:t>
      </w:r>
    </w:p>
    <w:bookmarkEnd w:id="8"/>
    <w:p>
      <w:pPr>
        <w:spacing w:after="0"/>
        <w:ind w:left="0"/>
        <w:jc w:val="both"/>
      </w:pPr>
      <w:r>
        <w:rPr>
          <w:rFonts w:ascii="Times New Roman"/>
          <w:b w:val="false"/>
          <w:i w:val="false"/>
          <w:color w:val="000000"/>
          <w:sz w:val="28"/>
        </w:rPr>
        <w:t xml:space="preserve">
      1) осы нормативтік қаулының Қазақстан Республикасының Әділет министрлігінде мемлекеттік тіркелуін; </w:t>
      </w:r>
    </w:p>
    <w:p>
      <w:pPr>
        <w:spacing w:after="0"/>
        <w:ind w:left="0"/>
        <w:jc w:val="both"/>
      </w:pPr>
      <w:r>
        <w:rPr>
          <w:rFonts w:ascii="Times New Roman"/>
          <w:b w:val="false"/>
          <w:i w:val="false"/>
          <w:color w:val="000000"/>
          <w:sz w:val="28"/>
        </w:rPr>
        <w:t>
      2) осы нормативтік қаулы мемлекеттік тіркеген күнінен бастап он күнтізбелік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нормативтік қаулының Есеп комитетінің интернет-ресурсына орналастырылуын қамтамасыз етсін.</w:t>
      </w:r>
    </w:p>
    <w:bookmarkStart w:name="z10" w:id="9"/>
    <w:p>
      <w:pPr>
        <w:spacing w:after="0"/>
        <w:ind w:left="0"/>
        <w:jc w:val="both"/>
      </w:pPr>
      <w:r>
        <w:rPr>
          <w:rFonts w:ascii="Times New Roman"/>
          <w:b w:val="false"/>
          <w:i w:val="false"/>
          <w:color w:val="000000"/>
          <w:sz w:val="28"/>
        </w:rPr>
        <w:t>
      4. Осы нормативтік қаулының орындалуын бақылау Есеп комитетінің аппарат басшысына жүктелсін.</w:t>
      </w:r>
    </w:p>
    <w:bookmarkEnd w:id="9"/>
    <w:bookmarkStart w:name="z11" w:id="10"/>
    <w:p>
      <w:pPr>
        <w:spacing w:after="0"/>
        <w:ind w:left="0"/>
        <w:jc w:val="both"/>
      </w:pPr>
      <w:r>
        <w:rPr>
          <w:rFonts w:ascii="Times New Roman"/>
          <w:b w:val="false"/>
          <w:i w:val="false"/>
          <w:color w:val="000000"/>
          <w:sz w:val="28"/>
        </w:rPr>
        <w:t>
      5. Осы нормативтік қаулы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w:t>
            </w:r>
            <w:r>
              <w:br/>
            </w:r>
            <w:r>
              <w:rPr>
                <w:rFonts w:ascii="Times New Roman"/>
                <w:b w:val="false"/>
                <w:i/>
                <w:color w:val="000000"/>
                <w:sz w:val="20"/>
              </w:rPr>
              <w:t>атқарылуын бақылау жөніндегі</w:t>
            </w:r>
            <w:r>
              <w:br/>
            </w:r>
            <w:r>
              <w:rPr>
                <w:rFonts w:ascii="Times New Roman"/>
                <w:b w:val="false"/>
                <w:i/>
                <w:color w:val="000000"/>
                <w:sz w:val="20"/>
              </w:rPr>
              <w:t>есеп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қызмет істері</w:t>
      </w:r>
    </w:p>
    <w:p>
      <w:pPr>
        <w:spacing w:after="0"/>
        <w:ind w:left="0"/>
        <w:jc w:val="both"/>
      </w:pPr>
      <w:r>
        <w:rPr>
          <w:rFonts w:ascii="Times New Roman"/>
          <w:b w:val="false"/>
          <w:i w:val="false"/>
          <w:color w:val="000000"/>
          <w:sz w:val="28"/>
        </w:rPr>
        <w:t>
      және сыбайлас жемқорлыққа</w:t>
      </w:r>
    </w:p>
    <w:p>
      <w:pPr>
        <w:spacing w:after="0"/>
        <w:ind w:left="0"/>
        <w:jc w:val="both"/>
      </w:pPr>
      <w:r>
        <w:rPr>
          <w:rFonts w:ascii="Times New Roman"/>
          <w:b w:val="false"/>
          <w:i w:val="false"/>
          <w:color w:val="000000"/>
          <w:sz w:val="28"/>
        </w:rPr>
        <w:t>
      қарсы іс-қимыл агенттігі</w:t>
      </w:r>
    </w:p>
    <w:p>
      <w:pPr>
        <w:spacing w:after="0"/>
        <w:ind w:left="0"/>
        <w:jc w:val="both"/>
      </w:pPr>
      <w:r>
        <w:rPr>
          <w:rFonts w:ascii="Times New Roman"/>
          <w:b w:val="false"/>
          <w:i w:val="false"/>
          <w:color w:val="000000"/>
          <w:sz w:val="28"/>
        </w:rPr>
        <w:t>
      Төрағасының міндетін атқарушы</w:t>
      </w:r>
    </w:p>
    <w:p>
      <w:pPr>
        <w:spacing w:after="0"/>
        <w:ind w:left="0"/>
        <w:jc w:val="both"/>
      </w:pPr>
      <w:r>
        <w:rPr>
          <w:rFonts w:ascii="Times New Roman"/>
          <w:b w:val="false"/>
          <w:i w:val="false"/>
          <w:color w:val="000000"/>
          <w:sz w:val="28"/>
        </w:rPr>
        <w:t>
      _____________ А. Шайымова</w:t>
      </w:r>
    </w:p>
    <w:p>
      <w:pPr>
        <w:spacing w:after="0"/>
        <w:ind w:left="0"/>
        <w:jc w:val="both"/>
      </w:pPr>
      <w:r>
        <w:rPr>
          <w:rFonts w:ascii="Times New Roman"/>
          <w:b w:val="false"/>
          <w:i w:val="false"/>
          <w:color w:val="000000"/>
          <w:sz w:val="28"/>
        </w:rPr>
        <w:t>
      2017 жылғы 24 мамыр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