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a97f9" w14:textId="caa97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көлемін көрсету жөніндегі қызметтер берушіні таңдау және оның шығындарын өтеу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2017 жылғы 7 маусымдағы № 397 бұйрығы. Қазақстан Республикасының Әділет министрлігінде 2017 жылғы 10 шілдеде № 15319 болып тіркелді. Күші жойылды - Қазақстан Республикасы Денсаулық сақтау министрінің 2018 жылғы 31 мамырдағы № 312 бұйрығымен</w:t>
      </w:r>
    </w:p>
    <w:p>
      <w:pPr>
        <w:spacing w:after="0"/>
        <w:ind w:left="0"/>
        <w:jc w:val="both"/>
      </w:pPr>
      <w:bookmarkStart w:name="z5" w:id="0"/>
      <w:r>
        <w:rPr>
          <w:rFonts w:ascii="Times New Roman"/>
          <w:b w:val="false"/>
          <w:i w:val="false"/>
          <w:color w:val="ff0000"/>
          <w:sz w:val="28"/>
        </w:rPr>
        <w:t xml:space="preserve">
      Ескерту. Күші жойылды – ҚР Денсаулық сақтау министрінің 31.05.2018 </w:t>
      </w:r>
      <w:r>
        <w:rPr>
          <w:rFonts w:ascii="Times New Roman"/>
          <w:b w:val="false"/>
          <w:i w:val="false"/>
          <w:color w:val="ff0000"/>
          <w:sz w:val="28"/>
        </w:rPr>
        <w:t>№ 312</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кейін күнтізбелік он күн өткен соң қолданысқа енгізіледі) бұйрығымен.</w:t>
      </w:r>
    </w:p>
    <w:bookmarkEnd w:id="0"/>
    <w:bookmarkStart w:name="z64" w:id="1"/>
    <w:p>
      <w:pPr>
        <w:spacing w:after="0"/>
        <w:ind w:left="0"/>
        <w:jc w:val="both"/>
      </w:pPr>
      <w:r>
        <w:rPr>
          <w:rFonts w:ascii="Times New Roman"/>
          <w:b w:val="false"/>
          <w:i w:val="false"/>
          <w:color w:val="000000"/>
          <w:sz w:val="28"/>
        </w:rPr>
        <w:t xml:space="preserve">
      2009 жылғы 18 қыркүйектегі "Халық денсаулығы және денсаулық сақтау жүйесі туралы" Қазақстан Республикасының Кодексі 34-бабының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1"/>
    <w:bookmarkStart w:name="z65" w:id="2"/>
    <w:p>
      <w:pPr>
        <w:spacing w:after="0"/>
        <w:ind w:left="0"/>
        <w:jc w:val="both"/>
      </w:pPr>
      <w:r>
        <w:rPr>
          <w:rFonts w:ascii="Times New Roman"/>
          <w:b w:val="false"/>
          <w:i w:val="false"/>
          <w:color w:val="000000"/>
          <w:sz w:val="28"/>
        </w:rPr>
        <w:t xml:space="preserve">
      1. Қоса беріліп отырған Тегін медициналық көмектің кепілдік берілген көлемін көрсету жөніндегі қызметтер берушіні таңдау және оның шығындарын өтеу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2"/>
    <w:bookmarkStart w:name="z66" w:id="3"/>
    <w:p>
      <w:pPr>
        <w:spacing w:after="0"/>
        <w:ind w:left="0"/>
        <w:jc w:val="both"/>
      </w:pPr>
      <w:r>
        <w:rPr>
          <w:rFonts w:ascii="Times New Roman"/>
          <w:b w:val="false"/>
          <w:i w:val="false"/>
          <w:color w:val="000000"/>
          <w:sz w:val="28"/>
        </w:rPr>
        <w:t>
      2. Күші жойылсын деп танылсын:</w:t>
      </w:r>
    </w:p>
    <w:bookmarkEnd w:id="3"/>
    <w:p>
      <w:pPr>
        <w:spacing w:after="0"/>
        <w:ind w:left="0"/>
        <w:jc w:val="both"/>
      </w:pPr>
      <w:r>
        <w:rPr>
          <w:rFonts w:ascii="Times New Roman"/>
          <w:b w:val="false"/>
          <w:i w:val="false"/>
          <w:color w:val="000000"/>
          <w:sz w:val="28"/>
        </w:rPr>
        <w:t xml:space="preserve">
      1) "Тегін медициналық көмектің кепілдік берілген көлемін көрсету жөніндегі қызметтер берушіні таңдау және оның шығындарын өтеу қағидаларын бекіту туралы" Қазақстан Республикасы Денсаулық сақтау және әлеуметтік даму министрінің міндетін атқарушының 2015 жылғы 30 шілдедегі № 638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11960 болып тіркелген, "Әділет" ақпараттық-құқықтық жүйесінде 2015 жылғы 18 қыркүйекте жарияланған);</w:t>
      </w:r>
    </w:p>
    <w:p>
      <w:pPr>
        <w:spacing w:after="0"/>
        <w:ind w:left="0"/>
        <w:jc w:val="both"/>
      </w:pPr>
      <w:r>
        <w:rPr>
          <w:rFonts w:ascii="Times New Roman"/>
          <w:b w:val="false"/>
          <w:i w:val="false"/>
          <w:color w:val="000000"/>
          <w:sz w:val="28"/>
        </w:rPr>
        <w:t xml:space="preserve">
      2) Қазақстан Республикасы Денсаулық сақтау және әлеуметтік даму министрінің кейбір бұйрықтарына өзгерістер мен толықтырулар енгізу туралы 2016 жылғы 29 желтоқсандағы № 1130 бұйрығының 1-тармағының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Әділет министрлігінде 2017 жылғы 24 қаңтарда № 14717 болып тіркелген);</w:t>
      </w:r>
    </w:p>
    <w:bookmarkStart w:name="z67" w:id="4"/>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қызметке ақы төлеу комитеті заңнамада белгіленген тәртіппен:</w:t>
      </w:r>
    </w:p>
    <w:bookmarkEnd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көшірмелерін мерзімді баспа басылымдарына, сондай-ақ ресми жариялау және Қазақстан Республикасының нормативтік құқықтық актілерінің эталондық бақылау банкіне қосу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Қазақстан Республикасы Денсаулық сақтау министрлігінің интернет-ресурсында орналастыруды;</w:t>
      </w:r>
    </w:p>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Start w:name="z68" w:id="5"/>
    <w:p>
      <w:pPr>
        <w:spacing w:after="0"/>
        <w:ind w:left="0"/>
        <w:jc w:val="both"/>
      </w:pPr>
      <w:r>
        <w:rPr>
          <w:rFonts w:ascii="Times New Roman"/>
          <w:b w:val="false"/>
          <w:i w:val="false"/>
          <w:color w:val="000000"/>
          <w:sz w:val="28"/>
        </w:rPr>
        <w:t>
      4. Осы бұйрықтың орындалуын бақылау Қазақстан Республикасының Денсаулық сақтау вице-министрі Л.М. Ақтаеваға жүктелсін.</w:t>
      </w:r>
    </w:p>
    <w:bookmarkEnd w:id="5"/>
    <w:bookmarkStart w:name="z69" w:id="6"/>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 Т. Сүлейменов</w:t>
      </w:r>
    </w:p>
    <w:p>
      <w:pPr>
        <w:spacing w:after="0"/>
        <w:ind w:left="0"/>
        <w:jc w:val="both"/>
      </w:pPr>
      <w:r>
        <w:rPr>
          <w:rFonts w:ascii="Times New Roman"/>
          <w:b w:val="false"/>
          <w:i w:val="false"/>
          <w:color w:val="000000"/>
          <w:sz w:val="28"/>
        </w:rPr>
        <w:t>
      2017 жылғы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7 маусымдағы</w:t>
            </w:r>
            <w:r>
              <w:br/>
            </w:r>
            <w:r>
              <w:rPr>
                <w:rFonts w:ascii="Times New Roman"/>
                <w:b w:val="false"/>
                <w:i w:val="false"/>
                <w:color w:val="000000"/>
                <w:sz w:val="20"/>
              </w:rPr>
              <w:t>№ 397 бұйрығымен</w:t>
            </w:r>
            <w:r>
              <w:br/>
            </w:r>
            <w:r>
              <w:rPr>
                <w:rFonts w:ascii="Times New Roman"/>
                <w:b w:val="false"/>
                <w:i w:val="false"/>
                <w:color w:val="000000"/>
                <w:sz w:val="20"/>
              </w:rPr>
              <w:t>бекітілген</w:t>
            </w:r>
          </w:p>
        </w:tc>
      </w:tr>
    </w:tbl>
    <w:bookmarkStart w:name="z2" w:id="7"/>
    <w:p>
      <w:pPr>
        <w:spacing w:after="0"/>
        <w:ind w:left="0"/>
        <w:jc w:val="left"/>
      </w:pPr>
      <w:r>
        <w:rPr>
          <w:rFonts w:ascii="Times New Roman"/>
          <w:b/>
          <w:i w:val="false"/>
          <w:color w:val="000000"/>
        </w:rPr>
        <w:t xml:space="preserve"> Тегін медициналық көмектің кепілдік берілген көлемін көрсету жөніндегі қызметтер берушіні таңдау және оның шығындарын өтеу қағидалары</w:t>
      </w:r>
    </w:p>
    <w:bookmarkEnd w:id="7"/>
    <w:bookmarkStart w:name="z3" w:id="8"/>
    <w:p>
      <w:pPr>
        <w:spacing w:after="0"/>
        <w:ind w:left="0"/>
        <w:jc w:val="left"/>
      </w:pPr>
      <w:r>
        <w:rPr>
          <w:rFonts w:ascii="Times New Roman"/>
          <w:b/>
          <w:i w:val="false"/>
          <w:color w:val="000000"/>
        </w:rPr>
        <w:t xml:space="preserve"> 1-тарау. Жалпы ережелер</w:t>
      </w:r>
    </w:p>
    <w:bookmarkEnd w:id="8"/>
    <w:bookmarkStart w:name="z70" w:id="9"/>
    <w:p>
      <w:pPr>
        <w:spacing w:after="0"/>
        <w:ind w:left="0"/>
        <w:jc w:val="both"/>
      </w:pPr>
      <w:r>
        <w:rPr>
          <w:rFonts w:ascii="Times New Roman"/>
          <w:b w:val="false"/>
          <w:i w:val="false"/>
          <w:color w:val="000000"/>
          <w:sz w:val="28"/>
        </w:rPr>
        <w:t xml:space="preserve">
      1. Осы Тегін медициналық көмектің кепілдік берілген көлемін көрсету жөніндегі қызметтер берушіні таңдау және оның шығындарын өтеу қағидалары (бұдан әрі – Қағидалар) 2009 жылғы 18 қыркүйектегі "Халық денсаулығы және денсаулық сақтау жүйесі туралы" Қазақстан Республикасының Кодексі (бұдан әрі – Денсаулық туралы кодекс) 34-бабының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w:t>
      </w:r>
    </w:p>
    <w:bookmarkEnd w:id="9"/>
    <w:p>
      <w:pPr>
        <w:spacing w:after="0"/>
        <w:ind w:left="0"/>
        <w:jc w:val="both"/>
      </w:pPr>
      <w:r>
        <w:rPr>
          <w:rFonts w:ascii="Times New Roman"/>
          <w:b w:val="false"/>
          <w:i w:val="false"/>
          <w:color w:val="000000"/>
          <w:sz w:val="28"/>
        </w:rPr>
        <w:t>
      Қағидалар:</w:t>
      </w:r>
    </w:p>
    <w:p>
      <w:pPr>
        <w:spacing w:after="0"/>
        <w:ind w:left="0"/>
        <w:jc w:val="both"/>
      </w:pPr>
      <w:r>
        <w:rPr>
          <w:rFonts w:ascii="Times New Roman"/>
          <w:b w:val="false"/>
          <w:i w:val="false"/>
          <w:color w:val="000000"/>
          <w:sz w:val="28"/>
        </w:rPr>
        <w:t>
      1) мемлекеттік мекеме болып табылатын;</w:t>
      </w:r>
    </w:p>
    <w:p>
      <w:pPr>
        <w:spacing w:after="0"/>
        <w:ind w:left="0"/>
        <w:jc w:val="both"/>
      </w:pPr>
      <w:r>
        <w:rPr>
          <w:rFonts w:ascii="Times New Roman"/>
          <w:b w:val="false"/>
          <w:i w:val="false"/>
          <w:color w:val="000000"/>
          <w:sz w:val="28"/>
        </w:rPr>
        <w:t>
      2) мемлекеттік тапсырманы орындауға жауапты;</w:t>
      </w:r>
    </w:p>
    <w:p>
      <w:pPr>
        <w:spacing w:after="0"/>
        <w:ind w:left="0"/>
        <w:jc w:val="both"/>
      </w:pPr>
      <w:r>
        <w:rPr>
          <w:rFonts w:ascii="Times New Roman"/>
          <w:b w:val="false"/>
          <w:i w:val="false"/>
          <w:color w:val="000000"/>
          <w:sz w:val="28"/>
        </w:rPr>
        <w:t xml:space="preserve">
      3) Қазақстан Республикасы Денсаулық сақтау және әлеуметтік даму министрінің 2015 жылғы 30 маусымдағы № 544 бұйрығымен бекітілген Қазақстан Республикасының азаматтарын Жіберу ережелеріне сәйкес шетелге бюджет қаражатының есебінен емделуге жіберу </w:t>
      </w:r>
      <w:r>
        <w:rPr>
          <w:rFonts w:ascii="Times New Roman"/>
          <w:b w:val="false"/>
          <w:i w:val="false"/>
          <w:color w:val="000000"/>
          <w:sz w:val="28"/>
        </w:rPr>
        <w:t>қағидаларына</w:t>
      </w:r>
      <w:r>
        <w:rPr>
          <w:rFonts w:ascii="Times New Roman"/>
          <w:b w:val="false"/>
          <w:i w:val="false"/>
          <w:color w:val="000000"/>
          <w:sz w:val="28"/>
        </w:rPr>
        <w:t xml:space="preserve"> сәйкес ем көрсететін нормативтік құқықтық актілерді мемлекеттік тіркеу тізілімінде № 11795 болып тіркелген;</w:t>
      </w:r>
    </w:p>
    <w:p>
      <w:pPr>
        <w:spacing w:after="0"/>
        <w:ind w:left="0"/>
        <w:jc w:val="both"/>
      </w:pPr>
      <w:r>
        <w:rPr>
          <w:rFonts w:ascii="Times New Roman"/>
          <w:b w:val="false"/>
          <w:i w:val="false"/>
          <w:color w:val="000000"/>
          <w:sz w:val="28"/>
        </w:rPr>
        <w:t>
      4) Отандық медициналық ұйымдардың жағдайында шетелде емделуге үміткер Қазақстан Республикасының азаматтары мен оралмандарға ем көрсететін денсаулық сақтау ұйымдарын қоспағанда Қазақстан Республикасының азаматтары мен оралмандарға тегін медициналық көмектің кепілдік берілген көлемін (бұдан әрі – ТМККК) көрсету жөніндегі қызметтер берушілерді таңдауды жүзеге асыру және олардың шығындарын бюджет қаражатының есебінен өтеу тәртібін айқындайды.</w:t>
      </w:r>
    </w:p>
    <w:bookmarkStart w:name="z71" w:id="10"/>
    <w:p>
      <w:pPr>
        <w:spacing w:after="0"/>
        <w:ind w:left="0"/>
        <w:jc w:val="both"/>
      </w:pPr>
      <w:r>
        <w:rPr>
          <w:rFonts w:ascii="Times New Roman"/>
          <w:b w:val="false"/>
          <w:i w:val="false"/>
          <w:color w:val="000000"/>
          <w:sz w:val="28"/>
        </w:rPr>
        <w:t>
      2. Осы Қағидаларда пайдаланылатын негізгі ұғымдар:</w:t>
      </w:r>
    </w:p>
    <w:bookmarkEnd w:id="10"/>
    <w:p>
      <w:pPr>
        <w:spacing w:after="0"/>
        <w:ind w:left="0"/>
        <w:jc w:val="both"/>
      </w:pPr>
      <w:r>
        <w:rPr>
          <w:rFonts w:ascii="Times New Roman"/>
          <w:b w:val="false"/>
          <w:i w:val="false"/>
          <w:color w:val="000000"/>
          <w:sz w:val="28"/>
        </w:rPr>
        <w:t>
      1) әлеуетті қызметтер беруші – ТМККК көрсетуге үміткер денсаулық сақтау субъектісі;</w:t>
      </w:r>
    </w:p>
    <w:p>
      <w:pPr>
        <w:spacing w:after="0"/>
        <w:ind w:left="0"/>
        <w:jc w:val="both"/>
      </w:pPr>
      <w:r>
        <w:rPr>
          <w:rFonts w:ascii="Times New Roman"/>
          <w:b w:val="false"/>
          <w:i w:val="false"/>
          <w:color w:val="000000"/>
          <w:sz w:val="28"/>
        </w:rPr>
        <w:t xml:space="preserve">
      2) байқаушылар – "Атамекен" Қазақстан Республикасының ұлттық кәсіпкерлер өңірлік палаталарының, пациенттердің және денсаулық сақтау субъектілерінің мүдделерін осы өңірде ұсынатын коммерциялық емес ұйымдардың және қоғамдық бірлестіктердің, денсаулық сақтау қызметкерлері кәсіп одақтарының өкілдері; </w:t>
      </w:r>
    </w:p>
    <w:p>
      <w:pPr>
        <w:spacing w:after="0"/>
        <w:ind w:left="0"/>
        <w:jc w:val="both"/>
      </w:pPr>
      <w:r>
        <w:rPr>
          <w:rFonts w:ascii="Times New Roman"/>
          <w:b w:val="false"/>
          <w:i w:val="false"/>
          <w:color w:val="000000"/>
          <w:sz w:val="28"/>
        </w:rPr>
        <w:t>
      3) бюджеттік бағдарламалардың әкімшісі (бұдан әрі – әкімші) – Қазақстан Республикасы Денсаулық сақтау министрлігі немесе ДСБ;</w:t>
      </w:r>
    </w:p>
    <w:p>
      <w:pPr>
        <w:spacing w:after="0"/>
        <w:ind w:left="0"/>
        <w:jc w:val="both"/>
      </w:pPr>
      <w:r>
        <w:rPr>
          <w:rFonts w:ascii="Times New Roman"/>
          <w:b w:val="false"/>
          <w:i w:val="false"/>
          <w:color w:val="000000"/>
          <w:sz w:val="28"/>
        </w:rPr>
        <w:t>
      4) денсаулық сақтау саласындағы уәкілетті орган (бұдан әрі – уәкілетті орган) – азаматтардың денсаулығын сақтау, медициналық және фармацевтикалық ғылым, медициналық және фармацевтикалық білім, халықтың санитариялық-эпидемиологиялық саламаттылығы, дәрілік заттардың, медициналық мақсаттағы бұйымдар мен медициналық техниканың айналысы, медициналық қызметтер көрсету сапасын бақылау саласындағы басшылықты жүзеге асыратын мемлекеттік орган;</w:t>
      </w:r>
    </w:p>
    <w:p>
      <w:pPr>
        <w:spacing w:after="0"/>
        <w:ind w:left="0"/>
        <w:jc w:val="both"/>
      </w:pPr>
      <w:r>
        <w:rPr>
          <w:rFonts w:ascii="Times New Roman"/>
          <w:b w:val="false"/>
          <w:i w:val="false"/>
          <w:color w:val="000000"/>
          <w:sz w:val="28"/>
        </w:rPr>
        <w:t>
      5) денсаулық сақтау субъектісі – денсаулық сақтау ұйымы не жеке меншік медициналық практикамен және фармацевтикалық қызметпен айналысатын жеке тұлға;</w:t>
      </w:r>
    </w:p>
    <w:p>
      <w:pPr>
        <w:spacing w:after="0"/>
        <w:ind w:left="0"/>
        <w:jc w:val="both"/>
      </w:pPr>
      <w:r>
        <w:rPr>
          <w:rFonts w:ascii="Times New Roman"/>
          <w:b w:val="false"/>
          <w:i w:val="false"/>
          <w:color w:val="000000"/>
          <w:sz w:val="28"/>
        </w:rPr>
        <w:t>
      6) жаңадан енгізілетін денсаулық сақтау объектісі – бюджет қаражатының есебінен салынған, сондай-ақ мемлекеттік-жекешелік әріптестік шеңберінде оны басқару осы объектіде тиісті қызметті жүзеге асыруға лицензия берілген денсаулық сақтау ұйымына алғаш рет пайдалануға берілген объект;</w:t>
      </w:r>
    </w:p>
    <w:p>
      <w:pPr>
        <w:spacing w:after="0"/>
        <w:ind w:left="0"/>
        <w:jc w:val="both"/>
      </w:pPr>
      <w:r>
        <w:rPr>
          <w:rFonts w:ascii="Times New Roman"/>
          <w:b w:val="false"/>
          <w:i w:val="false"/>
          <w:color w:val="000000"/>
          <w:sz w:val="28"/>
        </w:rPr>
        <w:t>
      7) қызмет берушіні тандау жөніндегі комиссия – осы Қағидаларға сәйкес қызмет берушіні тандауды жүргізу үшін тапсырыс берушімен құрылатын алқалы әрдайым жұмыс істеп тұрған орган;</w:t>
      </w:r>
    </w:p>
    <w:p>
      <w:pPr>
        <w:spacing w:after="0"/>
        <w:ind w:left="0"/>
        <w:jc w:val="both"/>
      </w:pPr>
      <w:r>
        <w:rPr>
          <w:rFonts w:ascii="Times New Roman"/>
          <w:b w:val="false"/>
          <w:i w:val="false"/>
          <w:color w:val="000000"/>
          <w:sz w:val="28"/>
        </w:rPr>
        <w:t>
      8) қатысуға өтінім – әлеуметті қызметтер беруші ұсынатын қызметтер берушілерді таңдау рәсіміне қатысуға өтінім немесе әлеуетті МСАК қызметтер берушісі ұсынатын бекіту науқанына қатысуға өтінім немесе әлеуетті қосалқы мердігер ұсынатын қосалқы мердігерді таңдау рәсіміне қатысуға үшін өтінім;</w:t>
      </w:r>
    </w:p>
    <w:p>
      <w:pPr>
        <w:spacing w:after="0"/>
        <w:ind w:left="0"/>
        <w:jc w:val="both"/>
      </w:pPr>
      <w:r>
        <w:rPr>
          <w:rFonts w:ascii="Times New Roman"/>
          <w:b w:val="false"/>
          <w:i w:val="false"/>
          <w:color w:val="000000"/>
          <w:sz w:val="28"/>
        </w:rPr>
        <w:t>
      9) қосалқы мердігер – қосалқы мердігерлік шарт жасасқан денсаулық сақтау субъектісі;</w:t>
      </w:r>
    </w:p>
    <w:p>
      <w:pPr>
        <w:spacing w:after="0"/>
        <w:ind w:left="0"/>
        <w:jc w:val="both"/>
      </w:pPr>
      <w:r>
        <w:rPr>
          <w:rFonts w:ascii="Times New Roman"/>
          <w:b w:val="false"/>
          <w:i w:val="false"/>
          <w:color w:val="000000"/>
          <w:sz w:val="28"/>
        </w:rPr>
        <w:t>
      10) қызметтер беруші – ТМККК көрсетуге шарт жасасқан денсаулық сақтау субъектісі;</w:t>
      </w:r>
    </w:p>
    <w:p>
      <w:pPr>
        <w:spacing w:after="0"/>
        <w:ind w:left="0"/>
        <w:jc w:val="both"/>
      </w:pPr>
      <w:r>
        <w:rPr>
          <w:rFonts w:ascii="Times New Roman"/>
          <w:b w:val="false"/>
          <w:i w:val="false"/>
          <w:color w:val="000000"/>
          <w:sz w:val="28"/>
        </w:rPr>
        <w:t>
      11) өндірістік база – лицензияға қосымшаға көрсетілген медициналық қызметтер көрсету орны;</w:t>
      </w:r>
    </w:p>
    <w:p>
      <w:pPr>
        <w:spacing w:after="0"/>
        <w:ind w:left="0"/>
        <w:jc w:val="both"/>
      </w:pPr>
      <w:r>
        <w:rPr>
          <w:rFonts w:ascii="Times New Roman"/>
          <w:b w:val="false"/>
          <w:i w:val="false"/>
          <w:color w:val="000000"/>
          <w:sz w:val="28"/>
        </w:rPr>
        <w:t>
      12) тапсырыс беруші – осы Қағидаларға сәйкес республикалық немесе жергілікті бюджет қаражатының есебінен ТМККК көрсету жөніндегі қызметтер берушіні таңдауды жүзеге асыратын Қазақстан Республикасы Денсаулық сақтау және әлеуметтік даму министрлігінің Медициналық қызметке ақы төлеу комитетінің аумақтық департаменті (бұдан әрі – МҚАТК АД) немесе ДСБ;</w:t>
      </w:r>
    </w:p>
    <w:p>
      <w:pPr>
        <w:spacing w:after="0"/>
        <w:ind w:left="0"/>
        <w:jc w:val="both"/>
      </w:pPr>
      <w:r>
        <w:rPr>
          <w:rFonts w:ascii="Times New Roman"/>
          <w:b w:val="false"/>
          <w:i w:val="false"/>
          <w:color w:val="000000"/>
          <w:sz w:val="28"/>
        </w:rPr>
        <w:t>
      13) ТМККК көрсету жөніндегі қызметтер берушілерді таңдау (бұдан әрі – қызметтер берушілерді таңдау) – осы Қағидалардың талаптарына қызметтер берушінің сәйкестігін айқындауға және ТМККК көрсетуге шарт жасасу арқылы ТМККК орналастыруға бағытталған өзара байланысты реттілік іс-шаралар кешенінен тұратын рәсім;</w:t>
      </w:r>
    </w:p>
    <w:p>
      <w:pPr>
        <w:spacing w:after="0"/>
        <w:ind w:left="0"/>
        <w:jc w:val="both"/>
      </w:pPr>
      <w:r>
        <w:rPr>
          <w:rFonts w:ascii="Times New Roman"/>
          <w:b w:val="false"/>
          <w:i w:val="false"/>
          <w:color w:val="000000"/>
          <w:sz w:val="28"/>
        </w:rPr>
        <w:t>
      14) ТМККК көрсетуге арналған шарт (бұдан әрі – шарт) – қолданыстағы Қазақстан Республикасының Азаматтық Кодексінің негізінде тапсырыс беруші мен қызметтер берушінің арасында жасалған ТМККК көрсетуге арналған азаматтық-құқықтық шарт;</w:t>
      </w:r>
    </w:p>
    <w:p>
      <w:pPr>
        <w:spacing w:after="0"/>
        <w:ind w:left="0"/>
        <w:jc w:val="both"/>
      </w:pPr>
      <w:r>
        <w:rPr>
          <w:rFonts w:ascii="Times New Roman"/>
          <w:b w:val="false"/>
          <w:i w:val="false"/>
          <w:color w:val="000000"/>
          <w:sz w:val="28"/>
        </w:rPr>
        <w:t>
      15) ТМККК-ні орналастыру – комиссиямен осы Қағидалардың талаптарына сәйкес тапсырушы бөлген қаражаттардың шегінде қызметтер берушілердің арасында орналастыру және ТМККК көлемін айқындау.</w:t>
      </w:r>
    </w:p>
    <w:bookmarkStart w:name="z4" w:id="11"/>
    <w:p>
      <w:pPr>
        <w:spacing w:after="0"/>
        <w:ind w:left="0"/>
        <w:jc w:val="left"/>
      </w:pPr>
      <w:r>
        <w:rPr>
          <w:rFonts w:ascii="Times New Roman"/>
          <w:b/>
          <w:i w:val="false"/>
          <w:color w:val="000000"/>
        </w:rPr>
        <w:t xml:space="preserve"> 2-тарау. ТМККК берілген көлемін көрсету жөніндегі қызметтер берушіні таңдау тәртібі</w:t>
      </w:r>
    </w:p>
    <w:bookmarkEnd w:id="11"/>
    <w:bookmarkStart w:name="z5" w:id="12"/>
    <w:p>
      <w:pPr>
        <w:spacing w:after="0"/>
        <w:ind w:left="0"/>
        <w:jc w:val="left"/>
      </w:pPr>
      <w:r>
        <w:rPr>
          <w:rFonts w:ascii="Times New Roman"/>
          <w:b/>
          <w:i w:val="false"/>
          <w:color w:val="000000"/>
        </w:rPr>
        <w:t xml:space="preserve"> 1-параграф. ТМККК жөніндегі қызметтер берушіні таңдаудың негізгі ережелері</w:t>
      </w:r>
    </w:p>
    <w:bookmarkEnd w:id="12"/>
    <w:bookmarkStart w:name="z72" w:id="13"/>
    <w:p>
      <w:pPr>
        <w:spacing w:after="0"/>
        <w:ind w:left="0"/>
        <w:jc w:val="both"/>
      </w:pPr>
      <w:r>
        <w:rPr>
          <w:rFonts w:ascii="Times New Roman"/>
          <w:b w:val="false"/>
          <w:i w:val="false"/>
          <w:color w:val="000000"/>
          <w:sz w:val="28"/>
        </w:rPr>
        <w:t>
      3. ТМККК қызметтерін берушіні таңдау:</w:t>
      </w:r>
    </w:p>
    <w:bookmarkEnd w:id="13"/>
    <w:p>
      <w:pPr>
        <w:spacing w:after="0"/>
        <w:ind w:left="0"/>
        <w:jc w:val="both"/>
      </w:pPr>
      <w:r>
        <w:rPr>
          <w:rFonts w:ascii="Times New Roman"/>
          <w:b w:val="false"/>
          <w:i w:val="false"/>
          <w:color w:val="000000"/>
          <w:sz w:val="28"/>
        </w:rPr>
        <w:t>
      республикадық бюджетінің қаржаты есебінен мынадай медициналық көмек көрсету түрлері бойынша іске асырылады:</w:t>
      </w:r>
    </w:p>
    <w:p>
      <w:pPr>
        <w:spacing w:after="0"/>
        <w:ind w:left="0"/>
        <w:jc w:val="both"/>
      </w:pPr>
      <w:r>
        <w:rPr>
          <w:rFonts w:ascii="Times New Roman"/>
          <w:b w:val="false"/>
          <w:i w:val="false"/>
          <w:color w:val="000000"/>
          <w:sz w:val="28"/>
        </w:rPr>
        <w:t>
      дәрігерге дейінгі;</w:t>
      </w:r>
    </w:p>
    <w:p>
      <w:pPr>
        <w:spacing w:after="0"/>
        <w:ind w:left="0"/>
        <w:jc w:val="both"/>
      </w:pPr>
      <w:r>
        <w:rPr>
          <w:rFonts w:ascii="Times New Roman"/>
          <w:b w:val="false"/>
          <w:i w:val="false"/>
          <w:color w:val="000000"/>
          <w:sz w:val="28"/>
        </w:rPr>
        <w:t>
      білікті, мамандырылған, жоғары техникалық медициналық қызмет, медициналық-әлеуметтік, мынадай нысаналарда көрсетіледі:</w:t>
      </w:r>
    </w:p>
    <w:p>
      <w:pPr>
        <w:spacing w:after="0"/>
        <w:ind w:left="0"/>
        <w:jc w:val="both"/>
      </w:pPr>
      <w:r>
        <w:rPr>
          <w:rFonts w:ascii="Times New Roman"/>
          <w:b w:val="false"/>
          <w:i w:val="false"/>
          <w:color w:val="000000"/>
          <w:sz w:val="28"/>
        </w:rPr>
        <w:t xml:space="preserve">
      1) амбулаториялық-емханалық көмек көрсету: </w:t>
      </w:r>
    </w:p>
    <w:p>
      <w:pPr>
        <w:spacing w:after="0"/>
        <w:ind w:left="0"/>
        <w:jc w:val="both"/>
      </w:pPr>
      <w:r>
        <w:rPr>
          <w:rFonts w:ascii="Times New Roman"/>
          <w:b w:val="false"/>
          <w:i w:val="false"/>
          <w:color w:val="000000"/>
          <w:sz w:val="28"/>
        </w:rPr>
        <w:t>
      алғашқы медициналық-санитариялық көмекті;</w:t>
      </w:r>
    </w:p>
    <w:p>
      <w:pPr>
        <w:spacing w:after="0"/>
        <w:ind w:left="0"/>
        <w:jc w:val="both"/>
      </w:pPr>
      <w:r>
        <w:rPr>
          <w:rFonts w:ascii="Times New Roman"/>
          <w:b w:val="false"/>
          <w:i w:val="false"/>
          <w:color w:val="000000"/>
          <w:sz w:val="28"/>
        </w:rPr>
        <w:t xml:space="preserve">
      медициналық-санитариялық алғашқы көмек маманының және бейінді мамандардың жолдамасы бойынша консультациялық-диагностикалық көмекті қамтитын амбулаториялық-емханалық көмекті қосады; </w:t>
      </w:r>
    </w:p>
    <w:p>
      <w:pPr>
        <w:spacing w:after="0"/>
        <w:ind w:left="0"/>
        <w:jc w:val="both"/>
      </w:pPr>
      <w:r>
        <w:rPr>
          <w:rFonts w:ascii="Times New Roman"/>
          <w:b w:val="false"/>
          <w:i w:val="false"/>
          <w:color w:val="000000"/>
          <w:sz w:val="28"/>
        </w:rPr>
        <w:t xml:space="preserve">
      2) республикалық денсаулық сақтау ұйымдарының көмек көрсетуін қоса алғанда, алғашкы медициналық-санитариялық көмек маманының немесе медициналық ұйымның жолдамасы бойынша, шұғыл көрсетілімдер бойынша – жолдаманың болуына/болмауына қарамастан, медициналық стационарлық көмек: </w:t>
      </w:r>
    </w:p>
    <w:p>
      <w:pPr>
        <w:spacing w:after="0"/>
        <w:ind w:left="0"/>
        <w:jc w:val="both"/>
      </w:pPr>
      <w:r>
        <w:rPr>
          <w:rFonts w:ascii="Times New Roman"/>
          <w:b w:val="false"/>
          <w:i w:val="false"/>
          <w:color w:val="000000"/>
          <w:sz w:val="28"/>
        </w:rPr>
        <w:t>
      психикалық, аурулары және туберкулез, алкоголизм, нашақорлық және таксикоманиямен ауратын науқастарға медициналық қызмет;</w:t>
      </w:r>
    </w:p>
    <w:p>
      <w:pPr>
        <w:spacing w:after="0"/>
        <w:ind w:left="0"/>
        <w:jc w:val="both"/>
      </w:pPr>
      <w:r>
        <w:rPr>
          <w:rFonts w:ascii="Times New Roman"/>
          <w:b w:val="false"/>
          <w:i w:val="false"/>
          <w:color w:val="000000"/>
          <w:sz w:val="28"/>
        </w:rPr>
        <w:t xml:space="preserve">
      санаторийлерде медициналық қызмет көрсету; </w:t>
      </w:r>
    </w:p>
    <w:p>
      <w:pPr>
        <w:spacing w:after="0"/>
        <w:ind w:left="0"/>
        <w:jc w:val="both"/>
      </w:pPr>
      <w:r>
        <w:rPr>
          <w:rFonts w:ascii="Times New Roman"/>
          <w:b w:val="false"/>
          <w:i w:val="false"/>
          <w:color w:val="000000"/>
          <w:sz w:val="28"/>
        </w:rPr>
        <w:t>
      3) республикалық денсаулық сақтау ұйымдарының психикалық, онкологиялық аурулармен және туберкулезбен, алкоголизммен, нашақорлықпен және уытқұмарлықпен ауыратын науқастарға медициналық қызметтерді көрсетуін қоса алғанда, медициналық-санитариялық алғашқы көмек маманының немесе медициналық ұйымның жолдамасы бойынша стационарды алмастыратын медициналық көмек;</w:t>
      </w:r>
    </w:p>
    <w:p>
      <w:pPr>
        <w:spacing w:after="0"/>
        <w:ind w:left="0"/>
        <w:jc w:val="both"/>
      </w:pPr>
      <w:r>
        <w:rPr>
          <w:rFonts w:ascii="Times New Roman"/>
          <w:b w:val="false"/>
          <w:i w:val="false"/>
          <w:color w:val="000000"/>
          <w:sz w:val="28"/>
        </w:rPr>
        <w:t>
      4) қалпына келтіру емі және медициналық оңалту;</w:t>
      </w:r>
    </w:p>
    <w:p>
      <w:pPr>
        <w:spacing w:after="0"/>
        <w:ind w:left="0"/>
        <w:jc w:val="both"/>
      </w:pPr>
      <w:r>
        <w:rPr>
          <w:rFonts w:ascii="Times New Roman"/>
          <w:b w:val="false"/>
          <w:i w:val="false"/>
          <w:color w:val="000000"/>
          <w:sz w:val="28"/>
        </w:rPr>
        <w:t xml:space="preserve">
      республикалық бюджет қаражатының есебінен жүзеге асырылатын ТМККК көрсетуді қоспағанда, медициналық көмектің түрлері мен нысандары бойынша облыстық бюджеттерге, Астана және Алматы қалаларының бюджеттеріне республикалық бюджеттен бөлінетін ағымдағы нысаналы трансферттерді қоса алғанда, жергілікті бюджет қаражатының есебінен жүзеге асырылады. </w:t>
      </w:r>
    </w:p>
    <w:bookmarkStart w:name="z73" w:id="14"/>
    <w:p>
      <w:pPr>
        <w:spacing w:after="0"/>
        <w:ind w:left="0"/>
        <w:jc w:val="both"/>
      </w:pPr>
      <w:r>
        <w:rPr>
          <w:rFonts w:ascii="Times New Roman"/>
          <w:b w:val="false"/>
          <w:i w:val="false"/>
          <w:color w:val="000000"/>
          <w:sz w:val="28"/>
        </w:rPr>
        <w:t>
      4. Қызметтер берушілерді таңдау:</w:t>
      </w:r>
    </w:p>
    <w:bookmarkEnd w:id="14"/>
    <w:p>
      <w:pPr>
        <w:spacing w:after="0"/>
        <w:ind w:left="0"/>
        <w:jc w:val="both"/>
      </w:pPr>
      <w:r>
        <w:rPr>
          <w:rFonts w:ascii="Times New Roman"/>
          <w:b w:val="false"/>
          <w:i w:val="false"/>
          <w:color w:val="000000"/>
          <w:sz w:val="28"/>
        </w:rPr>
        <w:t>
      1) ТМККК қолжетімділігін қамтамасыз ету;</w:t>
      </w:r>
    </w:p>
    <w:p>
      <w:pPr>
        <w:spacing w:after="0"/>
        <w:ind w:left="0"/>
        <w:jc w:val="both"/>
      </w:pPr>
      <w:r>
        <w:rPr>
          <w:rFonts w:ascii="Times New Roman"/>
          <w:b w:val="false"/>
          <w:i w:val="false"/>
          <w:color w:val="000000"/>
          <w:sz w:val="28"/>
        </w:rPr>
        <w:t>
      2) Қазақстан Республикасының азаматтары мен оралмандардың денсаулық сақтау субъектілерін еркін таңдауын іске асыру;</w:t>
      </w:r>
    </w:p>
    <w:p>
      <w:pPr>
        <w:spacing w:after="0"/>
        <w:ind w:left="0"/>
        <w:jc w:val="both"/>
      </w:pPr>
      <w:r>
        <w:rPr>
          <w:rFonts w:ascii="Times New Roman"/>
          <w:b w:val="false"/>
          <w:i w:val="false"/>
          <w:color w:val="000000"/>
          <w:sz w:val="28"/>
        </w:rPr>
        <w:t>
      3) қызметтер берушілерді таңдау рәсіміне қатысу үшін әлеуетті қызметтер берушілерге тең мүмкіндіктер беру;</w:t>
      </w:r>
    </w:p>
    <w:p>
      <w:pPr>
        <w:spacing w:after="0"/>
        <w:ind w:left="0"/>
        <w:jc w:val="both"/>
      </w:pPr>
      <w:r>
        <w:rPr>
          <w:rFonts w:ascii="Times New Roman"/>
          <w:b w:val="false"/>
          <w:i w:val="false"/>
          <w:color w:val="000000"/>
          <w:sz w:val="28"/>
        </w:rPr>
        <w:t>
      4) қызметтер берушілерді таңдау процесінің ашықтығы мен айқындылығы;</w:t>
      </w:r>
    </w:p>
    <w:p>
      <w:pPr>
        <w:spacing w:after="0"/>
        <w:ind w:left="0"/>
        <w:jc w:val="both"/>
      </w:pPr>
      <w:r>
        <w:rPr>
          <w:rFonts w:ascii="Times New Roman"/>
          <w:b w:val="false"/>
          <w:i w:val="false"/>
          <w:color w:val="000000"/>
          <w:sz w:val="28"/>
        </w:rPr>
        <w:t>
      5) әлеуетті қызметтер берушілердің арасындағы адал бәсекелестік;</w:t>
      </w:r>
    </w:p>
    <w:p>
      <w:pPr>
        <w:spacing w:after="0"/>
        <w:ind w:left="0"/>
        <w:jc w:val="both"/>
      </w:pPr>
      <w:r>
        <w:rPr>
          <w:rFonts w:ascii="Times New Roman"/>
          <w:b w:val="false"/>
          <w:i w:val="false"/>
          <w:color w:val="000000"/>
          <w:sz w:val="28"/>
        </w:rPr>
        <w:t>
      6) аумақтылығы (қызметтер берушілерді таңдау рәсімін жүзеге асыру туралы хабарламада көрсетілген ТМККК көрсету орны бойынша қызметтер берушінің өндірістік базасының орналасуы) қағидаттарын сақтай отырып, жүзеге асырылады.</w:t>
      </w:r>
    </w:p>
    <w:bookmarkStart w:name="z74" w:id="15"/>
    <w:p>
      <w:pPr>
        <w:spacing w:after="0"/>
        <w:ind w:left="0"/>
        <w:jc w:val="both"/>
      </w:pPr>
      <w:r>
        <w:rPr>
          <w:rFonts w:ascii="Times New Roman"/>
          <w:b w:val="false"/>
          <w:i w:val="false"/>
          <w:color w:val="000000"/>
          <w:sz w:val="28"/>
        </w:rPr>
        <w:t>
      5. Қызметтер берушіні таңдау тапсырыс берушінің шешімі бойынша:</w:t>
      </w:r>
    </w:p>
    <w:bookmarkEnd w:id="15"/>
    <w:p>
      <w:pPr>
        <w:spacing w:after="0"/>
        <w:ind w:left="0"/>
        <w:jc w:val="both"/>
      </w:pPr>
      <w:r>
        <w:rPr>
          <w:rFonts w:ascii="Times New Roman"/>
          <w:b w:val="false"/>
          <w:i w:val="false"/>
          <w:color w:val="000000"/>
          <w:sz w:val="28"/>
        </w:rPr>
        <w:t xml:space="preserve">
      1) әкімші бекіткен міндеттемелер бойынша жеке қаржыландыру жоспарының және (немесе) уәкілетті органның жанындағы тұрақты жұмыс істейтін консультациялық-кеңесші органның хаттамалық шешімінің негізінде; </w:t>
      </w:r>
    </w:p>
    <w:p>
      <w:pPr>
        <w:spacing w:after="0"/>
        <w:ind w:left="0"/>
        <w:jc w:val="both"/>
      </w:pPr>
      <w:r>
        <w:rPr>
          <w:rFonts w:ascii="Times New Roman"/>
          <w:b w:val="false"/>
          <w:i w:val="false"/>
          <w:color w:val="000000"/>
          <w:sz w:val="28"/>
        </w:rPr>
        <w:t xml:space="preserve">
      2) толық емес көлемде орналастырылған ТМККК-ге; </w:t>
      </w:r>
    </w:p>
    <w:p>
      <w:pPr>
        <w:spacing w:after="0"/>
        <w:ind w:left="0"/>
        <w:jc w:val="both"/>
      </w:pPr>
      <w:r>
        <w:rPr>
          <w:rFonts w:ascii="Times New Roman"/>
          <w:b w:val="false"/>
          <w:i w:val="false"/>
          <w:color w:val="000000"/>
          <w:sz w:val="28"/>
        </w:rPr>
        <w:t>
      3) қызметтер берушілердің ТМККК көрсетуге жасалған шарттар бойынша қабылданған міндеттемелерді орындамауының және (немесе) тиісінше орындамауының нәтижесінде босатылған ТМККК көлеміне;</w:t>
      </w:r>
    </w:p>
    <w:p>
      <w:pPr>
        <w:spacing w:after="0"/>
        <w:ind w:left="0"/>
        <w:jc w:val="both"/>
      </w:pPr>
      <w:r>
        <w:rPr>
          <w:rFonts w:ascii="Times New Roman"/>
          <w:b w:val="false"/>
          <w:i w:val="false"/>
          <w:color w:val="000000"/>
          <w:sz w:val="28"/>
        </w:rPr>
        <w:t>
      4) ТМККК көрсетуге бөлінген қосымша ақша қаражатына, соның ішінде сапаны және көлемді бақылау нәтижелері бойынша босатылған қаражат есебінен жүзеге асырылады.</w:t>
      </w:r>
    </w:p>
    <w:p>
      <w:pPr>
        <w:spacing w:after="0"/>
        <w:ind w:left="0"/>
        <w:jc w:val="both"/>
      </w:pPr>
      <w:r>
        <w:rPr>
          <w:rFonts w:ascii="Times New Roman"/>
          <w:b w:val="false"/>
          <w:i w:val="false"/>
          <w:color w:val="000000"/>
          <w:sz w:val="28"/>
        </w:rPr>
        <w:t>
      Бөлінген қосымша ақша қаражатына ТМККК-ні:</w:t>
      </w:r>
    </w:p>
    <w:p>
      <w:pPr>
        <w:spacing w:after="0"/>
        <w:ind w:left="0"/>
        <w:jc w:val="both"/>
      </w:pPr>
      <w:r>
        <w:rPr>
          <w:rFonts w:ascii="Times New Roman"/>
          <w:b w:val="false"/>
          <w:i w:val="false"/>
          <w:color w:val="000000"/>
          <w:sz w:val="28"/>
        </w:rPr>
        <w:t xml:space="preserve">
      тариф құны, оның ішінде Денсаулық туралы кодекстің 42-бабының </w:t>
      </w:r>
      <w:r>
        <w:rPr>
          <w:rFonts w:ascii="Times New Roman"/>
          <w:b w:val="false"/>
          <w:i w:val="false"/>
          <w:color w:val="000000"/>
          <w:sz w:val="28"/>
        </w:rPr>
        <w:t>2-тармағына</w:t>
      </w:r>
      <w:r>
        <w:rPr>
          <w:rFonts w:ascii="Times New Roman"/>
          <w:b w:val="false"/>
          <w:i w:val="false"/>
          <w:color w:val="000000"/>
          <w:sz w:val="28"/>
        </w:rPr>
        <w:t xml:space="preserve"> сәйкес айқындалған жоғары технологиялы медициналық қызметтердің түрлерін қайта қарау нәтижесінде ұлғайған; </w:t>
      </w:r>
    </w:p>
    <w:p>
      <w:pPr>
        <w:spacing w:after="0"/>
        <w:ind w:left="0"/>
        <w:jc w:val="both"/>
      </w:pPr>
      <w:r>
        <w:rPr>
          <w:rFonts w:ascii="Times New Roman"/>
          <w:b w:val="false"/>
          <w:i w:val="false"/>
          <w:color w:val="000000"/>
          <w:sz w:val="28"/>
        </w:rPr>
        <w:t>
      МСАК көрсететін денсаулық сақтау субъектісіне бекітілген халықтың санын және (немесе) жыныс-жас құрылымы өзгерген жағдайда тапсырыс берушілер қызметтер берушілерді таңдау рәсімін өткізбей;</w:t>
      </w:r>
    </w:p>
    <w:p>
      <w:pPr>
        <w:spacing w:after="0"/>
        <w:ind w:left="0"/>
        <w:jc w:val="both"/>
      </w:pPr>
      <w:r>
        <w:rPr>
          <w:rFonts w:ascii="Times New Roman"/>
          <w:b w:val="false"/>
          <w:i w:val="false"/>
          <w:color w:val="000000"/>
          <w:sz w:val="28"/>
        </w:rPr>
        <w:t xml:space="preserve">
      Қазақстан Республикасы Денсаулық сақтау және әлеуметтік даму министрінің міндетін атқарушының 2015 жылғы 29 мамырдағы № 429 бұйрығымен бекітілген Тегін медициналық көмектің кепілдік берілген көлемі шеңберінде іс-шаралар кешенін көрсетуге қатысатын денсаулық сақтау ұйымдарының қызметкерлерін көтермелеу </w:t>
      </w:r>
      <w:r>
        <w:rPr>
          <w:rFonts w:ascii="Times New Roman"/>
          <w:b w:val="false"/>
          <w:i w:val="false"/>
          <w:color w:val="000000"/>
          <w:sz w:val="28"/>
        </w:rPr>
        <w:t>қағидаларымен</w:t>
      </w:r>
      <w:r>
        <w:rPr>
          <w:rFonts w:ascii="Times New Roman"/>
          <w:b w:val="false"/>
          <w:i w:val="false"/>
          <w:color w:val="000000"/>
          <w:sz w:val="28"/>
        </w:rPr>
        <w:t xml:space="preserve"> айқындалған тәртіппен (Қазақстан Республикасының нормативтік құқықтық актілерін мемлекеттік тіркеу тізілімінде № 11526 болып тіркелген) түпкілікті нәтиженің қол жеткізілген индикаторларының негізінде МСАК көрсететін денсаулық сақтау субъектілерінің қызметкерлерін ынталандыруға сома өзгергенде;</w:t>
      </w:r>
    </w:p>
    <w:p>
      <w:pPr>
        <w:spacing w:after="0"/>
        <w:ind w:left="0"/>
        <w:jc w:val="both"/>
      </w:pPr>
      <w:r>
        <w:rPr>
          <w:rFonts w:ascii="Times New Roman"/>
          <w:b w:val="false"/>
          <w:i w:val="false"/>
          <w:color w:val="000000"/>
          <w:sz w:val="28"/>
        </w:rPr>
        <w:t>
      халықтың еркін таңдауы және (немесе) шұғыл және жедел медициналық көмектің өсуінің нәтижесінде ТМККК-ның көзделген көлемінен тыс көрсетілген медициналық қызметтерді өтеу үшін қосымша ақшалай қаражат бөлінген жағдайға;</w:t>
      </w:r>
    </w:p>
    <w:p>
      <w:pPr>
        <w:spacing w:after="0"/>
        <w:ind w:left="0"/>
        <w:jc w:val="both"/>
      </w:pPr>
      <w:r>
        <w:rPr>
          <w:rFonts w:ascii="Times New Roman"/>
          <w:b w:val="false"/>
          <w:i w:val="false"/>
          <w:color w:val="000000"/>
          <w:sz w:val="28"/>
        </w:rPr>
        <w:t>
      ТМККК шеңберінде қаржы лизингі шарттарында сатып алынған медициналық техника үшін лизинг төлемдерін өтеуге;</w:t>
      </w:r>
    </w:p>
    <w:p>
      <w:pPr>
        <w:spacing w:after="0"/>
        <w:ind w:left="0"/>
        <w:jc w:val="both"/>
      </w:pPr>
      <w:r>
        <w:rPr>
          <w:rFonts w:ascii="Times New Roman"/>
          <w:b w:val="false"/>
          <w:i w:val="false"/>
          <w:color w:val="000000"/>
          <w:sz w:val="28"/>
        </w:rPr>
        <w:t>
      тапсырыс берушінің қызметтердің қосымша көлемін көрсету қажеттілігін айқындауға;</w:t>
      </w:r>
    </w:p>
    <w:p>
      <w:pPr>
        <w:spacing w:after="0"/>
        <w:ind w:left="0"/>
        <w:jc w:val="both"/>
      </w:pPr>
      <w:r>
        <w:rPr>
          <w:rFonts w:ascii="Times New Roman"/>
          <w:b w:val="false"/>
          <w:i w:val="false"/>
          <w:color w:val="000000"/>
          <w:sz w:val="28"/>
        </w:rPr>
        <w:t>
      осы Қағидалармен әлеуетті қызметтер берушілерге қойылатын талаптарға сәйкес келетін жаңадан енгізілетін денсаулық сақтау объектілері үшін;</w:t>
      </w:r>
    </w:p>
    <w:p>
      <w:pPr>
        <w:spacing w:after="0"/>
        <w:ind w:left="0"/>
        <w:jc w:val="both"/>
      </w:pPr>
      <w:r>
        <w:rPr>
          <w:rFonts w:ascii="Times New Roman"/>
          <w:b w:val="false"/>
          <w:i w:val="false"/>
          <w:color w:val="000000"/>
          <w:sz w:val="28"/>
        </w:rPr>
        <w:t xml:space="preserve">
      пилоттық ұйымдар үшін тапсырыс беруші қызметтер берушіні таңдау рәсімдерін өткізбей орналыстырады. </w:t>
      </w:r>
    </w:p>
    <w:bookmarkStart w:name="z75" w:id="16"/>
    <w:p>
      <w:pPr>
        <w:spacing w:after="0"/>
        <w:ind w:left="0"/>
        <w:jc w:val="both"/>
      </w:pPr>
      <w:r>
        <w:rPr>
          <w:rFonts w:ascii="Times New Roman"/>
          <w:b w:val="false"/>
          <w:i w:val="false"/>
          <w:color w:val="000000"/>
          <w:sz w:val="28"/>
        </w:rPr>
        <w:t>
      6. Қосымша қаражатты бөлумен байланысты қызметтер берушіні ағымдағы қаржы жылының ішінде таңдау тапсырыс берушінің шешімі бойынша ағымдағы қаржы жылына ТМККК көрсетуге шарттар жасалған қызметтер берушілердің арасында және (немесе) жаңа қызметтер берушілерді тарта отырып жүзеге асырылады.</w:t>
      </w:r>
    </w:p>
    <w:bookmarkEnd w:id="16"/>
    <w:bookmarkStart w:name="z76" w:id="17"/>
    <w:p>
      <w:pPr>
        <w:spacing w:after="0"/>
        <w:ind w:left="0"/>
        <w:jc w:val="both"/>
      </w:pPr>
      <w:r>
        <w:rPr>
          <w:rFonts w:ascii="Times New Roman"/>
          <w:b w:val="false"/>
          <w:i w:val="false"/>
          <w:color w:val="000000"/>
          <w:sz w:val="28"/>
        </w:rPr>
        <w:t>
      7. Әлеуетті қызметтер берушіге қойылатын талаптар:</w:t>
      </w:r>
    </w:p>
    <w:bookmarkEnd w:id="17"/>
    <w:p>
      <w:pPr>
        <w:spacing w:after="0"/>
        <w:ind w:left="0"/>
        <w:jc w:val="both"/>
      </w:pPr>
      <w:r>
        <w:rPr>
          <w:rFonts w:ascii="Times New Roman"/>
          <w:b w:val="false"/>
          <w:i w:val="false"/>
          <w:color w:val="000000"/>
          <w:sz w:val="28"/>
        </w:rPr>
        <w:t>
      1) құқық қабілеттілігінің (заңды тұлғалар үшін), азаматтық әрекет қабілеттілігінің (жеке тұлғалар үшін) болуы;</w:t>
      </w:r>
    </w:p>
    <w:p>
      <w:pPr>
        <w:spacing w:after="0"/>
        <w:ind w:left="0"/>
        <w:jc w:val="both"/>
      </w:pPr>
      <w:r>
        <w:rPr>
          <w:rFonts w:ascii="Times New Roman"/>
          <w:b w:val="false"/>
          <w:i w:val="false"/>
          <w:color w:val="000000"/>
          <w:sz w:val="28"/>
        </w:rPr>
        <w:t>
      2) төлем қабілеттілігінің болуы, салық берешегінің болмауы;</w:t>
      </w:r>
    </w:p>
    <w:p>
      <w:pPr>
        <w:spacing w:after="0"/>
        <w:ind w:left="0"/>
        <w:jc w:val="both"/>
      </w:pPr>
      <w:r>
        <w:rPr>
          <w:rFonts w:ascii="Times New Roman"/>
          <w:b w:val="false"/>
          <w:i w:val="false"/>
          <w:color w:val="000000"/>
          <w:sz w:val="28"/>
        </w:rPr>
        <w:t>
      3) банкроттық не тарату рәсіміне жатпауы;</w:t>
      </w:r>
    </w:p>
    <w:p>
      <w:pPr>
        <w:spacing w:after="0"/>
        <w:ind w:left="0"/>
        <w:jc w:val="both"/>
      </w:pPr>
      <w:r>
        <w:rPr>
          <w:rFonts w:ascii="Times New Roman"/>
          <w:b w:val="false"/>
          <w:i w:val="false"/>
          <w:color w:val="000000"/>
          <w:sz w:val="28"/>
        </w:rPr>
        <w:t>
      4) материалдық және еңбек ресурстарының болуы.</w:t>
      </w:r>
    </w:p>
    <w:bookmarkStart w:name="z77" w:id="18"/>
    <w:p>
      <w:pPr>
        <w:spacing w:after="0"/>
        <w:ind w:left="0"/>
        <w:jc w:val="both"/>
      </w:pPr>
      <w:r>
        <w:rPr>
          <w:rFonts w:ascii="Times New Roman"/>
          <w:b w:val="false"/>
          <w:i w:val="false"/>
          <w:color w:val="000000"/>
          <w:sz w:val="28"/>
        </w:rPr>
        <w:t xml:space="preserve">
      8. Денсаулық сақтау саласында аккредиттелген әлеуетті қызметтер берушілер ТМККК қызметтерін көрсетуде шарт жасауға басым құқыққа ие. </w:t>
      </w:r>
    </w:p>
    <w:bookmarkEnd w:id="18"/>
    <w:bookmarkStart w:name="z6" w:id="19"/>
    <w:p>
      <w:pPr>
        <w:spacing w:after="0"/>
        <w:ind w:left="0"/>
        <w:jc w:val="left"/>
      </w:pPr>
      <w:r>
        <w:rPr>
          <w:rFonts w:ascii="Times New Roman"/>
          <w:b/>
          <w:i w:val="false"/>
          <w:color w:val="000000"/>
        </w:rPr>
        <w:t xml:space="preserve"> 2-параграф. ТМККК қызметтер берушісін таңдау және ТМККК орналастыру</w:t>
      </w:r>
    </w:p>
    <w:bookmarkEnd w:id="19"/>
    <w:bookmarkStart w:name="z78" w:id="20"/>
    <w:p>
      <w:pPr>
        <w:spacing w:after="0"/>
        <w:ind w:left="0"/>
        <w:jc w:val="both"/>
      </w:pPr>
      <w:r>
        <w:rPr>
          <w:rFonts w:ascii="Times New Roman"/>
          <w:b w:val="false"/>
          <w:i w:val="false"/>
          <w:color w:val="000000"/>
          <w:sz w:val="28"/>
        </w:rPr>
        <w:t xml:space="preserve">
      9. Тапсырыс беруші ТМККК әлеуетті қызметтер берушілерді ТМККК қызметін көрсету бойынша қызмет берушілерді тандау басталуы туралы қатысуға өтінімдерді қабылдаудың соңғы күніне 5 (бес) жұмыс күн қалғанда осы Қағидалардың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хабарлама беру жолымен хабарлайды, ол астананың, республикалық маңызы бар қаланың, тиісті облыстың аумағында таралатын мерзімді баспасөз басылымында және әкім интернет-ресурсында жариялайды.</w:t>
      </w:r>
    </w:p>
    <w:bookmarkEnd w:id="20"/>
    <w:bookmarkStart w:name="z79" w:id="21"/>
    <w:p>
      <w:pPr>
        <w:spacing w:after="0"/>
        <w:ind w:left="0"/>
        <w:jc w:val="both"/>
      </w:pPr>
      <w:r>
        <w:rPr>
          <w:rFonts w:ascii="Times New Roman"/>
          <w:b w:val="false"/>
          <w:i w:val="false"/>
          <w:color w:val="000000"/>
          <w:sz w:val="28"/>
        </w:rPr>
        <w:t xml:space="preserve">
      10. ТМККК қызметін көрсету бойынша қызмет берушілерді тандау рәсіміне қатысуға тапсырыс беруші анықтаған мерзімінде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нысаны бойынша қатысуға өтінім ұсынады.</w:t>
      </w:r>
    </w:p>
    <w:bookmarkEnd w:id="21"/>
    <w:p>
      <w:pPr>
        <w:spacing w:after="0"/>
        <w:ind w:left="0"/>
        <w:jc w:val="both"/>
      </w:pPr>
      <w:r>
        <w:rPr>
          <w:rFonts w:ascii="Times New Roman"/>
          <w:b w:val="false"/>
          <w:i w:val="false"/>
          <w:color w:val="000000"/>
          <w:sz w:val="28"/>
        </w:rPr>
        <w:t>
      Өтінімге әлеуетті қызмет берушінің мынадай құжаттар қоса беріледі:</w:t>
      </w:r>
    </w:p>
    <w:p>
      <w:pPr>
        <w:spacing w:after="0"/>
        <w:ind w:left="0"/>
        <w:jc w:val="both"/>
      </w:pPr>
      <w:r>
        <w:rPr>
          <w:rFonts w:ascii="Times New Roman"/>
          <w:b w:val="false"/>
          <w:i w:val="false"/>
          <w:color w:val="000000"/>
          <w:sz w:val="28"/>
        </w:rPr>
        <w:t>
      1) нотарилды куәландырылған көшірмелері:</w:t>
      </w:r>
    </w:p>
    <w:p>
      <w:pPr>
        <w:spacing w:after="0"/>
        <w:ind w:left="0"/>
        <w:jc w:val="both"/>
      </w:pPr>
      <w:r>
        <w:rPr>
          <w:rFonts w:ascii="Times New Roman"/>
          <w:b w:val="false"/>
          <w:i w:val="false"/>
          <w:color w:val="000000"/>
          <w:sz w:val="28"/>
        </w:rPr>
        <w:t>
      заңды тұлғаны мемлекеттік тіркеу (қайта тіркеу) туралы куәліктің немесе анықтаманың (анықтаманың электрондық нысанын нотариат куәландырмайды);</w:t>
      </w:r>
    </w:p>
    <w:p>
      <w:pPr>
        <w:spacing w:after="0"/>
        <w:ind w:left="0"/>
        <w:jc w:val="both"/>
      </w:pPr>
      <w:r>
        <w:rPr>
          <w:rFonts w:ascii="Times New Roman"/>
          <w:b w:val="false"/>
          <w:i w:val="false"/>
          <w:color w:val="000000"/>
          <w:sz w:val="28"/>
        </w:rPr>
        <w:t>
      тиісті мемлекеттік орган берген, заңды тұлға құрмай кәсіпкерлік қызметті жүзеге асыруға құқық беретін құжаттың (жеке тұлға үшін);</w:t>
      </w:r>
    </w:p>
    <w:p>
      <w:pPr>
        <w:spacing w:after="0"/>
        <w:ind w:left="0"/>
        <w:jc w:val="both"/>
      </w:pPr>
      <w:r>
        <w:rPr>
          <w:rFonts w:ascii="Times New Roman"/>
          <w:b w:val="false"/>
          <w:i w:val="false"/>
          <w:color w:val="000000"/>
          <w:sz w:val="28"/>
        </w:rPr>
        <w:t>
      сенімгерлік басқару шарттарының (бар болса);</w:t>
      </w:r>
    </w:p>
    <w:p>
      <w:pPr>
        <w:spacing w:after="0"/>
        <w:ind w:left="0"/>
        <w:jc w:val="both"/>
      </w:pPr>
      <w:r>
        <w:rPr>
          <w:rFonts w:ascii="Times New Roman"/>
          <w:b w:val="false"/>
          <w:i w:val="false"/>
          <w:color w:val="000000"/>
          <w:sz w:val="28"/>
        </w:rPr>
        <w:t>
      мәлімделген медициналық қызмет көрсетуге арналған құқығын растайтын медициналық қызметпен айналысуға және тапсырыс беруші қызмет берушіні тандау рәсімін жүзеге асыру туралы хабарламада көрсеткен әкімшілік-аумақтық бірліктерде оларды көрсету орны бойынша әлеуетті қызмет берушінің өндірістік базасын орналастыруға лицензиялар және оның қосымшаларының (электрондық лицензияны және оған қосымшаларды нотариат куәландырмайды);</w:t>
      </w:r>
    </w:p>
    <w:p>
      <w:pPr>
        <w:spacing w:after="0"/>
        <w:ind w:left="0"/>
        <w:jc w:val="both"/>
      </w:pPr>
      <w:r>
        <w:rPr>
          <w:rFonts w:ascii="Times New Roman"/>
          <w:b w:val="false"/>
          <w:i w:val="false"/>
          <w:color w:val="000000"/>
          <w:sz w:val="28"/>
        </w:rPr>
        <w:t>
      2) мыналардың көшірмелері:</w:t>
      </w:r>
    </w:p>
    <w:p>
      <w:pPr>
        <w:spacing w:after="0"/>
        <w:ind w:left="0"/>
        <w:jc w:val="both"/>
      </w:pPr>
      <w:r>
        <w:rPr>
          <w:rFonts w:ascii="Times New Roman"/>
          <w:b w:val="false"/>
          <w:i w:val="false"/>
          <w:color w:val="000000"/>
          <w:sz w:val="28"/>
        </w:rPr>
        <w:t>
      жеке басын куәландыратын құжаттың (жеке тұлға үшін);</w:t>
      </w:r>
    </w:p>
    <w:p>
      <w:pPr>
        <w:spacing w:after="0"/>
        <w:ind w:left="0"/>
        <w:jc w:val="both"/>
      </w:pPr>
      <w:r>
        <w:rPr>
          <w:rFonts w:ascii="Times New Roman"/>
          <w:b w:val="false"/>
          <w:i w:val="false"/>
          <w:color w:val="000000"/>
          <w:sz w:val="28"/>
        </w:rPr>
        <w:t>
      жарғының (жарғыда ұйымдастырушылар, қатысушылар немесе акционерлердің құрамы қөрсетілмеген жағдайда ұйымдастырушылар, қатысушылар құрамы туралы үзіндісі немесе құрылтай шартының нотариалды куәландырылған көшірмесі немесе акция ұстаушы тізімінен үзіндіні ұсынады);</w:t>
      </w:r>
    </w:p>
    <w:p>
      <w:pPr>
        <w:spacing w:after="0"/>
        <w:ind w:left="0"/>
        <w:jc w:val="both"/>
      </w:pPr>
      <w:r>
        <w:rPr>
          <w:rFonts w:ascii="Times New Roman"/>
          <w:b w:val="false"/>
          <w:i w:val="false"/>
          <w:color w:val="000000"/>
          <w:sz w:val="28"/>
        </w:rPr>
        <w:t xml:space="preserve">
      денсаулық сақтау саласындағы аккредиттеу туралы куәліктің (бар болса); </w:t>
      </w:r>
    </w:p>
    <w:p>
      <w:pPr>
        <w:spacing w:after="0"/>
        <w:ind w:left="0"/>
        <w:jc w:val="both"/>
      </w:pPr>
      <w:r>
        <w:rPr>
          <w:rFonts w:ascii="Times New Roman"/>
          <w:b w:val="false"/>
          <w:i w:val="false"/>
          <w:color w:val="000000"/>
          <w:sz w:val="28"/>
        </w:rPr>
        <w:t xml:space="preserve">
      ҚДСК АД Денсаулық туралы кодекстің </w:t>
      </w:r>
      <w:r>
        <w:rPr>
          <w:rFonts w:ascii="Times New Roman"/>
          <w:b w:val="false"/>
          <w:i w:val="false"/>
          <w:color w:val="000000"/>
          <w:sz w:val="28"/>
        </w:rPr>
        <w:t>42-бабында</w:t>
      </w:r>
      <w:r>
        <w:rPr>
          <w:rFonts w:ascii="Times New Roman"/>
          <w:b w:val="false"/>
          <w:i w:val="false"/>
          <w:color w:val="000000"/>
          <w:sz w:val="28"/>
        </w:rPr>
        <w:t xml:space="preserve"> айқындалған тәртіппен медициналық ұйымның жоғары технологиялы медициналық қызметтер көрсетуге өткізілген бағалау қорытындысының (консультациялық-диагностикалық, стационарлық және стационарды алмастыратын медициналық көмек көрсетуге өтінім берген жағдайда);</w:t>
      </w:r>
    </w:p>
    <w:p>
      <w:pPr>
        <w:spacing w:after="0"/>
        <w:ind w:left="0"/>
        <w:jc w:val="both"/>
      </w:pPr>
      <w:r>
        <w:rPr>
          <w:rFonts w:ascii="Times New Roman"/>
          <w:b w:val="false"/>
          <w:i w:val="false"/>
          <w:color w:val="000000"/>
          <w:sz w:val="28"/>
        </w:rPr>
        <w:t xml:space="preserve">
      Қазақстан Республикасы Денсаулық сақтау және әлеуметтік даму министрінің 2015 жылғы 29 маусымдағы № 534 бұйрығымен бекітілген Тіндерді (тіннің бөлігін) және (немесе) ағзаларды (ағзалардың бөлігін) алу, дайындау, сақтау, консервациялау, тасымалдау және тіндерді (тіннің бөлігін) және (немесе) ағзаларды (ағзалардың бөлігін) транспланттау жөніндегі денсаулық сақтау ұйымдарының тізбесін қалыптастыру </w:t>
      </w:r>
      <w:r>
        <w:rPr>
          <w:rFonts w:ascii="Times New Roman"/>
          <w:b w:val="false"/>
          <w:i w:val="false"/>
          <w:color w:val="000000"/>
          <w:sz w:val="28"/>
        </w:rPr>
        <w:t>қағидаларымен</w:t>
      </w:r>
      <w:r>
        <w:rPr>
          <w:rFonts w:ascii="Times New Roman"/>
          <w:b w:val="false"/>
          <w:i w:val="false"/>
          <w:color w:val="000000"/>
          <w:sz w:val="28"/>
        </w:rPr>
        <w:t xml:space="preserve"> айқындалған тәртіппен (Қазақстан Республикасының нормативтік құқықтық актілерін мемлекеттік тіркеу тізілімінде № 11743 болып тіркелген) әлеуетті қызметтер берушіні тіндерді (тіндердің бөліктерін) немесе ағзалар (ағзалардың бөліктерін) алу, дайындау, сақтау, консервациялау, тасымалдау бойынша денсаулық сақтау ұйымдарының тізбесіне қосу туралы уәкілетті орган шешімінің көшірмелерін (жоғары техникалық медициналық қызметін (бұдан әрі – ЖТМҚ) көрсету бойынша қатысуға өтінім берген жағдайда);</w:t>
      </w:r>
    </w:p>
    <w:p>
      <w:pPr>
        <w:spacing w:after="0"/>
        <w:ind w:left="0"/>
        <w:jc w:val="both"/>
      </w:pPr>
      <w:r>
        <w:rPr>
          <w:rFonts w:ascii="Times New Roman"/>
          <w:b w:val="false"/>
          <w:i w:val="false"/>
          <w:color w:val="000000"/>
          <w:sz w:val="28"/>
        </w:rPr>
        <w:t>
      3) ағымдағы кезеңге арналған кредиторлық берешек туралы ақпарат;</w:t>
      </w:r>
    </w:p>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медициналық білімі бар медицина қызметкерлерінің біліктілігі туралы мәліметтер (Қазақстан Республикасы Денсаулық сақтау және әлеуметтік даму министрінің 2015 жылғы 10 наурыздағы № 127 бұйрығымен бекітілген Денсаулық сақтау саласындағы аккредиттеу </w:t>
      </w:r>
      <w:r>
        <w:rPr>
          <w:rFonts w:ascii="Times New Roman"/>
          <w:b w:val="false"/>
          <w:i w:val="false"/>
          <w:color w:val="000000"/>
          <w:sz w:val="28"/>
        </w:rPr>
        <w:t>қағидаларына</w:t>
      </w:r>
      <w:r>
        <w:rPr>
          <w:rFonts w:ascii="Times New Roman"/>
          <w:b w:val="false"/>
          <w:i w:val="false"/>
          <w:color w:val="000000"/>
          <w:sz w:val="28"/>
        </w:rPr>
        <w:t xml:space="preserve"> сәйкес (Қазақстан Республикасының нормативтік құқықтық актілерін мемлекеттік тіркеу тізілімінде № 10735 болып тіркелген) берілген аккредиттеу туралы куәлік болған жағдайда бұл мәліметтер ұсынылмайды);</w:t>
      </w:r>
    </w:p>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медициналық көмектің түрлері мен нысандары туралы мәліметтер;</w:t>
      </w:r>
    </w:p>
    <w:p>
      <w:pPr>
        <w:spacing w:after="0"/>
        <w:ind w:left="0"/>
        <w:jc w:val="both"/>
      </w:pPr>
      <w:r>
        <w:rPr>
          <w:rFonts w:ascii="Times New Roman"/>
          <w:b w:val="false"/>
          <w:i w:val="false"/>
          <w:color w:val="000000"/>
          <w:sz w:val="28"/>
        </w:rPr>
        <w:t>
      6) МСАК қызметін көрсететін Қазақстан Республикасы азаматтары және оралмандарды денсаулық сақтау субъектілеріне бекіту кампаниясының қорытындылары бойынша шешім;</w:t>
      </w:r>
    </w:p>
    <w:p>
      <w:pPr>
        <w:spacing w:after="0"/>
        <w:ind w:left="0"/>
        <w:jc w:val="both"/>
      </w:pPr>
      <w:r>
        <w:rPr>
          <w:rFonts w:ascii="Times New Roman"/>
          <w:b w:val="false"/>
          <w:i w:val="false"/>
          <w:color w:val="000000"/>
          <w:sz w:val="28"/>
        </w:rPr>
        <w:t xml:space="preserve">
      7)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төсек қоры туралы мәліметтер;</w:t>
      </w:r>
    </w:p>
    <w:p>
      <w:pPr>
        <w:spacing w:after="0"/>
        <w:ind w:left="0"/>
        <w:jc w:val="both"/>
      </w:pPr>
      <w:r>
        <w:rPr>
          <w:rFonts w:ascii="Times New Roman"/>
          <w:b w:val="false"/>
          <w:i w:val="false"/>
          <w:color w:val="000000"/>
          <w:sz w:val="28"/>
        </w:rPr>
        <w:t xml:space="preserve">
      8)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медициналық техниканың болуы туралы мәліметтер қоса беріледі.</w:t>
      </w:r>
    </w:p>
    <w:p>
      <w:pPr>
        <w:spacing w:after="0"/>
        <w:ind w:left="0"/>
        <w:jc w:val="both"/>
      </w:pPr>
      <w:r>
        <w:rPr>
          <w:rFonts w:ascii="Times New Roman"/>
          <w:b w:val="false"/>
          <w:i w:val="false"/>
          <w:color w:val="000000"/>
          <w:sz w:val="28"/>
        </w:rPr>
        <w:t>
      Қазақстан Республикасының резиденті болып табылмайтын әлеуетті қызметтер беруші осы Қағидалардың 7-тармағына сәйкес оның әлеуетті қызметтер берушіге қойылатын талаптарға сәйкестігін растау үшін осы тармақпен көзделген құжаттарды ұсынады.</w:t>
      </w:r>
    </w:p>
    <w:p>
      <w:pPr>
        <w:spacing w:after="0"/>
        <w:ind w:left="0"/>
        <w:jc w:val="both"/>
      </w:pPr>
      <w:r>
        <w:rPr>
          <w:rFonts w:ascii="Times New Roman"/>
          <w:b w:val="false"/>
          <w:i w:val="false"/>
          <w:color w:val="000000"/>
          <w:sz w:val="28"/>
        </w:rPr>
        <w:t>
      Қатысуға берілген өтінімге және оған қоса берілетін құжаттарға әлеуетті қызметтер берушідің басшысы қол қояды.</w:t>
      </w:r>
    </w:p>
    <w:p>
      <w:pPr>
        <w:spacing w:after="0"/>
        <w:ind w:left="0"/>
        <w:jc w:val="both"/>
      </w:pPr>
      <w:r>
        <w:rPr>
          <w:rFonts w:ascii="Times New Roman"/>
          <w:b w:val="false"/>
          <w:i w:val="false"/>
          <w:color w:val="000000"/>
          <w:sz w:val="28"/>
        </w:rPr>
        <w:t>
      Қатысуға берілген өтінімді және оған қоса берілетін құжаттарды әлеуетті қызметтер беруші берген, басшының қолымен расталған және мөрімен бекітілген (бар болса), қатысуға өтінім беру құқығына сенімхаттың негізінде әлеуетті қызметтер берушінің сенім білдірілген тұлғасының ұсынуына жол беріледі.</w:t>
      </w:r>
    </w:p>
    <w:bookmarkStart w:name="z80" w:id="22"/>
    <w:p>
      <w:pPr>
        <w:spacing w:after="0"/>
        <w:ind w:left="0"/>
        <w:jc w:val="both"/>
      </w:pPr>
      <w:r>
        <w:rPr>
          <w:rFonts w:ascii="Times New Roman"/>
          <w:b w:val="false"/>
          <w:i w:val="false"/>
          <w:color w:val="000000"/>
          <w:sz w:val="28"/>
        </w:rPr>
        <w:t>
      11. Тапсырыс беруші ТМККК қызметін көрсету бойынша құрамында бес адамнан кем емес қызмет берушілерді тандау комиссиясын (бұдан әрі – қызмет берушіні тандау жөніндегі комиссия) құрайды. Комиссия құрамына науқастар, медициналық қызметкерлер және осы аймақта орналасқан денсаулық сақтау субъектілері мүддесін білдіретін ДСБ (егер ҚДСК АД тапсырыс беруші болса), ҚДСК АД және МҚАК АД (егер ДСБ тапсырыс беруші болса) үкіметтік емес ұйымдарының өкілдері кіреді.</w:t>
      </w:r>
    </w:p>
    <w:bookmarkEnd w:id="22"/>
    <w:bookmarkStart w:name="z81" w:id="23"/>
    <w:p>
      <w:pPr>
        <w:spacing w:after="0"/>
        <w:ind w:left="0"/>
        <w:jc w:val="both"/>
      </w:pPr>
      <w:r>
        <w:rPr>
          <w:rFonts w:ascii="Times New Roman"/>
          <w:b w:val="false"/>
          <w:i w:val="false"/>
          <w:color w:val="000000"/>
          <w:sz w:val="28"/>
        </w:rPr>
        <w:t>
      12. Қызмет берушіні тандау жөніндегі комиссияның төрағасы тапсырыс берушінің бірінші басшысы болып табылады.</w:t>
      </w:r>
    </w:p>
    <w:bookmarkEnd w:id="23"/>
    <w:bookmarkStart w:name="z82" w:id="24"/>
    <w:p>
      <w:pPr>
        <w:spacing w:after="0"/>
        <w:ind w:left="0"/>
        <w:jc w:val="both"/>
      </w:pPr>
      <w:r>
        <w:rPr>
          <w:rFonts w:ascii="Times New Roman"/>
          <w:b w:val="false"/>
          <w:i w:val="false"/>
          <w:color w:val="000000"/>
          <w:sz w:val="28"/>
        </w:rPr>
        <w:t>
      13. Қызмет берушіні тандау жөніндегі комиссияның ұйымдастырушылық қызметін комиссияның хатшысы қамтамасыз етеді, ол тапсырыс берушінің лауазымды тұлғаларының қатарынан айқындалады. Комиссияның хатшысы комиссия мүшесі болып табылмайды және оның комиссия шешім қабылдаған кезде дауыс беру құқығы болмайды.</w:t>
      </w:r>
    </w:p>
    <w:bookmarkEnd w:id="24"/>
    <w:bookmarkStart w:name="z83" w:id="25"/>
    <w:p>
      <w:pPr>
        <w:spacing w:after="0"/>
        <w:ind w:left="0"/>
        <w:jc w:val="both"/>
      </w:pPr>
      <w:r>
        <w:rPr>
          <w:rFonts w:ascii="Times New Roman"/>
          <w:b w:val="false"/>
          <w:i w:val="false"/>
          <w:color w:val="000000"/>
          <w:sz w:val="28"/>
        </w:rPr>
        <w:t>
      14. Әлеуеттті қызметтер беруші немесе оның өкілі сенімхат бойынша қатысуға өтінімді комиссияның хатшысына тігілген түрде, нөмірленген парақтар бүлінулерсіз, тузетулерсіз мен жөндеулерсіз береді, бұл ретте соңғы парағы басшының қолымен куәландырылады және мөрмен бекітіледі.</w:t>
      </w:r>
    </w:p>
    <w:bookmarkEnd w:id="25"/>
    <w:bookmarkStart w:name="z84" w:id="26"/>
    <w:p>
      <w:pPr>
        <w:spacing w:after="0"/>
        <w:ind w:left="0"/>
        <w:jc w:val="both"/>
      </w:pPr>
      <w:r>
        <w:rPr>
          <w:rFonts w:ascii="Times New Roman"/>
          <w:b w:val="false"/>
          <w:i w:val="false"/>
          <w:color w:val="000000"/>
          <w:sz w:val="28"/>
        </w:rPr>
        <w:t>
      15. Қызмет берушіні тандау жөніндегі комиссия хатшысы қатысуға өтінімдерді тіркеу журналына тіркейді, бұл ретте журналдың соңғы парағы басшының қолымен куәландырылады және мөрмен бекітіледі.</w:t>
      </w:r>
    </w:p>
    <w:bookmarkEnd w:id="26"/>
    <w:bookmarkStart w:name="z85" w:id="27"/>
    <w:p>
      <w:pPr>
        <w:spacing w:after="0"/>
        <w:ind w:left="0"/>
        <w:jc w:val="both"/>
      </w:pPr>
      <w:r>
        <w:rPr>
          <w:rFonts w:ascii="Times New Roman"/>
          <w:b w:val="false"/>
          <w:i w:val="false"/>
          <w:color w:val="000000"/>
          <w:sz w:val="28"/>
        </w:rPr>
        <w:t>
      16. Әлеуетті қызметтер берушіге қатысуға берілген өтінімді тіркегеннен кейін комиссияның хатшысы:</w:t>
      </w:r>
    </w:p>
    <w:bookmarkEnd w:id="27"/>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құжаттарды қабылдау туралы қолхат.</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w:t>
      </w:r>
    </w:p>
    <w:p>
      <w:pPr>
        <w:spacing w:after="0"/>
        <w:ind w:left="0"/>
        <w:jc w:val="both"/>
      </w:pPr>
      <w:r>
        <w:rPr>
          <w:rFonts w:ascii="Times New Roman"/>
          <w:b w:val="false"/>
          <w:i w:val="false"/>
          <w:color w:val="000000"/>
          <w:sz w:val="28"/>
        </w:rPr>
        <w:t>
      1) қатысуға берілген өтінім және оған қоса берілетін құжаттар тиісінше ресімделмеген;</w:t>
      </w:r>
    </w:p>
    <w:p>
      <w:pPr>
        <w:spacing w:after="0"/>
        <w:ind w:left="0"/>
        <w:jc w:val="both"/>
      </w:pPr>
      <w:r>
        <w:rPr>
          <w:rFonts w:ascii="Times New Roman"/>
          <w:b w:val="false"/>
          <w:i w:val="false"/>
          <w:color w:val="000000"/>
          <w:sz w:val="28"/>
        </w:rPr>
        <w:t>
      2) қатысуға берілген өтінімде осы Қағидалардың 10-тармағында көзделген тізбе бойынша құжаттардың толық пакеті ұсынылмаған жағдайда құжаттарды қабылдаудан бас тарту туралы қолхат береді.</w:t>
      </w:r>
    </w:p>
    <w:p>
      <w:pPr>
        <w:spacing w:after="0"/>
        <w:ind w:left="0"/>
        <w:jc w:val="both"/>
      </w:pPr>
      <w:r>
        <w:rPr>
          <w:rFonts w:ascii="Times New Roman"/>
          <w:b w:val="false"/>
          <w:i w:val="false"/>
          <w:color w:val="000000"/>
          <w:sz w:val="28"/>
        </w:rPr>
        <w:t>
      Әлеуетті қызмет беруші осы тармақтың 1) және 2) тармақшаларында көзделген негіздер бойынша қабылдаудан бас тарту себептерін жойған жағдайда оларды ұсынудың соңғы мерзімі аяқталғанға дейін қатысуға арналған өтінімді қайта ұсынуға құқылы.</w:t>
      </w:r>
    </w:p>
    <w:bookmarkStart w:name="z86" w:id="28"/>
    <w:p>
      <w:pPr>
        <w:spacing w:after="0"/>
        <w:ind w:left="0"/>
        <w:jc w:val="both"/>
      </w:pPr>
      <w:r>
        <w:rPr>
          <w:rFonts w:ascii="Times New Roman"/>
          <w:b w:val="false"/>
          <w:i w:val="false"/>
          <w:color w:val="000000"/>
          <w:sz w:val="28"/>
        </w:rPr>
        <w:t>
      17. Қызмет берушіні тандау жөніндегі комиссияның хатшысы қызметтер берушіні таңдау рәсімін өткізу күніне кемінде үш күн қалғанда комиссияның мүшелерін және байқаушыларды комиссия отырысының мерзімдері туралы еркін нысанда хабарлайды.</w:t>
      </w:r>
    </w:p>
    <w:bookmarkEnd w:id="28"/>
    <w:bookmarkStart w:name="z87" w:id="29"/>
    <w:p>
      <w:pPr>
        <w:spacing w:after="0"/>
        <w:ind w:left="0"/>
        <w:jc w:val="both"/>
      </w:pPr>
      <w:r>
        <w:rPr>
          <w:rFonts w:ascii="Times New Roman"/>
          <w:b w:val="false"/>
          <w:i w:val="false"/>
          <w:color w:val="000000"/>
          <w:sz w:val="28"/>
        </w:rPr>
        <w:t>
      18. Комиссия қатысуға берілген өтінімді тапсырыс беруші айқындаған ұсынудың соңғы мерзімі аяқталғаннан күннен бастап үш жұмыс күні ішінде қатысуға берілген өтінімдерді қарайды және тиісті жылға ТМККК көрсетуге қатысу үшін әлеуетті қызметтер берушіге осы Қағидалардың қойылған талаптарға сәйкестігі (сәйкессіздігі) туралы шешім қабылдайды.</w:t>
      </w:r>
    </w:p>
    <w:bookmarkEnd w:id="29"/>
    <w:p>
      <w:pPr>
        <w:spacing w:after="0"/>
        <w:ind w:left="0"/>
        <w:jc w:val="both"/>
      </w:pPr>
      <w:r>
        <w:rPr>
          <w:rFonts w:ascii="Times New Roman"/>
          <w:b w:val="false"/>
          <w:i w:val="false"/>
          <w:color w:val="000000"/>
          <w:sz w:val="28"/>
        </w:rPr>
        <w:t>
      Қызметтер берушіні таңдау комиссияның қатысуға өтініммен қоса берілген құжаттарды осы Қағидалары қойылған талаптарының сәйкестігіне келтіруге бағытталған кандай да әрекеттер жасауға рұқсат етілмейді.</w:t>
      </w:r>
    </w:p>
    <w:bookmarkStart w:name="z88" w:id="30"/>
    <w:p>
      <w:pPr>
        <w:spacing w:after="0"/>
        <w:ind w:left="0"/>
        <w:jc w:val="both"/>
      </w:pPr>
      <w:r>
        <w:rPr>
          <w:rFonts w:ascii="Times New Roman"/>
          <w:b w:val="false"/>
          <w:i w:val="false"/>
          <w:color w:val="000000"/>
          <w:sz w:val="28"/>
        </w:rPr>
        <w:t>
      19. Комиссияның отырысы оған комиссия мүшелерінің жалпы санының басым көпшілігі қатысса, заңды болып табылады.</w:t>
      </w:r>
    </w:p>
    <w:bookmarkEnd w:id="30"/>
    <w:bookmarkStart w:name="z89" w:id="31"/>
    <w:p>
      <w:pPr>
        <w:spacing w:after="0"/>
        <w:ind w:left="0"/>
        <w:jc w:val="both"/>
      </w:pPr>
      <w:r>
        <w:rPr>
          <w:rFonts w:ascii="Times New Roman"/>
          <w:b w:val="false"/>
          <w:i w:val="false"/>
          <w:color w:val="000000"/>
          <w:sz w:val="28"/>
        </w:rPr>
        <w:t>
      20. Қызмет берушіні тандау жөніндегі комиссияның отырысында қатысуға берілген өтінімді қарау барысында комиссияның хатшысы комиссияның мүшелеріне және басқа қатысып отырған адамдарға ұсынылған қатысуға берілген өтінімдерді және оларға қоса берілген құжаттарды атайды.</w:t>
      </w:r>
    </w:p>
    <w:bookmarkEnd w:id="31"/>
    <w:bookmarkStart w:name="z90" w:id="32"/>
    <w:p>
      <w:pPr>
        <w:spacing w:after="0"/>
        <w:ind w:left="0"/>
        <w:jc w:val="both"/>
      </w:pPr>
      <w:r>
        <w:rPr>
          <w:rFonts w:ascii="Times New Roman"/>
          <w:b w:val="false"/>
          <w:i w:val="false"/>
          <w:color w:val="000000"/>
          <w:sz w:val="28"/>
        </w:rPr>
        <w:t>
      21. Әлеуетті қызметтер берушінің банкрот және (немесе) жою рәсімдеріне жатпау сәйкестігін нақтылау қажеттілігі кезінде қызмет берушіні тандау жөніндегі комиссия банкрот және (немесе) жою рәсімдерін өткізуге бақылауды жүзеге асыратын уәкілетті органның интернет-ресурсында орналастырылған ақпаратты қарайды.</w:t>
      </w:r>
    </w:p>
    <w:bookmarkEnd w:id="32"/>
    <w:bookmarkStart w:name="z91" w:id="33"/>
    <w:p>
      <w:pPr>
        <w:spacing w:after="0"/>
        <w:ind w:left="0"/>
        <w:jc w:val="both"/>
      </w:pPr>
      <w:r>
        <w:rPr>
          <w:rFonts w:ascii="Times New Roman"/>
          <w:b w:val="false"/>
          <w:i w:val="false"/>
          <w:color w:val="000000"/>
          <w:sz w:val="28"/>
        </w:rPr>
        <w:t>
      22. Қызмет берушіні тандау жөніндегі комиссияның шешімі ашық дауыс беру арқылы қабылданады және егер оған отырысқа қатысып отырған комиссия мүшелерінің жалпы санының басым көпшілігі дауыс берсе, қабылданды деп есептеледі. Дауыстар тең болған жағдайда, комиссияның төрағасы, ол болмаған жағдайда, комиссия отырысының төрағасы дауыс берген комиссия мүшелерінің шешімі қабылданды деп саналады.</w:t>
      </w:r>
    </w:p>
    <w:bookmarkEnd w:id="33"/>
    <w:p>
      <w:pPr>
        <w:spacing w:after="0"/>
        <w:ind w:left="0"/>
        <w:jc w:val="both"/>
      </w:pPr>
      <w:r>
        <w:rPr>
          <w:rFonts w:ascii="Times New Roman"/>
          <w:b w:val="false"/>
          <w:i w:val="false"/>
          <w:color w:val="000000"/>
          <w:sz w:val="28"/>
        </w:rPr>
        <w:t>
      Комиссияның шешімімен келіспеген жағдайда комиссияның мүшесі дәлелді пікірін жазбаша түрде білдіреді.</w:t>
      </w:r>
    </w:p>
    <w:bookmarkStart w:name="z92" w:id="34"/>
    <w:p>
      <w:pPr>
        <w:spacing w:after="0"/>
        <w:ind w:left="0"/>
        <w:jc w:val="both"/>
      </w:pPr>
      <w:r>
        <w:rPr>
          <w:rFonts w:ascii="Times New Roman"/>
          <w:b w:val="false"/>
          <w:i w:val="false"/>
          <w:color w:val="000000"/>
          <w:sz w:val="28"/>
        </w:rPr>
        <w:t xml:space="preserve">
      23. Қызмет берушіні тандау жөніндегі комиссияның шешімі осы Қағидалардың </w:t>
      </w:r>
      <w:r>
        <w:rPr>
          <w:rFonts w:ascii="Times New Roman"/>
          <w:b w:val="false"/>
          <w:i w:val="false"/>
          <w:color w:val="000000"/>
          <w:sz w:val="28"/>
        </w:rPr>
        <w:t>9-қосымшасына</w:t>
      </w:r>
      <w:r>
        <w:rPr>
          <w:rFonts w:ascii="Times New Roman"/>
          <w:b w:val="false"/>
          <w:i w:val="false"/>
          <w:color w:val="000000"/>
          <w:sz w:val="28"/>
        </w:rPr>
        <w:t xml:space="preserve"> сәйкес нысаны бойынша хаттама түрінде рәсімделеді.</w:t>
      </w:r>
    </w:p>
    <w:bookmarkEnd w:id="34"/>
    <w:p>
      <w:pPr>
        <w:spacing w:after="0"/>
        <w:ind w:left="0"/>
        <w:jc w:val="both"/>
      </w:pPr>
      <w:r>
        <w:rPr>
          <w:rFonts w:ascii="Times New Roman"/>
          <w:b w:val="false"/>
          <w:i w:val="false"/>
          <w:color w:val="000000"/>
          <w:sz w:val="28"/>
        </w:rPr>
        <w:t>
      Комиссия шешім қабылдайтын күні комиссияның төрағасы ТМККК-ны орналастыруға жіберілген және жіберілмеген әлеуетті қызметтер берушілердің тізбесін атап өтеді:</w:t>
      </w:r>
    </w:p>
    <w:p>
      <w:pPr>
        <w:spacing w:after="0"/>
        <w:ind w:left="0"/>
        <w:jc w:val="both"/>
      </w:pPr>
      <w:r>
        <w:rPr>
          <w:rFonts w:ascii="Times New Roman"/>
          <w:b w:val="false"/>
          <w:i w:val="false"/>
          <w:color w:val="000000"/>
          <w:sz w:val="28"/>
        </w:rPr>
        <w:t>
      тиісті жылға ТМККК көрсетуге қатысу үшін әлеуетті қызметтер берушіге осы Қағидалардың 7-тармағымен қойылатын талаптарға сәйкес келетін және ТМККК орналастыру рәсіміне жіберілген;</w:t>
      </w:r>
    </w:p>
    <w:p>
      <w:pPr>
        <w:spacing w:after="0"/>
        <w:ind w:left="0"/>
        <w:jc w:val="both"/>
      </w:pPr>
      <w:r>
        <w:rPr>
          <w:rFonts w:ascii="Times New Roman"/>
          <w:b w:val="false"/>
          <w:i w:val="false"/>
          <w:color w:val="000000"/>
          <w:sz w:val="28"/>
        </w:rPr>
        <w:t>
      тиісті жылға ТМККК көрсетуге қатысу үшін әлеуетті қызметтер берушіге осы Қағидалардың 7-тармағымен қойылатын талаптарға сәйкес келмейтін және ТМККК орналастыру рәсіміне жіберілмеген әлеуетті қызметтер берушілердің тізбесін жариялайды.</w:t>
      </w:r>
    </w:p>
    <w:bookmarkStart w:name="z93" w:id="35"/>
    <w:p>
      <w:pPr>
        <w:spacing w:after="0"/>
        <w:ind w:left="0"/>
        <w:jc w:val="both"/>
      </w:pPr>
      <w:r>
        <w:rPr>
          <w:rFonts w:ascii="Times New Roman"/>
          <w:b w:val="false"/>
          <w:i w:val="false"/>
          <w:color w:val="000000"/>
          <w:sz w:val="28"/>
        </w:rPr>
        <w:t xml:space="preserve">
      24. Қызмет берушіні тандау жөніндегі комиссия ТМККК әлеуетті қызметтер берушілерді мынадай жағдайларда: </w:t>
      </w:r>
    </w:p>
    <w:bookmarkEnd w:id="35"/>
    <w:p>
      <w:pPr>
        <w:spacing w:after="0"/>
        <w:ind w:left="0"/>
        <w:jc w:val="both"/>
      </w:pPr>
      <w:r>
        <w:rPr>
          <w:rFonts w:ascii="Times New Roman"/>
          <w:b w:val="false"/>
          <w:i w:val="false"/>
          <w:color w:val="000000"/>
          <w:sz w:val="28"/>
        </w:rPr>
        <w:t>
      1) дұрыс емес құжаттарды және осы Қағидалардың 10-тармағында көзделген құжаттарда дұрыс емес ақпаратты ұсынса;</w:t>
      </w:r>
    </w:p>
    <w:p>
      <w:pPr>
        <w:spacing w:after="0"/>
        <w:ind w:left="0"/>
        <w:jc w:val="both"/>
      </w:pPr>
      <w:r>
        <w:rPr>
          <w:rFonts w:ascii="Times New Roman"/>
          <w:b w:val="false"/>
          <w:i w:val="false"/>
          <w:color w:val="000000"/>
          <w:sz w:val="28"/>
        </w:rPr>
        <w:t>
      2) мәлімделген медициналық көмектің ұсынылған құжаттарда көрсетілген мәліметтерге сәйкес келмесе;</w:t>
      </w:r>
    </w:p>
    <w:p>
      <w:pPr>
        <w:spacing w:after="0"/>
        <w:ind w:left="0"/>
        <w:jc w:val="both"/>
      </w:pPr>
      <w:r>
        <w:rPr>
          <w:rFonts w:ascii="Times New Roman"/>
          <w:b w:val="false"/>
          <w:i w:val="false"/>
          <w:color w:val="000000"/>
          <w:sz w:val="28"/>
        </w:rPr>
        <w:t>
      3) әлеуетті қызметтер берушінің немесе оның өкілдігінің (өкілдік қатысуға өтінімді берген кезде) өндірістік базасының қызметтер берушілерін таңдау рәсімдерін жүзеге асыру туралы хабарламада тапсырыс беруші айқындаған ұсынылған құжаттарда көрсетілген аумақтан тыс орналасуы;</w:t>
      </w:r>
    </w:p>
    <w:p>
      <w:pPr>
        <w:spacing w:after="0"/>
        <w:ind w:left="0"/>
        <w:jc w:val="both"/>
      </w:pPr>
      <w:r>
        <w:rPr>
          <w:rFonts w:ascii="Times New Roman"/>
          <w:b w:val="false"/>
          <w:i w:val="false"/>
          <w:color w:val="000000"/>
          <w:sz w:val="28"/>
        </w:rPr>
        <w:t xml:space="preserve">
      4) осы Қағидалардың 10-тармағында көзделген, тізбе бойынша құжаттардың толық пакеті ұсынылмаған жағдайларында ТМККК көрсетуге қатысу үшін жіберілмейді деп таниды. </w:t>
      </w:r>
    </w:p>
    <w:bookmarkStart w:name="z94" w:id="36"/>
    <w:p>
      <w:pPr>
        <w:spacing w:after="0"/>
        <w:ind w:left="0"/>
        <w:jc w:val="both"/>
      </w:pPr>
      <w:r>
        <w:rPr>
          <w:rFonts w:ascii="Times New Roman"/>
          <w:b w:val="false"/>
          <w:i w:val="false"/>
          <w:color w:val="000000"/>
          <w:sz w:val="28"/>
        </w:rPr>
        <w:t xml:space="preserve">
      25. Қызмет берушінің немесе соның өкілін сұрауы бойынша қызмет берушіні тандау комиссиясы отырысының осы Қағидалардың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нысаны бойынша қабылданған шешімі жайында хаттамадан үзіндісі беріледі.</w:t>
      </w:r>
    </w:p>
    <w:bookmarkEnd w:id="36"/>
    <w:p>
      <w:pPr>
        <w:spacing w:after="0"/>
        <w:ind w:left="0"/>
        <w:jc w:val="both"/>
      </w:pPr>
      <w:r>
        <w:rPr>
          <w:rFonts w:ascii="Times New Roman"/>
          <w:b w:val="false"/>
          <w:i w:val="false"/>
          <w:color w:val="000000"/>
          <w:sz w:val="28"/>
        </w:rPr>
        <w:t>
      Әлеуетті қызметтер берушінің сұрау салу бойынша отырыс хаттамасынан үзіндіні (қағаз немесе электрондық түрде) уақтылы жолдамаған ретінде жауапкершілік комиссияның төрағасына жүктеледі.</w:t>
      </w:r>
    </w:p>
    <w:bookmarkStart w:name="z95" w:id="37"/>
    <w:p>
      <w:pPr>
        <w:spacing w:after="0"/>
        <w:ind w:left="0"/>
        <w:jc w:val="both"/>
      </w:pPr>
      <w:r>
        <w:rPr>
          <w:rFonts w:ascii="Times New Roman"/>
          <w:b w:val="false"/>
          <w:i w:val="false"/>
          <w:color w:val="000000"/>
          <w:sz w:val="28"/>
        </w:rPr>
        <w:t>
      26. Қызмет берушіні тандау жөніндегі комиссия:</w:t>
      </w:r>
    </w:p>
    <w:bookmarkEnd w:id="37"/>
    <w:p>
      <w:pPr>
        <w:spacing w:after="0"/>
        <w:ind w:left="0"/>
        <w:jc w:val="both"/>
      </w:pPr>
      <w:r>
        <w:rPr>
          <w:rFonts w:ascii="Times New Roman"/>
          <w:b w:val="false"/>
          <w:i w:val="false"/>
          <w:color w:val="000000"/>
          <w:sz w:val="28"/>
        </w:rPr>
        <w:t>
      1) қатысуға өтінімдер болмаған;</w:t>
      </w:r>
    </w:p>
    <w:p>
      <w:pPr>
        <w:spacing w:after="0"/>
        <w:ind w:left="0"/>
        <w:jc w:val="both"/>
      </w:pPr>
      <w:r>
        <w:rPr>
          <w:rFonts w:ascii="Times New Roman"/>
          <w:b w:val="false"/>
          <w:i w:val="false"/>
          <w:color w:val="000000"/>
          <w:sz w:val="28"/>
        </w:rPr>
        <w:t xml:space="preserve">
      2) МСАК әлеуетті қызметтер берушілердің бірде біреуінің ұсынған құжаттары осы Қағидалардың 7-тармағында көзделгендерге сәйкес келмеген жағдайларда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хаттамамен ресімделетін қызметтер берушілерді таңдау рәсімін өтпеді деп тану және оны қайта өткізу туралы шешім қабылдайды.</w:t>
      </w:r>
    </w:p>
    <w:bookmarkStart w:name="z96" w:id="38"/>
    <w:p>
      <w:pPr>
        <w:spacing w:after="0"/>
        <w:ind w:left="0"/>
        <w:jc w:val="both"/>
      </w:pPr>
      <w:r>
        <w:rPr>
          <w:rFonts w:ascii="Times New Roman"/>
          <w:b w:val="false"/>
          <w:i w:val="false"/>
          <w:color w:val="000000"/>
          <w:sz w:val="28"/>
        </w:rPr>
        <w:t xml:space="preserve">
      27. Қызмет берушіні тандау жөніндегі комиссиясы бөлінген бюджет қаражатының шегінде ТМККК қажеттілігін есепке ала отырып ТМККК орналастыру (орналастырмау) және әлеуетті қызметтер берушілердің тізбесін жариялағаннан кейін үш жұмыс күнінің ішінде осы Қағидалардың </w:t>
      </w:r>
      <w:r>
        <w:rPr>
          <w:rFonts w:ascii="Times New Roman"/>
          <w:b w:val="false"/>
          <w:i w:val="false"/>
          <w:color w:val="000000"/>
          <w:sz w:val="28"/>
        </w:rPr>
        <w:t>12-қосымшасына</w:t>
      </w:r>
      <w:r>
        <w:rPr>
          <w:rFonts w:ascii="Times New Roman"/>
          <w:b w:val="false"/>
          <w:i w:val="false"/>
          <w:color w:val="000000"/>
          <w:sz w:val="28"/>
        </w:rPr>
        <w:t xml:space="preserve"> сәйкес нысаны бойынша хаттамамен әзірленентін ТМККК орналастыру (орналастырмау) туралы шешім қабылдайды.</w:t>
      </w:r>
    </w:p>
    <w:bookmarkEnd w:id="38"/>
    <w:bookmarkStart w:name="z97" w:id="39"/>
    <w:p>
      <w:pPr>
        <w:spacing w:after="0"/>
        <w:ind w:left="0"/>
        <w:jc w:val="both"/>
      </w:pPr>
      <w:r>
        <w:rPr>
          <w:rFonts w:ascii="Times New Roman"/>
          <w:b w:val="false"/>
          <w:i w:val="false"/>
          <w:color w:val="000000"/>
          <w:sz w:val="28"/>
        </w:rPr>
        <w:t>
      28. Қызмет берушіні тандау жөніндегі комиссия:</w:t>
      </w:r>
    </w:p>
    <w:bookmarkEnd w:id="39"/>
    <w:p>
      <w:pPr>
        <w:spacing w:after="0"/>
        <w:ind w:left="0"/>
        <w:jc w:val="both"/>
      </w:pPr>
      <w:r>
        <w:rPr>
          <w:rFonts w:ascii="Times New Roman"/>
          <w:b w:val="false"/>
          <w:i w:val="false"/>
          <w:color w:val="000000"/>
          <w:sz w:val="28"/>
        </w:rPr>
        <w:t>
      бекіту бойынша кампанияның қорытындысы;</w:t>
      </w:r>
    </w:p>
    <w:p>
      <w:pPr>
        <w:spacing w:after="0"/>
        <w:ind w:left="0"/>
        <w:jc w:val="both"/>
      </w:pPr>
      <w:r>
        <w:rPr>
          <w:rFonts w:ascii="Times New Roman"/>
          <w:b w:val="false"/>
          <w:i w:val="false"/>
          <w:color w:val="000000"/>
          <w:sz w:val="28"/>
        </w:rPr>
        <w:t>
      МСАК көрсететін денсаулық сақтау ұйымының аумақтық қызмет көрсету аймағын жаңадан енгізілетін денсаулық сақтау объектісі жағдайында, аумақтық бірлік шегінде өзгерту туралы ДСБ ұсынған шешімнің негізінде МСАК әлеуетті қызметтер берушілерінің ТМККК-ны орналастыру туралы "БХТ" порталында тіркелген, оларға бекітілген халық саны бөлігінде шешім қабылдайды.</w:t>
      </w:r>
    </w:p>
    <w:bookmarkStart w:name="z98" w:id="40"/>
    <w:p>
      <w:pPr>
        <w:spacing w:after="0"/>
        <w:ind w:left="0"/>
        <w:jc w:val="both"/>
      </w:pPr>
      <w:r>
        <w:rPr>
          <w:rFonts w:ascii="Times New Roman"/>
          <w:b w:val="false"/>
          <w:i w:val="false"/>
          <w:color w:val="000000"/>
          <w:sz w:val="28"/>
        </w:rPr>
        <w:t xml:space="preserve">
      29. Комиссия МСАК-тың әлеуетті қызметтер берушілеріне ТМККК амбулаториялық-емханалық қызметтерді Денсаулық сақтау ұйымдарына шығындарды бюджет қаражатының есебінен өтеу қағидаларын бекіту туралы Қазақстан Республикасы Денсаулық сақтау және әлеуметтік даму министрінің міндетін атқарушының 2015 жылғы 28 шілдедегі № 627 бұйрығымен бекітілген (Қазақстан Республикасының нормативтік құқықтық актілерін мемлекеттік тіркеу тізілімінде № 11976 болып тіркелген) (бұдан әрі - № 627 бұйрық) денсаулық сақтау ұйымдарына шығындарды бюджет қаражатының есебінен өтеу </w:t>
      </w:r>
      <w:r>
        <w:rPr>
          <w:rFonts w:ascii="Times New Roman"/>
          <w:b w:val="false"/>
          <w:i w:val="false"/>
          <w:color w:val="000000"/>
          <w:sz w:val="28"/>
        </w:rPr>
        <w:t>қағидаларына</w:t>
      </w:r>
      <w:r>
        <w:rPr>
          <w:rFonts w:ascii="Times New Roman"/>
          <w:b w:val="false"/>
          <w:i w:val="false"/>
          <w:color w:val="000000"/>
          <w:sz w:val="28"/>
        </w:rPr>
        <w:t xml:space="preserve"> сәйкес айқындалған қызметтердің тізбесі бойынша консультациялық-диагностикалық көмекті ескере отырып орналастырады.</w:t>
      </w:r>
    </w:p>
    <w:bookmarkEnd w:id="40"/>
    <w:bookmarkStart w:name="z99" w:id="41"/>
    <w:p>
      <w:pPr>
        <w:spacing w:after="0"/>
        <w:ind w:left="0"/>
        <w:jc w:val="both"/>
      </w:pPr>
      <w:r>
        <w:rPr>
          <w:rFonts w:ascii="Times New Roman"/>
          <w:b w:val="false"/>
          <w:i w:val="false"/>
          <w:color w:val="000000"/>
          <w:sz w:val="28"/>
        </w:rPr>
        <w:t>
      30. Әлеуетті қызметтер берушіге ТМККК-ны орналастыру (орналастырмау) кезінде қызмет берушіні тандау жөніндегі комиссия мынадай өлшемшарттарды :</w:t>
      </w:r>
    </w:p>
    <w:bookmarkEnd w:id="41"/>
    <w:p>
      <w:pPr>
        <w:spacing w:after="0"/>
        <w:ind w:left="0"/>
        <w:jc w:val="both"/>
      </w:pPr>
      <w:r>
        <w:rPr>
          <w:rFonts w:ascii="Times New Roman"/>
          <w:b w:val="false"/>
          <w:i w:val="false"/>
          <w:color w:val="000000"/>
          <w:sz w:val="28"/>
        </w:rPr>
        <w:t>
      қатысуға арналған өтінімде көрсетілген медициналық көмектің түрлері мен нысандары бойынша әлеуетті қызметтер берушінің жұмыс өтілінің болуын;</w:t>
      </w:r>
    </w:p>
    <w:p>
      <w:pPr>
        <w:spacing w:after="0"/>
        <w:ind w:left="0"/>
        <w:jc w:val="both"/>
      </w:pPr>
      <w:r>
        <w:rPr>
          <w:rFonts w:ascii="Times New Roman"/>
          <w:b w:val="false"/>
          <w:i w:val="false"/>
          <w:color w:val="000000"/>
          <w:sz w:val="28"/>
        </w:rPr>
        <w:t>
      бейінді бөлімшелердің болуы және олардың төсек қуаттылығын (стационарлық және стационарды алмастыратын медициналық көмек көрсететін қызметтер берушілер үшін);</w:t>
      </w:r>
    </w:p>
    <w:p>
      <w:pPr>
        <w:spacing w:after="0"/>
        <w:ind w:left="0"/>
        <w:jc w:val="both"/>
      </w:pPr>
      <w:r>
        <w:rPr>
          <w:rFonts w:ascii="Times New Roman"/>
          <w:b w:val="false"/>
          <w:i w:val="false"/>
          <w:color w:val="000000"/>
          <w:sz w:val="28"/>
        </w:rPr>
        <w:t>
      бір ауысымда халықты қабылдау санын (амбулаториялық-емханалық көмек көрсететін қызметтер берушілер үшін);</w:t>
      </w:r>
    </w:p>
    <w:p>
      <w:pPr>
        <w:spacing w:after="0"/>
        <w:ind w:left="0"/>
        <w:jc w:val="both"/>
      </w:pPr>
      <w:r>
        <w:rPr>
          <w:rFonts w:ascii="Times New Roman"/>
          <w:b w:val="false"/>
          <w:i w:val="false"/>
          <w:color w:val="000000"/>
          <w:sz w:val="28"/>
        </w:rPr>
        <w:t>
      бекітілген халық санын (медициналық-санитариялық алғашқы көмек көрсететін қызметтер берушілер үшін);</w:t>
      </w:r>
    </w:p>
    <w:p>
      <w:pPr>
        <w:spacing w:after="0"/>
        <w:ind w:left="0"/>
        <w:jc w:val="both"/>
      </w:pPr>
      <w:r>
        <w:rPr>
          <w:rFonts w:ascii="Times New Roman"/>
          <w:b w:val="false"/>
          <w:i w:val="false"/>
          <w:color w:val="000000"/>
          <w:sz w:val="28"/>
        </w:rPr>
        <w:t>
      соңғы үш жылғы өлім (қайтыс болу) көрсетілімдерін;</w:t>
      </w:r>
    </w:p>
    <w:p>
      <w:pPr>
        <w:spacing w:after="0"/>
        <w:ind w:left="0"/>
        <w:jc w:val="both"/>
      </w:pPr>
      <w:r>
        <w:rPr>
          <w:rFonts w:ascii="Times New Roman"/>
          <w:b w:val="false"/>
          <w:i w:val="false"/>
          <w:color w:val="000000"/>
          <w:sz w:val="28"/>
        </w:rPr>
        <w:t>
      Медициналық және фармацевтикалық қызметі бақылау комитетінің аймақтық департаменттері тіркеген соңғы үш жылдағы шағымдардың санын;</w:t>
      </w:r>
    </w:p>
    <w:p>
      <w:pPr>
        <w:spacing w:after="0"/>
        <w:ind w:left="0"/>
        <w:jc w:val="both"/>
      </w:pPr>
      <w:r>
        <w:rPr>
          <w:rFonts w:ascii="Times New Roman"/>
          <w:b w:val="false"/>
          <w:i w:val="false"/>
          <w:color w:val="000000"/>
          <w:sz w:val="28"/>
        </w:rPr>
        <w:t>
      соңғы үш жылдағы бұрын ТМККК қызметтерін көрсетуге арналған шарттар бойынша қызметтер берушінің міндеттемелерді орындауын (орындамауын) ескереді (бар болса).</w:t>
      </w:r>
    </w:p>
    <w:bookmarkStart w:name="z100" w:id="42"/>
    <w:p>
      <w:pPr>
        <w:spacing w:after="0"/>
        <w:ind w:left="0"/>
        <w:jc w:val="both"/>
      </w:pPr>
      <w:r>
        <w:rPr>
          <w:rFonts w:ascii="Times New Roman"/>
          <w:b w:val="false"/>
          <w:i w:val="false"/>
          <w:color w:val="000000"/>
          <w:sz w:val="28"/>
        </w:rPr>
        <w:t xml:space="preserve">
      31.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тиісті жылға ТМККК қызметтерін берушілердің тізімін тапсырыс беруші астананың, республикалық маңызы бар қаланың, тиісті облыстың аумағында таратылатын мерзімді баспасөз басылымында және әкімшінің интернет-ресурсында ТМККК орналастыру қорытындыларын жүргізген күннен бастап күнтізбелік он күннің ішінде жариялайды.</w:t>
      </w:r>
    </w:p>
    <w:bookmarkEnd w:id="42"/>
    <w:bookmarkStart w:name="z101" w:id="43"/>
    <w:p>
      <w:pPr>
        <w:spacing w:after="0"/>
        <w:ind w:left="0"/>
        <w:jc w:val="both"/>
      </w:pPr>
      <w:r>
        <w:rPr>
          <w:rFonts w:ascii="Times New Roman"/>
          <w:b w:val="false"/>
          <w:i w:val="false"/>
          <w:color w:val="000000"/>
          <w:sz w:val="28"/>
        </w:rPr>
        <w:t xml:space="preserve">
      32. Тапсырыс беруші ТМККК орналастырудың қорытындыларын шығарған күннен бастап үш жұмыс күн ішінде тегін медициналық көмектің кепілдік берілген көлемі жөніндегі ТМККК әлеуетті қызметтер берушіге тиісті қаржы жылына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ТМККК көлемін көрсетуге арналған шарттың жобасын (бұдан әрі – Шарт) жібереді.</w:t>
      </w:r>
    </w:p>
    <w:bookmarkEnd w:id="43"/>
    <w:bookmarkStart w:name="z102" w:id="44"/>
    <w:p>
      <w:pPr>
        <w:spacing w:after="0"/>
        <w:ind w:left="0"/>
        <w:jc w:val="both"/>
      </w:pPr>
      <w:r>
        <w:rPr>
          <w:rFonts w:ascii="Times New Roman"/>
          <w:b w:val="false"/>
          <w:i w:val="false"/>
          <w:color w:val="000000"/>
          <w:sz w:val="28"/>
        </w:rPr>
        <w:t>
      33. Әлеуетті қызметтер беруші шарттың жобасын алған күннен бастап үш жұмыс күнінің ішінде шартқа қол қояды және тапсырыс берушіге береді. Әлеуетті қызметтер беруші белгіленген мерзімде қол қойылған шартты ұсынбаған жағдайда, осындай әлеуетті қызметтер беруші шарт жасасудан жалтарды деп танылады, ал бұл шарт бойынша көзделген ТМККК-ның көлемі толық көлемде орналастырылмаған ақшалай қаражатқа жатқызылады.</w:t>
      </w:r>
    </w:p>
    <w:bookmarkEnd w:id="44"/>
    <w:bookmarkStart w:name="z103" w:id="45"/>
    <w:p>
      <w:pPr>
        <w:spacing w:after="0"/>
        <w:ind w:left="0"/>
        <w:jc w:val="both"/>
      </w:pPr>
      <w:r>
        <w:rPr>
          <w:rFonts w:ascii="Times New Roman"/>
          <w:b w:val="false"/>
          <w:i w:val="false"/>
          <w:color w:val="000000"/>
          <w:sz w:val="28"/>
        </w:rPr>
        <w:t xml:space="preserve">
      34. Тапсырыс беруші ТМККК қызметтер берушімен тиісті қаржы жылына шартты жасасады. </w:t>
      </w:r>
    </w:p>
    <w:bookmarkEnd w:id="45"/>
    <w:p>
      <w:pPr>
        <w:spacing w:after="0"/>
        <w:ind w:left="0"/>
        <w:jc w:val="both"/>
      </w:pPr>
      <w:r>
        <w:rPr>
          <w:rFonts w:ascii="Times New Roman"/>
          <w:b w:val="false"/>
          <w:i w:val="false"/>
          <w:color w:val="000000"/>
          <w:sz w:val="28"/>
        </w:rPr>
        <w:t xml:space="preserve">
      Шарт оған тараптар қол қойған күннен бастап күшіне енеді және 2008 жылғы 4 желтоқсандағы Қазақстан Республикасы Бюджет кодексінің 96-бабының </w:t>
      </w:r>
      <w:r>
        <w:rPr>
          <w:rFonts w:ascii="Times New Roman"/>
          <w:b w:val="false"/>
          <w:i w:val="false"/>
          <w:color w:val="000000"/>
          <w:sz w:val="28"/>
        </w:rPr>
        <w:t>5-тармағына</w:t>
      </w:r>
      <w:r>
        <w:rPr>
          <w:rFonts w:ascii="Times New Roman"/>
          <w:b w:val="false"/>
          <w:i w:val="false"/>
          <w:color w:val="000000"/>
          <w:sz w:val="28"/>
        </w:rPr>
        <w:t xml:space="preserve"> сәйкес бюджетті орындау жөніндегі орталық уәкілетті органның аумақтық бөлімшесінде міндетті түрде тіркелуге жатады.</w:t>
      </w:r>
    </w:p>
    <w:bookmarkStart w:name="z104" w:id="46"/>
    <w:p>
      <w:pPr>
        <w:spacing w:after="0"/>
        <w:ind w:left="0"/>
        <w:jc w:val="both"/>
      </w:pPr>
      <w:r>
        <w:rPr>
          <w:rFonts w:ascii="Times New Roman"/>
          <w:b w:val="false"/>
          <w:i w:val="false"/>
          <w:color w:val="000000"/>
          <w:sz w:val="28"/>
        </w:rPr>
        <w:t>
      35. Қызметтер берушілер шартты жасасу күнінен бастап бір айдың ішінде әкімшілік-аумақтық бірліктердің аумағында таратылатын мерзімді баспасөз басылымында және/немесе интернет-ресурста (бар болса), сондай-ақ жалпыға ортақ шолу үшін қолжетімді жерлерде (қызметтер берушінің орналасқан жері бойынша) көрсетілетін қызметтер мен технологиялардың түрлерін, нысандарын көрсету арқылы оларда орналастырылған ТМККК туралы ақпаратты жариялайды және Тапсырыс берушіге хабарлайды.</w:t>
      </w:r>
    </w:p>
    <w:bookmarkEnd w:id="46"/>
    <w:bookmarkStart w:name="z105" w:id="47"/>
    <w:p>
      <w:pPr>
        <w:spacing w:after="0"/>
        <w:ind w:left="0"/>
        <w:jc w:val="both"/>
      </w:pPr>
      <w:r>
        <w:rPr>
          <w:rFonts w:ascii="Times New Roman"/>
          <w:b w:val="false"/>
          <w:i w:val="false"/>
          <w:color w:val="000000"/>
          <w:sz w:val="28"/>
        </w:rPr>
        <w:t>
      36. ТМККК шеңберіндегі шартты орындау үшін әлеуетті қызметтер беруші қосалқы мердігерді (бірлесіп орындаушыны) тартуға рұқсат етіледі.</w:t>
      </w:r>
    </w:p>
    <w:bookmarkEnd w:id="47"/>
    <w:bookmarkStart w:name="z7" w:id="48"/>
    <w:p>
      <w:pPr>
        <w:spacing w:after="0"/>
        <w:ind w:left="0"/>
        <w:jc w:val="left"/>
      </w:pPr>
      <w:r>
        <w:rPr>
          <w:rFonts w:ascii="Times New Roman"/>
          <w:b/>
          <w:i w:val="false"/>
          <w:color w:val="000000"/>
        </w:rPr>
        <w:t xml:space="preserve"> 3. ТМККК қызметтері берушінің шығындарын өтеу тәртібі</w:t>
      </w:r>
    </w:p>
    <w:bookmarkEnd w:id="48"/>
    <w:bookmarkStart w:name="z106" w:id="49"/>
    <w:p>
      <w:pPr>
        <w:spacing w:after="0"/>
        <w:ind w:left="0"/>
        <w:jc w:val="both"/>
      </w:pPr>
      <w:r>
        <w:rPr>
          <w:rFonts w:ascii="Times New Roman"/>
          <w:b w:val="false"/>
          <w:i w:val="false"/>
          <w:color w:val="000000"/>
          <w:sz w:val="28"/>
        </w:rPr>
        <w:t xml:space="preserve">
      37. Тапсырыс беруші қызмет берушілердің шығындарын өтеуді № 627 </w:t>
      </w:r>
      <w:r>
        <w:rPr>
          <w:rFonts w:ascii="Times New Roman"/>
          <w:b w:val="false"/>
          <w:i w:val="false"/>
          <w:color w:val="000000"/>
          <w:sz w:val="28"/>
        </w:rPr>
        <w:t>бұйрығына</w:t>
      </w:r>
      <w:r>
        <w:rPr>
          <w:rFonts w:ascii="Times New Roman"/>
          <w:b w:val="false"/>
          <w:i w:val="false"/>
          <w:color w:val="000000"/>
          <w:sz w:val="28"/>
        </w:rPr>
        <w:t xml:space="preserve"> сәйкес орындалған жұмыс (қызмет) актілері негізінде іске асырады.</w:t>
      </w:r>
    </w:p>
    <w:bookmarkEnd w:id="49"/>
    <w:bookmarkStart w:name="z107" w:id="50"/>
    <w:p>
      <w:pPr>
        <w:spacing w:after="0"/>
        <w:ind w:left="0"/>
        <w:jc w:val="both"/>
      </w:pPr>
      <w:r>
        <w:rPr>
          <w:rFonts w:ascii="Times New Roman"/>
          <w:b w:val="false"/>
          <w:i w:val="false"/>
          <w:color w:val="000000"/>
          <w:sz w:val="28"/>
        </w:rPr>
        <w:t xml:space="preserve">
      38. Қазақстан Республикасының аумағында жүрген шетел азаматтары мен азаматтығы жоқ адамдарға ТМККК қызметтерін көрсеткені үшін шығындарды өтеу айналасындағыларға қауіп төндіретін жіті аурулар кезінде Қазақстан Республикасы Денсаулық сақтау және әлеуметтік даму министрінің 2015 жылғы сәуірдегі № 194 бұйрығымен бекітілген Қазақстан Республикасының аумағында жүрген шетелдіктер мен азаматтығы жоқ адамдар тегін медициналық көмектің кепілдік берілген көлемін алуға құқылы болатын айналадағылар үшін қауіп төндіретін жіті аурулардың </w:t>
      </w:r>
      <w:r>
        <w:rPr>
          <w:rFonts w:ascii="Times New Roman"/>
          <w:b w:val="false"/>
          <w:i w:val="false"/>
          <w:color w:val="000000"/>
          <w:sz w:val="28"/>
        </w:rPr>
        <w:t>тізбесіне</w:t>
      </w:r>
      <w:r>
        <w:rPr>
          <w:rFonts w:ascii="Times New Roman"/>
          <w:b w:val="false"/>
          <w:i w:val="false"/>
          <w:color w:val="000000"/>
          <w:sz w:val="28"/>
        </w:rPr>
        <w:t xml:space="preserve"> сәйкес нормативтік құқықтық актілерді мемлекеттік тіркеу тізілімінде № 11317 болып тіркелген жүзеге асырылады.</w:t>
      </w:r>
    </w:p>
    <w:bookmarkEnd w:id="50"/>
    <w:bookmarkStart w:name="z108" w:id="51"/>
    <w:p>
      <w:pPr>
        <w:spacing w:after="0"/>
        <w:ind w:left="0"/>
        <w:jc w:val="both"/>
      </w:pPr>
      <w:r>
        <w:rPr>
          <w:rFonts w:ascii="Times New Roman"/>
          <w:b w:val="false"/>
          <w:i w:val="false"/>
          <w:color w:val="000000"/>
          <w:sz w:val="28"/>
        </w:rPr>
        <w:t xml:space="preserve">
      39. ТМККК шеңберінде қаржы лизингі шарттарында сатып алынған медициналық техника үшін лизинг төлемдерін өтеу № 627 бұйрығымен бекітілген денсаулық сақтау ұйымдарына шығындарды бюджет қаражатының есебінен өтеу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w:t>
      </w:r>
    </w:p>
    <w:bookmarkEnd w:id="51"/>
    <w:bookmarkStart w:name="z109" w:id="52"/>
    <w:p>
      <w:pPr>
        <w:spacing w:after="0"/>
        <w:ind w:left="0"/>
        <w:jc w:val="both"/>
      </w:pPr>
      <w:r>
        <w:rPr>
          <w:rFonts w:ascii="Times New Roman"/>
          <w:b w:val="false"/>
          <w:i w:val="false"/>
          <w:color w:val="000000"/>
          <w:sz w:val="28"/>
        </w:rPr>
        <w:t xml:space="preserve">
      40. ТМККК қызметін көрсететін қосалқы мердігерлерге төлем ақысы "Тегін медициналық көмектің кепілдік берілген көлемі шеңберінде көрсетілетін медициналық қызметтерге тарифтерді жасау және шығындарды жоспарлау әдістемесін бекіту туралы" Қазақстан Республикасы Денсаулық сақтау министрінің 2009 жылғы 26 қарашадағы № 801 </w:t>
      </w:r>
      <w:r>
        <w:rPr>
          <w:rFonts w:ascii="Times New Roman"/>
          <w:b w:val="false"/>
          <w:i w:val="false"/>
          <w:color w:val="000000"/>
          <w:sz w:val="28"/>
        </w:rPr>
        <w:t>бұйрығымен</w:t>
      </w:r>
      <w:r>
        <w:rPr>
          <w:rFonts w:ascii="Times New Roman"/>
          <w:b w:val="false"/>
          <w:i w:val="false"/>
          <w:color w:val="000000"/>
          <w:sz w:val="28"/>
        </w:rPr>
        <w:t xml:space="preserve"> айқындалған тәртіппен жүзеге асырылады (нормативтік құқықтық актілерді мемлекеттік тіркеу тізілімінде № 5946 болып тіркелген).</w:t>
      </w:r>
    </w:p>
    <w:bookmarkEnd w:id="52"/>
    <w:bookmarkStart w:name="z110" w:id="53"/>
    <w:p>
      <w:pPr>
        <w:spacing w:after="0"/>
        <w:ind w:left="0"/>
        <w:jc w:val="both"/>
      </w:pPr>
      <w:r>
        <w:rPr>
          <w:rFonts w:ascii="Times New Roman"/>
          <w:b w:val="false"/>
          <w:i w:val="false"/>
          <w:color w:val="000000"/>
          <w:sz w:val="28"/>
        </w:rPr>
        <w:t>
      41. ТМККК-ның орналастырылған көлемі қызметтер берушімен ТМККК көрсетуге арналған шартқа қосымша келісім жасасу арқылы түзетіледі.</w:t>
      </w:r>
    </w:p>
    <w:bookmarkEnd w:id="53"/>
    <w:bookmarkStart w:name="z111" w:id="54"/>
    <w:p>
      <w:pPr>
        <w:spacing w:after="0"/>
        <w:ind w:left="0"/>
        <w:jc w:val="both"/>
      </w:pPr>
      <w:r>
        <w:rPr>
          <w:rFonts w:ascii="Times New Roman"/>
          <w:b w:val="false"/>
          <w:i w:val="false"/>
          <w:color w:val="000000"/>
          <w:sz w:val="28"/>
        </w:rPr>
        <w:t>
      42. Қызметтер берушілер бірігу, қосылу, бөліну, қайта құрылу немесе бөлініп шығу жолымен қайта ұйымдастыру кезінде олардың алдағы қайта ұйымдастыру туралы құжатты алған күннен бастап бір жұмыс күнінің ішінде тапсырыс берушіге тиісті құжаттарды қоса бере отырып, жазбаша хабарламаны жібереді.</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көлемін</w:t>
            </w:r>
            <w:r>
              <w:br/>
            </w:r>
            <w:r>
              <w:rPr>
                <w:rFonts w:ascii="Times New Roman"/>
                <w:b w:val="false"/>
                <w:i w:val="false"/>
                <w:color w:val="000000"/>
                <w:sz w:val="20"/>
              </w:rPr>
              <w:t>көрсету жөніндегі қызметтер</w:t>
            </w:r>
            <w:r>
              <w:br/>
            </w:r>
            <w:r>
              <w:rPr>
                <w:rFonts w:ascii="Times New Roman"/>
                <w:b w:val="false"/>
                <w:i w:val="false"/>
                <w:color w:val="000000"/>
                <w:sz w:val="20"/>
              </w:rPr>
              <w:t>берушіні таңдау және оның</w:t>
            </w:r>
            <w:r>
              <w:br/>
            </w:r>
            <w:r>
              <w:rPr>
                <w:rFonts w:ascii="Times New Roman"/>
                <w:b w:val="false"/>
                <w:i w:val="false"/>
                <w:color w:val="000000"/>
                <w:sz w:val="20"/>
              </w:rPr>
              <w:t>шығындарын өтеу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 w:id="55"/>
    <w:p>
      <w:pPr>
        <w:spacing w:after="0"/>
        <w:ind w:left="0"/>
        <w:jc w:val="left"/>
      </w:pPr>
      <w:r>
        <w:rPr>
          <w:rFonts w:ascii="Times New Roman"/>
          <w:b/>
          <w:i w:val="false"/>
          <w:color w:val="000000"/>
        </w:rPr>
        <w:t xml:space="preserve"> Тегін медициналық көмектің кепілдік берілген көлемі қызметтерін берушіні таңдау рәсімін өткізу туралы хабарлама</w:t>
      </w:r>
    </w:p>
    <w:bookmarkEnd w:id="55"/>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(тапсырыс берушінің толық атауы, пошталық және электрондық мекенжайы)</w:t>
      </w:r>
    </w:p>
    <w:p>
      <w:pPr>
        <w:spacing w:after="0"/>
        <w:ind w:left="0"/>
        <w:jc w:val="both"/>
      </w:pPr>
      <w:r>
        <w:rPr>
          <w:rFonts w:ascii="Times New Roman"/>
          <w:b w:val="false"/>
          <w:i w:val="false"/>
          <w:color w:val="000000"/>
          <w:sz w:val="28"/>
        </w:rPr>
        <w:t xml:space="preserve">
      _______ жылға тегін медициналық көмектің кепілдік берілген көлемін көрсету жөніндегі </w:t>
      </w:r>
    </w:p>
    <w:p>
      <w:pPr>
        <w:spacing w:after="0"/>
        <w:ind w:left="0"/>
        <w:jc w:val="both"/>
      </w:pPr>
      <w:r>
        <w:rPr>
          <w:rFonts w:ascii="Times New Roman"/>
          <w:b w:val="false"/>
          <w:i w:val="false"/>
          <w:color w:val="000000"/>
          <w:sz w:val="28"/>
        </w:rPr>
        <w:t xml:space="preserve">
      қызметтер берушіні (бұдан әрі – ТМККК көрсету бойынша қызметтер) таңдау рәсімін (бұдан </w:t>
      </w:r>
    </w:p>
    <w:p>
      <w:pPr>
        <w:spacing w:after="0"/>
        <w:ind w:left="0"/>
        <w:jc w:val="both"/>
      </w:pPr>
      <w:r>
        <w:rPr>
          <w:rFonts w:ascii="Times New Roman"/>
          <w:b w:val="false"/>
          <w:i w:val="false"/>
          <w:color w:val="000000"/>
          <w:sz w:val="28"/>
        </w:rPr>
        <w:t>
      әрі – рәсім) өткізу туралы хабарлайды:</w:t>
      </w:r>
    </w:p>
    <w:p>
      <w:pPr>
        <w:spacing w:after="0"/>
        <w:ind w:left="0"/>
        <w:jc w:val="both"/>
      </w:pPr>
      <w:r>
        <w:rPr>
          <w:rFonts w:ascii="Times New Roman"/>
          <w:b w:val="false"/>
          <w:i w:val="false"/>
          <w:color w:val="000000"/>
          <w:sz w:val="28"/>
        </w:rPr>
        <w:t>
      медициналық көмектің түрі(-лері) бойынша: __________________________________;</w:t>
      </w:r>
    </w:p>
    <w:p>
      <w:pPr>
        <w:spacing w:after="0"/>
        <w:ind w:left="0"/>
        <w:jc w:val="both"/>
      </w:pPr>
      <w:r>
        <w:rPr>
          <w:rFonts w:ascii="Times New Roman"/>
          <w:b w:val="false"/>
          <w:i w:val="false"/>
          <w:color w:val="000000"/>
          <w:sz w:val="28"/>
        </w:rPr>
        <w:t>
      медициналық көмектің нысаны(-дары) бойынша: _______________________________.</w:t>
      </w:r>
    </w:p>
    <w:p>
      <w:pPr>
        <w:spacing w:after="0"/>
        <w:ind w:left="0"/>
        <w:jc w:val="both"/>
      </w:pPr>
      <w:r>
        <w:rPr>
          <w:rFonts w:ascii="Times New Roman"/>
          <w:b w:val="false"/>
          <w:i w:val="false"/>
          <w:color w:val="000000"/>
          <w:sz w:val="28"/>
        </w:rPr>
        <w:t>
      ТМККК көрсету жөніндегі қызметтер _______________________________________________</w:t>
      </w:r>
    </w:p>
    <w:p>
      <w:pPr>
        <w:spacing w:after="0"/>
        <w:ind w:left="0"/>
        <w:jc w:val="both"/>
      </w:pPr>
      <w:r>
        <w:rPr>
          <w:rFonts w:ascii="Times New Roman"/>
          <w:b w:val="false"/>
          <w:i w:val="false"/>
          <w:color w:val="000000"/>
          <w:sz w:val="28"/>
        </w:rPr>
        <w:t xml:space="preserve">
      (облыстың, республикалық маңызы бар қаланың және </w:t>
      </w:r>
    </w:p>
    <w:p>
      <w:pPr>
        <w:spacing w:after="0"/>
        <w:ind w:left="0"/>
        <w:jc w:val="both"/>
      </w:pPr>
      <w:r>
        <w:rPr>
          <w:rFonts w:ascii="Times New Roman"/>
          <w:b w:val="false"/>
          <w:i w:val="false"/>
          <w:color w:val="000000"/>
          <w:sz w:val="28"/>
        </w:rPr>
        <w:t>
      астананың атауы) аумағында көрсетілуі тиіс.</w:t>
      </w:r>
    </w:p>
    <w:p>
      <w:pPr>
        <w:spacing w:after="0"/>
        <w:ind w:left="0"/>
        <w:jc w:val="both"/>
      </w:pPr>
      <w:r>
        <w:rPr>
          <w:rFonts w:ascii="Times New Roman"/>
          <w:b w:val="false"/>
          <w:i w:val="false"/>
          <w:color w:val="000000"/>
          <w:sz w:val="28"/>
        </w:rPr>
        <w:t>
      Рәсімге қатысуға өтінімдердің нысандары және қоса берілген құжаттардың тізбесін</w:t>
      </w:r>
    </w:p>
    <w:p>
      <w:pPr>
        <w:spacing w:after="0"/>
        <w:ind w:left="0"/>
        <w:jc w:val="both"/>
      </w:pPr>
      <w:r>
        <w:rPr>
          <w:rFonts w:ascii="Times New Roman"/>
          <w:b w:val="false"/>
          <w:i w:val="false"/>
          <w:color w:val="000000"/>
          <w:sz w:val="28"/>
        </w:rPr>
        <w:t xml:space="preserve">
      _________________________ интернет-ресурсында орналасқан әлеуетті қызметтер берушілер </w:t>
      </w:r>
    </w:p>
    <w:p>
      <w:pPr>
        <w:spacing w:after="0"/>
        <w:ind w:left="0"/>
        <w:jc w:val="both"/>
      </w:pPr>
      <w:r>
        <w:rPr>
          <w:rFonts w:ascii="Times New Roman"/>
          <w:b w:val="false"/>
          <w:i w:val="false"/>
          <w:color w:val="000000"/>
          <w:sz w:val="28"/>
        </w:rPr>
        <w:t xml:space="preserve">
      (интернет-ресурс)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(тапсырыс берушінің атауы)</w:t>
      </w:r>
    </w:p>
    <w:p>
      <w:pPr>
        <w:spacing w:after="0"/>
        <w:ind w:left="0"/>
        <w:jc w:val="both"/>
      </w:pPr>
      <w:r>
        <w:rPr>
          <w:rFonts w:ascii="Times New Roman"/>
          <w:b w:val="false"/>
          <w:i w:val="false"/>
          <w:color w:val="000000"/>
          <w:sz w:val="28"/>
        </w:rPr>
        <w:t>
      мекенжайы бойынша, № ______ кабинетке немесе "Азаматтарға арналған үкімет"</w:t>
      </w:r>
    </w:p>
    <w:p>
      <w:pPr>
        <w:spacing w:after="0"/>
        <w:ind w:left="0"/>
        <w:jc w:val="both"/>
      </w:pPr>
      <w:r>
        <w:rPr>
          <w:rFonts w:ascii="Times New Roman"/>
          <w:b w:val="false"/>
          <w:i w:val="false"/>
          <w:color w:val="000000"/>
          <w:sz w:val="28"/>
        </w:rPr>
        <w:t>
      мемлекеттік корпорациясы" КЕАҚ-ның (бұдан әрі – Мемлекеттік корпорация) ________</w:t>
      </w:r>
    </w:p>
    <w:p>
      <w:pPr>
        <w:spacing w:after="0"/>
        <w:ind w:left="0"/>
        <w:jc w:val="both"/>
      </w:pPr>
      <w:r>
        <w:rPr>
          <w:rFonts w:ascii="Times New Roman"/>
          <w:b w:val="false"/>
          <w:i w:val="false"/>
          <w:color w:val="000000"/>
          <w:sz w:val="28"/>
        </w:rPr>
        <w:t>
      облысы бойынша "Халыққа қызмет көрсету орталығы" Департаментіне ұсынады.</w:t>
      </w:r>
    </w:p>
    <w:p>
      <w:pPr>
        <w:spacing w:after="0"/>
        <w:ind w:left="0"/>
        <w:jc w:val="both"/>
      </w:pPr>
      <w:r>
        <w:rPr>
          <w:rFonts w:ascii="Times New Roman"/>
          <w:b w:val="false"/>
          <w:i w:val="false"/>
          <w:color w:val="000000"/>
          <w:sz w:val="28"/>
        </w:rPr>
        <w:t>
      Рәсімге қатысуға өтінімдерді және оларға қоса берілетін құжаттарды Тапсырыс</w:t>
      </w:r>
    </w:p>
    <w:p>
      <w:pPr>
        <w:spacing w:after="0"/>
        <w:ind w:left="0"/>
        <w:jc w:val="both"/>
      </w:pPr>
      <w:r>
        <w:rPr>
          <w:rFonts w:ascii="Times New Roman"/>
          <w:b w:val="false"/>
          <w:i w:val="false"/>
          <w:color w:val="000000"/>
          <w:sz w:val="28"/>
        </w:rPr>
        <w:t>
      берушіге тапсырудың соңғы мерзімі "___" ___________ сағат ___________ дейін немесе</w:t>
      </w:r>
    </w:p>
    <w:p>
      <w:pPr>
        <w:spacing w:after="0"/>
        <w:ind w:left="0"/>
        <w:jc w:val="both"/>
      </w:pPr>
      <w:r>
        <w:rPr>
          <w:rFonts w:ascii="Times New Roman"/>
          <w:b w:val="false"/>
          <w:i w:val="false"/>
          <w:color w:val="000000"/>
          <w:sz w:val="28"/>
        </w:rPr>
        <w:t>
      Мемлекеттік корпорация арқылы "___" ___________ сағат ___________ дейін.</w:t>
      </w:r>
    </w:p>
    <w:p>
      <w:pPr>
        <w:spacing w:after="0"/>
        <w:ind w:left="0"/>
        <w:jc w:val="both"/>
      </w:pPr>
      <w:r>
        <w:rPr>
          <w:rFonts w:ascii="Times New Roman"/>
          <w:b w:val="false"/>
          <w:i w:val="false"/>
          <w:color w:val="000000"/>
          <w:sz w:val="28"/>
        </w:rPr>
        <w:t>
      Рәсімге қатысуға арналған өтінімдер 20__ жылғы "___" _________, сағат ___________</w:t>
      </w:r>
    </w:p>
    <w:p>
      <w:pPr>
        <w:spacing w:after="0"/>
        <w:ind w:left="0"/>
        <w:jc w:val="both"/>
      </w:pPr>
      <w:r>
        <w:rPr>
          <w:rFonts w:ascii="Times New Roman"/>
          <w:b w:val="false"/>
          <w:i w:val="false"/>
          <w:color w:val="000000"/>
          <w:sz w:val="28"/>
        </w:rPr>
        <w:t>
      мына мекенжай бойынша: ___________, № _____________ кабинетте қаралатын болады.</w:t>
      </w:r>
    </w:p>
    <w:p>
      <w:pPr>
        <w:spacing w:after="0"/>
        <w:ind w:left="0"/>
        <w:jc w:val="both"/>
      </w:pPr>
      <w:r>
        <w:rPr>
          <w:rFonts w:ascii="Times New Roman"/>
          <w:b w:val="false"/>
          <w:i w:val="false"/>
          <w:color w:val="000000"/>
          <w:sz w:val="28"/>
        </w:rPr>
        <w:t>
      Қосымша ақпаратты және анықтаманы мынадай телефон(дар) арқылы алуға болады: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(қаланың коды мен телефон(-дардың) нөмірі(-лері)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көлемін</w:t>
            </w:r>
            <w:r>
              <w:br/>
            </w:r>
            <w:r>
              <w:rPr>
                <w:rFonts w:ascii="Times New Roman"/>
                <w:b w:val="false"/>
                <w:i w:val="false"/>
                <w:color w:val="000000"/>
                <w:sz w:val="20"/>
              </w:rPr>
              <w:t>көрсету жөніндегі қызметтер</w:t>
            </w:r>
            <w:r>
              <w:br/>
            </w:r>
            <w:r>
              <w:rPr>
                <w:rFonts w:ascii="Times New Roman"/>
                <w:b w:val="false"/>
                <w:i w:val="false"/>
                <w:color w:val="000000"/>
                <w:sz w:val="20"/>
              </w:rPr>
              <w:t>берушіні таңдау және оның</w:t>
            </w:r>
            <w:r>
              <w:br/>
            </w:r>
            <w:r>
              <w:rPr>
                <w:rFonts w:ascii="Times New Roman"/>
                <w:b w:val="false"/>
                <w:i w:val="false"/>
                <w:color w:val="000000"/>
                <w:sz w:val="20"/>
              </w:rPr>
              <w:t>шығындарын өтеу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Тапсырыс берушіге _________________________________________________________</w:t>
      </w:r>
    </w:p>
    <w:p>
      <w:pPr>
        <w:spacing w:after="0"/>
        <w:ind w:left="0"/>
        <w:jc w:val="both"/>
      </w:pPr>
      <w:r>
        <w:rPr>
          <w:rFonts w:ascii="Times New Roman"/>
          <w:b w:val="false"/>
          <w:i w:val="false"/>
          <w:color w:val="000000"/>
          <w:sz w:val="28"/>
        </w:rPr>
        <w:t>
                                    (тапсырыс берушінің толық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(әлеуетті қызмет берушінің толық атауы)</w:t>
      </w:r>
    </w:p>
    <w:bookmarkStart w:name="z13" w:id="56"/>
    <w:p>
      <w:pPr>
        <w:spacing w:after="0"/>
        <w:ind w:left="0"/>
        <w:jc w:val="left"/>
      </w:pPr>
      <w:r>
        <w:rPr>
          <w:rFonts w:ascii="Times New Roman"/>
          <w:b/>
          <w:i w:val="false"/>
          <w:color w:val="000000"/>
        </w:rPr>
        <w:t xml:space="preserve"> Тегін медициналық көмектің кепілдік берілген көлемі қызметтерін берушіні таңдау рәсіміне қатысуға арналған өтінім</w:t>
      </w:r>
    </w:p>
    <w:bookmarkEnd w:id="56"/>
    <w:p>
      <w:pPr>
        <w:spacing w:after="0"/>
        <w:ind w:left="0"/>
        <w:jc w:val="both"/>
      </w:pPr>
      <w:r>
        <w:rPr>
          <w:rFonts w:ascii="Times New Roman"/>
          <w:b w:val="false"/>
          <w:i w:val="false"/>
          <w:color w:val="000000"/>
          <w:sz w:val="28"/>
        </w:rPr>
        <w:t>
      1. Тегін медициналық көмектің кепілдік берілген көлемін көрсету жөніндегі қызметтер</w:t>
      </w:r>
    </w:p>
    <w:p>
      <w:pPr>
        <w:spacing w:after="0"/>
        <w:ind w:left="0"/>
        <w:jc w:val="both"/>
      </w:pPr>
      <w:r>
        <w:rPr>
          <w:rFonts w:ascii="Times New Roman"/>
          <w:b w:val="false"/>
          <w:i w:val="false"/>
          <w:color w:val="000000"/>
          <w:sz w:val="28"/>
        </w:rPr>
        <w:t>
      берушіні (бұдан әрі - әлеуетті қызметтер беруші) таңдау рәсіміне қатысуға ниет білдірген</w:t>
      </w:r>
    </w:p>
    <w:p>
      <w:pPr>
        <w:spacing w:after="0"/>
        <w:ind w:left="0"/>
        <w:jc w:val="both"/>
      </w:pPr>
      <w:r>
        <w:rPr>
          <w:rFonts w:ascii="Times New Roman"/>
          <w:b w:val="false"/>
          <w:i w:val="false"/>
          <w:color w:val="000000"/>
          <w:sz w:val="28"/>
        </w:rPr>
        <w:t>
      заңды (жеке) тұлға туралы мәліметтер:</w:t>
      </w:r>
    </w:p>
    <w:p>
      <w:pPr>
        <w:spacing w:after="0"/>
        <w:ind w:left="0"/>
        <w:jc w:val="both"/>
      </w:pPr>
      <w:r>
        <w:rPr>
          <w:rFonts w:ascii="Times New Roman"/>
          <w:b w:val="false"/>
          <w:i w:val="false"/>
          <w:color w:val="000000"/>
          <w:sz w:val="28"/>
        </w:rPr>
        <w:t>
      әлеуетті қызметтер берушінің заңды, пошталық мекенжайы және байланыс телефондары;</w:t>
      </w:r>
    </w:p>
    <w:p>
      <w:pPr>
        <w:spacing w:after="0"/>
        <w:ind w:left="0"/>
        <w:jc w:val="both"/>
      </w:pPr>
      <w:r>
        <w:rPr>
          <w:rFonts w:ascii="Times New Roman"/>
          <w:b w:val="false"/>
          <w:i w:val="false"/>
          <w:color w:val="000000"/>
          <w:sz w:val="28"/>
        </w:rPr>
        <w:t>
      әлеуетті қызметтер берушінің банк деректемелері (ЖСН, БСН, ЖСК), сондай-ақ</w:t>
      </w:r>
    </w:p>
    <w:p>
      <w:pPr>
        <w:spacing w:after="0"/>
        <w:ind w:left="0"/>
        <w:jc w:val="both"/>
      </w:pPr>
      <w:r>
        <w:rPr>
          <w:rFonts w:ascii="Times New Roman"/>
          <w:b w:val="false"/>
          <w:i w:val="false"/>
          <w:color w:val="000000"/>
          <w:sz w:val="28"/>
        </w:rPr>
        <w:t>
      әлеуетті қызметтер берушіге қызмет көрсететін банктің немесе оның филиалының толық</w:t>
      </w:r>
    </w:p>
    <w:p>
      <w:pPr>
        <w:spacing w:after="0"/>
        <w:ind w:left="0"/>
        <w:jc w:val="both"/>
      </w:pPr>
      <w:r>
        <w:rPr>
          <w:rFonts w:ascii="Times New Roman"/>
          <w:b w:val="false"/>
          <w:i w:val="false"/>
          <w:color w:val="000000"/>
          <w:sz w:val="28"/>
        </w:rPr>
        <w:t>
      атауы және мекенжайы;</w:t>
      </w:r>
    </w:p>
    <w:p>
      <w:pPr>
        <w:spacing w:after="0"/>
        <w:ind w:left="0"/>
        <w:jc w:val="both"/>
      </w:pPr>
      <w:r>
        <w:rPr>
          <w:rFonts w:ascii="Times New Roman"/>
          <w:b w:val="false"/>
          <w:i w:val="false"/>
          <w:color w:val="000000"/>
          <w:sz w:val="28"/>
        </w:rPr>
        <w:t>
      әлеуетті қызметтер беруші басшысының тегі, аты, әкесінің аты (бар болса).</w:t>
      </w:r>
    </w:p>
    <w:p>
      <w:pPr>
        <w:spacing w:after="0"/>
        <w:ind w:left="0"/>
        <w:jc w:val="both"/>
      </w:pPr>
      <w:r>
        <w:rPr>
          <w:rFonts w:ascii="Times New Roman"/>
          <w:b w:val="false"/>
          <w:i w:val="false"/>
          <w:color w:val="000000"/>
          <w:sz w:val="28"/>
        </w:rPr>
        <w:t>
      2. Мынадай медициналық көмектің нысаны(-дары) бойынша:</w:t>
      </w:r>
    </w:p>
    <w:p>
      <w:pPr>
        <w:spacing w:after="0"/>
        <w:ind w:left="0"/>
        <w:jc w:val="both"/>
      </w:pPr>
      <w:r>
        <w:rPr>
          <w:rFonts w:ascii="Times New Roman"/>
          <w:b w:val="false"/>
          <w:i w:val="false"/>
          <w:color w:val="000000"/>
          <w:sz w:val="28"/>
        </w:rPr>
        <w:t>
      _______________________________________, оның ішінде мынадай жоғары технологиялық</w:t>
      </w:r>
    </w:p>
    <w:p>
      <w:pPr>
        <w:spacing w:after="0"/>
        <w:ind w:left="0"/>
        <w:jc w:val="both"/>
      </w:pPr>
      <w:r>
        <w:rPr>
          <w:rFonts w:ascii="Times New Roman"/>
          <w:b w:val="false"/>
          <w:i w:val="false"/>
          <w:color w:val="000000"/>
          <w:sz w:val="28"/>
        </w:rPr>
        <w:t>
      медициналық қызметтер (ЖТМҚ) бойынша: _______________ мынадай медициналық</w:t>
      </w:r>
    </w:p>
    <w:p>
      <w:pPr>
        <w:spacing w:after="0"/>
        <w:ind w:left="0"/>
        <w:jc w:val="both"/>
      </w:pPr>
      <w:r>
        <w:rPr>
          <w:rFonts w:ascii="Times New Roman"/>
          <w:b w:val="false"/>
          <w:i w:val="false"/>
          <w:color w:val="000000"/>
          <w:sz w:val="28"/>
        </w:rPr>
        <w:t>
      көмектің түріне(-леріне) өтінім береді: ______________________________________________.</w:t>
      </w:r>
    </w:p>
    <w:p>
      <w:pPr>
        <w:spacing w:after="0"/>
        <w:ind w:left="0"/>
        <w:jc w:val="both"/>
      </w:pPr>
      <w:r>
        <w:rPr>
          <w:rFonts w:ascii="Times New Roman"/>
          <w:b w:val="false"/>
          <w:i w:val="false"/>
          <w:color w:val="000000"/>
          <w:sz w:val="28"/>
        </w:rPr>
        <w:t>
      3. ________________________________________________________________________</w:t>
      </w:r>
    </w:p>
    <w:p>
      <w:pPr>
        <w:spacing w:after="0"/>
        <w:ind w:left="0"/>
        <w:jc w:val="both"/>
      </w:pPr>
      <w:r>
        <w:rPr>
          <w:rFonts w:ascii="Times New Roman"/>
          <w:b w:val="false"/>
          <w:i w:val="false"/>
          <w:color w:val="000000"/>
          <w:sz w:val="28"/>
        </w:rPr>
        <w:t xml:space="preserve">
                        (әлеуетті қызметтер берушінің атауы) </w:t>
      </w:r>
    </w:p>
    <w:p>
      <w:pPr>
        <w:spacing w:after="0"/>
        <w:ind w:left="0"/>
        <w:jc w:val="both"/>
      </w:pPr>
      <w:r>
        <w:rPr>
          <w:rFonts w:ascii="Times New Roman"/>
          <w:b w:val="false"/>
          <w:i w:val="false"/>
          <w:color w:val="000000"/>
          <w:sz w:val="28"/>
        </w:rPr>
        <w:t>
      осы өтініммен Қазақстан Республикасы Денсаулық сақтау және әлеуметтік даму</w:t>
      </w:r>
    </w:p>
    <w:p>
      <w:pPr>
        <w:spacing w:after="0"/>
        <w:ind w:left="0"/>
        <w:jc w:val="both"/>
      </w:pPr>
      <w:r>
        <w:rPr>
          <w:rFonts w:ascii="Times New Roman"/>
          <w:b w:val="false"/>
          <w:i w:val="false"/>
          <w:color w:val="000000"/>
          <w:sz w:val="28"/>
        </w:rPr>
        <w:t>
      министрінің міндетін атқарушының 2015 жылғы 30 шілдедегі № 638 бұйрығымен (Қазақстан</w:t>
      </w:r>
    </w:p>
    <w:p>
      <w:pPr>
        <w:spacing w:after="0"/>
        <w:ind w:left="0"/>
        <w:jc w:val="both"/>
      </w:pPr>
      <w:r>
        <w:rPr>
          <w:rFonts w:ascii="Times New Roman"/>
          <w:b w:val="false"/>
          <w:i w:val="false"/>
          <w:color w:val="000000"/>
          <w:sz w:val="28"/>
        </w:rPr>
        <w:t>
      Республикасының нормативтік құқықтық актілерін мемлекеттік тіркеу тізілімінде № 11960</w:t>
      </w:r>
    </w:p>
    <w:p>
      <w:pPr>
        <w:spacing w:after="0"/>
        <w:ind w:left="0"/>
        <w:jc w:val="both"/>
      </w:pPr>
      <w:r>
        <w:rPr>
          <w:rFonts w:ascii="Times New Roman"/>
          <w:b w:val="false"/>
          <w:i w:val="false"/>
          <w:color w:val="000000"/>
          <w:sz w:val="28"/>
        </w:rPr>
        <w:t>
      болып тіркелген) бекітілген Тегін медициналық көмектің кепілдік берілген көлемін көрсету</w:t>
      </w:r>
    </w:p>
    <w:p>
      <w:pPr>
        <w:spacing w:after="0"/>
        <w:ind w:left="0"/>
        <w:jc w:val="both"/>
      </w:pPr>
      <w:r>
        <w:rPr>
          <w:rFonts w:ascii="Times New Roman"/>
          <w:b w:val="false"/>
          <w:i w:val="false"/>
          <w:color w:val="000000"/>
          <w:sz w:val="28"/>
        </w:rPr>
        <w:t xml:space="preserve">
      жөніндегі қызметтер берушіні таңдау және оның шығындарын өтеу </w:t>
      </w:r>
      <w:r>
        <w:rPr>
          <w:rFonts w:ascii="Times New Roman"/>
          <w:b w:val="false"/>
          <w:i w:val="false"/>
          <w:color w:val="000000"/>
          <w:sz w:val="28"/>
        </w:rPr>
        <w:t>қағидаларында</w:t>
      </w:r>
      <w:r>
        <w:rPr>
          <w:rFonts w:ascii="Times New Roman"/>
          <w:b w:val="false"/>
          <w:i w:val="false"/>
          <w:color w:val="000000"/>
          <w:sz w:val="28"/>
        </w:rPr>
        <w:t xml:space="preserve"> көзделген</w:t>
      </w:r>
    </w:p>
    <w:p>
      <w:pPr>
        <w:spacing w:after="0"/>
        <w:ind w:left="0"/>
        <w:jc w:val="both"/>
      </w:pPr>
      <w:r>
        <w:rPr>
          <w:rFonts w:ascii="Times New Roman"/>
          <w:b w:val="false"/>
          <w:i w:val="false"/>
          <w:color w:val="000000"/>
          <w:sz w:val="28"/>
        </w:rPr>
        <w:t>
      талаптар мен шарттарға сәйкес әлеуетті қызметтер беруші ретінде тегін медициналық</w:t>
      </w:r>
    </w:p>
    <w:p>
      <w:pPr>
        <w:spacing w:after="0"/>
        <w:ind w:left="0"/>
        <w:jc w:val="both"/>
      </w:pPr>
      <w:r>
        <w:rPr>
          <w:rFonts w:ascii="Times New Roman"/>
          <w:b w:val="false"/>
          <w:i w:val="false"/>
          <w:color w:val="000000"/>
          <w:sz w:val="28"/>
        </w:rPr>
        <w:t>
      көмектің кепілдік берілген көлемін көрсету жөніндегі қызметтер берушілерді таңдау рәсіміне</w:t>
      </w:r>
    </w:p>
    <w:p>
      <w:pPr>
        <w:spacing w:after="0"/>
        <w:ind w:left="0"/>
        <w:jc w:val="both"/>
      </w:pPr>
      <w:r>
        <w:rPr>
          <w:rFonts w:ascii="Times New Roman"/>
          <w:b w:val="false"/>
          <w:i w:val="false"/>
          <w:color w:val="000000"/>
          <w:sz w:val="28"/>
        </w:rPr>
        <w:t>
      қатысуға ниет білдіреді.</w:t>
      </w:r>
    </w:p>
    <w:p>
      <w:pPr>
        <w:spacing w:after="0"/>
        <w:ind w:left="0"/>
        <w:jc w:val="both"/>
      </w:pPr>
      <w:r>
        <w:rPr>
          <w:rFonts w:ascii="Times New Roman"/>
          <w:b w:val="false"/>
          <w:i w:val="false"/>
          <w:color w:val="000000"/>
          <w:sz w:val="28"/>
        </w:rPr>
        <w:t>
      4. Осы өтініммен әлеуетті қызметтер берушіге қойылатын талаптардың бұзылмағанын</w:t>
      </w:r>
    </w:p>
    <w:p>
      <w:pPr>
        <w:spacing w:after="0"/>
        <w:ind w:left="0"/>
        <w:jc w:val="both"/>
      </w:pPr>
      <w:r>
        <w:rPr>
          <w:rFonts w:ascii="Times New Roman"/>
          <w:b w:val="false"/>
          <w:i w:val="false"/>
          <w:color w:val="000000"/>
          <w:sz w:val="28"/>
        </w:rPr>
        <w:t>
      және ұсынылған мәліметтердің дұрыстығын растайды.</w:t>
      </w:r>
    </w:p>
    <w:p>
      <w:pPr>
        <w:spacing w:after="0"/>
        <w:ind w:left="0"/>
        <w:jc w:val="both"/>
      </w:pPr>
      <w:r>
        <w:rPr>
          <w:rFonts w:ascii="Times New Roman"/>
          <w:b w:val="false"/>
          <w:i w:val="false"/>
          <w:color w:val="000000"/>
          <w:sz w:val="28"/>
        </w:rPr>
        <w:t>
      Қосымша: _________________________________________________________________</w:t>
      </w:r>
    </w:p>
    <w:p>
      <w:pPr>
        <w:spacing w:after="0"/>
        <w:ind w:left="0"/>
        <w:jc w:val="both"/>
      </w:pPr>
      <w:r>
        <w:rPr>
          <w:rFonts w:ascii="Times New Roman"/>
          <w:b w:val="false"/>
          <w:i w:val="false"/>
          <w:color w:val="000000"/>
          <w:sz w:val="28"/>
        </w:rPr>
        <w:t>
                  (парақтардың санын көрсете отырып, құжаттың атауы)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(әлеуетті қызметтер беруші басшысының лауазымы, тегі, аты, әкесінің аты (бар болса),</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Мөрдің орны (бар болса)</w:t>
      </w:r>
    </w:p>
    <w:p>
      <w:pPr>
        <w:spacing w:after="0"/>
        <w:ind w:left="0"/>
        <w:jc w:val="both"/>
      </w:pPr>
      <w:r>
        <w:rPr>
          <w:rFonts w:ascii="Times New Roman"/>
          <w:b w:val="false"/>
          <w:i w:val="false"/>
          <w:color w:val="000000"/>
          <w:sz w:val="28"/>
        </w:rPr>
        <w:t>
      Толтырылған күні 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көлемін</w:t>
            </w:r>
            <w:r>
              <w:br/>
            </w:r>
            <w:r>
              <w:rPr>
                <w:rFonts w:ascii="Times New Roman"/>
                <w:b w:val="false"/>
                <w:i w:val="false"/>
                <w:color w:val="000000"/>
                <w:sz w:val="20"/>
              </w:rPr>
              <w:t>көрсету жөніндегі қызметтер</w:t>
            </w:r>
            <w:r>
              <w:br/>
            </w:r>
            <w:r>
              <w:rPr>
                <w:rFonts w:ascii="Times New Roman"/>
                <w:b w:val="false"/>
                <w:i w:val="false"/>
                <w:color w:val="000000"/>
                <w:sz w:val="20"/>
              </w:rPr>
              <w:t>берушіні таңдау және оның</w:t>
            </w:r>
            <w:r>
              <w:br/>
            </w:r>
            <w:r>
              <w:rPr>
                <w:rFonts w:ascii="Times New Roman"/>
                <w:b w:val="false"/>
                <w:i w:val="false"/>
                <w:color w:val="000000"/>
                <w:sz w:val="20"/>
              </w:rPr>
              <w:t>шығындарын өтеу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 w:id="57"/>
    <w:p>
      <w:pPr>
        <w:spacing w:after="0"/>
        <w:ind w:left="0"/>
        <w:jc w:val="left"/>
      </w:pPr>
      <w:r>
        <w:rPr>
          <w:rFonts w:ascii="Times New Roman"/>
          <w:b/>
          <w:i w:val="false"/>
          <w:color w:val="000000"/>
        </w:rPr>
        <w:t xml:space="preserve"> Медициналық білімі бар медицина қызметкерлерінің біліктілігі туралы мәліметтер</w:t>
      </w:r>
    </w:p>
    <w:bookmarkEnd w:id="57"/>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(әлеуетті қызметтер берушінің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
        <w:gridCol w:w="434"/>
        <w:gridCol w:w="1360"/>
        <w:gridCol w:w="434"/>
        <w:gridCol w:w="1602"/>
        <w:gridCol w:w="434"/>
        <w:gridCol w:w="555"/>
        <w:gridCol w:w="1924"/>
        <w:gridCol w:w="1723"/>
        <w:gridCol w:w="1482"/>
        <w:gridCol w:w="1240"/>
        <w:gridCol w:w="678"/>
      </w:tblGrid>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(дипломның №, оқу орнының атауы және бітірген жылы)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медициналық өтілі</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еңбек өтілі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 берілген (берілмеген) маман сертификаты (№ және берілген күні)</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 біліктілігін арттырғаны туралы құжат (бар болса)</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дәрежесінің, атағының болуы туралы құжат (бар болса)</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қабылдау туралы бұйрық (№, күні)</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кестесіне сәйкес алатын мөлшерлемесі</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2" w:id="58"/>
    <w:p>
      <w:pPr>
        <w:spacing w:after="0"/>
        <w:ind w:left="0"/>
        <w:jc w:val="both"/>
      </w:pPr>
      <w:r>
        <w:rPr>
          <w:rFonts w:ascii="Times New Roman"/>
          <w:b w:val="false"/>
          <w:i w:val="false"/>
          <w:color w:val="000000"/>
          <w:sz w:val="28"/>
        </w:rPr>
        <w:t>
      Ескертпе:</w:t>
      </w:r>
    </w:p>
    <w:bookmarkEnd w:id="58"/>
    <w:p>
      <w:pPr>
        <w:spacing w:after="0"/>
        <w:ind w:left="0"/>
        <w:jc w:val="both"/>
      </w:pPr>
      <w:r>
        <w:rPr>
          <w:rFonts w:ascii="Times New Roman"/>
          <w:b w:val="false"/>
          <w:i w:val="false"/>
          <w:color w:val="000000"/>
          <w:sz w:val="28"/>
        </w:rPr>
        <w:t>
      *аккредиттеу туралы куәлік болған жағдайда бұл мәліметтер ұсынылмайды.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(әлеуетті қызметтер беруші басшысының лауазымы, тегі, аты, әкесінің аты (бар болса) және</w:t>
      </w:r>
    </w:p>
    <w:p>
      <w:pPr>
        <w:spacing w:after="0"/>
        <w:ind w:left="0"/>
        <w:jc w:val="both"/>
      </w:pPr>
      <w:r>
        <w:rPr>
          <w:rFonts w:ascii="Times New Roman"/>
          <w:b w:val="false"/>
          <w:i w:val="false"/>
          <w:color w:val="000000"/>
          <w:sz w:val="28"/>
        </w:rPr>
        <w:t>
                                          оның қолы)</w:t>
      </w:r>
    </w:p>
    <w:p>
      <w:pPr>
        <w:spacing w:after="0"/>
        <w:ind w:left="0"/>
        <w:jc w:val="both"/>
      </w:pPr>
      <w:r>
        <w:rPr>
          <w:rFonts w:ascii="Times New Roman"/>
          <w:b w:val="false"/>
          <w:i w:val="false"/>
          <w:color w:val="000000"/>
          <w:sz w:val="28"/>
        </w:rPr>
        <w:t>
      Мөрдің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көлемін</w:t>
            </w:r>
            <w:r>
              <w:br/>
            </w:r>
            <w:r>
              <w:rPr>
                <w:rFonts w:ascii="Times New Roman"/>
                <w:b w:val="false"/>
                <w:i w:val="false"/>
                <w:color w:val="000000"/>
                <w:sz w:val="20"/>
              </w:rPr>
              <w:t>көрсету жөніндегі қызметтер</w:t>
            </w:r>
            <w:r>
              <w:br/>
            </w:r>
            <w:r>
              <w:rPr>
                <w:rFonts w:ascii="Times New Roman"/>
                <w:b w:val="false"/>
                <w:i w:val="false"/>
                <w:color w:val="000000"/>
                <w:sz w:val="20"/>
              </w:rPr>
              <w:t>берушіні таңдау және оның</w:t>
            </w:r>
            <w:r>
              <w:br/>
            </w:r>
            <w:r>
              <w:rPr>
                <w:rFonts w:ascii="Times New Roman"/>
                <w:b w:val="false"/>
                <w:i w:val="false"/>
                <w:color w:val="000000"/>
                <w:sz w:val="20"/>
              </w:rPr>
              <w:t>шығындарын өтеу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 w:id="59"/>
    <w:p>
      <w:pPr>
        <w:spacing w:after="0"/>
        <w:ind w:left="0"/>
        <w:jc w:val="left"/>
      </w:pPr>
      <w:r>
        <w:rPr>
          <w:rFonts w:ascii="Times New Roman"/>
          <w:b/>
          <w:i w:val="false"/>
          <w:color w:val="000000"/>
        </w:rPr>
        <w:t xml:space="preserve"> Медициналық көмектің түрлері мен нысандары туралы мәліметтер</w:t>
      </w:r>
    </w:p>
    <w:bookmarkEnd w:id="59"/>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(әлеуетті қызметтер берушінің толық атауы)</w:t>
      </w:r>
    </w:p>
    <w:p>
      <w:pPr>
        <w:spacing w:after="0"/>
        <w:ind w:left="0"/>
        <w:jc w:val="both"/>
      </w:pPr>
      <w:r>
        <w:rPr>
          <w:rFonts w:ascii="Times New Roman"/>
          <w:b w:val="false"/>
          <w:i w:val="false"/>
          <w:color w:val="000000"/>
          <w:sz w:val="28"/>
        </w:rPr>
        <w:t>
      1. МСАК ұйымдарына соңғы 3 жылда бекітілген халық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2662"/>
        <w:gridCol w:w="807"/>
        <w:gridCol w:w="2662"/>
        <w:gridCol w:w="807"/>
        <w:gridCol w:w="2662"/>
        <w:gridCol w:w="441"/>
        <w:gridCol w:w="1452"/>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көлемдері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3" w:id="60"/>
    <w:p>
      <w:pPr>
        <w:spacing w:after="0"/>
        <w:ind w:left="0"/>
        <w:jc w:val="both"/>
      </w:pPr>
      <w:r>
        <w:rPr>
          <w:rFonts w:ascii="Times New Roman"/>
          <w:b w:val="false"/>
          <w:i w:val="false"/>
          <w:color w:val="000000"/>
          <w:sz w:val="28"/>
        </w:rPr>
        <w:t>
      Ескертпе:</w:t>
      </w:r>
    </w:p>
    <w:bookmarkEnd w:id="60"/>
    <w:p>
      <w:pPr>
        <w:spacing w:after="0"/>
        <w:ind w:left="0"/>
        <w:jc w:val="both"/>
      </w:pPr>
      <w:r>
        <w:rPr>
          <w:rFonts w:ascii="Times New Roman"/>
          <w:b w:val="false"/>
          <w:i w:val="false"/>
          <w:color w:val="000000"/>
          <w:sz w:val="28"/>
        </w:rPr>
        <w:t>
      * әлеуетті қызметтер беруші бекітілген халқы болған кезде көрсетеді.</w:t>
      </w:r>
    </w:p>
    <w:p>
      <w:pPr>
        <w:spacing w:after="0"/>
        <w:ind w:left="0"/>
        <w:jc w:val="both"/>
      </w:pPr>
      <w:r>
        <w:rPr>
          <w:rFonts w:ascii="Times New Roman"/>
          <w:b w:val="false"/>
          <w:i w:val="false"/>
          <w:color w:val="000000"/>
          <w:sz w:val="28"/>
        </w:rPr>
        <w:t>
      Егер әлеуетті қызметтер берушінің медициналық көмек көрсету кезеңі үш жылдан кем</w:t>
      </w:r>
    </w:p>
    <w:p>
      <w:pPr>
        <w:spacing w:after="0"/>
        <w:ind w:left="0"/>
        <w:jc w:val="both"/>
      </w:pPr>
      <w:r>
        <w:rPr>
          <w:rFonts w:ascii="Times New Roman"/>
          <w:b w:val="false"/>
          <w:i w:val="false"/>
          <w:color w:val="000000"/>
          <w:sz w:val="28"/>
        </w:rPr>
        <w:t>
      болса, мәліметтер өзге кезең үшін ұсынылады.</w:t>
      </w:r>
    </w:p>
    <w:p>
      <w:pPr>
        <w:spacing w:after="0"/>
        <w:ind w:left="0"/>
        <w:jc w:val="both"/>
      </w:pPr>
      <w:r>
        <w:rPr>
          <w:rFonts w:ascii="Times New Roman"/>
          <w:b w:val="false"/>
          <w:i w:val="false"/>
          <w:color w:val="000000"/>
          <w:sz w:val="28"/>
        </w:rPr>
        <w:t>
      2. Тегін медициналық көмектің кепілдік берілген көлемі шеңберінде соңғы 3 жылда*</w:t>
      </w:r>
    </w:p>
    <w:p>
      <w:pPr>
        <w:spacing w:after="0"/>
        <w:ind w:left="0"/>
        <w:jc w:val="both"/>
      </w:pPr>
      <w:r>
        <w:rPr>
          <w:rFonts w:ascii="Times New Roman"/>
          <w:b w:val="false"/>
          <w:i w:val="false"/>
          <w:color w:val="000000"/>
          <w:sz w:val="28"/>
        </w:rPr>
        <w:t xml:space="preserve">
      көрсетілген және _____ кезеңіне мәлімделген КДҚ қызметтерінің саны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
        <w:gridCol w:w="539"/>
        <w:gridCol w:w="539"/>
        <w:gridCol w:w="2612"/>
        <w:gridCol w:w="2612"/>
        <w:gridCol w:w="2613"/>
        <w:gridCol w:w="2821"/>
      </w:tblGrid>
      <w:tr>
        <w:trPr>
          <w:trHeight w:val="30" w:hRule="atLeast"/>
        </w:trPr>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коды</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қызметтердің саны</w:t>
            </w:r>
          </w:p>
        </w:tc>
        <w:tc>
          <w:tcPr>
            <w:tcW w:w="2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жылға өтінім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әлеуетті қызметтер беруші көрсетеді.</w:t>
      </w:r>
    </w:p>
    <w:p>
      <w:pPr>
        <w:spacing w:after="0"/>
        <w:ind w:left="0"/>
        <w:jc w:val="both"/>
      </w:pPr>
      <w:r>
        <w:rPr>
          <w:rFonts w:ascii="Times New Roman"/>
          <w:b w:val="false"/>
          <w:i w:val="false"/>
          <w:color w:val="000000"/>
          <w:sz w:val="28"/>
        </w:rPr>
        <w:t>
      Егер әлеуетті қызметтер берушінің медициналық көмек көрсету кезеңі үш жылдан кем</w:t>
      </w:r>
    </w:p>
    <w:p>
      <w:pPr>
        <w:spacing w:after="0"/>
        <w:ind w:left="0"/>
        <w:jc w:val="both"/>
      </w:pPr>
      <w:r>
        <w:rPr>
          <w:rFonts w:ascii="Times New Roman"/>
          <w:b w:val="false"/>
          <w:i w:val="false"/>
          <w:color w:val="000000"/>
          <w:sz w:val="28"/>
        </w:rPr>
        <w:t>
      болса, мәліметтер өзге кезең үшін ұсынылады.</w:t>
      </w:r>
    </w:p>
    <w:p>
      <w:pPr>
        <w:spacing w:after="0"/>
        <w:ind w:left="0"/>
        <w:jc w:val="both"/>
      </w:pPr>
      <w:r>
        <w:rPr>
          <w:rFonts w:ascii="Times New Roman"/>
          <w:b w:val="false"/>
          <w:i w:val="false"/>
          <w:color w:val="000000"/>
          <w:sz w:val="28"/>
        </w:rPr>
        <w:t>
      3. Тегін медициналық көмектің кепілдік берілген көлемі шеңберінде соңғы 3 жылда**</w:t>
      </w:r>
    </w:p>
    <w:p>
      <w:pPr>
        <w:spacing w:after="0"/>
        <w:ind w:left="0"/>
        <w:jc w:val="both"/>
      </w:pPr>
      <w:r>
        <w:rPr>
          <w:rFonts w:ascii="Times New Roman"/>
          <w:b w:val="false"/>
          <w:i w:val="false"/>
          <w:color w:val="000000"/>
          <w:sz w:val="28"/>
        </w:rPr>
        <w:t>
      көрсетілген және ___________ кезеңіне мәлімделген жоғары технологиялық медициналық</w:t>
      </w:r>
    </w:p>
    <w:p>
      <w:pPr>
        <w:spacing w:after="0"/>
        <w:ind w:left="0"/>
        <w:jc w:val="both"/>
      </w:pPr>
      <w:r>
        <w:rPr>
          <w:rFonts w:ascii="Times New Roman"/>
          <w:b w:val="false"/>
          <w:i w:val="false"/>
          <w:color w:val="000000"/>
          <w:sz w:val="28"/>
        </w:rPr>
        <w:t>
      қызметтердің (бұдан әрі – ЖТМҚ) тізбесі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
        <w:gridCol w:w="1050"/>
        <w:gridCol w:w="545"/>
        <w:gridCol w:w="1906"/>
        <w:gridCol w:w="1906"/>
        <w:gridCol w:w="1906"/>
        <w:gridCol w:w="2058"/>
        <w:gridCol w:w="2518"/>
      </w:tblGrid>
      <w:tr>
        <w:trPr>
          <w:trHeight w:val="30" w:hRule="atLeast"/>
        </w:trPr>
        <w:tc>
          <w:tcPr>
            <w:tcW w:w="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1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АХЖ-9 бойынша коды</w:t>
            </w:r>
          </w:p>
        </w:tc>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 технологияларының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 технологиялары бойынша қызметтердің көлемі</w:t>
            </w:r>
          </w:p>
        </w:tc>
        <w:tc>
          <w:tcPr>
            <w:tcW w:w="2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технологиялардың тізбесі бойынша мәлімделген кезеңге медициналық көмек көрсетуге талаптарға сәйкестігіне арналған қорытындының № мен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жылға өтінім</w:t>
            </w:r>
          </w:p>
        </w:tc>
        <w:tc>
          <w:tcPr>
            <w:tcW w:w="0" w:type="auto"/>
            <w:vMerge/>
            <w:tcBorders>
              <w:top w:val="nil"/>
              <w:left w:val="single" w:color="cfcfcf" w:sz="5"/>
              <w:bottom w:val="single" w:color="cfcfcf" w:sz="5"/>
              <w:right w:val="single" w:color="cfcfcf" w:sz="5"/>
            </w:tcBorders>
          </w:tcP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4" w:id="61"/>
    <w:p>
      <w:pPr>
        <w:spacing w:after="0"/>
        <w:ind w:left="0"/>
        <w:jc w:val="both"/>
      </w:pPr>
      <w:r>
        <w:rPr>
          <w:rFonts w:ascii="Times New Roman"/>
          <w:b w:val="false"/>
          <w:i w:val="false"/>
          <w:color w:val="000000"/>
          <w:sz w:val="28"/>
        </w:rPr>
        <w:t>
      Ескертпе:</w:t>
      </w:r>
    </w:p>
    <w:bookmarkEnd w:id="61"/>
    <w:p>
      <w:pPr>
        <w:spacing w:after="0"/>
        <w:ind w:left="0"/>
        <w:jc w:val="both"/>
      </w:pPr>
      <w:r>
        <w:rPr>
          <w:rFonts w:ascii="Times New Roman"/>
          <w:b w:val="false"/>
          <w:i w:val="false"/>
          <w:color w:val="000000"/>
          <w:sz w:val="28"/>
        </w:rPr>
        <w:t>
      *ЖТМҚ технологияларын көрсетуге арналған өтінімдер болған жағдайда</w:t>
      </w:r>
    </w:p>
    <w:p>
      <w:pPr>
        <w:spacing w:after="0"/>
        <w:ind w:left="0"/>
        <w:jc w:val="both"/>
      </w:pPr>
      <w:r>
        <w:rPr>
          <w:rFonts w:ascii="Times New Roman"/>
          <w:b w:val="false"/>
          <w:i w:val="false"/>
          <w:color w:val="000000"/>
          <w:sz w:val="28"/>
        </w:rPr>
        <w:t>
      толтырылады;</w:t>
      </w:r>
    </w:p>
    <w:p>
      <w:pPr>
        <w:spacing w:after="0"/>
        <w:ind w:left="0"/>
        <w:jc w:val="both"/>
      </w:pPr>
      <w:r>
        <w:rPr>
          <w:rFonts w:ascii="Times New Roman"/>
          <w:b w:val="false"/>
          <w:i w:val="false"/>
          <w:color w:val="000000"/>
          <w:sz w:val="28"/>
        </w:rPr>
        <w:t>
      ** егер тегін медициналық көмектің кепілдік берілген көлемі шеңберінде әлеуетті</w:t>
      </w:r>
    </w:p>
    <w:p>
      <w:pPr>
        <w:spacing w:after="0"/>
        <w:ind w:left="0"/>
        <w:jc w:val="both"/>
      </w:pPr>
      <w:r>
        <w:rPr>
          <w:rFonts w:ascii="Times New Roman"/>
          <w:b w:val="false"/>
          <w:i w:val="false"/>
          <w:color w:val="000000"/>
          <w:sz w:val="28"/>
        </w:rPr>
        <w:t>
      қызметтер берушінің медициналық көмек көрсету кезеңі үш жылдан кем болса, мәліметтер</w:t>
      </w:r>
    </w:p>
    <w:p>
      <w:pPr>
        <w:spacing w:after="0"/>
        <w:ind w:left="0"/>
        <w:jc w:val="both"/>
      </w:pPr>
      <w:r>
        <w:rPr>
          <w:rFonts w:ascii="Times New Roman"/>
          <w:b w:val="false"/>
          <w:i w:val="false"/>
          <w:color w:val="000000"/>
          <w:sz w:val="28"/>
        </w:rPr>
        <w:t xml:space="preserve">
      ЖТМҚ қызметтерін көрсетудің нақты кезеңі үшін ұсынылады. </w:t>
      </w:r>
    </w:p>
    <w:p>
      <w:pPr>
        <w:spacing w:after="0"/>
        <w:ind w:left="0"/>
        <w:jc w:val="both"/>
      </w:pPr>
      <w:r>
        <w:rPr>
          <w:rFonts w:ascii="Times New Roman"/>
          <w:b w:val="false"/>
          <w:i w:val="false"/>
          <w:color w:val="000000"/>
          <w:sz w:val="28"/>
        </w:rPr>
        <w:t>
      *** шарттың қолданылу кезеңінде шарт сомасы шеңберінде ЖТМҚ технологиялар</w:t>
      </w:r>
    </w:p>
    <w:p>
      <w:pPr>
        <w:spacing w:after="0"/>
        <w:ind w:left="0"/>
        <w:jc w:val="both"/>
      </w:pPr>
      <w:r>
        <w:rPr>
          <w:rFonts w:ascii="Times New Roman"/>
          <w:b w:val="false"/>
          <w:i w:val="false"/>
          <w:color w:val="000000"/>
          <w:sz w:val="28"/>
        </w:rPr>
        <w:t>
      тізбесі өзгерген жағдайда қызметтер беруші тапсырыс берушіге уәкілетті орган айқындаған</w:t>
      </w:r>
    </w:p>
    <w:p>
      <w:pPr>
        <w:spacing w:after="0"/>
        <w:ind w:left="0"/>
        <w:jc w:val="both"/>
      </w:pPr>
      <w:r>
        <w:rPr>
          <w:rFonts w:ascii="Times New Roman"/>
          <w:b w:val="false"/>
          <w:i w:val="false"/>
          <w:color w:val="000000"/>
          <w:sz w:val="28"/>
        </w:rPr>
        <w:t>
      тәртіппен қорытынды ұсынады.</w:t>
      </w:r>
    </w:p>
    <w:p>
      <w:pPr>
        <w:spacing w:after="0"/>
        <w:ind w:left="0"/>
        <w:jc w:val="both"/>
      </w:pPr>
      <w:r>
        <w:rPr>
          <w:rFonts w:ascii="Times New Roman"/>
          <w:b w:val="false"/>
          <w:i w:val="false"/>
          <w:color w:val="000000"/>
          <w:sz w:val="28"/>
        </w:rPr>
        <w:t>
      4. Тегін медициналық көмектің кепілдік берілген көлемі шеңберінде соңғы 3 жылдағы*</w:t>
      </w:r>
    </w:p>
    <w:p>
      <w:pPr>
        <w:spacing w:after="0"/>
        <w:ind w:left="0"/>
        <w:jc w:val="both"/>
      </w:pPr>
      <w:r>
        <w:rPr>
          <w:rFonts w:ascii="Times New Roman"/>
          <w:b w:val="false"/>
          <w:i w:val="false"/>
          <w:color w:val="000000"/>
          <w:sz w:val="28"/>
        </w:rPr>
        <w:t>
      және ___________ кезеңіне мәлімделген амбулаториялық бағдарламалық гемодиализ</w:t>
      </w:r>
    </w:p>
    <w:p>
      <w:pPr>
        <w:spacing w:after="0"/>
        <w:ind w:left="0"/>
        <w:jc w:val="both"/>
      </w:pPr>
      <w:r>
        <w:rPr>
          <w:rFonts w:ascii="Times New Roman"/>
          <w:b w:val="false"/>
          <w:i w:val="false"/>
          <w:color w:val="000000"/>
          <w:sz w:val="28"/>
        </w:rPr>
        <w:t xml:space="preserve">
      қызметтерінің көлімі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7"/>
        <w:gridCol w:w="827"/>
        <w:gridCol w:w="1360"/>
        <w:gridCol w:w="827"/>
        <w:gridCol w:w="827"/>
        <w:gridCol w:w="1360"/>
        <w:gridCol w:w="827"/>
        <w:gridCol w:w="827"/>
        <w:gridCol w:w="1361"/>
        <w:gridCol w:w="892"/>
        <w:gridCol w:w="895"/>
        <w:gridCol w:w="1470"/>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көлемдері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жылға өтінім</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Науқастардың саны</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Сеанстардың саны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(теңге)</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Науқастардың саны</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Сеанстардың саны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(теңге)</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Науқастардың саны</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Сеанстардың саны</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(теңге)</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Науқастардың саны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Сеанстардың саны</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(теңге)</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5" w:id="62"/>
    <w:p>
      <w:pPr>
        <w:spacing w:after="0"/>
        <w:ind w:left="0"/>
        <w:jc w:val="both"/>
      </w:pPr>
      <w:r>
        <w:rPr>
          <w:rFonts w:ascii="Times New Roman"/>
          <w:b w:val="false"/>
          <w:i w:val="false"/>
          <w:color w:val="000000"/>
          <w:sz w:val="28"/>
        </w:rPr>
        <w:t>
      Ескертпе:</w:t>
      </w:r>
    </w:p>
    <w:bookmarkEnd w:id="62"/>
    <w:p>
      <w:pPr>
        <w:spacing w:after="0"/>
        <w:ind w:left="0"/>
        <w:jc w:val="both"/>
      </w:pPr>
      <w:r>
        <w:rPr>
          <w:rFonts w:ascii="Times New Roman"/>
          <w:b w:val="false"/>
          <w:i w:val="false"/>
          <w:color w:val="000000"/>
          <w:sz w:val="28"/>
        </w:rPr>
        <w:t>
      * егер әлеуетті қызметтер берушінің медициналық көмек көрсету кезеңі үш жылдан кем</w:t>
      </w:r>
    </w:p>
    <w:p>
      <w:pPr>
        <w:spacing w:after="0"/>
        <w:ind w:left="0"/>
        <w:jc w:val="both"/>
      </w:pPr>
      <w:r>
        <w:rPr>
          <w:rFonts w:ascii="Times New Roman"/>
          <w:b w:val="false"/>
          <w:i w:val="false"/>
          <w:color w:val="000000"/>
          <w:sz w:val="28"/>
        </w:rPr>
        <w:t>
      болса, мәліметтер өзге кезең үшін ұсынылады.</w:t>
      </w:r>
    </w:p>
    <w:p>
      <w:pPr>
        <w:spacing w:after="0"/>
        <w:ind w:left="0"/>
        <w:jc w:val="both"/>
      </w:pPr>
      <w:r>
        <w:rPr>
          <w:rFonts w:ascii="Times New Roman"/>
          <w:b w:val="false"/>
          <w:i w:val="false"/>
          <w:color w:val="000000"/>
          <w:sz w:val="28"/>
        </w:rPr>
        <w:t>
      5. Тегін медициналық көмектің кепілдік берілген көлемі шеңберінде соңғы 3 жылдағы*</w:t>
      </w:r>
    </w:p>
    <w:p>
      <w:pPr>
        <w:spacing w:after="0"/>
        <w:ind w:left="0"/>
        <w:jc w:val="both"/>
      </w:pPr>
      <w:r>
        <w:rPr>
          <w:rFonts w:ascii="Times New Roman"/>
          <w:b w:val="false"/>
          <w:i w:val="false"/>
          <w:color w:val="000000"/>
          <w:sz w:val="28"/>
        </w:rPr>
        <w:t>
      және ___________ кезеңіне мәлімделген мамандандырылған медициналық көмек туралы</w:t>
      </w:r>
    </w:p>
    <w:p>
      <w:pPr>
        <w:spacing w:after="0"/>
        <w:ind w:left="0"/>
        <w:jc w:val="both"/>
      </w:pPr>
      <w:r>
        <w:rPr>
          <w:rFonts w:ascii="Times New Roman"/>
          <w:b w:val="false"/>
          <w:i w:val="false"/>
          <w:color w:val="000000"/>
          <w:sz w:val="28"/>
        </w:rPr>
        <w:t xml:space="preserve">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
        <w:gridCol w:w="748"/>
        <w:gridCol w:w="817"/>
        <w:gridCol w:w="957"/>
        <w:gridCol w:w="885"/>
        <w:gridCol w:w="817"/>
        <w:gridCol w:w="957"/>
        <w:gridCol w:w="885"/>
        <w:gridCol w:w="817"/>
        <w:gridCol w:w="957"/>
        <w:gridCol w:w="886"/>
        <w:gridCol w:w="867"/>
        <w:gridCol w:w="1016"/>
        <w:gridCol w:w="943"/>
      </w:tblGrid>
      <w:tr>
        <w:trPr>
          <w:trHeight w:val="30" w:hRule="atLeast"/>
        </w:trPr>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түрлері</w:t>
            </w:r>
          </w:p>
        </w:tc>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нысандары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көлемдері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жылға өтінім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Төсек-орын саны</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Емделіп шыққан жағдайлардың саны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(теңге)</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Төсек-орын саны</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Емделіп шыққан жағдайлардың саны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(теңге)</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Төсек-орын саны</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Емделіп шыққан жағдайлардың саны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(теңге)</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Төсек-орын саны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Емделіп шыққан жағдайлардың саны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(теңге)</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6" w:id="63"/>
    <w:p>
      <w:pPr>
        <w:spacing w:after="0"/>
        <w:ind w:left="0"/>
        <w:jc w:val="both"/>
      </w:pPr>
      <w:r>
        <w:rPr>
          <w:rFonts w:ascii="Times New Roman"/>
          <w:b w:val="false"/>
          <w:i w:val="false"/>
          <w:color w:val="000000"/>
          <w:sz w:val="28"/>
        </w:rPr>
        <w:t>
      Ескертпе:</w:t>
      </w:r>
    </w:p>
    <w:bookmarkEnd w:id="63"/>
    <w:p>
      <w:pPr>
        <w:spacing w:after="0"/>
        <w:ind w:left="0"/>
        <w:jc w:val="both"/>
      </w:pPr>
      <w:r>
        <w:rPr>
          <w:rFonts w:ascii="Times New Roman"/>
          <w:b w:val="false"/>
          <w:i w:val="false"/>
          <w:color w:val="000000"/>
          <w:sz w:val="28"/>
        </w:rPr>
        <w:t>
      * егер әлеуетті қызметтер берушінің медициналық көмек көрсету кезеңі үш жылдан кем</w:t>
      </w:r>
    </w:p>
    <w:p>
      <w:pPr>
        <w:spacing w:after="0"/>
        <w:ind w:left="0"/>
        <w:jc w:val="both"/>
      </w:pPr>
      <w:r>
        <w:rPr>
          <w:rFonts w:ascii="Times New Roman"/>
          <w:b w:val="false"/>
          <w:i w:val="false"/>
          <w:color w:val="000000"/>
          <w:sz w:val="28"/>
        </w:rPr>
        <w:t>
      болса, мәліметтер өзге кезең үшін ұсынылады.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(әлеуетті қызметтер беруші басшысының лауазымы, тегі, аты, әкесінің аты (бар болса),</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Мөрдің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көлемін</w:t>
            </w:r>
            <w:r>
              <w:br/>
            </w:r>
            <w:r>
              <w:rPr>
                <w:rFonts w:ascii="Times New Roman"/>
                <w:b w:val="false"/>
                <w:i w:val="false"/>
                <w:color w:val="000000"/>
                <w:sz w:val="20"/>
              </w:rPr>
              <w:t>көрсету жөніндегі қызметтер</w:t>
            </w:r>
            <w:r>
              <w:br/>
            </w:r>
            <w:r>
              <w:rPr>
                <w:rFonts w:ascii="Times New Roman"/>
                <w:b w:val="false"/>
                <w:i w:val="false"/>
                <w:color w:val="000000"/>
                <w:sz w:val="20"/>
              </w:rPr>
              <w:t>берушіні таңдау және оның</w:t>
            </w:r>
            <w:r>
              <w:br/>
            </w:r>
            <w:r>
              <w:rPr>
                <w:rFonts w:ascii="Times New Roman"/>
                <w:b w:val="false"/>
                <w:i w:val="false"/>
                <w:color w:val="000000"/>
                <w:sz w:val="20"/>
              </w:rPr>
              <w:t>шығындарын өтеу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 w:id="64"/>
    <w:p>
      <w:pPr>
        <w:spacing w:after="0"/>
        <w:ind w:left="0"/>
        <w:jc w:val="left"/>
      </w:pPr>
      <w:r>
        <w:rPr>
          <w:rFonts w:ascii="Times New Roman"/>
          <w:b/>
          <w:i w:val="false"/>
          <w:color w:val="000000"/>
        </w:rPr>
        <w:t xml:space="preserve"> Төсек қоры туралы мәліметтер</w:t>
      </w:r>
    </w:p>
    <w:bookmarkEnd w:id="64"/>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(әлеуетті қызметтер берушінің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0"/>
        <w:gridCol w:w="1617"/>
        <w:gridCol w:w="2347"/>
        <w:gridCol w:w="2347"/>
        <w:gridCol w:w="2347"/>
        <w:gridCol w:w="2162"/>
      </w:tblGrid>
      <w:tr>
        <w:trPr>
          <w:trHeight w:val="30" w:hRule="atLeast"/>
        </w:trPr>
        <w:tc>
          <w:tcPr>
            <w:tcW w:w="1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1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Төсек-орын бейінінің</w:t>
            </w:r>
            <w:r>
              <w:br/>
            </w:r>
            <w:r>
              <w:rPr>
                <w:rFonts w:ascii="Times New Roman"/>
                <w:b w:val="false"/>
                <w:i w:val="false"/>
                <w:color w:val="000000"/>
                <w:sz w:val="20"/>
              </w:rPr>
              <w:t>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Төсек-орын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жылға жоспарланатын</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халық үшін:</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үшін:</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(тегін медициналық көмектің кепілдік берілген көлемін көрсету үшін төсек-орындардың жалпы саны)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7" w:id="65"/>
    <w:p>
      <w:pPr>
        <w:spacing w:after="0"/>
        <w:ind w:left="0"/>
        <w:jc w:val="both"/>
      </w:pPr>
      <w:r>
        <w:rPr>
          <w:rFonts w:ascii="Times New Roman"/>
          <w:b w:val="false"/>
          <w:i w:val="false"/>
          <w:color w:val="000000"/>
          <w:sz w:val="28"/>
        </w:rPr>
        <w:t>
      Ескертпе:</w:t>
      </w:r>
    </w:p>
    <w:bookmarkEnd w:id="65"/>
    <w:p>
      <w:pPr>
        <w:spacing w:after="0"/>
        <w:ind w:left="0"/>
        <w:jc w:val="both"/>
      </w:pPr>
      <w:r>
        <w:rPr>
          <w:rFonts w:ascii="Times New Roman"/>
          <w:b w:val="false"/>
          <w:i w:val="false"/>
          <w:color w:val="000000"/>
          <w:sz w:val="28"/>
        </w:rPr>
        <w:t>
      * егер тегін медициналық көмектің кепілдік берілген көлемі шеңберінде әлеуетті</w:t>
      </w:r>
    </w:p>
    <w:p>
      <w:pPr>
        <w:spacing w:after="0"/>
        <w:ind w:left="0"/>
        <w:jc w:val="both"/>
      </w:pPr>
      <w:r>
        <w:rPr>
          <w:rFonts w:ascii="Times New Roman"/>
          <w:b w:val="false"/>
          <w:i w:val="false"/>
          <w:color w:val="000000"/>
          <w:sz w:val="28"/>
        </w:rPr>
        <w:t>
      қызметтер берушінің медициналық көмек көрсету кезеңі үш жылдан кем болса, мәліметтер</w:t>
      </w:r>
    </w:p>
    <w:p>
      <w:pPr>
        <w:spacing w:after="0"/>
        <w:ind w:left="0"/>
        <w:jc w:val="both"/>
      </w:pPr>
      <w:r>
        <w:rPr>
          <w:rFonts w:ascii="Times New Roman"/>
          <w:b w:val="false"/>
          <w:i w:val="false"/>
          <w:color w:val="000000"/>
          <w:sz w:val="28"/>
        </w:rPr>
        <w:t xml:space="preserve">
      өзге кезең үшін ұсынылады.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(әлеуетті қызметтер беруші басшысының лауазымы, тегі, аты, әкесінің аты (бар болса), қолы)</w:t>
      </w:r>
    </w:p>
    <w:p>
      <w:pPr>
        <w:spacing w:after="0"/>
        <w:ind w:left="0"/>
        <w:jc w:val="both"/>
      </w:pPr>
      <w:r>
        <w:rPr>
          <w:rFonts w:ascii="Times New Roman"/>
          <w:b w:val="false"/>
          <w:i w:val="false"/>
          <w:color w:val="000000"/>
          <w:sz w:val="28"/>
        </w:rPr>
        <w:t>
      Мөрдің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көлемін</w:t>
            </w:r>
            <w:r>
              <w:br/>
            </w:r>
            <w:r>
              <w:rPr>
                <w:rFonts w:ascii="Times New Roman"/>
                <w:b w:val="false"/>
                <w:i w:val="false"/>
                <w:color w:val="000000"/>
                <w:sz w:val="20"/>
              </w:rPr>
              <w:t>көрсету жөніндегі қызметтер</w:t>
            </w:r>
            <w:r>
              <w:br/>
            </w:r>
            <w:r>
              <w:rPr>
                <w:rFonts w:ascii="Times New Roman"/>
                <w:b w:val="false"/>
                <w:i w:val="false"/>
                <w:color w:val="000000"/>
                <w:sz w:val="20"/>
              </w:rPr>
              <w:t>берушіні таңдау және оның</w:t>
            </w:r>
            <w:r>
              <w:br/>
            </w:r>
            <w:r>
              <w:rPr>
                <w:rFonts w:ascii="Times New Roman"/>
                <w:b w:val="false"/>
                <w:i w:val="false"/>
                <w:color w:val="000000"/>
                <w:sz w:val="20"/>
              </w:rPr>
              <w:t>шығындарын өтеу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 w:id="66"/>
    <w:p>
      <w:pPr>
        <w:spacing w:after="0"/>
        <w:ind w:left="0"/>
        <w:jc w:val="left"/>
      </w:pPr>
      <w:r>
        <w:rPr>
          <w:rFonts w:ascii="Times New Roman"/>
          <w:b/>
          <w:i w:val="false"/>
          <w:color w:val="000000"/>
        </w:rPr>
        <w:t xml:space="preserve"> Медициналық техниканың болуы туралы мәліметтер</w:t>
      </w:r>
    </w:p>
    <w:bookmarkEnd w:id="66"/>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(әлеуетті қызметтер берушінің толық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0"/>
        <w:gridCol w:w="1160"/>
        <w:gridCol w:w="3991"/>
        <w:gridCol w:w="1160"/>
        <w:gridCol w:w="1160"/>
        <w:gridCol w:w="3669"/>
      </w:tblGrid>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атауы</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 лизингі шарттарында сатып алынған (иә/жоқ)</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жылы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ағымдағы жағдайы (жұмыс істейді/жұмыс істемейді)</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(әлеуетті қызметтер беруші басшысының лауазымы, тегі, аты, әкесінің аты (бар болса), қолы)</w:t>
      </w:r>
    </w:p>
    <w:p>
      <w:pPr>
        <w:spacing w:after="0"/>
        <w:ind w:left="0"/>
        <w:jc w:val="both"/>
      </w:pPr>
      <w:r>
        <w:rPr>
          <w:rFonts w:ascii="Times New Roman"/>
          <w:b w:val="false"/>
          <w:i w:val="false"/>
          <w:color w:val="000000"/>
          <w:sz w:val="28"/>
        </w:rPr>
        <w:t>
      Мөрдің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көлемін</w:t>
            </w:r>
            <w:r>
              <w:br/>
            </w:r>
            <w:r>
              <w:rPr>
                <w:rFonts w:ascii="Times New Roman"/>
                <w:b w:val="false"/>
                <w:i w:val="false"/>
                <w:color w:val="000000"/>
                <w:sz w:val="20"/>
              </w:rPr>
              <w:t>көрсету жөніндегі қызметтер</w:t>
            </w:r>
            <w:r>
              <w:br/>
            </w:r>
            <w:r>
              <w:rPr>
                <w:rFonts w:ascii="Times New Roman"/>
                <w:b w:val="false"/>
                <w:i w:val="false"/>
                <w:color w:val="000000"/>
                <w:sz w:val="20"/>
              </w:rPr>
              <w:t>берушіні таңдау және оның</w:t>
            </w:r>
            <w:r>
              <w:br/>
            </w:r>
            <w:r>
              <w:rPr>
                <w:rFonts w:ascii="Times New Roman"/>
                <w:b w:val="false"/>
                <w:i w:val="false"/>
                <w:color w:val="000000"/>
                <w:sz w:val="20"/>
              </w:rPr>
              <w:t>шығындарын өтеу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 w:id="67"/>
    <w:p>
      <w:pPr>
        <w:spacing w:after="0"/>
        <w:ind w:left="0"/>
        <w:jc w:val="left"/>
      </w:pPr>
      <w:r>
        <w:rPr>
          <w:rFonts w:ascii="Times New Roman"/>
          <w:b/>
          <w:i w:val="false"/>
          <w:color w:val="000000"/>
        </w:rPr>
        <w:t xml:space="preserve"> Құжаттарды қабылдау туралы қолхат</w:t>
      </w:r>
    </w:p>
    <w:bookmarkEnd w:id="67"/>
    <w:p>
      <w:pPr>
        <w:spacing w:after="0"/>
        <w:ind w:left="0"/>
        <w:jc w:val="both"/>
      </w:pPr>
      <w:r>
        <w:rPr>
          <w:rFonts w:ascii="Times New Roman"/>
          <w:b w:val="false"/>
          <w:i w:val="false"/>
          <w:color w:val="000000"/>
          <w:sz w:val="28"/>
        </w:rPr>
        <w:t>
      ___________________       20__ жылғы "__" _________             №_________</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Комиссияның хатшысы ________________________________ (комиссия хатшысының,</w:t>
      </w:r>
    </w:p>
    <w:p>
      <w:pPr>
        <w:spacing w:after="0"/>
        <w:ind w:left="0"/>
        <w:jc w:val="both"/>
      </w:pPr>
      <w:r>
        <w:rPr>
          <w:rFonts w:ascii="Times New Roman"/>
          <w:b w:val="false"/>
          <w:i w:val="false"/>
          <w:color w:val="000000"/>
          <w:sz w:val="28"/>
        </w:rPr>
        <w:t>
      тапсырыс берушінің немесе ДСБ-ның тегі, аты, әкесінің аты (бар болса) атауы мен мекенжайы</w:t>
      </w:r>
    </w:p>
    <w:p>
      <w:pPr>
        <w:spacing w:after="0"/>
        <w:ind w:left="0"/>
        <w:jc w:val="both"/>
      </w:pPr>
      <w:r>
        <w:rPr>
          <w:rFonts w:ascii="Times New Roman"/>
          <w:b w:val="false"/>
          <w:i w:val="false"/>
          <w:color w:val="000000"/>
          <w:sz w:val="28"/>
        </w:rPr>
        <w:t>
      көрсетілсін) қатысуға арналған өтінімді</w:t>
      </w:r>
    </w:p>
    <w:p>
      <w:pPr>
        <w:spacing w:after="0"/>
        <w:ind w:left="0"/>
        <w:jc w:val="both"/>
      </w:pPr>
      <w:r>
        <w:rPr>
          <w:rFonts w:ascii="Times New Roman"/>
          <w:b w:val="false"/>
          <w:i w:val="false"/>
          <w:color w:val="000000"/>
          <w:sz w:val="28"/>
        </w:rPr>
        <w:t>
      ________________________________________________________________________ тігілген,</w:t>
      </w:r>
    </w:p>
    <w:p>
      <w:pPr>
        <w:spacing w:after="0"/>
        <w:ind w:left="0"/>
        <w:jc w:val="both"/>
      </w:pPr>
      <w:r>
        <w:rPr>
          <w:rFonts w:ascii="Times New Roman"/>
          <w:b w:val="false"/>
          <w:i w:val="false"/>
          <w:color w:val="000000"/>
          <w:sz w:val="28"/>
        </w:rPr>
        <w:t>
      нөмірленген түрде _____ парақта қоса беріліп отырған құжаттармен тегін медициналық</w:t>
      </w:r>
    </w:p>
    <w:p>
      <w:pPr>
        <w:spacing w:after="0"/>
        <w:ind w:left="0"/>
        <w:jc w:val="both"/>
      </w:pPr>
      <w:r>
        <w:rPr>
          <w:rFonts w:ascii="Times New Roman"/>
          <w:b w:val="false"/>
          <w:i w:val="false"/>
          <w:color w:val="000000"/>
          <w:sz w:val="28"/>
        </w:rPr>
        <w:t>
      көмектің кепілдік берілген көлемі жөніндегі қызметтер берушіні таңдау рәсіміне қатысуға</w:t>
      </w:r>
    </w:p>
    <w:p>
      <w:pPr>
        <w:spacing w:after="0"/>
        <w:ind w:left="0"/>
        <w:jc w:val="both"/>
      </w:pPr>
      <w:r>
        <w:rPr>
          <w:rFonts w:ascii="Times New Roman"/>
          <w:b w:val="false"/>
          <w:i w:val="false"/>
          <w:color w:val="000000"/>
          <w:sz w:val="28"/>
        </w:rPr>
        <w:t>
      арналған өтінімдерді алды.</w:t>
      </w:r>
    </w:p>
    <w:p>
      <w:pPr>
        <w:spacing w:after="0"/>
        <w:ind w:left="0"/>
        <w:jc w:val="both"/>
      </w:pPr>
      <w:r>
        <w:rPr>
          <w:rFonts w:ascii="Times New Roman"/>
          <w:b w:val="false"/>
          <w:i w:val="false"/>
          <w:color w:val="000000"/>
          <w:sz w:val="28"/>
        </w:rPr>
        <w:t>
      Осы қолхат әрбір тарап үшін бір-бірден 2 данада жасалды.</w:t>
      </w:r>
    </w:p>
    <w:p>
      <w:pPr>
        <w:spacing w:after="0"/>
        <w:ind w:left="0"/>
        <w:jc w:val="both"/>
      </w:pPr>
      <w:r>
        <w:rPr>
          <w:rFonts w:ascii="Times New Roman"/>
          <w:b w:val="false"/>
          <w:i w:val="false"/>
          <w:color w:val="000000"/>
          <w:sz w:val="28"/>
        </w:rPr>
        <w:t>
      Комиссияның хатшысы _____________________________________________________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Қолхатты алды:</w:t>
      </w:r>
    </w:p>
    <w:p>
      <w:pPr>
        <w:spacing w:after="0"/>
        <w:ind w:left="0"/>
        <w:jc w:val="both"/>
      </w:pPr>
      <w:r>
        <w:rPr>
          <w:rFonts w:ascii="Times New Roman"/>
          <w:b w:val="false"/>
          <w:i w:val="false"/>
          <w:color w:val="000000"/>
          <w:sz w:val="28"/>
        </w:rPr>
        <w:t>
      Әлеуетті қызметтер берушінің өкілі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bookmarkStart w:name="z118" w:id="68"/>
    <w:p>
      <w:pPr>
        <w:spacing w:after="0"/>
        <w:ind w:left="0"/>
        <w:jc w:val="both"/>
      </w:pPr>
      <w:r>
        <w:rPr>
          <w:rFonts w:ascii="Times New Roman"/>
          <w:b w:val="false"/>
          <w:i w:val="false"/>
          <w:color w:val="000000"/>
          <w:sz w:val="28"/>
        </w:rPr>
        <w:t>
      Ескертпе:</w:t>
      </w:r>
    </w:p>
    <w:bookmarkEnd w:id="68"/>
    <w:p>
      <w:pPr>
        <w:spacing w:after="0"/>
        <w:ind w:left="0"/>
        <w:jc w:val="both"/>
      </w:pPr>
      <w:r>
        <w:rPr>
          <w:rFonts w:ascii="Times New Roman"/>
          <w:b w:val="false"/>
          <w:i w:val="false"/>
          <w:color w:val="000000"/>
          <w:sz w:val="28"/>
        </w:rPr>
        <w:t>
      * Тегін медициналық көмектің кепілдік берілген көлемін көрсету жөніндегі қызметтер</w:t>
      </w:r>
    </w:p>
    <w:p>
      <w:pPr>
        <w:spacing w:after="0"/>
        <w:ind w:left="0"/>
        <w:jc w:val="both"/>
      </w:pPr>
      <w:r>
        <w:rPr>
          <w:rFonts w:ascii="Times New Roman"/>
          <w:b w:val="false"/>
          <w:i w:val="false"/>
          <w:color w:val="000000"/>
          <w:sz w:val="28"/>
        </w:rPr>
        <w:t>
      берушіні таңдау және оның шығындарын өтеу қағидаларына сәйкес.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көлемін</w:t>
            </w:r>
            <w:r>
              <w:br/>
            </w:r>
            <w:r>
              <w:rPr>
                <w:rFonts w:ascii="Times New Roman"/>
                <w:b w:val="false"/>
                <w:i w:val="false"/>
                <w:color w:val="000000"/>
                <w:sz w:val="20"/>
              </w:rPr>
              <w:t>көрсету жөніндегі қызметтер</w:t>
            </w:r>
            <w:r>
              <w:br/>
            </w:r>
            <w:r>
              <w:rPr>
                <w:rFonts w:ascii="Times New Roman"/>
                <w:b w:val="false"/>
                <w:i w:val="false"/>
                <w:color w:val="000000"/>
                <w:sz w:val="20"/>
              </w:rPr>
              <w:t>берушіні таңдау және оның</w:t>
            </w:r>
            <w:r>
              <w:br/>
            </w:r>
            <w:r>
              <w:rPr>
                <w:rFonts w:ascii="Times New Roman"/>
                <w:b w:val="false"/>
                <w:i w:val="false"/>
                <w:color w:val="000000"/>
                <w:sz w:val="20"/>
              </w:rPr>
              <w:t>шығындарын өтеу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1" w:id="69"/>
    <w:p>
      <w:pPr>
        <w:spacing w:after="0"/>
        <w:ind w:left="0"/>
        <w:jc w:val="left"/>
      </w:pPr>
      <w:r>
        <w:rPr>
          <w:rFonts w:ascii="Times New Roman"/>
          <w:b/>
          <w:i w:val="false"/>
          <w:color w:val="000000"/>
        </w:rPr>
        <w:t xml:space="preserve"> Құжаттарды қабылдаудан бас тарту туралы қолхат</w:t>
      </w:r>
    </w:p>
    <w:bookmarkEnd w:id="69"/>
    <w:p>
      <w:pPr>
        <w:spacing w:after="0"/>
        <w:ind w:left="0"/>
        <w:jc w:val="both"/>
      </w:pPr>
      <w:r>
        <w:rPr>
          <w:rFonts w:ascii="Times New Roman"/>
          <w:b w:val="false"/>
          <w:i w:val="false"/>
          <w:color w:val="000000"/>
          <w:sz w:val="28"/>
        </w:rPr>
        <w:t xml:space="preserve">
                  ___________________ 20__ жылғы "__" _________ № ___ </w:t>
      </w:r>
    </w:p>
    <w:p>
      <w:pPr>
        <w:spacing w:after="0"/>
        <w:ind w:left="0"/>
        <w:jc w:val="both"/>
      </w:pP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Комиссияның хатшысы _____________________________________________________</w:t>
      </w:r>
    </w:p>
    <w:p>
      <w:pPr>
        <w:spacing w:after="0"/>
        <w:ind w:left="0"/>
        <w:jc w:val="both"/>
      </w:pPr>
      <w:r>
        <w:rPr>
          <w:rFonts w:ascii="Times New Roman"/>
          <w:b w:val="false"/>
          <w:i w:val="false"/>
          <w:color w:val="000000"/>
          <w:sz w:val="28"/>
        </w:rPr>
        <w:t>
      (комиссия хатшысының, тапсырыс берушінің немесе ДСБ-ның тегі, аты, әкесінің аты</w:t>
      </w:r>
    </w:p>
    <w:p>
      <w:pPr>
        <w:spacing w:after="0"/>
        <w:ind w:left="0"/>
        <w:jc w:val="both"/>
      </w:pPr>
      <w:r>
        <w:rPr>
          <w:rFonts w:ascii="Times New Roman"/>
          <w:b w:val="false"/>
          <w:i w:val="false"/>
          <w:color w:val="000000"/>
          <w:sz w:val="28"/>
        </w:rPr>
        <w:t>
                              (бар болса) атауы мен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тегін медициналық көмектің кепілдік берілген көлемі жөніндегі қызметтер берушілерді таңдау</w:t>
      </w:r>
    </w:p>
    <w:p>
      <w:pPr>
        <w:spacing w:after="0"/>
        <w:ind w:left="0"/>
        <w:jc w:val="both"/>
      </w:pPr>
      <w:r>
        <w:rPr>
          <w:rFonts w:ascii="Times New Roman"/>
          <w:b w:val="false"/>
          <w:i w:val="false"/>
          <w:color w:val="000000"/>
          <w:sz w:val="28"/>
        </w:rPr>
        <w:t>
      рәсіміне арналған өтінімдерді және оларға қоса берілген құжаттарды қабылдаудан:</w:t>
      </w:r>
    </w:p>
    <w:p>
      <w:pPr>
        <w:spacing w:after="0"/>
        <w:ind w:left="0"/>
        <w:jc w:val="both"/>
      </w:pPr>
      <w:r>
        <w:rPr>
          <w:rFonts w:ascii="Times New Roman"/>
          <w:b w:val="false"/>
          <w:i w:val="false"/>
          <w:color w:val="000000"/>
          <w:sz w:val="28"/>
        </w:rPr>
        <w:t>
      1) Сіз Тегін медициналық көмектің кепілдік берілген көлемін көрсету жөніндегі</w:t>
      </w:r>
    </w:p>
    <w:p>
      <w:pPr>
        <w:spacing w:after="0"/>
        <w:ind w:left="0"/>
        <w:jc w:val="both"/>
      </w:pPr>
      <w:r>
        <w:rPr>
          <w:rFonts w:ascii="Times New Roman"/>
          <w:b w:val="false"/>
          <w:i w:val="false"/>
          <w:color w:val="000000"/>
          <w:sz w:val="28"/>
        </w:rPr>
        <w:t>
      қызметтер берушіні таңдау және оның шығындарын өтеу қағидаларында (бұдан әрі –</w:t>
      </w:r>
    </w:p>
    <w:p>
      <w:pPr>
        <w:spacing w:after="0"/>
        <w:ind w:left="0"/>
        <w:jc w:val="both"/>
      </w:pPr>
      <w:r>
        <w:rPr>
          <w:rFonts w:ascii="Times New Roman"/>
          <w:b w:val="false"/>
          <w:i w:val="false"/>
          <w:color w:val="000000"/>
          <w:sz w:val="28"/>
        </w:rPr>
        <w:t>
      Қағидалар) көзделген тізбеге сәйкес құжаттардың толық пакетін толық ұсынбауыңызға;</w:t>
      </w:r>
    </w:p>
    <w:p>
      <w:pPr>
        <w:spacing w:after="0"/>
        <w:ind w:left="0"/>
        <w:jc w:val="both"/>
      </w:pPr>
      <w:r>
        <w:rPr>
          <w:rFonts w:ascii="Times New Roman"/>
          <w:b w:val="false"/>
          <w:i w:val="false"/>
          <w:color w:val="000000"/>
          <w:sz w:val="28"/>
        </w:rPr>
        <w:t>
      2) Сіз Қағидаларда көзделген тізбеге сәйкес қоса беріліп отырған құжаттар пакетін</w:t>
      </w:r>
    </w:p>
    <w:p>
      <w:pPr>
        <w:spacing w:after="0"/>
        <w:ind w:left="0"/>
        <w:jc w:val="both"/>
      </w:pPr>
      <w:r>
        <w:rPr>
          <w:rFonts w:ascii="Times New Roman"/>
          <w:b w:val="false"/>
          <w:i w:val="false"/>
          <w:color w:val="000000"/>
          <w:sz w:val="28"/>
        </w:rPr>
        <w:t xml:space="preserve">
      тиісінше ресімдемеуіңізге байланысты бас тартады. </w:t>
      </w:r>
    </w:p>
    <w:p>
      <w:pPr>
        <w:spacing w:after="0"/>
        <w:ind w:left="0"/>
        <w:jc w:val="both"/>
      </w:pPr>
      <w:r>
        <w:rPr>
          <w:rFonts w:ascii="Times New Roman"/>
          <w:b w:val="false"/>
          <w:i w:val="false"/>
          <w:color w:val="000000"/>
          <w:sz w:val="28"/>
        </w:rPr>
        <w:t>
      Ұсынылмаған құжаттардың атаулары:_______________________________________________.</w:t>
      </w:r>
    </w:p>
    <w:p>
      <w:pPr>
        <w:spacing w:after="0"/>
        <w:ind w:left="0"/>
        <w:jc w:val="both"/>
      </w:pPr>
      <w:r>
        <w:rPr>
          <w:rFonts w:ascii="Times New Roman"/>
          <w:b w:val="false"/>
          <w:i w:val="false"/>
          <w:color w:val="000000"/>
          <w:sz w:val="28"/>
        </w:rPr>
        <w:t>
      (құжаттардың тізбесі)</w:t>
      </w:r>
    </w:p>
    <w:p>
      <w:pPr>
        <w:spacing w:after="0"/>
        <w:ind w:left="0"/>
        <w:jc w:val="both"/>
      </w:pPr>
      <w:r>
        <w:rPr>
          <w:rFonts w:ascii="Times New Roman"/>
          <w:b w:val="false"/>
          <w:i w:val="false"/>
          <w:color w:val="000000"/>
          <w:sz w:val="28"/>
        </w:rPr>
        <w:t xml:space="preserve">
      Осы қолхат әр тарапқа бір-бірден екі данада жасалды. </w:t>
      </w:r>
    </w:p>
    <w:p>
      <w:pPr>
        <w:spacing w:after="0"/>
        <w:ind w:left="0"/>
        <w:jc w:val="both"/>
      </w:pPr>
      <w:r>
        <w:rPr>
          <w:rFonts w:ascii="Times New Roman"/>
          <w:b w:val="false"/>
          <w:i w:val="false"/>
          <w:color w:val="000000"/>
          <w:sz w:val="28"/>
        </w:rPr>
        <w:t>
      Комиссияның хатшысы 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Қолхатты алды:</w:t>
      </w:r>
    </w:p>
    <w:p>
      <w:pPr>
        <w:spacing w:after="0"/>
        <w:ind w:left="0"/>
        <w:jc w:val="both"/>
      </w:pPr>
      <w:r>
        <w:rPr>
          <w:rFonts w:ascii="Times New Roman"/>
          <w:b w:val="false"/>
          <w:i w:val="false"/>
          <w:color w:val="000000"/>
          <w:sz w:val="28"/>
        </w:rPr>
        <w:t>
      Әлеуетті қызметтер берушінің өкілі 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(комиссия төрағасының, оның орынбасарының, мүшелерінің және хатшысының тегі, аты, </w:t>
      </w:r>
    </w:p>
    <w:p>
      <w:pPr>
        <w:spacing w:after="0"/>
        <w:ind w:left="0"/>
        <w:jc w:val="both"/>
      </w:pPr>
      <w:r>
        <w:rPr>
          <w:rFonts w:ascii="Times New Roman"/>
          <w:b w:val="false"/>
          <w:i w:val="false"/>
          <w:color w:val="000000"/>
          <w:sz w:val="28"/>
        </w:rPr>
        <w:t>
                              әкесінің аты (бар болса), қолдары)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көлемін</w:t>
            </w:r>
            <w:r>
              <w:br/>
            </w:r>
            <w:r>
              <w:rPr>
                <w:rFonts w:ascii="Times New Roman"/>
                <w:b w:val="false"/>
                <w:i w:val="false"/>
                <w:color w:val="000000"/>
                <w:sz w:val="20"/>
              </w:rPr>
              <w:t>көрсету жөніндегі қызметтер</w:t>
            </w:r>
            <w:r>
              <w:br/>
            </w:r>
            <w:r>
              <w:rPr>
                <w:rFonts w:ascii="Times New Roman"/>
                <w:b w:val="false"/>
                <w:i w:val="false"/>
                <w:color w:val="000000"/>
                <w:sz w:val="20"/>
              </w:rPr>
              <w:t>берушіні таңдау және оның</w:t>
            </w:r>
            <w:r>
              <w:br/>
            </w:r>
            <w:r>
              <w:rPr>
                <w:rFonts w:ascii="Times New Roman"/>
                <w:b w:val="false"/>
                <w:i w:val="false"/>
                <w:color w:val="000000"/>
                <w:sz w:val="20"/>
              </w:rPr>
              <w:t>шығындарын өтеу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4" w:id="70"/>
    <w:p>
      <w:pPr>
        <w:spacing w:after="0"/>
        <w:ind w:left="0"/>
        <w:jc w:val="left"/>
      </w:pPr>
      <w:r>
        <w:rPr>
          <w:rFonts w:ascii="Times New Roman"/>
          <w:b/>
          <w:i w:val="false"/>
          <w:color w:val="000000"/>
        </w:rPr>
        <w:t xml:space="preserve"> Тегін медициналық көмектің кепілдік берілген көлемін көрсетуге қатысу үшін әлеуетті қызметтер берушіге қойылатын талаптарға сәйкестігі (сәйкессіздігі) туралы хаттама</w:t>
      </w:r>
    </w:p>
    <w:bookmarkEnd w:id="70"/>
    <w:p>
      <w:pPr>
        <w:spacing w:after="0"/>
        <w:ind w:left="0"/>
        <w:jc w:val="both"/>
      </w:pPr>
      <w:r>
        <w:rPr>
          <w:rFonts w:ascii="Times New Roman"/>
          <w:b w:val="false"/>
          <w:i w:val="false"/>
          <w:color w:val="000000"/>
          <w:sz w:val="28"/>
        </w:rPr>
        <w:t>
      _______________________________________ 20__ жылғы "___" __________________</w:t>
      </w:r>
    </w:p>
    <w:p>
      <w:pPr>
        <w:spacing w:after="0"/>
        <w:ind w:left="0"/>
        <w:jc w:val="both"/>
      </w:pP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1. Мынадай құрамдағы комиссия:</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(комиссия төрағасының, оның орынбасарының, мүшелерінің тегі, аты, әкесінің аты</w:t>
      </w:r>
    </w:p>
    <w:p>
      <w:pPr>
        <w:spacing w:after="0"/>
        <w:ind w:left="0"/>
        <w:jc w:val="both"/>
      </w:pPr>
      <w:r>
        <w:rPr>
          <w:rFonts w:ascii="Times New Roman"/>
          <w:b w:val="false"/>
          <w:i w:val="false"/>
          <w:color w:val="000000"/>
          <w:sz w:val="28"/>
        </w:rPr>
        <w:t>
                                     (бар болса) лауазымы)</w:t>
      </w:r>
    </w:p>
    <w:p>
      <w:pPr>
        <w:spacing w:after="0"/>
        <w:ind w:left="0"/>
        <w:jc w:val="both"/>
      </w:pPr>
      <w:r>
        <w:rPr>
          <w:rFonts w:ascii="Times New Roman"/>
          <w:b w:val="false"/>
          <w:i w:val="false"/>
          <w:color w:val="000000"/>
          <w:sz w:val="28"/>
        </w:rPr>
        <w:t>
      тегін медициналық көмектің кепілдік берілген көлемін көрсету жөніндегі қызметтер</w:t>
      </w:r>
    </w:p>
    <w:p>
      <w:pPr>
        <w:spacing w:after="0"/>
        <w:ind w:left="0"/>
        <w:jc w:val="both"/>
      </w:pPr>
      <w:r>
        <w:rPr>
          <w:rFonts w:ascii="Times New Roman"/>
          <w:b w:val="false"/>
          <w:i w:val="false"/>
          <w:color w:val="000000"/>
          <w:sz w:val="28"/>
        </w:rPr>
        <w:t>
      берушіні таңдау рәсіміне қатысуға мынадай әлеуетті қызметтер берушінің өтінімін (бұдан әрі</w:t>
      </w:r>
    </w:p>
    <w:p>
      <w:pPr>
        <w:spacing w:after="0"/>
        <w:ind w:left="0"/>
        <w:jc w:val="both"/>
      </w:pPr>
      <w:r>
        <w:rPr>
          <w:rFonts w:ascii="Times New Roman"/>
          <w:b w:val="false"/>
          <w:i w:val="false"/>
          <w:color w:val="000000"/>
          <w:sz w:val="28"/>
        </w:rPr>
        <w:t>
      – қатысуға арналған өтінім) қарады: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8"/>
        <w:gridCol w:w="1655"/>
        <w:gridCol w:w="1295"/>
        <w:gridCol w:w="8012"/>
      </w:tblGrid>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қызметтер берушінің атауы</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Өкілдің тегі, аты, әкесінің аты (бар болса), жеке куәлігінің №, кім берді, берілген күні</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Қатысуға арналған өтінімді қарау кезінде әлеуетті қызметтер берушінің өкілі:</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(қатысты/қатысқан жоқ)</w:t>
      </w:r>
    </w:p>
    <w:p>
      <w:pPr>
        <w:spacing w:after="0"/>
        <w:ind w:left="0"/>
        <w:jc w:val="both"/>
      </w:pPr>
      <w:r>
        <w:rPr>
          <w:rFonts w:ascii="Times New Roman"/>
          <w:b w:val="false"/>
          <w:i w:val="false"/>
          <w:color w:val="000000"/>
          <w:sz w:val="28"/>
        </w:rPr>
        <w:t>
      2. Қатысуға арналған өтінім қаралды және мынадай құжаттарды қамтиды: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3"/>
        <w:gridCol w:w="1243"/>
        <w:gridCol w:w="1243"/>
        <w:gridCol w:w="2626"/>
        <w:gridCol w:w="1935"/>
        <w:gridCol w:w="4010"/>
      </w:tblGrid>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рр/с</w:t>
            </w:r>
            <w:r>
              <w:br/>
            </w:r>
            <w:r>
              <w:rPr>
                <w:rFonts w:ascii="Times New Roman"/>
                <w:b w:val="false"/>
                <w:i w:val="false"/>
                <w:color w:val="000000"/>
                <w:sz w:val="20"/>
              </w:rPr>
              <w:t>№</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Парақтардың саны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нысанға сәйкес келеді немесе сәйкес келмейді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қолдар мен мөрлердің болуы</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Қатысуға өтінімде жән оған қоса берілген құжаттарда қамтылған мәліметтердің сәйкес келуі</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Мынадай негіздемелер бойынша сәйкес келмейді:</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4. Қатысуға өтінімді қарау нәтижелері бойынша комиссия ашық дауыс беру арқылы</w:t>
      </w:r>
    </w:p>
    <w:p>
      <w:pPr>
        <w:spacing w:after="0"/>
        <w:ind w:left="0"/>
        <w:jc w:val="both"/>
      </w:pPr>
      <w:r>
        <w:rPr>
          <w:rFonts w:ascii="Times New Roman"/>
          <w:b w:val="false"/>
          <w:i w:val="false"/>
          <w:color w:val="000000"/>
          <w:sz w:val="28"/>
        </w:rPr>
        <w:t>
      мынадай ШЕШІМ ШЫҒАРДЫ:</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(әлеуетті қызметтер берушінің атауы) Тегін медициналық көмектің кепілдік берілген</w:t>
      </w:r>
    </w:p>
    <w:p>
      <w:pPr>
        <w:spacing w:after="0"/>
        <w:ind w:left="0"/>
        <w:jc w:val="both"/>
      </w:pPr>
      <w:r>
        <w:rPr>
          <w:rFonts w:ascii="Times New Roman"/>
          <w:b w:val="false"/>
          <w:i w:val="false"/>
          <w:color w:val="000000"/>
          <w:sz w:val="28"/>
        </w:rPr>
        <w:t>
      көлемін көрсету жөніндегі қызметтер берушіні таңдау және оның шығындарын өтеу</w:t>
      </w:r>
    </w:p>
    <w:p>
      <w:pPr>
        <w:spacing w:after="0"/>
        <w:ind w:left="0"/>
        <w:jc w:val="both"/>
      </w:pPr>
      <w:r>
        <w:rPr>
          <w:rFonts w:ascii="Times New Roman"/>
          <w:b w:val="false"/>
          <w:i w:val="false"/>
          <w:color w:val="000000"/>
          <w:sz w:val="28"/>
        </w:rPr>
        <w:t>
      қағидаларымен қойылатын талаптарға сәйкес келеді (сәйкес келмейді) және Қазақстан</w:t>
      </w:r>
    </w:p>
    <w:p>
      <w:pPr>
        <w:spacing w:after="0"/>
        <w:ind w:left="0"/>
        <w:jc w:val="both"/>
      </w:pPr>
      <w:r>
        <w:rPr>
          <w:rFonts w:ascii="Times New Roman"/>
          <w:b w:val="false"/>
          <w:i w:val="false"/>
          <w:color w:val="000000"/>
          <w:sz w:val="28"/>
        </w:rPr>
        <w:t>
      Республикасының азаматтары мен оралмандарды медициналық-санитариялық алғашқы көмек</w:t>
      </w:r>
    </w:p>
    <w:p>
      <w:pPr>
        <w:spacing w:after="0"/>
        <w:ind w:left="0"/>
        <w:jc w:val="both"/>
      </w:pPr>
      <w:r>
        <w:rPr>
          <w:rFonts w:ascii="Times New Roman"/>
          <w:b w:val="false"/>
          <w:i w:val="false"/>
          <w:color w:val="000000"/>
          <w:sz w:val="28"/>
        </w:rPr>
        <w:t>
      көрсететін денсаулық сақтау субъектілеріне еркін бекітунауқанына қатысуға жіберілді</w:t>
      </w:r>
    </w:p>
    <w:p>
      <w:pPr>
        <w:spacing w:after="0"/>
        <w:ind w:left="0"/>
        <w:jc w:val="both"/>
      </w:pPr>
      <w:r>
        <w:rPr>
          <w:rFonts w:ascii="Times New Roman"/>
          <w:b w:val="false"/>
          <w:i w:val="false"/>
          <w:color w:val="000000"/>
          <w:sz w:val="28"/>
        </w:rPr>
        <w:t>
      (жіберілген жоқ).</w:t>
      </w:r>
    </w:p>
    <w:p>
      <w:pPr>
        <w:spacing w:after="0"/>
        <w:ind w:left="0"/>
        <w:jc w:val="both"/>
      </w:pPr>
      <w:r>
        <w:rPr>
          <w:rFonts w:ascii="Times New Roman"/>
          <w:b w:val="false"/>
          <w:i w:val="false"/>
          <w:color w:val="000000"/>
          <w:sz w:val="28"/>
        </w:rPr>
        <w:t xml:space="preserve">
      Бұл шешім үшін дауыс берді: </w:t>
      </w:r>
    </w:p>
    <w:p>
      <w:pPr>
        <w:spacing w:after="0"/>
        <w:ind w:left="0"/>
        <w:jc w:val="both"/>
      </w:pPr>
      <w:r>
        <w:rPr>
          <w:rFonts w:ascii="Times New Roman"/>
          <w:b w:val="false"/>
          <w:i w:val="false"/>
          <w:color w:val="000000"/>
          <w:sz w:val="28"/>
        </w:rPr>
        <w:t>
      ИӘ ______________дауыс;</w:t>
      </w:r>
    </w:p>
    <w:p>
      <w:pPr>
        <w:spacing w:after="0"/>
        <w:ind w:left="0"/>
        <w:jc w:val="both"/>
      </w:pPr>
      <w:r>
        <w:rPr>
          <w:rFonts w:ascii="Times New Roman"/>
          <w:b w:val="false"/>
          <w:i w:val="false"/>
          <w:color w:val="000000"/>
          <w:sz w:val="28"/>
        </w:rPr>
        <w:t>
      ЖОҚ ______________дауыс.</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(комиссия төрағасының, оның орынбасарының, мүшелерінің</w:t>
      </w:r>
    </w:p>
    <w:p>
      <w:pPr>
        <w:spacing w:after="0"/>
        <w:ind w:left="0"/>
        <w:jc w:val="both"/>
      </w:pPr>
      <w:r>
        <w:rPr>
          <w:rFonts w:ascii="Times New Roman"/>
          <w:b w:val="false"/>
          <w:i w:val="false"/>
          <w:color w:val="000000"/>
          <w:sz w:val="28"/>
        </w:rPr>
        <w:t>
      және хатшысының тегі, аты, әкесінің аты (бар болса), қолдары)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*әрбір әлеуетті қызметтер берушіге жеке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көлемін</w:t>
            </w:r>
            <w:r>
              <w:br/>
            </w:r>
            <w:r>
              <w:rPr>
                <w:rFonts w:ascii="Times New Roman"/>
                <w:b w:val="false"/>
                <w:i w:val="false"/>
                <w:color w:val="000000"/>
                <w:sz w:val="20"/>
              </w:rPr>
              <w:t>көрсету жөніндегі қызметтер</w:t>
            </w:r>
            <w:r>
              <w:br/>
            </w:r>
            <w:r>
              <w:rPr>
                <w:rFonts w:ascii="Times New Roman"/>
                <w:b w:val="false"/>
                <w:i w:val="false"/>
                <w:color w:val="000000"/>
                <w:sz w:val="20"/>
              </w:rPr>
              <w:t>берушіні таңдау және оның</w:t>
            </w:r>
            <w:r>
              <w:br/>
            </w:r>
            <w:r>
              <w:rPr>
                <w:rFonts w:ascii="Times New Roman"/>
                <w:b w:val="false"/>
                <w:i w:val="false"/>
                <w:color w:val="000000"/>
                <w:sz w:val="20"/>
              </w:rPr>
              <w:t>шығындарын өтеу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7" w:id="71"/>
    <w:p>
      <w:pPr>
        <w:spacing w:after="0"/>
        <w:ind w:left="0"/>
        <w:jc w:val="left"/>
      </w:pPr>
      <w:r>
        <w:rPr>
          <w:rFonts w:ascii="Times New Roman"/>
          <w:b/>
          <w:i w:val="false"/>
          <w:color w:val="000000"/>
        </w:rPr>
        <w:t xml:space="preserve"> Тегін медициналық көмектің кепілдік берілген көлемін көрсетуге қатысу үшін әлеуетті қызметтер берушіге қойылатын талаптарға сәйкестігі (сәйкессіздігі) туралы хаттамадан үзінді</w:t>
      </w:r>
    </w:p>
    <w:bookmarkEnd w:id="71"/>
    <w:p>
      <w:pPr>
        <w:spacing w:after="0"/>
        <w:ind w:left="0"/>
        <w:jc w:val="both"/>
      </w:pPr>
      <w:r>
        <w:rPr>
          <w:rFonts w:ascii="Times New Roman"/>
          <w:b w:val="false"/>
          <w:i w:val="false"/>
          <w:color w:val="000000"/>
          <w:sz w:val="28"/>
        </w:rPr>
        <w:t>
      __________________ 20__ жылғы "___" _____________</w:t>
      </w:r>
    </w:p>
    <w:p>
      <w:pPr>
        <w:spacing w:after="0"/>
        <w:ind w:left="0"/>
        <w:jc w:val="both"/>
      </w:pP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Бұйрықпен құрылған комиссия ___________________________________</w:t>
      </w:r>
    </w:p>
    <w:p>
      <w:pPr>
        <w:spacing w:after="0"/>
        <w:ind w:left="0"/>
        <w:jc w:val="both"/>
      </w:pPr>
      <w:r>
        <w:rPr>
          <w:rFonts w:ascii="Times New Roman"/>
          <w:b w:val="false"/>
          <w:i w:val="false"/>
          <w:color w:val="000000"/>
          <w:sz w:val="28"/>
        </w:rPr>
        <w:t>
                                    (тапсырыс берушінің толық атауы)</w:t>
      </w:r>
    </w:p>
    <w:p>
      <w:pPr>
        <w:spacing w:after="0"/>
        <w:ind w:left="0"/>
        <w:jc w:val="both"/>
      </w:pPr>
      <w:r>
        <w:rPr>
          <w:rFonts w:ascii="Times New Roman"/>
          <w:b w:val="false"/>
          <w:i w:val="false"/>
          <w:color w:val="000000"/>
          <w:sz w:val="28"/>
        </w:rPr>
        <w:t>
            20___жылғы_______________________ №_______________________________</w:t>
      </w:r>
    </w:p>
    <w:p>
      <w:pPr>
        <w:spacing w:after="0"/>
        <w:ind w:left="0"/>
        <w:jc w:val="both"/>
      </w:pPr>
      <w:r>
        <w:rPr>
          <w:rFonts w:ascii="Times New Roman"/>
          <w:b w:val="false"/>
          <w:i w:val="false"/>
          <w:color w:val="000000"/>
          <w:sz w:val="28"/>
        </w:rPr>
        <w:t>
                                                      (бұйрықтың атауы)</w:t>
      </w:r>
    </w:p>
    <w:p>
      <w:pPr>
        <w:spacing w:after="0"/>
        <w:ind w:left="0"/>
        <w:jc w:val="both"/>
      </w:pPr>
      <w:r>
        <w:rPr>
          <w:rFonts w:ascii="Times New Roman"/>
          <w:b w:val="false"/>
          <w:i w:val="false"/>
          <w:color w:val="000000"/>
          <w:sz w:val="28"/>
        </w:rPr>
        <w:t>
      әлеуетті қызметтер берушінің тегін медициналық көмектің кепілдік берілген көлемін</w:t>
      </w:r>
    </w:p>
    <w:p>
      <w:pPr>
        <w:spacing w:after="0"/>
        <w:ind w:left="0"/>
        <w:jc w:val="both"/>
      </w:pPr>
      <w:r>
        <w:rPr>
          <w:rFonts w:ascii="Times New Roman"/>
          <w:b w:val="false"/>
          <w:i w:val="false"/>
          <w:color w:val="000000"/>
          <w:sz w:val="28"/>
        </w:rPr>
        <w:t>
      көрсету жөніндегі қызметтер берушіні таңдау рәсіміне қатысуға өтінімін қарау нәтижелері</w:t>
      </w:r>
    </w:p>
    <w:p>
      <w:pPr>
        <w:spacing w:after="0"/>
        <w:ind w:left="0"/>
        <w:jc w:val="both"/>
      </w:pPr>
      <w:r>
        <w:rPr>
          <w:rFonts w:ascii="Times New Roman"/>
          <w:b w:val="false"/>
          <w:i w:val="false"/>
          <w:color w:val="000000"/>
          <w:sz w:val="28"/>
        </w:rPr>
        <w:t>
      бойынша ашық дауыс беру арқылы мынадай ШЕШІМ ШЫҒАРДЫ: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(әлеуетті қызметтер берушінің атауы)</w:t>
      </w:r>
    </w:p>
    <w:p>
      <w:pPr>
        <w:spacing w:after="0"/>
        <w:ind w:left="0"/>
        <w:jc w:val="both"/>
      </w:pPr>
      <w:r>
        <w:rPr>
          <w:rFonts w:ascii="Times New Roman"/>
          <w:b w:val="false"/>
          <w:i w:val="false"/>
          <w:color w:val="000000"/>
          <w:sz w:val="28"/>
        </w:rPr>
        <w:t>
      мынадай негіздемелер бойынша: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(негіздемесі көрсетілсін)</w:t>
      </w:r>
    </w:p>
    <w:p>
      <w:pPr>
        <w:spacing w:after="0"/>
        <w:ind w:left="0"/>
        <w:jc w:val="both"/>
      </w:pPr>
      <w:r>
        <w:rPr>
          <w:rFonts w:ascii="Times New Roman"/>
          <w:b w:val="false"/>
          <w:i w:val="false"/>
          <w:color w:val="000000"/>
          <w:sz w:val="28"/>
        </w:rPr>
        <w:t>
      Тегін медициналық көмектің кепілдік берілген көлемін көрсету жөніндегі қызметтер</w:t>
      </w:r>
    </w:p>
    <w:p>
      <w:pPr>
        <w:spacing w:after="0"/>
        <w:ind w:left="0"/>
        <w:jc w:val="both"/>
      </w:pPr>
      <w:r>
        <w:rPr>
          <w:rFonts w:ascii="Times New Roman"/>
          <w:b w:val="false"/>
          <w:i w:val="false"/>
          <w:color w:val="000000"/>
          <w:sz w:val="28"/>
        </w:rPr>
        <w:t>
      берушіні таңдау және оның шығындарын өтеу қағидаларырымен қойылатын талаптарға</w:t>
      </w:r>
    </w:p>
    <w:p>
      <w:pPr>
        <w:spacing w:after="0"/>
        <w:ind w:left="0"/>
        <w:jc w:val="both"/>
      </w:pPr>
      <w:r>
        <w:rPr>
          <w:rFonts w:ascii="Times New Roman"/>
          <w:b w:val="false"/>
          <w:i w:val="false"/>
          <w:color w:val="000000"/>
          <w:sz w:val="28"/>
        </w:rPr>
        <w:t>
      (сәйкес келмейді) және тегін медициналық көмектің кепілдік берілген көлемін</w:t>
      </w:r>
    </w:p>
    <w:p>
      <w:pPr>
        <w:spacing w:after="0"/>
        <w:ind w:left="0"/>
        <w:jc w:val="both"/>
      </w:pPr>
      <w:r>
        <w:rPr>
          <w:rFonts w:ascii="Times New Roman"/>
          <w:b w:val="false"/>
          <w:i w:val="false"/>
          <w:color w:val="000000"/>
          <w:sz w:val="28"/>
        </w:rPr>
        <w:t>
      ____________жылға орналастыру рәсіміне қатысуға жіберілді (жіберілген жоқ).</w:t>
      </w:r>
    </w:p>
    <w:p>
      <w:pPr>
        <w:spacing w:after="0"/>
        <w:ind w:left="0"/>
        <w:jc w:val="both"/>
      </w:pPr>
      <w:r>
        <w:rPr>
          <w:rFonts w:ascii="Times New Roman"/>
          <w:b w:val="false"/>
          <w:i w:val="false"/>
          <w:color w:val="000000"/>
          <w:sz w:val="28"/>
        </w:rPr>
        <w:t>
      Тапсырыс берушінің басшысы 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көлемін</w:t>
            </w:r>
            <w:r>
              <w:br/>
            </w:r>
            <w:r>
              <w:rPr>
                <w:rFonts w:ascii="Times New Roman"/>
                <w:b w:val="false"/>
                <w:i w:val="false"/>
                <w:color w:val="000000"/>
                <w:sz w:val="20"/>
              </w:rPr>
              <w:t>көрсету жөніндегі қызметтер</w:t>
            </w:r>
            <w:r>
              <w:br/>
            </w:r>
            <w:r>
              <w:rPr>
                <w:rFonts w:ascii="Times New Roman"/>
                <w:b w:val="false"/>
                <w:i w:val="false"/>
                <w:color w:val="000000"/>
                <w:sz w:val="20"/>
              </w:rPr>
              <w:t>берушіні таңдау және оның</w:t>
            </w:r>
            <w:r>
              <w:br/>
            </w:r>
            <w:r>
              <w:rPr>
                <w:rFonts w:ascii="Times New Roman"/>
                <w:b w:val="false"/>
                <w:i w:val="false"/>
                <w:color w:val="000000"/>
                <w:sz w:val="20"/>
              </w:rPr>
              <w:t>шығындарын өтеу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0" w:id="72"/>
    <w:p>
      <w:pPr>
        <w:spacing w:after="0"/>
        <w:ind w:left="0"/>
        <w:jc w:val="left"/>
      </w:pPr>
      <w:r>
        <w:rPr>
          <w:rFonts w:ascii="Times New Roman"/>
          <w:b/>
          <w:i w:val="false"/>
          <w:color w:val="000000"/>
        </w:rPr>
        <w:t xml:space="preserve"> Тегін медициналық көмектің кепілдік берілген көлемі қызметтерін берушіні таңдау рәсімін болмады деп тану және оны қайта өткізу туралы хаттама</w:t>
      </w:r>
    </w:p>
    <w:bookmarkEnd w:id="72"/>
    <w:p>
      <w:pPr>
        <w:spacing w:after="0"/>
        <w:ind w:left="0"/>
        <w:jc w:val="both"/>
      </w:pPr>
      <w:r>
        <w:rPr>
          <w:rFonts w:ascii="Times New Roman"/>
          <w:b w:val="false"/>
          <w:i w:val="false"/>
          <w:color w:val="000000"/>
          <w:sz w:val="28"/>
        </w:rPr>
        <w:t>
      _____________________________             20__ жылғы "___" ______________</w:t>
      </w:r>
    </w:p>
    <w:p>
      <w:pPr>
        <w:spacing w:after="0"/>
        <w:ind w:left="0"/>
        <w:jc w:val="both"/>
      </w:pP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Мынадай құрамдағы комиссия: ______________________________________________</w:t>
      </w:r>
    </w:p>
    <w:p>
      <w:pPr>
        <w:spacing w:after="0"/>
        <w:ind w:left="0"/>
        <w:jc w:val="both"/>
      </w:pPr>
      <w:r>
        <w:rPr>
          <w:rFonts w:ascii="Times New Roman"/>
          <w:b w:val="false"/>
          <w:i w:val="false"/>
          <w:color w:val="000000"/>
          <w:sz w:val="28"/>
        </w:rPr>
        <w:t xml:space="preserve">
      (комиссия төрағасының, оның орынбасарының, </w:t>
      </w:r>
    </w:p>
    <w:p>
      <w:pPr>
        <w:spacing w:after="0"/>
        <w:ind w:left="0"/>
        <w:jc w:val="both"/>
      </w:pPr>
      <w:r>
        <w:rPr>
          <w:rFonts w:ascii="Times New Roman"/>
          <w:b w:val="false"/>
          <w:i w:val="false"/>
          <w:color w:val="000000"/>
          <w:sz w:val="28"/>
        </w:rPr>
        <w:t>
      мүшелерінің тегі, аты, әкесінің аты, лауазымы)</w:t>
      </w:r>
    </w:p>
    <w:p>
      <w:pPr>
        <w:spacing w:after="0"/>
        <w:ind w:left="0"/>
        <w:jc w:val="both"/>
      </w:pPr>
      <w:r>
        <w:rPr>
          <w:rFonts w:ascii="Times New Roman"/>
          <w:b w:val="false"/>
          <w:i w:val="false"/>
          <w:color w:val="000000"/>
          <w:sz w:val="28"/>
        </w:rPr>
        <w:t>
      ______________________________________________________________ (тиісті себебі:</w:t>
      </w:r>
    </w:p>
    <w:p>
      <w:pPr>
        <w:spacing w:after="0"/>
        <w:ind w:left="0"/>
        <w:jc w:val="both"/>
      </w:pPr>
      <w:r>
        <w:rPr>
          <w:rFonts w:ascii="Times New Roman"/>
          <w:b w:val="false"/>
          <w:i w:val="false"/>
          <w:color w:val="000000"/>
          <w:sz w:val="28"/>
        </w:rPr>
        <w:t>
      тегін медициналық көмектің кепілдік берілген көлемін көрсету жөніндегі қызметтер</w:t>
      </w:r>
    </w:p>
    <w:p>
      <w:pPr>
        <w:spacing w:after="0"/>
        <w:ind w:left="0"/>
        <w:jc w:val="both"/>
      </w:pPr>
      <w:r>
        <w:rPr>
          <w:rFonts w:ascii="Times New Roman"/>
          <w:b w:val="false"/>
          <w:i w:val="false"/>
          <w:color w:val="000000"/>
          <w:sz w:val="28"/>
        </w:rPr>
        <w:t>
      берушілерді таңдау рәсіміне қатысуға арнаған өтінімнің (бұдан әрі – қатысуға өтінім)</w:t>
      </w:r>
    </w:p>
    <w:p>
      <w:pPr>
        <w:spacing w:after="0"/>
        <w:ind w:left="0"/>
        <w:jc w:val="both"/>
      </w:pPr>
      <w:r>
        <w:rPr>
          <w:rFonts w:ascii="Times New Roman"/>
          <w:b w:val="false"/>
          <w:i w:val="false"/>
          <w:color w:val="000000"/>
          <w:sz w:val="28"/>
        </w:rPr>
        <w:t>
      болмауы; қатысуға өтінім берген әлеуетті қосалқы мердігерлердің ешқайсысының Тегін</w:t>
      </w:r>
    </w:p>
    <w:p>
      <w:pPr>
        <w:spacing w:after="0"/>
        <w:ind w:left="0"/>
        <w:jc w:val="both"/>
      </w:pPr>
      <w:r>
        <w:rPr>
          <w:rFonts w:ascii="Times New Roman"/>
          <w:b w:val="false"/>
          <w:i w:val="false"/>
          <w:color w:val="000000"/>
          <w:sz w:val="28"/>
        </w:rPr>
        <w:t>
      медициналық көмектің кепілдік берілген көлемін көрсету жөніндегі қызметтер берушіні</w:t>
      </w:r>
    </w:p>
    <w:p>
      <w:pPr>
        <w:spacing w:after="0"/>
        <w:ind w:left="0"/>
        <w:jc w:val="both"/>
      </w:pPr>
      <w:r>
        <w:rPr>
          <w:rFonts w:ascii="Times New Roman"/>
          <w:b w:val="false"/>
          <w:i w:val="false"/>
          <w:color w:val="000000"/>
          <w:sz w:val="28"/>
        </w:rPr>
        <w:t>
      таңдау және оның шығындарын өтеу қағидаларымен қойылатын талаптарға сәйкес келмеуі;</w:t>
      </w:r>
    </w:p>
    <w:p>
      <w:pPr>
        <w:spacing w:after="0"/>
        <w:ind w:left="0"/>
        <w:jc w:val="both"/>
      </w:pPr>
      <w:r>
        <w:rPr>
          <w:rFonts w:ascii="Times New Roman"/>
          <w:b w:val="false"/>
          <w:i w:val="false"/>
          <w:color w:val="000000"/>
          <w:sz w:val="28"/>
        </w:rPr>
        <w:t>
      МСАК әлеуетті қызметтер берушілерінің ешқайсының ұсынған құжаттары Қағидаларымен</w:t>
      </w:r>
    </w:p>
    <w:p>
      <w:pPr>
        <w:spacing w:after="0"/>
        <w:ind w:left="0"/>
        <w:jc w:val="both"/>
      </w:pPr>
      <w:r>
        <w:rPr>
          <w:rFonts w:ascii="Times New Roman"/>
          <w:b w:val="false"/>
          <w:i w:val="false"/>
          <w:color w:val="000000"/>
          <w:sz w:val="28"/>
        </w:rPr>
        <w:t>
      қойылатын талаптарға сәйкес келмейді) байланысты ашық дауыс беру арқылы мынадай</w:t>
      </w:r>
    </w:p>
    <w:p>
      <w:pPr>
        <w:spacing w:after="0"/>
        <w:ind w:left="0"/>
        <w:jc w:val="both"/>
      </w:pPr>
      <w:r>
        <w:rPr>
          <w:rFonts w:ascii="Times New Roman"/>
          <w:b w:val="false"/>
          <w:i w:val="false"/>
          <w:color w:val="000000"/>
          <w:sz w:val="28"/>
        </w:rPr>
        <w:t>
      ШЕШІМ ШЫҒАРДЫ:</w:t>
      </w:r>
    </w:p>
    <w:p>
      <w:pPr>
        <w:spacing w:after="0"/>
        <w:ind w:left="0"/>
        <w:jc w:val="both"/>
      </w:pPr>
      <w:r>
        <w:rPr>
          <w:rFonts w:ascii="Times New Roman"/>
          <w:b w:val="false"/>
          <w:i w:val="false"/>
          <w:color w:val="000000"/>
          <w:sz w:val="28"/>
        </w:rPr>
        <w:t>
      1) 20__ жылғы "___" _____________ бөлінген ____________________</w:t>
      </w:r>
    </w:p>
    <w:p>
      <w:pPr>
        <w:spacing w:after="0"/>
        <w:ind w:left="0"/>
        <w:jc w:val="both"/>
      </w:pPr>
      <w:r>
        <w:rPr>
          <w:rFonts w:ascii="Times New Roman"/>
          <w:b w:val="false"/>
          <w:i w:val="false"/>
          <w:color w:val="000000"/>
          <w:sz w:val="28"/>
        </w:rPr>
        <w:t xml:space="preserve">
      (__________________________) теңге сомаға 20__ жылғы "___" ____ </w:t>
      </w:r>
    </w:p>
    <w:p>
      <w:pPr>
        <w:spacing w:after="0"/>
        <w:ind w:left="0"/>
        <w:jc w:val="both"/>
      </w:pPr>
      <w:r>
        <w:rPr>
          <w:rFonts w:ascii="Times New Roman"/>
          <w:b w:val="false"/>
          <w:i w:val="false"/>
          <w:color w:val="000000"/>
          <w:sz w:val="28"/>
        </w:rPr>
        <w:t>
      (сомасы санмен және жазбаша)</w:t>
      </w:r>
    </w:p>
    <w:p>
      <w:pPr>
        <w:spacing w:after="0"/>
        <w:ind w:left="0"/>
        <w:jc w:val="both"/>
      </w:pPr>
      <w:r>
        <w:rPr>
          <w:rFonts w:ascii="Times New Roman"/>
          <w:b w:val="false"/>
          <w:i w:val="false"/>
          <w:color w:val="000000"/>
          <w:sz w:val="28"/>
        </w:rPr>
        <w:t>
      тегін медициналық көмектің кепілдік берілген көлемін көрсету жөніндегі қызметтер</w:t>
      </w:r>
    </w:p>
    <w:p>
      <w:pPr>
        <w:spacing w:after="0"/>
        <w:ind w:left="0"/>
        <w:jc w:val="both"/>
      </w:pPr>
      <w:r>
        <w:rPr>
          <w:rFonts w:ascii="Times New Roman"/>
          <w:b w:val="false"/>
          <w:i w:val="false"/>
          <w:color w:val="000000"/>
          <w:sz w:val="28"/>
        </w:rPr>
        <w:t>
      берушіні таңдау рәсімі өткізілмеді деп танылсын және ол 20__ жылғы "___" ____________</w:t>
      </w:r>
    </w:p>
    <w:p>
      <w:pPr>
        <w:spacing w:after="0"/>
        <w:ind w:left="0"/>
        <w:jc w:val="both"/>
      </w:pPr>
      <w:r>
        <w:rPr>
          <w:rFonts w:ascii="Times New Roman"/>
          <w:b w:val="false"/>
          <w:i w:val="false"/>
          <w:color w:val="000000"/>
          <w:sz w:val="28"/>
        </w:rPr>
        <w:t>
      мерзімге дейін қайта өткізілсін;</w:t>
      </w:r>
    </w:p>
    <w:p>
      <w:pPr>
        <w:spacing w:after="0"/>
        <w:ind w:left="0"/>
        <w:jc w:val="both"/>
      </w:pPr>
      <w:r>
        <w:rPr>
          <w:rFonts w:ascii="Times New Roman"/>
          <w:b w:val="false"/>
          <w:i w:val="false"/>
          <w:color w:val="000000"/>
          <w:sz w:val="28"/>
        </w:rPr>
        <w:t>
      2) тапсырыс берушіге _______________________________________________________</w:t>
      </w:r>
    </w:p>
    <w:p>
      <w:pPr>
        <w:spacing w:after="0"/>
        <w:ind w:left="0"/>
        <w:jc w:val="both"/>
      </w:pPr>
      <w:r>
        <w:rPr>
          <w:rFonts w:ascii="Times New Roman"/>
          <w:b w:val="false"/>
          <w:i w:val="false"/>
          <w:color w:val="000000"/>
          <w:sz w:val="28"/>
        </w:rPr>
        <w:t>
                                    (тапсырыс берушінің атауы)</w:t>
      </w:r>
    </w:p>
    <w:p>
      <w:pPr>
        <w:spacing w:after="0"/>
        <w:ind w:left="0"/>
        <w:jc w:val="both"/>
      </w:pPr>
      <w:r>
        <w:rPr>
          <w:rFonts w:ascii="Times New Roman"/>
          <w:b w:val="false"/>
          <w:i w:val="false"/>
          <w:color w:val="000000"/>
          <w:sz w:val="28"/>
        </w:rPr>
        <w:t xml:space="preserve">
      20_ жылғы "___" ______ дейінгі мерзімде 20__ жылғы "___" _______ тегін </w:t>
      </w:r>
    </w:p>
    <w:p>
      <w:pPr>
        <w:spacing w:after="0"/>
        <w:ind w:left="0"/>
        <w:jc w:val="both"/>
      </w:pPr>
      <w:r>
        <w:rPr>
          <w:rFonts w:ascii="Times New Roman"/>
          <w:b w:val="false"/>
          <w:i w:val="false"/>
          <w:color w:val="000000"/>
          <w:sz w:val="28"/>
        </w:rPr>
        <w:t>
      медициналық көмектің кепілдік берілген көлемін көрсету жөніндегі қызметтер берушілерді</w:t>
      </w:r>
    </w:p>
    <w:p>
      <w:pPr>
        <w:spacing w:after="0"/>
        <w:ind w:left="0"/>
        <w:jc w:val="both"/>
      </w:pPr>
      <w:r>
        <w:rPr>
          <w:rFonts w:ascii="Times New Roman"/>
          <w:b w:val="false"/>
          <w:i w:val="false"/>
          <w:color w:val="000000"/>
          <w:sz w:val="28"/>
        </w:rPr>
        <w:t>
      таңдау рәсімі өткізілмеді деп тану және оны қайта өткізу туралы жариялау үшін</w:t>
      </w:r>
    </w:p>
    <w:p>
      <w:pPr>
        <w:spacing w:after="0"/>
        <w:ind w:left="0"/>
        <w:jc w:val="both"/>
      </w:pPr>
      <w:r>
        <w:rPr>
          <w:rFonts w:ascii="Times New Roman"/>
          <w:b w:val="false"/>
          <w:i w:val="false"/>
          <w:color w:val="000000"/>
          <w:sz w:val="28"/>
        </w:rPr>
        <w:t>
      хабарландырудың мәтіні жіберілсін.</w:t>
      </w:r>
    </w:p>
    <w:p>
      <w:pPr>
        <w:spacing w:after="0"/>
        <w:ind w:left="0"/>
        <w:jc w:val="both"/>
      </w:pPr>
      <w:r>
        <w:rPr>
          <w:rFonts w:ascii="Times New Roman"/>
          <w:b w:val="false"/>
          <w:i w:val="false"/>
          <w:color w:val="000000"/>
          <w:sz w:val="28"/>
        </w:rPr>
        <w:t xml:space="preserve">
      Бұл шешім үшін дауыс берді: </w:t>
      </w:r>
    </w:p>
    <w:p>
      <w:pPr>
        <w:spacing w:after="0"/>
        <w:ind w:left="0"/>
        <w:jc w:val="both"/>
      </w:pPr>
      <w:r>
        <w:rPr>
          <w:rFonts w:ascii="Times New Roman"/>
          <w:b w:val="false"/>
          <w:i w:val="false"/>
          <w:color w:val="000000"/>
          <w:sz w:val="28"/>
        </w:rPr>
        <w:t>
      ИӘ ________________________ дауыс;</w:t>
      </w:r>
    </w:p>
    <w:p>
      <w:pPr>
        <w:spacing w:after="0"/>
        <w:ind w:left="0"/>
        <w:jc w:val="both"/>
      </w:pPr>
      <w:r>
        <w:rPr>
          <w:rFonts w:ascii="Times New Roman"/>
          <w:b w:val="false"/>
          <w:i w:val="false"/>
          <w:color w:val="000000"/>
          <w:sz w:val="28"/>
        </w:rPr>
        <w:t>
      ЖОҚ ________________________ дауыс.</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(комиссия төрағасының, оның орынбасарының, мүшелерінің және хатшысының тегі,</w:t>
      </w:r>
    </w:p>
    <w:p>
      <w:pPr>
        <w:spacing w:after="0"/>
        <w:ind w:left="0"/>
        <w:jc w:val="both"/>
      </w:pPr>
      <w:r>
        <w:rPr>
          <w:rFonts w:ascii="Times New Roman"/>
          <w:b w:val="false"/>
          <w:i w:val="false"/>
          <w:color w:val="000000"/>
          <w:sz w:val="28"/>
        </w:rPr>
        <w:t>
                              аты, әкесінің аты (бар болса), қолдары).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көлемін</w:t>
            </w:r>
            <w:r>
              <w:br/>
            </w:r>
            <w:r>
              <w:rPr>
                <w:rFonts w:ascii="Times New Roman"/>
                <w:b w:val="false"/>
                <w:i w:val="false"/>
                <w:color w:val="000000"/>
                <w:sz w:val="20"/>
              </w:rPr>
              <w:t>көрсету жөніндегі қызметтер</w:t>
            </w:r>
            <w:r>
              <w:br/>
            </w:r>
            <w:r>
              <w:rPr>
                <w:rFonts w:ascii="Times New Roman"/>
                <w:b w:val="false"/>
                <w:i w:val="false"/>
                <w:color w:val="000000"/>
                <w:sz w:val="20"/>
              </w:rPr>
              <w:t>берушіні таңдау және оның</w:t>
            </w:r>
            <w:r>
              <w:br/>
            </w:r>
            <w:r>
              <w:rPr>
                <w:rFonts w:ascii="Times New Roman"/>
                <w:b w:val="false"/>
                <w:i w:val="false"/>
                <w:color w:val="000000"/>
                <w:sz w:val="20"/>
              </w:rPr>
              <w:t>шығындарын өтеу 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3" w:id="73"/>
    <w:p>
      <w:pPr>
        <w:spacing w:after="0"/>
        <w:ind w:left="0"/>
        <w:jc w:val="left"/>
      </w:pPr>
      <w:r>
        <w:rPr>
          <w:rFonts w:ascii="Times New Roman"/>
          <w:b/>
          <w:i w:val="false"/>
          <w:color w:val="000000"/>
        </w:rPr>
        <w:t xml:space="preserve"> Тегін медициналық көмектің кепілдік берілген көлемін орналастыру (орналастырмау) қорытындылары туралы хаттама*</w:t>
      </w:r>
    </w:p>
    <w:bookmarkEnd w:id="73"/>
    <w:p>
      <w:pPr>
        <w:spacing w:after="0"/>
        <w:ind w:left="0"/>
        <w:jc w:val="both"/>
      </w:pPr>
      <w:r>
        <w:rPr>
          <w:rFonts w:ascii="Times New Roman"/>
          <w:b w:val="false"/>
          <w:i w:val="false"/>
          <w:color w:val="000000"/>
          <w:sz w:val="28"/>
        </w:rPr>
        <w:t>
      ______________________                               20__ жылғы "___" _________</w:t>
      </w:r>
    </w:p>
    <w:p>
      <w:pPr>
        <w:spacing w:after="0"/>
        <w:ind w:left="0"/>
        <w:jc w:val="both"/>
      </w:pP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1. Мынадай құрамдағы комиссия:</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(комиссия төрағасының, оның орынбасарының, мүшелерінің тегі, аты, әкесінің аты</w:t>
      </w:r>
    </w:p>
    <w:p>
      <w:pPr>
        <w:spacing w:after="0"/>
        <w:ind w:left="0"/>
        <w:jc w:val="both"/>
      </w:pPr>
      <w:r>
        <w:rPr>
          <w:rFonts w:ascii="Times New Roman"/>
          <w:b w:val="false"/>
          <w:i w:val="false"/>
          <w:color w:val="000000"/>
          <w:sz w:val="28"/>
        </w:rPr>
        <w:t>
                              (бар болса), лауазымы)</w:t>
      </w:r>
    </w:p>
    <w:p>
      <w:pPr>
        <w:spacing w:after="0"/>
        <w:ind w:left="0"/>
        <w:jc w:val="both"/>
      </w:pPr>
      <w:r>
        <w:rPr>
          <w:rFonts w:ascii="Times New Roman"/>
          <w:b w:val="false"/>
          <w:i w:val="false"/>
          <w:color w:val="000000"/>
          <w:sz w:val="28"/>
        </w:rPr>
        <w:t>
      медициналық көмектің түрлері мен нысандары бойынша тегін медициналық көмектің кепілдік</w:t>
      </w:r>
    </w:p>
    <w:p>
      <w:pPr>
        <w:spacing w:after="0"/>
        <w:ind w:left="0"/>
        <w:jc w:val="both"/>
      </w:pPr>
      <w:r>
        <w:rPr>
          <w:rFonts w:ascii="Times New Roman"/>
          <w:b w:val="false"/>
          <w:i w:val="false"/>
          <w:color w:val="000000"/>
          <w:sz w:val="28"/>
        </w:rPr>
        <w:t>
      берілген көлемінің мәлімделген көлемін қарады.</w:t>
      </w:r>
    </w:p>
    <w:p>
      <w:pPr>
        <w:spacing w:after="0"/>
        <w:ind w:left="0"/>
        <w:jc w:val="both"/>
      </w:pPr>
      <w:r>
        <w:rPr>
          <w:rFonts w:ascii="Times New Roman"/>
          <w:b w:val="false"/>
          <w:i w:val="false"/>
          <w:color w:val="000000"/>
          <w:sz w:val="28"/>
        </w:rPr>
        <w:t>
      1. ________________________________________ бюджеттік бағдарламасы бойынша</w:t>
      </w:r>
    </w:p>
    <w:p>
      <w:pPr>
        <w:spacing w:after="0"/>
        <w:ind w:left="0"/>
        <w:jc w:val="both"/>
      </w:pPr>
      <w:r>
        <w:rPr>
          <w:rFonts w:ascii="Times New Roman"/>
          <w:b w:val="false"/>
          <w:i w:val="false"/>
          <w:color w:val="000000"/>
          <w:sz w:val="28"/>
        </w:rPr>
        <w:t>
      (бюджеттік бағдарламаның атауы)</w:t>
      </w:r>
    </w:p>
    <w:p>
      <w:pPr>
        <w:spacing w:after="0"/>
        <w:ind w:left="0"/>
        <w:jc w:val="both"/>
      </w:pPr>
      <w:r>
        <w:rPr>
          <w:rFonts w:ascii="Times New Roman"/>
          <w:b w:val="false"/>
          <w:i w:val="false"/>
          <w:color w:val="000000"/>
          <w:sz w:val="28"/>
        </w:rPr>
        <w:t xml:space="preserve">
      _________________ бюджеттік кіші бағдарламасы бойынша (бюджеттік кіші бағдарламаның </w:t>
      </w:r>
    </w:p>
    <w:p>
      <w:pPr>
        <w:spacing w:after="0"/>
        <w:ind w:left="0"/>
        <w:jc w:val="both"/>
      </w:pPr>
      <w:r>
        <w:rPr>
          <w:rFonts w:ascii="Times New Roman"/>
          <w:b w:val="false"/>
          <w:i w:val="false"/>
          <w:color w:val="000000"/>
          <w:sz w:val="28"/>
        </w:rPr>
        <w:t>
      атауы) міндеттемелер жөніндегі жеке қаржыландыру жоспары бойынша бөлінген сомасы</w:t>
      </w:r>
    </w:p>
    <w:p>
      <w:pPr>
        <w:spacing w:after="0"/>
        <w:ind w:left="0"/>
        <w:jc w:val="both"/>
      </w:pPr>
      <w:r>
        <w:rPr>
          <w:rFonts w:ascii="Times New Roman"/>
          <w:b w:val="false"/>
          <w:i w:val="false"/>
          <w:color w:val="000000"/>
          <w:sz w:val="28"/>
        </w:rPr>
        <w:t>
      ___________________________________________ (_____________) теңге.</w:t>
      </w:r>
    </w:p>
    <w:p>
      <w:pPr>
        <w:spacing w:after="0"/>
        <w:ind w:left="0"/>
        <w:jc w:val="both"/>
      </w:pPr>
      <w:r>
        <w:rPr>
          <w:rFonts w:ascii="Times New Roman"/>
          <w:b w:val="false"/>
          <w:i w:val="false"/>
          <w:color w:val="000000"/>
          <w:sz w:val="28"/>
        </w:rPr>
        <w:t>
      (сомасы санмен және жазбаша)</w:t>
      </w:r>
    </w:p>
    <w:p>
      <w:pPr>
        <w:spacing w:after="0"/>
        <w:ind w:left="0"/>
        <w:jc w:val="both"/>
      </w:pPr>
      <w:r>
        <w:rPr>
          <w:rFonts w:ascii="Times New Roman"/>
          <w:b w:val="false"/>
          <w:i w:val="false"/>
          <w:color w:val="000000"/>
          <w:sz w:val="28"/>
        </w:rPr>
        <w:t>
      2. Комиссия әлеуметтік қызметтер берушілердің талаптарға сәйкестігін айқындау және</w:t>
      </w:r>
    </w:p>
    <w:p>
      <w:pPr>
        <w:spacing w:after="0"/>
        <w:ind w:left="0"/>
        <w:jc w:val="both"/>
      </w:pPr>
      <w:r>
        <w:rPr>
          <w:rFonts w:ascii="Times New Roman"/>
          <w:b w:val="false"/>
          <w:i w:val="false"/>
          <w:color w:val="000000"/>
          <w:sz w:val="28"/>
        </w:rPr>
        <w:t>
      тегін медициналық көмектің кепілдік берілген көлеміне қажеттілікті бағалау нәтижелері</w:t>
      </w:r>
    </w:p>
    <w:p>
      <w:pPr>
        <w:spacing w:after="0"/>
        <w:ind w:left="0"/>
        <w:jc w:val="both"/>
      </w:pPr>
      <w:r>
        <w:rPr>
          <w:rFonts w:ascii="Times New Roman"/>
          <w:b w:val="false"/>
          <w:i w:val="false"/>
          <w:color w:val="000000"/>
          <w:sz w:val="28"/>
        </w:rPr>
        <w:t>
      бойынша ашық дауыс беру арқылы мынадай ШЕШІМ ШЫҒАРДЫ:</w:t>
      </w:r>
    </w:p>
    <w:p>
      <w:pPr>
        <w:spacing w:after="0"/>
        <w:ind w:left="0"/>
        <w:jc w:val="both"/>
      </w:pPr>
      <w:r>
        <w:rPr>
          <w:rFonts w:ascii="Times New Roman"/>
          <w:b w:val="false"/>
          <w:i w:val="false"/>
          <w:color w:val="000000"/>
          <w:sz w:val="28"/>
        </w:rPr>
        <w:t>
      1) мынадай әлеуетті қызметтер берушілерде</w:t>
      </w:r>
    </w:p>
    <w:p>
      <w:pPr>
        <w:spacing w:after="0"/>
        <w:ind w:left="0"/>
        <w:jc w:val="both"/>
      </w:pPr>
      <w:r>
        <w:rPr>
          <w:rFonts w:ascii="Times New Roman"/>
          <w:b w:val="false"/>
          <w:i w:val="false"/>
          <w:color w:val="000000"/>
          <w:sz w:val="28"/>
        </w:rPr>
        <w:t xml:space="preserve">
      ____________________________________________ бюджеттік бағдарламасы бойынша </w:t>
      </w:r>
    </w:p>
    <w:p>
      <w:pPr>
        <w:spacing w:after="0"/>
        <w:ind w:left="0"/>
        <w:jc w:val="both"/>
      </w:pPr>
      <w:r>
        <w:rPr>
          <w:rFonts w:ascii="Times New Roman"/>
          <w:b w:val="false"/>
          <w:i w:val="false"/>
          <w:color w:val="000000"/>
          <w:sz w:val="28"/>
        </w:rPr>
        <w:t>
      (бюджеттік бағдарламаның атауы)</w:t>
      </w:r>
    </w:p>
    <w:p>
      <w:pPr>
        <w:spacing w:after="0"/>
        <w:ind w:left="0"/>
        <w:jc w:val="both"/>
      </w:pPr>
      <w:r>
        <w:rPr>
          <w:rFonts w:ascii="Times New Roman"/>
          <w:b w:val="false"/>
          <w:i w:val="false"/>
          <w:color w:val="000000"/>
          <w:sz w:val="28"/>
        </w:rPr>
        <w:t>
      _______________________________________ бюджеттік кіші бағдарламасы бойынша</w:t>
      </w:r>
    </w:p>
    <w:p>
      <w:pPr>
        <w:spacing w:after="0"/>
        <w:ind w:left="0"/>
        <w:jc w:val="both"/>
      </w:pPr>
      <w:r>
        <w:rPr>
          <w:rFonts w:ascii="Times New Roman"/>
          <w:b w:val="false"/>
          <w:i w:val="false"/>
          <w:color w:val="000000"/>
          <w:sz w:val="28"/>
        </w:rPr>
        <w:t>
      (бюджеттік кіші бағдарламаның атауы)</w:t>
      </w:r>
    </w:p>
    <w:p>
      <w:pPr>
        <w:spacing w:after="0"/>
        <w:ind w:left="0"/>
        <w:jc w:val="both"/>
      </w:pPr>
      <w:r>
        <w:rPr>
          <w:rFonts w:ascii="Times New Roman"/>
          <w:b w:val="false"/>
          <w:i w:val="false"/>
          <w:color w:val="000000"/>
          <w:sz w:val="28"/>
        </w:rPr>
        <w:t>
      ______________________________________________________ медициналық көмектің</w:t>
      </w:r>
    </w:p>
    <w:p>
      <w:pPr>
        <w:spacing w:after="0"/>
        <w:ind w:left="0"/>
        <w:jc w:val="both"/>
      </w:pPr>
      <w:r>
        <w:rPr>
          <w:rFonts w:ascii="Times New Roman"/>
          <w:b w:val="false"/>
          <w:i w:val="false"/>
          <w:color w:val="000000"/>
          <w:sz w:val="28"/>
        </w:rPr>
        <w:t>
      (медициналық көмектің нысаны) нысаны бойынша,</w:t>
      </w:r>
    </w:p>
    <w:p>
      <w:pPr>
        <w:spacing w:after="0"/>
        <w:ind w:left="0"/>
        <w:jc w:val="both"/>
      </w:pPr>
      <w:r>
        <w:rPr>
          <w:rFonts w:ascii="Times New Roman"/>
          <w:b w:val="false"/>
          <w:i w:val="false"/>
          <w:color w:val="000000"/>
          <w:sz w:val="28"/>
        </w:rPr>
        <w:t xml:space="preserve">
      _____________________________, оның ішінде жоғары технологиялық медициналық </w:t>
      </w:r>
    </w:p>
    <w:p>
      <w:pPr>
        <w:spacing w:after="0"/>
        <w:ind w:left="0"/>
        <w:jc w:val="both"/>
      </w:pPr>
      <w:r>
        <w:rPr>
          <w:rFonts w:ascii="Times New Roman"/>
          <w:b w:val="false"/>
          <w:i w:val="false"/>
          <w:color w:val="000000"/>
          <w:sz w:val="28"/>
        </w:rPr>
        <w:t>
      қызметтер бойынша (ЖТМҚ): _____________________________________________________.</w:t>
      </w:r>
    </w:p>
    <w:p>
      <w:pPr>
        <w:spacing w:after="0"/>
        <w:ind w:left="0"/>
        <w:jc w:val="both"/>
      </w:pPr>
      <w:r>
        <w:rPr>
          <w:rFonts w:ascii="Times New Roman"/>
          <w:b w:val="false"/>
          <w:i w:val="false"/>
          <w:color w:val="000000"/>
          <w:sz w:val="28"/>
        </w:rPr>
        <w:t>
      тегін медициналық көмектің кепілдік берілген көлемі орналастырылсын.</w:t>
      </w:r>
    </w:p>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 амбулаториялық-амбулаториялық көмек, бекітілген халыққа:_________ адам;</w:t>
      </w:r>
    </w:p>
    <w:p>
      <w:pPr>
        <w:spacing w:after="0"/>
        <w:ind w:left="0"/>
        <w:jc w:val="both"/>
      </w:pPr>
      <w:r>
        <w:rPr>
          <w:rFonts w:ascii="Times New Roman"/>
          <w:b w:val="false"/>
          <w:i w:val="false"/>
          <w:color w:val="000000"/>
          <w:sz w:val="28"/>
        </w:rPr>
        <w:t>
      - стационарлық көмектің, мынадай бейіндер бойынша: _________________________;</w:t>
      </w:r>
    </w:p>
    <w:p>
      <w:pPr>
        <w:spacing w:after="0"/>
        <w:ind w:left="0"/>
        <w:jc w:val="both"/>
      </w:pPr>
      <w:r>
        <w:rPr>
          <w:rFonts w:ascii="Times New Roman"/>
          <w:b w:val="false"/>
          <w:i w:val="false"/>
          <w:color w:val="000000"/>
          <w:sz w:val="28"/>
        </w:rPr>
        <w:t>
      (бейіннің атауы)</w:t>
      </w:r>
    </w:p>
    <w:p>
      <w:pPr>
        <w:spacing w:after="0"/>
        <w:ind w:left="0"/>
        <w:jc w:val="both"/>
      </w:pPr>
      <w:r>
        <w:rPr>
          <w:rFonts w:ascii="Times New Roman"/>
          <w:b w:val="false"/>
          <w:i w:val="false"/>
          <w:color w:val="000000"/>
          <w:sz w:val="28"/>
        </w:rPr>
        <w:t>
      - стационарды алмастыратын көмек, мынадай бейіндер бойынша: _________________;</w:t>
      </w:r>
    </w:p>
    <w:p>
      <w:pPr>
        <w:spacing w:after="0"/>
        <w:ind w:left="0"/>
        <w:jc w:val="both"/>
      </w:pPr>
      <w:r>
        <w:rPr>
          <w:rFonts w:ascii="Times New Roman"/>
          <w:b w:val="false"/>
          <w:i w:val="false"/>
          <w:color w:val="000000"/>
          <w:sz w:val="28"/>
        </w:rPr>
        <w:t>
      (бейіннің атауы)</w:t>
      </w:r>
    </w:p>
    <w:p>
      <w:pPr>
        <w:spacing w:after="0"/>
        <w:ind w:left="0"/>
        <w:jc w:val="both"/>
      </w:pPr>
      <w:r>
        <w:rPr>
          <w:rFonts w:ascii="Times New Roman"/>
          <w:b w:val="false"/>
          <w:i w:val="false"/>
          <w:color w:val="000000"/>
          <w:sz w:val="28"/>
        </w:rPr>
        <w:t>
      - консультациялық-диагностикалық көмек: ____________________________________</w:t>
      </w:r>
    </w:p>
    <w:p>
      <w:pPr>
        <w:spacing w:after="0"/>
        <w:ind w:left="0"/>
        <w:jc w:val="both"/>
      </w:pPr>
      <w:r>
        <w:rPr>
          <w:rFonts w:ascii="Times New Roman"/>
          <w:b w:val="false"/>
          <w:i w:val="false"/>
          <w:color w:val="000000"/>
          <w:sz w:val="28"/>
        </w:rPr>
        <w:t>
      (қызметтер бейінінің атауы)</w:t>
      </w:r>
    </w:p>
    <w:p>
      <w:pPr>
        <w:spacing w:after="0"/>
        <w:ind w:left="0"/>
        <w:jc w:val="both"/>
      </w:pPr>
      <w:r>
        <w:rPr>
          <w:rFonts w:ascii="Times New Roman"/>
          <w:b w:val="false"/>
          <w:i w:val="false"/>
          <w:color w:val="000000"/>
          <w:sz w:val="28"/>
        </w:rPr>
        <w:t>
      көрсету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0"/>
        <w:gridCol w:w="1510"/>
        <w:gridCol w:w="1929"/>
        <w:gridCol w:w="5145"/>
        <w:gridCol w:w="2206"/>
      </w:tblGrid>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қызметтер берушінің атауы</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көрсету орны (облыс, қала, аудан көрсетілсін)</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сомасы</w:t>
            </w:r>
            <w:r>
              <w:br/>
            </w:r>
            <w:r>
              <w:rPr>
                <w:rFonts w:ascii="Times New Roman"/>
                <w:b w:val="false"/>
                <w:i w:val="false"/>
                <w:color w:val="000000"/>
                <w:sz w:val="20"/>
              </w:rPr>
              <w:t>(мың теңге)</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тапсырыс беруші ________________________________________________________</w:t>
      </w:r>
    </w:p>
    <w:p>
      <w:pPr>
        <w:spacing w:after="0"/>
        <w:ind w:left="0"/>
        <w:jc w:val="both"/>
      </w:pPr>
      <w:r>
        <w:rPr>
          <w:rFonts w:ascii="Times New Roman"/>
          <w:b w:val="false"/>
          <w:i w:val="false"/>
          <w:color w:val="000000"/>
          <w:sz w:val="28"/>
        </w:rPr>
        <w:t>
      (тапсырыс берушінің атауы және орналасқан жері)</w:t>
      </w:r>
    </w:p>
    <w:p>
      <w:pPr>
        <w:spacing w:after="0"/>
        <w:ind w:left="0"/>
        <w:jc w:val="both"/>
      </w:pPr>
      <w:r>
        <w:rPr>
          <w:rFonts w:ascii="Times New Roman"/>
          <w:b w:val="false"/>
          <w:i w:val="false"/>
          <w:color w:val="000000"/>
          <w:sz w:val="28"/>
        </w:rPr>
        <w:t xml:space="preserve">
      ___________ жылғы "___" _______ дейінгі мерзімде жоғарыда көрсетілген әлеуетті қызметтер </w:t>
      </w:r>
    </w:p>
    <w:p>
      <w:pPr>
        <w:spacing w:after="0"/>
        <w:ind w:left="0"/>
        <w:jc w:val="both"/>
      </w:pPr>
      <w:r>
        <w:rPr>
          <w:rFonts w:ascii="Times New Roman"/>
          <w:b w:val="false"/>
          <w:i w:val="false"/>
          <w:color w:val="000000"/>
          <w:sz w:val="28"/>
        </w:rPr>
        <w:t>
      берушілермен тегін медициналық көмектің кепілдік берілген көлемін көрсетуге арналған шарт жасасын;</w:t>
      </w:r>
    </w:p>
    <w:p>
      <w:pPr>
        <w:spacing w:after="0"/>
        <w:ind w:left="0"/>
        <w:jc w:val="both"/>
      </w:pPr>
      <w:r>
        <w:rPr>
          <w:rFonts w:ascii="Times New Roman"/>
          <w:b w:val="false"/>
          <w:i w:val="false"/>
          <w:color w:val="000000"/>
          <w:sz w:val="28"/>
        </w:rPr>
        <w:t>
      3) тапсырыс беруші ________________________________________________________</w:t>
      </w:r>
    </w:p>
    <w:p>
      <w:pPr>
        <w:spacing w:after="0"/>
        <w:ind w:left="0"/>
        <w:jc w:val="both"/>
      </w:pPr>
      <w:r>
        <w:rPr>
          <w:rFonts w:ascii="Times New Roman"/>
          <w:b w:val="false"/>
          <w:i w:val="false"/>
          <w:color w:val="000000"/>
          <w:sz w:val="28"/>
        </w:rPr>
        <w:t>
                                    (тапсырыс берушінің атауы)</w:t>
      </w:r>
    </w:p>
    <w:p>
      <w:pPr>
        <w:spacing w:after="0"/>
        <w:ind w:left="0"/>
        <w:jc w:val="both"/>
      </w:pPr>
      <w:r>
        <w:rPr>
          <w:rFonts w:ascii="Times New Roman"/>
          <w:b w:val="false"/>
          <w:i w:val="false"/>
          <w:color w:val="000000"/>
          <w:sz w:val="28"/>
        </w:rPr>
        <w:t>
      _____ жылғы "___" ___ дейінгі мерзімде тиісті облыстың, республикалық маңызы бар</w:t>
      </w:r>
    </w:p>
    <w:p>
      <w:pPr>
        <w:spacing w:after="0"/>
        <w:ind w:left="0"/>
        <w:jc w:val="both"/>
      </w:pPr>
      <w:r>
        <w:rPr>
          <w:rFonts w:ascii="Times New Roman"/>
          <w:b w:val="false"/>
          <w:i w:val="false"/>
          <w:color w:val="000000"/>
          <w:sz w:val="28"/>
        </w:rPr>
        <w:t>
      қаланың және астананың аумағында таратылатын мерзімді баспасөз басылымында және</w:t>
      </w:r>
    </w:p>
    <w:p>
      <w:pPr>
        <w:spacing w:after="0"/>
        <w:ind w:left="0"/>
        <w:jc w:val="both"/>
      </w:pPr>
      <w:r>
        <w:rPr>
          <w:rFonts w:ascii="Times New Roman"/>
          <w:b w:val="false"/>
          <w:i w:val="false"/>
          <w:color w:val="000000"/>
          <w:sz w:val="28"/>
        </w:rPr>
        <w:t>
      ____________________________________ әкімшінің интернет-ресурсында тегін медициналық</w:t>
      </w:r>
    </w:p>
    <w:p>
      <w:pPr>
        <w:spacing w:after="0"/>
        <w:ind w:left="0"/>
        <w:jc w:val="both"/>
      </w:pPr>
      <w:r>
        <w:rPr>
          <w:rFonts w:ascii="Times New Roman"/>
          <w:b w:val="false"/>
          <w:i w:val="false"/>
          <w:color w:val="000000"/>
          <w:sz w:val="28"/>
        </w:rPr>
        <w:t>
              (әкімшінің веб-сайты)</w:t>
      </w:r>
    </w:p>
    <w:p>
      <w:pPr>
        <w:spacing w:after="0"/>
        <w:ind w:left="0"/>
        <w:jc w:val="both"/>
      </w:pPr>
      <w:r>
        <w:rPr>
          <w:rFonts w:ascii="Times New Roman"/>
          <w:b w:val="false"/>
          <w:i w:val="false"/>
          <w:color w:val="000000"/>
          <w:sz w:val="28"/>
        </w:rPr>
        <w:t>
      көмектің кепілдік берілгенкөлемін орналастырудың қорытындыларын жарияласын.</w:t>
      </w:r>
    </w:p>
    <w:p>
      <w:pPr>
        <w:spacing w:after="0"/>
        <w:ind w:left="0"/>
        <w:jc w:val="both"/>
      </w:pPr>
      <w:r>
        <w:rPr>
          <w:rFonts w:ascii="Times New Roman"/>
          <w:b w:val="false"/>
          <w:i w:val="false"/>
          <w:color w:val="000000"/>
          <w:sz w:val="28"/>
        </w:rPr>
        <w:t>
      4) Тегін медициналық көмектің кепілдік берілген көлемін көрсету жөніндегі қызметтер</w:t>
      </w:r>
    </w:p>
    <w:p>
      <w:pPr>
        <w:spacing w:after="0"/>
        <w:ind w:left="0"/>
        <w:jc w:val="both"/>
      </w:pPr>
      <w:r>
        <w:rPr>
          <w:rFonts w:ascii="Times New Roman"/>
          <w:b w:val="false"/>
          <w:i w:val="false"/>
          <w:color w:val="000000"/>
          <w:sz w:val="28"/>
        </w:rPr>
        <w:t>
      берушіні таңдау және оның шығындарын өтеу қағидаларына сәйкес тегін медициналық</w:t>
      </w:r>
    </w:p>
    <w:p>
      <w:pPr>
        <w:spacing w:after="0"/>
        <w:ind w:left="0"/>
        <w:jc w:val="both"/>
      </w:pPr>
      <w:r>
        <w:rPr>
          <w:rFonts w:ascii="Times New Roman"/>
          <w:b w:val="false"/>
          <w:i w:val="false"/>
          <w:color w:val="000000"/>
          <w:sz w:val="28"/>
        </w:rPr>
        <w:t>
      көмектің кепілдік берілген көлемін орналастыруға мынадай қызметтер берушілер</w:t>
      </w:r>
    </w:p>
    <w:p>
      <w:pPr>
        <w:spacing w:after="0"/>
        <w:ind w:left="0"/>
        <w:jc w:val="both"/>
      </w:pPr>
      <w:r>
        <w:rPr>
          <w:rFonts w:ascii="Times New Roman"/>
          <w:b w:val="false"/>
          <w:i w:val="false"/>
          <w:color w:val="000000"/>
          <w:sz w:val="28"/>
        </w:rPr>
        <w:t>
      жіберілмесін (тиісті тармақ көрсетілсін):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4"/>
        <w:gridCol w:w="2044"/>
        <w:gridCol w:w="2612"/>
        <w:gridCol w:w="3181"/>
        <w:gridCol w:w="2419"/>
      </w:tblGrid>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қызметтер берушінің атауы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түрі мен нысаны</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w:t>
            </w:r>
            <w:r>
              <w:br/>
            </w:r>
            <w:r>
              <w:rPr>
                <w:rFonts w:ascii="Times New Roman"/>
                <w:b w:val="false"/>
                <w:i w:val="false"/>
                <w:color w:val="000000"/>
                <w:sz w:val="20"/>
              </w:rPr>
              <w:t>(негіздемесі)</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Бұл шешім үшін дауыс берді: ИӘ ____________ дауыс;</w:t>
      </w:r>
    </w:p>
    <w:p>
      <w:pPr>
        <w:spacing w:after="0"/>
        <w:ind w:left="0"/>
        <w:jc w:val="both"/>
      </w:pPr>
      <w:r>
        <w:rPr>
          <w:rFonts w:ascii="Times New Roman"/>
          <w:b w:val="false"/>
          <w:i w:val="false"/>
          <w:color w:val="000000"/>
          <w:sz w:val="28"/>
        </w:rPr>
        <w:t>
      ЖОҚ ___________ дауыс.</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(комиссия төрағасының, оның орынбасарының, мүшелерінің және хатшысының тегі, </w:t>
      </w:r>
    </w:p>
    <w:p>
      <w:pPr>
        <w:spacing w:after="0"/>
        <w:ind w:left="0"/>
        <w:jc w:val="both"/>
      </w:pPr>
      <w:r>
        <w:rPr>
          <w:rFonts w:ascii="Times New Roman"/>
          <w:b w:val="false"/>
          <w:i w:val="false"/>
          <w:color w:val="000000"/>
          <w:sz w:val="28"/>
        </w:rPr>
        <w:t>
                              аты, әкесінің аты (бар болса), қолдары)</w:t>
      </w:r>
    </w:p>
    <w:bookmarkStart w:name="z119" w:id="74"/>
    <w:p>
      <w:pPr>
        <w:spacing w:after="0"/>
        <w:ind w:left="0"/>
        <w:jc w:val="both"/>
      </w:pPr>
      <w:r>
        <w:rPr>
          <w:rFonts w:ascii="Times New Roman"/>
          <w:b w:val="false"/>
          <w:i w:val="false"/>
          <w:color w:val="000000"/>
          <w:sz w:val="28"/>
        </w:rPr>
        <w:t>
      Ескертпе:</w:t>
      </w:r>
    </w:p>
    <w:bookmarkEnd w:id="74"/>
    <w:p>
      <w:pPr>
        <w:spacing w:after="0"/>
        <w:ind w:left="0"/>
        <w:jc w:val="both"/>
      </w:pPr>
      <w:r>
        <w:rPr>
          <w:rFonts w:ascii="Times New Roman"/>
          <w:b w:val="false"/>
          <w:i w:val="false"/>
          <w:color w:val="000000"/>
          <w:sz w:val="28"/>
        </w:rPr>
        <w:t>
      *медициналық көмектің әрбір нысаны бойынша жеке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көлемін</w:t>
            </w:r>
            <w:r>
              <w:br/>
            </w:r>
            <w:r>
              <w:rPr>
                <w:rFonts w:ascii="Times New Roman"/>
                <w:b w:val="false"/>
                <w:i w:val="false"/>
                <w:color w:val="000000"/>
                <w:sz w:val="20"/>
              </w:rPr>
              <w:t>көрсету жөніндегі қызметтер</w:t>
            </w:r>
            <w:r>
              <w:br/>
            </w:r>
            <w:r>
              <w:rPr>
                <w:rFonts w:ascii="Times New Roman"/>
                <w:b w:val="false"/>
                <w:i w:val="false"/>
                <w:color w:val="000000"/>
                <w:sz w:val="20"/>
              </w:rPr>
              <w:t>берушіні таңдау және оның</w:t>
            </w:r>
            <w:r>
              <w:br/>
            </w:r>
            <w:r>
              <w:rPr>
                <w:rFonts w:ascii="Times New Roman"/>
                <w:b w:val="false"/>
                <w:i w:val="false"/>
                <w:color w:val="000000"/>
                <w:sz w:val="20"/>
              </w:rPr>
              <w:t>шығындарын өтеу 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6" w:id="75"/>
    <w:p>
      <w:pPr>
        <w:spacing w:after="0"/>
        <w:ind w:left="0"/>
        <w:jc w:val="left"/>
      </w:pPr>
      <w:r>
        <w:rPr>
          <w:rFonts w:ascii="Times New Roman"/>
          <w:b/>
          <w:i w:val="false"/>
          <w:color w:val="000000"/>
        </w:rPr>
        <w:t xml:space="preserve"> 20_____ жылға арналған тегін медициналық көмектің кепілдік берілген көлемінің қызметтер берушілерінің тізімі</w:t>
      </w:r>
    </w:p>
    <w:bookmarkEnd w:id="75"/>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(өңірдің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(тапсырыс берушінің толық атауы)</w:t>
      </w:r>
    </w:p>
    <w:p>
      <w:pPr>
        <w:spacing w:after="0"/>
        <w:ind w:left="0"/>
        <w:jc w:val="both"/>
      </w:pPr>
      <w:r>
        <w:rPr>
          <w:rFonts w:ascii="Times New Roman"/>
          <w:b w:val="false"/>
          <w:i w:val="false"/>
          <w:color w:val="000000"/>
          <w:sz w:val="28"/>
        </w:rPr>
        <w:t>
      мынадай қызметтер берушілермен тегін медициналық көмектің кепілдік берілген</w:t>
      </w:r>
    </w:p>
    <w:p>
      <w:pPr>
        <w:spacing w:after="0"/>
        <w:ind w:left="0"/>
        <w:jc w:val="both"/>
      </w:pPr>
      <w:r>
        <w:rPr>
          <w:rFonts w:ascii="Times New Roman"/>
          <w:b w:val="false"/>
          <w:i w:val="false"/>
          <w:color w:val="000000"/>
          <w:sz w:val="28"/>
        </w:rPr>
        <w:t>
      көлемін көрсету жөніндегі шарттар жасасу туралы хабарлайды: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берушінің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көлемін</w:t>
            </w:r>
            <w:r>
              <w:br/>
            </w:r>
            <w:r>
              <w:rPr>
                <w:rFonts w:ascii="Times New Roman"/>
                <w:b w:val="false"/>
                <w:i w:val="false"/>
                <w:color w:val="000000"/>
                <w:sz w:val="20"/>
              </w:rPr>
              <w:t>көрсету жөніндегі қызметтер</w:t>
            </w:r>
            <w:r>
              <w:br/>
            </w:r>
            <w:r>
              <w:rPr>
                <w:rFonts w:ascii="Times New Roman"/>
                <w:b w:val="false"/>
                <w:i w:val="false"/>
                <w:color w:val="000000"/>
                <w:sz w:val="20"/>
              </w:rPr>
              <w:t>берушіні таңдау және оның</w:t>
            </w:r>
            <w:r>
              <w:br/>
            </w:r>
            <w:r>
              <w:rPr>
                <w:rFonts w:ascii="Times New Roman"/>
                <w:b w:val="false"/>
                <w:i w:val="false"/>
                <w:color w:val="000000"/>
                <w:sz w:val="20"/>
              </w:rPr>
              <w:t>шығындарын өтеу 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9" w:id="76"/>
    <w:p>
      <w:pPr>
        <w:spacing w:after="0"/>
        <w:ind w:left="0"/>
        <w:jc w:val="left"/>
      </w:pPr>
      <w:r>
        <w:rPr>
          <w:rFonts w:ascii="Times New Roman"/>
          <w:b/>
          <w:i w:val="false"/>
          <w:color w:val="000000"/>
        </w:rPr>
        <w:t xml:space="preserve"> Тегін медициналық көмектің кепілдік берілген көлемін көрсетуге арналған үлгілік шарт</w:t>
      </w:r>
    </w:p>
    <w:bookmarkEnd w:id="76"/>
    <w:p>
      <w:pPr>
        <w:spacing w:after="0"/>
        <w:ind w:left="0"/>
        <w:jc w:val="both"/>
      </w:pPr>
      <w:r>
        <w:rPr>
          <w:rFonts w:ascii="Times New Roman"/>
          <w:b w:val="false"/>
          <w:i w:val="false"/>
          <w:color w:val="000000"/>
          <w:sz w:val="28"/>
        </w:rPr>
        <w:t>
      _________________                               20__ жылғы "___" ________________</w:t>
      </w:r>
    </w:p>
    <w:p>
      <w:pPr>
        <w:spacing w:after="0"/>
        <w:ind w:left="0"/>
        <w:jc w:val="both"/>
      </w:pP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Бұдан әрі "тапсырыс беруші" деп аталатын _____________________________________</w:t>
      </w:r>
    </w:p>
    <w:p>
      <w:pPr>
        <w:spacing w:after="0"/>
        <w:ind w:left="0"/>
        <w:jc w:val="both"/>
      </w:pPr>
      <w:r>
        <w:rPr>
          <w:rFonts w:ascii="Times New Roman"/>
          <w:b w:val="false"/>
          <w:i w:val="false"/>
          <w:color w:val="000000"/>
          <w:sz w:val="28"/>
        </w:rPr>
        <w:t>
                                                      (жарғы, ереже және т.б.)</w:t>
      </w:r>
    </w:p>
    <w:p>
      <w:pPr>
        <w:spacing w:after="0"/>
        <w:ind w:left="0"/>
        <w:jc w:val="both"/>
      </w:pPr>
      <w:r>
        <w:rPr>
          <w:rFonts w:ascii="Times New Roman"/>
          <w:b w:val="false"/>
          <w:i w:val="false"/>
          <w:color w:val="000000"/>
          <w:sz w:val="28"/>
        </w:rPr>
        <w:t>
      негізінде әрекет ететін ____________________________________________________________</w:t>
      </w:r>
    </w:p>
    <w:p>
      <w:pPr>
        <w:spacing w:after="0"/>
        <w:ind w:left="0"/>
        <w:jc w:val="both"/>
      </w:pPr>
      <w:r>
        <w:rPr>
          <w:rFonts w:ascii="Times New Roman"/>
          <w:b w:val="false"/>
          <w:i w:val="false"/>
          <w:color w:val="000000"/>
          <w:sz w:val="28"/>
        </w:rPr>
        <w:t>
                                    (тапсырыс берушінің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(уәкілетті адамның лауазымы, тегі, аты, әкесінің аты)</w:t>
      </w:r>
    </w:p>
    <w:p>
      <w:pPr>
        <w:spacing w:after="0"/>
        <w:ind w:left="0"/>
        <w:jc w:val="both"/>
      </w:pPr>
      <w:r>
        <w:rPr>
          <w:rFonts w:ascii="Times New Roman"/>
          <w:b w:val="false"/>
          <w:i w:val="false"/>
          <w:color w:val="000000"/>
          <w:sz w:val="28"/>
        </w:rPr>
        <w:t>
      атынан бір тараптан, бұдан әрі "қызметтер беруші" деп аталатын _________________________</w:t>
      </w:r>
    </w:p>
    <w:p>
      <w:pPr>
        <w:spacing w:after="0"/>
        <w:ind w:left="0"/>
        <w:jc w:val="both"/>
      </w:pPr>
      <w:r>
        <w:rPr>
          <w:rFonts w:ascii="Times New Roman"/>
          <w:b w:val="false"/>
          <w:i w:val="false"/>
          <w:color w:val="000000"/>
          <w:sz w:val="28"/>
        </w:rPr>
        <w:t>
                                                        (жарғы, ереже және т.б.)</w:t>
      </w:r>
    </w:p>
    <w:p>
      <w:pPr>
        <w:spacing w:after="0"/>
        <w:ind w:left="0"/>
        <w:jc w:val="both"/>
      </w:pPr>
      <w:r>
        <w:rPr>
          <w:rFonts w:ascii="Times New Roman"/>
          <w:b w:val="false"/>
          <w:i w:val="false"/>
          <w:color w:val="000000"/>
          <w:sz w:val="28"/>
        </w:rPr>
        <w:t>
      негізінде әрекет ететін ______________________________________________________ атынан</w:t>
      </w:r>
    </w:p>
    <w:p>
      <w:pPr>
        <w:spacing w:after="0"/>
        <w:ind w:left="0"/>
        <w:jc w:val="both"/>
      </w:pPr>
      <w:r>
        <w:rPr>
          <w:rFonts w:ascii="Times New Roman"/>
          <w:b w:val="false"/>
          <w:i w:val="false"/>
          <w:color w:val="000000"/>
          <w:sz w:val="28"/>
        </w:rPr>
        <w:t>
                                     (қызметтер берушінің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(уәкілетті адамның лауазымы, тегі, аты, әкесінің аты)</w:t>
      </w:r>
    </w:p>
    <w:p>
      <w:pPr>
        <w:spacing w:after="0"/>
        <w:ind w:left="0"/>
        <w:jc w:val="both"/>
      </w:pPr>
      <w:r>
        <w:rPr>
          <w:rFonts w:ascii="Times New Roman"/>
          <w:b w:val="false"/>
          <w:i w:val="false"/>
          <w:color w:val="000000"/>
          <w:sz w:val="28"/>
        </w:rPr>
        <w:t>
      екінші тараптан, бұдан әрі бірлесіп "тараптар" деп аталатындар "Халық денсаулығы</w:t>
      </w:r>
    </w:p>
    <w:p>
      <w:pPr>
        <w:spacing w:after="0"/>
        <w:ind w:left="0"/>
        <w:jc w:val="both"/>
      </w:pPr>
      <w:r>
        <w:rPr>
          <w:rFonts w:ascii="Times New Roman"/>
          <w:b w:val="false"/>
          <w:i w:val="false"/>
          <w:color w:val="000000"/>
          <w:sz w:val="28"/>
        </w:rPr>
        <w:t xml:space="preserve">
      және денсаулық сақтау жүйесі туралы" Қазақстан Республикасының 2009 жылғы 18 </w:t>
      </w:r>
    </w:p>
    <w:p>
      <w:pPr>
        <w:spacing w:after="0"/>
        <w:ind w:left="0"/>
        <w:jc w:val="both"/>
      </w:pPr>
      <w:r>
        <w:rPr>
          <w:rFonts w:ascii="Times New Roman"/>
          <w:b w:val="false"/>
          <w:i w:val="false"/>
          <w:color w:val="000000"/>
          <w:sz w:val="28"/>
        </w:rPr>
        <w:t xml:space="preserve">
      қыркүйектегі </w:t>
      </w:r>
      <w:r>
        <w:rPr>
          <w:rFonts w:ascii="Times New Roman"/>
          <w:b w:val="false"/>
          <w:i w:val="false"/>
          <w:color w:val="000000"/>
          <w:sz w:val="28"/>
        </w:rPr>
        <w:t>Кодексіне</w:t>
      </w:r>
      <w:r>
        <w:rPr>
          <w:rFonts w:ascii="Times New Roman"/>
          <w:b w:val="false"/>
          <w:i w:val="false"/>
          <w:color w:val="000000"/>
          <w:sz w:val="28"/>
        </w:rPr>
        <w:t xml:space="preserve"> (бұдан әрі - Денсаулық сақтау туралы кодексі) және "___" __________ </w:t>
      </w:r>
    </w:p>
    <w:p>
      <w:pPr>
        <w:spacing w:after="0"/>
        <w:ind w:left="0"/>
        <w:jc w:val="both"/>
      </w:pPr>
      <w:r>
        <w:rPr>
          <w:rFonts w:ascii="Times New Roman"/>
          <w:b w:val="false"/>
          <w:i w:val="false"/>
          <w:color w:val="000000"/>
          <w:sz w:val="28"/>
        </w:rPr>
        <w:t xml:space="preserve">
      жылы өткен тегін медициналық көмектің кепілдік берілген көлемі жөніндегі қызметтер </w:t>
      </w:r>
    </w:p>
    <w:p>
      <w:pPr>
        <w:spacing w:after="0"/>
        <w:ind w:left="0"/>
        <w:jc w:val="both"/>
      </w:pPr>
      <w:r>
        <w:rPr>
          <w:rFonts w:ascii="Times New Roman"/>
          <w:b w:val="false"/>
          <w:i w:val="false"/>
          <w:color w:val="000000"/>
          <w:sz w:val="28"/>
        </w:rPr>
        <w:t xml:space="preserve">
      берушілерді таңдау қорытындыларына сәйкес төмендегілер туралы осы Тегін медициналық </w:t>
      </w:r>
    </w:p>
    <w:p>
      <w:pPr>
        <w:spacing w:after="0"/>
        <w:ind w:left="0"/>
        <w:jc w:val="both"/>
      </w:pPr>
      <w:r>
        <w:rPr>
          <w:rFonts w:ascii="Times New Roman"/>
          <w:b w:val="false"/>
          <w:i w:val="false"/>
          <w:color w:val="000000"/>
          <w:sz w:val="28"/>
        </w:rPr>
        <w:t xml:space="preserve">
      көмектің кепілдік берілген көлемі шеңберінде медициналық қызметтер көрсетуге арналған </w:t>
      </w:r>
    </w:p>
    <w:p>
      <w:pPr>
        <w:spacing w:after="0"/>
        <w:ind w:left="0"/>
        <w:jc w:val="both"/>
      </w:pPr>
      <w:r>
        <w:rPr>
          <w:rFonts w:ascii="Times New Roman"/>
          <w:b w:val="false"/>
          <w:i w:val="false"/>
          <w:color w:val="000000"/>
          <w:sz w:val="28"/>
        </w:rPr>
        <w:t>
      шартты (бұдан әрі – Шарт) жасасты:</w:t>
      </w:r>
    </w:p>
    <w:bookmarkStart w:name="z50" w:id="77"/>
    <w:p>
      <w:pPr>
        <w:spacing w:after="0"/>
        <w:ind w:left="0"/>
        <w:jc w:val="left"/>
      </w:pPr>
      <w:r>
        <w:rPr>
          <w:rFonts w:ascii="Times New Roman"/>
          <w:b/>
          <w:i w:val="false"/>
          <w:color w:val="000000"/>
        </w:rPr>
        <w:t xml:space="preserve"> 1. Шарттың мәні</w:t>
      </w:r>
    </w:p>
    <w:bookmarkEnd w:id="77"/>
    <w:bookmarkStart w:name="z120" w:id="78"/>
    <w:p>
      <w:pPr>
        <w:spacing w:after="0"/>
        <w:ind w:left="0"/>
        <w:jc w:val="both"/>
      </w:pPr>
      <w:r>
        <w:rPr>
          <w:rFonts w:ascii="Times New Roman"/>
          <w:b w:val="false"/>
          <w:i w:val="false"/>
          <w:color w:val="000000"/>
          <w:sz w:val="28"/>
        </w:rPr>
        <w:t xml:space="preserve">
      1. Қызметтер беруші осы шартқа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сатып алынатын</w:t>
      </w:r>
    </w:p>
    <w:bookmarkEnd w:id="78"/>
    <w:p>
      <w:pPr>
        <w:spacing w:after="0"/>
        <w:ind w:left="0"/>
        <w:jc w:val="both"/>
      </w:pPr>
      <w:r>
        <w:rPr>
          <w:rFonts w:ascii="Times New Roman"/>
          <w:b w:val="false"/>
          <w:i w:val="false"/>
          <w:color w:val="000000"/>
          <w:sz w:val="28"/>
        </w:rPr>
        <w:t>
      қызметтердің тізбесіне сәйкес тегін медициналық көмектің кепілдік берілген көлемін көрсету</w:t>
      </w:r>
    </w:p>
    <w:p>
      <w:pPr>
        <w:spacing w:after="0"/>
        <w:ind w:left="0"/>
        <w:jc w:val="both"/>
      </w:pPr>
      <w:r>
        <w:rPr>
          <w:rFonts w:ascii="Times New Roman"/>
          <w:b w:val="false"/>
          <w:i w:val="false"/>
          <w:color w:val="000000"/>
          <w:sz w:val="28"/>
        </w:rPr>
        <w:t>
      (бұдан әрі – қызмет) бойынша</w:t>
      </w:r>
    </w:p>
    <w:p>
      <w:pPr>
        <w:spacing w:after="0"/>
        <w:ind w:left="0"/>
        <w:jc w:val="both"/>
      </w:pPr>
      <w:r>
        <w:rPr>
          <w:rFonts w:ascii="Times New Roman"/>
          <w:b w:val="false"/>
          <w:i w:val="false"/>
          <w:color w:val="000000"/>
          <w:sz w:val="28"/>
        </w:rPr>
        <w:t>
      __________________________________________________ бюджеттік бағдарламасы бойынша</w:t>
      </w:r>
    </w:p>
    <w:p>
      <w:pPr>
        <w:spacing w:after="0"/>
        <w:ind w:left="0"/>
        <w:jc w:val="both"/>
      </w:pPr>
      <w:r>
        <w:rPr>
          <w:rFonts w:ascii="Times New Roman"/>
          <w:b w:val="false"/>
          <w:i w:val="false"/>
          <w:color w:val="000000"/>
          <w:sz w:val="28"/>
        </w:rPr>
        <w:t>
      (бюджеттік бағдарламаның коды мен атауы көрсетілсін)</w:t>
      </w:r>
    </w:p>
    <w:p>
      <w:pPr>
        <w:spacing w:after="0"/>
        <w:ind w:left="0"/>
        <w:jc w:val="both"/>
      </w:pPr>
      <w:r>
        <w:rPr>
          <w:rFonts w:ascii="Times New Roman"/>
          <w:b w:val="false"/>
          <w:i w:val="false"/>
          <w:color w:val="000000"/>
          <w:sz w:val="28"/>
        </w:rPr>
        <w:t>
      ________________________________________________ бюджеттік кіші бағдарлама бойынша</w:t>
      </w:r>
    </w:p>
    <w:p>
      <w:pPr>
        <w:spacing w:after="0"/>
        <w:ind w:left="0"/>
        <w:jc w:val="both"/>
      </w:pPr>
      <w:r>
        <w:rPr>
          <w:rFonts w:ascii="Times New Roman"/>
          <w:b w:val="false"/>
          <w:i w:val="false"/>
          <w:color w:val="000000"/>
          <w:sz w:val="28"/>
        </w:rPr>
        <w:t>
      (бюджеттік кіші бағдарламаның коды мен атауы көрсетілсін)</w:t>
      </w:r>
    </w:p>
    <w:p>
      <w:pPr>
        <w:spacing w:after="0"/>
        <w:ind w:left="0"/>
        <w:jc w:val="both"/>
      </w:pPr>
      <w:r>
        <w:rPr>
          <w:rFonts w:ascii="Times New Roman"/>
          <w:b w:val="false"/>
          <w:i w:val="false"/>
          <w:color w:val="000000"/>
          <w:sz w:val="28"/>
        </w:rPr>
        <w:t>
      ______________________________________________________________ ерекшелігі бойынша</w:t>
      </w:r>
    </w:p>
    <w:p>
      <w:pPr>
        <w:spacing w:after="0"/>
        <w:ind w:left="0"/>
        <w:jc w:val="both"/>
      </w:pPr>
      <w:r>
        <w:rPr>
          <w:rFonts w:ascii="Times New Roman"/>
          <w:b w:val="false"/>
          <w:i w:val="false"/>
          <w:color w:val="000000"/>
          <w:sz w:val="28"/>
        </w:rPr>
        <w:t>
                  (ерекшеліктің коды мен атауы көрсетілсін)</w:t>
      </w:r>
    </w:p>
    <w:p>
      <w:pPr>
        <w:spacing w:after="0"/>
        <w:ind w:left="0"/>
        <w:jc w:val="both"/>
      </w:pPr>
      <w:r>
        <w:rPr>
          <w:rFonts w:ascii="Times New Roman"/>
          <w:b w:val="false"/>
          <w:i w:val="false"/>
          <w:color w:val="000000"/>
          <w:sz w:val="28"/>
        </w:rPr>
        <w:t>
      жалпы _______________________________________(_______) теңге сомасына, оның ішінде:</w:t>
      </w:r>
    </w:p>
    <w:p>
      <w:pPr>
        <w:spacing w:after="0"/>
        <w:ind w:left="0"/>
        <w:jc w:val="both"/>
      </w:pPr>
      <w:r>
        <w:rPr>
          <w:rFonts w:ascii="Times New Roman"/>
          <w:b w:val="false"/>
          <w:i w:val="false"/>
          <w:color w:val="000000"/>
          <w:sz w:val="28"/>
        </w:rPr>
        <w:t>
                  (сомасы санмен және жазбаша)</w:t>
      </w:r>
    </w:p>
    <w:p>
      <w:pPr>
        <w:spacing w:after="0"/>
        <w:ind w:left="0"/>
        <w:jc w:val="both"/>
      </w:pPr>
      <w:r>
        <w:rPr>
          <w:rFonts w:ascii="Times New Roman"/>
          <w:b w:val="false"/>
          <w:i w:val="false"/>
          <w:color w:val="000000"/>
          <w:sz w:val="28"/>
        </w:rPr>
        <w:t>
      ________________________________________________ бюджеттік кіші бағдарлама бойынша</w:t>
      </w:r>
    </w:p>
    <w:p>
      <w:pPr>
        <w:spacing w:after="0"/>
        <w:ind w:left="0"/>
        <w:jc w:val="both"/>
      </w:pPr>
      <w:r>
        <w:rPr>
          <w:rFonts w:ascii="Times New Roman"/>
          <w:b w:val="false"/>
          <w:i w:val="false"/>
          <w:color w:val="000000"/>
          <w:sz w:val="28"/>
        </w:rPr>
        <w:t>
      (бюджеттік кіші бағдарламаның коды мен атауы көрсетілсін)</w:t>
      </w:r>
    </w:p>
    <w:p>
      <w:pPr>
        <w:spacing w:after="0"/>
        <w:ind w:left="0"/>
        <w:jc w:val="both"/>
      </w:pPr>
      <w:r>
        <w:rPr>
          <w:rFonts w:ascii="Times New Roman"/>
          <w:b w:val="false"/>
          <w:i w:val="false"/>
          <w:color w:val="000000"/>
          <w:sz w:val="28"/>
        </w:rPr>
        <w:t>
      __________________________________________________________ (_______) теңге сомасына</w:t>
      </w:r>
    </w:p>
    <w:p>
      <w:pPr>
        <w:spacing w:after="0"/>
        <w:ind w:left="0"/>
        <w:jc w:val="both"/>
      </w:pPr>
      <w:r>
        <w:rPr>
          <w:rFonts w:ascii="Times New Roman"/>
          <w:b w:val="false"/>
          <w:i w:val="false"/>
          <w:color w:val="000000"/>
          <w:sz w:val="28"/>
        </w:rPr>
        <w:t>
                  (сомасы санмен және жазбаша)</w:t>
      </w:r>
    </w:p>
    <w:p>
      <w:pPr>
        <w:spacing w:after="0"/>
        <w:ind w:left="0"/>
        <w:jc w:val="both"/>
      </w:pPr>
      <w:r>
        <w:rPr>
          <w:rFonts w:ascii="Times New Roman"/>
          <w:b w:val="false"/>
          <w:i w:val="false"/>
          <w:color w:val="000000"/>
          <w:sz w:val="28"/>
        </w:rPr>
        <w:t>
      медициналық көмек көрсетуге: ____________________________________________________</w:t>
      </w:r>
    </w:p>
    <w:p>
      <w:pPr>
        <w:spacing w:after="0"/>
        <w:ind w:left="0"/>
        <w:jc w:val="both"/>
      </w:pPr>
      <w:r>
        <w:rPr>
          <w:rFonts w:ascii="Times New Roman"/>
          <w:b w:val="false"/>
          <w:i w:val="false"/>
          <w:color w:val="000000"/>
          <w:sz w:val="28"/>
        </w:rPr>
        <w:t>
                                    (медициналық көмектің түрі мен нысаны көрсетілсін)</w:t>
      </w:r>
    </w:p>
    <w:p>
      <w:pPr>
        <w:spacing w:after="0"/>
        <w:ind w:left="0"/>
        <w:jc w:val="both"/>
      </w:pPr>
      <w:r>
        <w:rPr>
          <w:rFonts w:ascii="Times New Roman"/>
          <w:b w:val="false"/>
          <w:i w:val="false"/>
          <w:color w:val="000000"/>
          <w:sz w:val="28"/>
        </w:rPr>
        <w:t>
      осы Шартқа 2-қосымшаға сәйкес;</w:t>
      </w:r>
    </w:p>
    <w:p>
      <w:pPr>
        <w:spacing w:after="0"/>
        <w:ind w:left="0"/>
        <w:jc w:val="both"/>
      </w:pPr>
      <w:r>
        <w:rPr>
          <w:rFonts w:ascii="Times New Roman"/>
          <w:b w:val="false"/>
          <w:i w:val="false"/>
          <w:color w:val="000000"/>
          <w:sz w:val="28"/>
        </w:rPr>
        <w:t>
      ________________________________________________ бюджеттік кіші бағдарлама бойынша</w:t>
      </w:r>
    </w:p>
    <w:p>
      <w:pPr>
        <w:spacing w:after="0"/>
        <w:ind w:left="0"/>
        <w:jc w:val="both"/>
      </w:pPr>
      <w:r>
        <w:rPr>
          <w:rFonts w:ascii="Times New Roman"/>
          <w:b w:val="false"/>
          <w:i w:val="false"/>
          <w:color w:val="000000"/>
          <w:sz w:val="28"/>
        </w:rPr>
        <w:t>
      (бюджеттік кіші бағдарламаның коды мен атауы көрсетілсін)</w:t>
      </w:r>
    </w:p>
    <w:p>
      <w:pPr>
        <w:spacing w:after="0"/>
        <w:ind w:left="0"/>
        <w:jc w:val="both"/>
      </w:pPr>
      <w:r>
        <w:rPr>
          <w:rFonts w:ascii="Times New Roman"/>
          <w:b w:val="false"/>
          <w:i w:val="false"/>
          <w:color w:val="000000"/>
          <w:sz w:val="28"/>
        </w:rPr>
        <w:t>
      _________________________________________________________(_______) теңге сомасына</w:t>
      </w:r>
    </w:p>
    <w:p>
      <w:pPr>
        <w:spacing w:after="0"/>
        <w:ind w:left="0"/>
        <w:jc w:val="both"/>
      </w:pPr>
      <w:r>
        <w:rPr>
          <w:rFonts w:ascii="Times New Roman"/>
          <w:b w:val="false"/>
          <w:i w:val="false"/>
          <w:color w:val="000000"/>
          <w:sz w:val="28"/>
        </w:rPr>
        <w:t>
                  (сомасы санмен және жазбаша)</w:t>
      </w:r>
    </w:p>
    <w:p>
      <w:pPr>
        <w:spacing w:after="0"/>
        <w:ind w:left="0"/>
        <w:jc w:val="both"/>
      </w:pPr>
      <w:r>
        <w:rPr>
          <w:rFonts w:ascii="Times New Roman"/>
          <w:b w:val="false"/>
          <w:i w:val="false"/>
          <w:color w:val="000000"/>
          <w:sz w:val="28"/>
        </w:rPr>
        <w:t xml:space="preserve">
      осы Шартқа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тегін медициналық көмектің кепілдік берілген көлемі шеңберінде медициналық қызметтер көрсетудің ай сайынғы жоспарына (бұдан әрі – 2-қосымша) сәйкес қаржы лизингі шарттарында сатып алынған медициналық техника үшін лизинг төлемдерін өтеуге өзіне міндеттеме қабылдайды (қызметтер берушіде шығындары № 627 </w:t>
      </w:r>
      <w:r>
        <w:rPr>
          <w:rFonts w:ascii="Times New Roman"/>
          <w:b w:val="false"/>
          <w:i w:val="false"/>
          <w:color w:val="000000"/>
          <w:sz w:val="28"/>
        </w:rPr>
        <w:t>бұйрығына</w:t>
      </w:r>
      <w:r>
        <w:rPr>
          <w:rFonts w:ascii="Times New Roman"/>
          <w:b w:val="false"/>
          <w:i w:val="false"/>
          <w:color w:val="000000"/>
          <w:sz w:val="28"/>
        </w:rPr>
        <w:t xml:space="preserve"> сәйкес өтелетін қаржы лизингі шарты болған жағдайда).</w:t>
      </w:r>
    </w:p>
    <w:bookmarkStart w:name="z121" w:id="79"/>
    <w:p>
      <w:pPr>
        <w:spacing w:after="0"/>
        <w:ind w:left="0"/>
        <w:jc w:val="both"/>
      </w:pPr>
      <w:r>
        <w:rPr>
          <w:rFonts w:ascii="Times New Roman"/>
          <w:b w:val="false"/>
          <w:i w:val="false"/>
          <w:color w:val="000000"/>
          <w:sz w:val="28"/>
        </w:rPr>
        <w:t xml:space="preserve">
      2. Қызметтер берушіге аванс беру осы Шартқа </w:t>
      </w:r>
      <w:r>
        <w:rPr>
          <w:rFonts w:ascii="Times New Roman"/>
          <w:b w:val="false"/>
          <w:i w:val="false"/>
          <w:color w:val="000000"/>
          <w:sz w:val="28"/>
        </w:rPr>
        <w:t>3-қосымшаға</w:t>
      </w:r>
      <w:r>
        <w:rPr>
          <w:rFonts w:ascii="Times New Roman"/>
          <w:b w:val="false"/>
          <w:i w:val="false"/>
          <w:color w:val="000000"/>
          <w:sz w:val="28"/>
        </w:rPr>
        <w:t xml:space="preserve"> сәйкес тегін медициналық көмектің кепілдік берілген көлемін көретуге арналған шарт бойынша аванс беруге арналған өтінімге сәйкес орындалған жұмыстар (қызметтер) актілері бойынша ақы төлеуге жататын сомаларды кейіннен ұстай отырып, оның Шарт сомасының 30 пайызынан аспайтын мөлшерде аванс беруге арналған өтінімі бойынша жүзеге асырылады. </w:t>
      </w:r>
    </w:p>
    <w:bookmarkEnd w:id="79"/>
    <w:bookmarkStart w:name="z122" w:id="80"/>
    <w:p>
      <w:pPr>
        <w:spacing w:after="0"/>
        <w:ind w:left="0"/>
        <w:jc w:val="both"/>
      </w:pPr>
      <w:r>
        <w:rPr>
          <w:rFonts w:ascii="Times New Roman"/>
          <w:b w:val="false"/>
          <w:i w:val="false"/>
          <w:color w:val="000000"/>
          <w:sz w:val="28"/>
        </w:rPr>
        <w:t xml:space="preserve">
      3. Қызметтер көрсету орны (өндірістік база): </w:t>
      </w:r>
    </w:p>
    <w:bookmarkEnd w:id="80"/>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(қызмет көрсетілетін объектінің(-лердің) мекенжайы көрсетілсін)</w:t>
      </w:r>
    </w:p>
    <w:bookmarkStart w:name="z51" w:id="81"/>
    <w:p>
      <w:pPr>
        <w:spacing w:after="0"/>
        <w:ind w:left="0"/>
        <w:jc w:val="left"/>
      </w:pPr>
      <w:r>
        <w:rPr>
          <w:rFonts w:ascii="Times New Roman"/>
          <w:b/>
          <w:i w:val="false"/>
          <w:color w:val="000000"/>
        </w:rPr>
        <w:t xml:space="preserve"> 2. Есеп айырысу тәртібі</w:t>
      </w:r>
    </w:p>
    <w:bookmarkEnd w:id="81"/>
    <w:bookmarkStart w:name="z123" w:id="82"/>
    <w:p>
      <w:pPr>
        <w:spacing w:after="0"/>
        <w:ind w:left="0"/>
        <w:jc w:val="both"/>
      </w:pPr>
      <w:r>
        <w:rPr>
          <w:rFonts w:ascii="Times New Roman"/>
          <w:b w:val="false"/>
          <w:i w:val="false"/>
          <w:color w:val="000000"/>
          <w:sz w:val="28"/>
        </w:rPr>
        <w:t>
      4. Тапсырыс беруші қызметтер берушіге "Тегін медициналық көмектің кепілдік берілген көлемінің шеңберінде медициналық қызметтерге тарифтерді бекіту туралы" Қазақстан Республикасы Денсаулық сақтау және әлеуметтік даму министрінің 2015 жылғы 16 қыркүйектегі № 725 бұйрығымен бекітілген тарифтер бойынша ақы төлеуді жүзеге асырады, бұл ретте осы Шарттың қолданылу кезеңінде тарифтің мөлшері, оның қолданылуы мен таралуы қайта қаралуы мүмкін.</w:t>
      </w:r>
    </w:p>
    <w:bookmarkEnd w:id="82"/>
    <w:bookmarkStart w:name="z124" w:id="83"/>
    <w:p>
      <w:pPr>
        <w:spacing w:after="0"/>
        <w:ind w:left="0"/>
        <w:jc w:val="both"/>
      </w:pPr>
      <w:r>
        <w:rPr>
          <w:rFonts w:ascii="Times New Roman"/>
          <w:b w:val="false"/>
          <w:i w:val="false"/>
          <w:color w:val="000000"/>
          <w:sz w:val="28"/>
        </w:rPr>
        <w:t xml:space="preserve">
      5. Ақы төлеу осы Шартқа 2-қосымшаға сәйкес осы Шартта көзделген қаражат шегінде және № 627 </w:t>
      </w:r>
      <w:r>
        <w:rPr>
          <w:rFonts w:ascii="Times New Roman"/>
          <w:b w:val="false"/>
          <w:i w:val="false"/>
          <w:color w:val="000000"/>
          <w:sz w:val="28"/>
        </w:rPr>
        <w:t>бұйрыққа</w:t>
      </w:r>
      <w:r>
        <w:rPr>
          <w:rFonts w:ascii="Times New Roman"/>
          <w:b w:val="false"/>
          <w:i w:val="false"/>
          <w:color w:val="000000"/>
          <w:sz w:val="28"/>
        </w:rPr>
        <w:t xml:space="preserve"> сәйкес айқындалған тәртіппен көрсетілген медициналық көмектің сапасы мен көлемін бақылау нәтижелерін (бар болса) ескере отырып, орындалған жұмыстардың (қызметтердің) актісіне сәйкес ай сайын жүзеге асырылады.</w:t>
      </w:r>
    </w:p>
    <w:bookmarkEnd w:id="83"/>
    <w:bookmarkStart w:name="z125" w:id="84"/>
    <w:p>
      <w:pPr>
        <w:spacing w:after="0"/>
        <w:ind w:left="0"/>
        <w:jc w:val="both"/>
      </w:pPr>
      <w:r>
        <w:rPr>
          <w:rFonts w:ascii="Times New Roman"/>
          <w:b w:val="false"/>
          <w:i w:val="false"/>
          <w:color w:val="000000"/>
          <w:sz w:val="28"/>
        </w:rPr>
        <w:t>
      6. Қызметтер беруші тапсырыс берушіге № 627 бұйрықпен айқындалған нысанда, мерзімде және тәртіппен көрсетілген қызметтердің есеп-тізілімдерін ұсынады.</w:t>
      </w:r>
    </w:p>
    <w:bookmarkEnd w:id="84"/>
    <w:bookmarkStart w:name="z126" w:id="85"/>
    <w:p>
      <w:pPr>
        <w:spacing w:after="0"/>
        <w:ind w:left="0"/>
        <w:jc w:val="both"/>
      </w:pPr>
      <w:r>
        <w:rPr>
          <w:rFonts w:ascii="Times New Roman"/>
          <w:b w:val="false"/>
          <w:i w:val="false"/>
          <w:color w:val="000000"/>
          <w:sz w:val="28"/>
        </w:rPr>
        <w:t>
      7. Тапсырыс беруші қызметтер берушіге № 627 бұйрықпен айқындалған нысанда, мерзімде және тәртіппен орындалған жұмыстардың (қызметтердің) актісін ұсынады.</w:t>
      </w:r>
    </w:p>
    <w:bookmarkEnd w:id="85"/>
    <w:p>
      <w:pPr>
        <w:spacing w:after="0"/>
        <w:ind w:left="0"/>
        <w:jc w:val="both"/>
      </w:pPr>
      <w:r>
        <w:rPr>
          <w:rFonts w:ascii="Times New Roman"/>
          <w:b w:val="false"/>
          <w:i w:val="false"/>
          <w:color w:val="000000"/>
          <w:sz w:val="28"/>
        </w:rPr>
        <w:t>
      Қызметтер беруші орындалған жұмыстардың (қызметтердің) актісін алған күннен бастап үш жұмыс күні ішінде оған қол қояды немесе жазбаша түрде ұсынылған дәлелді негіздемелерін көрсете отырып, қол қоюдан бас тартады.</w:t>
      </w:r>
    </w:p>
    <w:p>
      <w:pPr>
        <w:spacing w:after="0"/>
        <w:ind w:left="0"/>
        <w:jc w:val="both"/>
      </w:pPr>
      <w:r>
        <w:rPr>
          <w:rFonts w:ascii="Times New Roman"/>
          <w:b w:val="false"/>
          <w:i w:val="false"/>
          <w:color w:val="000000"/>
          <w:sz w:val="28"/>
        </w:rPr>
        <w:t>
      Қызметтер беруші белгіленген мерзімдерде дәлелді негіздемелерді ұсынбай, орындалған жұмыстардың (қызметтердің) актісіне қол қоюдан бас тартқан жағдайда, Тапсырыс беруші Қызметтер берушіге әрбір өткен күн үшін осы Шартқа 2-қосымшаға сәйкес есепті кезеңде көзделген шарт сомасының 0,1% мөлшерінде тұрақсыздық сомасын есептейді.</w:t>
      </w:r>
    </w:p>
    <w:bookmarkStart w:name="z127" w:id="86"/>
    <w:p>
      <w:pPr>
        <w:spacing w:after="0"/>
        <w:ind w:left="0"/>
        <w:jc w:val="both"/>
      </w:pPr>
      <w:r>
        <w:rPr>
          <w:rFonts w:ascii="Times New Roman"/>
          <w:b w:val="false"/>
          <w:i w:val="false"/>
          <w:color w:val="000000"/>
          <w:sz w:val="28"/>
        </w:rPr>
        <w:t>
      8. Қызметтер берушінің көрсетілген қызметтердің есеп-тізіліміне және орындалған жұмыстардың (көрсетілген қызметтердің) актісіне электрондық цифрлық қолтаңбаны пайдалана отырып, қол қоюына рұқсат етіледі.</w:t>
      </w:r>
    </w:p>
    <w:bookmarkEnd w:id="86"/>
    <w:p>
      <w:pPr>
        <w:spacing w:after="0"/>
        <w:ind w:left="0"/>
        <w:jc w:val="both"/>
      </w:pPr>
      <w:r>
        <w:rPr>
          <w:rFonts w:ascii="Times New Roman"/>
          <w:b w:val="false"/>
          <w:i w:val="false"/>
          <w:color w:val="000000"/>
          <w:sz w:val="28"/>
        </w:rPr>
        <w:t>
      Тапсырыс берушінің орындалған жұмыстардың (көрсетілген қызметтердің) актісіне электрондық цифрлық қолтаңбаны пайдалана отырып, қол қоюына рұқсат етіледі.</w:t>
      </w:r>
    </w:p>
    <w:bookmarkStart w:name="z128" w:id="87"/>
    <w:p>
      <w:pPr>
        <w:spacing w:after="0"/>
        <w:ind w:left="0"/>
        <w:jc w:val="both"/>
      </w:pPr>
      <w:r>
        <w:rPr>
          <w:rFonts w:ascii="Times New Roman"/>
          <w:b w:val="false"/>
          <w:i w:val="false"/>
          <w:color w:val="000000"/>
          <w:sz w:val="28"/>
        </w:rPr>
        <w:t xml:space="preserve">
      9. Көрсетілген қызметтердің құны мынадай: </w:t>
      </w:r>
    </w:p>
    <w:bookmarkEnd w:id="87"/>
    <w:p>
      <w:pPr>
        <w:spacing w:after="0"/>
        <w:ind w:left="0"/>
        <w:jc w:val="both"/>
      </w:pPr>
      <w:r>
        <w:rPr>
          <w:rFonts w:ascii="Times New Roman"/>
          <w:b w:val="false"/>
          <w:i w:val="false"/>
          <w:color w:val="000000"/>
          <w:sz w:val="28"/>
        </w:rPr>
        <w:t>
      осы Шарттың қолданысы кезеңінде тарифті өзгерту;</w:t>
      </w:r>
    </w:p>
    <w:p>
      <w:pPr>
        <w:spacing w:after="0"/>
        <w:ind w:left="0"/>
        <w:jc w:val="both"/>
      </w:pPr>
      <w:r>
        <w:rPr>
          <w:rFonts w:ascii="Times New Roman"/>
          <w:b w:val="false"/>
          <w:i w:val="false"/>
          <w:color w:val="000000"/>
          <w:sz w:val="28"/>
        </w:rPr>
        <w:t xml:space="preserve">
      № 627 бұйрыққа сәйкес айқындалған тәртіппен медициналық қызметтердің сапасы мен көлемін бақылау нәтижелері бойынша сомаларды алу жағдайларында түзетуге (азайтуға/ұлғайтуға) жатады. </w:t>
      </w:r>
    </w:p>
    <w:bookmarkStart w:name="z129" w:id="88"/>
    <w:p>
      <w:pPr>
        <w:spacing w:after="0"/>
        <w:ind w:left="0"/>
        <w:jc w:val="both"/>
      </w:pPr>
      <w:r>
        <w:rPr>
          <w:rFonts w:ascii="Times New Roman"/>
          <w:b w:val="false"/>
          <w:i w:val="false"/>
          <w:color w:val="000000"/>
          <w:sz w:val="28"/>
        </w:rPr>
        <w:t>
      10. Қызметтер беруші осы Шартқа 2-қосымшада көзделген ай сайынғы соманы арттырған жағдайда ақы төлеу № 627 бұйрыққа сәйкес айқындалған тәртіппен шартты орындауды бағалаудың сызықтық шкаласын қолдана отырып, қызметтерге ақы төлеу жөніндегі комиссияның шешімі бойынша жүзеге асырылады.*</w:t>
      </w:r>
    </w:p>
    <w:bookmarkEnd w:id="88"/>
    <w:bookmarkStart w:name="z130" w:id="89"/>
    <w:p>
      <w:pPr>
        <w:spacing w:after="0"/>
        <w:ind w:left="0"/>
        <w:jc w:val="both"/>
      </w:pPr>
      <w:r>
        <w:rPr>
          <w:rFonts w:ascii="Times New Roman"/>
          <w:b w:val="false"/>
          <w:i w:val="false"/>
          <w:color w:val="000000"/>
          <w:sz w:val="28"/>
        </w:rPr>
        <w:t>
      Ескертпе:</w:t>
      </w:r>
    </w:p>
    <w:bookmarkEnd w:id="89"/>
    <w:p>
      <w:pPr>
        <w:spacing w:after="0"/>
        <w:ind w:left="0"/>
        <w:jc w:val="both"/>
      </w:pPr>
      <w:r>
        <w:rPr>
          <w:rFonts w:ascii="Times New Roman"/>
          <w:b w:val="false"/>
          <w:i w:val="false"/>
          <w:color w:val="000000"/>
          <w:sz w:val="28"/>
        </w:rPr>
        <w:t>
      *республикалық бюджет қаражатының есебінен стационарлық және (немесе) стационарды алмастыратын медициналық көмек нысандарында мамандандырылған медициналық көмек көрсететін қызметтер берушілерге қолданылады.</w:t>
      </w:r>
    </w:p>
    <w:p>
      <w:pPr>
        <w:spacing w:after="0"/>
        <w:ind w:left="0"/>
        <w:jc w:val="both"/>
      </w:pPr>
      <w:r>
        <w:rPr>
          <w:rFonts w:ascii="Times New Roman"/>
          <w:b w:val="false"/>
          <w:i w:val="false"/>
          <w:color w:val="000000"/>
          <w:sz w:val="28"/>
        </w:rPr>
        <w:t>
      Егер Қызметтер беруші осы Шартқа 2-қосымшада көзделген ай сайынғы соманы үш ай қатарынан 5%-дан жоғары арттырған болса, онда Тапсырыс беруші Қызметтер берушіге осы Шарт бойынша міндеттемелерді тиісінше орындамау туралы хабарлама жолдайды және қызметтерге ақы төлеу жөніндегі комиссияның қарауына шығарады, оның шешімі хаттамамен ресімделеді.</w:t>
      </w:r>
    </w:p>
    <w:bookmarkStart w:name="z131" w:id="90"/>
    <w:p>
      <w:pPr>
        <w:spacing w:after="0"/>
        <w:ind w:left="0"/>
        <w:jc w:val="both"/>
      </w:pPr>
      <w:r>
        <w:rPr>
          <w:rFonts w:ascii="Times New Roman"/>
          <w:b w:val="false"/>
          <w:i w:val="false"/>
          <w:color w:val="000000"/>
          <w:sz w:val="28"/>
        </w:rPr>
        <w:t xml:space="preserve">
      11. Тапсырыс беруші шешуге жататын және ақы төлеуге, оның ішінде ішінара төлеуге жатпайтын емделіп шыққан жағдайлар бойынша сапасы мен көлемін бақылау нәтижелері бойынша есепте кезеңде немесе осы Шарттың қолданылу мерзімінде Қызметтер берушімен кейінгі есептеулерде соманы шешуді № 627 бұйрыққа сәйкес айқындалған тәртіппен жүргізеді. </w:t>
      </w:r>
    </w:p>
    <w:bookmarkEnd w:id="90"/>
    <w:bookmarkStart w:name="z132" w:id="91"/>
    <w:p>
      <w:pPr>
        <w:spacing w:after="0"/>
        <w:ind w:left="0"/>
        <w:jc w:val="both"/>
      </w:pPr>
      <w:r>
        <w:rPr>
          <w:rFonts w:ascii="Times New Roman"/>
          <w:b w:val="false"/>
          <w:i w:val="false"/>
          <w:color w:val="000000"/>
          <w:sz w:val="28"/>
        </w:rPr>
        <w:t>
      12. Сапаны бақылауды жүргізуге байланысты осы Шарттың қолданысы кезінде ақы төлеуге қабылданбаған, сондай-ақ осы Шарт қолданылатын жылдың 1 желтоқсанынан бастап осы Шарттың қолданылу мерзімі аяқталатын күнге дейін есеп-тізілімге енгізілмеген осы Шартқа сәйкес ТМККК шеңберіндегі медициналық көмек көрсету жағдайы үшін ақы төлеу осы Шарт қолданылатын жылдан кейінгі жылы жүргізіледі.</w:t>
      </w:r>
    </w:p>
    <w:bookmarkEnd w:id="91"/>
    <w:bookmarkStart w:name="z133" w:id="92"/>
    <w:p>
      <w:pPr>
        <w:spacing w:after="0"/>
        <w:ind w:left="0"/>
        <w:jc w:val="both"/>
      </w:pPr>
      <w:r>
        <w:rPr>
          <w:rFonts w:ascii="Times New Roman"/>
          <w:b w:val="false"/>
          <w:i w:val="false"/>
          <w:color w:val="000000"/>
          <w:sz w:val="28"/>
        </w:rPr>
        <w:t xml:space="preserve">
      13. Қаржы лизингі шарттарында сатып алынған медициналық техника үшін лизинг төлемдерін төлеу № 627 </w:t>
      </w:r>
      <w:r>
        <w:rPr>
          <w:rFonts w:ascii="Times New Roman"/>
          <w:b w:val="false"/>
          <w:i w:val="false"/>
          <w:color w:val="000000"/>
          <w:sz w:val="28"/>
        </w:rPr>
        <w:t>бұйрықпен</w:t>
      </w:r>
      <w:r>
        <w:rPr>
          <w:rFonts w:ascii="Times New Roman"/>
          <w:b w:val="false"/>
          <w:i w:val="false"/>
          <w:color w:val="000000"/>
          <w:sz w:val="28"/>
        </w:rPr>
        <w:t xml:space="preserve"> айқындалған тәртіппен жүзеге асырылады.*</w:t>
      </w:r>
    </w:p>
    <w:bookmarkEnd w:id="92"/>
    <w:bookmarkStart w:name="z134" w:id="93"/>
    <w:p>
      <w:pPr>
        <w:spacing w:after="0"/>
        <w:ind w:left="0"/>
        <w:jc w:val="both"/>
      </w:pPr>
      <w:r>
        <w:rPr>
          <w:rFonts w:ascii="Times New Roman"/>
          <w:b w:val="false"/>
          <w:i w:val="false"/>
          <w:color w:val="000000"/>
          <w:sz w:val="28"/>
        </w:rPr>
        <w:t>
      Ескертпе:</w:t>
      </w:r>
    </w:p>
    <w:bookmarkEnd w:id="93"/>
    <w:p>
      <w:pPr>
        <w:spacing w:after="0"/>
        <w:ind w:left="0"/>
        <w:jc w:val="both"/>
      </w:pPr>
      <w:r>
        <w:rPr>
          <w:rFonts w:ascii="Times New Roman"/>
          <w:b w:val="false"/>
          <w:i w:val="false"/>
          <w:color w:val="000000"/>
          <w:sz w:val="28"/>
        </w:rPr>
        <w:t xml:space="preserve">
      * Бұл тармақ қаржы лизингі шарттарында медициналық техника сатып алған қызметтер берушілерге қолданылады. </w:t>
      </w:r>
    </w:p>
    <w:bookmarkStart w:name="z52" w:id="94"/>
    <w:p>
      <w:pPr>
        <w:spacing w:after="0"/>
        <w:ind w:left="0"/>
        <w:jc w:val="left"/>
      </w:pPr>
      <w:r>
        <w:rPr>
          <w:rFonts w:ascii="Times New Roman"/>
          <w:b/>
          <w:i w:val="false"/>
          <w:color w:val="000000"/>
        </w:rPr>
        <w:t xml:space="preserve"> 3. Тараптардың міндеттері</w:t>
      </w:r>
    </w:p>
    <w:bookmarkEnd w:id="94"/>
    <w:bookmarkStart w:name="z135" w:id="95"/>
    <w:p>
      <w:pPr>
        <w:spacing w:after="0"/>
        <w:ind w:left="0"/>
        <w:jc w:val="both"/>
      </w:pPr>
      <w:r>
        <w:rPr>
          <w:rFonts w:ascii="Times New Roman"/>
          <w:b w:val="false"/>
          <w:i w:val="false"/>
          <w:color w:val="000000"/>
          <w:sz w:val="28"/>
        </w:rPr>
        <w:t>
      14. Қызметтер беруші:</w:t>
      </w:r>
    </w:p>
    <w:bookmarkEnd w:id="95"/>
    <w:p>
      <w:pPr>
        <w:spacing w:after="0"/>
        <w:ind w:left="0"/>
        <w:jc w:val="both"/>
      </w:pPr>
      <w:r>
        <w:rPr>
          <w:rFonts w:ascii="Times New Roman"/>
          <w:b w:val="false"/>
          <w:i w:val="false"/>
          <w:color w:val="000000"/>
          <w:sz w:val="28"/>
        </w:rPr>
        <w:t>
      1) осы Шартқа 2-қосымшаға сәйкес көлемдер мен мерзімдерге сәйкес ТМККК шеңберінде қызметтер көрсетуге;</w:t>
      </w:r>
    </w:p>
    <w:p>
      <w:pPr>
        <w:spacing w:after="0"/>
        <w:ind w:left="0"/>
        <w:jc w:val="both"/>
      </w:pPr>
      <w:r>
        <w:rPr>
          <w:rFonts w:ascii="Times New Roman"/>
          <w:b w:val="false"/>
          <w:i w:val="false"/>
          <w:color w:val="000000"/>
          <w:sz w:val="28"/>
        </w:rPr>
        <w:t>
      2) осы Шартқа 2-қосымшаға сәйкес ТМККК шеңберінде медициналық қызметтерді денсаулық саласындағы уәкілетті орган бекіткен медициналық көмек көрсету ережелері мен стандарттарына сәйкес көрсетуге;</w:t>
      </w:r>
    </w:p>
    <w:p>
      <w:pPr>
        <w:spacing w:after="0"/>
        <w:ind w:left="0"/>
        <w:jc w:val="both"/>
      </w:pPr>
      <w:r>
        <w:rPr>
          <w:rFonts w:ascii="Times New Roman"/>
          <w:b w:val="false"/>
          <w:i w:val="false"/>
          <w:color w:val="000000"/>
          <w:sz w:val="28"/>
        </w:rPr>
        <w:t xml:space="preserve">
      3) ТМККК шеңберінде медициналық қызметтер көрсетуді орналасу жері бойынша (өндірістік базаның) қамтамасыз етуге; </w:t>
      </w:r>
    </w:p>
    <w:p>
      <w:pPr>
        <w:spacing w:after="0"/>
        <w:ind w:left="0"/>
        <w:jc w:val="both"/>
      </w:pPr>
      <w:r>
        <w:rPr>
          <w:rFonts w:ascii="Times New Roman"/>
          <w:b w:val="false"/>
          <w:i w:val="false"/>
          <w:color w:val="000000"/>
          <w:sz w:val="28"/>
        </w:rPr>
        <w:t>
      4) ТМККК шеңберінде сапалы медициналық қызметтер көрсетуге, бұл ретте:</w:t>
      </w:r>
    </w:p>
    <w:p>
      <w:pPr>
        <w:spacing w:after="0"/>
        <w:ind w:left="0"/>
        <w:jc w:val="both"/>
      </w:pPr>
      <w:r>
        <w:rPr>
          <w:rFonts w:ascii="Times New Roman"/>
          <w:b w:val="false"/>
          <w:i w:val="false"/>
          <w:color w:val="000000"/>
          <w:sz w:val="28"/>
        </w:rPr>
        <w:t xml:space="preserve">
      4.1) Қазақстандық ұлттық дәрілік формулярға қосылған дәрілік заттарды (иммунобиологиялық, диагностикалық, дезинфициялық), мемлекеттік тіркеуден өткен және белгіленген талаптарға сәйкес келетін медициналық мақсаттағы бұйымдар мен медициналық техниканы Денсаулық сақтау туралы кодекстің 7-бабының 1-тармағының </w:t>
      </w:r>
      <w:r>
        <w:rPr>
          <w:rFonts w:ascii="Times New Roman"/>
          <w:b w:val="false"/>
          <w:i w:val="false"/>
          <w:color w:val="000000"/>
          <w:sz w:val="28"/>
        </w:rPr>
        <w:t>67)</w:t>
      </w:r>
      <w:r>
        <w:rPr>
          <w:rFonts w:ascii="Times New Roman"/>
          <w:b w:val="false"/>
          <w:i w:val="false"/>
          <w:color w:val="000000"/>
          <w:sz w:val="28"/>
        </w:rPr>
        <w:t xml:space="preserve"> және </w:t>
      </w:r>
      <w:r>
        <w:rPr>
          <w:rFonts w:ascii="Times New Roman"/>
          <w:b w:val="false"/>
          <w:i w:val="false"/>
          <w:color w:val="000000"/>
          <w:sz w:val="28"/>
        </w:rPr>
        <w:t>70-1) тармақшаларына</w:t>
      </w:r>
      <w:r>
        <w:rPr>
          <w:rFonts w:ascii="Times New Roman"/>
          <w:b w:val="false"/>
          <w:i w:val="false"/>
          <w:color w:val="000000"/>
          <w:sz w:val="28"/>
        </w:rPr>
        <w:t xml:space="preserve"> сәйкес айқындалған тәртіппен пайдалануға;</w:t>
      </w:r>
    </w:p>
    <w:p>
      <w:pPr>
        <w:spacing w:after="0"/>
        <w:ind w:left="0"/>
        <w:jc w:val="both"/>
      </w:pPr>
      <w:r>
        <w:rPr>
          <w:rFonts w:ascii="Times New Roman"/>
          <w:b w:val="false"/>
          <w:i w:val="false"/>
          <w:color w:val="000000"/>
          <w:sz w:val="28"/>
        </w:rPr>
        <w:t>
      4.2) кемінде бір ай мерзіміне дәрілік заттар мен медициналық мақсаттағы бұйымдардың төмендемейтін қорының болуына;</w:t>
      </w:r>
    </w:p>
    <w:p>
      <w:pPr>
        <w:spacing w:after="0"/>
        <w:ind w:left="0"/>
        <w:jc w:val="both"/>
      </w:pPr>
      <w:r>
        <w:rPr>
          <w:rFonts w:ascii="Times New Roman"/>
          <w:b w:val="false"/>
          <w:i w:val="false"/>
          <w:color w:val="000000"/>
          <w:sz w:val="28"/>
        </w:rPr>
        <w:t>
      4.3) қажет болған жағдайда, олар болмаған жағдайда, консультацияларды, зертханалық, аспаптық зерттеулерді қолданыстағы заңнамаға сәйкес медициналық қызметті сатып алу шеңберінде лицензиясы бар медициналық ұйымдарды тарта отырып өткізуді қамтамасыз етуге (ұйымдастыруға);</w:t>
      </w:r>
    </w:p>
    <w:p>
      <w:pPr>
        <w:spacing w:after="0"/>
        <w:ind w:left="0"/>
        <w:jc w:val="both"/>
      </w:pPr>
      <w:r>
        <w:rPr>
          <w:rFonts w:ascii="Times New Roman"/>
          <w:b w:val="false"/>
          <w:i w:val="false"/>
          <w:color w:val="000000"/>
          <w:sz w:val="28"/>
        </w:rPr>
        <w:t>
      4.4) уәкілетті орган белгілеген нысандар бойынша медициналық құжаттаманың тиісті есепке алу-есеп жүргізу мен жаңартуды жүзеге асыруға;</w:t>
      </w:r>
    </w:p>
    <w:p>
      <w:pPr>
        <w:spacing w:after="0"/>
        <w:ind w:left="0"/>
        <w:jc w:val="both"/>
      </w:pPr>
      <w:r>
        <w:rPr>
          <w:rFonts w:ascii="Times New Roman"/>
          <w:b w:val="false"/>
          <w:i w:val="false"/>
          <w:color w:val="000000"/>
          <w:sz w:val="28"/>
        </w:rPr>
        <w:t>
      4.5) Қазақстан Республикасының заңнамасымен белгіленген талаптарға сәйкес санитариялық-эпидемиологиялық режимнің сақталуын, медициналық (биологиялық) және қатты тұрмыс қалдықтарын іске жаратуды қамтамасыз етуге;</w:t>
      </w:r>
    </w:p>
    <w:p>
      <w:pPr>
        <w:spacing w:after="0"/>
        <w:ind w:left="0"/>
        <w:jc w:val="both"/>
      </w:pPr>
      <w:r>
        <w:rPr>
          <w:rFonts w:ascii="Times New Roman"/>
          <w:b w:val="false"/>
          <w:i w:val="false"/>
          <w:color w:val="000000"/>
          <w:sz w:val="28"/>
        </w:rPr>
        <w:t>
      4.6) белсенді заттектердің дезинфекциялайтын заттектерде, құралдарда және ерітінділердің концентрациясын айқындауды қамтамасыз етуге;</w:t>
      </w:r>
    </w:p>
    <w:p>
      <w:pPr>
        <w:spacing w:after="0"/>
        <w:ind w:left="0"/>
        <w:jc w:val="both"/>
      </w:pPr>
      <w:r>
        <w:rPr>
          <w:rFonts w:ascii="Times New Roman"/>
          <w:b w:val="false"/>
          <w:i w:val="false"/>
          <w:color w:val="000000"/>
          <w:sz w:val="28"/>
        </w:rPr>
        <w:t>
      4.7) дезинфекциялайтын-зарарсыздандыру жабдығын, тазаланған және (немесе) дистиллирленген суды зертханалық (бактериологиялық, химиялық, физикалық, физикалық-химиялық) бақылауды қамтамасыз етуге;</w:t>
      </w:r>
    </w:p>
    <w:p>
      <w:pPr>
        <w:spacing w:after="0"/>
        <w:ind w:left="0"/>
        <w:jc w:val="both"/>
      </w:pPr>
      <w:r>
        <w:rPr>
          <w:rFonts w:ascii="Times New Roman"/>
          <w:b w:val="false"/>
          <w:i w:val="false"/>
          <w:color w:val="000000"/>
          <w:sz w:val="28"/>
        </w:rPr>
        <w:t>
      4.8) дәріханада дайындалатын дәрілік заттардың (дәрілік нысандардың) сапасына бақылау өткізуді, ескерту іс-шараларын өткізуді (дәрілік заттарды дайындау, өндіру кезінде) қамтамасыз етуге (дәріхана болған жағдайда);</w:t>
      </w:r>
    </w:p>
    <w:p>
      <w:pPr>
        <w:spacing w:after="0"/>
        <w:ind w:left="0"/>
        <w:jc w:val="both"/>
      </w:pPr>
      <w:r>
        <w:rPr>
          <w:rFonts w:ascii="Times New Roman"/>
          <w:b w:val="false"/>
          <w:i w:val="false"/>
          <w:color w:val="000000"/>
          <w:sz w:val="28"/>
        </w:rPr>
        <w:t xml:space="preserve">
      4.9) пайдаланылатын медициналық техниканың, медициналық жабдықтың және медициналық газдардың инженерлік-техникалық инфрақұрылымының қауіпсіздігін, сондай-ақ оларға үнемі сервистік қызмет көрсетуді, қосалқы бөліктерін, шығыс материалдарын және медициналық газдарды ауыстыруды қамтамасыз етуге; </w:t>
      </w:r>
    </w:p>
    <w:p>
      <w:pPr>
        <w:spacing w:after="0"/>
        <w:ind w:left="0"/>
        <w:jc w:val="both"/>
      </w:pPr>
      <w:r>
        <w:rPr>
          <w:rFonts w:ascii="Times New Roman"/>
          <w:b w:val="false"/>
          <w:i w:val="false"/>
          <w:color w:val="000000"/>
          <w:sz w:val="28"/>
        </w:rPr>
        <w:t>
      4.10) орталықтандырылған немесе автономды жылу беру жүйелерін пайдалана отырып, сумен-электрмен жабдықтауды, су тартуды, ғимараттар мен үй-жайларды жылытуды қамтамасыз етуге;</w:t>
      </w:r>
    </w:p>
    <w:p>
      <w:pPr>
        <w:spacing w:after="0"/>
        <w:ind w:left="0"/>
        <w:jc w:val="both"/>
      </w:pPr>
      <w:r>
        <w:rPr>
          <w:rFonts w:ascii="Times New Roman"/>
          <w:b w:val="false"/>
          <w:i w:val="false"/>
          <w:color w:val="000000"/>
          <w:sz w:val="28"/>
        </w:rPr>
        <w:t>
      4.11) ғимараттар мен үй-жайларды, инженерлік инфрақұрылымды тиісті пайдалануды, қажет болса, ғимараттар мен үй-жайларды қорғауды қамтамасыз етуге;</w:t>
      </w:r>
    </w:p>
    <w:p>
      <w:pPr>
        <w:spacing w:after="0"/>
        <w:ind w:left="0"/>
        <w:jc w:val="both"/>
      </w:pPr>
      <w:r>
        <w:rPr>
          <w:rFonts w:ascii="Times New Roman"/>
          <w:b w:val="false"/>
          <w:i w:val="false"/>
          <w:color w:val="000000"/>
          <w:sz w:val="28"/>
        </w:rPr>
        <w:t>
      4.12) жұмыскерлердің еңбегі үшін тиісті және қауіпті жағдайды, оның ішінде жұмыскерлердің тиісті санаттарына сүт немесе оған тең бағалы тамақ өнімдерін, емдеу-профилактикалық тамақтандыруды, арнайы киімді және басқа жеке қорғаныс заттарын беруді қамтамасыз етуге, оларды ұжымдық қорғау заттарымен, санитарлық-тұрмыстық үй-жайлармен және құрылғылармен қамтамасыз етуге;</w:t>
      </w:r>
    </w:p>
    <w:p>
      <w:pPr>
        <w:spacing w:after="0"/>
        <w:ind w:left="0"/>
        <w:jc w:val="both"/>
      </w:pPr>
      <w:r>
        <w:rPr>
          <w:rFonts w:ascii="Times New Roman"/>
          <w:b w:val="false"/>
          <w:i w:val="false"/>
          <w:color w:val="000000"/>
          <w:sz w:val="28"/>
        </w:rPr>
        <w:t>
      4.13) медициналық көмек көрсету үшін және ұйымның жұмыс істеуі үшін қажетті санитариялық және қосалқы автокөлікті пайдалануға және оларға уақтылы техникалық қызмет көрсетуді қамтамасыз етуге;</w:t>
      </w:r>
    </w:p>
    <w:p>
      <w:pPr>
        <w:spacing w:after="0"/>
        <w:ind w:left="0"/>
        <w:jc w:val="both"/>
      </w:pPr>
      <w:r>
        <w:rPr>
          <w:rFonts w:ascii="Times New Roman"/>
          <w:b w:val="false"/>
          <w:i w:val="false"/>
          <w:color w:val="000000"/>
          <w:sz w:val="28"/>
        </w:rPr>
        <w:t>
      4.14) радиациялық қауіпсіздікке бақылауды, жұмыс орындарына радиациялық бақылау жүргізуге, персоналды дозиметриялық бақылауды (атом энергиясын пайдалану саласындағы қызметті жүзеге асыру кезінде) қамтамасыз етуге;</w:t>
      </w:r>
    </w:p>
    <w:p>
      <w:pPr>
        <w:spacing w:after="0"/>
        <w:ind w:left="0"/>
        <w:jc w:val="both"/>
      </w:pPr>
      <w:r>
        <w:rPr>
          <w:rFonts w:ascii="Times New Roman"/>
          <w:b w:val="false"/>
          <w:i w:val="false"/>
          <w:color w:val="000000"/>
          <w:sz w:val="28"/>
        </w:rPr>
        <w:t xml:space="preserve">
      4.15) онкологиялық науқастарға (диагнозды анықтауға жіберілген, обыр алды аурулары бар науқастарға) медициналық көмектің қолжетімділігі мен сапасын қамтамасыз ету және № 627 </w:t>
      </w:r>
      <w:r>
        <w:rPr>
          <w:rFonts w:ascii="Times New Roman"/>
          <w:b w:val="false"/>
          <w:i w:val="false"/>
          <w:color w:val="000000"/>
          <w:sz w:val="28"/>
        </w:rPr>
        <w:t>бұйрыққа</w:t>
      </w:r>
      <w:r>
        <w:rPr>
          <w:rFonts w:ascii="Times New Roman"/>
          <w:b w:val="false"/>
          <w:i w:val="false"/>
          <w:color w:val="000000"/>
          <w:sz w:val="28"/>
        </w:rPr>
        <w:t xml:space="preserve"> сәйкес айқындалған тәртіппен олардың еркін таңдау құқығын іске асыру мақсатында ТМККК шеңберінде медициналық қызметтер көрсетуге*;</w:t>
      </w:r>
    </w:p>
    <w:bookmarkStart w:name="z136" w:id="96"/>
    <w:p>
      <w:pPr>
        <w:spacing w:after="0"/>
        <w:ind w:left="0"/>
        <w:jc w:val="both"/>
      </w:pPr>
      <w:r>
        <w:rPr>
          <w:rFonts w:ascii="Times New Roman"/>
          <w:b w:val="false"/>
          <w:i w:val="false"/>
          <w:color w:val="000000"/>
          <w:sz w:val="28"/>
        </w:rPr>
        <w:t xml:space="preserve">
      Ескертпе: </w:t>
      </w:r>
    </w:p>
    <w:bookmarkEnd w:id="96"/>
    <w:p>
      <w:pPr>
        <w:spacing w:after="0"/>
        <w:ind w:left="0"/>
        <w:jc w:val="both"/>
      </w:pPr>
      <w:r>
        <w:rPr>
          <w:rFonts w:ascii="Times New Roman"/>
          <w:b w:val="false"/>
          <w:i w:val="false"/>
          <w:color w:val="000000"/>
          <w:sz w:val="28"/>
        </w:rPr>
        <w:t>
      * Бұл тармақ онкологиялық науқастарға медициналық көмек көрсететін қызметтер берушілерге қолданылады.</w:t>
      </w:r>
    </w:p>
    <w:p>
      <w:pPr>
        <w:spacing w:after="0"/>
        <w:ind w:left="0"/>
        <w:jc w:val="both"/>
      </w:pPr>
      <w:r>
        <w:rPr>
          <w:rFonts w:ascii="Times New Roman"/>
          <w:b w:val="false"/>
          <w:i w:val="false"/>
          <w:color w:val="000000"/>
          <w:sz w:val="28"/>
        </w:rPr>
        <w:t>
      4.16) "Онкологиялық науқастардың электрондық тіркелімінд" онкологиялық науқастарды есепке алуды, есептен "өлім" себебімен алуды тіркеуді және азаматтық хал актілерін мемлекеттік тіркеуді жүзеге асыратын аумақтық органмен (АХАЖ) деректерді салыстыруды жүзеге асыруға*;</w:t>
      </w:r>
    </w:p>
    <w:p>
      <w:pPr>
        <w:spacing w:after="0"/>
        <w:ind w:left="0"/>
        <w:jc w:val="both"/>
      </w:pPr>
      <w:r>
        <w:rPr>
          <w:rFonts w:ascii="Times New Roman"/>
          <w:b w:val="false"/>
          <w:i w:val="false"/>
          <w:color w:val="000000"/>
          <w:sz w:val="28"/>
        </w:rPr>
        <w:t xml:space="preserve">
      4.17) медициналық-санитариялық алғашқы көмек көрсету кезінде бекітілген халыққа Қазқстан Республикасы Денсаулық сақтау және әлеуметтік даму министрінің міндетін атқарушының 2011 жылғы 5 қаңтардағы № 7 бұйрығымен бекітілген (Қазақстан Республикасының нормативтік құқықтық актілерін мемлекеттік тіркеу тізілімінде № 6774 болып тіркелген) Амбулаториялық-емханалық көмек көрсететін медициналық ұйымдардың қызметі туралы </w:t>
      </w:r>
      <w:r>
        <w:rPr>
          <w:rFonts w:ascii="Times New Roman"/>
          <w:b w:val="false"/>
          <w:i w:val="false"/>
          <w:color w:val="000000"/>
          <w:sz w:val="28"/>
        </w:rPr>
        <w:t>ережесіне</w:t>
      </w:r>
      <w:r>
        <w:rPr>
          <w:rFonts w:ascii="Times New Roman"/>
          <w:b w:val="false"/>
          <w:i w:val="false"/>
          <w:color w:val="000000"/>
          <w:sz w:val="28"/>
        </w:rPr>
        <w:t xml:space="preserve"> сәйкес мыналарды қамтамасыз етуге*:</w:t>
      </w:r>
    </w:p>
    <w:p>
      <w:pPr>
        <w:spacing w:after="0"/>
        <w:ind w:left="0"/>
        <w:jc w:val="both"/>
      </w:pPr>
      <w:r>
        <w:rPr>
          <w:rFonts w:ascii="Times New Roman"/>
          <w:b w:val="false"/>
          <w:i w:val="false"/>
          <w:color w:val="000000"/>
          <w:sz w:val="28"/>
        </w:rPr>
        <w:t>
      1) өзінің құрамында:</w:t>
      </w:r>
    </w:p>
    <w:p>
      <w:pPr>
        <w:spacing w:after="0"/>
        <w:ind w:left="0"/>
        <w:jc w:val="both"/>
      </w:pPr>
      <w:r>
        <w:rPr>
          <w:rFonts w:ascii="Times New Roman"/>
          <w:b w:val="false"/>
          <w:i w:val="false"/>
          <w:color w:val="000000"/>
          <w:sz w:val="28"/>
        </w:rPr>
        <w:t>
      бөлімше меңгерушісінің кабинеті;</w:t>
      </w:r>
    </w:p>
    <w:p>
      <w:pPr>
        <w:spacing w:after="0"/>
        <w:ind w:left="0"/>
        <w:jc w:val="both"/>
      </w:pPr>
      <w:r>
        <w:rPr>
          <w:rFonts w:ascii="Times New Roman"/>
          <w:b w:val="false"/>
          <w:i w:val="false"/>
          <w:color w:val="000000"/>
          <w:sz w:val="28"/>
        </w:rPr>
        <w:t xml:space="preserve">
      жалпы практика дәрігерінің, учаскелік қызметтің (дәрігер-терапевт/педиатр) қабылдау кабинеттері; </w:t>
      </w:r>
    </w:p>
    <w:p>
      <w:pPr>
        <w:spacing w:after="0"/>
        <w:ind w:left="0"/>
        <w:jc w:val="both"/>
      </w:pPr>
      <w:r>
        <w:rPr>
          <w:rFonts w:ascii="Times New Roman"/>
          <w:b w:val="false"/>
          <w:i w:val="false"/>
          <w:color w:val="000000"/>
          <w:sz w:val="28"/>
        </w:rPr>
        <w:t>
      акушер-гинеколог дәрігердің және (немесе) акушердің кабинеті;</w:t>
      </w:r>
    </w:p>
    <w:p>
      <w:pPr>
        <w:spacing w:after="0"/>
        <w:ind w:left="0"/>
        <w:jc w:val="both"/>
      </w:pPr>
      <w:r>
        <w:rPr>
          <w:rFonts w:ascii="Times New Roman"/>
          <w:b w:val="false"/>
          <w:i w:val="false"/>
          <w:color w:val="000000"/>
          <w:sz w:val="28"/>
        </w:rPr>
        <w:t xml:space="preserve">
      күндізгі стационар; </w:t>
      </w:r>
    </w:p>
    <w:p>
      <w:pPr>
        <w:spacing w:after="0"/>
        <w:ind w:left="0"/>
        <w:jc w:val="both"/>
      </w:pPr>
      <w:r>
        <w:rPr>
          <w:rFonts w:ascii="Times New Roman"/>
          <w:b w:val="false"/>
          <w:i w:val="false"/>
          <w:color w:val="000000"/>
          <w:sz w:val="28"/>
        </w:rPr>
        <w:t>
      қосалқы бөлімшелер: медициналық статистика, талдау және ақпараттандыру кабинеті;</w:t>
      </w:r>
    </w:p>
    <w:p>
      <w:pPr>
        <w:spacing w:after="0"/>
        <w:ind w:left="0"/>
        <w:jc w:val="both"/>
      </w:pPr>
      <w:r>
        <w:rPr>
          <w:rFonts w:ascii="Times New Roman"/>
          <w:b w:val="false"/>
          <w:i w:val="false"/>
          <w:color w:val="000000"/>
          <w:sz w:val="28"/>
        </w:rPr>
        <w:t xml:space="preserve">
      тіркеу бөлімі; </w:t>
      </w:r>
    </w:p>
    <w:p>
      <w:pPr>
        <w:spacing w:after="0"/>
        <w:ind w:left="0"/>
        <w:jc w:val="both"/>
      </w:pPr>
      <w:r>
        <w:rPr>
          <w:rFonts w:ascii="Times New Roman"/>
          <w:b w:val="false"/>
          <w:i w:val="false"/>
          <w:color w:val="000000"/>
          <w:sz w:val="28"/>
        </w:rPr>
        <w:t xml:space="preserve">
      дәрігерге дейінгі кабинет (фильтр); </w:t>
      </w:r>
    </w:p>
    <w:p>
      <w:pPr>
        <w:spacing w:after="0"/>
        <w:ind w:left="0"/>
        <w:jc w:val="both"/>
      </w:pPr>
      <w:r>
        <w:rPr>
          <w:rFonts w:ascii="Times New Roman"/>
          <w:b w:val="false"/>
          <w:i w:val="false"/>
          <w:color w:val="000000"/>
          <w:sz w:val="28"/>
        </w:rPr>
        <w:t xml:space="preserve">
      емшара кабинеті; </w:t>
      </w:r>
    </w:p>
    <w:p>
      <w:pPr>
        <w:spacing w:after="0"/>
        <w:ind w:left="0"/>
        <w:jc w:val="both"/>
      </w:pPr>
      <w:r>
        <w:rPr>
          <w:rFonts w:ascii="Times New Roman"/>
          <w:b w:val="false"/>
          <w:i w:val="false"/>
          <w:color w:val="000000"/>
          <w:sz w:val="28"/>
        </w:rPr>
        <w:t xml:space="preserve">
      екпе жасау кабинеті; </w:t>
      </w:r>
    </w:p>
    <w:p>
      <w:pPr>
        <w:spacing w:after="0"/>
        <w:ind w:left="0"/>
        <w:jc w:val="both"/>
      </w:pPr>
      <w:r>
        <w:rPr>
          <w:rFonts w:ascii="Times New Roman"/>
          <w:b w:val="false"/>
          <w:i w:val="false"/>
          <w:color w:val="000000"/>
          <w:sz w:val="28"/>
        </w:rPr>
        <w:t>
      зертхана;</w:t>
      </w:r>
    </w:p>
    <w:p>
      <w:pPr>
        <w:spacing w:after="0"/>
        <w:ind w:left="0"/>
        <w:jc w:val="both"/>
      </w:pPr>
      <w:r>
        <w:rPr>
          <w:rFonts w:ascii="Times New Roman"/>
          <w:b w:val="false"/>
          <w:i w:val="false"/>
          <w:color w:val="000000"/>
          <w:sz w:val="28"/>
        </w:rPr>
        <w:t xml:space="preserve">
      химизатор кабинеті; </w:t>
      </w:r>
    </w:p>
    <w:p>
      <w:pPr>
        <w:spacing w:after="0"/>
        <w:ind w:left="0"/>
        <w:jc w:val="both"/>
      </w:pPr>
      <w:r>
        <w:rPr>
          <w:rFonts w:ascii="Times New Roman"/>
          <w:b w:val="false"/>
          <w:i w:val="false"/>
          <w:color w:val="000000"/>
          <w:sz w:val="28"/>
        </w:rPr>
        <w:t xml:space="preserve">
      қақырық алу кабинеті; </w:t>
      </w:r>
    </w:p>
    <w:p>
      <w:pPr>
        <w:spacing w:after="0"/>
        <w:ind w:left="0"/>
        <w:jc w:val="both"/>
      </w:pPr>
      <w:r>
        <w:rPr>
          <w:rFonts w:ascii="Times New Roman"/>
          <w:b w:val="false"/>
          <w:i w:val="false"/>
          <w:color w:val="000000"/>
          <w:sz w:val="28"/>
        </w:rPr>
        <w:t xml:space="preserve">
      құрамында мыналар: </w:t>
      </w:r>
    </w:p>
    <w:p>
      <w:pPr>
        <w:spacing w:after="0"/>
        <w:ind w:left="0"/>
        <w:jc w:val="both"/>
      </w:pPr>
      <w:r>
        <w:rPr>
          <w:rFonts w:ascii="Times New Roman"/>
          <w:b w:val="false"/>
          <w:i w:val="false"/>
          <w:color w:val="000000"/>
          <w:sz w:val="28"/>
        </w:rPr>
        <w:t>
      акушерлік қабылдау кабинеті (тексеріп қарау);</w:t>
      </w:r>
    </w:p>
    <w:p>
      <w:pPr>
        <w:spacing w:after="0"/>
        <w:ind w:left="0"/>
        <w:jc w:val="both"/>
      </w:pPr>
      <w:r>
        <w:rPr>
          <w:rFonts w:ascii="Times New Roman"/>
          <w:b w:val="false"/>
          <w:i w:val="false"/>
          <w:color w:val="000000"/>
          <w:sz w:val="28"/>
        </w:rPr>
        <w:t>
      әлеуметтік қызметкер кабинеті;</w:t>
      </w:r>
    </w:p>
    <w:p>
      <w:pPr>
        <w:spacing w:after="0"/>
        <w:ind w:left="0"/>
        <w:jc w:val="both"/>
      </w:pPr>
      <w:r>
        <w:rPr>
          <w:rFonts w:ascii="Times New Roman"/>
          <w:b w:val="false"/>
          <w:i w:val="false"/>
          <w:color w:val="000000"/>
          <w:sz w:val="28"/>
        </w:rPr>
        <w:t>
      психолог кабинеті;</w:t>
      </w:r>
    </w:p>
    <w:p>
      <w:pPr>
        <w:spacing w:after="0"/>
        <w:ind w:left="0"/>
        <w:jc w:val="both"/>
      </w:pPr>
      <w:r>
        <w:rPr>
          <w:rFonts w:ascii="Times New Roman"/>
          <w:b w:val="false"/>
          <w:i w:val="false"/>
          <w:color w:val="000000"/>
          <w:sz w:val="28"/>
        </w:rPr>
        <w:t>
      салауатты өмір салты кабинеті;</w:t>
      </w:r>
    </w:p>
    <w:p>
      <w:pPr>
        <w:spacing w:after="0"/>
        <w:ind w:left="0"/>
        <w:jc w:val="both"/>
      </w:pPr>
      <w:r>
        <w:rPr>
          <w:rFonts w:ascii="Times New Roman"/>
          <w:b w:val="false"/>
          <w:i w:val="false"/>
          <w:color w:val="000000"/>
          <w:sz w:val="28"/>
        </w:rPr>
        <w:t>
      дені сау бала кабинеті;</w:t>
      </w:r>
    </w:p>
    <w:p>
      <w:pPr>
        <w:spacing w:after="0"/>
        <w:ind w:left="0"/>
        <w:jc w:val="both"/>
      </w:pPr>
      <w:r>
        <w:rPr>
          <w:rFonts w:ascii="Times New Roman"/>
          <w:b w:val="false"/>
          <w:i w:val="false"/>
          <w:color w:val="000000"/>
          <w:sz w:val="28"/>
        </w:rPr>
        <w:t>
      денсаулықты нығайту мектебі;</w:t>
      </w:r>
    </w:p>
    <w:p>
      <w:pPr>
        <w:spacing w:after="0"/>
        <w:ind w:left="0"/>
        <w:jc w:val="both"/>
      </w:pPr>
      <w:r>
        <w:rPr>
          <w:rFonts w:ascii="Times New Roman"/>
          <w:b w:val="false"/>
          <w:i w:val="false"/>
          <w:color w:val="000000"/>
          <w:sz w:val="28"/>
        </w:rPr>
        <w:t>
      босануға дайындау мектебінің болуын;</w:t>
      </w:r>
    </w:p>
    <w:p>
      <w:pPr>
        <w:spacing w:after="0"/>
        <w:ind w:left="0"/>
        <w:jc w:val="both"/>
      </w:pPr>
      <w:r>
        <w:rPr>
          <w:rFonts w:ascii="Times New Roman"/>
          <w:b w:val="false"/>
          <w:i w:val="false"/>
          <w:color w:val="000000"/>
          <w:sz w:val="28"/>
        </w:rPr>
        <w:t xml:space="preserve">
      2) тегін медициналық көмектің кепілдік берілген көлемі шеңберінде медициналық көмекті қамтамасыз ету бойынша МСАК жұмысының кестесі, демалыс және мейрам күндері МСАК және КДК кезекші дәрігерлерінің жұмысын сағат 09.00-ден 13.00-ге дейін қамтамасыз ете отырып, барлық мамандар мен құрылымдық бөлімшелер үшін жылжымалы график бойынша сағат 08.00-ден 20.00-ге дейін. </w:t>
      </w:r>
    </w:p>
    <w:p>
      <w:pPr>
        <w:spacing w:after="0"/>
        <w:ind w:left="0"/>
        <w:jc w:val="both"/>
      </w:pPr>
      <w:r>
        <w:rPr>
          <w:rFonts w:ascii="Times New Roman"/>
          <w:b w:val="false"/>
          <w:i w:val="false"/>
          <w:color w:val="000000"/>
          <w:sz w:val="28"/>
        </w:rPr>
        <w:t>
      3) бекітілген халыққа амбулаториялық жағдайда, үйде, күндізгі стационарда, үйдегі стационарда медициналық-санитариялық алғашқы көмек (дәрігерге дейінгі, білікті) көмек көрсетуді;</w:t>
      </w:r>
    </w:p>
    <w:bookmarkStart w:name="z137" w:id="97"/>
    <w:p>
      <w:pPr>
        <w:spacing w:after="0"/>
        <w:ind w:left="0"/>
        <w:jc w:val="both"/>
      </w:pPr>
      <w:r>
        <w:rPr>
          <w:rFonts w:ascii="Times New Roman"/>
          <w:b w:val="false"/>
          <w:i w:val="false"/>
          <w:color w:val="000000"/>
          <w:sz w:val="28"/>
        </w:rPr>
        <w:t>
      Ескертпе:</w:t>
      </w:r>
    </w:p>
    <w:bookmarkEnd w:id="97"/>
    <w:p>
      <w:pPr>
        <w:spacing w:after="0"/>
        <w:ind w:left="0"/>
        <w:jc w:val="both"/>
      </w:pPr>
      <w:r>
        <w:rPr>
          <w:rFonts w:ascii="Times New Roman"/>
          <w:b w:val="false"/>
          <w:i w:val="false"/>
          <w:color w:val="000000"/>
          <w:sz w:val="28"/>
        </w:rPr>
        <w:t>
      * Бұл тармақ бекітілген халыққа медициналық-санитариялық алғашқы көмек көрсететін қызметтер берушілерге қолданылады.</w:t>
      </w:r>
    </w:p>
    <w:p>
      <w:pPr>
        <w:spacing w:after="0"/>
        <w:ind w:left="0"/>
        <w:jc w:val="both"/>
      </w:pPr>
      <w:r>
        <w:rPr>
          <w:rFonts w:ascii="Times New Roman"/>
          <w:b w:val="false"/>
          <w:i w:val="false"/>
          <w:color w:val="000000"/>
          <w:sz w:val="28"/>
        </w:rPr>
        <w:t xml:space="preserve">
      4.18) "Республиканың мемлекеттік денсаулық сақтау ұйымдарында тамақтанудың заттай нормаларын және жұмсақ мүкәммалмен жабдықтаудың ең төменгі нормаларын бекіту туралы" Қазақстан Республикасы Үкіметінің 2002 жылғы 26 қаңтардағы № 128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Республикасының халқына нефрологиялық көмек көрсететін денсаулық сақтау ұйымдарының қызметі туралы ережені бекіту туралы" Қазақстан Республикасы Денсаулық сақтау министрінің 2012 жылғы 15 ақпандағы № 86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7461 болып тіркелген)** сәйкес химиялық құрамы, тағам құндылығы, өнім жиынтығы, тамақтану режимдері мен нормалары бойынша белгіленген талаптарға сәйкес пациенттерді тамақтандыруды қамтамасыз етуге (тамақтандыруды ұйымдастыру);</w:t>
      </w:r>
    </w:p>
    <w:bookmarkStart w:name="z138" w:id="98"/>
    <w:p>
      <w:pPr>
        <w:spacing w:after="0"/>
        <w:ind w:left="0"/>
        <w:jc w:val="both"/>
      </w:pPr>
      <w:r>
        <w:rPr>
          <w:rFonts w:ascii="Times New Roman"/>
          <w:b w:val="false"/>
          <w:i w:val="false"/>
          <w:color w:val="000000"/>
          <w:sz w:val="28"/>
        </w:rPr>
        <w:t>
      Ескертпе:</w:t>
      </w:r>
    </w:p>
    <w:bookmarkEnd w:id="98"/>
    <w:p>
      <w:pPr>
        <w:spacing w:after="0"/>
        <w:ind w:left="0"/>
        <w:jc w:val="both"/>
      </w:pPr>
      <w:r>
        <w:rPr>
          <w:rFonts w:ascii="Times New Roman"/>
          <w:b w:val="false"/>
          <w:i w:val="false"/>
          <w:color w:val="000000"/>
          <w:sz w:val="28"/>
        </w:rPr>
        <w:t>
      *стационарлық медициналық қызметтер берушілерге қолданылады;</w:t>
      </w:r>
    </w:p>
    <w:p>
      <w:pPr>
        <w:spacing w:after="0"/>
        <w:ind w:left="0"/>
        <w:jc w:val="both"/>
      </w:pPr>
      <w:r>
        <w:rPr>
          <w:rFonts w:ascii="Times New Roman"/>
          <w:b w:val="false"/>
          <w:i w:val="false"/>
          <w:color w:val="000000"/>
          <w:sz w:val="28"/>
        </w:rPr>
        <w:t>
      ** амбулаториялық гемодиализ қызметтерін көрсету жөніндегі стационарды алмастыратын қызметтер берушілерге қолданылады.</w:t>
      </w:r>
    </w:p>
    <w:p>
      <w:pPr>
        <w:spacing w:after="0"/>
        <w:ind w:left="0"/>
        <w:jc w:val="both"/>
      </w:pPr>
      <w:r>
        <w:rPr>
          <w:rFonts w:ascii="Times New Roman"/>
          <w:b w:val="false"/>
          <w:i w:val="false"/>
          <w:color w:val="000000"/>
          <w:sz w:val="28"/>
        </w:rPr>
        <w:t>
      4.19) бір төсек-орынды бөле отырып, пациенттерді палаталарда орналастыруды, сондай-ақ пациенттерге қажетті жұмсақ жиһаз беруді қамтамасыз етуге;</w:t>
      </w:r>
    </w:p>
    <w:bookmarkStart w:name="z139" w:id="99"/>
    <w:p>
      <w:pPr>
        <w:spacing w:after="0"/>
        <w:ind w:left="0"/>
        <w:jc w:val="both"/>
      </w:pPr>
      <w:r>
        <w:rPr>
          <w:rFonts w:ascii="Times New Roman"/>
          <w:b w:val="false"/>
          <w:i w:val="false"/>
          <w:color w:val="000000"/>
          <w:sz w:val="28"/>
        </w:rPr>
        <w:t>
      Ескертпе:</w:t>
      </w:r>
    </w:p>
    <w:bookmarkEnd w:id="99"/>
    <w:p>
      <w:pPr>
        <w:spacing w:after="0"/>
        <w:ind w:left="0"/>
        <w:jc w:val="both"/>
      </w:pPr>
      <w:r>
        <w:rPr>
          <w:rFonts w:ascii="Times New Roman"/>
          <w:b w:val="false"/>
          <w:i w:val="false"/>
          <w:color w:val="000000"/>
          <w:sz w:val="28"/>
        </w:rPr>
        <w:t>
      *Бұл тармақ стационарлық және стационарды алмастыратын медициналық қызметтер берушілерге қолданылады.</w:t>
      </w:r>
    </w:p>
    <w:p>
      <w:pPr>
        <w:spacing w:after="0"/>
        <w:ind w:left="0"/>
        <w:jc w:val="both"/>
      </w:pPr>
      <w:r>
        <w:rPr>
          <w:rFonts w:ascii="Times New Roman"/>
          <w:b w:val="false"/>
          <w:i w:val="false"/>
          <w:color w:val="000000"/>
          <w:sz w:val="28"/>
        </w:rPr>
        <w:t xml:space="preserve">
      4.20) "Қазақстан Республикасының халқына нефрологиялық көмек көрсететін денсаулық сақтау ұйымдарының қызметі туралы ережені бекіту туралы" Қазақстан Республикасы Денсаулық сақтау министрінің 2012 жылғы 15 ақпандағы № 86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7461 болып тіркелген) сәйкес қамтамасыз етеді*:</w:t>
      </w:r>
    </w:p>
    <w:p>
      <w:pPr>
        <w:spacing w:after="0"/>
        <w:ind w:left="0"/>
        <w:jc w:val="both"/>
      </w:pPr>
      <w:r>
        <w:rPr>
          <w:rFonts w:ascii="Times New Roman"/>
          <w:b w:val="false"/>
          <w:i w:val="false"/>
          <w:color w:val="000000"/>
          <w:sz w:val="28"/>
        </w:rPr>
        <w:t>
      үздіксіз электр қуатын беру;</w:t>
      </w:r>
    </w:p>
    <w:p>
      <w:pPr>
        <w:spacing w:after="0"/>
        <w:ind w:left="0"/>
        <w:jc w:val="both"/>
      </w:pPr>
      <w:r>
        <w:rPr>
          <w:rFonts w:ascii="Times New Roman"/>
          <w:b w:val="false"/>
          <w:i w:val="false"/>
          <w:color w:val="000000"/>
          <w:sz w:val="28"/>
        </w:rPr>
        <w:t>
      сумен қамтуды тазарту жүйесінің болуы;</w:t>
      </w:r>
    </w:p>
    <w:p>
      <w:pPr>
        <w:spacing w:after="0"/>
        <w:ind w:left="0"/>
        <w:jc w:val="both"/>
      </w:pPr>
      <w:r>
        <w:rPr>
          <w:rFonts w:ascii="Times New Roman"/>
          <w:b w:val="false"/>
          <w:i w:val="false"/>
          <w:color w:val="000000"/>
          <w:sz w:val="28"/>
        </w:rPr>
        <w:t>
      үй-жайды үздіксіз салқындатуды, жылу беруді және электрлендіруді қамтамасыз ететін жүйемен жабдықтау;</w:t>
      </w:r>
    </w:p>
    <w:p>
      <w:pPr>
        <w:spacing w:after="0"/>
        <w:ind w:left="0"/>
        <w:jc w:val="both"/>
      </w:pPr>
      <w:r>
        <w:rPr>
          <w:rFonts w:ascii="Times New Roman"/>
          <w:b w:val="false"/>
          <w:i w:val="false"/>
          <w:color w:val="000000"/>
          <w:sz w:val="28"/>
        </w:rPr>
        <w:t>
      В және С гепатит вирусын жұқтырған науқастарды емдеу үшін жекелеген аппараттардың және/немесе гемодиализ аппараттары бар бөлменің болуы;</w:t>
      </w:r>
    </w:p>
    <w:p>
      <w:pPr>
        <w:spacing w:after="0"/>
        <w:ind w:left="0"/>
        <w:jc w:val="both"/>
      </w:pPr>
      <w:r>
        <w:rPr>
          <w:rFonts w:ascii="Times New Roman"/>
          <w:b w:val="false"/>
          <w:i w:val="false"/>
          <w:color w:val="000000"/>
          <w:sz w:val="28"/>
        </w:rPr>
        <w:t>
      гемодиализ сеансын жүргізуге белгіленген тарифтің шегінде гемодиализ сеансын жүргізу үшін пациенттерді тасымалдауды қамтамасыз етеді*;</w:t>
      </w:r>
    </w:p>
    <w:bookmarkStart w:name="z140" w:id="100"/>
    <w:p>
      <w:pPr>
        <w:spacing w:after="0"/>
        <w:ind w:left="0"/>
        <w:jc w:val="both"/>
      </w:pPr>
      <w:r>
        <w:rPr>
          <w:rFonts w:ascii="Times New Roman"/>
          <w:b w:val="false"/>
          <w:i w:val="false"/>
          <w:color w:val="000000"/>
          <w:sz w:val="28"/>
        </w:rPr>
        <w:t>
      Ескертпе:</w:t>
      </w:r>
    </w:p>
    <w:bookmarkEnd w:id="100"/>
    <w:p>
      <w:pPr>
        <w:spacing w:after="0"/>
        <w:ind w:left="0"/>
        <w:jc w:val="both"/>
      </w:pPr>
      <w:r>
        <w:rPr>
          <w:rFonts w:ascii="Times New Roman"/>
          <w:b w:val="false"/>
          <w:i w:val="false"/>
          <w:color w:val="000000"/>
          <w:sz w:val="28"/>
        </w:rPr>
        <w:t>
      *Бұл тармақ гемодиализ қызметтерін көрсету жөніндегі стационарды алмастыратын медициналық қызметтер берушілерге қолданылады;</w:t>
      </w:r>
    </w:p>
    <w:p>
      <w:pPr>
        <w:spacing w:after="0"/>
        <w:ind w:left="0"/>
        <w:jc w:val="both"/>
      </w:pPr>
      <w:r>
        <w:rPr>
          <w:rFonts w:ascii="Times New Roman"/>
          <w:b w:val="false"/>
          <w:i w:val="false"/>
          <w:color w:val="000000"/>
          <w:sz w:val="28"/>
        </w:rPr>
        <w:t xml:space="preserve">
      5) медициналық қызметтер көрсету үшін Денсаулық сақтау туралы кодекстің 7-бабының 1-тармағының </w:t>
      </w:r>
      <w:r>
        <w:rPr>
          <w:rFonts w:ascii="Times New Roman"/>
          <w:b w:val="false"/>
          <w:i w:val="false"/>
          <w:color w:val="000000"/>
          <w:sz w:val="28"/>
        </w:rPr>
        <w:t>68) тармақшасына</w:t>
      </w:r>
      <w:r>
        <w:rPr>
          <w:rFonts w:ascii="Times New Roman"/>
          <w:b w:val="false"/>
          <w:i w:val="false"/>
          <w:color w:val="000000"/>
          <w:sz w:val="28"/>
        </w:rPr>
        <w:t xml:space="preserve"> сәйкес Дәрілік заттар, медициналық мақсаттағы бұйымдар және медициналық техника тізіміне қосылған дәрілік заттарды және медициналық мақсаттағы бұйымдарды Бірыңғай дистрибьютордан сатып алуды жүзеге асыруға;</w:t>
      </w:r>
    </w:p>
    <w:p>
      <w:pPr>
        <w:spacing w:after="0"/>
        <w:ind w:left="0"/>
        <w:jc w:val="both"/>
      </w:pPr>
      <w:r>
        <w:rPr>
          <w:rFonts w:ascii="Times New Roman"/>
          <w:b w:val="false"/>
          <w:i w:val="false"/>
          <w:color w:val="000000"/>
          <w:sz w:val="28"/>
        </w:rPr>
        <w:t>
      6) Қазақстан Республикасының азаматтарына, оралмандарға, Қазақстан Республикасындағы шетелдіктерге және азаматтығы жоқ адамдарға медициналық көмек көрсетудің түрлері мен нысандарын көрсете отырып, ТМККК медициналық қызметтерінің тізбесі мен көлемдері туралы, сондай-ақ осы Шартқа сәйкес ТМККК көрсету шарттары туралы ақпаратты жалпыға көрінетін орындарда олардың орналасу орны бойынша ұсынуға;</w:t>
      </w:r>
    </w:p>
    <w:p>
      <w:pPr>
        <w:spacing w:after="0"/>
        <w:ind w:left="0"/>
        <w:jc w:val="both"/>
      </w:pPr>
      <w:r>
        <w:rPr>
          <w:rFonts w:ascii="Times New Roman"/>
          <w:b w:val="false"/>
          <w:i w:val="false"/>
          <w:color w:val="000000"/>
          <w:sz w:val="28"/>
        </w:rPr>
        <w:t>
      7) мемлекеттік бюджеттен және олардың ақылы медициналық қызметтерді көрсеткені үшін келіп түсетін кірістер мен шығыстар бойынша жеке есеп жүргізуге;</w:t>
      </w:r>
    </w:p>
    <w:p>
      <w:pPr>
        <w:spacing w:after="0"/>
        <w:ind w:left="0"/>
        <w:jc w:val="both"/>
      </w:pPr>
      <w:r>
        <w:rPr>
          <w:rFonts w:ascii="Times New Roman"/>
          <w:b w:val="false"/>
          <w:i w:val="false"/>
          <w:color w:val="000000"/>
          <w:sz w:val="28"/>
        </w:rPr>
        <w:t xml:space="preserve">
      8) тапсырыс берушіге № 627 </w:t>
      </w:r>
      <w:r>
        <w:rPr>
          <w:rFonts w:ascii="Times New Roman"/>
          <w:b w:val="false"/>
          <w:i w:val="false"/>
          <w:color w:val="000000"/>
          <w:sz w:val="28"/>
        </w:rPr>
        <w:t>бұйрыққа</w:t>
      </w:r>
      <w:r>
        <w:rPr>
          <w:rFonts w:ascii="Times New Roman"/>
          <w:b w:val="false"/>
          <w:i w:val="false"/>
          <w:color w:val="000000"/>
          <w:sz w:val="28"/>
        </w:rPr>
        <w:t xml:space="preserve"> сәйкес айқындалған мерзімде және тәртіппен есеп-тізілімді ұсынуға;</w:t>
      </w:r>
    </w:p>
    <w:p>
      <w:pPr>
        <w:spacing w:after="0"/>
        <w:ind w:left="0"/>
        <w:jc w:val="both"/>
      </w:pPr>
      <w:r>
        <w:rPr>
          <w:rFonts w:ascii="Times New Roman"/>
          <w:b w:val="false"/>
          <w:i w:val="false"/>
          <w:color w:val="000000"/>
          <w:sz w:val="28"/>
        </w:rPr>
        <w:t>
      9) мынадай басымдықтардағы: қызметкерлердің еңбегін төлеу және бюджетке міндетті салық аударымдары, жинақтаушы зейнетақы қорларына зейнетақы жарналары мен жалақыдан басқа да ұстап қалулар; дәрілік заттар мен медициналық мақсаттағы бұйымдар; тамақтану; ұйымның коммуналдық шығыстары және басқа ақшалай түсімдерді жұмсауды қамтамасыз етуге;</w:t>
      </w:r>
    </w:p>
    <w:p>
      <w:pPr>
        <w:spacing w:after="0"/>
        <w:ind w:left="0"/>
        <w:jc w:val="both"/>
      </w:pPr>
      <w:r>
        <w:rPr>
          <w:rFonts w:ascii="Times New Roman"/>
          <w:b w:val="false"/>
          <w:i w:val="false"/>
          <w:color w:val="000000"/>
          <w:sz w:val="28"/>
        </w:rPr>
        <w:t>
      10) ТМККК шеңберінде көрсетілетін қызметтердің сапасын арттыруға қосқан үлесі үшін персоналдың уәждемеленген еңбегін қамтамасыз етуге;</w:t>
      </w:r>
    </w:p>
    <w:p>
      <w:pPr>
        <w:spacing w:after="0"/>
        <w:ind w:left="0"/>
        <w:jc w:val="both"/>
      </w:pPr>
      <w:r>
        <w:rPr>
          <w:rFonts w:ascii="Times New Roman"/>
          <w:b w:val="false"/>
          <w:i w:val="false"/>
          <w:color w:val="000000"/>
          <w:sz w:val="28"/>
        </w:rPr>
        <w:t>
      11) қызметкерлерге жалақыны ай сайын төлеуді есепті айдың 30-күніне дейінгі мерзімде жүзеге асыруға;</w:t>
      </w:r>
    </w:p>
    <w:p>
      <w:pPr>
        <w:spacing w:after="0"/>
        <w:ind w:left="0"/>
        <w:jc w:val="both"/>
      </w:pPr>
      <w:r>
        <w:rPr>
          <w:rFonts w:ascii="Times New Roman"/>
          <w:b w:val="false"/>
          <w:i w:val="false"/>
          <w:color w:val="000000"/>
          <w:sz w:val="28"/>
        </w:rPr>
        <w:t xml:space="preserve">
      12) "Медицина және фармацевтика кадрларының біліктілігін арттыру және қайта даярлау қағидаларын және қосымша медициналық және фармацевтикалық білім беру бағдарламаларын іске асыратын ұйымдарға қойылатын біліктілік талаптарын бекіту туралы" Қазақстан Республикасы Денсаулық сақтау министрінің міндетін атқарушының 2009 жылғы 11 қарашадағы № 691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5904 болып тіркелген) сәйкес іссапар шығыстарына арналған шығындарды ескере отырып, мамандардың кемінде 20 %-ын қамти отырып, біліктілікті арттыруды және қайта даярлауды қамтамасыз етуге;</w:t>
      </w:r>
    </w:p>
    <w:p>
      <w:pPr>
        <w:spacing w:after="0"/>
        <w:ind w:left="0"/>
        <w:jc w:val="both"/>
      </w:pPr>
      <w:r>
        <w:rPr>
          <w:rFonts w:ascii="Times New Roman"/>
          <w:b w:val="false"/>
          <w:i w:val="false"/>
          <w:color w:val="000000"/>
          <w:sz w:val="28"/>
        </w:rPr>
        <w:t>
      13) кредиторлық берешекті өтеу үшін ақша қаражатының жоқтығы немесе жеткіліксіздігі тәуекеліне жол бермеу бойынша шараларды қамтамасыз етуге;</w:t>
      </w:r>
    </w:p>
    <w:p>
      <w:pPr>
        <w:spacing w:after="0"/>
        <w:ind w:left="0"/>
        <w:jc w:val="both"/>
      </w:pPr>
      <w:r>
        <w:rPr>
          <w:rFonts w:ascii="Times New Roman"/>
          <w:b w:val="false"/>
          <w:i w:val="false"/>
          <w:color w:val="000000"/>
          <w:sz w:val="28"/>
        </w:rPr>
        <w:t>
      14) лизинг шарттарында медициналық техника сатып алуға арналған қаражатты олардың нысаналы мақсатына сәйкес жұмсауды жүзеге асыруға (тармақ қаржы лизингі шарттарында медициналық техника сатып алуға шарт жасасқан ұйымдарға арналған)*;</w:t>
      </w:r>
    </w:p>
    <w:bookmarkStart w:name="z141" w:id="101"/>
    <w:p>
      <w:pPr>
        <w:spacing w:after="0"/>
        <w:ind w:left="0"/>
        <w:jc w:val="both"/>
      </w:pPr>
      <w:r>
        <w:rPr>
          <w:rFonts w:ascii="Times New Roman"/>
          <w:b w:val="false"/>
          <w:i w:val="false"/>
          <w:color w:val="000000"/>
          <w:sz w:val="28"/>
        </w:rPr>
        <w:t>
      Ескертпе:</w:t>
      </w:r>
    </w:p>
    <w:bookmarkEnd w:id="101"/>
    <w:p>
      <w:pPr>
        <w:spacing w:after="0"/>
        <w:ind w:left="0"/>
        <w:jc w:val="both"/>
      </w:pPr>
      <w:r>
        <w:rPr>
          <w:rFonts w:ascii="Times New Roman"/>
          <w:b w:val="false"/>
          <w:i w:val="false"/>
          <w:color w:val="000000"/>
          <w:sz w:val="28"/>
        </w:rPr>
        <w:t>
      *Бұл тармақ медициналық техниканы қаржы лизингі шарттарында сатып алған қызметтер берушілерге қолданылады.</w:t>
      </w:r>
    </w:p>
    <w:p>
      <w:pPr>
        <w:spacing w:after="0"/>
        <w:ind w:left="0"/>
        <w:jc w:val="both"/>
      </w:pPr>
      <w:r>
        <w:rPr>
          <w:rFonts w:ascii="Times New Roman"/>
          <w:b w:val="false"/>
          <w:i w:val="false"/>
          <w:color w:val="000000"/>
          <w:sz w:val="28"/>
        </w:rPr>
        <w:t xml:space="preserve">
      15) Қазақстан Республикасы Денсаулық сақтау және әлеуметтік даму министрлігінің ақпараттық жүйелеріне аванс қаражатын жұмсау жөнінде, шығыстар құрылымы туралы, жұмыскерлерге сараланған жалақы төлеу туралы, біліктілікті арттыру және кадрларды қайта даярлау туралы деректерді бастапқы қаржы құжаттамасының негізінде есепті кезеңнен кейінгі айдың 30-күніне дейін енгізуге (желтоқсан үшін – 25 желтоқсанға дейін) және енгізудің нәтижелері бойынша тапсырыс берушіге № 627 </w:t>
      </w:r>
      <w:r>
        <w:rPr>
          <w:rFonts w:ascii="Times New Roman"/>
          <w:b w:val="false"/>
          <w:i w:val="false"/>
          <w:color w:val="000000"/>
          <w:sz w:val="28"/>
        </w:rPr>
        <w:t>бұйрықпен</w:t>
      </w:r>
      <w:r>
        <w:rPr>
          <w:rFonts w:ascii="Times New Roman"/>
          <w:b w:val="false"/>
          <w:i w:val="false"/>
          <w:color w:val="000000"/>
          <w:sz w:val="28"/>
        </w:rPr>
        <w:t xml:space="preserve"> айқындалған нысанда және тәртіппен ұсынуға;</w:t>
      </w:r>
    </w:p>
    <w:p>
      <w:pPr>
        <w:spacing w:after="0"/>
        <w:ind w:left="0"/>
        <w:jc w:val="both"/>
      </w:pPr>
      <w:r>
        <w:rPr>
          <w:rFonts w:ascii="Times New Roman"/>
          <w:b w:val="false"/>
          <w:i w:val="false"/>
          <w:color w:val="000000"/>
          <w:sz w:val="28"/>
        </w:rPr>
        <w:t>
      16) денсаулық сақтаудың ақпараттық жүйелеріне деректерді № 627 бұйрықпен айқындалған мерзімде және тәртіппен енгізудің уақтылығы мен дұрыстығын қамтамасыз етуге;</w:t>
      </w:r>
    </w:p>
    <w:p>
      <w:pPr>
        <w:spacing w:after="0"/>
        <w:ind w:left="0"/>
        <w:jc w:val="both"/>
      </w:pPr>
      <w:r>
        <w:rPr>
          <w:rFonts w:ascii="Times New Roman"/>
          <w:b w:val="false"/>
          <w:i w:val="false"/>
          <w:color w:val="000000"/>
          <w:sz w:val="28"/>
        </w:rPr>
        <w:t>
      17) Қазақстан Республикасы Денсаулық сақтау және әлеуметтік даму министрлігінің ақпараттық жүйелеріндегі көрсетілген ТМККК қызметтері бойынша дербес деректерге санкцияланбаған қолжетімділіктің алдын алуды қамтамасыз етуге;</w:t>
      </w:r>
    </w:p>
    <w:p>
      <w:pPr>
        <w:spacing w:after="0"/>
        <w:ind w:left="0"/>
        <w:jc w:val="both"/>
      </w:pPr>
      <w:r>
        <w:rPr>
          <w:rFonts w:ascii="Times New Roman"/>
          <w:b w:val="false"/>
          <w:i w:val="false"/>
          <w:color w:val="000000"/>
          <w:sz w:val="28"/>
        </w:rPr>
        <w:t>
      18) тапсырыс берушінің немесе Қазақстан Республикасы Денсаулық сақтау және әлеуметтік даму министрлігінің Медициналық және фамацевтикалық қызметті бақылау комитеті аумақтық департаментінің (бұдан әрі – МФҚБК АД) жазбаша сұрау салуы бойынша сапа мен көлем бақылауын жүргізу үшін қажетті медициналық құжаттаманы олар белгілеген мерзімдерде ұсынуға;</w:t>
      </w:r>
    </w:p>
    <w:p>
      <w:pPr>
        <w:spacing w:after="0"/>
        <w:ind w:left="0"/>
        <w:jc w:val="both"/>
      </w:pPr>
      <w:r>
        <w:rPr>
          <w:rFonts w:ascii="Times New Roman"/>
          <w:b w:val="false"/>
          <w:i w:val="false"/>
          <w:color w:val="000000"/>
          <w:sz w:val="28"/>
        </w:rPr>
        <w:t>
      19) тапсырыс берушіге қосалқы мердігерлік шартын жасасқаннан кейін үш жұмыс күнінің ішінде бұл қосалқы мердігерлік шарттарының көшірмелерін ұсынуға және тапсырыс берушінің жазбаша сұрау салуы бойынша қосалқы мердігерлік шарттарын орындау бойынша төлем құжаттарының көшірмелерін ұсынуға;</w:t>
      </w:r>
    </w:p>
    <w:p>
      <w:pPr>
        <w:spacing w:after="0"/>
        <w:ind w:left="0"/>
        <w:jc w:val="both"/>
      </w:pPr>
      <w:r>
        <w:rPr>
          <w:rFonts w:ascii="Times New Roman"/>
          <w:b w:val="false"/>
          <w:i w:val="false"/>
          <w:color w:val="000000"/>
          <w:sz w:val="28"/>
        </w:rPr>
        <w:t>
      20) мынадай:</w:t>
      </w:r>
    </w:p>
    <w:p>
      <w:pPr>
        <w:spacing w:after="0"/>
        <w:ind w:left="0"/>
        <w:jc w:val="both"/>
      </w:pPr>
      <w:r>
        <w:rPr>
          <w:rFonts w:ascii="Times New Roman"/>
          <w:b w:val="false"/>
          <w:i w:val="false"/>
          <w:color w:val="000000"/>
          <w:sz w:val="28"/>
        </w:rPr>
        <w:t>
      қызметі немесе медициналық қызметтің түрі тоқтатыла тұрған;</w:t>
      </w:r>
    </w:p>
    <w:p>
      <w:pPr>
        <w:spacing w:after="0"/>
        <w:ind w:left="0"/>
        <w:jc w:val="both"/>
      </w:pPr>
      <w:r>
        <w:rPr>
          <w:rFonts w:ascii="Times New Roman"/>
          <w:b w:val="false"/>
          <w:i w:val="false"/>
          <w:color w:val="000000"/>
          <w:sz w:val="28"/>
        </w:rPr>
        <w:t>
      таратылған, біріктіру, қосу, бөлу немесе қайта құру нысанында қайта ұйымдастырылған;</w:t>
      </w:r>
    </w:p>
    <w:p>
      <w:pPr>
        <w:spacing w:after="0"/>
        <w:ind w:left="0"/>
        <w:jc w:val="both"/>
      </w:pPr>
      <w:r>
        <w:rPr>
          <w:rFonts w:ascii="Times New Roman"/>
          <w:b w:val="false"/>
          <w:i w:val="false"/>
          <w:color w:val="000000"/>
          <w:sz w:val="28"/>
        </w:rPr>
        <w:t>
      ұйымның атауы өзгерген;</w:t>
      </w:r>
    </w:p>
    <w:p>
      <w:pPr>
        <w:spacing w:after="0"/>
        <w:ind w:left="0"/>
        <w:jc w:val="both"/>
      </w:pPr>
      <w:r>
        <w:rPr>
          <w:rFonts w:ascii="Times New Roman"/>
          <w:b w:val="false"/>
          <w:i w:val="false"/>
          <w:color w:val="000000"/>
          <w:sz w:val="28"/>
        </w:rPr>
        <w:t xml:space="preserve">
      ұйымның орналасқан жері өзгерген; </w:t>
      </w:r>
    </w:p>
    <w:p>
      <w:pPr>
        <w:spacing w:after="0"/>
        <w:ind w:left="0"/>
        <w:jc w:val="both"/>
      </w:pPr>
      <w:r>
        <w:rPr>
          <w:rFonts w:ascii="Times New Roman"/>
          <w:b w:val="false"/>
          <w:i w:val="false"/>
          <w:color w:val="000000"/>
          <w:sz w:val="28"/>
        </w:rPr>
        <w:t>
      төсек қоры өзгерген, оның ішінде ол қысқартылған және/немесе қайта бейінделген;</w:t>
      </w:r>
    </w:p>
    <w:p>
      <w:pPr>
        <w:spacing w:after="0"/>
        <w:ind w:left="0"/>
        <w:jc w:val="both"/>
      </w:pPr>
      <w:r>
        <w:rPr>
          <w:rFonts w:ascii="Times New Roman"/>
          <w:b w:val="false"/>
          <w:i w:val="false"/>
          <w:color w:val="000000"/>
          <w:sz w:val="28"/>
        </w:rPr>
        <w:t>
      банк деректемелері өзгерген;</w:t>
      </w:r>
    </w:p>
    <w:p>
      <w:pPr>
        <w:spacing w:after="0"/>
        <w:ind w:left="0"/>
        <w:jc w:val="both"/>
      </w:pPr>
      <w:r>
        <w:rPr>
          <w:rFonts w:ascii="Times New Roman"/>
          <w:b w:val="false"/>
          <w:i w:val="false"/>
          <w:color w:val="000000"/>
          <w:sz w:val="28"/>
        </w:rPr>
        <w:t>
      медициналық қызметтер көрсету жағдайлары өзгерген;</w:t>
      </w:r>
    </w:p>
    <w:p>
      <w:pPr>
        <w:spacing w:after="0"/>
        <w:ind w:left="0"/>
        <w:jc w:val="both"/>
      </w:pPr>
      <w:r>
        <w:rPr>
          <w:rFonts w:ascii="Times New Roman"/>
          <w:b w:val="false"/>
          <w:i w:val="false"/>
          <w:color w:val="000000"/>
          <w:sz w:val="28"/>
        </w:rPr>
        <w:t>
      жөндеу жұмыстарын өткізу кезінде;</w:t>
      </w:r>
    </w:p>
    <w:p>
      <w:pPr>
        <w:spacing w:after="0"/>
        <w:ind w:left="0"/>
        <w:jc w:val="both"/>
      </w:pPr>
      <w:r>
        <w:rPr>
          <w:rFonts w:ascii="Times New Roman"/>
          <w:b w:val="false"/>
          <w:i w:val="false"/>
          <w:color w:val="000000"/>
          <w:sz w:val="28"/>
        </w:rPr>
        <w:t>
      карантин енгізген жағдада өзгерістер туындаған сәттен бастап он жұмыс күнінің ішінде тапсырыс берушіге көрсетілген мәліметтерді растайтын тиісті құжаттармен қоса, ақпарат ұсынуға;</w:t>
      </w:r>
    </w:p>
    <w:p>
      <w:pPr>
        <w:spacing w:after="0"/>
        <w:ind w:left="0"/>
        <w:jc w:val="both"/>
      </w:pPr>
      <w:r>
        <w:rPr>
          <w:rFonts w:ascii="Times New Roman"/>
          <w:b w:val="false"/>
          <w:i w:val="false"/>
          <w:color w:val="000000"/>
          <w:sz w:val="28"/>
        </w:rPr>
        <w:t>
      21) міндеттемелерді орындаудың мүмкін болмауына байланысты барлық мән-жайлар мен олардың себептері туралы жазбаша түрде тапсырыс берушіге шұғыл түрде хабарландыруға міндетті.</w:t>
      </w:r>
    </w:p>
    <w:bookmarkStart w:name="z142" w:id="102"/>
    <w:p>
      <w:pPr>
        <w:spacing w:after="0"/>
        <w:ind w:left="0"/>
        <w:jc w:val="both"/>
      </w:pPr>
      <w:r>
        <w:rPr>
          <w:rFonts w:ascii="Times New Roman"/>
          <w:b w:val="false"/>
          <w:i w:val="false"/>
          <w:color w:val="000000"/>
          <w:sz w:val="28"/>
        </w:rPr>
        <w:t>
      15. Тапсырыс беруші:</w:t>
      </w:r>
    </w:p>
    <w:bookmarkEnd w:id="102"/>
    <w:p>
      <w:pPr>
        <w:spacing w:after="0"/>
        <w:ind w:left="0"/>
        <w:jc w:val="both"/>
      </w:pPr>
      <w:r>
        <w:rPr>
          <w:rFonts w:ascii="Times New Roman"/>
          <w:b w:val="false"/>
          <w:i w:val="false"/>
          <w:color w:val="000000"/>
          <w:sz w:val="28"/>
        </w:rPr>
        <w:t>
      1) көрсетілген медициналық көмек үшін қызметтер берушіге ақы төлеуді № 627 бұйрықпен айқындалған мерзімде жүргізуге;</w:t>
      </w:r>
    </w:p>
    <w:p>
      <w:pPr>
        <w:spacing w:after="0"/>
        <w:ind w:left="0"/>
        <w:jc w:val="both"/>
      </w:pPr>
      <w:r>
        <w:rPr>
          <w:rFonts w:ascii="Times New Roman"/>
          <w:b w:val="false"/>
          <w:i w:val="false"/>
          <w:color w:val="000000"/>
          <w:sz w:val="28"/>
        </w:rPr>
        <w:t>
      2) қызметтер берушіні осы Шарттың шеңберінде оның жұмысын регламенттейтін қажетті нормативтік құжаттармен уақтылы қамтамасыз етуге;</w:t>
      </w:r>
    </w:p>
    <w:p>
      <w:pPr>
        <w:spacing w:after="0"/>
        <w:ind w:left="0"/>
        <w:jc w:val="both"/>
      </w:pPr>
      <w:r>
        <w:rPr>
          <w:rFonts w:ascii="Times New Roman"/>
          <w:b w:val="false"/>
          <w:i w:val="false"/>
          <w:color w:val="000000"/>
          <w:sz w:val="28"/>
        </w:rPr>
        <w:t>
      3) денсаулық сақтаудың ақпараттық жүйелерінің үздіксіз жұмыс істеуіне мониторинг жүргізуге;</w:t>
      </w:r>
    </w:p>
    <w:p>
      <w:pPr>
        <w:spacing w:after="0"/>
        <w:ind w:left="0"/>
        <w:jc w:val="both"/>
      </w:pPr>
      <w:r>
        <w:rPr>
          <w:rFonts w:ascii="Times New Roman"/>
          <w:b w:val="false"/>
          <w:i w:val="false"/>
          <w:color w:val="000000"/>
          <w:sz w:val="28"/>
        </w:rPr>
        <w:t>
      4) "ҚазМедТех" АҚ-мен жасасқан шарт (-тар) бойынша қызметтер берушіге қаржы лизингі шарттарында сатып алынған медициналық техника үшін лизинг төлеміне арналған шығыстарды № 627 бұйрықпен айқындалған тәртіппен өтеуге міндеттенеді.</w:t>
      </w:r>
    </w:p>
    <w:bookmarkStart w:name="z53" w:id="103"/>
    <w:p>
      <w:pPr>
        <w:spacing w:after="0"/>
        <w:ind w:left="0"/>
        <w:jc w:val="left"/>
      </w:pPr>
      <w:r>
        <w:rPr>
          <w:rFonts w:ascii="Times New Roman"/>
          <w:b/>
          <w:i w:val="false"/>
          <w:color w:val="000000"/>
        </w:rPr>
        <w:t xml:space="preserve"> 4. Тараптардың жауапкершілігі</w:t>
      </w:r>
    </w:p>
    <w:bookmarkEnd w:id="103"/>
    <w:bookmarkStart w:name="z143" w:id="104"/>
    <w:p>
      <w:pPr>
        <w:spacing w:after="0"/>
        <w:ind w:left="0"/>
        <w:jc w:val="both"/>
      </w:pPr>
      <w:r>
        <w:rPr>
          <w:rFonts w:ascii="Times New Roman"/>
          <w:b w:val="false"/>
          <w:i w:val="false"/>
          <w:color w:val="000000"/>
          <w:sz w:val="28"/>
        </w:rPr>
        <w:t>
      16. Қызметтер беруші:</w:t>
      </w:r>
    </w:p>
    <w:bookmarkEnd w:id="104"/>
    <w:p>
      <w:pPr>
        <w:spacing w:after="0"/>
        <w:ind w:left="0"/>
        <w:jc w:val="both"/>
      </w:pPr>
      <w:r>
        <w:rPr>
          <w:rFonts w:ascii="Times New Roman"/>
          <w:b w:val="false"/>
          <w:i w:val="false"/>
          <w:color w:val="000000"/>
          <w:sz w:val="28"/>
        </w:rPr>
        <w:t>
      1) денсаулық сақтау саласындағы уәкілетті орган бекіткен, медициналық көмек көрсету ережелері мен стандарттарына сәйкес ТМККК шеңберінде медициналық қызметтердің тиісті көлемі мен сапасын көрсеткені үшін;</w:t>
      </w:r>
    </w:p>
    <w:p>
      <w:pPr>
        <w:spacing w:after="0"/>
        <w:ind w:left="0"/>
        <w:jc w:val="both"/>
      </w:pPr>
      <w:r>
        <w:rPr>
          <w:rFonts w:ascii="Times New Roman"/>
          <w:b w:val="false"/>
          <w:i w:val="false"/>
          <w:color w:val="000000"/>
          <w:sz w:val="28"/>
        </w:rPr>
        <w:t>
      2) тапсырыс берушіден алынған қаражатты нысаналы пайдаланғаны үшін;</w:t>
      </w:r>
    </w:p>
    <w:p>
      <w:pPr>
        <w:spacing w:after="0"/>
        <w:ind w:left="0"/>
        <w:jc w:val="both"/>
      </w:pPr>
      <w:r>
        <w:rPr>
          <w:rFonts w:ascii="Times New Roman"/>
          <w:b w:val="false"/>
          <w:i w:val="false"/>
          <w:color w:val="000000"/>
          <w:sz w:val="28"/>
        </w:rPr>
        <w:t>
      3) ТМККК көрсету кезінде қаржылық-шаруашылық қызметтің жүргізілуі мен оның нәтижелері үшін;</w:t>
      </w:r>
    </w:p>
    <w:p>
      <w:pPr>
        <w:spacing w:after="0"/>
        <w:ind w:left="0"/>
        <w:jc w:val="both"/>
      </w:pPr>
      <w:r>
        <w:rPr>
          <w:rFonts w:ascii="Times New Roman"/>
          <w:b w:val="false"/>
          <w:i w:val="false"/>
          <w:color w:val="000000"/>
          <w:sz w:val="28"/>
        </w:rPr>
        <w:t>
      4) интернет-ресурстармен (байланыс арналары және қол жеткізу нүктелері) және ұйымдық техникамен қамтамасыз етілуі үшін;</w:t>
      </w:r>
    </w:p>
    <w:p>
      <w:pPr>
        <w:spacing w:after="0"/>
        <w:ind w:left="0"/>
        <w:jc w:val="both"/>
      </w:pPr>
      <w:r>
        <w:rPr>
          <w:rFonts w:ascii="Times New Roman"/>
          <w:b w:val="false"/>
          <w:i w:val="false"/>
          <w:color w:val="000000"/>
          <w:sz w:val="28"/>
        </w:rPr>
        <w:t>
      5) ақпараттық жүйелермен, оның ішінде статистикалармен және операторлармен жұмыс істеу бойынша кадрлармен қамтамасыз еткені үшін;</w:t>
      </w:r>
    </w:p>
    <w:p>
      <w:pPr>
        <w:spacing w:after="0"/>
        <w:ind w:left="0"/>
        <w:jc w:val="both"/>
      </w:pPr>
      <w:r>
        <w:rPr>
          <w:rFonts w:ascii="Times New Roman"/>
          <w:b w:val="false"/>
          <w:i w:val="false"/>
          <w:color w:val="000000"/>
          <w:sz w:val="28"/>
        </w:rPr>
        <w:t>
      6) денсаулық сақтаудың ақпараттық жүйелеріне енгізілетін деректерді № 627 бұйрықпен айқындалған мерзімде және тәртіппен уақтылы енгізбегені және сапасыз енгізгені үшін;</w:t>
      </w:r>
    </w:p>
    <w:p>
      <w:pPr>
        <w:spacing w:after="0"/>
        <w:ind w:left="0"/>
        <w:jc w:val="both"/>
      </w:pPr>
      <w:r>
        <w:rPr>
          <w:rFonts w:ascii="Times New Roman"/>
          <w:b w:val="false"/>
          <w:i w:val="false"/>
          <w:color w:val="000000"/>
          <w:sz w:val="28"/>
        </w:rPr>
        <w:t xml:space="preserve">
      7) "Бекітілген халық тіркелімі" порталында (бұдан әрі – БХТ) учаскелер бойынша бекітілген халық және персонал туралы деректерді енгізудің толықтығы мен дұрыстығын қамтамасыз ету және оларды Қазқстан Республикасы Денсаулық сақтау және әлеуметтік даму министрінің міндетін атқарушының 2011 жылғы 5 қаңтардағы № 7 бұйрығымен бекітілген, (Қазақстан Республикасының нормативтік құқықтық актілерін мемлекеттік тіркеу тізілімінде № 6774 болып тіркелген) Амбулаториялық-емханалық көмек көрсететін медициналық ұйымдардың қызметі туралы ережесіне (бұдан әрі – № 7 бұйрық) </w:t>
      </w:r>
      <w:r>
        <w:rPr>
          <w:rFonts w:ascii="Times New Roman"/>
          <w:b w:val="false"/>
          <w:i w:val="false"/>
          <w:color w:val="000000"/>
          <w:sz w:val="28"/>
        </w:rPr>
        <w:t>2-қосымшаға</w:t>
      </w:r>
      <w:r>
        <w:rPr>
          <w:rFonts w:ascii="Times New Roman"/>
          <w:b w:val="false"/>
          <w:i w:val="false"/>
          <w:color w:val="000000"/>
          <w:sz w:val="28"/>
        </w:rPr>
        <w:t xml:space="preserve"> сәйкес "БХТ" порталын жүргізуге сәйкес уақтылы өзектілендіру үшін жауап береді.*</w:t>
      </w:r>
    </w:p>
    <w:bookmarkStart w:name="z144" w:id="105"/>
    <w:p>
      <w:pPr>
        <w:spacing w:after="0"/>
        <w:ind w:left="0"/>
        <w:jc w:val="both"/>
      </w:pPr>
      <w:r>
        <w:rPr>
          <w:rFonts w:ascii="Times New Roman"/>
          <w:b w:val="false"/>
          <w:i w:val="false"/>
          <w:color w:val="000000"/>
          <w:sz w:val="28"/>
        </w:rPr>
        <w:t>
      Ескертпе:</w:t>
      </w:r>
    </w:p>
    <w:bookmarkEnd w:id="105"/>
    <w:p>
      <w:pPr>
        <w:spacing w:after="0"/>
        <w:ind w:left="0"/>
        <w:jc w:val="both"/>
      </w:pPr>
      <w:r>
        <w:rPr>
          <w:rFonts w:ascii="Times New Roman"/>
          <w:b w:val="false"/>
          <w:i w:val="false"/>
          <w:color w:val="000000"/>
          <w:sz w:val="28"/>
        </w:rPr>
        <w:t>
      * Бұл тармақ медициналық-санитариялық алғашқы көмек көрсететін қызметтер берушілерге қолданылады.</w:t>
      </w:r>
    </w:p>
    <w:p>
      <w:pPr>
        <w:spacing w:after="0"/>
        <w:ind w:left="0"/>
        <w:jc w:val="both"/>
      </w:pPr>
      <w:r>
        <w:rPr>
          <w:rFonts w:ascii="Times New Roman"/>
          <w:b w:val="false"/>
          <w:i w:val="false"/>
          <w:color w:val="000000"/>
          <w:sz w:val="28"/>
        </w:rPr>
        <w:t>
      8) "Онкологиялық науқастардың электрондық тіркелімі" ақпараттық жүйесінде (бұдан әрі – ОНЭТ) тіркелген онкологиялық науқастар деректерінің толықтығын және оларды енгізудің дәйектілігін қамтамасыз ету үшін*;</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Бұл тармақ онкологиялық науқастарға медициналық көмек көрсететін қызметтер берушіге қолданылады;</w:t>
      </w:r>
    </w:p>
    <w:p>
      <w:pPr>
        <w:spacing w:after="0"/>
        <w:ind w:left="0"/>
        <w:jc w:val="both"/>
      </w:pPr>
      <w:r>
        <w:rPr>
          <w:rFonts w:ascii="Times New Roman"/>
          <w:b w:val="false"/>
          <w:i w:val="false"/>
          <w:color w:val="000000"/>
          <w:sz w:val="28"/>
        </w:rPr>
        <w:t>
      9) мыналарды:</w:t>
      </w:r>
    </w:p>
    <w:p>
      <w:pPr>
        <w:spacing w:after="0"/>
        <w:ind w:left="0"/>
        <w:jc w:val="both"/>
      </w:pPr>
      <w:r>
        <w:rPr>
          <w:rFonts w:ascii="Times New Roman"/>
          <w:b w:val="false"/>
          <w:i w:val="false"/>
          <w:color w:val="000000"/>
          <w:sz w:val="28"/>
        </w:rPr>
        <w:t>
      қызметтер беруші басшысының бұйрығымен ақпараттық жүйелерді жүргізу жүктелген, қызметтер берушінің жауапты адамдарының қол жеткізуін;</w:t>
      </w:r>
    </w:p>
    <w:p>
      <w:pPr>
        <w:spacing w:after="0"/>
        <w:ind w:left="0"/>
        <w:jc w:val="both"/>
      </w:pPr>
      <w:r>
        <w:rPr>
          <w:rFonts w:ascii="Times New Roman"/>
          <w:b w:val="false"/>
          <w:i w:val="false"/>
          <w:color w:val="000000"/>
          <w:sz w:val="28"/>
        </w:rPr>
        <w:t>
      дербес деректерге санкцияланбаған жетімділіктің алдын алуды;</w:t>
      </w:r>
    </w:p>
    <w:p>
      <w:pPr>
        <w:spacing w:after="0"/>
        <w:ind w:left="0"/>
        <w:jc w:val="both"/>
      </w:pPr>
      <w:r>
        <w:rPr>
          <w:rFonts w:ascii="Times New Roman"/>
          <w:b w:val="false"/>
          <w:i w:val="false"/>
          <w:color w:val="000000"/>
          <w:sz w:val="28"/>
        </w:rPr>
        <w:t>
      егер осындай рұқсаттың алдын алу мүмкіндігі болмаса, дербес деректерге санкцияланбаған жетімділік фактілерін уақтылы анықтауды;</w:t>
      </w:r>
    </w:p>
    <w:p>
      <w:pPr>
        <w:spacing w:after="0"/>
        <w:ind w:left="0"/>
        <w:jc w:val="both"/>
      </w:pPr>
      <w:r>
        <w:rPr>
          <w:rFonts w:ascii="Times New Roman"/>
          <w:b w:val="false"/>
          <w:i w:val="false"/>
          <w:color w:val="000000"/>
          <w:sz w:val="28"/>
        </w:rPr>
        <w:t>
      дербес деректерге санкцияланбаған жетімділіктің жағымсыз салдарларын азайтуды қамтамасыз етуді қоса алғанда, ТМККК көрсетілген қызметтері бойынша дербес деректерден тұратын электрондық ақпараттық денсаулық сақтау жүйелерін және олармен ықпалдастырылған ақпараттық жүйелерді қорғау бойынша шараларды қабылдау үшін.</w:t>
      </w:r>
    </w:p>
    <w:p>
      <w:pPr>
        <w:spacing w:after="0"/>
        <w:ind w:left="0"/>
        <w:jc w:val="both"/>
      </w:pPr>
      <w:r>
        <w:rPr>
          <w:rFonts w:ascii="Times New Roman"/>
          <w:b w:val="false"/>
          <w:i w:val="false"/>
          <w:color w:val="000000"/>
          <w:sz w:val="28"/>
        </w:rPr>
        <w:t xml:space="preserve">
      10) тапсырыс берушіні осы Шарттың 14-тармағында көзделген жағдайларда және тәртіппен хабарландыру үшін жауапты болады. </w:t>
      </w:r>
    </w:p>
    <w:bookmarkStart w:name="z145" w:id="106"/>
    <w:p>
      <w:pPr>
        <w:spacing w:after="0"/>
        <w:ind w:left="0"/>
        <w:jc w:val="both"/>
      </w:pPr>
      <w:r>
        <w:rPr>
          <w:rFonts w:ascii="Times New Roman"/>
          <w:b w:val="false"/>
          <w:i w:val="false"/>
          <w:color w:val="000000"/>
          <w:sz w:val="28"/>
        </w:rPr>
        <w:t>
      17. Тапсырыс беруші:</w:t>
      </w:r>
    </w:p>
    <w:bookmarkEnd w:id="106"/>
    <w:p>
      <w:pPr>
        <w:spacing w:after="0"/>
        <w:ind w:left="0"/>
        <w:jc w:val="both"/>
      </w:pPr>
      <w:r>
        <w:rPr>
          <w:rFonts w:ascii="Times New Roman"/>
          <w:b w:val="false"/>
          <w:i w:val="false"/>
          <w:color w:val="000000"/>
          <w:sz w:val="28"/>
        </w:rPr>
        <w:t>
      1) № 627 бұйрықпен айқындалған тәртіппен және Қазақстан Республикасының заңнамасына сәйкес қызметтер берушіге көрсетілген қызметтерге ақшалай қаражатты есеп айырысу шотына уақтылы аудару үшін;</w:t>
      </w:r>
    </w:p>
    <w:p>
      <w:pPr>
        <w:spacing w:after="0"/>
        <w:ind w:left="0"/>
        <w:jc w:val="both"/>
      </w:pPr>
      <w:r>
        <w:rPr>
          <w:rFonts w:ascii="Times New Roman"/>
          <w:b w:val="false"/>
          <w:i w:val="false"/>
          <w:color w:val="000000"/>
          <w:sz w:val="28"/>
        </w:rPr>
        <w:t xml:space="preserve">
      2) "БХТ" порталында халықты бекіту (бекітуден алып тастау) туралы мәліметтердің № </w:t>
      </w:r>
      <w:r>
        <w:rPr>
          <w:rFonts w:ascii="Times New Roman"/>
          <w:b w:val="false"/>
          <w:i w:val="false"/>
          <w:color w:val="000000"/>
          <w:sz w:val="28"/>
        </w:rPr>
        <w:t>7 бұйрықпен</w:t>
      </w:r>
      <w:r>
        <w:rPr>
          <w:rFonts w:ascii="Times New Roman"/>
          <w:b w:val="false"/>
          <w:i w:val="false"/>
          <w:color w:val="000000"/>
          <w:sz w:val="28"/>
        </w:rPr>
        <w:t xml:space="preserve"> айқындалған мерзімдерде және тәртіппен мониторингі үшін*;</w:t>
      </w:r>
    </w:p>
    <w:bookmarkStart w:name="z146" w:id="107"/>
    <w:p>
      <w:pPr>
        <w:spacing w:after="0"/>
        <w:ind w:left="0"/>
        <w:jc w:val="both"/>
      </w:pPr>
      <w:r>
        <w:rPr>
          <w:rFonts w:ascii="Times New Roman"/>
          <w:b w:val="false"/>
          <w:i w:val="false"/>
          <w:color w:val="000000"/>
          <w:sz w:val="28"/>
        </w:rPr>
        <w:t>
      Ескертпе:</w:t>
      </w:r>
    </w:p>
    <w:bookmarkEnd w:id="107"/>
    <w:p>
      <w:pPr>
        <w:spacing w:after="0"/>
        <w:ind w:left="0"/>
        <w:jc w:val="both"/>
      </w:pPr>
      <w:r>
        <w:rPr>
          <w:rFonts w:ascii="Times New Roman"/>
          <w:b w:val="false"/>
          <w:i w:val="false"/>
          <w:color w:val="000000"/>
          <w:sz w:val="28"/>
        </w:rPr>
        <w:t>
      *Бұл тармақ тапсырыс беруші медициналық-санитариялық алғашқы көмек көрсететін қызметтер берушіге ақы төлеуді жүзеге асырған кезде қолданылады.</w:t>
      </w:r>
    </w:p>
    <w:p>
      <w:pPr>
        <w:spacing w:after="0"/>
        <w:ind w:left="0"/>
        <w:jc w:val="both"/>
      </w:pPr>
      <w:r>
        <w:rPr>
          <w:rFonts w:ascii="Times New Roman"/>
          <w:b w:val="false"/>
          <w:i w:val="false"/>
          <w:color w:val="000000"/>
          <w:sz w:val="28"/>
        </w:rPr>
        <w:t xml:space="preserve">
      3) № 627 </w:t>
      </w:r>
      <w:r>
        <w:rPr>
          <w:rFonts w:ascii="Times New Roman"/>
          <w:b w:val="false"/>
          <w:i w:val="false"/>
          <w:color w:val="000000"/>
          <w:sz w:val="28"/>
        </w:rPr>
        <w:t>бұйрықпен</w:t>
      </w:r>
      <w:r>
        <w:rPr>
          <w:rFonts w:ascii="Times New Roman"/>
          <w:b w:val="false"/>
          <w:i w:val="false"/>
          <w:color w:val="000000"/>
          <w:sz w:val="28"/>
        </w:rPr>
        <w:t xml:space="preserve"> айқындалған тәртіппен және мерзімде ОНЭТ-та онкологиялық науқастарды тіркеу, қайта тіркеу және есептен алу туралы мәліметтердің мониторингі үшін жауапты болады*.</w:t>
      </w:r>
    </w:p>
    <w:bookmarkStart w:name="z147" w:id="108"/>
    <w:p>
      <w:pPr>
        <w:spacing w:after="0"/>
        <w:ind w:left="0"/>
        <w:jc w:val="both"/>
      </w:pPr>
      <w:r>
        <w:rPr>
          <w:rFonts w:ascii="Times New Roman"/>
          <w:b w:val="false"/>
          <w:i w:val="false"/>
          <w:color w:val="000000"/>
          <w:sz w:val="28"/>
        </w:rPr>
        <w:t>
      Ескертпе:</w:t>
      </w:r>
    </w:p>
    <w:bookmarkEnd w:id="108"/>
    <w:p>
      <w:pPr>
        <w:spacing w:after="0"/>
        <w:ind w:left="0"/>
        <w:jc w:val="both"/>
      </w:pPr>
      <w:r>
        <w:rPr>
          <w:rFonts w:ascii="Times New Roman"/>
          <w:b w:val="false"/>
          <w:i w:val="false"/>
          <w:color w:val="000000"/>
          <w:sz w:val="28"/>
        </w:rPr>
        <w:t>
      * Бұл тармақ онкологиялық науқастарға медициналық көмек көрсететін қызметтер берушілерге қолданылады;</w:t>
      </w:r>
    </w:p>
    <w:bookmarkStart w:name="z148" w:id="109"/>
    <w:p>
      <w:pPr>
        <w:spacing w:after="0"/>
        <w:ind w:left="0"/>
        <w:jc w:val="both"/>
      </w:pPr>
      <w:r>
        <w:rPr>
          <w:rFonts w:ascii="Times New Roman"/>
          <w:b w:val="false"/>
          <w:i w:val="false"/>
          <w:color w:val="000000"/>
          <w:sz w:val="28"/>
        </w:rPr>
        <w:t>
      18. Осы шарттың талаптары қызметтер берушінің тарапынан бұзылған және (немесе) тиісінше орындалмаған жағдайда, тапсырыс беруші қызметтер берушіге төменде көрсетілген санкциялардың бірін қолданады:</w:t>
      </w:r>
    </w:p>
    <w:bookmarkEnd w:id="109"/>
    <w:p>
      <w:pPr>
        <w:spacing w:after="0"/>
        <w:ind w:left="0"/>
        <w:jc w:val="both"/>
      </w:pPr>
      <w:r>
        <w:rPr>
          <w:rFonts w:ascii="Times New Roman"/>
          <w:b w:val="false"/>
          <w:i w:val="false"/>
          <w:color w:val="000000"/>
          <w:sz w:val="28"/>
        </w:rPr>
        <w:t>
      1) көрсетілген қызмет үшін тапсырыс берушінің соманы мөлшерлес азайтады;</w:t>
      </w:r>
    </w:p>
    <w:p>
      <w:pPr>
        <w:spacing w:after="0"/>
        <w:ind w:left="0"/>
        <w:jc w:val="both"/>
      </w:pPr>
      <w:r>
        <w:rPr>
          <w:rFonts w:ascii="Times New Roman"/>
          <w:b w:val="false"/>
          <w:i w:val="false"/>
          <w:color w:val="000000"/>
          <w:sz w:val="28"/>
        </w:rPr>
        <w:t>
      2) тапсырыс берушінің шартты бұзуына және орындалмаған немесе тиісінше орындалмаған міндеттемелер бойынша соманы қайтарады;</w:t>
      </w:r>
    </w:p>
    <w:p>
      <w:pPr>
        <w:spacing w:after="0"/>
        <w:ind w:left="0"/>
        <w:jc w:val="both"/>
      </w:pPr>
      <w:r>
        <w:rPr>
          <w:rFonts w:ascii="Times New Roman"/>
          <w:b w:val="false"/>
          <w:i w:val="false"/>
          <w:color w:val="000000"/>
          <w:sz w:val="28"/>
        </w:rPr>
        <w:t>
      3) қызметтер берушінің міндеттемелерді орындамағаны немесе тиісінше орындамағаны үшін тұрақсыздықты шегереді.</w:t>
      </w:r>
    </w:p>
    <w:p>
      <w:pPr>
        <w:spacing w:after="0"/>
        <w:ind w:left="0"/>
        <w:jc w:val="both"/>
      </w:pPr>
      <w:r>
        <w:rPr>
          <w:rFonts w:ascii="Times New Roman"/>
          <w:b w:val="false"/>
          <w:i w:val="false"/>
          <w:color w:val="000000"/>
          <w:sz w:val="28"/>
        </w:rPr>
        <w:t xml:space="preserve">
      Тұрақсыздықтың мөлшері орындалмаған немесе тиісінше орындалмаған міндеттеменің сомасына медициналық көмектің түрі мен нысаны бойынша жәніе осы Шарттың жоспарлы айлық сомасының 1%-нан аспайтын сомада пайыздарда айқындалады. </w:t>
      </w:r>
    </w:p>
    <w:bookmarkStart w:name="z149" w:id="110"/>
    <w:p>
      <w:pPr>
        <w:spacing w:after="0"/>
        <w:ind w:left="0"/>
        <w:jc w:val="both"/>
      </w:pPr>
      <w:r>
        <w:rPr>
          <w:rFonts w:ascii="Times New Roman"/>
          <w:b w:val="false"/>
          <w:i w:val="false"/>
          <w:color w:val="000000"/>
          <w:sz w:val="28"/>
        </w:rPr>
        <w:t>
      19. Осы Шарттың қолданылу мерзімінің аяқталуы осы мерзім біткенше орын алған бұзушылық үшін тараптарды жауапкершіліктен босатпайды.</w:t>
      </w:r>
    </w:p>
    <w:bookmarkEnd w:id="110"/>
    <w:bookmarkStart w:name="z150" w:id="111"/>
    <w:p>
      <w:pPr>
        <w:spacing w:after="0"/>
        <w:ind w:left="0"/>
        <w:jc w:val="both"/>
      </w:pPr>
      <w:r>
        <w:rPr>
          <w:rFonts w:ascii="Times New Roman"/>
          <w:b w:val="false"/>
          <w:i w:val="false"/>
          <w:color w:val="000000"/>
          <w:sz w:val="28"/>
        </w:rPr>
        <w:t>
      20. Қызметтер берушінің қосалқы мердігерді тартуы қызметтер берушіні тапсырыс берушінің алдында осы Шарт бойынша міндеттемелерді орындаудан және ол бойынша жауапкершіліктен босатпайды.</w:t>
      </w:r>
    </w:p>
    <w:bookmarkEnd w:id="111"/>
    <w:bookmarkStart w:name="z151" w:id="112"/>
    <w:p>
      <w:pPr>
        <w:spacing w:after="0"/>
        <w:ind w:left="0"/>
        <w:jc w:val="both"/>
      </w:pPr>
      <w:r>
        <w:rPr>
          <w:rFonts w:ascii="Times New Roman"/>
          <w:b w:val="false"/>
          <w:i w:val="false"/>
          <w:color w:val="000000"/>
          <w:sz w:val="28"/>
        </w:rPr>
        <w:t xml:space="preserve">
      21. Тапсырыс беруші қызметтер берушінің қызметті негізсіз қымбаттату және (немесе) медициналық қызметтердің көрсетілмеуі (қосып жазу) немесе толық көлемде көрсетілмеу және (немесе) ТМККК тізбесіне жататын медициналық көмекті көрсету кезінде пациенттің дәрі-дәрмектерін және ақшалай қаражатты тарту фактілері бірқатар мәрте анықталған жағдайда, тапсырыс беруші Шарттың сомасы ақы төлеуден ұсталып, № 627 бұйрықпен айқындалған мөлшерде және тәртіппен азайтылады. </w:t>
      </w:r>
    </w:p>
    <w:bookmarkEnd w:id="112"/>
    <w:p>
      <w:pPr>
        <w:spacing w:after="0"/>
        <w:ind w:left="0"/>
        <w:jc w:val="both"/>
      </w:pPr>
      <w:r>
        <w:rPr>
          <w:rFonts w:ascii="Times New Roman"/>
          <w:b w:val="false"/>
          <w:i w:val="false"/>
          <w:color w:val="000000"/>
          <w:sz w:val="28"/>
        </w:rPr>
        <w:t xml:space="preserve">
      Тапсырыс беруші медициналық көмектің сапасын бақылау және қызметтер берушінің ТМККК шеңберінде медициналық көмек көрсету бойынша қызметінің уәкілетті орган бекіткен денсаулық сақтау саласындағы стандарттарға сәйкестігін бағалау үшін жазбаша түрде МФҚБК АД-ға сұрау салады. </w:t>
      </w:r>
    </w:p>
    <w:bookmarkStart w:name="z54" w:id="113"/>
    <w:p>
      <w:pPr>
        <w:spacing w:after="0"/>
        <w:ind w:left="0"/>
        <w:jc w:val="left"/>
      </w:pPr>
      <w:r>
        <w:rPr>
          <w:rFonts w:ascii="Times New Roman"/>
          <w:b/>
          <w:i w:val="false"/>
          <w:color w:val="000000"/>
        </w:rPr>
        <w:t xml:space="preserve"> 5. Шартты өзгерту және бұзу</w:t>
      </w:r>
    </w:p>
    <w:bookmarkEnd w:id="113"/>
    <w:bookmarkStart w:name="z152" w:id="114"/>
    <w:p>
      <w:pPr>
        <w:spacing w:after="0"/>
        <w:ind w:left="0"/>
        <w:jc w:val="both"/>
      </w:pPr>
      <w:r>
        <w:rPr>
          <w:rFonts w:ascii="Times New Roman"/>
          <w:b w:val="false"/>
          <w:i w:val="false"/>
          <w:color w:val="000000"/>
          <w:sz w:val="28"/>
        </w:rPr>
        <w:t>
      22. Осы Шарттың сомасы:</w:t>
      </w:r>
    </w:p>
    <w:bookmarkEnd w:id="114"/>
    <w:p>
      <w:pPr>
        <w:spacing w:after="0"/>
        <w:ind w:left="0"/>
        <w:jc w:val="both"/>
      </w:pPr>
      <w:r>
        <w:rPr>
          <w:rFonts w:ascii="Times New Roman"/>
          <w:b w:val="false"/>
          <w:i w:val="false"/>
          <w:color w:val="000000"/>
          <w:sz w:val="28"/>
        </w:rPr>
        <w:t>
      1) № 627 бұйрықпен айқындалған тәртіппен медициналық қызметтердің сапасы мен көлемін бақылау нәтижелері бойынша сомаларды алып тастау;</w:t>
      </w:r>
    </w:p>
    <w:p>
      <w:pPr>
        <w:spacing w:after="0"/>
        <w:ind w:left="0"/>
        <w:jc w:val="both"/>
      </w:pPr>
      <w:r>
        <w:rPr>
          <w:rFonts w:ascii="Times New Roman"/>
          <w:b w:val="false"/>
          <w:i w:val="false"/>
          <w:color w:val="000000"/>
          <w:sz w:val="28"/>
        </w:rPr>
        <w:t>
      2) қызметтердің көлемі өзгерістерін тапсырыс беруші айқындаған;</w:t>
      </w:r>
    </w:p>
    <w:p>
      <w:pPr>
        <w:spacing w:after="0"/>
        <w:ind w:left="0"/>
        <w:jc w:val="both"/>
      </w:pPr>
      <w:r>
        <w:rPr>
          <w:rFonts w:ascii="Times New Roman"/>
          <w:b w:val="false"/>
          <w:i w:val="false"/>
          <w:color w:val="000000"/>
          <w:sz w:val="28"/>
        </w:rPr>
        <w:t>
      3) қаржы лизингі шарттарында медициналық техника үшін қызметтер берушіге лизингтік төлемдерін өтеуге ақша қаражатын бөлген;</w:t>
      </w:r>
    </w:p>
    <w:p>
      <w:pPr>
        <w:spacing w:after="0"/>
        <w:ind w:left="0"/>
        <w:jc w:val="both"/>
      </w:pPr>
      <w:r>
        <w:rPr>
          <w:rFonts w:ascii="Times New Roman"/>
          <w:b w:val="false"/>
          <w:i w:val="false"/>
          <w:color w:val="000000"/>
          <w:sz w:val="28"/>
        </w:rPr>
        <w:t>
      4) қызмет берушінің Шарт бойынша міндеттемелерді дұрыс орындамаған;</w:t>
      </w:r>
    </w:p>
    <w:p>
      <w:pPr>
        <w:spacing w:after="0"/>
        <w:ind w:left="0"/>
        <w:jc w:val="both"/>
      </w:pPr>
      <w:r>
        <w:rPr>
          <w:rFonts w:ascii="Times New Roman"/>
          <w:b w:val="false"/>
          <w:i w:val="false"/>
          <w:color w:val="000000"/>
          <w:sz w:val="28"/>
        </w:rPr>
        <w:t>
      5) қызмет берушінің Шарт бойынша міндеттемелердің бөлігін орындаудан бас тартқан жағдайда түзетуге (азайтуға/ұлғайтуға) жатады.</w:t>
      </w:r>
    </w:p>
    <w:p>
      <w:pPr>
        <w:spacing w:after="0"/>
        <w:ind w:left="0"/>
        <w:jc w:val="both"/>
      </w:pPr>
      <w:r>
        <w:rPr>
          <w:rFonts w:ascii="Times New Roman"/>
          <w:b w:val="false"/>
          <w:i w:val="false"/>
          <w:color w:val="000000"/>
          <w:sz w:val="28"/>
        </w:rPr>
        <w:t xml:space="preserve">
      Қызмет беруші бас тартуға дейін 2 (екі) күн бұрын соманы, себепті, міндеттемелердің бөлігін орындаудан бас тартудың басталған күнін көрсете отырып, тапсырыс берушіні жазбаша түрде хабарлайды. </w:t>
      </w:r>
    </w:p>
    <w:bookmarkStart w:name="z153" w:id="115"/>
    <w:p>
      <w:pPr>
        <w:spacing w:after="0"/>
        <w:ind w:left="0"/>
        <w:jc w:val="both"/>
      </w:pPr>
      <w:r>
        <w:rPr>
          <w:rFonts w:ascii="Times New Roman"/>
          <w:b w:val="false"/>
          <w:i w:val="false"/>
          <w:color w:val="000000"/>
          <w:sz w:val="28"/>
        </w:rPr>
        <w:t>
      23. Шартты өзгерту және бұзу тараптардың келісімі бойынша мүмкін болады. Осы Шарттың 25-тармағымен көзделген жағдайларды есепке алмағанда, тараптар Шартты өзгерту немесе бұзудың болжамды күніне дейін кемінде он күн бұрын бір-біріне хабарлауға міндеттенеді.</w:t>
      </w:r>
    </w:p>
    <w:bookmarkEnd w:id="115"/>
    <w:bookmarkStart w:name="z154" w:id="116"/>
    <w:p>
      <w:pPr>
        <w:spacing w:after="0"/>
        <w:ind w:left="0"/>
        <w:jc w:val="both"/>
      </w:pPr>
      <w:r>
        <w:rPr>
          <w:rFonts w:ascii="Times New Roman"/>
          <w:b w:val="false"/>
          <w:i w:val="false"/>
          <w:color w:val="000000"/>
          <w:sz w:val="28"/>
        </w:rPr>
        <w:t>
      24. Шартқа өзгерістер:</w:t>
      </w:r>
    </w:p>
    <w:bookmarkEnd w:id="116"/>
    <w:p>
      <w:pPr>
        <w:spacing w:after="0"/>
        <w:ind w:left="0"/>
        <w:jc w:val="both"/>
      </w:pPr>
      <w:r>
        <w:rPr>
          <w:rFonts w:ascii="Times New Roman"/>
          <w:b w:val="false"/>
          <w:i w:val="false"/>
          <w:color w:val="000000"/>
          <w:sz w:val="28"/>
        </w:rPr>
        <w:t>
      1) Шарттың 14-тармағының 23) тармақшасында көзделген;</w:t>
      </w:r>
    </w:p>
    <w:p>
      <w:pPr>
        <w:spacing w:after="0"/>
        <w:ind w:left="0"/>
        <w:jc w:val="both"/>
      </w:pPr>
      <w:r>
        <w:rPr>
          <w:rFonts w:ascii="Times New Roman"/>
          <w:b w:val="false"/>
          <w:i w:val="false"/>
          <w:color w:val="000000"/>
          <w:sz w:val="28"/>
        </w:rPr>
        <w:t>
      2) Шарттың 21-тармағында көзделген;</w:t>
      </w:r>
    </w:p>
    <w:p>
      <w:pPr>
        <w:spacing w:after="0"/>
        <w:ind w:left="0"/>
        <w:jc w:val="both"/>
      </w:pPr>
      <w:r>
        <w:rPr>
          <w:rFonts w:ascii="Times New Roman"/>
          <w:b w:val="false"/>
          <w:i w:val="false"/>
          <w:color w:val="000000"/>
          <w:sz w:val="28"/>
        </w:rPr>
        <w:t>
      3) ТМККК қызметі тарифінің мөлшері өзгерген;</w:t>
      </w:r>
    </w:p>
    <w:p>
      <w:pPr>
        <w:spacing w:after="0"/>
        <w:ind w:left="0"/>
        <w:jc w:val="both"/>
      </w:pPr>
      <w:r>
        <w:rPr>
          <w:rFonts w:ascii="Times New Roman"/>
          <w:b w:val="false"/>
          <w:i w:val="false"/>
          <w:color w:val="000000"/>
          <w:sz w:val="28"/>
        </w:rPr>
        <w:t>
      4) МСАК көрсететін қызметтер берушіге бекітілген халықтың саны және (немесе) жыныс-жас құрылымы өзгерген*;</w:t>
      </w:r>
    </w:p>
    <w:bookmarkStart w:name="z155" w:id="117"/>
    <w:p>
      <w:pPr>
        <w:spacing w:after="0"/>
        <w:ind w:left="0"/>
        <w:jc w:val="both"/>
      </w:pPr>
      <w:r>
        <w:rPr>
          <w:rFonts w:ascii="Times New Roman"/>
          <w:b w:val="false"/>
          <w:i w:val="false"/>
          <w:color w:val="000000"/>
          <w:sz w:val="28"/>
        </w:rPr>
        <w:t>
      Ескертпе: </w:t>
      </w:r>
    </w:p>
    <w:bookmarkEnd w:id="117"/>
    <w:p>
      <w:pPr>
        <w:spacing w:after="0"/>
        <w:ind w:left="0"/>
        <w:jc w:val="both"/>
      </w:pPr>
      <w:r>
        <w:rPr>
          <w:rFonts w:ascii="Times New Roman"/>
          <w:b w:val="false"/>
          <w:i w:val="false"/>
          <w:color w:val="000000"/>
          <w:sz w:val="28"/>
        </w:rPr>
        <w:t>
      * Бұл тармақ медициналық-санитариялық алғашқы көмек көрсететін қызметтер берушілерге қолданылады.</w:t>
      </w:r>
    </w:p>
    <w:p>
      <w:pPr>
        <w:spacing w:after="0"/>
        <w:ind w:left="0"/>
        <w:jc w:val="both"/>
      </w:pPr>
      <w:r>
        <w:rPr>
          <w:rFonts w:ascii="Times New Roman"/>
          <w:b w:val="false"/>
          <w:i w:val="false"/>
          <w:color w:val="000000"/>
          <w:sz w:val="28"/>
        </w:rPr>
        <w:t>
      5) түпкілікті нәтиженің қол жеткізілген индикаторларының нәтижелері бойынша МСАК көрсететін қызметтер берушінің жұмыскерлерін ынталандыру сомасы өзгерген*;</w:t>
      </w:r>
    </w:p>
    <w:bookmarkStart w:name="z156" w:id="118"/>
    <w:p>
      <w:pPr>
        <w:spacing w:after="0"/>
        <w:ind w:left="0"/>
        <w:jc w:val="both"/>
      </w:pPr>
      <w:r>
        <w:rPr>
          <w:rFonts w:ascii="Times New Roman"/>
          <w:b w:val="false"/>
          <w:i w:val="false"/>
          <w:color w:val="000000"/>
          <w:sz w:val="28"/>
        </w:rPr>
        <w:t>
      Ескертпе:</w:t>
      </w:r>
    </w:p>
    <w:bookmarkEnd w:id="118"/>
    <w:p>
      <w:pPr>
        <w:spacing w:after="0"/>
        <w:ind w:left="0"/>
        <w:jc w:val="both"/>
      </w:pPr>
      <w:r>
        <w:rPr>
          <w:rFonts w:ascii="Times New Roman"/>
          <w:b w:val="false"/>
          <w:i w:val="false"/>
          <w:color w:val="000000"/>
          <w:sz w:val="28"/>
        </w:rPr>
        <w:t>
      * Бұл тармақ медициналық-санитариялық алғашқы көмек көрсететін қызметтер берушілерге қолданылады.</w:t>
      </w:r>
    </w:p>
    <w:p>
      <w:pPr>
        <w:spacing w:after="0"/>
        <w:ind w:left="0"/>
        <w:jc w:val="both"/>
      </w:pPr>
      <w:r>
        <w:rPr>
          <w:rFonts w:ascii="Times New Roman"/>
          <w:b w:val="false"/>
          <w:i w:val="false"/>
          <w:color w:val="000000"/>
          <w:sz w:val="28"/>
        </w:rPr>
        <w:t>
      6) "ОНЭТ" АЖ-да тіркелген онкологиялық науқастардың саны өзгерген;*</w:t>
      </w:r>
    </w:p>
    <w:bookmarkStart w:name="z157" w:id="119"/>
    <w:p>
      <w:pPr>
        <w:spacing w:after="0"/>
        <w:ind w:left="0"/>
        <w:jc w:val="both"/>
      </w:pPr>
      <w:r>
        <w:rPr>
          <w:rFonts w:ascii="Times New Roman"/>
          <w:b w:val="false"/>
          <w:i w:val="false"/>
          <w:color w:val="000000"/>
          <w:sz w:val="28"/>
        </w:rPr>
        <w:t>
      Ескертпе: </w:t>
      </w:r>
    </w:p>
    <w:bookmarkEnd w:id="119"/>
    <w:p>
      <w:pPr>
        <w:spacing w:after="0"/>
        <w:ind w:left="0"/>
        <w:jc w:val="both"/>
      </w:pPr>
      <w:r>
        <w:rPr>
          <w:rFonts w:ascii="Times New Roman"/>
          <w:b w:val="false"/>
          <w:i w:val="false"/>
          <w:color w:val="000000"/>
          <w:sz w:val="28"/>
        </w:rPr>
        <w:t>
      * Бұл тармақ онкологиялық науқастарға медициналық көмек көрсететін қызметтер берушілерге қолданылады;</w:t>
      </w:r>
    </w:p>
    <w:p>
      <w:pPr>
        <w:spacing w:after="0"/>
        <w:ind w:left="0"/>
        <w:jc w:val="both"/>
      </w:pPr>
      <w:r>
        <w:rPr>
          <w:rFonts w:ascii="Times New Roman"/>
          <w:b w:val="false"/>
          <w:i w:val="false"/>
          <w:color w:val="000000"/>
          <w:sz w:val="28"/>
        </w:rPr>
        <w:t xml:space="preserve">
      7) осы Шартқа </w:t>
      </w:r>
      <w:r>
        <w:rPr>
          <w:rFonts w:ascii="Times New Roman"/>
          <w:b w:val="false"/>
          <w:i w:val="false"/>
          <w:color w:val="000000"/>
          <w:sz w:val="28"/>
        </w:rPr>
        <w:t>2-қосымшаға</w:t>
      </w:r>
      <w:r>
        <w:rPr>
          <w:rFonts w:ascii="Times New Roman"/>
          <w:b w:val="false"/>
          <w:i w:val="false"/>
          <w:color w:val="000000"/>
          <w:sz w:val="28"/>
        </w:rPr>
        <w:t xml:space="preserve"> сәйкес №1-4 Медициналық қызметер тізбелері бойынша ЖТМҚ саны және (немесе) тізбесі өзгерген жағдайда осы осы Шарттың сомасы шегінде, бірақ жылына екі реттен артық емес; </w:t>
      </w:r>
    </w:p>
    <w:p>
      <w:pPr>
        <w:spacing w:after="0"/>
        <w:ind w:left="0"/>
        <w:jc w:val="both"/>
      </w:pPr>
      <w:r>
        <w:rPr>
          <w:rFonts w:ascii="Times New Roman"/>
          <w:b w:val="false"/>
          <w:i w:val="false"/>
          <w:color w:val="000000"/>
          <w:sz w:val="28"/>
        </w:rPr>
        <w:t>
      8) осы Шартқа 2-қосымшаға сәйкес тегін медициналық көмектің кепілдік берілген көлемінің шеңберінде медициналық қызметтер көрсетудің ай сайынғы жоспары осы Шарт сомасының шегінде тоқсанына бір реттен артық емес өзгерген;</w:t>
      </w:r>
    </w:p>
    <w:p>
      <w:pPr>
        <w:spacing w:after="0"/>
        <w:ind w:left="0"/>
        <w:jc w:val="both"/>
      </w:pPr>
      <w:r>
        <w:rPr>
          <w:rFonts w:ascii="Times New Roman"/>
          <w:b w:val="false"/>
          <w:i w:val="false"/>
          <w:color w:val="000000"/>
          <w:sz w:val="28"/>
        </w:rPr>
        <w:t xml:space="preserve">
      9) осы Шартқа </w:t>
      </w:r>
      <w:r>
        <w:rPr>
          <w:rFonts w:ascii="Times New Roman"/>
          <w:b w:val="false"/>
          <w:i w:val="false"/>
          <w:color w:val="000000"/>
          <w:sz w:val="28"/>
        </w:rPr>
        <w:t>3-қосымшаға</w:t>
      </w:r>
      <w:r>
        <w:rPr>
          <w:rFonts w:ascii="Times New Roman"/>
          <w:b w:val="false"/>
          <w:i w:val="false"/>
          <w:color w:val="000000"/>
          <w:sz w:val="28"/>
        </w:rPr>
        <w:t xml:space="preserve"> сәйкес ұстап қалу графигі және аванс мөлшері өзгерген жағдайларда енгізіледі. </w:t>
      </w:r>
    </w:p>
    <w:bookmarkStart w:name="z158" w:id="120"/>
    <w:p>
      <w:pPr>
        <w:spacing w:after="0"/>
        <w:ind w:left="0"/>
        <w:jc w:val="both"/>
      </w:pPr>
      <w:r>
        <w:rPr>
          <w:rFonts w:ascii="Times New Roman"/>
          <w:b w:val="false"/>
          <w:i w:val="false"/>
          <w:color w:val="000000"/>
          <w:sz w:val="28"/>
        </w:rPr>
        <w:t>
      25. Тапсырыс беруші:</w:t>
      </w:r>
    </w:p>
    <w:bookmarkEnd w:id="120"/>
    <w:p>
      <w:pPr>
        <w:spacing w:after="0"/>
        <w:ind w:left="0"/>
        <w:jc w:val="both"/>
      </w:pPr>
      <w:r>
        <w:rPr>
          <w:rFonts w:ascii="Times New Roman"/>
          <w:b w:val="false"/>
          <w:i w:val="false"/>
          <w:color w:val="000000"/>
          <w:sz w:val="28"/>
        </w:rPr>
        <w:t>
      1) тапсырыс беруші осы Шарттың 22-тармағының 1), 2), 4) және 5) тармақшаларында көзделген негіздемелер бойынша Шартқа қосымша келісімді жасасудан бас тартқан;</w:t>
      </w:r>
    </w:p>
    <w:p>
      <w:pPr>
        <w:spacing w:after="0"/>
        <w:ind w:left="0"/>
        <w:jc w:val="both"/>
      </w:pPr>
      <w:r>
        <w:rPr>
          <w:rFonts w:ascii="Times New Roman"/>
          <w:b w:val="false"/>
          <w:i w:val="false"/>
          <w:color w:val="000000"/>
          <w:sz w:val="28"/>
        </w:rPr>
        <w:t>
      2) қызмет берушілер заңнамамен елеулі деп айқындалған шарт жағдайларын:</w:t>
      </w:r>
    </w:p>
    <w:p>
      <w:pPr>
        <w:spacing w:after="0"/>
        <w:ind w:left="0"/>
        <w:jc w:val="both"/>
      </w:pPr>
      <w:r>
        <w:rPr>
          <w:rFonts w:ascii="Times New Roman"/>
          <w:b w:val="false"/>
          <w:i w:val="false"/>
          <w:color w:val="000000"/>
          <w:sz w:val="28"/>
        </w:rPr>
        <w:t>
      шарттың мәнін;</w:t>
      </w:r>
    </w:p>
    <w:p>
      <w:pPr>
        <w:spacing w:after="0"/>
        <w:ind w:left="0"/>
        <w:jc w:val="both"/>
      </w:pPr>
      <w:r>
        <w:rPr>
          <w:rFonts w:ascii="Times New Roman"/>
          <w:b w:val="false"/>
          <w:i w:val="false"/>
          <w:color w:val="000000"/>
          <w:sz w:val="28"/>
        </w:rPr>
        <w:t>
      қызметтерді көрсету орнын;</w:t>
      </w:r>
    </w:p>
    <w:p>
      <w:pPr>
        <w:spacing w:after="0"/>
        <w:ind w:left="0"/>
        <w:jc w:val="both"/>
      </w:pPr>
      <w:r>
        <w:rPr>
          <w:rFonts w:ascii="Times New Roman"/>
          <w:b w:val="false"/>
          <w:i w:val="false"/>
          <w:color w:val="000000"/>
          <w:sz w:val="28"/>
        </w:rPr>
        <w:t>
      қызметтерді көрсету мерзімін;</w:t>
      </w:r>
    </w:p>
    <w:p>
      <w:pPr>
        <w:spacing w:after="0"/>
        <w:ind w:left="0"/>
        <w:jc w:val="both"/>
      </w:pPr>
      <w:r>
        <w:rPr>
          <w:rFonts w:ascii="Times New Roman"/>
          <w:b w:val="false"/>
          <w:i w:val="false"/>
          <w:color w:val="000000"/>
          <w:sz w:val="28"/>
        </w:rPr>
        <w:t>
      қызметтер көрсетудің сапасы мен толықтығын бұзған жағдайларда осы Шартты бір жақты бұзады.</w:t>
      </w:r>
    </w:p>
    <w:bookmarkStart w:name="z55" w:id="121"/>
    <w:p>
      <w:pPr>
        <w:spacing w:after="0"/>
        <w:ind w:left="0"/>
        <w:jc w:val="left"/>
      </w:pPr>
      <w:r>
        <w:rPr>
          <w:rFonts w:ascii="Times New Roman"/>
          <w:b/>
          <w:i w:val="false"/>
          <w:color w:val="000000"/>
        </w:rPr>
        <w:t xml:space="preserve"> 6. Жойылмайтын күш жағдайлары</w:t>
      </w:r>
    </w:p>
    <w:bookmarkEnd w:id="121"/>
    <w:bookmarkStart w:name="z159" w:id="122"/>
    <w:p>
      <w:pPr>
        <w:spacing w:after="0"/>
        <w:ind w:left="0"/>
        <w:jc w:val="both"/>
      </w:pPr>
      <w:r>
        <w:rPr>
          <w:rFonts w:ascii="Times New Roman"/>
          <w:b w:val="false"/>
          <w:i w:val="false"/>
          <w:color w:val="000000"/>
          <w:sz w:val="28"/>
        </w:rPr>
        <w:t>
      26. Қызметтер берушінің тарапынан бақылауға бағынбайтын, оның қателігіне немесе ұқыпсыздығына байланысты емес және тосын сипатқа ие оқиғалар жойылмайтын күш жағдайларына жатады. Мұндай оқиғалар табиғи және/немесе техногендік сипаттағы төтенше жағдайларды немесе төтенше жағдайлардың алдын алу жөніндегі іс-қимылдар секілді құбылыстарды қамтуы мүмкін, бірақ олармен шектелмейді.</w:t>
      </w:r>
    </w:p>
    <w:bookmarkEnd w:id="122"/>
    <w:bookmarkStart w:name="z160" w:id="123"/>
    <w:p>
      <w:pPr>
        <w:spacing w:after="0"/>
        <w:ind w:left="0"/>
        <w:jc w:val="both"/>
      </w:pPr>
      <w:r>
        <w:rPr>
          <w:rFonts w:ascii="Times New Roman"/>
          <w:b w:val="false"/>
          <w:i w:val="false"/>
          <w:color w:val="000000"/>
          <w:sz w:val="28"/>
        </w:rPr>
        <w:t>
      27. Жойылмайтын күш жағдайларына:</w:t>
      </w:r>
    </w:p>
    <w:bookmarkEnd w:id="123"/>
    <w:p>
      <w:pPr>
        <w:spacing w:after="0"/>
        <w:ind w:left="0"/>
        <w:jc w:val="both"/>
      </w:pPr>
      <w:r>
        <w:rPr>
          <w:rFonts w:ascii="Times New Roman"/>
          <w:b w:val="false"/>
          <w:i w:val="false"/>
          <w:color w:val="000000"/>
          <w:sz w:val="28"/>
        </w:rPr>
        <w:t>
      1) қызметтер берушінің қасақана және абайсыз іс-қимылдарынан туындаған оқиғалар;</w:t>
      </w:r>
    </w:p>
    <w:p>
      <w:pPr>
        <w:spacing w:after="0"/>
        <w:ind w:left="0"/>
        <w:jc w:val="both"/>
      </w:pPr>
      <w:r>
        <w:rPr>
          <w:rFonts w:ascii="Times New Roman"/>
          <w:b w:val="false"/>
          <w:i w:val="false"/>
          <w:color w:val="000000"/>
          <w:sz w:val="28"/>
        </w:rPr>
        <w:t>
      2) осы Шарт бойынша өз міндеттемелерін адал атқаратын қызметтер берушінің алдын ала болжауына және жоюына байланысты болатын оқиғалар;</w:t>
      </w:r>
    </w:p>
    <w:p>
      <w:pPr>
        <w:spacing w:after="0"/>
        <w:ind w:left="0"/>
        <w:jc w:val="both"/>
      </w:pPr>
      <w:r>
        <w:rPr>
          <w:rFonts w:ascii="Times New Roman"/>
          <w:b w:val="false"/>
          <w:i w:val="false"/>
          <w:color w:val="000000"/>
          <w:sz w:val="28"/>
        </w:rPr>
        <w:t>
      3) қызметтер берушіде ақшалай қаражаттың болмауы немесе осы Шарттың міндеттемелерін орындамауына және/немесе тиісінше орындамауына байланысты тапсырыс берушінің төлемақыны жүзеге асырмауы жатпайды.</w:t>
      </w:r>
    </w:p>
    <w:bookmarkStart w:name="z161" w:id="124"/>
    <w:p>
      <w:pPr>
        <w:spacing w:after="0"/>
        <w:ind w:left="0"/>
        <w:jc w:val="both"/>
      </w:pPr>
      <w:r>
        <w:rPr>
          <w:rFonts w:ascii="Times New Roman"/>
          <w:b w:val="false"/>
          <w:i w:val="false"/>
          <w:color w:val="000000"/>
          <w:sz w:val="28"/>
        </w:rPr>
        <w:t>
      28. Жойылмайтын күш жағдайлары туындаған кезде қызметтер беруші бір жұмыс күнінің ішінде тапсырыс берушіге мұндай мән-жайлар және олардың себептері туралы дереу жазбаша хабарлама жіберуі тиіс.</w:t>
      </w:r>
    </w:p>
    <w:bookmarkEnd w:id="124"/>
    <w:p>
      <w:pPr>
        <w:spacing w:after="0"/>
        <w:ind w:left="0"/>
        <w:jc w:val="both"/>
      </w:pPr>
      <w:r>
        <w:rPr>
          <w:rFonts w:ascii="Times New Roman"/>
          <w:b w:val="false"/>
          <w:i w:val="false"/>
          <w:color w:val="000000"/>
          <w:sz w:val="28"/>
        </w:rPr>
        <w:t>
      Қазақстан Республикасының уәкілетті органының жойылмайтын күш жағдайлары туындағанын растайтын ресми құжаттары жойылмайтын күштің дәлелі болады.</w:t>
      </w:r>
    </w:p>
    <w:bookmarkStart w:name="z162" w:id="125"/>
    <w:p>
      <w:pPr>
        <w:spacing w:after="0"/>
        <w:ind w:left="0"/>
        <w:jc w:val="both"/>
      </w:pPr>
      <w:r>
        <w:rPr>
          <w:rFonts w:ascii="Times New Roman"/>
          <w:b w:val="false"/>
          <w:i w:val="false"/>
          <w:color w:val="000000"/>
          <w:sz w:val="28"/>
        </w:rPr>
        <w:t>
      29. Уақтылы хабарламау қызметтер берушіні міндеттемелерді орындау бойынша жауапкершіліктен босататын негіз ретінде осы Шарттың 26-тармағында көзделген мән-жайларға сілтеме жасау құқығынан айырады.</w:t>
      </w:r>
    </w:p>
    <w:bookmarkEnd w:id="125"/>
    <w:bookmarkStart w:name="z163" w:id="126"/>
    <w:p>
      <w:pPr>
        <w:spacing w:after="0"/>
        <w:ind w:left="0"/>
        <w:jc w:val="both"/>
      </w:pPr>
      <w:r>
        <w:rPr>
          <w:rFonts w:ascii="Times New Roman"/>
          <w:b w:val="false"/>
          <w:i w:val="false"/>
          <w:color w:val="000000"/>
          <w:sz w:val="28"/>
        </w:rPr>
        <w:t>
      30. Жойылмайтын күш жағдайлары тоқтағаннан кейін үш жұмыс күнінің ішінде қызметтер беруші тапсырыс берушіге жойылмайтын күштің тоқтағаны туралы жазбаша хабарлайды және осы шарт бойынша өз міндеттемелерін жүзеге асыруды қайтадан бастайды.</w:t>
      </w:r>
    </w:p>
    <w:bookmarkEnd w:id="126"/>
    <w:bookmarkStart w:name="z164" w:id="127"/>
    <w:p>
      <w:pPr>
        <w:spacing w:after="0"/>
        <w:ind w:left="0"/>
        <w:jc w:val="both"/>
      </w:pPr>
      <w:r>
        <w:rPr>
          <w:rFonts w:ascii="Times New Roman"/>
          <w:b w:val="false"/>
          <w:i w:val="false"/>
          <w:color w:val="000000"/>
          <w:sz w:val="28"/>
        </w:rPr>
        <w:t>
      31. Тапсырыс беруші шарт міндеттемелерінің шеңберінде қызметтер берушінің қызметіне араласпай, кез келген уақытта көрсетілетін қызметтердің барысы мен сапасын, оның ішінде сауалнама жүргізу нысанында қызметтер берушіде пациенттің қызметтерге қанағаттануын бағалауды жүргізу арқылы, оның ішінде айына бір реттен кем емес қызметтер көрсетілетін жерге барып және Қазақстан Республикасының заңнамасына қайшы келмейтін басқа да тәсілдермен тексеру жүргізуге құқылы.</w:t>
      </w:r>
    </w:p>
    <w:bookmarkEnd w:id="127"/>
    <w:bookmarkStart w:name="z165" w:id="128"/>
    <w:p>
      <w:pPr>
        <w:spacing w:after="0"/>
        <w:ind w:left="0"/>
        <w:jc w:val="both"/>
      </w:pPr>
      <w:r>
        <w:rPr>
          <w:rFonts w:ascii="Times New Roman"/>
          <w:b w:val="false"/>
          <w:i w:val="false"/>
          <w:color w:val="000000"/>
          <w:sz w:val="28"/>
        </w:rPr>
        <w:t>
      32. Осы Шарт бірдей заңды күші бар екі данада жасалды, бір данасы тапсырыс берушіде, екіншісі қызметтер берушіде болады.</w:t>
      </w:r>
    </w:p>
    <w:bookmarkEnd w:id="128"/>
    <w:p>
      <w:pPr>
        <w:spacing w:after="0"/>
        <w:ind w:left="0"/>
        <w:jc w:val="both"/>
      </w:pPr>
      <w:r>
        <w:rPr>
          <w:rFonts w:ascii="Times New Roman"/>
          <w:b w:val="false"/>
          <w:i w:val="false"/>
          <w:color w:val="000000"/>
          <w:sz w:val="28"/>
        </w:rPr>
        <w:t>
      Осы Шарт мемлекеттік және орыс тілдерінде жасалады. Тараптар алмасатын осы Шартқа қатысты барлық хат алмасу мен басқа да құжаттама осы талаптарға сәйкес болуы тиіс.</w:t>
      </w:r>
    </w:p>
    <w:bookmarkStart w:name="z166" w:id="129"/>
    <w:p>
      <w:pPr>
        <w:spacing w:after="0"/>
        <w:ind w:left="0"/>
        <w:jc w:val="both"/>
      </w:pPr>
      <w:r>
        <w:rPr>
          <w:rFonts w:ascii="Times New Roman"/>
          <w:b w:val="false"/>
          <w:i w:val="false"/>
          <w:color w:val="000000"/>
          <w:sz w:val="28"/>
        </w:rPr>
        <w:t>
      33. Осы Шартқа сәйкес бір тарап екінші тарапқа жолдайтын кез келген хабарлама кейіннен түпнұсқасын ұсына отырып пошталық байланыс, факс және өзге де коммуникациялық құралдар арқылы жолданады.</w:t>
      </w:r>
    </w:p>
    <w:bookmarkEnd w:id="129"/>
    <w:bookmarkStart w:name="z167" w:id="130"/>
    <w:p>
      <w:pPr>
        <w:spacing w:after="0"/>
        <w:ind w:left="0"/>
        <w:jc w:val="both"/>
      </w:pPr>
      <w:r>
        <w:rPr>
          <w:rFonts w:ascii="Times New Roman"/>
          <w:b w:val="false"/>
          <w:i w:val="false"/>
          <w:color w:val="000000"/>
          <w:sz w:val="28"/>
        </w:rPr>
        <w:t xml:space="preserve">
      34. Осы Шарт тапсырыс берушінің орналасқан жері бойынша Қазақстан Республикасы Қаржы министрлігі Қазынашылық комитетінің аумақтық бөлімшесінде тіркелген күнінен бастап күшіне енеді және 20__ "___" дейін қолданылады. </w:t>
      </w:r>
    </w:p>
    <w:bookmarkEnd w:id="130"/>
    <w:p>
      <w:pPr>
        <w:spacing w:after="0"/>
        <w:ind w:left="0"/>
        <w:jc w:val="both"/>
      </w:pPr>
      <w:r>
        <w:rPr>
          <w:rFonts w:ascii="Times New Roman"/>
          <w:b w:val="false"/>
          <w:i w:val="false"/>
          <w:color w:val="000000"/>
          <w:sz w:val="28"/>
        </w:rPr>
        <w:t xml:space="preserve">
      Осы Шарттың талаптары тараптардың 20__ "___" _______________ бастап туындаған қатынастарына қолданылады. </w:t>
      </w:r>
    </w:p>
    <w:bookmarkStart w:name="z168" w:id="131"/>
    <w:p>
      <w:pPr>
        <w:spacing w:after="0"/>
        <w:ind w:left="0"/>
        <w:jc w:val="left"/>
      </w:pPr>
      <w:r>
        <w:rPr>
          <w:rFonts w:ascii="Times New Roman"/>
          <w:b/>
          <w:i w:val="false"/>
          <w:color w:val="000000"/>
        </w:rPr>
        <w:t xml:space="preserve"> 7. Тараптардың мекенжайлары мен деректемелері</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2"/>
        <w:gridCol w:w="6578"/>
      </w:tblGrid>
      <w:tr>
        <w:trPr>
          <w:trHeight w:val="30" w:hRule="atLeast"/>
        </w:trPr>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r>
              <w:br/>
            </w:r>
            <w:r>
              <w:rPr>
                <w:rFonts w:ascii="Times New Roman"/>
                <w:b w:val="false"/>
                <w:i w:val="false"/>
                <w:color w:val="000000"/>
                <w:sz w:val="20"/>
              </w:rPr>
              <w:t>______________________________</w:t>
            </w:r>
            <w:r>
              <w:br/>
            </w:r>
            <w:r>
              <w:rPr>
                <w:rFonts w:ascii="Times New Roman"/>
                <w:b w:val="false"/>
                <w:i w:val="false"/>
                <w:color w:val="000000"/>
                <w:sz w:val="20"/>
              </w:rPr>
              <w:t>
(тапсырыс берушінің атауы)</w:t>
            </w:r>
            <w:r>
              <w:br/>
            </w:r>
            <w:r>
              <w:rPr>
                <w:rFonts w:ascii="Times New Roman"/>
                <w:b w:val="false"/>
                <w:i w:val="false"/>
                <w:color w:val="000000"/>
                <w:sz w:val="20"/>
              </w:rPr>
              <w:t>_____________________/__________</w:t>
            </w:r>
            <w:r>
              <w:br/>
            </w:r>
            <w:r>
              <w:rPr>
                <w:rFonts w:ascii="Times New Roman"/>
                <w:b w:val="false"/>
                <w:i w:val="false"/>
                <w:color w:val="000000"/>
                <w:sz w:val="20"/>
              </w:rPr>
              <w:t>
(Басшы, тегі, аты, әкесінің аты (ол</w:t>
            </w:r>
            <w:r>
              <w:br/>
            </w:r>
            <w:r>
              <w:rPr>
                <w:rFonts w:ascii="Times New Roman"/>
                <w:b w:val="false"/>
                <w:i w:val="false"/>
                <w:color w:val="000000"/>
                <w:sz w:val="20"/>
              </w:rPr>
              <w:t>болған жағдайда) / қолы)</w:t>
            </w:r>
            <w:r>
              <w:br/>
            </w:r>
            <w:r>
              <w:rPr>
                <w:rFonts w:ascii="Times New Roman"/>
                <w:b w:val="false"/>
                <w:i w:val="false"/>
                <w:color w:val="000000"/>
                <w:sz w:val="20"/>
              </w:rPr>
              <w:t>Мөрдің орны</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Қызметтер беруші _________________________________ </w:t>
            </w:r>
            <w:r>
              <w:br/>
            </w:r>
            <w:r>
              <w:rPr>
                <w:rFonts w:ascii="Times New Roman"/>
                <w:b w:val="false"/>
                <w:i w:val="false"/>
                <w:color w:val="000000"/>
                <w:sz w:val="20"/>
              </w:rPr>
              <w:t>
(қызметтер берушінің атауы) _______________________/__________</w:t>
            </w:r>
            <w:r>
              <w:br/>
            </w:r>
            <w:r>
              <w:rPr>
                <w:rFonts w:ascii="Times New Roman"/>
                <w:b w:val="false"/>
                <w:i w:val="false"/>
                <w:color w:val="000000"/>
                <w:sz w:val="20"/>
              </w:rPr>
              <w:t>
(Басшы, тегі, аты, әкесінің аты (ол</w:t>
            </w:r>
            <w:r>
              <w:br/>
            </w:r>
            <w:r>
              <w:rPr>
                <w:rFonts w:ascii="Times New Roman"/>
                <w:b w:val="false"/>
                <w:i w:val="false"/>
                <w:color w:val="000000"/>
                <w:sz w:val="20"/>
              </w:rPr>
              <w:t>болған жағдайда) / қолы)</w:t>
            </w:r>
            <w:r>
              <w:br/>
            </w:r>
            <w:r>
              <w:rPr>
                <w:rFonts w:ascii="Times New Roman"/>
                <w:b w:val="false"/>
                <w:i w:val="false"/>
                <w:color w:val="000000"/>
                <w:sz w:val="20"/>
              </w:rPr>
              <w:t>Мөрдің орны (бар болса)</w:t>
            </w:r>
          </w:p>
        </w:tc>
      </w:tr>
    </w:tbl>
    <w:p>
      <w:pPr>
        <w:spacing w:after="0"/>
        <w:ind w:left="0"/>
        <w:jc w:val="both"/>
      </w:pPr>
      <w:r>
        <w:rPr>
          <w:rFonts w:ascii="Times New Roman"/>
          <w:b w:val="false"/>
          <w:i w:val="false"/>
          <w:color w:val="000000"/>
          <w:sz w:val="28"/>
        </w:rPr>
        <w:t>
      Қазақстан Республикасы Қаржы министрлігі Қазынашылық комитетінің аумақтық бөлімшесінде тіркелген күні: _____________________</w:t>
      </w:r>
    </w:p>
    <w:p>
      <w:pPr>
        <w:spacing w:after="0"/>
        <w:ind w:left="0"/>
        <w:jc w:val="both"/>
      </w:pPr>
      <w:r>
        <w:rPr>
          <w:rFonts w:ascii="Times New Roman"/>
          <w:b w:val="false"/>
          <w:i w:val="false"/>
          <w:color w:val="000000"/>
          <w:sz w:val="28"/>
        </w:rPr>
        <w:t>
      Осы ТМККК шеңберінде медициналық қызметтерді көрсетуге арналған шарт тапсырыс берушінің ТМККК көрсету бойынша қызметті берушіні таңдау жөніндегі рәсімдерді жүзеге асыруы кезінде тапсырыс беруші мен қызметтер берушінің арасында туындайтын құқықтық қатынастарды реттейді. Осы Шартқа енгізілетін өзгерістер мен толықтырулар Қазақстан Республикасының заңнамасына, ТМККК көрсету жөніндегі қызметтер берушіні таңдау рәсімдеріне қатысуға өтінімге жәнеь ТМККК орналастыру қорытындылары туралы хаттамаға сәйкес болуға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 жылғы "__ " _____ №____</w:t>
            </w:r>
            <w:r>
              <w:br/>
            </w: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көлемін</w:t>
            </w:r>
            <w:r>
              <w:br/>
            </w:r>
            <w:r>
              <w:rPr>
                <w:rFonts w:ascii="Times New Roman"/>
                <w:b w:val="false"/>
                <w:i w:val="false"/>
                <w:color w:val="000000"/>
                <w:sz w:val="20"/>
              </w:rPr>
              <w:t>көрсетуге арналған шартқа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9" w:id="132"/>
    <w:p>
      <w:pPr>
        <w:spacing w:after="0"/>
        <w:ind w:left="0"/>
        <w:jc w:val="left"/>
      </w:pPr>
      <w:r>
        <w:rPr>
          <w:rFonts w:ascii="Times New Roman"/>
          <w:b/>
          <w:i w:val="false"/>
          <w:color w:val="000000"/>
        </w:rPr>
        <w:t xml:space="preserve"> Сатып алынатын қызметтердің тізбесі</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0"/>
        <w:gridCol w:w="2958"/>
        <w:gridCol w:w="2959"/>
        <w:gridCol w:w="1401"/>
        <w:gridCol w:w="1401"/>
        <w:gridCol w:w="1791"/>
      </w:tblGrid>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Бюджеттік кіші бағдарламаның атауы</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түрі</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нысаны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сомасы, теңге</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 көрсету</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7"/>
        <w:gridCol w:w="6293"/>
      </w:tblGrid>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r>
              <w:br/>
            </w:r>
            <w:r>
              <w:rPr>
                <w:rFonts w:ascii="Times New Roman"/>
                <w:b w:val="false"/>
                <w:i w:val="false"/>
                <w:color w:val="000000"/>
                <w:sz w:val="20"/>
              </w:rPr>
              <w:t>________________________________</w:t>
            </w:r>
            <w:r>
              <w:br/>
            </w:r>
            <w:r>
              <w:rPr>
                <w:rFonts w:ascii="Times New Roman"/>
                <w:b w:val="false"/>
                <w:i w:val="false"/>
                <w:color w:val="000000"/>
                <w:sz w:val="20"/>
              </w:rPr>
              <w:t>(тапсырыс берушінің атауы)</w:t>
            </w:r>
            <w:r>
              <w:br/>
            </w:r>
            <w:r>
              <w:rPr>
                <w:rFonts w:ascii="Times New Roman"/>
                <w:b w:val="false"/>
                <w:i w:val="false"/>
                <w:color w:val="000000"/>
                <w:sz w:val="20"/>
              </w:rPr>
              <w:t>_____________________/__________</w:t>
            </w:r>
            <w:r>
              <w:br/>
            </w:r>
            <w:r>
              <w:rPr>
                <w:rFonts w:ascii="Times New Roman"/>
                <w:b w:val="false"/>
                <w:i w:val="false"/>
                <w:color w:val="000000"/>
                <w:sz w:val="20"/>
              </w:rPr>
              <w:t>(Басшы, тегі, аты, әкесінің аты (ол</w:t>
            </w:r>
            <w:r>
              <w:br/>
            </w:r>
            <w:r>
              <w:rPr>
                <w:rFonts w:ascii="Times New Roman"/>
                <w:b w:val="false"/>
                <w:i w:val="false"/>
                <w:color w:val="000000"/>
                <w:sz w:val="20"/>
              </w:rPr>
              <w:t>болған жағдайда) / қолы)</w:t>
            </w:r>
            <w:r>
              <w:br/>
            </w:r>
            <w:r>
              <w:rPr>
                <w:rFonts w:ascii="Times New Roman"/>
                <w:b w:val="false"/>
                <w:i w:val="false"/>
                <w:color w:val="000000"/>
                <w:sz w:val="20"/>
              </w:rPr>
              <w:t>Мөрдің орны</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беруші</w:t>
            </w:r>
            <w:r>
              <w:br/>
            </w:r>
            <w:r>
              <w:rPr>
                <w:rFonts w:ascii="Times New Roman"/>
                <w:b w:val="false"/>
                <w:i w:val="false"/>
                <w:color w:val="000000"/>
                <w:sz w:val="20"/>
              </w:rPr>
              <w:t>_________________________________</w:t>
            </w:r>
            <w:r>
              <w:br/>
            </w:r>
            <w:r>
              <w:rPr>
                <w:rFonts w:ascii="Times New Roman"/>
                <w:b w:val="false"/>
                <w:i w:val="false"/>
                <w:color w:val="000000"/>
                <w:sz w:val="20"/>
              </w:rPr>
              <w:t>(қызметтер берушінің атауы)</w:t>
            </w:r>
            <w:r>
              <w:br/>
            </w:r>
            <w:r>
              <w:rPr>
                <w:rFonts w:ascii="Times New Roman"/>
                <w:b w:val="false"/>
                <w:i w:val="false"/>
                <w:color w:val="000000"/>
                <w:sz w:val="20"/>
              </w:rPr>
              <w:t>_______________________/__________</w:t>
            </w:r>
            <w:r>
              <w:br/>
            </w:r>
            <w:r>
              <w:rPr>
                <w:rFonts w:ascii="Times New Roman"/>
                <w:b w:val="false"/>
                <w:i w:val="false"/>
                <w:color w:val="000000"/>
                <w:sz w:val="20"/>
              </w:rPr>
              <w:t>(Басшы, тегі, аты, әкесінің аты (ол</w:t>
            </w:r>
            <w:r>
              <w:br/>
            </w:r>
            <w:r>
              <w:rPr>
                <w:rFonts w:ascii="Times New Roman"/>
                <w:b w:val="false"/>
                <w:i w:val="false"/>
                <w:color w:val="000000"/>
                <w:sz w:val="20"/>
              </w:rPr>
              <w:t>болған жағдайда) / қолы)</w:t>
            </w:r>
            <w:r>
              <w:br/>
            </w:r>
            <w:r>
              <w:rPr>
                <w:rFonts w:ascii="Times New Roman"/>
                <w:b w:val="false"/>
                <w:i w:val="false"/>
                <w:color w:val="000000"/>
                <w:sz w:val="20"/>
              </w:rPr>
              <w:t>Мөрдің орны (бар болса)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 жылғы "__ " _____ №____</w:t>
            </w:r>
            <w:r>
              <w:br/>
            </w: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көлемін</w:t>
            </w:r>
            <w:r>
              <w:br/>
            </w:r>
            <w:r>
              <w:rPr>
                <w:rFonts w:ascii="Times New Roman"/>
                <w:b w:val="false"/>
                <w:i w:val="false"/>
                <w:color w:val="000000"/>
                <w:sz w:val="20"/>
              </w:rPr>
              <w:t>көрсетуге арналған шартқа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Тегін медициналық көмектің кепілдік берілген көлемі шеңберінде медициналық қызметтер көрсетудің ай сайынғы жоспары</w:t>
      </w:r>
    </w:p>
    <w:p>
      <w:pPr>
        <w:spacing w:after="0"/>
        <w:ind w:left="0"/>
        <w:jc w:val="both"/>
      </w:pPr>
      <w:r>
        <w:rPr>
          <w:rFonts w:ascii="Times New Roman"/>
          <w:b w:val="false"/>
          <w:i w:val="false"/>
          <w:color w:val="000000"/>
          <w:sz w:val="28"/>
        </w:rPr>
        <w:t>
      Бюджеттік бағдарлама (кіші бағдарлама):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(бюджеттік бағдарламаның (кіші бағдарламаның) нөмірі мен атауы)</w:t>
      </w:r>
    </w:p>
    <w:p>
      <w:pPr>
        <w:spacing w:after="0"/>
        <w:ind w:left="0"/>
        <w:jc w:val="both"/>
      </w:pPr>
      <w:r>
        <w:rPr>
          <w:rFonts w:ascii="Times New Roman"/>
          <w:b w:val="false"/>
          <w:i w:val="false"/>
          <w:color w:val="000000"/>
          <w:sz w:val="28"/>
        </w:rPr>
        <w:t xml:space="preserve">
      ________________________ теңге сомасының шегінде стационарлық және стационарды </w:t>
      </w:r>
    </w:p>
    <w:p>
      <w:pPr>
        <w:spacing w:after="0"/>
        <w:ind w:left="0"/>
        <w:jc w:val="both"/>
      </w:pPr>
      <w:r>
        <w:rPr>
          <w:rFonts w:ascii="Times New Roman"/>
          <w:b w:val="false"/>
          <w:i w:val="false"/>
          <w:color w:val="000000"/>
          <w:sz w:val="28"/>
        </w:rPr>
        <w:t>
      (сомасы санмен)</w:t>
      </w:r>
    </w:p>
    <w:p>
      <w:pPr>
        <w:spacing w:after="0"/>
        <w:ind w:left="0"/>
        <w:jc w:val="both"/>
      </w:pPr>
      <w:r>
        <w:rPr>
          <w:rFonts w:ascii="Times New Roman"/>
          <w:b w:val="false"/>
          <w:i w:val="false"/>
          <w:color w:val="000000"/>
          <w:sz w:val="28"/>
        </w:rPr>
        <w:t>
      алмастыратын медициналық көмек</w:t>
      </w:r>
    </w:p>
    <w:p>
      <w:pPr>
        <w:spacing w:after="0"/>
        <w:ind w:left="0"/>
        <w:jc w:val="both"/>
      </w:pPr>
      <w:r>
        <w:rPr>
          <w:rFonts w:ascii="Times New Roman"/>
          <w:b w:val="false"/>
          <w:i w:val="false"/>
          <w:color w:val="000000"/>
          <w:sz w:val="28"/>
        </w:rPr>
        <w:t>
      нысанында* мамандандырылған медициналық көмек көрсетуге</w:t>
      </w:r>
    </w:p>
    <w:p>
      <w:pPr>
        <w:spacing w:after="0"/>
        <w:ind w:left="0"/>
        <w:jc w:val="both"/>
      </w:pPr>
      <w:r>
        <w:rPr>
          <w:rFonts w:ascii="Times New Roman"/>
          <w:b w:val="false"/>
          <w:i w:val="false"/>
          <w:color w:val="000000"/>
          <w:sz w:val="28"/>
        </w:rPr>
        <w:t xml:space="preserve">
      төмендегі ай сайынғы жоспарға сәйкес: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4"/>
        <w:gridCol w:w="4029"/>
        <w:gridCol w:w="1991"/>
        <w:gridCol w:w="370"/>
        <w:gridCol w:w="370"/>
        <w:gridCol w:w="370"/>
        <w:gridCol w:w="370"/>
        <w:gridCol w:w="370"/>
        <w:gridCol w:w="370"/>
        <w:gridCol w:w="371"/>
        <w:gridCol w:w="371"/>
        <w:gridCol w:w="371"/>
        <w:gridCol w:w="371"/>
        <w:gridCol w:w="371"/>
        <w:gridCol w:w="371"/>
      </w:tblGrid>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жыл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 көрсетуге арналған шарттың сомасы (теңге), оның ішінде:</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медициналық көмек (теңге), оның ішінде:</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орындауды бағалаудың сызықтық шкаласын қолданумен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орындауды бағалаудың сызықтық шкаласын қолданбай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Медициналық қызметтер тізбесі бойынша стационарлық медициналық көмек, (теңге);</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 қолдана отырып, № 3 Медициналық қызметтер тізбесі бойынша:</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медициналық көмек (теңге),оның ішінде:</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орындауды бағалаудың сызықтық шкаласын қолданумен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орындауды бағалаудың сызықтық шкаласын қолданбай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Медициналық қызметтер тізбесі бойынша:</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 қолдана отырып, № 4 Медициналық қызметтер тізбесі бойынша:</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1 Медициналық қызметтер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1132"/>
        <w:gridCol w:w="496"/>
        <w:gridCol w:w="2592"/>
        <w:gridCol w:w="1514"/>
        <w:gridCol w:w="1768"/>
        <w:gridCol w:w="2022"/>
        <w:gridCol w:w="2066"/>
      </w:tblGrid>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АХЖ-9 коды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атауы</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____жылға емделіп шыққан жағдайлардың саны</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тоқсанға емделіп шыққан жағдайлардың саны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тоқсанға емделіп шыққан жағдайлардың саны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тоқсанға емделіп шыққан жағдайлардың саны</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тоқсанға емделіп шыққан жағдайлардың саны</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2 Медициналық қызметтер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1132"/>
        <w:gridCol w:w="496"/>
        <w:gridCol w:w="2592"/>
        <w:gridCol w:w="1514"/>
        <w:gridCol w:w="1768"/>
        <w:gridCol w:w="2022"/>
        <w:gridCol w:w="2066"/>
      </w:tblGrid>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АХЖ-9 коды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атауы</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____жылға емделіп шыққан жағдайлардың саны</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тоқсанға емделіп шыққан жағдайлардың саны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тоқсанға емделіп шыққан жағдайлардың саны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тоқсанға емделіп шыққан жағдайлардың саны</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тоқсанға емделіп шыққан жағдайлардың саны</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ЖТМҚ қолдана отырып, № 3 Медициналық қызметтер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1132"/>
        <w:gridCol w:w="496"/>
        <w:gridCol w:w="2592"/>
        <w:gridCol w:w="1514"/>
        <w:gridCol w:w="1768"/>
        <w:gridCol w:w="2022"/>
        <w:gridCol w:w="2066"/>
      </w:tblGrid>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АХЖ-9 коды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атауы</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____жылға емделіп шыққан жағдайлардың саны</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тоқсанға емделіп шыққан жағдайлардың саны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тоқсанға емделіп шыққан жағдайлардың саны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тоқсанға емделіп шыққан жағдайлардың саны</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тоқсанға емделіп шыққан жағдайлардың саны</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ЖТМҚ қолдана отырып, № 4 Медициналық қызметтер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1132"/>
        <w:gridCol w:w="496"/>
        <w:gridCol w:w="2592"/>
        <w:gridCol w:w="1514"/>
        <w:gridCol w:w="1768"/>
        <w:gridCol w:w="2022"/>
        <w:gridCol w:w="2066"/>
      </w:tblGrid>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АХЖ-9 коды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атауы</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____жылға емделіп шыққан жағдайлардың саны</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тоқсанға емделіп шыққан жағдайлардың саны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тоқсанға емделіп шыққан жағдайлардың саны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тоқсанға емделіп шыққан жағдайлардың саны</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тоқсанға емделіп шыққан жағдайлардың саны</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0" w:id="133"/>
    <w:p>
      <w:pPr>
        <w:spacing w:after="0"/>
        <w:ind w:left="0"/>
        <w:jc w:val="both"/>
      </w:pPr>
      <w:r>
        <w:rPr>
          <w:rFonts w:ascii="Times New Roman"/>
          <w:b w:val="false"/>
          <w:i w:val="false"/>
          <w:color w:val="000000"/>
          <w:sz w:val="28"/>
        </w:rPr>
        <w:t>
      Ескертпе:</w:t>
      </w:r>
    </w:p>
    <w:bookmarkEnd w:id="133"/>
    <w:p>
      <w:pPr>
        <w:spacing w:after="0"/>
        <w:ind w:left="0"/>
        <w:jc w:val="both"/>
      </w:pPr>
      <w:r>
        <w:rPr>
          <w:rFonts w:ascii="Times New Roman"/>
          <w:b w:val="false"/>
          <w:i w:val="false"/>
          <w:color w:val="000000"/>
          <w:sz w:val="28"/>
        </w:rPr>
        <w:t>
      *республикалық бюджет қаражатының есебінен қаржыландырылатын қызметтер берушілерге қолданылады, стационарды алмастыратын көмек көрсетіледі (көрсетілген жағдайда);</w:t>
      </w:r>
    </w:p>
    <w:p>
      <w:pPr>
        <w:spacing w:after="0"/>
        <w:ind w:left="0"/>
        <w:jc w:val="both"/>
      </w:pPr>
      <w:r>
        <w:rPr>
          <w:rFonts w:ascii="Times New Roman"/>
          <w:b w:val="false"/>
          <w:i w:val="false"/>
          <w:color w:val="000000"/>
          <w:sz w:val="28"/>
        </w:rPr>
        <w:t xml:space="preserve">
      ** № 627 </w:t>
      </w:r>
      <w:r>
        <w:rPr>
          <w:rFonts w:ascii="Times New Roman"/>
          <w:b w:val="false"/>
          <w:i w:val="false"/>
          <w:color w:val="000000"/>
          <w:sz w:val="28"/>
        </w:rPr>
        <w:t>бұйрықпен</w:t>
      </w:r>
      <w:r>
        <w:rPr>
          <w:rFonts w:ascii="Times New Roman"/>
          <w:b w:val="false"/>
          <w:i w:val="false"/>
          <w:color w:val="000000"/>
          <w:sz w:val="28"/>
        </w:rPr>
        <w:t xml:space="preserve"> айқындалған тәртіппен шартты орындауды бағалаудың сызықтық шкаласы қолданылатын медициналық көмек көрсетуге арналған қаражаттың көлемін қамтиды;</w:t>
      </w:r>
    </w:p>
    <w:p>
      <w:pPr>
        <w:spacing w:after="0"/>
        <w:ind w:left="0"/>
        <w:jc w:val="both"/>
      </w:pPr>
      <w:r>
        <w:rPr>
          <w:rFonts w:ascii="Times New Roman"/>
          <w:b w:val="false"/>
          <w:i w:val="false"/>
          <w:color w:val="000000"/>
          <w:sz w:val="28"/>
        </w:rPr>
        <w:t>
      *** № 627 бұйрықпен айқындалған тәртіппен шартты орындауды бағалаудың сызықтық шкаласы қолданылмайтын медициналық көмек көрсетуге арналған қаражаттың көлемін қамтиды.</w:t>
      </w:r>
    </w:p>
    <w:p>
      <w:pPr>
        <w:spacing w:after="0"/>
        <w:ind w:left="0"/>
        <w:jc w:val="both"/>
      </w:pPr>
      <w:r>
        <w:rPr>
          <w:rFonts w:ascii="Times New Roman"/>
          <w:b w:val="false"/>
          <w:i w:val="false"/>
          <w:color w:val="000000"/>
          <w:sz w:val="28"/>
        </w:rPr>
        <w:t>
      Стационарды алмастыратын медициналық көмек* нысаны бойынша мамандандырылған медициналық көмек көрсетуге арналған шарттың сомасы 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4141"/>
        <w:gridCol w:w="2143"/>
        <w:gridCol w:w="398"/>
        <w:gridCol w:w="398"/>
        <w:gridCol w:w="399"/>
        <w:gridCol w:w="399"/>
        <w:gridCol w:w="399"/>
        <w:gridCol w:w="399"/>
        <w:gridCol w:w="399"/>
        <w:gridCol w:w="399"/>
        <w:gridCol w:w="399"/>
        <w:gridCol w:w="399"/>
        <w:gridCol w:w="399"/>
        <w:gridCol w:w="399"/>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жыл</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 көрсетуге арналған шарттың сомасы (теңге), оның ішінде:</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орындауды бағалаудың сызықтық шкаласын қолданумен стационарды алмастыратын медициналық көмек**</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орындауды бағалаудың сызықтық шкаласын қолданбай стационарды алмастыратын медициналық көмек***</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1" w:id="134"/>
    <w:p>
      <w:pPr>
        <w:spacing w:after="0"/>
        <w:ind w:left="0"/>
        <w:jc w:val="both"/>
      </w:pPr>
      <w:r>
        <w:rPr>
          <w:rFonts w:ascii="Times New Roman"/>
          <w:b w:val="false"/>
          <w:i w:val="false"/>
          <w:color w:val="000000"/>
          <w:sz w:val="28"/>
        </w:rPr>
        <w:t>
      Ескертпе:</w:t>
      </w:r>
    </w:p>
    <w:bookmarkEnd w:id="134"/>
    <w:p>
      <w:pPr>
        <w:spacing w:after="0"/>
        <w:ind w:left="0"/>
        <w:jc w:val="both"/>
      </w:pPr>
      <w:r>
        <w:rPr>
          <w:rFonts w:ascii="Times New Roman"/>
          <w:b w:val="false"/>
          <w:i w:val="false"/>
          <w:color w:val="000000"/>
          <w:sz w:val="28"/>
        </w:rPr>
        <w:t>
      *амбулаториялық-емханалық денсаулық сақтау субъектілері және гемодиализ қызметін көрсететін, республикалық бюджет қаражатының есебінен қаржыландырылатын денсаулық сақтау субъектілері болып табылатын қызметтер берушілерге қолданылады;</w:t>
      </w:r>
    </w:p>
    <w:p>
      <w:pPr>
        <w:spacing w:after="0"/>
        <w:ind w:left="0"/>
        <w:jc w:val="both"/>
      </w:pPr>
      <w:r>
        <w:rPr>
          <w:rFonts w:ascii="Times New Roman"/>
          <w:b w:val="false"/>
          <w:i w:val="false"/>
          <w:color w:val="000000"/>
          <w:sz w:val="28"/>
        </w:rPr>
        <w:t>
      ** № 627 бұйрықпен айқындалған тәртіппен шартты орындауды бағалаудың сызықтық шкаласы қолданылатын медициналық көмек көрсетуге арналған қаражаттың көлемін қамтиды;</w:t>
      </w:r>
    </w:p>
    <w:p>
      <w:pPr>
        <w:spacing w:after="0"/>
        <w:ind w:left="0"/>
        <w:jc w:val="both"/>
      </w:pPr>
      <w:r>
        <w:rPr>
          <w:rFonts w:ascii="Times New Roman"/>
          <w:b w:val="false"/>
          <w:i w:val="false"/>
          <w:color w:val="000000"/>
          <w:sz w:val="28"/>
        </w:rPr>
        <w:t>
      *** № 627 бұйрықпен айқындалған тәртіппен шартты орындауды бағалаудың сызықтық шкаласы қолданылмайтын медициналық көмек көрсетуге арналған қаражаттың көлемін қамтиды.</w:t>
      </w:r>
    </w:p>
    <w:p>
      <w:pPr>
        <w:spacing w:after="0"/>
        <w:ind w:left="0"/>
        <w:jc w:val="both"/>
      </w:pPr>
      <w:r>
        <w:rPr>
          <w:rFonts w:ascii="Times New Roman"/>
          <w:b w:val="false"/>
          <w:i w:val="false"/>
          <w:color w:val="000000"/>
          <w:sz w:val="28"/>
        </w:rPr>
        <w:t>
      Онкологиялық науқастарға медициналық көмек көрсетуге арналған шарттың сомасы _______________________________________ теңге.</w:t>
      </w:r>
    </w:p>
    <w:p>
      <w:pPr>
        <w:spacing w:after="0"/>
        <w:ind w:left="0"/>
        <w:jc w:val="both"/>
      </w:pPr>
      <w:r>
        <w:rPr>
          <w:rFonts w:ascii="Times New Roman"/>
          <w:b w:val="false"/>
          <w:i w:val="false"/>
          <w:color w:val="000000"/>
          <w:sz w:val="28"/>
        </w:rPr>
        <w:t>
      Онкологиялық науқастардың жыдық орташа тізімдік саны: ________ адам</w:t>
      </w:r>
    </w:p>
    <w:p>
      <w:pPr>
        <w:spacing w:after="0"/>
        <w:ind w:left="0"/>
        <w:jc w:val="both"/>
      </w:pPr>
      <w:r>
        <w:rPr>
          <w:rFonts w:ascii="Times New Roman"/>
          <w:b w:val="false"/>
          <w:i w:val="false"/>
          <w:color w:val="000000"/>
          <w:sz w:val="28"/>
        </w:rPr>
        <w:t>
      Айына 1 онкологиялық науқасқа шаққандағы кешенді тариф: 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5"/>
        <w:gridCol w:w="6295"/>
        <w:gridCol w:w="1577"/>
        <w:gridCol w:w="293"/>
        <w:gridCol w:w="293"/>
        <w:gridCol w:w="293"/>
        <w:gridCol w:w="293"/>
        <w:gridCol w:w="293"/>
        <w:gridCol w:w="294"/>
        <w:gridCol w:w="294"/>
        <w:gridCol w:w="294"/>
        <w:gridCol w:w="294"/>
        <w:gridCol w:w="294"/>
        <w:gridCol w:w="294"/>
        <w:gridCol w:w="294"/>
      </w:tblGrid>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жыл</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медициналық көмек көрсетуге арналған шарттың сомасы (теңге)</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төлеуі бір онкологиялық науқасқа кешенді тариф бойынша жүзеге асырылатын, ТМККК шеңберінде онкологиялық науқастарға медициналық көмек көрсету: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таргетті препараттарды қолдану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химиопрепараттарды қолдану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терапии көрсету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еркін таңдау құқығын іске асыру кезінде онкологиялық науқастарға (диагнозды анықтауға жіберілген, обыр алды аурулары бар науқастарға) медициналық көмектің қолжетімділігі мен сапасын қамтамасыз ету мақсатында ТМККК шеңберінде медициналық қызметтер көрсету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2" w:id="135"/>
    <w:p>
      <w:pPr>
        <w:spacing w:after="0"/>
        <w:ind w:left="0"/>
        <w:jc w:val="both"/>
      </w:pPr>
      <w:r>
        <w:rPr>
          <w:rFonts w:ascii="Times New Roman"/>
          <w:b w:val="false"/>
          <w:i w:val="false"/>
          <w:color w:val="000000"/>
          <w:sz w:val="28"/>
        </w:rPr>
        <w:t>
      Ескертпе:</w:t>
      </w:r>
    </w:p>
    <w:bookmarkEnd w:id="135"/>
    <w:p>
      <w:pPr>
        <w:spacing w:after="0"/>
        <w:ind w:left="0"/>
        <w:jc w:val="both"/>
      </w:pPr>
      <w:r>
        <w:rPr>
          <w:rFonts w:ascii="Times New Roman"/>
          <w:b w:val="false"/>
          <w:i w:val="false"/>
          <w:color w:val="000000"/>
          <w:sz w:val="28"/>
        </w:rPr>
        <w:t>
      *онкологиялық науқасқа арналған кешенді тариф бойынша қаржыландырылатын қызметтер берушілерге қолданылады.</w:t>
      </w:r>
    </w:p>
    <w:p>
      <w:pPr>
        <w:spacing w:after="0"/>
        <w:ind w:left="0"/>
        <w:jc w:val="both"/>
      </w:pPr>
      <w:r>
        <w:rPr>
          <w:rFonts w:ascii="Times New Roman"/>
          <w:b w:val="false"/>
          <w:i w:val="false"/>
          <w:color w:val="000000"/>
          <w:sz w:val="28"/>
        </w:rPr>
        <w:t>
      Медициналық-санитариялық алғашқы көмек және консультациялық-диагностикалық көмек* нысандары бойынша бекітілген халыққа амбулаториялық-емханалық көмек көрсетуге арналған шарттың сомасы __________________ теңге.</w:t>
      </w:r>
    </w:p>
    <w:p>
      <w:pPr>
        <w:spacing w:after="0"/>
        <w:ind w:left="0"/>
        <w:jc w:val="both"/>
      </w:pPr>
      <w:r>
        <w:rPr>
          <w:rFonts w:ascii="Times New Roman"/>
          <w:b w:val="false"/>
          <w:i w:val="false"/>
          <w:color w:val="000000"/>
          <w:sz w:val="28"/>
        </w:rPr>
        <w:t>
      Тіркелген халық саны: _______ адам.</w:t>
      </w:r>
    </w:p>
    <w:p>
      <w:pPr>
        <w:spacing w:after="0"/>
        <w:ind w:left="0"/>
        <w:jc w:val="both"/>
      </w:pPr>
      <w:r>
        <w:rPr>
          <w:rFonts w:ascii="Times New Roman"/>
          <w:b w:val="false"/>
          <w:i w:val="false"/>
          <w:color w:val="000000"/>
          <w:sz w:val="28"/>
        </w:rPr>
        <w:t>
      Айына тіркелген бір адамға шаққандағы амбулаториялық-емханалық көмек көрсетуге арналған кешенді жан басына шаққандағы норматив:</w:t>
      </w:r>
    </w:p>
    <w:p>
      <w:pPr>
        <w:spacing w:after="0"/>
        <w:ind w:left="0"/>
        <w:jc w:val="both"/>
      </w:pPr>
      <w:r>
        <w:rPr>
          <w:rFonts w:ascii="Times New Roman"/>
          <w:b w:val="false"/>
          <w:i w:val="false"/>
          <w:color w:val="000000"/>
          <w:sz w:val="28"/>
        </w:rPr>
        <w:t>
      ___________________________________ теңге, оның ішінде:</w:t>
      </w:r>
    </w:p>
    <w:p>
      <w:pPr>
        <w:spacing w:after="0"/>
        <w:ind w:left="0"/>
        <w:jc w:val="both"/>
      </w:pPr>
      <w:r>
        <w:rPr>
          <w:rFonts w:ascii="Times New Roman"/>
          <w:b w:val="false"/>
          <w:i w:val="false"/>
          <w:color w:val="000000"/>
          <w:sz w:val="28"/>
        </w:rPr>
        <w:t>
      кешенді жан басына шаққандағы нормативтің кепілдік берілген бөлігі ________ теңге;</w:t>
      </w:r>
    </w:p>
    <w:p>
      <w:pPr>
        <w:spacing w:after="0"/>
        <w:ind w:left="0"/>
        <w:jc w:val="both"/>
      </w:pPr>
      <w:r>
        <w:rPr>
          <w:rFonts w:ascii="Times New Roman"/>
          <w:b w:val="false"/>
          <w:i w:val="false"/>
          <w:color w:val="000000"/>
          <w:sz w:val="28"/>
        </w:rPr>
        <w:t>
      кешенді жан басына шаққандағы нормативтің ынталандырушы бөлігі _______________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1"/>
        <w:gridCol w:w="3798"/>
        <w:gridCol w:w="2233"/>
        <w:gridCol w:w="415"/>
        <w:gridCol w:w="415"/>
        <w:gridCol w:w="415"/>
        <w:gridCol w:w="415"/>
        <w:gridCol w:w="416"/>
        <w:gridCol w:w="416"/>
        <w:gridCol w:w="416"/>
        <w:gridCol w:w="416"/>
        <w:gridCol w:w="416"/>
        <w:gridCol w:w="416"/>
        <w:gridCol w:w="416"/>
        <w:gridCol w:w="416"/>
      </w:tblGrid>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жыл</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халыққа амбулаториялық-емханалық көмек көрсетуге арналған шарттың сомасы, оның ішінде:</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көрсетуге арналған</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индикаторларының негізінде түпкілікті нәтижеге қол жеткізгені үшін МСАК көрсететін ұйымның қызметкерлерін ынталандыруға арналған</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3" w:id="136"/>
    <w:p>
      <w:pPr>
        <w:spacing w:after="0"/>
        <w:ind w:left="0"/>
        <w:jc w:val="both"/>
      </w:pPr>
      <w:r>
        <w:rPr>
          <w:rFonts w:ascii="Times New Roman"/>
          <w:b w:val="false"/>
          <w:i w:val="false"/>
          <w:color w:val="000000"/>
          <w:sz w:val="28"/>
        </w:rPr>
        <w:t>
      Ескертпе:</w:t>
      </w:r>
    </w:p>
    <w:bookmarkEnd w:id="136"/>
    <w:p>
      <w:pPr>
        <w:spacing w:after="0"/>
        <w:ind w:left="0"/>
        <w:jc w:val="both"/>
      </w:pPr>
      <w:r>
        <w:rPr>
          <w:rFonts w:ascii="Times New Roman"/>
          <w:b w:val="false"/>
          <w:i w:val="false"/>
          <w:color w:val="000000"/>
          <w:sz w:val="28"/>
        </w:rPr>
        <w:t>
      *амбулаториялық-емханалық көмек көрсетуге арналған кешенді жан басына шаққандағы норматив бойынша қаржыландырылатын қызметтер берушілерге қолданылады.</w:t>
      </w:r>
    </w:p>
    <w:p>
      <w:pPr>
        <w:spacing w:after="0"/>
        <w:ind w:left="0"/>
        <w:jc w:val="both"/>
      </w:pPr>
      <w:r>
        <w:rPr>
          <w:rFonts w:ascii="Times New Roman"/>
          <w:b w:val="false"/>
          <w:i w:val="false"/>
          <w:color w:val="000000"/>
          <w:sz w:val="28"/>
        </w:rPr>
        <w:t>
      _________ (медициналық көмектің нысанын(-дарын) көрсету)</w:t>
      </w:r>
    </w:p>
    <w:p>
      <w:pPr>
        <w:spacing w:after="0"/>
        <w:ind w:left="0"/>
        <w:jc w:val="both"/>
      </w:pPr>
      <w:r>
        <w:rPr>
          <w:rFonts w:ascii="Times New Roman"/>
          <w:b w:val="false"/>
          <w:i w:val="false"/>
          <w:color w:val="000000"/>
          <w:sz w:val="28"/>
        </w:rPr>
        <w:t>
      нысаны (-дары) бойынша ауыл халқына медициналық көмек көрсетуге</w:t>
      </w:r>
    </w:p>
    <w:p>
      <w:pPr>
        <w:spacing w:after="0"/>
        <w:ind w:left="0"/>
        <w:jc w:val="both"/>
      </w:pPr>
      <w:r>
        <w:rPr>
          <w:rFonts w:ascii="Times New Roman"/>
          <w:b w:val="false"/>
          <w:i w:val="false"/>
          <w:color w:val="000000"/>
          <w:sz w:val="28"/>
        </w:rPr>
        <w:t>
      арналған шарттың сомасы __________ теңге.</w:t>
      </w:r>
    </w:p>
    <w:p>
      <w:pPr>
        <w:spacing w:after="0"/>
        <w:ind w:left="0"/>
        <w:jc w:val="both"/>
      </w:pPr>
      <w:r>
        <w:rPr>
          <w:rFonts w:ascii="Times New Roman"/>
          <w:b w:val="false"/>
          <w:i w:val="false"/>
          <w:color w:val="000000"/>
          <w:sz w:val="28"/>
        </w:rPr>
        <w:t>
      Ауыл халқының саны: _______ адам.</w:t>
      </w:r>
    </w:p>
    <w:p>
      <w:pPr>
        <w:spacing w:after="0"/>
        <w:ind w:left="0"/>
        <w:jc w:val="both"/>
      </w:pPr>
      <w:r>
        <w:rPr>
          <w:rFonts w:ascii="Times New Roman"/>
          <w:b w:val="false"/>
          <w:i w:val="false"/>
          <w:color w:val="000000"/>
          <w:sz w:val="28"/>
        </w:rPr>
        <w:t>
      Айына бір адамға шаққандағы ауыл халқына медициналық көмек көрсетуге арналған кешенді</w:t>
      </w:r>
    </w:p>
    <w:p>
      <w:pPr>
        <w:spacing w:after="0"/>
        <w:ind w:left="0"/>
        <w:jc w:val="both"/>
      </w:pPr>
      <w:r>
        <w:rPr>
          <w:rFonts w:ascii="Times New Roman"/>
          <w:b w:val="false"/>
          <w:i w:val="false"/>
          <w:color w:val="000000"/>
          <w:sz w:val="28"/>
        </w:rPr>
        <w:t>
      жан басына шаққандағы норматив: __________ теңге, оның ішінде:</w:t>
      </w:r>
    </w:p>
    <w:p>
      <w:pPr>
        <w:spacing w:after="0"/>
        <w:ind w:left="0"/>
        <w:jc w:val="both"/>
      </w:pPr>
      <w:r>
        <w:rPr>
          <w:rFonts w:ascii="Times New Roman"/>
          <w:b w:val="false"/>
          <w:i w:val="false"/>
          <w:color w:val="000000"/>
          <w:sz w:val="28"/>
        </w:rPr>
        <w:t>
      кешенді жан басына шаққандағы нормативтің кепілдік берілген бөлігі ________ теңге;</w:t>
      </w:r>
    </w:p>
    <w:p>
      <w:pPr>
        <w:spacing w:after="0"/>
        <w:ind w:left="0"/>
        <w:jc w:val="both"/>
      </w:pPr>
      <w:r>
        <w:rPr>
          <w:rFonts w:ascii="Times New Roman"/>
          <w:b w:val="false"/>
          <w:i w:val="false"/>
          <w:color w:val="000000"/>
          <w:sz w:val="28"/>
        </w:rPr>
        <w:t>
      кешенді жан басына шаққандағы нормативтің ынталандырушы бөлігі _______________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5"/>
        <w:gridCol w:w="4106"/>
        <w:gridCol w:w="2152"/>
        <w:gridCol w:w="400"/>
        <w:gridCol w:w="400"/>
        <w:gridCol w:w="400"/>
        <w:gridCol w:w="400"/>
        <w:gridCol w:w="400"/>
        <w:gridCol w:w="401"/>
        <w:gridCol w:w="401"/>
        <w:gridCol w:w="401"/>
        <w:gridCol w:w="401"/>
        <w:gridCol w:w="401"/>
        <w:gridCol w:w="401"/>
        <w:gridCol w:w="401"/>
      </w:tblGrid>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жыл</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халқына медициналық көмек көрсетуге арналған шарттың сомасы (теңге), оның ішінде:</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көрсетуге арналған</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индикаторларының негізінде қызметтерінің соңғы нәтижесіне қол жеткізгені үшін МСАК көрсететін ұйымның қызметкерлерін ынталандыруға арналған</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4" w:id="137"/>
    <w:p>
      <w:pPr>
        <w:spacing w:after="0"/>
        <w:ind w:left="0"/>
        <w:jc w:val="both"/>
      </w:pPr>
      <w:r>
        <w:rPr>
          <w:rFonts w:ascii="Times New Roman"/>
          <w:b w:val="false"/>
          <w:i w:val="false"/>
          <w:color w:val="000000"/>
          <w:sz w:val="28"/>
        </w:rPr>
        <w:t>
      Ескертпе:</w:t>
      </w:r>
    </w:p>
    <w:bookmarkEnd w:id="137"/>
    <w:p>
      <w:pPr>
        <w:spacing w:after="0"/>
        <w:ind w:left="0"/>
        <w:jc w:val="both"/>
      </w:pPr>
      <w:r>
        <w:rPr>
          <w:rFonts w:ascii="Times New Roman"/>
          <w:b w:val="false"/>
          <w:i w:val="false"/>
          <w:color w:val="000000"/>
          <w:sz w:val="28"/>
        </w:rPr>
        <w:t>
      *ауыл халқына медициналық көмек көрсетуге арналған кешенді жан басына шаққандағы норматив бойынша қаржыландырылатын аудандық маңызы бар және ауылдың денсаулық сақтау субъектілері болып табылатын қызметтер берушілерге қолданылады.</w:t>
      </w:r>
    </w:p>
    <w:p>
      <w:pPr>
        <w:spacing w:after="0"/>
        <w:ind w:left="0"/>
        <w:jc w:val="both"/>
      </w:pPr>
      <w:r>
        <w:rPr>
          <w:rFonts w:ascii="Times New Roman"/>
          <w:b w:val="false"/>
          <w:i w:val="false"/>
          <w:color w:val="000000"/>
          <w:sz w:val="28"/>
        </w:rPr>
        <w:t>
      _________ (медициналық көмектің нысанын(-дарын) көрсету)*</w:t>
      </w:r>
    </w:p>
    <w:p>
      <w:pPr>
        <w:spacing w:after="0"/>
        <w:ind w:left="0"/>
        <w:jc w:val="both"/>
      </w:pPr>
      <w:r>
        <w:rPr>
          <w:rFonts w:ascii="Times New Roman"/>
          <w:b w:val="false"/>
          <w:i w:val="false"/>
          <w:color w:val="000000"/>
          <w:sz w:val="28"/>
        </w:rPr>
        <w:t>
      нысаны(-дары) бойынша медициналық көмек көрсетуге арналған шарттың</w:t>
      </w:r>
    </w:p>
    <w:p>
      <w:pPr>
        <w:spacing w:after="0"/>
        <w:ind w:left="0"/>
        <w:jc w:val="both"/>
      </w:pPr>
      <w:r>
        <w:rPr>
          <w:rFonts w:ascii="Times New Roman"/>
          <w:b w:val="false"/>
          <w:i w:val="false"/>
          <w:color w:val="000000"/>
          <w:sz w:val="28"/>
        </w:rPr>
        <w:t>
      сомасы __________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7"/>
        <w:gridCol w:w="3758"/>
        <w:gridCol w:w="2244"/>
        <w:gridCol w:w="417"/>
        <w:gridCol w:w="417"/>
        <w:gridCol w:w="417"/>
        <w:gridCol w:w="417"/>
        <w:gridCol w:w="417"/>
        <w:gridCol w:w="418"/>
        <w:gridCol w:w="418"/>
        <w:gridCol w:w="418"/>
        <w:gridCol w:w="418"/>
        <w:gridCol w:w="418"/>
        <w:gridCol w:w="418"/>
        <w:gridCol w:w="418"/>
      </w:tblGrid>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жыл</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көрсетуге арналған шарттың сомасы (теңге), оның ішінде:</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нысанын көрсету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5" w:id="138"/>
    <w:p>
      <w:pPr>
        <w:spacing w:after="0"/>
        <w:ind w:left="0"/>
        <w:jc w:val="both"/>
      </w:pPr>
      <w:r>
        <w:rPr>
          <w:rFonts w:ascii="Times New Roman"/>
          <w:b w:val="false"/>
          <w:i w:val="false"/>
          <w:color w:val="000000"/>
          <w:sz w:val="28"/>
        </w:rPr>
        <w:t>
      Ескертпе:</w:t>
      </w:r>
    </w:p>
    <w:bookmarkEnd w:id="138"/>
    <w:p>
      <w:pPr>
        <w:spacing w:after="0"/>
        <w:ind w:left="0"/>
        <w:jc w:val="both"/>
      </w:pPr>
      <w:r>
        <w:rPr>
          <w:rFonts w:ascii="Times New Roman"/>
          <w:b w:val="false"/>
          <w:i w:val="false"/>
          <w:color w:val="000000"/>
          <w:sz w:val="28"/>
        </w:rPr>
        <w:t>
      *республикалық бюджет қаражатының есебінен қаржыландырылатын қызметтер берушілерге қолданылмайды.</w:t>
      </w:r>
    </w:p>
    <w:p>
      <w:pPr>
        <w:spacing w:after="0"/>
        <w:ind w:left="0"/>
        <w:jc w:val="both"/>
      </w:pPr>
      <w:r>
        <w:rPr>
          <w:rFonts w:ascii="Times New Roman"/>
          <w:b w:val="false"/>
          <w:i w:val="false"/>
          <w:color w:val="000000"/>
          <w:sz w:val="28"/>
        </w:rPr>
        <w:t>
      Бюджеттік кіші бағдарлама: ___________________________</w:t>
      </w:r>
    </w:p>
    <w:p>
      <w:pPr>
        <w:spacing w:after="0"/>
        <w:ind w:left="0"/>
        <w:jc w:val="both"/>
      </w:pPr>
      <w:r>
        <w:rPr>
          <w:rFonts w:ascii="Times New Roman"/>
          <w:b w:val="false"/>
          <w:i w:val="false"/>
          <w:color w:val="000000"/>
          <w:sz w:val="28"/>
        </w:rPr>
        <w:t>
      (бюджеттік кіші бағдарламаның нөмірі мен атауы)</w:t>
      </w:r>
    </w:p>
    <w:p>
      <w:pPr>
        <w:spacing w:after="0"/>
        <w:ind w:left="0"/>
        <w:jc w:val="both"/>
      </w:pPr>
      <w:r>
        <w:rPr>
          <w:rFonts w:ascii="Times New Roman"/>
          <w:b w:val="false"/>
          <w:i w:val="false"/>
          <w:color w:val="000000"/>
          <w:sz w:val="28"/>
        </w:rPr>
        <w:t>
      Қаржы лизингі шарттарында сатып алынған медициналық техникада медициналық қызметтер</w:t>
      </w:r>
    </w:p>
    <w:p>
      <w:pPr>
        <w:spacing w:after="0"/>
        <w:ind w:left="0"/>
        <w:jc w:val="both"/>
      </w:pPr>
      <w:r>
        <w:rPr>
          <w:rFonts w:ascii="Times New Roman"/>
          <w:b w:val="false"/>
          <w:i w:val="false"/>
          <w:color w:val="000000"/>
          <w:sz w:val="28"/>
        </w:rPr>
        <w:t>
      көрсетуге арналған шарттың сомасы 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9"/>
        <w:gridCol w:w="4986"/>
        <w:gridCol w:w="2002"/>
        <w:gridCol w:w="372"/>
        <w:gridCol w:w="372"/>
        <w:gridCol w:w="372"/>
        <w:gridCol w:w="373"/>
        <w:gridCol w:w="373"/>
        <w:gridCol w:w="373"/>
        <w:gridCol w:w="373"/>
        <w:gridCol w:w="373"/>
        <w:gridCol w:w="373"/>
        <w:gridCol w:w="373"/>
        <w:gridCol w:w="373"/>
        <w:gridCol w:w="373"/>
      </w:tblGrid>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жыл</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медициналық техника бойынша лизинг төлемдерін өтеуге арналған сома (теңге), оның ішінде:</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медициналық техникадағы медициналық қызметтердің жоспарлы саны, оның ішінде:</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Қаржы лизингі шарттарының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0"/>
        <w:gridCol w:w="1112"/>
        <w:gridCol w:w="1112"/>
        <w:gridCol w:w="870"/>
        <w:gridCol w:w="870"/>
        <w:gridCol w:w="4417"/>
        <w:gridCol w:w="3049"/>
      </w:tblGrid>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шартының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шартының күні</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атауы</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коды</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медициналық техника бойынша лизинг төлемдерін өтеуге арналған жылдық сома (теңге)</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медициналық техникадағы медициналық қызметтердің жылдық жоспарлы саны</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6" w:id="139"/>
    <w:p>
      <w:pPr>
        <w:spacing w:after="0"/>
        <w:ind w:left="0"/>
        <w:jc w:val="both"/>
      </w:pPr>
      <w:r>
        <w:rPr>
          <w:rFonts w:ascii="Times New Roman"/>
          <w:b w:val="false"/>
          <w:i w:val="false"/>
          <w:color w:val="000000"/>
          <w:sz w:val="28"/>
        </w:rPr>
        <w:t>
      Ескертпе:</w:t>
      </w:r>
    </w:p>
    <w:bookmarkEnd w:id="139"/>
    <w:p>
      <w:pPr>
        <w:spacing w:after="0"/>
        <w:ind w:left="0"/>
        <w:jc w:val="both"/>
      </w:pPr>
      <w:r>
        <w:rPr>
          <w:rFonts w:ascii="Times New Roman"/>
          <w:b w:val="false"/>
          <w:i w:val="false"/>
          <w:color w:val="000000"/>
          <w:sz w:val="28"/>
        </w:rPr>
        <w:t>
      *бұл тармақша медициналық техниканы қаржы лизингі шарттарында сатып алған қызметтер берушілерге қолданылады.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7"/>
        <w:gridCol w:w="6293"/>
      </w:tblGrid>
      <w:tr>
        <w:trPr>
          <w:trHeight w:val="30" w:hRule="atLeast"/>
        </w:trPr>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r>
              <w:br/>
            </w:r>
            <w:r>
              <w:rPr>
                <w:rFonts w:ascii="Times New Roman"/>
                <w:b w:val="false"/>
                <w:i w:val="false"/>
                <w:color w:val="000000"/>
                <w:sz w:val="20"/>
              </w:rPr>
              <w:t>________________________________</w:t>
            </w:r>
            <w:r>
              <w:br/>
            </w:r>
            <w:r>
              <w:rPr>
                <w:rFonts w:ascii="Times New Roman"/>
                <w:b w:val="false"/>
                <w:i w:val="false"/>
                <w:color w:val="000000"/>
                <w:sz w:val="20"/>
              </w:rPr>
              <w:t>(тапсырыс берушінің атауы)</w:t>
            </w:r>
            <w:r>
              <w:br/>
            </w:r>
            <w:r>
              <w:rPr>
                <w:rFonts w:ascii="Times New Roman"/>
                <w:b w:val="false"/>
                <w:i w:val="false"/>
                <w:color w:val="000000"/>
                <w:sz w:val="20"/>
              </w:rPr>
              <w:t>_____________________/__________</w:t>
            </w:r>
            <w:r>
              <w:br/>
            </w:r>
            <w:r>
              <w:rPr>
                <w:rFonts w:ascii="Times New Roman"/>
                <w:b w:val="false"/>
                <w:i w:val="false"/>
                <w:color w:val="000000"/>
                <w:sz w:val="20"/>
              </w:rPr>
              <w:t>(Басшы, тегі, аты, әкесінің аты (ол</w:t>
            </w:r>
            <w:r>
              <w:br/>
            </w:r>
            <w:r>
              <w:rPr>
                <w:rFonts w:ascii="Times New Roman"/>
                <w:b w:val="false"/>
                <w:i w:val="false"/>
                <w:color w:val="000000"/>
                <w:sz w:val="20"/>
              </w:rPr>
              <w:t>болған жағдайда) / қолы)</w:t>
            </w:r>
            <w:r>
              <w:br/>
            </w:r>
            <w:r>
              <w:rPr>
                <w:rFonts w:ascii="Times New Roman"/>
                <w:b w:val="false"/>
                <w:i w:val="false"/>
                <w:color w:val="000000"/>
                <w:sz w:val="20"/>
              </w:rPr>
              <w:t>Мөрдің орны</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беруші</w:t>
            </w:r>
            <w:r>
              <w:br/>
            </w:r>
            <w:r>
              <w:rPr>
                <w:rFonts w:ascii="Times New Roman"/>
                <w:b w:val="false"/>
                <w:i w:val="false"/>
                <w:color w:val="000000"/>
                <w:sz w:val="20"/>
              </w:rPr>
              <w:t>_________________________________</w:t>
            </w:r>
            <w:r>
              <w:br/>
            </w:r>
            <w:r>
              <w:rPr>
                <w:rFonts w:ascii="Times New Roman"/>
                <w:b w:val="false"/>
                <w:i w:val="false"/>
                <w:color w:val="000000"/>
                <w:sz w:val="20"/>
              </w:rPr>
              <w:t>(қызметтер берушінің атауы)</w:t>
            </w:r>
            <w:r>
              <w:br/>
            </w:r>
            <w:r>
              <w:rPr>
                <w:rFonts w:ascii="Times New Roman"/>
                <w:b w:val="false"/>
                <w:i w:val="false"/>
                <w:color w:val="000000"/>
                <w:sz w:val="20"/>
              </w:rPr>
              <w:t>_______________________/__________</w:t>
            </w:r>
            <w:r>
              <w:br/>
            </w:r>
            <w:r>
              <w:rPr>
                <w:rFonts w:ascii="Times New Roman"/>
                <w:b w:val="false"/>
                <w:i w:val="false"/>
                <w:color w:val="000000"/>
                <w:sz w:val="20"/>
              </w:rPr>
              <w:t>(Басшы, тегі, аты, әкесінің аты (ол</w:t>
            </w:r>
            <w:r>
              <w:br/>
            </w:r>
            <w:r>
              <w:rPr>
                <w:rFonts w:ascii="Times New Roman"/>
                <w:b w:val="false"/>
                <w:i w:val="false"/>
                <w:color w:val="000000"/>
                <w:sz w:val="20"/>
              </w:rPr>
              <w:t>болған жағдайда) / қолы)</w:t>
            </w:r>
            <w:r>
              <w:br/>
            </w:r>
            <w:r>
              <w:rPr>
                <w:rFonts w:ascii="Times New Roman"/>
                <w:b w:val="false"/>
                <w:i w:val="false"/>
                <w:color w:val="000000"/>
                <w:sz w:val="20"/>
              </w:rPr>
              <w:t>Мөрдің орны (бар болса)</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 жылғы "__ " _____ №____</w:t>
            </w:r>
            <w:r>
              <w:br/>
            </w: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көлемін</w:t>
            </w:r>
            <w:r>
              <w:br/>
            </w:r>
            <w:r>
              <w:rPr>
                <w:rFonts w:ascii="Times New Roman"/>
                <w:b w:val="false"/>
                <w:i w:val="false"/>
                <w:color w:val="000000"/>
                <w:sz w:val="20"/>
              </w:rPr>
              <w:t>көрсетуге арналған шартқа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Тапсырыс берушіге ________________________________________________________</w:t>
      </w:r>
    </w:p>
    <w:p>
      <w:pPr>
        <w:spacing w:after="0"/>
        <w:ind w:left="0"/>
        <w:jc w:val="both"/>
      </w:pPr>
      <w:r>
        <w:rPr>
          <w:rFonts w:ascii="Times New Roman"/>
          <w:b w:val="false"/>
          <w:i w:val="false"/>
          <w:color w:val="000000"/>
          <w:sz w:val="28"/>
        </w:rPr>
        <w:t>
                                    (тапсырыс берушінің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(қызмет берушінің атауы)</w:t>
      </w:r>
    </w:p>
    <w:bookmarkStart w:name="z63" w:id="140"/>
    <w:p>
      <w:pPr>
        <w:spacing w:after="0"/>
        <w:ind w:left="0"/>
        <w:jc w:val="left"/>
      </w:pPr>
      <w:r>
        <w:rPr>
          <w:rFonts w:ascii="Times New Roman"/>
          <w:b/>
          <w:i w:val="false"/>
          <w:color w:val="000000"/>
        </w:rPr>
        <w:t xml:space="preserve"> Тегін медициналық көмектің кепілдік берілген көлемін көрсетуге</w:t>
      </w:r>
      <w:r>
        <w:br/>
      </w:r>
      <w:r>
        <w:rPr>
          <w:rFonts w:ascii="Times New Roman"/>
          <w:b/>
          <w:i w:val="false"/>
          <w:color w:val="000000"/>
        </w:rPr>
        <w:t>арналған шарт бойынша аванс беруге 20__ жылғы "__" ___________</w:t>
      </w:r>
      <w:r>
        <w:br/>
      </w:r>
      <w:r>
        <w:rPr>
          <w:rFonts w:ascii="Times New Roman"/>
          <w:b/>
          <w:i w:val="false"/>
          <w:color w:val="000000"/>
        </w:rPr>
        <w:t>№ _________ өтінім</w:t>
      </w:r>
    </w:p>
    <w:bookmarkEnd w:id="140"/>
    <w:p>
      <w:pPr>
        <w:spacing w:after="0"/>
        <w:ind w:left="0"/>
        <w:jc w:val="both"/>
      </w:pPr>
      <w:r>
        <w:rPr>
          <w:rFonts w:ascii="Times New Roman"/>
          <w:b w:val="false"/>
          <w:i w:val="false"/>
          <w:color w:val="000000"/>
          <w:sz w:val="28"/>
        </w:rPr>
        <w:t>
      1. Бұдан әрі "қызметтер беруші" деп аталатын ______________________________,</w:t>
      </w:r>
    </w:p>
    <w:p>
      <w:pPr>
        <w:spacing w:after="0"/>
        <w:ind w:left="0"/>
        <w:jc w:val="both"/>
      </w:pPr>
      <w:r>
        <w:rPr>
          <w:rFonts w:ascii="Times New Roman"/>
          <w:b w:val="false"/>
          <w:i w:val="false"/>
          <w:color w:val="000000"/>
          <w:sz w:val="28"/>
        </w:rPr>
        <w:t>
                                                (қызметтер берушінің толық атауы)</w:t>
      </w:r>
    </w:p>
    <w:p>
      <w:pPr>
        <w:spacing w:after="0"/>
        <w:ind w:left="0"/>
        <w:jc w:val="both"/>
      </w:pPr>
      <w:r>
        <w:rPr>
          <w:rFonts w:ascii="Times New Roman"/>
          <w:b w:val="false"/>
          <w:i w:val="false"/>
          <w:color w:val="000000"/>
          <w:sz w:val="28"/>
        </w:rPr>
        <w:t>
      осы өтініммен 20__ жылғы "___" _____________ № ____ тегін медициналық көмектің</w:t>
      </w:r>
    </w:p>
    <w:p>
      <w:pPr>
        <w:spacing w:after="0"/>
        <w:ind w:left="0"/>
        <w:jc w:val="both"/>
      </w:pPr>
      <w:r>
        <w:rPr>
          <w:rFonts w:ascii="Times New Roman"/>
          <w:b w:val="false"/>
          <w:i w:val="false"/>
          <w:color w:val="000000"/>
          <w:sz w:val="28"/>
        </w:rPr>
        <w:t>
      кепілдік берілген көлемін көрсетуге арналған шарттың жалпы сомасының</w:t>
      </w:r>
    </w:p>
    <w:p>
      <w:pPr>
        <w:spacing w:after="0"/>
        <w:ind w:left="0"/>
        <w:jc w:val="both"/>
      </w:pPr>
      <w:r>
        <w:rPr>
          <w:rFonts w:ascii="Times New Roman"/>
          <w:b w:val="false"/>
          <w:i w:val="false"/>
          <w:color w:val="000000"/>
          <w:sz w:val="28"/>
        </w:rPr>
        <w:t>
      _________________________________________ пайызы мөлшерінде</w:t>
      </w:r>
    </w:p>
    <w:p>
      <w:pPr>
        <w:spacing w:after="0"/>
        <w:ind w:left="0"/>
        <w:jc w:val="both"/>
      </w:pPr>
      <w:r>
        <w:rPr>
          <w:rFonts w:ascii="Times New Roman"/>
          <w:b w:val="false"/>
          <w:i w:val="false"/>
          <w:color w:val="000000"/>
          <w:sz w:val="28"/>
        </w:rPr>
        <w:t>
               (пайыз сомасымен және жазбаша)</w:t>
      </w:r>
    </w:p>
    <w:p>
      <w:pPr>
        <w:spacing w:after="0"/>
        <w:ind w:left="0"/>
        <w:jc w:val="both"/>
      </w:pPr>
      <w:r>
        <w:rPr>
          <w:rFonts w:ascii="Times New Roman"/>
          <w:b w:val="false"/>
          <w:i w:val="false"/>
          <w:color w:val="000000"/>
          <w:sz w:val="28"/>
        </w:rPr>
        <w:t>
      _____________ айында ________________________________ теңге аванс төлеуді сұрайды.</w:t>
      </w:r>
    </w:p>
    <w:p>
      <w:pPr>
        <w:spacing w:after="0"/>
        <w:ind w:left="0"/>
        <w:jc w:val="both"/>
      </w:pPr>
      <w:r>
        <w:rPr>
          <w:rFonts w:ascii="Times New Roman"/>
          <w:b w:val="false"/>
          <w:i w:val="false"/>
          <w:color w:val="000000"/>
          <w:sz w:val="28"/>
        </w:rPr>
        <w:t>
      (айдың атауы)       (аванс сомасы санмен және жазбаша)</w:t>
      </w:r>
    </w:p>
    <w:p>
      <w:pPr>
        <w:spacing w:after="0"/>
        <w:ind w:left="0"/>
        <w:jc w:val="both"/>
      </w:pPr>
      <w:r>
        <w:rPr>
          <w:rFonts w:ascii="Times New Roman"/>
          <w:b w:val="false"/>
          <w:i w:val="false"/>
          <w:color w:val="000000"/>
          <w:sz w:val="28"/>
        </w:rPr>
        <w:t>
      2. Қызметтер беруші осы өтініммен орындалған жұмыстар актісі бойынша төлеуге</w:t>
      </w:r>
    </w:p>
    <w:p>
      <w:pPr>
        <w:spacing w:after="0"/>
        <w:ind w:left="0"/>
        <w:jc w:val="both"/>
      </w:pPr>
      <w:r>
        <w:rPr>
          <w:rFonts w:ascii="Times New Roman"/>
          <w:b w:val="false"/>
          <w:i w:val="false"/>
          <w:color w:val="000000"/>
          <w:sz w:val="28"/>
        </w:rPr>
        <w:t>
      жататын сомадан бұрын төленген авансты мынадай кестеге сәйкес ұстап қалуға келісімін</w:t>
      </w:r>
    </w:p>
    <w:p>
      <w:pPr>
        <w:spacing w:after="0"/>
        <w:ind w:left="0"/>
        <w:jc w:val="both"/>
      </w:pPr>
      <w:r>
        <w:rPr>
          <w:rFonts w:ascii="Times New Roman"/>
          <w:b w:val="false"/>
          <w:i w:val="false"/>
          <w:color w:val="000000"/>
          <w:sz w:val="28"/>
        </w:rPr>
        <w:t>
      білдіреді: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2"/>
        <w:gridCol w:w="3752"/>
        <w:gridCol w:w="4796"/>
      </w:tblGrid>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атауы</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3. Қызметтер беруші авансты осы өтінімде көрсетілген аванс сомасының жоспарланған</w:t>
      </w:r>
    </w:p>
    <w:p>
      <w:pPr>
        <w:spacing w:after="0"/>
        <w:ind w:left="0"/>
        <w:jc w:val="both"/>
      </w:pPr>
      <w:r>
        <w:rPr>
          <w:rFonts w:ascii="Times New Roman"/>
          <w:b w:val="false"/>
          <w:i w:val="false"/>
          <w:color w:val="000000"/>
          <w:sz w:val="28"/>
        </w:rPr>
        <w:t>
      бөлінуіне сәйкес жұмсайтынын растайды.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8079"/>
        <w:gridCol w:w="2111"/>
      </w:tblGrid>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міндетті салық аударымдарды және төлемдерді, жинақтаушы зейнетақы қорларына аударымдарды қоса алғанда, қызметкерлерге еңбекақы төлеу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сатып алу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және медициналық мақсаттағы бұйымдарды сатып алу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шығыстар</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Осы өтінім 20__ жылғы "__" ___________________ № ____ тегін медициналық</w:t>
      </w:r>
    </w:p>
    <w:p>
      <w:pPr>
        <w:spacing w:after="0"/>
        <w:ind w:left="0"/>
        <w:jc w:val="both"/>
      </w:pPr>
      <w:r>
        <w:rPr>
          <w:rFonts w:ascii="Times New Roman"/>
          <w:b w:val="false"/>
          <w:i w:val="false"/>
          <w:color w:val="000000"/>
          <w:sz w:val="28"/>
        </w:rPr>
        <w:t>
      көмектің кепілдік берілген көлемін көрсетуге арналған шарттың қолданылу мерзімі өткенге</w:t>
      </w:r>
    </w:p>
    <w:p>
      <w:pPr>
        <w:spacing w:after="0"/>
        <w:ind w:left="0"/>
        <w:jc w:val="both"/>
      </w:pPr>
      <w:r>
        <w:rPr>
          <w:rFonts w:ascii="Times New Roman"/>
          <w:b w:val="false"/>
          <w:i w:val="false"/>
          <w:color w:val="000000"/>
          <w:sz w:val="28"/>
        </w:rPr>
        <w:t>
      дейін қолданылады.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(қызметтер берушінің бірінші басшысының не оның орынбасарының лауазымы, тегі, аты,</w:t>
      </w:r>
    </w:p>
    <w:p>
      <w:pPr>
        <w:spacing w:after="0"/>
        <w:ind w:left="0"/>
        <w:jc w:val="both"/>
      </w:pPr>
      <w:r>
        <w:rPr>
          <w:rFonts w:ascii="Times New Roman"/>
          <w:b w:val="false"/>
          <w:i w:val="false"/>
          <w:color w:val="000000"/>
          <w:sz w:val="28"/>
        </w:rPr>
        <w:t>
      әкесінің аты (бар болса) және олардың қолдары)</w:t>
      </w:r>
    </w:p>
    <w:p>
      <w:pPr>
        <w:spacing w:after="0"/>
        <w:ind w:left="0"/>
        <w:jc w:val="both"/>
      </w:pPr>
      <w:r>
        <w:rPr>
          <w:rFonts w:ascii="Times New Roman"/>
          <w:b w:val="false"/>
          <w:i w:val="false"/>
          <w:color w:val="000000"/>
          <w:sz w:val="28"/>
        </w:rPr>
        <w:t>
      Мөрдің орны (бар болса) Толтырылған күні 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