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a038" w14:textId="7cda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 бекіту туралы" Қазақстан Республикасы Ұлттық экономика министрінің міндетін атқарушының 2014 жылғы 9 желтоқсандағы № 136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18 мамырдағы № 277 бұйрығы. Қазақстан Республикасының Әділет министрлігінде 2017 жылғы 11 шілдеде № 15324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тізбесін бекіту туралы" Қазақстан Республикасы Ұлттық экономика министрінің міндетін атқарушының 2014 жылғы 9 желтоқсандағы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9994 болып тіркелген, 2014 жылы 26 желтоқсанда "Әділет" ақпараттық-құқықтық жүйесінде жарияланған) мынадай өзгерiстер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"Сәулет, қала құрылысы және құрылыс саласында қызметті жүзеге асыруға қойылатын біліктілік талаптарын және оларға сәйкестікті растайтын құжаттардың тізбесін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 беріліп отырған Сәулет, қала құрылысы және құрылыс саласында қызметті жүзеге асыруға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6" w:id="3"/>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саласында қызметті жүзеге асыруға қойылатын біліктілік талаптарын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7"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заңнамамен белгіленген тәртіпте:</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2017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2017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18 мамырдағы</w:t>
            </w:r>
            <w:r>
              <w:br/>
            </w:r>
            <w:r>
              <w:rPr>
                <w:rFonts w:ascii="Times New Roman"/>
                <w:b w:val="false"/>
                <w:i w:val="false"/>
                <w:color w:val="000000"/>
                <w:sz w:val="20"/>
              </w:rPr>
              <w:t>№ 277 бұйрығына</w:t>
            </w:r>
            <w:r>
              <w:br/>
            </w:r>
            <w:r>
              <w:rPr>
                <w:rFonts w:ascii="Times New Roman"/>
                <w:b w:val="false"/>
                <w:i w:val="false"/>
                <w:color w:val="000000"/>
                <w:sz w:val="20"/>
              </w:rPr>
              <w:t>қосымша</w:t>
            </w:r>
          </w:p>
        </w:tc>
      </w:tr>
    </w:tbl>
    <w:bookmarkStart w:name="z11" w:id="7"/>
    <w:p>
      <w:pPr>
        <w:spacing w:after="0"/>
        <w:ind w:left="0"/>
        <w:jc w:val="left"/>
      </w:pPr>
      <w:r>
        <w:rPr>
          <w:rFonts w:ascii="Times New Roman"/>
          <w:b/>
          <w:i w:val="false"/>
          <w:color w:val="000000"/>
        </w:rPr>
        <w:t xml:space="preserve"> Сәулет, қала құрылысы және құрылыс саласында қызметті жүзеге асыруға қойылатын біліктілік талаптарын және оларға сәйкестікті растайтын құжаттардың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467"/>
        <w:gridCol w:w="3067"/>
        <w:gridCol w:w="1"/>
        <w:gridCol w:w="5521"/>
        <w:gridCol w:w="4"/>
        <w:gridCol w:w="19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іздестіру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іздестіру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жұмыскердің болуы</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инженер-техник жұмыскерлердің біліктілігі және жұмыс өтілі туралы ақпаратты қамтитын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құқығындағы мыналармен:</w:t>
            </w:r>
            <w:r>
              <w:br/>
            </w:r>
            <w:r>
              <w:rPr>
                <w:rFonts w:ascii="Times New Roman"/>
                <w:b w:val="false"/>
                <w:i w:val="false"/>
                <w:color w:val="000000"/>
                <w:sz w:val="20"/>
              </w:rPr>
              <w:t>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2) еңбек жағдайларына сәйкес ұйымдастырылған жұмыс орындарымен жарақтандырылған өндірістік базаның болуы</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өндірістік база туралы ақпаратты қамтитын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ең аз материалдық-техникалық жарақтандырылуының болуы:</w:t>
            </w:r>
            <w:r>
              <w:br/>
            </w:r>
            <w:r>
              <w:rPr>
                <w:rFonts w:ascii="Times New Roman"/>
                <w:b w:val="false"/>
                <w:i w:val="false"/>
                <w:color w:val="000000"/>
                <w:sz w:val="20"/>
              </w:rPr>
              <w:t>
1) лицензияланатын қызмет түрінің кіші түрінің мәлімделген жұмыстарын орындау үшін қажетті техникалық талаптарға байланысты пайдаланылатын бақылау-өлшеу аспаптары, құралдары, механизмдері, құрылғылары;</w:t>
            </w:r>
            <w:r>
              <w:br/>
            </w:r>
            <w:r>
              <w:rPr>
                <w:rFonts w:ascii="Times New Roman"/>
                <w:b w:val="false"/>
                <w:i w:val="false"/>
                <w:color w:val="000000"/>
                <w:sz w:val="20"/>
              </w:rPr>
              <w:t>2) инженерлік-геодезиялық жұмыстарды жүзеге асырған кезде есеп айырысуларды орындауға, графикалық және өзге де материалдарды жасау мен ресімдеуге қажетті орнатылған бағдарламалық жасақтамасы бар дербес компьютер</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материалдық-техникалық жарақтандырылуы туралы ақпаратты қамтитын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сапаны бақылау жүйесі бойынша бекітілген нұсқаулық туралы ақпаратты қамтитын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инженер-техник жұмыскердің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еңбекті қорғау және қауіпсіздік техникасы жүйесі бойынша бекітілген қағидалар мен нұсқаулықтар туралы ақпаратты қамтитын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қызметімен айналысу үшін ІІІ санаттағы лицензиаттарға қойылатын біліктілік талаптары: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конструтор, жобалаушы жетекші инженер.</w:t>
            </w:r>
            <w:r>
              <w:br/>
            </w:r>
            <w:r>
              <w:rPr>
                <w:rFonts w:ascii="Times New Roman"/>
                <w:b w:val="false"/>
                <w:i w:val="false"/>
                <w:color w:val="000000"/>
                <w:sz w:val="20"/>
              </w:rPr>
              <w:t>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еңбек жағдайларына сәйкес ұйымдастырылған жұмыс орындарымен жарақтандырылған әкімшілік-тұрмыстық үй-жайлардың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әкімшілік-тұрмыстық үй-жайлар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техникалық жарақтандырылуы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қызметімен айналысу үшін ІІ санаттағы лицензиаттарға қойылатын біліктілік талаптары: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r>
              <w:br/>
            </w:r>
            <w:r>
              <w:rPr>
                <w:rFonts w:ascii="Times New Roman"/>
                <w:b w:val="false"/>
                <w:i w:val="false"/>
                <w:color w:val="000000"/>
                <w:sz w:val="20"/>
              </w:rPr>
              <w:t>
жобаның бас инженері, жобаның бас сәулетшісі, аға конструктор, жобалаушы жетекші инженер.</w:t>
            </w:r>
            <w:r>
              <w:br/>
            </w:r>
            <w:r>
              <w:rPr>
                <w:rFonts w:ascii="Times New Roman"/>
                <w:b w:val="false"/>
                <w:i w:val="false"/>
                <w:color w:val="000000"/>
                <w:sz w:val="20"/>
              </w:rPr>
              <w:t>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еңбек жағдайларына сәйкес ұйымдастырылған жұмыс орындарымен жарақтандырылған әкімшілік-тұрмыстық үй-жайлардың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әкімшілік-тұрмыстық үй-жайлар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бағдарламалық қамтамасыз ету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бес жыл жұмыс тәжірибесі, бұл ретте жұмыс тәжірибесі жобалау қызметін (жобалау бөлігінде жобалау-іздестіру қызметін) жүзеге асыруға шетелдік тұлғалар үшін лицензия немесе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немесе "Нотариат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куәландырылған шет мемлекеттің тиісті ресми рұқсат беру құжатының көшірмесі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іске асырылған объектілер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r>
              <w:br/>
            </w:r>
            <w:r>
              <w:rPr>
                <w:rFonts w:ascii="Times New Roman"/>
                <w:b w:val="false"/>
                <w:i w:val="false"/>
                <w:color w:val="000000"/>
                <w:sz w:val="20"/>
              </w:rPr>
              <w:t>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қызметімен айналысу үшін І санаттағы лицензиаттарға қойылатын біліктілік талаптары: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r>
              <w:br/>
            </w:r>
            <w:r>
              <w:rPr>
                <w:rFonts w:ascii="Times New Roman"/>
                <w:b w:val="false"/>
                <w:i w:val="false"/>
                <w:color w:val="000000"/>
                <w:sz w:val="20"/>
              </w:rPr>
              <w:t>
жобаның бас инженері,</w:t>
            </w:r>
            <w:r>
              <w:br/>
            </w:r>
            <w:r>
              <w:rPr>
                <w:rFonts w:ascii="Times New Roman"/>
                <w:b w:val="false"/>
                <w:i w:val="false"/>
                <w:color w:val="000000"/>
                <w:sz w:val="20"/>
              </w:rPr>
              <w:t>жобаның бас сәулетшісі,</w:t>
            </w:r>
            <w:r>
              <w:br/>
            </w:r>
            <w:r>
              <w:rPr>
                <w:rFonts w:ascii="Times New Roman"/>
                <w:b w:val="false"/>
                <w:i w:val="false"/>
                <w:color w:val="000000"/>
                <w:sz w:val="20"/>
              </w:rPr>
              <w:t>аға конструктор,</w:t>
            </w:r>
            <w:r>
              <w:br/>
            </w:r>
            <w:r>
              <w:rPr>
                <w:rFonts w:ascii="Times New Roman"/>
                <w:b w:val="false"/>
                <w:i w:val="false"/>
                <w:color w:val="000000"/>
                <w:sz w:val="20"/>
              </w:rPr>
              <w:t>жобалаушы жетекші инженер.</w:t>
            </w:r>
            <w:r>
              <w:br/>
            </w:r>
            <w:r>
              <w:rPr>
                <w:rFonts w:ascii="Times New Roman"/>
                <w:b w:val="false"/>
                <w:i w:val="false"/>
                <w:color w:val="000000"/>
                <w:sz w:val="20"/>
              </w:rPr>
              <w:t>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құқығында, еңбек жағдайларына сәйкес ұйымдастырылған жұмыс орындарымен жарақтандырылған әкімшілік-тұрмыстық үй-жайлардың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әкімшілік-тұрмыстық үй-жайлар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бағдарламалық қамтамасыз ету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кемiнде он жыл не Қазақстан Республикасының аумағында теңіз мұнай-газ жобалары үшін жобалау қызметiн (жобалау бөлiгiнде жобалау-iздестiру қызметiн) жүзеге асырған тұлғалар үшін кемінде жеті жыл жұмыс тәжiрибесi не II санаттағы лицензиат ретiнде кемiнде бес жыл жұмыс тәжiрибесi.</w:t>
            </w:r>
            <w:r>
              <w:br/>
            </w:r>
            <w:r>
              <w:rPr>
                <w:rFonts w:ascii="Times New Roman"/>
                <w:b w:val="false"/>
                <w:i w:val="false"/>
                <w:color w:val="000000"/>
                <w:sz w:val="20"/>
              </w:rPr>
              <w:t>Жұмыс тәжiрибесi лицензияны алған күннен бастап есептеледі.</w:t>
            </w:r>
            <w:r>
              <w:br/>
            </w:r>
            <w:r>
              <w:rPr>
                <w:rFonts w:ascii="Times New Roman"/>
                <w:b w:val="false"/>
                <w:i w:val="false"/>
                <w:color w:val="000000"/>
                <w:sz w:val="20"/>
              </w:rPr>
              <w:t>Бұл ретте, лицензияның қолданылуы тоқтатылған жағдайда жұмыс тәжірибесі жойылады.</w:t>
            </w:r>
            <w:r>
              <w:br/>
            </w:r>
            <w:r>
              <w:rPr>
                <w:rFonts w:ascii="Times New Roman"/>
                <w:b w:val="false"/>
                <w:i w:val="false"/>
                <w:color w:val="000000"/>
                <w:sz w:val="20"/>
              </w:rPr>
              <w:t>Шетелдiк тұлғалар үшiн жұмыс тәжiрибесi ретінде жобалау қызметiн (жобалау бөлiгiнде жобалау-iздестiру қызметiн) жүзеге асыруға тең келетiн рұқсат беру құжаты есепке алынады.</w:t>
            </w:r>
            <w:r>
              <w:br/>
            </w:r>
            <w:r>
              <w:rPr>
                <w:rFonts w:ascii="Times New Roman"/>
                <w:b w:val="false"/>
                <w:i w:val="false"/>
                <w:color w:val="000000"/>
                <w:sz w:val="20"/>
              </w:rPr>
              <w:t xml:space="preserve">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w:t>
            </w:r>
            <w:r>
              <w:br/>
            </w:r>
            <w:r>
              <w:rPr>
                <w:rFonts w:ascii="Times New Roman"/>
                <w:b w:val="false"/>
                <w:i w:val="false"/>
                <w:color w:val="000000"/>
                <w:sz w:val="20"/>
              </w:rPr>
              <w:t>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тұлғасына қатысу үлесінің жиынтығы 40 немесе одан астамы тиесілі және жобалау қызметімен айналысуға І санаттағы лицензиясы бар заңды тұлға үшін осы талаптар қолданылмайды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немесе "Нотариат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куәландырылған шет мемлекеттің тиісті ресми рұқсат беру құжатының көшірмесі.</w:t>
            </w:r>
            <w:r>
              <w:br/>
            </w:r>
            <w:r>
              <w:rPr>
                <w:rFonts w:ascii="Times New Roman"/>
                <w:b w:val="false"/>
                <w:i w:val="false"/>
                <w:color w:val="000000"/>
                <w:sz w:val="20"/>
              </w:rPr>
              <w:t>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қызметінің негізгі нысанасы Қазақстан Республикасының аумағында халықаралық мамандандырылған көрмені ұйымдастыру және өткізу болып табылатын, жарғылық капиталына мемлекет жүз пайыз қатысатын заңды тұлғаның ұсынымдары.</w:t>
            </w:r>
            <w:r>
              <w:br/>
            </w:r>
            <w:r>
              <w:rPr>
                <w:rFonts w:ascii="Times New Roman"/>
                <w:b w:val="false"/>
                <w:i w:val="false"/>
                <w:color w:val="000000"/>
                <w:sz w:val="20"/>
              </w:rPr>
              <w:t>Қатысушысы (акционері) Қазақстан Республикасының резиденті заңды тұлға болып табылатын заңды тұлғаға және Қазақстан Республикасының резиденті заңды тұлғаға – қатысушыға (акционерге) жарғылық капиталына қатысу үлестері (үлестер немесе акциялар) 40 немесе одан көп тиесілі және жобалау қызметімен айналысуға І санаттағы лицензиясы бар шетелдік заңды тұлғаға жобалау қызметімен айналысу үшін Қазақстан Республикасының резиденті заңды тұлғаның І санаттағы лицензиясының көшірмесі, әрбір қатысушының (акционердің) қатысу үлесін көрсете отырып, қатысушының (акционердің) құрамы туралы ақпарат, сондай-ақ қатысушы (акционер) – шетелдік заңды тұлға шет мемлекеттің заңнамасы бойынша заңды тұлға болып табылатынын куәландыратын, мемлекеттік және орыс тілдеріне аудармасын нотариат куәландырған сауда тізілімінен алынған заңдастырылған үзінді көшірме немесе басқада заңдастырылған құжат беріледі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растауды (объектіні пайдалануға беру туралы қол қойылған актілердің көшірмелерін) ұсына отырып, бас мердігер ретінде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r>
              <w:br/>
            </w:r>
            <w:r>
              <w:rPr>
                <w:rFonts w:ascii="Times New Roman"/>
                <w:b w:val="false"/>
                <w:i w:val="false"/>
                <w:color w:val="000000"/>
                <w:sz w:val="20"/>
              </w:rPr>
              <w:t xml:space="preserve">Құрылтайшылары жобалау қызметімен айналысатын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w:t>
            </w:r>
            <w:r>
              <w:br/>
            </w:r>
            <w:r>
              <w:rPr>
                <w:rFonts w:ascii="Times New Roman"/>
                <w:b w:val="false"/>
                <w:i w:val="false"/>
                <w:color w:val="000000"/>
                <w:sz w:val="20"/>
              </w:rPr>
              <w:t>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тұлғасына қатысу үлесінің жиынтығы 40 немесе одан астамы тиесілі және жобалау қызметімен айналысуға І санаттағы лицензиясы бар заңды тұлға үшін осы талаптар қолданылмайды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іске асырылған объектілер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r>
              <w:br/>
            </w:r>
            <w:r>
              <w:rPr>
                <w:rFonts w:ascii="Times New Roman"/>
                <w:b w:val="false"/>
                <w:i w:val="false"/>
                <w:color w:val="000000"/>
                <w:sz w:val="20"/>
              </w:rPr>
              <w:t>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жұмыстарымен айналысу үшін ІІІ санаттағы лицензиаттарға қойылатын біліктілік талаптары: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r>
              <w:br/>
            </w:r>
            <w:r>
              <w:rPr>
                <w:rFonts w:ascii="Times New Roman"/>
                <w:b w:val="false"/>
                <w:i w:val="false"/>
                <w:color w:val="000000"/>
                <w:sz w:val="20"/>
              </w:rPr>
              <w:t>жобаның бас инженері, өндірістік-техникалық бөлімнің бастығы, учаске бастығы, жұмыс жүргізуші, мастер.</w:t>
            </w:r>
            <w:r>
              <w:br/>
            </w:r>
            <w:r>
              <w:rPr>
                <w:rFonts w:ascii="Times New Roman"/>
                <w:b w:val="false"/>
                <w:i w:val="false"/>
                <w:color w:val="000000"/>
                <w:sz w:val="20"/>
              </w:rPr>
              <w:t>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 тиіс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құқығындағы мыналармен:</w:t>
            </w:r>
            <w:r>
              <w:br/>
            </w:r>
            <w:r>
              <w:rPr>
                <w:rFonts w:ascii="Times New Roman"/>
                <w:b w:val="false"/>
                <w:i w:val="false"/>
                <w:color w:val="000000"/>
                <w:sz w:val="20"/>
              </w:rPr>
              <w:t>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w:t>
            </w:r>
            <w:r>
              <w:br/>
            </w:r>
            <w:r>
              <w:rPr>
                <w:rFonts w:ascii="Times New Roman"/>
                <w:b w:val="false"/>
                <w:i w:val="false"/>
                <w:color w:val="000000"/>
                <w:sz w:val="20"/>
              </w:rPr>
              <w:t>Бұл ретте, жұмысты жүргізген кезде еңбекті қорғау жүйесі мен қауіпсіздік техникасының талаптарына қайшы болмаса, сондай-ақ әкімшілік, техникалық және өндірістік қызметкерлердің еңбек жағдайларын бұзбаса,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2) еңбек жағдайларына сәйкес ұйымдастырылған жұмыс орындарымен жарақтандырылған өндірістік базаның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техникалық жарақтандырылуы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жұмыстарымен айналысу үшін ІІ санаттағы лицензиаттарға қойылатын біліктілік талаптары: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 учаске бастығы, жұмыс жүргізуші, мастер.</w:t>
            </w:r>
            <w:r>
              <w:br/>
            </w:r>
            <w:r>
              <w:rPr>
                <w:rFonts w:ascii="Times New Roman"/>
                <w:b w:val="false"/>
                <w:i w:val="false"/>
                <w:color w:val="000000"/>
                <w:sz w:val="20"/>
              </w:rPr>
              <w:t>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 тиіс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құқығындағы мыналармен:</w:t>
            </w:r>
            <w:r>
              <w:br/>
            </w:r>
            <w:r>
              <w:rPr>
                <w:rFonts w:ascii="Times New Roman"/>
                <w:b w:val="false"/>
                <w:i w:val="false"/>
                <w:color w:val="000000"/>
                <w:sz w:val="20"/>
              </w:rPr>
              <w:t>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2) еңбек жағдайларына сәйкес ұйымдастырылған жұмыс орындарымен жарақтандырылған өндірістік базаның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өндірістік база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техникалық жарақтандырылуы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бес жыл жұмыс тәжірибесі, бұл ретте жұмыс тәжірибесі құрылыс-монтаждау жұмыстарын жүзеге асыруға лицензия немесе шетелдік тұлғалар үшін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немесе "Нотариат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куәландырылған шет мемлекеттің тиісті ресми рұқсат беру құжатының көшірмесі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іске асырылған объектілер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r>
              <w:br/>
            </w:r>
            <w:r>
              <w:rPr>
                <w:rFonts w:ascii="Times New Roman"/>
                <w:b w:val="false"/>
                <w:i w:val="false"/>
                <w:color w:val="000000"/>
                <w:sz w:val="20"/>
              </w:rPr>
              <w:t>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жұмыстарымен айналысу үшін І санаттағы лицензиаттарға қойылатын біліктілік талаптары: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инженері,өндірістік-техникалық бөлімнің бастығы, учаске бастығы, жұмыс жүргізуші, мастер.</w:t>
            </w:r>
            <w:r>
              <w:br/>
            </w:r>
            <w:r>
              <w:rPr>
                <w:rFonts w:ascii="Times New Roman"/>
                <w:b w:val="false"/>
                <w:i w:val="false"/>
                <w:color w:val="000000"/>
                <w:sz w:val="20"/>
              </w:rPr>
              <w:t>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 тиіс.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құқығындағы мыналармен:</w:t>
            </w:r>
            <w:r>
              <w:br/>
            </w:r>
            <w:r>
              <w:rPr>
                <w:rFonts w:ascii="Times New Roman"/>
                <w:b w:val="false"/>
                <w:i w:val="false"/>
                <w:color w:val="000000"/>
                <w:sz w:val="20"/>
              </w:rPr>
              <w:t>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2) еңбек жағдайларына сәйкес ұйымдастырылған жұмыс орындарымен жарақтандырылған өндірістік базаның болуы</w:t>
            </w:r>
            <w:r>
              <w:br/>
            </w:r>
            <w:r>
              <w:rPr>
                <w:rFonts w:ascii="Times New Roman"/>
                <w:b w:val="false"/>
                <w:i w:val="false"/>
                <w:color w:val="000000"/>
                <w:sz w:val="20"/>
              </w:rPr>
              <w:t xml:space="preserve">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w:t>
            </w:r>
            <w:r>
              <w:br/>
            </w:r>
            <w:r>
              <w:rPr>
                <w:rFonts w:ascii="Times New Roman"/>
                <w:b w:val="false"/>
                <w:i w:val="false"/>
                <w:color w:val="000000"/>
                <w:sz w:val="20"/>
              </w:rPr>
              <w:t>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тұлғасына қатысу үлесінің жиынтығы 40 немесе одан астамы тиесілі және жобалау қызметімен айналысуға І санаттағы лицензиясы бар заңды тұлға үшін осы талаптар қолданылмайды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өндірістік база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техникалық жарақтандырылуы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он жыл не Қазақстан Республикасының аумағында теңіз мұнай-газ жобалары үшін құрылыс-монтаждау жұмыстарын жүзеге асыратын тұлғалар үшін кемінде жеті жыл жұмыс тәжірибесі не ІІ санаттағы лицензиат ретінде кемінде бес жыл жұмыс тәжірибесі. Жұмыс тәжірибесі лицензия алған күннен бастап есептеледі. Бұл ретте, лицензияның қолданылуы тоқтатылған жағдайда жұмыс тәжірибесі жойылады.</w:t>
            </w:r>
            <w:r>
              <w:br/>
            </w:r>
            <w:r>
              <w:rPr>
                <w:rFonts w:ascii="Times New Roman"/>
                <w:b w:val="false"/>
                <w:i w:val="false"/>
                <w:color w:val="000000"/>
                <w:sz w:val="20"/>
              </w:rPr>
              <w:t xml:space="preserve">Шетелдік тұлғалар үшін жұмыс тәжірибесі ретінде құрылыс-монтаждау жұмыстарын жүзеге асыруға тең келетін рұқсат беру құжаты есепке алынады. </w:t>
            </w:r>
            <w:r>
              <w:br/>
            </w:r>
            <w:r>
              <w:rPr>
                <w:rFonts w:ascii="Times New Roman"/>
                <w:b w:val="false"/>
                <w:i w:val="false"/>
                <w:color w:val="000000"/>
                <w:sz w:val="20"/>
              </w:rPr>
              <w:t xml:space="preserve">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w:t>
            </w:r>
            <w:r>
              <w:br/>
            </w:r>
            <w:r>
              <w:rPr>
                <w:rFonts w:ascii="Times New Roman"/>
                <w:b w:val="false"/>
                <w:i w:val="false"/>
                <w:color w:val="000000"/>
                <w:sz w:val="20"/>
              </w:rPr>
              <w:t>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тұлғасына қатысу үлесінің жиынтығы 40 немесе одан астамы тиесілі және жобалау қызметімен айналысуға І санаттағы лицензиясы бар заңды тұлға үшін осы талаптар қолданылмайды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немесе "Нотариат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куәландырылған шет мемлекеттің тиісті ресми рұқсат беру құжатының көшірмесі.</w:t>
            </w:r>
            <w:r>
              <w:br/>
            </w:r>
            <w:r>
              <w:rPr>
                <w:rFonts w:ascii="Times New Roman"/>
                <w:b w:val="false"/>
                <w:i w:val="false"/>
                <w:color w:val="000000"/>
                <w:sz w:val="20"/>
              </w:rPr>
              <w:t>Қатысушысы (акционері) Қазақстан Республикасының резиденті заңды тұлға болып табылатын заңды тұлғаға және Қазақстан Республикасының резиденті заңды тұлғаға – қатысушыға (акционерге) жарғылық капиталына қатысу үлестері (үлестер немесе акциялар) 40 немесе одан көп тиесілі және жобалау қызметімен айналысуға І санаттағы лицензиясы бар шетелдік заңды тұлғаға жобалау қызметімен айналысу үшін Қазақстан Республикасының резиденті заңды тұлғаның І санаттағы лицензиясының көшірмесі, әрбір қатысушының (акционердің) қатысу үлесін көрсете отырып, қатысушының (акционердің) құрамы туралы ақпарат, сондай-ақ қатысушы (акционер) – шетелдік заңды тұлға шет мемлекеттің заңнамасы бойынша заңды тұлға болып табылатынын куәландыратын, мемлекеттік және орыс тілдеріне аудармасын нотариат куәландырған сауда тізілімінен алынған заңдастырылған үзінді көшірме немесе басқада заңдастырылған құжат беріледі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r>
              <w:br/>
            </w:r>
            <w:r>
              <w:rPr>
                <w:rFonts w:ascii="Times New Roman"/>
                <w:b w:val="false"/>
                <w:i w:val="false"/>
                <w:color w:val="000000"/>
                <w:sz w:val="20"/>
              </w:rPr>
              <w:t xml:space="preserve">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w:t>
            </w:r>
            <w:r>
              <w:br/>
            </w:r>
            <w:r>
              <w:rPr>
                <w:rFonts w:ascii="Times New Roman"/>
                <w:b w:val="false"/>
                <w:i w:val="false"/>
                <w:color w:val="000000"/>
                <w:sz w:val="20"/>
              </w:rPr>
              <w:t>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тұлғасына қатысу үлесінің жиынтығы 40 немесе одан астамы тиесілі және жобалау қызметімен айналысуға І санаттағы лицензиясы бар заңды тұлға үшін осы талаптар қолданылмайды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іске асырылған объектілер туралы ақпаратты қамтитын мәліметтер нысаны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r>
              <w:br/>
            </w:r>
            <w:r>
              <w:rPr>
                <w:rFonts w:ascii="Times New Roman"/>
                <w:b w:val="false"/>
                <w:i w:val="false"/>
                <w:color w:val="000000"/>
                <w:sz w:val="20"/>
              </w:rPr>
              <w:t>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 қызметті</w:t>
            </w:r>
            <w:r>
              <w:br/>
            </w:r>
            <w:r>
              <w:rPr>
                <w:rFonts w:ascii="Times New Roman"/>
                <w:b w:val="false"/>
                <w:i w:val="false"/>
                <w:color w:val="000000"/>
                <w:sz w:val="20"/>
              </w:rPr>
              <w:t>жүзеге асыруға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 қосымша</w:t>
            </w:r>
          </w:p>
        </w:tc>
      </w:tr>
    </w:tbl>
    <w:bookmarkStart w:name="z13" w:id="8"/>
    <w:p>
      <w:pPr>
        <w:spacing w:after="0"/>
        <w:ind w:left="0"/>
        <w:jc w:val="left"/>
      </w:pPr>
      <w:r>
        <w:rPr>
          <w:rFonts w:ascii="Times New Roman"/>
          <w:b/>
          <w:i w:val="false"/>
          <w:color w:val="000000"/>
        </w:rPr>
        <w:t xml:space="preserve"> Іздестіру қызметіне лицензияға мәліметтер нысаны</w:t>
      </w:r>
    </w:p>
    <w:bookmarkEnd w:id="8"/>
    <w:p>
      <w:pPr>
        <w:spacing w:after="0"/>
        <w:ind w:left="0"/>
        <w:jc w:val="both"/>
      </w:pPr>
      <w:r>
        <w:rPr>
          <w:rFonts w:ascii="Times New Roman"/>
          <w:b w:val="false"/>
          <w:i w:val="false"/>
          <w:color w:val="000000"/>
          <w:sz w:val="28"/>
        </w:rPr>
        <w:t>
      Инженер-техник жұмыскерлер туралы мәліметтер</w:t>
      </w:r>
      <w:r>
        <w:br/>
      </w:r>
      <w:r>
        <w:rPr>
          <w:rFonts w:ascii="Times New Roman"/>
          <w:b w:val="false"/>
          <w:i w:val="false"/>
          <w:color w:val="000000"/>
          <w:sz w:val="28"/>
        </w:rPr>
        <w:t>(лицензияны және/немесе лицензияға қосымшаны алған кезде толтырылады)</w:t>
      </w:r>
    </w:p>
    <w:p>
      <w:pPr>
        <w:spacing w:after="0"/>
        <w:ind w:left="0"/>
        <w:jc w:val="both"/>
      </w:pPr>
      <w:r>
        <w:rPr>
          <w:rFonts w:ascii="Times New Roman"/>
          <w:b w:val="false"/>
          <w:i w:val="false"/>
          <w:color w:val="000000"/>
          <w:sz w:val="28"/>
        </w:rPr>
        <w:t>
      1) Т.А.Ә. (болған жағдайда) ________________________________________________________</w:t>
      </w:r>
    </w:p>
    <w:p>
      <w:pPr>
        <w:spacing w:after="0"/>
        <w:ind w:left="0"/>
        <w:jc w:val="both"/>
      </w:pPr>
      <w:r>
        <w:rPr>
          <w:rFonts w:ascii="Times New Roman"/>
          <w:b w:val="false"/>
          <w:i w:val="false"/>
          <w:color w:val="000000"/>
          <w:sz w:val="28"/>
        </w:rPr>
        <w:t>
      2) Лауазымы _____________________________________________________________________</w:t>
      </w:r>
    </w:p>
    <w:p>
      <w:pPr>
        <w:spacing w:after="0"/>
        <w:ind w:left="0"/>
        <w:jc w:val="both"/>
      </w:pPr>
      <w:r>
        <w:rPr>
          <w:rFonts w:ascii="Times New Roman"/>
          <w:b w:val="false"/>
          <w:i w:val="false"/>
          <w:color w:val="000000"/>
          <w:sz w:val="28"/>
        </w:rPr>
        <w:t>
      3) Осы ұйымда ______________________________________________________ жұмыс істейді</w:t>
      </w:r>
    </w:p>
    <w:p>
      <w:pPr>
        <w:spacing w:after="0"/>
        <w:ind w:left="0"/>
        <w:jc w:val="both"/>
      </w:pPr>
      <w:r>
        <w:rPr>
          <w:rFonts w:ascii="Times New Roman"/>
          <w:b w:val="false"/>
          <w:i w:val="false"/>
          <w:color w:val="000000"/>
          <w:sz w:val="28"/>
        </w:rPr>
        <w:t>
                          (тұрақты немесе уақытша жұмыс істейтінін көрсету)</w:t>
      </w:r>
    </w:p>
    <w:p>
      <w:pPr>
        <w:spacing w:after="0"/>
        <w:ind w:left="0"/>
        <w:jc w:val="both"/>
      </w:pPr>
      <w:r>
        <w:rPr>
          <w:rFonts w:ascii="Times New Roman"/>
          <w:b w:val="false"/>
          <w:i w:val="false"/>
          <w:color w:val="000000"/>
          <w:sz w:val="28"/>
        </w:rPr>
        <w:t>
      4) Жұмыс өтілі ___________________________________________________________________</w:t>
      </w:r>
    </w:p>
    <w:p>
      <w:pPr>
        <w:spacing w:after="0"/>
        <w:ind w:left="0"/>
        <w:jc w:val="both"/>
      </w:pPr>
      <w:r>
        <w:rPr>
          <w:rFonts w:ascii="Times New Roman"/>
          <w:b w:val="false"/>
          <w:i w:val="false"/>
          <w:color w:val="000000"/>
          <w:sz w:val="28"/>
        </w:rPr>
        <w:t>
      (мамандығы бойынша және атқарып отырған жұмысындағы өтілін көрсету)</w:t>
      </w:r>
    </w:p>
    <w:p>
      <w:pPr>
        <w:spacing w:after="0"/>
        <w:ind w:left="0"/>
        <w:jc w:val="both"/>
      </w:pPr>
      <w:r>
        <w:rPr>
          <w:rFonts w:ascii="Times New Roman"/>
          <w:b w:val="false"/>
          <w:i w:val="false"/>
          <w:color w:val="000000"/>
          <w:sz w:val="28"/>
        </w:rPr>
        <w:t>
      5) Оқу орнының атауы ____________________________________________________________</w:t>
      </w:r>
    </w:p>
    <w:p>
      <w:pPr>
        <w:spacing w:after="0"/>
        <w:ind w:left="0"/>
        <w:jc w:val="both"/>
      </w:pPr>
      <w:r>
        <w:rPr>
          <w:rFonts w:ascii="Times New Roman"/>
          <w:b w:val="false"/>
          <w:i w:val="false"/>
          <w:color w:val="000000"/>
          <w:sz w:val="28"/>
        </w:rPr>
        <w:t>
      6) Бітірген жылы _________________________________________________________________</w:t>
      </w:r>
    </w:p>
    <w:p>
      <w:pPr>
        <w:spacing w:after="0"/>
        <w:ind w:left="0"/>
        <w:jc w:val="both"/>
      </w:pPr>
      <w:r>
        <w:rPr>
          <w:rFonts w:ascii="Times New Roman"/>
          <w:b w:val="false"/>
          <w:i w:val="false"/>
          <w:color w:val="000000"/>
          <w:sz w:val="28"/>
        </w:rPr>
        <w:t>
      7) Дипломы бойынша біліктілігі ____________________________________________________</w:t>
      </w:r>
    </w:p>
    <w:p>
      <w:pPr>
        <w:spacing w:after="0"/>
        <w:ind w:left="0"/>
        <w:jc w:val="both"/>
      </w:pPr>
      <w:r>
        <w:rPr>
          <w:rFonts w:ascii="Times New Roman"/>
          <w:b w:val="false"/>
          <w:i w:val="false"/>
          <w:color w:val="000000"/>
          <w:sz w:val="28"/>
        </w:rPr>
        <w:t>
      8) Дипломы бойынша мамандануы __________________________________________________</w:t>
      </w:r>
    </w:p>
    <w:p>
      <w:pPr>
        <w:spacing w:after="0"/>
        <w:ind w:left="0"/>
        <w:jc w:val="both"/>
      </w:pPr>
      <w:r>
        <w:rPr>
          <w:rFonts w:ascii="Times New Roman"/>
          <w:b w:val="false"/>
          <w:i w:val="false"/>
          <w:color w:val="000000"/>
          <w:sz w:val="28"/>
        </w:rPr>
        <w:t>
      9) Шетелдік білім беру ұйымдарында алған білімі туралы құжаттарын тану және/немесе</w:t>
      </w:r>
    </w:p>
    <w:p>
      <w:pPr>
        <w:spacing w:after="0"/>
        <w:ind w:left="0"/>
        <w:jc w:val="both"/>
      </w:pPr>
      <w:r>
        <w:rPr>
          <w:rFonts w:ascii="Times New Roman"/>
          <w:b w:val="false"/>
          <w:i w:val="false"/>
          <w:color w:val="000000"/>
          <w:sz w:val="28"/>
        </w:rPr>
        <w:t>
      нострификациялау туралы ақпарат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(куәліктің нөмірін және берілген күнін көрсету)</w:t>
      </w:r>
    </w:p>
    <w:p>
      <w:pPr>
        <w:spacing w:after="0"/>
        <w:ind w:left="0"/>
        <w:jc w:val="both"/>
      </w:pPr>
      <w:r>
        <w:rPr>
          <w:rFonts w:ascii="Times New Roman"/>
          <w:b w:val="false"/>
          <w:i w:val="false"/>
          <w:color w:val="000000"/>
          <w:sz w:val="28"/>
        </w:rPr>
        <w:t>
      Өндірістік база туралы мәліметтер</w:t>
      </w:r>
      <w:r>
        <w:br/>
      </w:r>
      <w:r>
        <w:rPr>
          <w:rFonts w:ascii="Times New Roman"/>
          <w:b w:val="false"/>
          <w:i w:val="false"/>
          <w:color w:val="000000"/>
          <w:sz w:val="28"/>
        </w:rPr>
        <w:t>(сұрау салынған санатқа қарамастан лицензияны және/немесе лицензияға қосымшаны алған</w:t>
      </w:r>
      <w:r>
        <w:br/>
      </w:r>
      <w:r>
        <w:rPr>
          <w:rFonts w:ascii="Times New Roman"/>
          <w:b w:val="false"/>
          <w:i w:val="false"/>
          <w:color w:val="000000"/>
          <w:sz w:val="28"/>
        </w:rPr>
        <w:t>кезде, сондай-ақ санат бере отырып, лицензияны қайта ресімдеген кезде толтырылады)</w:t>
      </w:r>
    </w:p>
    <w:p>
      <w:pPr>
        <w:spacing w:after="0"/>
        <w:ind w:left="0"/>
        <w:jc w:val="both"/>
      </w:pPr>
      <w:r>
        <w:rPr>
          <w:rFonts w:ascii="Times New Roman"/>
          <w:b w:val="false"/>
          <w:i w:val="false"/>
          <w:color w:val="000000"/>
          <w:sz w:val="28"/>
        </w:rPr>
        <w:t>
      10) Өндірістік базаның мекенжайы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Ауданы ______________________________________________________________________</w:t>
      </w:r>
    </w:p>
    <w:p>
      <w:pPr>
        <w:spacing w:after="0"/>
        <w:ind w:left="0"/>
        <w:jc w:val="both"/>
      </w:pPr>
      <w:r>
        <w:rPr>
          <w:rFonts w:ascii="Times New Roman"/>
          <w:b w:val="false"/>
          <w:i w:val="false"/>
          <w:color w:val="000000"/>
          <w:sz w:val="28"/>
        </w:rPr>
        <w:t>
      12) Жылжымайтын мүлікті тіркеу туралы куәліктің нөмірі______________________________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Жалға алу туралы шарттың нөмірі _______________________________________________</w:t>
      </w:r>
    </w:p>
    <w:p>
      <w:pPr>
        <w:spacing w:after="0"/>
        <w:ind w:left="0"/>
        <w:jc w:val="both"/>
      </w:pPr>
      <w:r>
        <w:rPr>
          <w:rFonts w:ascii="Times New Roman"/>
          <w:b w:val="false"/>
          <w:i w:val="false"/>
          <w:color w:val="000000"/>
          <w:sz w:val="28"/>
        </w:rPr>
        <w:t>
      14) Жалға алу туралы шарттың нөмірі мыналармен жарақталған:</w:t>
      </w:r>
    </w:p>
    <w:p>
      <w:pPr>
        <w:spacing w:after="0"/>
        <w:ind w:left="0"/>
        <w:jc w:val="both"/>
      </w:pPr>
      <w:r>
        <w:rPr>
          <w:rFonts w:ascii="Times New Roman"/>
          <w:b w:val="false"/>
          <w:i w:val="false"/>
          <w:color w:val="000000"/>
          <w:sz w:val="28"/>
        </w:rPr>
        <w:t xml:space="preserve">
      (болған жағдайда, "Х" белгісін қою қажет) </w:t>
      </w:r>
    </w:p>
    <w:p>
      <w:pPr>
        <w:spacing w:after="0"/>
        <w:ind w:left="0"/>
        <w:jc w:val="both"/>
      </w:pPr>
      <w:r>
        <w:rPr>
          <w:rFonts w:ascii="Times New Roman"/>
          <w:b w:val="false"/>
          <w:i w:val="false"/>
          <w:color w:val="000000"/>
          <w:sz w:val="28"/>
        </w:rPr>
        <w:t>
      Өтініш берілген жұмыс түрлерін, лицензияланатын қызмет түрінің кіші түрін орындау үшін</w:t>
      </w:r>
    </w:p>
    <w:p>
      <w:pPr>
        <w:spacing w:after="0"/>
        <w:ind w:left="0"/>
        <w:jc w:val="both"/>
      </w:pPr>
      <w:r>
        <w:rPr>
          <w:rFonts w:ascii="Times New Roman"/>
          <w:b w:val="false"/>
          <w:i w:val="false"/>
          <w:color w:val="000000"/>
          <w:sz w:val="28"/>
        </w:rPr>
        <w:t>
      қажетті әкімшілік-өндірістік ғимараттармен және үй-жайлармен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Еңбек шарттарына сәйкес ұйымдастырылған жұмыс орындарымен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Сапаны бақылау жүйесі бойынша бекітілген нұсқаулық туралы мәліметтер</w:t>
      </w:r>
    </w:p>
    <w:p>
      <w:pPr>
        <w:spacing w:after="0"/>
        <w:ind w:left="0"/>
        <w:jc w:val="both"/>
      </w:pPr>
      <w:r>
        <w:rPr>
          <w:rFonts w:ascii="Times New Roman"/>
          <w:b w:val="false"/>
          <w:i w:val="false"/>
          <w:color w:val="000000"/>
          <w:sz w:val="28"/>
        </w:rPr>
        <w:t>
      15) Жұмыстардың тиісінше орындалуын және сапаның қамтамасыз етілуін регламенттейтін</w:t>
      </w:r>
    </w:p>
    <w:p>
      <w:pPr>
        <w:spacing w:after="0"/>
        <w:ind w:left="0"/>
        <w:jc w:val="both"/>
      </w:pPr>
      <w:r>
        <w:rPr>
          <w:rFonts w:ascii="Times New Roman"/>
          <w:b w:val="false"/>
          <w:i w:val="false"/>
          <w:color w:val="000000"/>
          <w:sz w:val="28"/>
        </w:rPr>
        <w:t>
      сапаны бақылау (норманы бақылау, жұмыс жүргізу сапасын бақылау) жүйесі бойынша</w:t>
      </w:r>
    </w:p>
    <w:p>
      <w:pPr>
        <w:spacing w:after="0"/>
        <w:ind w:left="0"/>
        <w:jc w:val="both"/>
      </w:pPr>
      <w:r>
        <w:rPr>
          <w:rFonts w:ascii="Times New Roman"/>
          <w:b w:val="false"/>
          <w:i w:val="false"/>
          <w:color w:val="000000"/>
          <w:sz w:val="28"/>
        </w:rPr>
        <w:t>
      бекітілген нұсқаулықтың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Еңбекті қорғау және қауіпсіздік техникасы жүйесі бойынша бекітілген қағидалар мен</w:t>
      </w:r>
    </w:p>
    <w:p>
      <w:pPr>
        <w:spacing w:after="0"/>
        <w:ind w:left="0"/>
        <w:jc w:val="both"/>
      </w:pPr>
      <w:r>
        <w:rPr>
          <w:rFonts w:ascii="Times New Roman"/>
          <w:b w:val="false"/>
          <w:i w:val="false"/>
          <w:color w:val="000000"/>
          <w:sz w:val="28"/>
        </w:rPr>
        <w:t>
      нұсқаулықтар туралы мәліметтер</w:t>
      </w:r>
    </w:p>
    <w:p>
      <w:pPr>
        <w:spacing w:after="0"/>
        <w:ind w:left="0"/>
        <w:jc w:val="both"/>
      </w:pPr>
      <w:r>
        <w:rPr>
          <w:rFonts w:ascii="Times New Roman"/>
          <w:b w:val="false"/>
          <w:i w:val="false"/>
          <w:color w:val="000000"/>
          <w:sz w:val="28"/>
        </w:rPr>
        <w:t>
      16) Еңбекті қорғау және қауіпсіздік техникасы жүйесі бойынша бекітілген қағидалар мен</w:t>
      </w:r>
    </w:p>
    <w:p>
      <w:pPr>
        <w:spacing w:after="0"/>
        <w:ind w:left="0"/>
        <w:jc w:val="both"/>
      </w:pPr>
      <w:r>
        <w:rPr>
          <w:rFonts w:ascii="Times New Roman"/>
          <w:b w:val="false"/>
          <w:i w:val="false"/>
          <w:color w:val="000000"/>
          <w:sz w:val="28"/>
        </w:rPr>
        <w:t>
      нұсқаулықтар туралы мәліметтер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Материалдық-техникалық жарақтандырылуы туралы мәліметтер</w:t>
      </w:r>
      <w:r>
        <w:br/>
      </w:r>
      <w:r>
        <w:rPr>
          <w:rFonts w:ascii="Times New Roman"/>
          <w:b w:val="false"/>
          <w:i w:val="false"/>
          <w:color w:val="000000"/>
          <w:sz w:val="28"/>
        </w:rPr>
        <w:t>(лицензияны және/немесе лицензияға қосымшаны алған кезде толтырылады)</w:t>
      </w:r>
    </w:p>
    <w:p>
      <w:pPr>
        <w:spacing w:after="0"/>
        <w:ind w:left="0"/>
        <w:jc w:val="both"/>
      </w:pPr>
      <w:r>
        <w:rPr>
          <w:rFonts w:ascii="Times New Roman"/>
          <w:b w:val="false"/>
          <w:i w:val="false"/>
          <w:color w:val="000000"/>
          <w:sz w:val="28"/>
        </w:rPr>
        <w:t>
      17) Атауы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18) Өлшем бірлігі ________________________________________________________________</w:t>
      </w:r>
    </w:p>
    <w:p>
      <w:pPr>
        <w:spacing w:after="0"/>
        <w:ind w:left="0"/>
        <w:jc w:val="both"/>
      </w:pPr>
      <w:r>
        <w:rPr>
          <w:rFonts w:ascii="Times New Roman"/>
          <w:b w:val="false"/>
          <w:i w:val="false"/>
          <w:color w:val="000000"/>
          <w:sz w:val="28"/>
        </w:rPr>
        <w:t>
      19) Саны ________________________________________________________________________</w:t>
      </w:r>
    </w:p>
    <w:p>
      <w:pPr>
        <w:spacing w:after="0"/>
        <w:ind w:left="0"/>
        <w:jc w:val="both"/>
      </w:pPr>
      <w:r>
        <w:rPr>
          <w:rFonts w:ascii="Times New Roman"/>
          <w:b w:val="false"/>
          <w:i w:val="false"/>
          <w:color w:val="000000"/>
          <w:sz w:val="28"/>
        </w:rPr>
        <w:t>
      20) Пайдалану мерзімі ____________________________________________________________</w:t>
      </w:r>
    </w:p>
    <w:p>
      <w:pPr>
        <w:spacing w:after="0"/>
        <w:ind w:left="0"/>
        <w:jc w:val="both"/>
      </w:pPr>
      <w:r>
        <w:rPr>
          <w:rFonts w:ascii="Times New Roman"/>
          <w:b w:val="false"/>
          <w:i w:val="false"/>
          <w:color w:val="000000"/>
          <w:sz w:val="28"/>
        </w:rPr>
        <w:t>
      21) Сапалық құрамының сипаттамасы (маркасы, қуаты) 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22) Ескертпе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14" w:id="9"/>
    <w:p>
      <w:pPr>
        <w:spacing w:after="0"/>
        <w:ind w:left="0"/>
        <w:jc w:val="left"/>
      </w:pPr>
      <w:r>
        <w:rPr>
          <w:rFonts w:ascii="Times New Roman"/>
          <w:b/>
          <w:i w:val="false"/>
          <w:color w:val="000000"/>
        </w:rPr>
        <w:t xml:space="preserve"> Жобалау қызметіне лицензияға мәліметтер нысаны</w:t>
      </w:r>
    </w:p>
    <w:bookmarkEnd w:id="9"/>
    <w:p>
      <w:pPr>
        <w:spacing w:after="0"/>
        <w:ind w:left="0"/>
        <w:jc w:val="both"/>
      </w:pPr>
      <w:r>
        <w:rPr>
          <w:rFonts w:ascii="Times New Roman"/>
          <w:b w:val="false"/>
          <w:i w:val="false"/>
          <w:color w:val="000000"/>
          <w:sz w:val="28"/>
        </w:rPr>
        <w:t>
      Инженер-техник жұмыскерлер туралы мәліметтер</w:t>
      </w:r>
      <w:r>
        <w:br/>
      </w:r>
      <w:r>
        <w:rPr>
          <w:rFonts w:ascii="Times New Roman"/>
          <w:b w:val="false"/>
          <w:i w:val="false"/>
          <w:color w:val="000000"/>
          <w:sz w:val="28"/>
        </w:rPr>
        <w:t>(сұрау салынған санатқа қарамастан лицензияны және/немесе лицензияға қосымшаны алған</w:t>
      </w:r>
      <w:r>
        <w:br/>
      </w:r>
      <w:r>
        <w:rPr>
          <w:rFonts w:ascii="Times New Roman"/>
          <w:b w:val="false"/>
          <w:i w:val="false"/>
          <w:color w:val="000000"/>
          <w:sz w:val="28"/>
        </w:rPr>
        <w:t>кезде, сондай-ақ лицензияны І санатқа қайта ресімдеген кезде толтырылады)</w:t>
      </w:r>
    </w:p>
    <w:p>
      <w:pPr>
        <w:spacing w:after="0"/>
        <w:ind w:left="0"/>
        <w:jc w:val="both"/>
      </w:pPr>
      <w:r>
        <w:rPr>
          <w:rFonts w:ascii="Times New Roman"/>
          <w:b w:val="false"/>
          <w:i w:val="false"/>
          <w:color w:val="000000"/>
          <w:sz w:val="28"/>
        </w:rPr>
        <w:t>
      1) Т.А.Ә. (болған жағдайда) ________________________________________________________</w:t>
      </w:r>
    </w:p>
    <w:p>
      <w:pPr>
        <w:spacing w:after="0"/>
        <w:ind w:left="0"/>
        <w:jc w:val="both"/>
      </w:pPr>
      <w:r>
        <w:rPr>
          <w:rFonts w:ascii="Times New Roman"/>
          <w:b w:val="false"/>
          <w:i w:val="false"/>
          <w:color w:val="000000"/>
          <w:sz w:val="28"/>
        </w:rPr>
        <w:t>
      2) Лауазымы _____________________________________________________________________</w:t>
      </w:r>
    </w:p>
    <w:p>
      <w:pPr>
        <w:spacing w:after="0"/>
        <w:ind w:left="0"/>
        <w:jc w:val="both"/>
      </w:pPr>
      <w:r>
        <w:rPr>
          <w:rFonts w:ascii="Times New Roman"/>
          <w:b w:val="false"/>
          <w:i w:val="false"/>
          <w:color w:val="000000"/>
          <w:sz w:val="28"/>
        </w:rPr>
        <w:t>
      3) Инженер-техник жұмыскер аттестатының болуы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(аттестаттың нөмірі мен берілген күнін көрсету)</w:t>
      </w:r>
    </w:p>
    <w:p>
      <w:pPr>
        <w:spacing w:after="0"/>
        <w:ind w:left="0"/>
        <w:jc w:val="both"/>
      </w:pPr>
      <w:r>
        <w:rPr>
          <w:rFonts w:ascii="Times New Roman"/>
          <w:b w:val="false"/>
          <w:i w:val="false"/>
          <w:color w:val="000000"/>
          <w:sz w:val="28"/>
        </w:rPr>
        <w:t>
      Әкімшілік-тұрмыстық үй-жайлар туралы мәліметтер</w:t>
      </w:r>
      <w:r>
        <w:br/>
      </w:r>
      <w:r>
        <w:rPr>
          <w:rFonts w:ascii="Times New Roman"/>
          <w:b w:val="false"/>
          <w:i w:val="false"/>
          <w:color w:val="000000"/>
          <w:sz w:val="28"/>
        </w:rPr>
        <w:t>(сұрау салынған санатқа қарамастан лицензияны және/немесе лицензияға қосымшаны алған</w:t>
      </w:r>
      <w:r>
        <w:br/>
      </w:r>
      <w:r>
        <w:rPr>
          <w:rFonts w:ascii="Times New Roman"/>
          <w:b w:val="false"/>
          <w:i w:val="false"/>
          <w:color w:val="000000"/>
          <w:sz w:val="28"/>
        </w:rPr>
        <w:t>кезде, сондай-ақ санат бере отырып, лицензияны қайта ресімдеген кезде толтырылады)</w:t>
      </w:r>
    </w:p>
    <w:p>
      <w:pPr>
        <w:spacing w:after="0"/>
        <w:ind w:left="0"/>
        <w:jc w:val="both"/>
      </w:pPr>
      <w:r>
        <w:rPr>
          <w:rFonts w:ascii="Times New Roman"/>
          <w:b w:val="false"/>
          <w:i w:val="false"/>
          <w:color w:val="000000"/>
          <w:sz w:val="28"/>
        </w:rPr>
        <w:t>
      4) Әкімшілік-тұрмыстық үй-жайлар ораналасқан объектінің мекенжайы___________________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Ауданы _______________________________________________________________________</w:t>
      </w:r>
    </w:p>
    <w:p>
      <w:pPr>
        <w:spacing w:after="0"/>
        <w:ind w:left="0"/>
        <w:jc w:val="both"/>
      </w:pPr>
      <w:r>
        <w:rPr>
          <w:rFonts w:ascii="Times New Roman"/>
          <w:b w:val="false"/>
          <w:i w:val="false"/>
          <w:color w:val="000000"/>
          <w:sz w:val="28"/>
        </w:rPr>
        <w:t>
      6) Жылжымайтын мүлікті тіркеу туралы куәліктің нөмірі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Жалға алу туралы шарттың нөмірі ________________________________________________</w:t>
      </w:r>
    </w:p>
    <w:p>
      <w:pPr>
        <w:spacing w:after="0"/>
        <w:ind w:left="0"/>
        <w:jc w:val="both"/>
      </w:pPr>
      <w:r>
        <w:rPr>
          <w:rFonts w:ascii="Times New Roman"/>
          <w:b w:val="false"/>
          <w:i w:val="false"/>
          <w:color w:val="000000"/>
          <w:sz w:val="28"/>
        </w:rPr>
        <w:t>
      8) Жалға алу туралы шарттың нөмірі мыналармен жарақталған:</w:t>
      </w:r>
    </w:p>
    <w:p>
      <w:pPr>
        <w:spacing w:after="0"/>
        <w:ind w:left="0"/>
        <w:jc w:val="both"/>
      </w:pPr>
      <w:r>
        <w:rPr>
          <w:rFonts w:ascii="Times New Roman"/>
          <w:b w:val="false"/>
          <w:i w:val="false"/>
          <w:color w:val="000000"/>
          <w:sz w:val="28"/>
        </w:rPr>
        <w:t>
      (болған жағдайда, "Х" белгісін қою қажет) Өтініш берілген жұмыстүрлерін, лицензияланатын</w:t>
      </w:r>
    </w:p>
    <w:p>
      <w:pPr>
        <w:spacing w:after="0"/>
        <w:ind w:left="0"/>
        <w:jc w:val="both"/>
      </w:pPr>
      <w:r>
        <w:rPr>
          <w:rFonts w:ascii="Times New Roman"/>
          <w:b w:val="false"/>
          <w:i w:val="false"/>
          <w:color w:val="000000"/>
          <w:sz w:val="28"/>
        </w:rPr>
        <w:t>
      қызмет түрінің кіші түрін орындау үшін қажетті әкімшілік-өндірістік ғимараттармен және</w:t>
      </w:r>
    </w:p>
    <w:p>
      <w:pPr>
        <w:spacing w:after="0"/>
        <w:ind w:left="0"/>
        <w:jc w:val="both"/>
      </w:pPr>
      <w:r>
        <w:rPr>
          <w:rFonts w:ascii="Times New Roman"/>
          <w:b w:val="false"/>
          <w:i w:val="false"/>
          <w:color w:val="000000"/>
          <w:sz w:val="28"/>
        </w:rPr>
        <w:t>
      үй-жайлармен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Еңбек шарттарына сәйкес ұйымдастырылған жұмыс орындарымен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Өзге талаптар</w:t>
      </w:r>
      <w:r>
        <w:br/>
      </w:r>
      <w:r>
        <w:rPr>
          <w:rFonts w:ascii="Times New Roman"/>
          <w:b w:val="false"/>
          <w:i w:val="false"/>
          <w:color w:val="000000"/>
          <w:sz w:val="28"/>
        </w:rPr>
        <w:t>(лицензия алған және лицензияны І және ІІ қайта ресімдеген кезде толтырылады)</w:t>
      </w:r>
    </w:p>
    <w:p>
      <w:pPr>
        <w:spacing w:after="0"/>
        <w:ind w:left="0"/>
        <w:jc w:val="both"/>
      </w:pPr>
      <w:r>
        <w:rPr>
          <w:rFonts w:ascii="Times New Roman"/>
          <w:b w:val="false"/>
          <w:i w:val="false"/>
          <w:color w:val="000000"/>
          <w:sz w:val="28"/>
        </w:rPr>
        <w:t>
      10) Жұмыс тәжірибесі _____________________________________________________________</w:t>
      </w:r>
    </w:p>
    <w:p>
      <w:pPr>
        <w:spacing w:after="0"/>
        <w:ind w:left="0"/>
        <w:jc w:val="both"/>
      </w:pPr>
      <w:r>
        <w:rPr>
          <w:rFonts w:ascii="Times New Roman"/>
          <w:b w:val="false"/>
          <w:i w:val="false"/>
          <w:color w:val="000000"/>
          <w:sz w:val="28"/>
        </w:rPr>
        <w:t>
      11) Іске қосылған объектілер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Пайдалануға беру актілерінің және орындалған жұмыстар актілерінің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Материалдық-техникалық жарақтандырылуы туралы мәліметтер</w:t>
      </w:r>
      <w:r>
        <w:br/>
      </w:r>
      <w:r>
        <w:rPr>
          <w:rFonts w:ascii="Times New Roman"/>
          <w:b w:val="false"/>
          <w:i w:val="false"/>
          <w:color w:val="000000"/>
          <w:sz w:val="28"/>
        </w:rPr>
        <w:t>(сұрау салынған санатқа қарамастан лицензияны және/немесе лицензияға қосымшаны алған</w:t>
      </w:r>
      <w:r>
        <w:br/>
      </w:r>
      <w:r>
        <w:rPr>
          <w:rFonts w:ascii="Times New Roman"/>
          <w:b w:val="false"/>
          <w:i w:val="false"/>
          <w:color w:val="000000"/>
          <w:sz w:val="28"/>
        </w:rPr>
        <w:t>кезде толтырылады)</w:t>
      </w:r>
    </w:p>
    <w:p>
      <w:pPr>
        <w:spacing w:after="0"/>
        <w:ind w:left="0"/>
        <w:jc w:val="both"/>
      </w:pPr>
      <w:r>
        <w:rPr>
          <w:rFonts w:ascii="Times New Roman"/>
          <w:b w:val="false"/>
          <w:i w:val="false"/>
          <w:color w:val="000000"/>
          <w:sz w:val="28"/>
        </w:rPr>
        <w:t>
      13) Атауы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________________________________________________________________</w:t>
      </w:r>
    </w:p>
    <w:p>
      <w:pPr>
        <w:spacing w:after="0"/>
        <w:ind w:left="0"/>
        <w:jc w:val="both"/>
      </w:pPr>
      <w:r>
        <w:rPr>
          <w:rFonts w:ascii="Times New Roman"/>
          <w:b w:val="false"/>
          <w:i w:val="false"/>
          <w:color w:val="000000"/>
          <w:sz w:val="28"/>
        </w:rPr>
        <w:t>
      15) Саны ________________________________________________________________________</w:t>
      </w:r>
    </w:p>
    <w:p>
      <w:pPr>
        <w:spacing w:after="0"/>
        <w:ind w:left="0"/>
        <w:jc w:val="both"/>
      </w:pPr>
      <w:r>
        <w:rPr>
          <w:rFonts w:ascii="Times New Roman"/>
          <w:b w:val="false"/>
          <w:i w:val="false"/>
          <w:color w:val="000000"/>
          <w:sz w:val="28"/>
        </w:rPr>
        <w:t>
      16) Пайдалану мерзімі ____________________________________________________________</w:t>
      </w:r>
    </w:p>
    <w:p>
      <w:pPr>
        <w:spacing w:after="0"/>
        <w:ind w:left="0"/>
        <w:jc w:val="both"/>
      </w:pPr>
      <w:r>
        <w:rPr>
          <w:rFonts w:ascii="Times New Roman"/>
          <w:b w:val="false"/>
          <w:i w:val="false"/>
          <w:color w:val="000000"/>
          <w:sz w:val="28"/>
        </w:rPr>
        <w:t>
      17) Сапалық құрамының сипаттамасы (маркасы, қуаты) 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18) Ескертпе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15" w:id="10"/>
    <w:p>
      <w:pPr>
        <w:spacing w:after="0"/>
        <w:ind w:left="0"/>
        <w:jc w:val="left"/>
      </w:pPr>
      <w:r>
        <w:rPr>
          <w:rFonts w:ascii="Times New Roman"/>
          <w:b/>
          <w:i w:val="false"/>
          <w:color w:val="000000"/>
        </w:rPr>
        <w:t xml:space="preserve"> Құрылыс-монтаждау жұмыстарына лицензияға мәліметтер нысаны</w:t>
      </w:r>
    </w:p>
    <w:bookmarkEnd w:id="10"/>
    <w:p>
      <w:pPr>
        <w:spacing w:after="0"/>
        <w:ind w:left="0"/>
        <w:jc w:val="both"/>
      </w:pPr>
      <w:r>
        <w:rPr>
          <w:rFonts w:ascii="Times New Roman"/>
          <w:b w:val="false"/>
          <w:i w:val="false"/>
          <w:color w:val="000000"/>
          <w:sz w:val="28"/>
        </w:rPr>
        <w:t>
      Инженер-техник жұмыскерлер туралы мәліметтер</w:t>
      </w:r>
      <w:r>
        <w:br/>
      </w:r>
      <w:r>
        <w:rPr>
          <w:rFonts w:ascii="Times New Roman"/>
          <w:b w:val="false"/>
          <w:i w:val="false"/>
          <w:color w:val="000000"/>
          <w:sz w:val="28"/>
        </w:rPr>
        <w:t>(сұрау салынған санатқа қарамастан лицензияны және/немесе лицензияға қосымшаны алған</w:t>
      </w:r>
      <w:r>
        <w:br/>
      </w:r>
      <w:r>
        <w:rPr>
          <w:rFonts w:ascii="Times New Roman"/>
          <w:b w:val="false"/>
          <w:i w:val="false"/>
          <w:color w:val="000000"/>
          <w:sz w:val="28"/>
        </w:rPr>
        <w:t>кезде, сондай-ақ лицензияны І санатқа қайта ресімдеген кезде толтырылады)</w:t>
      </w:r>
    </w:p>
    <w:p>
      <w:pPr>
        <w:spacing w:after="0"/>
        <w:ind w:left="0"/>
        <w:jc w:val="both"/>
      </w:pPr>
      <w:r>
        <w:rPr>
          <w:rFonts w:ascii="Times New Roman"/>
          <w:b w:val="false"/>
          <w:i w:val="false"/>
          <w:color w:val="000000"/>
          <w:sz w:val="28"/>
        </w:rPr>
        <w:t>
      1) Т.А.Ә. (болған жағдайда) ________________________________________________________</w:t>
      </w:r>
    </w:p>
    <w:p>
      <w:pPr>
        <w:spacing w:after="0"/>
        <w:ind w:left="0"/>
        <w:jc w:val="both"/>
      </w:pPr>
      <w:r>
        <w:rPr>
          <w:rFonts w:ascii="Times New Roman"/>
          <w:b w:val="false"/>
          <w:i w:val="false"/>
          <w:color w:val="000000"/>
          <w:sz w:val="28"/>
        </w:rPr>
        <w:t>
      2) Лауазымы _____________________________________________________________________</w:t>
      </w:r>
    </w:p>
    <w:p>
      <w:pPr>
        <w:spacing w:after="0"/>
        <w:ind w:left="0"/>
        <w:jc w:val="both"/>
      </w:pPr>
      <w:r>
        <w:rPr>
          <w:rFonts w:ascii="Times New Roman"/>
          <w:b w:val="false"/>
          <w:i w:val="false"/>
          <w:color w:val="000000"/>
          <w:sz w:val="28"/>
        </w:rPr>
        <w:t>
      3) Инженер-техник жұмыскер аттестатының болуы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(аттестаттың нөмірі мен берілген күнін көрсету)</w:t>
      </w:r>
    </w:p>
    <w:p>
      <w:pPr>
        <w:spacing w:after="0"/>
        <w:ind w:left="0"/>
        <w:jc w:val="both"/>
      </w:pPr>
      <w:r>
        <w:rPr>
          <w:rFonts w:ascii="Times New Roman"/>
          <w:b w:val="false"/>
          <w:i w:val="false"/>
          <w:color w:val="000000"/>
          <w:sz w:val="28"/>
        </w:rPr>
        <w:t>
      Өндірістік база туралы мәліметтер</w:t>
      </w:r>
      <w:r>
        <w:br/>
      </w:r>
      <w:r>
        <w:rPr>
          <w:rFonts w:ascii="Times New Roman"/>
          <w:b w:val="false"/>
          <w:i w:val="false"/>
          <w:color w:val="000000"/>
          <w:sz w:val="28"/>
        </w:rPr>
        <w:t>(сұрау салынған санатқа қарамастан лицензияны және/немесе лицензияға қосымшаны алған</w:t>
      </w:r>
      <w:r>
        <w:br/>
      </w:r>
      <w:r>
        <w:rPr>
          <w:rFonts w:ascii="Times New Roman"/>
          <w:b w:val="false"/>
          <w:i w:val="false"/>
          <w:color w:val="000000"/>
          <w:sz w:val="28"/>
        </w:rPr>
        <w:t>кезде, сондай-ақ санат бере отырып, лицензияны қайта ресімдеген кезде толтырылады)</w:t>
      </w:r>
    </w:p>
    <w:p>
      <w:pPr>
        <w:spacing w:after="0"/>
        <w:ind w:left="0"/>
        <w:jc w:val="both"/>
      </w:pPr>
      <w:r>
        <w:rPr>
          <w:rFonts w:ascii="Times New Roman"/>
          <w:b w:val="false"/>
          <w:i w:val="false"/>
          <w:color w:val="000000"/>
          <w:sz w:val="28"/>
        </w:rPr>
        <w:t>
      4) Өндірістік базаның мекенжайы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Ауданы _______________________________________________________________________</w:t>
      </w:r>
    </w:p>
    <w:p>
      <w:pPr>
        <w:spacing w:after="0"/>
        <w:ind w:left="0"/>
        <w:jc w:val="both"/>
      </w:pPr>
      <w:r>
        <w:rPr>
          <w:rFonts w:ascii="Times New Roman"/>
          <w:b w:val="false"/>
          <w:i w:val="false"/>
          <w:color w:val="000000"/>
          <w:sz w:val="28"/>
        </w:rPr>
        <w:t>
      6) Жылжымайтын мүлікті тіркеу туралы куәліктің нөмірі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Жалға алу туралы шарттың нөмірі ________________________________________________</w:t>
      </w:r>
    </w:p>
    <w:p>
      <w:pPr>
        <w:spacing w:after="0"/>
        <w:ind w:left="0"/>
        <w:jc w:val="both"/>
      </w:pPr>
      <w:r>
        <w:rPr>
          <w:rFonts w:ascii="Times New Roman"/>
          <w:b w:val="false"/>
          <w:i w:val="false"/>
          <w:color w:val="000000"/>
          <w:sz w:val="28"/>
        </w:rPr>
        <w:t>
      8) Жалға алу туралы шарттың нөмірі мыналармен жарақталған:</w:t>
      </w:r>
    </w:p>
    <w:p>
      <w:pPr>
        <w:spacing w:after="0"/>
        <w:ind w:left="0"/>
        <w:jc w:val="both"/>
      </w:pPr>
      <w:r>
        <w:rPr>
          <w:rFonts w:ascii="Times New Roman"/>
          <w:b w:val="false"/>
          <w:i w:val="false"/>
          <w:color w:val="000000"/>
          <w:sz w:val="28"/>
        </w:rPr>
        <w:t xml:space="preserve">
      (болған жағдайда, "Х" белгісін қою қажет) </w:t>
      </w:r>
    </w:p>
    <w:p>
      <w:pPr>
        <w:spacing w:after="0"/>
        <w:ind w:left="0"/>
        <w:jc w:val="both"/>
      </w:pPr>
      <w:r>
        <w:rPr>
          <w:rFonts w:ascii="Times New Roman"/>
          <w:b w:val="false"/>
          <w:i w:val="false"/>
          <w:color w:val="000000"/>
          <w:sz w:val="28"/>
        </w:rPr>
        <w:t>
      Өтініш берілген жұмыс түрлерін, лицензияланатын қызмет түрінің кіші түрін орындау үшін</w:t>
      </w:r>
    </w:p>
    <w:p>
      <w:pPr>
        <w:spacing w:after="0"/>
        <w:ind w:left="0"/>
        <w:jc w:val="both"/>
      </w:pPr>
      <w:r>
        <w:rPr>
          <w:rFonts w:ascii="Times New Roman"/>
          <w:b w:val="false"/>
          <w:i w:val="false"/>
          <w:color w:val="000000"/>
          <w:sz w:val="28"/>
        </w:rPr>
        <w:t>
      қажетті әкімшілік-өндірістік ғимараттармен және үй-жайлармен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Еңбек шарттарына сәйкес ұйымдастырылған жұмыс орындарымен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Өзге талаптар</w:t>
      </w:r>
      <w:r>
        <w:br/>
      </w:r>
      <w:r>
        <w:rPr>
          <w:rFonts w:ascii="Times New Roman"/>
          <w:b w:val="false"/>
          <w:i w:val="false"/>
          <w:color w:val="000000"/>
          <w:sz w:val="28"/>
        </w:rPr>
        <w:t>(лицензия алған және лицензияны І және ІІ қайта ресімдеген кезде толтырылады)</w:t>
      </w:r>
    </w:p>
    <w:p>
      <w:pPr>
        <w:spacing w:after="0"/>
        <w:ind w:left="0"/>
        <w:jc w:val="both"/>
      </w:pPr>
      <w:r>
        <w:rPr>
          <w:rFonts w:ascii="Times New Roman"/>
          <w:b w:val="false"/>
          <w:i w:val="false"/>
          <w:color w:val="000000"/>
          <w:sz w:val="28"/>
        </w:rPr>
        <w:t>
      10) Жұмыс тәжірибесі _____________________________________________________________</w:t>
      </w:r>
    </w:p>
    <w:p>
      <w:pPr>
        <w:spacing w:after="0"/>
        <w:ind w:left="0"/>
        <w:jc w:val="both"/>
      </w:pPr>
      <w:r>
        <w:rPr>
          <w:rFonts w:ascii="Times New Roman"/>
          <w:b w:val="false"/>
          <w:i w:val="false"/>
          <w:color w:val="000000"/>
          <w:sz w:val="28"/>
        </w:rPr>
        <w:t>
      11) Іске қосылған объектілер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Пайдалануға беру актілерінің және орындалған жұмыстар актілерінің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Материалдық-техникалық жарақтандырылуы туралы мәліметтер</w:t>
      </w:r>
      <w:r>
        <w:br/>
      </w:r>
      <w:r>
        <w:rPr>
          <w:rFonts w:ascii="Times New Roman"/>
          <w:b w:val="false"/>
          <w:i w:val="false"/>
          <w:color w:val="000000"/>
          <w:sz w:val="28"/>
        </w:rPr>
        <w:t>(сұрау салынған санатқа қарамастан лицензияны және/немесе лицензияға қосымшаны алған</w:t>
      </w:r>
      <w:r>
        <w:br/>
      </w:r>
      <w:r>
        <w:rPr>
          <w:rFonts w:ascii="Times New Roman"/>
          <w:b w:val="false"/>
          <w:i w:val="false"/>
          <w:color w:val="000000"/>
          <w:sz w:val="28"/>
        </w:rPr>
        <w:t>кезде толтырылады)</w:t>
      </w:r>
    </w:p>
    <w:p>
      <w:pPr>
        <w:spacing w:after="0"/>
        <w:ind w:left="0"/>
        <w:jc w:val="both"/>
      </w:pPr>
      <w:r>
        <w:rPr>
          <w:rFonts w:ascii="Times New Roman"/>
          <w:b w:val="false"/>
          <w:i w:val="false"/>
          <w:color w:val="000000"/>
          <w:sz w:val="28"/>
        </w:rPr>
        <w:t>
      13) Атауы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________________________________________________________________</w:t>
      </w:r>
    </w:p>
    <w:p>
      <w:pPr>
        <w:spacing w:after="0"/>
        <w:ind w:left="0"/>
        <w:jc w:val="both"/>
      </w:pPr>
      <w:r>
        <w:rPr>
          <w:rFonts w:ascii="Times New Roman"/>
          <w:b w:val="false"/>
          <w:i w:val="false"/>
          <w:color w:val="000000"/>
          <w:sz w:val="28"/>
        </w:rPr>
        <w:t>
      15) Саны ________________________________________________________________________</w:t>
      </w:r>
    </w:p>
    <w:p>
      <w:pPr>
        <w:spacing w:after="0"/>
        <w:ind w:left="0"/>
        <w:jc w:val="both"/>
      </w:pPr>
      <w:r>
        <w:rPr>
          <w:rFonts w:ascii="Times New Roman"/>
          <w:b w:val="false"/>
          <w:i w:val="false"/>
          <w:color w:val="000000"/>
          <w:sz w:val="28"/>
        </w:rPr>
        <w:t>
      16) Пайдалану мерзімі ____________________________________________________________</w:t>
      </w:r>
    </w:p>
    <w:p>
      <w:pPr>
        <w:spacing w:after="0"/>
        <w:ind w:left="0"/>
        <w:jc w:val="both"/>
      </w:pPr>
      <w:r>
        <w:rPr>
          <w:rFonts w:ascii="Times New Roman"/>
          <w:b w:val="false"/>
          <w:i w:val="false"/>
          <w:color w:val="000000"/>
          <w:sz w:val="28"/>
        </w:rPr>
        <w:t>
      17) Сапалық құрамының сипаттамасы (маркасы, қуаты)________________________________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18) Ескертпе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