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0025" w14:textId="e200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12 шілдедегі № 882 бұйрығы. Қазақстан Республикасының Әділет министрлігінде 2017 жылғы 24 шілдеде № 15359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11785 болып тіркелген, "Әділет" құқықтық-ақпараттық жүйесінде 2015 жылғы 3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"Міндетті мемлекеттік тіркеуге жатпайтын жылжымалы мүлік кепілін тіркеу"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төртінші абзацы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"ЕДБ АЖ және жылжымалы мүлік кепілінің бірыңғай тізілімі көмегімен электрондық нысанда портал арқылы;";</w:t>
      </w:r>
    </w:p>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регламент 4-қосымшамен толықтырылсын;</w:t>
      </w:r>
    </w:p>
    <w:bookmarkEnd w:id="4"/>
    <w:p>
      <w:pPr>
        <w:spacing w:after="0"/>
        <w:ind w:left="0"/>
        <w:jc w:val="both"/>
      </w:pPr>
      <w:r>
        <w:rPr>
          <w:rFonts w:ascii="Times New Roman"/>
          <w:b w:val="false"/>
          <w:i w:val="false"/>
          <w:color w:val="000000"/>
          <w:sz w:val="28"/>
        </w:rPr>
        <w:t xml:space="preserve">
      2) көрсетілген бұйрықпен бекітілген "Жылжымайтын мүлікке тіркелген құқықтар (ауыртпалықтар) және оның техникалық сипаттамалары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Start w:name="z6" w:id="5"/>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"1) көрсетілетін қызметті алушы тіркеу туралы куәлігі арқылы көрсетілетін қызметті алушы компьютерінің интернет-браузерінде сақталатын электрондық-цифрлық қолтаңбасымен (бұдан әрі – ЭЦҚ) немесе ұялы байланыс операторы ұсынған көрсетілетін қызметті алушының абоненттік нөмірін тіркеу және қосу жағдайында бір реттік парольды пайдалану арқылы ЭҮП порталдың есеп жазбасына тіркеу жасайды (ЭҮП тіркелмеген қызметті алушылар үшін жасалады)";</w:t>
      </w:r>
    </w:p>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регламент 3-қосымшамен толықтырылсын;</w:t>
      </w:r>
    </w:p>
    <w:bookmarkEnd w:id="6"/>
    <w:p>
      <w:pPr>
        <w:spacing w:after="0"/>
        <w:ind w:left="0"/>
        <w:jc w:val="both"/>
      </w:pPr>
      <w:r>
        <w:rPr>
          <w:rFonts w:ascii="Times New Roman"/>
          <w:b w:val="false"/>
          <w:i w:val="false"/>
          <w:color w:val="000000"/>
          <w:sz w:val="28"/>
        </w:rPr>
        <w:t xml:space="preserve">
      3) көрсетілетін бұйрықпен бекітілген "Жылжымайтын мүлік объектілері жоспарын (схемасын) қоса алғанда, тіркеу органдары куәландырылған тіркеу ісі құжаттарының көшірмелерін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регламент 4-қосымшамен толықтырылсын;</w:t>
      </w:r>
    </w:p>
    <w:bookmarkEnd w:id="7"/>
    <w:p>
      <w:pPr>
        <w:spacing w:after="0"/>
        <w:ind w:left="0"/>
        <w:jc w:val="both"/>
      </w:pPr>
      <w:r>
        <w:rPr>
          <w:rFonts w:ascii="Times New Roman"/>
          <w:b w:val="false"/>
          <w:i w:val="false"/>
          <w:color w:val="000000"/>
          <w:sz w:val="28"/>
        </w:rPr>
        <w:t xml:space="preserve">
      4) көрсетілген бұйрықпен бекітілген "Жылжымайтын мүліктің болмауы (болуы)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Start w:name="z9" w:id="8"/>
    <w:p>
      <w:pPr>
        <w:spacing w:after="0"/>
        <w:ind w:left="0"/>
        <w:jc w:val="both"/>
      </w:pPr>
      <w:r>
        <w:rPr>
          <w:rFonts w:ascii="Times New Roman"/>
          <w:b w:val="false"/>
          <w:i w:val="false"/>
          <w:color w:val="000000"/>
          <w:sz w:val="28"/>
        </w:rPr>
        <w:t xml:space="preserve">
       11-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"1) көрсетілетін қызметті алушы тіркеу туралы куәлігі арқылы көрсетілетін қызметті алушы компьютерінің интернет-браузерінде сақталатын электрондық-цифрлық қолтаңбасымен (бұдан әрі – ЭЦҚ) немесе ұялы байланыс операторы ұсынған көрсетілетін қызметті алушының абоненттік нөмірін тіркеу және қосу жағдайында бір реттік парольды пайдалану арқылы ЭҮП порталдың есеп жазбасына тіркеу жасайды (ЭҮП тіркелмеген қызметті алушылар үшін жасалады);";</w:t>
      </w:r>
    </w:p>
    <w:bookmarkStart w:name="z10"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регламентке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5) көрсетілген бұйрықпен бекітілген "Жылжымайтын мүлікке тіркелген құқықтар және тоқтатылған құқықтар туралы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"1) көрсетілетін қызметті алушы тіркеу туралы куәлігі арқылы көрсетілетін қызметті алушы компьютерінің интернет-браузерінде сақталатын электрондық-цифрлық қолтаңбасымен (бұдан әрі – ЭЦҚ) немесе ұялы байланыс операторы ұсынған көрсетілетін қызметті алушының абоненттік нөмірін тіркеу және қосу жағдайында бір реттік парольды пайдалану арқылы ЭҮП порталдың есеп жазбасына тіркеу жасайды (ЭҮП тіркелмеген қызметті алушылар үшін жасалады);";</w:t>
      </w:r>
    </w:p>
    <w:bookmarkStart w:name="z13"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регламентке 4-қосымша мынадай редакцияда жазылсын:</w:t>
      </w:r>
    </w:p>
    <w:bookmarkEnd w:id="12"/>
    <w:bookmarkStart w:name="z14" w:id="13"/>
    <w:p>
      <w:pPr>
        <w:spacing w:after="0"/>
        <w:ind w:left="0"/>
        <w:jc w:val="both"/>
      </w:pPr>
      <w:r>
        <w:rPr>
          <w:rFonts w:ascii="Times New Roman"/>
          <w:b w:val="false"/>
          <w:i w:val="false"/>
          <w:color w:val="000000"/>
          <w:sz w:val="28"/>
        </w:rPr>
        <w:t xml:space="preserve">
      6) көрсетілген бұйрықпен бекітілген "Жылжымайтын мүлік объектілерінің техникалық паспортын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регламентке </w:t>
      </w:r>
      <w:r>
        <w:rPr>
          <w:rFonts w:ascii="Times New Roman"/>
          <w:b w:val="false"/>
          <w:i w:val="false"/>
          <w:color w:val="000000"/>
          <w:sz w:val="28"/>
        </w:rPr>
        <w:t>3-қосымша</w:t>
      </w:r>
      <w:r>
        <w:rPr>
          <w:rFonts w:ascii="Times New Roman"/>
          <w:b w:val="false"/>
          <w:i w:val="false"/>
          <w:color w:val="000000"/>
          <w:sz w:val="28"/>
        </w:rPr>
        <w:t xml:space="preserve"> мынадай редакцияда жазылсын;</w:t>
      </w:r>
    </w:p>
    <w:bookmarkEnd w:id="14"/>
    <w:bookmarkStart w:name="z16"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регламент 4-қосымшамен толықтырылсын. </w:t>
      </w:r>
    </w:p>
    <w:bookmarkEnd w:id="15"/>
    <w:bookmarkStart w:name="z17" w:id="1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 заңнамасында белгіленген тәртіппен:</w:t>
      </w:r>
    </w:p>
    <w:bookmarkEnd w:id="16"/>
    <w:bookmarkStart w:name="z18" w:id="17"/>
    <w:p>
      <w:pPr>
        <w:spacing w:after="0"/>
        <w:ind w:left="0"/>
        <w:jc w:val="both"/>
      </w:pPr>
      <w:r>
        <w:rPr>
          <w:rFonts w:ascii="Times New Roman"/>
          <w:b w:val="false"/>
          <w:i w:val="false"/>
          <w:color w:val="000000"/>
          <w:sz w:val="28"/>
        </w:rPr>
        <w:t>
      1) осы бұйрықты Әділет министрлігінде мемлекеттік тіркелуді;</w:t>
      </w:r>
    </w:p>
    <w:bookmarkEnd w:id="17"/>
    <w:bookmarkStart w:name="z19" w:id="1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0" w:id="19"/>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0"/>
    <w:bookmarkStart w:name="z2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"Міндетті мемлекеттік тіркеуге </w:t>
            </w:r>
            <w:r>
              <w:br/>
            </w:r>
            <w:r>
              <w:rPr>
                <w:rFonts w:ascii="Times New Roman"/>
                <w:b w:val="false"/>
                <w:i w:val="false"/>
                <w:color w:val="000000"/>
                <w:sz w:val="20"/>
              </w:rPr>
              <w:t xml:space="preserve">жатпайтын жылжымалы мүлік </w:t>
            </w:r>
            <w:r>
              <w:br/>
            </w:r>
            <w:r>
              <w:rPr>
                <w:rFonts w:ascii="Times New Roman"/>
                <w:b w:val="false"/>
                <w:i w:val="false"/>
                <w:color w:val="000000"/>
                <w:sz w:val="20"/>
              </w:rPr>
              <w:t xml:space="preserve">кепілін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4-қосымша</w:t>
            </w:r>
          </w:p>
        </w:tc>
      </w:tr>
    </w:tbl>
    <w:bookmarkStart w:name="z24" w:id="22"/>
    <w:p>
      <w:pPr>
        <w:spacing w:after="0"/>
        <w:ind w:left="0"/>
        <w:jc w:val="left"/>
      </w:pPr>
      <w:r>
        <w:rPr>
          <w:rFonts w:ascii="Times New Roman"/>
          <w:b/>
          <w:i w:val="false"/>
          <w:color w:val="000000"/>
        </w:rPr>
        <w:t xml:space="preserve"> 1-Сурет. ЕДБ және жылжымалы мүлік кепілінің бірыңғай тізілімі арқылы "Міндетті мемлекеттік тіркеуге жатпайтын жылжымалы мүлік кепілін тіркеу" бизнес-процесі диаграммасы </w:t>
      </w:r>
    </w:p>
    <w:bookmarkEnd w:id="22"/>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мүлікке </w:t>
            </w:r>
            <w:r>
              <w:br/>
            </w:r>
            <w:r>
              <w:rPr>
                <w:rFonts w:ascii="Times New Roman"/>
                <w:b w:val="false"/>
                <w:i w:val="false"/>
                <w:color w:val="000000"/>
                <w:sz w:val="20"/>
              </w:rPr>
              <w:t xml:space="preserve">тіркелген құқықтар </w:t>
            </w:r>
            <w:r>
              <w:br/>
            </w:r>
            <w:r>
              <w:rPr>
                <w:rFonts w:ascii="Times New Roman"/>
                <w:b w:val="false"/>
                <w:i w:val="false"/>
                <w:color w:val="000000"/>
                <w:sz w:val="20"/>
              </w:rPr>
              <w:t xml:space="preserve">(ауыртпалықтар) және оның </w:t>
            </w:r>
            <w:r>
              <w:br/>
            </w:r>
            <w:r>
              <w:rPr>
                <w:rFonts w:ascii="Times New Roman"/>
                <w:b w:val="false"/>
                <w:i w:val="false"/>
                <w:color w:val="000000"/>
                <w:sz w:val="20"/>
              </w:rPr>
              <w:t xml:space="preserve">техникалық сипаттамалары </w:t>
            </w:r>
            <w:r>
              <w:br/>
            </w:r>
            <w:r>
              <w:rPr>
                <w:rFonts w:ascii="Times New Roman"/>
                <w:b w:val="false"/>
                <w:i w:val="false"/>
                <w:color w:val="000000"/>
                <w:sz w:val="20"/>
              </w:rPr>
              <w:t xml:space="preserve">туралы анықтама беру"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 3-қосымша</w:t>
            </w:r>
          </w:p>
        </w:tc>
      </w:tr>
    </w:tbl>
    <w:p>
      <w:pPr>
        <w:spacing w:after="0"/>
        <w:ind w:left="0"/>
        <w:jc w:val="left"/>
      </w:pPr>
      <w:r>
        <w:rPr>
          <w:rFonts w:ascii="Times New Roman"/>
          <w:b/>
          <w:i w:val="false"/>
          <w:color w:val="000000"/>
        </w:rPr>
        <w:t xml:space="preserve"> Мемлекеттік қызмет көрсету бизнес-процесінің анықтамасы "Жылжымайтын мүлікке тіркелген құқықтар (ауыртпалықтар) және оның техникалық сипаттамалары туралы анықтама беру"</w:t>
      </w:r>
    </w:p>
    <w:p>
      <w:pPr>
        <w:spacing w:after="0"/>
        <w:ind w:left="0"/>
        <w:jc w:val="both"/>
      </w:pPr>
      <w:r>
        <w:rPr>
          <w:rFonts w:ascii="Times New Roman"/>
          <w:b w:val="false"/>
          <w:i w:val="false"/>
          <w:color w:val="000000"/>
          <w:sz w:val="28"/>
        </w:rPr>
        <w:t>
      * "Электрондық үкімет" порталы арқылы қызмет көрсету кезінде</w:t>
      </w:r>
    </w:p>
    <w:p>
      <w:pPr>
        <w:spacing w:after="0"/>
        <w:ind w:left="0"/>
        <w:jc w:val="left"/>
      </w:pP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мүлiк </w:t>
            </w:r>
            <w:r>
              <w:br/>
            </w:r>
            <w:r>
              <w:rPr>
                <w:rFonts w:ascii="Times New Roman"/>
                <w:b w:val="false"/>
                <w:i w:val="false"/>
                <w:color w:val="000000"/>
                <w:sz w:val="20"/>
              </w:rPr>
              <w:t xml:space="preserve">объектiлерi жоспарын </w:t>
            </w:r>
            <w:r>
              <w:br/>
            </w:r>
            <w:r>
              <w:rPr>
                <w:rFonts w:ascii="Times New Roman"/>
                <w:b w:val="false"/>
                <w:i w:val="false"/>
                <w:color w:val="000000"/>
                <w:sz w:val="20"/>
              </w:rPr>
              <w:t xml:space="preserve">(схемасын) қоса алғанда, тiркеу </w:t>
            </w:r>
            <w:r>
              <w:br/>
            </w:r>
            <w:r>
              <w:rPr>
                <w:rFonts w:ascii="Times New Roman"/>
                <w:b w:val="false"/>
                <w:i w:val="false"/>
                <w:color w:val="000000"/>
                <w:sz w:val="20"/>
              </w:rPr>
              <w:t xml:space="preserve">органы куәландырған тiркеу iсi </w:t>
            </w:r>
            <w:r>
              <w:br/>
            </w:r>
            <w:r>
              <w:rPr>
                <w:rFonts w:ascii="Times New Roman"/>
                <w:b w:val="false"/>
                <w:i w:val="false"/>
                <w:color w:val="000000"/>
                <w:sz w:val="20"/>
              </w:rPr>
              <w:t xml:space="preserve">құжаттарының көшiрмелерiн </w:t>
            </w:r>
            <w:r>
              <w:br/>
            </w:r>
            <w:r>
              <w:rPr>
                <w:rFonts w:ascii="Times New Roman"/>
                <w:b w:val="false"/>
                <w:i w:val="false"/>
                <w:color w:val="000000"/>
                <w:sz w:val="20"/>
              </w:rPr>
              <w:t xml:space="preserve">беру" мемлекеттік </w:t>
            </w:r>
            <w:r>
              <w:br/>
            </w:r>
            <w:r>
              <w:rPr>
                <w:rFonts w:ascii="Times New Roman"/>
                <w:b w:val="false"/>
                <w:i w:val="false"/>
                <w:color w:val="000000"/>
                <w:sz w:val="20"/>
              </w:rPr>
              <w:t xml:space="preserve"> қызмет көрсету регламентіне</w:t>
            </w:r>
            <w:r>
              <w:br/>
            </w:r>
            <w:r>
              <w:rPr>
                <w:rFonts w:ascii="Times New Roman"/>
                <w:b w:val="false"/>
                <w:i w:val="false"/>
                <w:color w:val="000000"/>
                <w:sz w:val="20"/>
              </w:rPr>
              <w:t>№ 4-қосымша</w:t>
            </w:r>
          </w:p>
        </w:tc>
      </w:tr>
    </w:tbl>
    <w:p>
      <w:pPr>
        <w:spacing w:after="0"/>
        <w:ind w:left="0"/>
        <w:jc w:val="left"/>
      </w:pPr>
      <w:r>
        <w:rPr>
          <w:rFonts w:ascii="Times New Roman"/>
          <w:b/>
          <w:i w:val="false"/>
          <w:color w:val="000000"/>
        </w:rPr>
        <w:t xml:space="preserve">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бизнес-процесінің анықтамасы</w:t>
      </w:r>
    </w:p>
    <w:p>
      <w:pPr>
        <w:spacing w:after="0"/>
        <w:ind w:left="0"/>
        <w:jc w:val="both"/>
      </w:pPr>
      <w:r>
        <w:rPr>
          <w:rFonts w:ascii="Times New Roman"/>
          <w:b w:val="false"/>
          <w:i w:val="false"/>
          <w:color w:val="000000"/>
          <w:sz w:val="28"/>
        </w:rPr>
        <w:t>
      ** "Электрондық үкімет" веб-порталы арқылы электрондық форматта қызмет көрсету барысында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мүлiктiң </w:t>
            </w:r>
            <w:r>
              <w:br/>
            </w:r>
            <w:r>
              <w:rPr>
                <w:rFonts w:ascii="Times New Roman"/>
                <w:b w:val="false"/>
                <w:i w:val="false"/>
                <w:color w:val="000000"/>
                <w:sz w:val="20"/>
              </w:rPr>
              <w:t xml:space="preserve">болмауы (болуы) туралы </w:t>
            </w:r>
            <w:r>
              <w:br/>
            </w:r>
            <w:r>
              <w:rPr>
                <w:rFonts w:ascii="Times New Roman"/>
                <w:b w:val="false"/>
                <w:i w:val="false"/>
                <w:color w:val="000000"/>
                <w:sz w:val="20"/>
              </w:rPr>
              <w:t xml:space="preserve">анықтама беру" </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 4-қосымша</w:t>
            </w:r>
          </w:p>
        </w:tc>
      </w:tr>
    </w:tbl>
    <w:p>
      <w:pPr>
        <w:spacing w:after="0"/>
        <w:ind w:left="0"/>
        <w:jc w:val="left"/>
      </w:pPr>
      <w:r>
        <w:rPr>
          <w:rFonts w:ascii="Times New Roman"/>
          <w:b/>
          <w:i w:val="false"/>
          <w:color w:val="000000"/>
        </w:rPr>
        <w:t xml:space="preserve"> "Жылжымайтын мүлiктiң болмауы (болуы) туралы анықтама беру"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 Электрондық үкімет порталы арқылы қызмет көрсету кезінде</w:t>
      </w:r>
    </w:p>
    <w:p>
      <w:pPr>
        <w:spacing w:after="0"/>
        <w:ind w:left="0"/>
        <w:jc w:val="left"/>
      </w:pP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243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мүлiкке </w:t>
            </w:r>
            <w:r>
              <w:br/>
            </w:r>
            <w:r>
              <w:rPr>
                <w:rFonts w:ascii="Times New Roman"/>
                <w:b w:val="false"/>
                <w:i w:val="false"/>
                <w:color w:val="000000"/>
                <w:sz w:val="20"/>
              </w:rPr>
              <w:t xml:space="preserve">тiркелген құқықтар және </w:t>
            </w:r>
            <w:r>
              <w:br/>
            </w:r>
            <w:r>
              <w:rPr>
                <w:rFonts w:ascii="Times New Roman"/>
                <w:b w:val="false"/>
                <w:i w:val="false"/>
                <w:color w:val="000000"/>
                <w:sz w:val="20"/>
              </w:rPr>
              <w:t xml:space="preserve">тоқтатылған құқықтар туралы </w:t>
            </w:r>
            <w:r>
              <w:br/>
            </w:r>
            <w:r>
              <w:rPr>
                <w:rFonts w:ascii="Times New Roman"/>
                <w:b w:val="false"/>
                <w:i w:val="false"/>
                <w:color w:val="000000"/>
                <w:sz w:val="20"/>
              </w:rPr>
              <w:t xml:space="preserve">анықтамалар беру" мемлекеттік </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"Жылжымайтын мүлiкке тiркелген құқықтар және тоқтатылған құқықтар туралы анықтамалар беру"  мемлекеттік қызмет көрсету бизнес-процесстерінің анықтамасы</w:t>
      </w:r>
    </w:p>
    <w:p>
      <w:pPr>
        <w:spacing w:after="0"/>
        <w:ind w:left="0"/>
        <w:jc w:val="both"/>
      </w:pPr>
      <w:r>
        <w:rPr>
          <w:rFonts w:ascii="Times New Roman"/>
          <w:b w:val="false"/>
          <w:i w:val="false"/>
          <w:color w:val="000000"/>
          <w:sz w:val="28"/>
        </w:rPr>
        <w:t>
      * Электрондық үкімет порталы арқылы қызмет көрсету барысында</w:t>
      </w:r>
    </w:p>
    <w:p>
      <w:pPr>
        <w:spacing w:after="0"/>
        <w:ind w:left="0"/>
        <w:jc w:val="left"/>
      </w:pP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49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мүлiк </w:t>
            </w:r>
            <w:r>
              <w:br/>
            </w:r>
            <w:r>
              <w:rPr>
                <w:rFonts w:ascii="Times New Roman"/>
                <w:b w:val="false"/>
                <w:i w:val="false"/>
                <w:color w:val="000000"/>
                <w:sz w:val="20"/>
              </w:rPr>
              <w:t>объектiлерiнiң техникалық</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"Жылжымайтын мүлiк объектiлерiнiң техникалық паспортын беру"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 Мемлекеттік корпорация арқылы қызмет көрсету барысында</w:t>
      </w:r>
    </w:p>
    <w:p>
      <w:pPr>
        <w:spacing w:after="0"/>
        <w:ind w:left="0"/>
        <w:jc w:val="left"/>
      </w:pP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5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 2017 жылғы 12 шілдедегі</w:t>
            </w:r>
            <w:r>
              <w:br/>
            </w:r>
            <w:r>
              <w:rPr>
                <w:rFonts w:ascii="Times New Roman"/>
                <w:b w:val="false"/>
                <w:i w:val="false"/>
                <w:color w:val="000000"/>
                <w:sz w:val="20"/>
              </w:rPr>
              <w:t>№ 882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мүлiк </w:t>
            </w:r>
            <w:r>
              <w:br/>
            </w:r>
            <w:r>
              <w:rPr>
                <w:rFonts w:ascii="Times New Roman"/>
                <w:b w:val="false"/>
                <w:i w:val="false"/>
                <w:color w:val="000000"/>
                <w:sz w:val="20"/>
              </w:rPr>
              <w:t>объектiлерiнiң техникалық</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қызмет регламентіне 4-қосымша</w:t>
            </w:r>
          </w:p>
        </w:tc>
      </w:tr>
    </w:tbl>
    <w:p>
      <w:pPr>
        <w:spacing w:after="0"/>
        <w:ind w:left="0"/>
        <w:jc w:val="left"/>
      </w:pPr>
      <w:r>
        <w:rPr>
          <w:rFonts w:ascii="Times New Roman"/>
          <w:b/>
          <w:i w:val="false"/>
          <w:color w:val="000000"/>
        </w:rPr>
        <w:t xml:space="preserve"> 1-Сурет. "Жылжымайтын мүлiк объектiлерiнiң техникалық паспортын беру" бизнес-процесі диаграммасы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