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6a998" w14:textId="be6a9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Өрт қауіпсіздігі және азаматтық қорғаныс саласындағы тәуекел дәрежесін бағалау критерийлері мен тексеру парақтарын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2017 жылғы 20 маусымдағы № 246 және Қазақстан Республикасы Ішкі істер министрінің 2017 жылғы 2 мамырдағы № 307 бірлескен бұйрығы. Қазақстан Республикасының Әділет министрлігінде 2017 жылғы 26 шілдеде № 15368 болып тіркелді. Күші жойылды - Қазақстан Республикасы Ішкі істер министрінің 2018 жылғы 30 қазандағы № 758 және Қазақстан Республикасы Ұлттық экономика министрінің 2018 жылғы 30 қазандағы № 31 бірлескен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30.10.2018 </w:t>
      </w:r>
      <w:r>
        <w:rPr>
          <w:rFonts w:ascii="Times New Roman"/>
          <w:b w:val="false"/>
          <w:i w:val="false"/>
          <w:color w:val="ff0000"/>
          <w:sz w:val="28"/>
        </w:rPr>
        <w:t>№ 758</w:t>
      </w:r>
      <w:r>
        <w:rPr>
          <w:rFonts w:ascii="Times New Roman"/>
          <w:b w:val="false"/>
          <w:i w:val="false"/>
          <w:color w:val="ff0000"/>
          <w:sz w:val="28"/>
        </w:rPr>
        <w:t xml:space="preserve"> және ҚР Ұлттық экономика министрінің 30.10.2018 № 31 (алғашқы ресми жарияланған күнінен кейін күнтізбелік он күн өткен соң қолданысқа енгізіледі) бірлескен бұйрығымен.</w:t>
      </w:r>
    </w:p>
    <w:bookmarkStart w:name="z0" w:id="0"/>
    <w:p>
      <w:pPr>
        <w:spacing w:after="0"/>
        <w:ind w:left="0"/>
        <w:jc w:val="both"/>
      </w:pPr>
      <w:r>
        <w:rPr>
          <w:rFonts w:ascii="Times New Roman"/>
          <w:b w:val="false"/>
          <w:i w:val="false"/>
          <w:color w:val="000000"/>
          <w:sz w:val="28"/>
        </w:rPr>
        <w:t xml:space="preserve">
      Қазақстан Республикасының 2015 жылғы 29 қазандағы Кәсіпкерлік кодексі 141-бабының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және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p>
    <w:bookmarkEnd w:id="0"/>
    <w:bookmarkStart w:name="z1" w:id="1"/>
    <w:p>
      <w:pPr>
        <w:spacing w:after="0"/>
        <w:ind w:left="0"/>
        <w:jc w:val="both"/>
      </w:pPr>
      <w:r>
        <w:rPr>
          <w:rFonts w:ascii="Times New Roman"/>
          <w:b w:val="false"/>
          <w:i w:val="false"/>
          <w:color w:val="000000"/>
          <w:sz w:val="28"/>
        </w:rPr>
        <w:t>
      1. Қоса беріліп отырған:</w:t>
      </w:r>
    </w:p>
    <w:bookmarkEnd w:id="1"/>
    <w:bookmarkStart w:name="z2" w:id="2"/>
    <w:p>
      <w:pPr>
        <w:spacing w:after="0"/>
        <w:ind w:left="0"/>
        <w:jc w:val="both"/>
      </w:pPr>
      <w:r>
        <w:rPr>
          <w:rFonts w:ascii="Times New Roman"/>
          <w:b w:val="false"/>
          <w:i w:val="false"/>
          <w:color w:val="000000"/>
          <w:sz w:val="28"/>
        </w:rPr>
        <w:t xml:space="preserve">
      1) өрт қауіпсіздігі саласындағы тексерулер жүргізудің ерекше тәртібі үшін қолданылатын тәуекел дәрежесін бағалау критерийлері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3" w:id="3"/>
    <w:p>
      <w:pPr>
        <w:spacing w:after="0"/>
        <w:ind w:left="0"/>
        <w:jc w:val="both"/>
      </w:pPr>
      <w:r>
        <w:rPr>
          <w:rFonts w:ascii="Times New Roman"/>
          <w:b w:val="false"/>
          <w:i w:val="false"/>
          <w:color w:val="000000"/>
          <w:sz w:val="28"/>
        </w:rPr>
        <w:t xml:space="preserve">
      2) азаматтық қорғаныс саласындағы ішінара тексерулер үшін тәуекел дәрежесін бағалау крийтерийлері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bookmarkStart w:name="z4" w:id="4"/>
    <w:p>
      <w:pPr>
        <w:spacing w:after="0"/>
        <w:ind w:left="0"/>
        <w:jc w:val="both"/>
      </w:pPr>
      <w:r>
        <w:rPr>
          <w:rFonts w:ascii="Times New Roman"/>
          <w:b w:val="false"/>
          <w:i w:val="false"/>
          <w:color w:val="000000"/>
          <w:sz w:val="28"/>
        </w:rPr>
        <w:t xml:space="preserve">
      3) санатына, мақсатына және қызмет түріне қарамастан, объектіге қатысты өрт қауіпсіздігі саласындағы мемлекеттік бақылау аясындағы тексеру парағы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4"/>
    <w:bookmarkStart w:name="z5" w:id="5"/>
    <w:p>
      <w:pPr>
        <w:spacing w:after="0"/>
        <w:ind w:left="0"/>
        <w:jc w:val="both"/>
      </w:pPr>
      <w:r>
        <w:rPr>
          <w:rFonts w:ascii="Times New Roman"/>
          <w:b w:val="false"/>
          <w:i w:val="false"/>
          <w:color w:val="000000"/>
          <w:sz w:val="28"/>
        </w:rPr>
        <w:t xml:space="preserve">
      4) өнеркәсіптік кәсіпорындарға қатысты өрт қауіпсіздігі саласындағы мемлекеттік бақылау аясындағы тексеру парағы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bookmarkEnd w:id="5"/>
    <w:bookmarkStart w:name="z6" w:id="6"/>
    <w:p>
      <w:pPr>
        <w:spacing w:after="0"/>
        <w:ind w:left="0"/>
        <w:jc w:val="both"/>
      </w:pPr>
      <w:r>
        <w:rPr>
          <w:rFonts w:ascii="Times New Roman"/>
          <w:b w:val="false"/>
          <w:i w:val="false"/>
          <w:color w:val="000000"/>
          <w:sz w:val="28"/>
        </w:rPr>
        <w:t xml:space="preserve">
      5) автокәсіпорындарға, көлікке қызмет көрсету объектілеріне, автотұрақтарға (паркингтерге) қатысты өрт қауіпсіздігі саласындағы мемлекеттік бақылау аясындағы тексеру парағы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p>
    <w:bookmarkEnd w:id="6"/>
    <w:bookmarkStart w:name="z7" w:id="7"/>
    <w:p>
      <w:pPr>
        <w:spacing w:after="0"/>
        <w:ind w:left="0"/>
        <w:jc w:val="both"/>
      </w:pPr>
      <w:r>
        <w:rPr>
          <w:rFonts w:ascii="Times New Roman"/>
          <w:b w:val="false"/>
          <w:i w:val="false"/>
          <w:color w:val="000000"/>
          <w:sz w:val="28"/>
        </w:rPr>
        <w:t xml:space="preserve">
      6) әкімшілік ғимараттарға (көп функционалды кешендерге), көппәтерлі (жеке) тұрғын үйлерге және жатақханаларға қатысты өрт қауіпсіздігі саласындағы мемлекеттік бақылау аясындағы тексеру парағы осы бірлескен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p>
    <w:bookmarkEnd w:id="7"/>
    <w:bookmarkStart w:name="z8" w:id="8"/>
    <w:p>
      <w:pPr>
        <w:spacing w:after="0"/>
        <w:ind w:left="0"/>
        <w:jc w:val="both"/>
      </w:pPr>
      <w:r>
        <w:rPr>
          <w:rFonts w:ascii="Times New Roman"/>
          <w:b w:val="false"/>
          <w:i w:val="false"/>
          <w:color w:val="000000"/>
          <w:sz w:val="28"/>
        </w:rPr>
        <w:t xml:space="preserve">
      7) автомобильдерге жанар-жағармай құю және газ құю (стационарлық және жылжымалы) станцияларына қатысты өрт қауіпсіздігі саласындағы мемлекеттік бақылау аясындағы тексеру парағы осы бірлескен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p>
    <w:bookmarkEnd w:id="8"/>
    <w:bookmarkStart w:name="z9" w:id="9"/>
    <w:p>
      <w:pPr>
        <w:spacing w:after="0"/>
        <w:ind w:left="0"/>
        <w:jc w:val="both"/>
      </w:pPr>
      <w:r>
        <w:rPr>
          <w:rFonts w:ascii="Times New Roman"/>
          <w:b w:val="false"/>
          <w:i w:val="false"/>
          <w:color w:val="000000"/>
          <w:sz w:val="28"/>
        </w:rPr>
        <w:t xml:space="preserve">
      8) моншалар мен хауыздарға қатысты өрт қауіпсіздігі саласындағы мемлекеттік бақылау аясындағы тексеру парағы осы бірлескен бұйрыққа </w:t>
      </w:r>
      <w:r>
        <w:rPr>
          <w:rFonts w:ascii="Times New Roman"/>
          <w:b w:val="false"/>
          <w:i w:val="false"/>
          <w:color w:val="000000"/>
          <w:sz w:val="28"/>
        </w:rPr>
        <w:t>8-қосымшаға</w:t>
      </w:r>
      <w:r>
        <w:rPr>
          <w:rFonts w:ascii="Times New Roman"/>
          <w:b w:val="false"/>
          <w:i w:val="false"/>
          <w:color w:val="000000"/>
          <w:sz w:val="28"/>
        </w:rPr>
        <w:t xml:space="preserve"> сәйкес;</w:t>
      </w:r>
    </w:p>
    <w:bookmarkEnd w:id="9"/>
    <w:bookmarkStart w:name="z10" w:id="10"/>
    <w:p>
      <w:pPr>
        <w:spacing w:after="0"/>
        <w:ind w:left="0"/>
        <w:jc w:val="both"/>
      </w:pPr>
      <w:r>
        <w:rPr>
          <w:rFonts w:ascii="Times New Roman"/>
          <w:b w:val="false"/>
          <w:i w:val="false"/>
          <w:color w:val="000000"/>
          <w:sz w:val="28"/>
        </w:rPr>
        <w:t xml:space="preserve">
      9) метрополитендерге қатысты өрт қауіпсіздігі саласындағы мемлекеттік бақылау аясындағы тексеру парағы осы бірлескен бұйрыққа </w:t>
      </w:r>
      <w:r>
        <w:rPr>
          <w:rFonts w:ascii="Times New Roman"/>
          <w:b w:val="false"/>
          <w:i w:val="false"/>
          <w:color w:val="000000"/>
          <w:sz w:val="28"/>
        </w:rPr>
        <w:t>9-қосымшаға</w:t>
      </w:r>
      <w:r>
        <w:rPr>
          <w:rFonts w:ascii="Times New Roman"/>
          <w:b w:val="false"/>
          <w:i w:val="false"/>
          <w:color w:val="000000"/>
          <w:sz w:val="28"/>
        </w:rPr>
        <w:t xml:space="preserve"> сәйкес;</w:t>
      </w:r>
    </w:p>
    <w:bookmarkEnd w:id="10"/>
    <w:bookmarkStart w:name="z11" w:id="11"/>
    <w:p>
      <w:pPr>
        <w:spacing w:after="0"/>
        <w:ind w:left="0"/>
        <w:jc w:val="both"/>
      </w:pPr>
      <w:r>
        <w:rPr>
          <w:rFonts w:ascii="Times New Roman"/>
          <w:b w:val="false"/>
          <w:i w:val="false"/>
          <w:color w:val="000000"/>
          <w:sz w:val="28"/>
        </w:rPr>
        <w:t xml:space="preserve">
      10) қонақ үйлерге, мотельдерге, кемпингтерге қатысты өрт қауіпсіздігі саласындағы мемлекеттік бақылау аясындағы тексеру парағы осы бірлескен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w:t>
      </w:r>
    </w:p>
    <w:bookmarkEnd w:id="11"/>
    <w:bookmarkStart w:name="z12" w:id="12"/>
    <w:p>
      <w:pPr>
        <w:spacing w:after="0"/>
        <w:ind w:left="0"/>
        <w:jc w:val="both"/>
      </w:pPr>
      <w:r>
        <w:rPr>
          <w:rFonts w:ascii="Times New Roman"/>
          <w:b w:val="false"/>
          <w:i w:val="false"/>
          <w:color w:val="000000"/>
          <w:sz w:val="28"/>
        </w:rPr>
        <w:t xml:space="preserve">
      11) демалыс үйлері мен аймақтарына, жазғы сауықтыру лагерлері мен туристік базаларға қатысты өрт қауіпсіздігі саласындағы мемлекеттік бақылау аясындағы тексеру парағы осы бірлескен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w:t>
      </w:r>
    </w:p>
    <w:bookmarkEnd w:id="12"/>
    <w:bookmarkStart w:name="z13" w:id="13"/>
    <w:p>
      <w:pPr>
        <w:spacing w:after="0"/>
        <w:ind w:left="0"/>
        <w:jc w:val="both"/>
      </w:pPr>
      <w:r>
        <w:rPr>
          <w:rFonts w:ascii="Times New Roman"/>
          <w:b w:val="false"/>
          <w:i w:val="false"/>
          <w:color w:val="000000"/>
          <w:sz w:val="28"/>
        </w:rPr>
        <w:t xml:space="preserve">
      12) мәдени-көрсетілімді, ойын-сауық және спорттық мекемелерге қатысты өрт қауіпсіздігі саласындағы мемлекеттік бақылау аясындағы тексеру парағы осы бірлескен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w:t>
      </w:r>
    </w:p>
    <w:bookmarkEnd w:id="13"/>
    <w:bookmarkStart w:name="z14" w:id="14"/>
    <w:p>
      <w:pPr>
        <w:spacing w:after="0"/>
        <w:ind w:left="0"/>
        <w:jc w:val="both"/>
      </w:pPr>
      <w:r>
        <w:rPr>
          <w:rFonts w:ascii="Times New Roman"/>
          <w:b w:val="false"/>
          <w:i w:val="false"/>
          <w:color w:val="000000"/>
          <w:sz w:val="28"/>
        </w:rPr>
        <w:t xml:space="preserve">
      13) ғибадат объектілеріне қатысты өрт қауіпсіздігі саласындағы мемлекеттік бақылау аясындағы тексеру парағы осы бірлескен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w:t>
      </w:r>
    </w:p>
    <w:bookmarkEnd w:id="14"/>
    <w:bookmarkStart w:name="z15" w:id="15"/>
    <w:p>
      <w:pPr>
        <w:spacing w:after="0"/>
        <w:ind w:left="0"/>
        <w:jc w:val="both"/>
      </w:pPr>
      <w:r>
        <w:rPr>
          <w:rFonts w:ascii="Times New Roman"/>
          <w:b w:val="false"/>
          <w:i w:val="false"/>
          <w:color w:val="000000"/>
          <w:sz w:val="28"/>
        </w:rPr>
        <w:t xml:space="preserve">
      14) мұнай, газ өндіру өнеркәсібі объектілеріне қатысты өрт қауіпсіздігі саласындағы мемлекеттік бақылау аясындағы тексеру парағы осы бірлескен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w:t>
      </w:r>
    </w:p>
    <w:bookmarkEnd w:id="15"/>
    <w:bookmarkStart w:name="z16" w:id="16"/>
    <w:p>
      <w:pPr>
        <w:spacing w:after="0"/>
        <w:ind w:left="0"/>
        <w:jc w:val="both"/>
      </w:pPr>
      <w:r>
        <w:rPr>
          <w:rFonts w:ascii="Times New Roman"/>
          <w:b w:val="false"/>
          <w:i w:val="false"/>
          <w:color w:val="000000"/>
          <w:sz w:val="28"/>
        </w:rPr>
        <w:t xml:space="preserve">
      15) денсаулық сақтау объектілеріне қатысты өрт қауіпсіздігі саласындағы мемлекеттік бақылау аясындағы тексеру парағы осы бірлескен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w:t>
      </w:r>
    </w:p>
    <w:bookmarkEnd w:id="16"/>
    <w:bookmarkStart w:name="z17" w:id="17"/>
    <w:p>
      <w:pPr>
        <w:spacing w:after="0"/>
        <w:ind w:left="0"/>
        <w:jc w:val="both"/>
      </w:pPr>
      <w:r>
        <w:rPr>
          <w:rFonts w:ascii="Times New Roman"/>
          <w:b w:val="false"/>
          <w:i w:val="false"/>
          <w:color w:val="000000"/>
          <w:sz w:val="28"/>
        </w:rPr>
        <w:t xml:space="preserve">
      16) білім беру объектілеріне қатысты өрт қауіпсіздігі саласындағы мемлекеттік бақылау аясындағы тексеру парағы осы бірлескен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w:t>
      </w:r>
    </w:p>
    <w:bookmarkEnd w:id="17"/>
    <w:bookmarkStart w:name="z18" w:id="18"/>
    <w:p>
      <w:pPr>
        <w:spacing w:after="0"/>
        <w:ind w:left="0"/>
        <w:jc w:val="both"/>
      </w:pPr>
      <w:r>
        <w:rPr>
          <w:rFonts w:ascii="Times New Roman"/>
          <w:b w:val="false"/>
          <w:i w:val="false"/>
          <w:color w:val="000000"/>
          <w:sz w:val="28"/>
        </w:rPr>
        <w:t xml:space="preserve">
      17) әлеуметтiк сала (қарттар мен мүгедектер үйлерi, балалар үйлерi, интернат үйлерi, балалар мен мүгедектерге арналған психоневрологиялық орталықтар) объектiлерiне қатысты өрт қауіпсіздігі саласындағы мемлекеттік бақылау аясындағы тексеру парағы осы бірлескен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w:t>
      </w:r>
    </w:p>
    <w:bookmarkEnd w:id="18"/>
    <w:bookmarkStart w:name="z19" w:id="19"/>
    <w:p>
      <w:pPr>
        <w:spacing w:after="0"/>
        <w:ind w:left="0"/>
        <w:jc w:val="both"/>
      </w:pPr>
      <w:r>
        <w:rPr>
          <w:rFonts w:ascii="Times New Roman"/>
          <w:b w:val="false"/>
          <w:i w:val="false"/>
          <w:color w:val="000000"/>
          <w:sz w:val="28"/>
        </w:rPr>
        <w:t xml:space="preserve">
      18) сауда объектілеріне қатысты өрт қауіпсіздігі саласындағы мемлекеттік бақылау аясындағы тексеру парағы осы бірлескен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w:t>
      </w:r>
    </w:p>
    <w:bookmarkEnd w:id="19"/>
    <w:bookmarkStart w:name="z20" w:id="20"/>
    <w:p>
      <w:pPr>
        <w:spacing w:after="0"/>
        <w:ind w:left="0"/>
        <w:jc w:val="both"/>
      </w:pPr>
      <w:r>
        <w:rPr>
          <w:rFonts w:ascii="Times New Roman"/>
          <w:b w:val="false"/>
          <w:i w:val="false"/>
          <w:color w:val="000000"/>
          <w:sz w:val="28"/>
        </w:rPr>
        <w:t xml:space="preserve">
      19) сақтау объектілеріне қатысты өрт қауіпсіздігі саласындағы мемлекеттік бақылау аясындағы тексеру парағы осы бірлескен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w:t>
      </w:r>
    </w:p>
    <w:bookmarkEnd w:id="20"/>
    <w:bookmarkStart w:name="z21" w:id="21"/>
    <w:p>
      <w:pPr>
        <w:spacing w:after="0"/>
        <w:ind w:left="0"/>
        <w:jc w:val="both"/>
      </w:pPr>
      <w:r>
        <w:rPr>
          <w:rFonts w:ascii="Times New Roman"/>
          <w:b w:val="false"/>
          <w:i w:val="false"/>
          <w:color w:val="000000"/>
          <w:sz w:val="28"/>
        </w:rPr>
        <w:t xml:space="preserve">
      20) ауылшаруашылық объектілеріне қатысты өрт қауіпсіздігі саласындағы мемлекеттік бақылау аясындағы тексеру парағы осы бірлескен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w:t>
      </w:r>
    </w:p>
    <w:bookmarkEnd w:id="21"/>
    <w:bookmarkStart w:name="z22" w:id="22"/>
    <w:p>
      <w:pPr>
        <w:spacing w:after="0"/>
        <w:ind w:left="0"/>
        <w:jc w:val="both"/>
      </w:pPr>
      <w:r>
        <w:rPr>
          <w:rFonts w:ascii="Times New Roman"/>
          <w:b w:val="false"/>
          <w:i w:val="false"/>
          <w:color w:val="000000"/>
          <w:sz w:val="28"/>
        </w:rPr>
        <w:t xml:space="preserve">
      21) энергетикалық (энергия өндіру және энергия беру) объектілерге қатысты өрт қауіпсіздігі саласындағы мемлекеттік бақылау аясындағы тексеру парағы осы бірлескен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w:t>
      </w:r>
    </w:p>
    <w:bookmarkEnd w:id="22"/>
    <w:bookmarkStart w:name="z23" w:id="23"/>
    <w:p>
      <w:pPr>
        <w:spacing w:after="0"/>
        <w:ind w:left="0"/>
        <w:jc w:val="both"/>
      </w:pPr>
      <w:r>
        <w:rPr>
          <w:rFonts w:ascii="Times New Roman"/>
          <w:b w:val="false"/>
          <w:i w:val="false"/>
          <w:color w:val="000000"/>
          <w:sz w:val="28"/>
        </w:rPr>
        <w:t xml:space="preserve">
      22) Қазақстан Республикасының ұлттық қауіпсіздік, қорғаныс органдарының, Мемлекеттік күзет қызметінің объектілеріне қатысты өрт қауіпсіздігі саласындағы мемлекеттік бақылау аясындағы тексеру парағы осы бірлескен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w:t>
      </w:r>
    </w:p>
    <w:bookmarkEnd w:id="23"/>
    <w:bookmarkStart w:name="z24" w:id="24"/>
    <w:p>
      <w:pPr>
        <w:spacing w:after="0"/>
        <w:ind w:left="0"/>
        <w:jc w:val="both"/>
      </w:pPr>
      <w:r>
        <w:rPr>
          <w:rFonts w:ascii="Times New Roman"/>
          <w:b w:val="false"/>
          <w:i w:val="false"/>
          <w:color w:val="000000"/>
          <w:sz w:val="28"/>
        </w:rPr>
        <w:t xml:space="preserve">
      23) мемлекеттік емес өртке қарсы қызмет объектілеріне қатысты өрт қауіпсіздігі саласындағы мемлекеттік бақылау аясындағы тексеру парағы осы бірлескен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w:t>
      </w:r>
    </w:p>
    <w:bookmarkEnd w:id="24"/>
    <w:bookmarkStart w:name="z25" w:id="25"/>
    <w:p>
      <w:pPr>
        <w:spacing w:after="0"/>
        <w:ind w:left="0"/>
        <w:jc w:val="both"/>
      </w:pPr>
      <w:r>
        <w:rPr>
          <w:rFonts w:ascii="Times New Roman"/>
          <w:b w:val="false"/>
          <w:i w:val="false"/>
          <w:color w:val="000000"/>
          <w:sz w:val="28"/>
        </w:rPr>
        <w:t xml:space="preserve">
      24) ұйымдарға қатысты азаматтық қорғаныс саласындағы мемлекеттік бақылау аясындағы тексеру парағы осы бірлескен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w:t>
      </w:r>
    </w:p>
    <w:bookmarkEnd w:id="25"/>
    <w:bookmarkStart w:name="z26" w:id="26"/>
    <w:p>
      <w:pPr>
        <w:spacing w:after="0"/>
        <w:ind w:left="0"/>
        <w:jc w:val="both"/>
      </w:pPr>
      <w:r>
        <w:rPr>
          <w:rFonts w:ascii="Times New Roman"/>
          <w:b w:val="false"/>
          <w:i w:val="false"/>
          <w:color w:val="000000"/>
          <w:sz w:val="28"/>
        </w:rPr>
        <w:t xml:space="preserve">
      25) Қазақстан Республикасының жергілікті атқарушы органдарына қатысты азаматтық қорғаныс саласындағы мемлекеттік бақылау аясындағы тексеру парағы осы бірлескен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w:t>
      </w:r>
    </w:p>
    <w:bookmarkEnd w:id="26"/>
    <w:bookmarkStart w:name="z27" w:id="27"/>
    <w:p>
      <w:pPr>
        <w:spacing w:after="0"/>
        <w:ind w:left="0"/>
        <w:jc w:val="both"/>
      </w:pPr>
      <w:r>
        <w:rPr>
          <w:rFonts w:ascii="Times New Roman"/>
          <w:b w:val="false"/>
          <w:i w:val="false"/>
          <w:color w:val="000000"/>
          <w:sz w:val="28"/>
        </w:rPr>
        <w:t xml:space="preserve">
      26) орталық атқарушы органдар мен олардың аумақтық бөлімшелеріне қатысты азаматтық қорғаныс саласындағы мемлекеттік бақылау аясындағы тексеру парағы осы бірлескен бұйрыққа </w:t>
      </w:r>
      <w:r>
        <w:rPr>
          <w:rFonts w:ascii="Times New Roman"/>
          <w:b w:val="false"/>
          <w:i w:val="false"/>
          <w:color w:val="000000"/>
          <w:sz w:val="28"/>
        </w:rPr>
        <w:t>26-қосымшаға</w:t>
      </w:r>
      <w:r>
        <w:rPr>
          <w:rFonts w:ascii="Times New Roman"/>
          <w:b w:val="false"/>
          <w:i w:val="false"/>
          <w:color w:val="000000"/>
          <w:sz w:val="28"/>
        </w:rPr>
        <w:t xml:space="preserve"> сәйкес;</w:t>
      </w:r>
    </w:p>
    <w:bookmarkEnd w:id="27"/>
    <w:bookmarkStart w:name="z28" w:id="28"/>
    <w:p>
      <w:pPr>
        <w:spacing w:after="0"/>
        <w:ind w:left="0"/>
        <w:jc w:val="both"/>
      </w:pPr>
      <w:r>
        <w:rPr>
          <w:rFonts w:ascii="Times New Roman"/>
          <w:b w:val="false"/>
          <w:i w:val="false"/>
          <w:color w:val="000000"/>
          <w:sz w:val="28"/>
        </w:rPr>
        <w:t xml:space="preserve">
      27) табиғи және жасанды су айдындарында жаппай демалу орындары бекітілген ұйымдарға қатысты азаматтық қорғаныс саласындағы мемлекеттік бақылау аясындағы тексеру парағы осы бірлескен бұйрыққа </w:t>
      </w:r>
      <w:r>
        <w:rPr>
          <w:rFonts w:ascii="Times New Roman"/>
          <w:b w:val="false"/>
          <w:i w:val="false"/>
          <w:color w:val="000000"/>
          <w:sz w:val="28"/>
        </w:rPr>
        <w:t>27-қосымшаға</w:t>
      </w:r>
      <w:r>
        <w:rPr>
          <w:rFonts w:ascii="Times New Roman"/>
          <w:b w:val="false"/>
          <w:i w:val="false"/>
          <w:color w:val="000000"/>
          <w:sz w:val="28"/>
        </w:rPr>
        <w:t xml:space="preserve"> сәйкес бекітілсін.</w:t>
      </w:r>
    </w:p>
    <w:bookmarkEnd w:id="28"/>
    <w:bookmarkStart w:name="z29" w:id="29"/>
    <w:p>
      <w:pPr>
        <w:spacing w:after="0"/>
        <w:ind w:left="0"/>
        <w:jc w:val="both"/>
      </w:pPr>
      <w:r>
        <w:rPr>
          <w:rFonts w:ascii="Times New Roman"/>
          <w:b w:val="false"/>
          <w:i w:val="false"/>
          <w:color w:val="000000"/>
          <w:sz w:val="28"/>
        </w:rPr>
        <w:t xml:space="preserve">
      2. Қазақстан Республикасы Ішкі істер министрлігінің Төтенше жағдайлар комитеті (В.Р. Беккер): </w:t>
      </w:r>
    </w:p>
    <w:bookmarkEnd w:id="29"/>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бірлескен бұйрықты Қазақстан Республикасы Әділет министрлігінде мемлекеттік тіркегеннен кейін күнтізбелік он күн ішінде оны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бірлескен бұйрықты Қазақстан Республикасы Ішкі істер министрлігінің интернет-ресурсына орналастыруды;</w:t>
      </w:r>
    </w:p>
    <w:p>
      <w:pPr>
        <w:spacing w:after="0"/>
        <w:ind w:left="0"/>
        <w:jc w:val="both"/>
      </w:pPr>
      <w:r>
        <w:rPr>
          <w:rFonts w:ascii="Times New Roman"/>
          <w:b w:val="false"/>
          <w:i w:val="false"/>
          <w:color w:val="000000"/>
          <w:sz w:val="28"/>
        </w:rPr>
        <w:t>
      4) осы бірлескен бұйрықты Қазақстан Республикасы Әділет министрлігінде мемлекеттік тіркегеннен кейін күнтізбелік он күн ішінде осы тармақтың 1), 2) және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Start w:name="z30" w:id="30"/>
    <w:p>
      <w:pPr>
        <w:spacing w:after="0"/>
        <w:ind w:left="0"/>
        <w:jc w:val="both"/>
      </w:pPr>
      <w:r>
        <w:rPr>
          <w:rFonts w:ascii="Times New Roman"/>
          <w:b w:val="false"/>
          <w:i w:val="false"/>
          <w:color w:val="000000"/>
          <w:sz w:val="28"/>
        </w:rPr>
        <w:t xml:space="preserve">
      3. "Өрт қауіпсіздігі және азаматтық қорғаныс саласындағы тәуекел дәрежесін бағалау критерийлері мен тексеру парақтарының нысандарын бекіту туралы" Қазақстан Республикасы Ұлттық экономика министрінің 2016 жылғы 12 қаңтардағы № 8 және Қазақстан Республикасы Ішкі істер министрінің 2015 жылғы 25 желтоқсандағы № 1060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құқықтық актілерді мемлекеттік тіркеу тізілімінде № 13143 болып тіркелген, "Әділет" ақпараттық-құқықтық жүйесінде 2016 жылғы 2 наурызда жарияланған) күші жойылды деп танылсын.</w:t>
      </w:r>
    </w:p>
    <w:bookmarkEnd w:id="30"/>
    <w:bookmarkStart w:name="z31" w:id="31"/>
    <w:p>
      <w:pPr>
        <w:spacing w:after="0"/>
        <w:ind w:left="0"/>
        <w:jc w:val="both"/>
      </w:pPr>
      <w:r>
        <w:rPr>
          <w:rFonts w:ascii="Times New Roman"/>
          <w:b w:val="false"/>
          <w:i w:val="false"/>
          <w:color w:val="000000"/>
          <w:sz w:val="28"/>
        </w:rPr>
        <w:t>
      4. Осы бірлескен бұйрықтың орындалуын бақылау Қазақстан Республикасы Ішкі істер министрінің орынбасары Ю.В. Ильинге жүктелсін.</w:t>
      </w:r>
    </w:p>
    <w:bookmarkEnd w:id="31"/>
    <w:bookmarkStart w:name="z32" w:id="32"/>
    <w:p>
      <w:pPr>
        <w:spacing w:after="0"/>
        <w:ind w:left="0"/>
        <w:jc w:val="both"/>
      </w:pPr>
      <w:r>
        <w:rPr>
          <w:rFonts w:ascii="Times New Roman"/>
          <w:b w:val="false"/>
          <w:i w:val="false"/>
          <w:color w:val="000000"/>
          <w:sz w:val="28"/>
        </w:rPr>
        <w:t>
      5. Осы бірлескен бұйрық алғашқы ресми жарияланған күнінен кейін күнтізбелік он күн өткен соң қолданысқа енгізіледі.</w:t>
      </w:r>
    </w:p>
    <w:bookmarkEnd w:id="32"/>
    <w:tbl>
      <w:tblPr>
        <w:tblW w:w="0" w:type="auto"/>
        <w:tblCellSpacing w:w="0" w:type="auto"/>
        <w:tblBorders>
          <w:top w:val="none"/>
          <w:left w:val="none"/>
          <w:bottom w:val="none"/>
          <w:right w:val="none"/>
          <w:insideH w:val="none"/>
          <w:insideV w:val="none"/>
        </w:tblBorders>
      </w:tblPr>
      <w:tblGrid>
        <w:gridCol w:w="7761"/>
        <w:gridCol w:w="4239"/>
      </w:tblGrid>
      <w:tr>
        <w:trPr>
          <w:trHeight w:val="30" w:hRule="atLeast"/>
        </w:trPr>
        <w:tc>
          <w:tcPr>
            <w:tcW w:w="776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w:t>
            </w:r>
            <w:r>
              <w:br/>
            </w:r>
            <w:r>
              <w:rPr>
                <w:rFonts w:ascii="Times New Roman"/>
                <w:b w:val="false"/>
                <w:i/>
                <w:color w:val="000000"/>
                <w:sz w:val="20"/>
              </w:rPr>
              <w:t>__________________ Т. Сүлейменов</w:t>
            </w:r>
            <w:r>
              <w:rPr>
                <w:rFonts w:ascii="Times New Roman"/>
                <w:b w:val="false"/>
                <w:i w:val="false"/>
                <w:color w:val="000000"/>
                <w:sz w:val="20"/>
              </w:rPr>
              <w:t>
</w:t>
            </w:r>
          </w:p>
        </w:tc>
        <w:tc>
          <w:tcPr>
            <w:tcW w:w="423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РеспубликасыныңІшкі істер министрі_________________ Қ. Қасымов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жөніндегі</w:t>
      </w:r>
    </w:p>
    <w:p>
      <w:pPr>
        <w:spacing w:after="0"/>
        <w:ind w:left="0"/>
        <w:jc w:val="both"/>
      </w:pPr>
      <w:r>
        <w:rPr>
          <w:rFonts w:ascii="Times New Roman"/>
          <w:b w:val="false"/>
          <w:i w:val="false"/>
          <w:color w:val="000000"/>
          <w:sz w:val="28"/>
        </w:rPr>
        <w:t xml:space="preserve">
      комитетінің төрағасы </w:t>
      </w:r>
    </w:p>
    <w:p>
      <w:pPr>
        <w:spacing w:after="0"/>
        <w:ind w:left="0"/>
        <w:jc w:val="both"/>
      </w:pPr>
      <w:r>
        <w:rPr>
          <w:rFonts w:ascii="Times New Roman"/>
          <w:b w:val="false"/>
          <w:i w:val="false"/>
          <w:color w:val="000000"/>
          <w:sz w:val="28"/>
        </w:rPr>
        <w:t>
      __________________ Б. Мусин</w:t>
      </w:r>
    </w:p>
    <w:p>
      <w:pPr>
        <w:spacing w:after="0"/>
        <w:ind w:left="0"/>
        <w:jc w:val="both"/>
      </w:pPr>
      <w:r>
        <w:rPr>
          <w:rFonts w:ascii="Times New Roman"/>
          <w:b w:val="false"/>
          <w:i w:val="false"/>
          <w:color w:val="000000"/>
          <w:sz w:val="28"/>
        </w:rPr>
        <w:t>
      "____"_________ 201__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маусымдағы</w:t>
            </w:r>
            <w:r>
              <w:br/>
            </w:r>
            <w:r>
              <w:rPr>
                <w:rFonts w:ascii="Times New Roman"/>
                <w:b w:val="false"/>
                <w:i w:val="false"/>
                <w:color w:val="000000"/>
                <w:sz w:val="20"/>
              </w:rPr>
              <w:t>№ 246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2 мамырдағы</w:t>
            </w:r>
            <w:r>
              <w:br/>
            </w:r>
            <w:r>
              <w:rPr>
                <w:rFonts w:ascii="Times New Roman"/>
                <w:b w:val="false"/>
                <w:i w:val="false"/>
                <w:color w:val="000000"/>
                <w:sz w:val="20"/>
              </w:rPr>
              <w:t>№ 307 бірлескен бұйрығына</w:t>
            </w:r>
            <w:r>
              <w:br/>
            </w:r>
            <w:r>
              <w:rPr>
                <w:rFonts w:ascii="Times New Roman"/>
                <w:b w:val="false"/>
                <w:i w:val="false"/>
                <w:color w:val="000000"/>
                <w:sz w:val="20"/>
              </w:rPr>
              <w:t>1-қосымша</w:t>
            </w:r>
          </w:p>
        </w:tc>
      </w:tr>
    </w:tbl>
    <w:bookmarkStart w:name="z34" w:id="33"/>
    <w:p>
      <w:pPr>
        <w:spacing w:after="0"/>
        <w:ind w:left="0"/>
        <w:jc w:val="left"/>
      </w:pPr>
      <w:r>
        <w:rPr>
          <w:rFonts w:ascii="Times New Roman"/>
          <w:b/>
          <w:i w:val="false"/>
          <w:color w:val="000000"/>
        </w:rPr>
        <w:t xml:space="preserve"> Өрт қауіпсіздігі саласындағы тексерулер жүргізудің ерекше тәртібі үшін қолданылатын тәуекел дәрежесін бағалау критерийлері</w:t>
      </w:r>
    </w:p>
    <w:bookmarkEnd w:id="33"/>
    <w:bookmarkStart w:name="z35" w:id="34"/>
    <w:p>
      <w:pPr>
        <w:spacing w:after="0"/>
        <w:ind w:left="0"/>
        <w:jc w:val="left"/>
      </w:pPr>
      <w:r>
        <w:rPr>
          <w:rFonts w:ascii="Times New Roman"/>
          <w:b/>
          <w:i w:val="false"/>
          <w:color w:val="000000"/>
        </w:rPr>
        <w:t xml:space="preserve"> 1. Жалпы ережелер</w:t>
      </w:r>
    </w:p>
    <w:bookmarkEnd w:id="34"/>
    <w:bookmarkStart w:name="z36" w:id="35"/>
    <w:p>
      <w:pPr>
        <w:spacing w:after="0"/>
        <w:ind w:left="0"/>
        <w:jc w:val="both"/>
      </w:pPr>
      <w:r>
        <w:rPr>
          <w:rFonts w:ascii="Times New Roman"/>
          <w:b w:val="false"/>
          <w:i w:val="false"/>
          <w:color w:val="000000"/>
          <w:sz w:val="28"/>
        </w:rPr>
        <w:t xml:space="preserve">
      1. Осы Өрт қауіпсіздігі саласындағы тексерулер жүргізудің ерекше тәртібі үшін қолданылатын тәуекел дәрежесін бағалау критерийлері (бұдан әрі – Критерийлер) Қазақстан Республикасының 2015 жылғы 29 қазандағы </w:t>
      </w:r>
      <w:r>
        <w:rPr>
          <w:rFonts w:ascii="Times New Roman"/>
          <w:b w:val="false"/>
          <w:i w:val="false"/>
          <w:color w:val="000000"/>
          <w:sz w:val="28"/>
        </w:rPr>
        <w:t>Кәсіпкерлік кодексіне</w:t>
      </w:r>
      <w:r>
        <w:rPr>
          <w:rFonts w:ascii="Times New Roman"/>
          <w:b w:val="false"/>
          <w:i w:val="false"/>
          <w:color w:val="000000"/>
          <w:sz w:val="28"/>
        </w:rPr>
        <w:t xml:space="preserve">, "Азаматтық қорғау туралы" 2014 жылғы 11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Ұлттық экономика министрінің міндетін атқарушының 2015 жылғы 25 қарашадағы № 722 бұйрығымен бекітілген Мемлекеттік органдардың (Қазақстан Республикасының Ұлттық банкін қоспағанда) тәуекелді бағалау жүйесін қалыптастыру </w:t>
      </w:r>
      <w:r>
        <w:rPr>
          <w:rFonts w:ascii="Times New Roman"/>
          <w:b w:val="false"/>
          <w:i w:val="false"/>
          <w:color w:val="000000"/>
          <w:sz w:val="28"/>
        </w:rPr>
        <w:t>әдістемесін</w:t>
      </w:r>
      <w:r>
        <w:rPr>
          <w:rFonts w:ascii="Times New Roman"/>
          <w:b w:val="false"/>
          <w:i w:val="false"/>
          <w:color w:val="000000"/>
          <w:sz w:val="28"/>
        </w:rPr>
        <w:t xml:space="preserve">, міндетті ведомстволық есептіліктің және тексеру парақтарының нысандарына (Нормативтік құқықтық актілерді мемлекеттік тіркеу тізілімінде № 12389 болып тіркелген) сәйкес әзiрлендi. </w:t>
      </w:r>
    </w:p>
    <w:bookmarkEnd w:id="35"/>
    <w:bookmarkStart w:name="z37" w:id="36"/>
    <w:p>
      <w:pPr>
        <w:spacing w:after="0"/>
        <w:ind w:left="0"/>
        <w:jc w:val="both"/>
      </w:pPr>
      <w:r>
        <w:rPr>
          <w:rFonts w:ascii="Times New Roman"/>
          <w:b w:val="false"/>
          <w:i w:val="false"/>
          <w:color w:val="000000"/>
          <w:sz w:val="28"/>
        </w:rPr>
        <w:t>
      2. Критерийлер объективті және субъективті критерийлер арқылы жинақталады.</w:t>
      </w:r>
    </w:p>
    <w:bookmarkEnd w:id="36"/>
    <w:bookmarkStart w:name="z38" w:id="37"/>
    <w:p>
      <w:pPr>
        <w:spacing w:after="0"/>
        <w:ind w:left="0"/>
        <w:jc w:val="left"/>
      </w:pPr>
      <w:r>
        <w:rPr>
          <w:rFonts w:ascii="Times New Roman"/>
          <w:b/>
          <w:i w:val="false"/>
          <w:color w:val="000000"/>
        </w:rPr>
        <w:t xml:space="preserve"> 2. Тәуекел дәрежесін бағалаудың объективті критерийлері</w:t>
      </w:r>
    </w:p>
    <w:bookmarkEnd w:id="37"/>
    <w:bookmarkStart w:name="z39" w:id="38"/>
    <w:p>
      <w:pPr>
        <w:spacing w:after="0"/>
        <w:ind w:left="0"/>
        <w:jc w:val="both"/>
      </w:pPr>
      <w:r>
        <w:rPr>
          <w:rFonts w:ascii="Times New Roman"/>
          <w:b w:val="false"/>
          <w:i w:val="false"/>
          <w:color w:val="000000"/>
          <w:sz w:val="28"/>
        </w:rPr>
        <w:t>
      3. Объективті критерийлер тексерілетін субъектілерді (объектілерді) тәуекел дәрежелері (жоғары және жоғарыға жатқызылмаған (болмашы) бойынша бөлу мақсатында әзірленді.</w:t>
      </w:r>
    </w:p>
    <w:bookmarkEnd w:id="38"/>
    <w:bookmarkStart w:name="z40" w:id="39"/>
    <w:p>
      <w:pPr>
        <w:spacing w:after="0"/>
        <w:ind w:left="0"/>
        <w:jc w:val="both"/>
      </w:pPr>
      <w:r>
        <w:rPr>
          <w:rFonts w:ascii="Times New Roman"/>
          <w:b w:val="false"/>
          <w:i w:val="false"/>
          <w:color w:val="000000"/>
          <w:sz w:val="28"/>
        </w:rPr>
        <w:t>
      4. Жоғары тәуекел дәрежесіне мынадай объектілер жатады:</w:t>
      </w:r>
    </w:p>
    <w:bookmarkEnd w:id="39"/>
    <w:p>
      <w:pPr>
        <w:spacing w:after="0"/>
        <w:ind w:left="0"/>
        <w:jc w:val="both"/>
      </w:pPr>
      <w:r>
        <w:rPr>
          <w:rFonts w:ascii="Times New Roman"/>
          <w:b w:val="false"/>
          <w:i w:val="false"/>
          <w:color w:val="000000"/>
          <w:sz w:val="28"/>
        </w:rPr>
        <w:t>
      1) Қазақстан Республикасы Президентінің Іс басқармасы объектілері;</w:t>
      </w:r>
    </w:p>
    <w:p>
      <w:pPr>
        <w:spacing w:after="0"/>
        <w:ind w:left="0"/>
        <w:jc w:val="both"/>
      </w:pPr>
      <w:r>
        <w:rPr>
          <w:rFonts w:ascii="Times New Roman"/>
          <w:b w:val="false"/>
          <w:i w:val="false"/>
          <w:color w:val="000000"/>
          <w:sz w:val="28"/>
        </w:rPr>
        <w:t>
      2) орталық мемлекеттік органдардың, облыстардың, республикалық маңызы бар қала мен астананың, аудандардың (облыстық маңызы бар қалалардың) жергілікті атқарушы және өкілдік органдарының объектілері;</w:t>
      </w:r>
    </w:p>
    <w:p>
      <w:pPr>
        <w:spacing w:after="0"/>
        <w:ind w:left="0"/>
        <w:jc w:val="both"/>
      </w:pPr>
      <w:r>
        <w:rPr>
          <w:rFonts w:ascii="Times New Roman"/>
          <w:b w:val="false"/>
          <w:i w:val="false"/>
          <w:color w:val="000000"/>
          <w:sz w:val="28"/>
        </w:rPr>
        <w:t>
      3) Қазақстан Республикасы Бас прокуратурасы орталық аппаратының, облыстардың, республикалық маңызы бар қаланың және астананың, аудандардың (облыстық маңызы бар қалалардың) объектілері;</w:t>
      </w:r>
    </w:p>
    <w:p>
      <w:pPr>
        <w:spacing w:after="0"/>
        <w:ind w:left="0"/>
        <w:jc w:val="both"/>
      </w:pPr>
      <w:r>
        <w:rPr>
          <w:rFonts w:ascii="Times New Roman"/>
          <w:b w:val="false"/>
          <w:i w:val="false"/>
          <w:color w:val="000000"/>
          <w:sz w:val="28"/>
        </w:rPr>
        <w:t>
      4) Қазақстан Республикасының Жоғарғы сотының ғимараты;</w:t>
      </w:r>
    </w:p>
    <w:p>
      <w:pPr>
        <w:spacing w:after="0"/>
        <w:ind w:left="0"/>
        <w:jc w:val="both"/>
      </w:pPr>
      <w:r>
        <w:rPr>
          <w:rFonts w:ascii="Times New Roman"/>
          <w:b w:val="false"/>
          <w:i w:val="false"/>
          <w:color w:val="000000"/>
          <w:sz w:val="28"/>
        </w:rPr>
        <w:t>
      5) Қазақстан Республикасы Ұлттық банкінің объектілері;</w:t>
      </w:r>
    </w:p>
    <w:p>
      <w:pPr>
        <w:spacing w:after="0"/>
        <w:ind w:left="0"/>
        <w:jc w:val="both"/>
      </w:pPr>
      <w:r>
        <w:rPr>
          <w:rFonts w:ascii="Times New Roman"/>
          <w:b w:val="false"/>
          <w:i w:val="false"/>
          <w:color w:val="000000"/>
          <w:sz w:val="28"/>
        </w:rPr>
        <w:t>
      6) Қазақстан Республикасының ұлттық қауіпсіздік, қорғаныс органдарының, Мемлекеттік күзет қызметінің, "Сырбар" Қазақстан Республикасының сыртқы барлау қызметінің объектілері;</w:t>
      </w:r>
    </w:p>
    <w:p>
      <w:pPr>
        <w:spacing w:after="0"/>
        <w:ind w:left="0"/>
        <w:jc w:val="both"/>
      </w:pPr>
      <w:r>
        <w:rPr>
          <w:rFonts w:ascii="Times New Roman"/>
          <w:b w:val="false"/>
          <w:i w:val="false"/>
          <w:color w:val="000000"/>
          <w:sz w:val="28"/>
        </w:rPr>
        <w:t>
      7) жарылыс-өрт және өрт қауiптiлiгi бойынша "А", "Б" және "В1"-"В4" санаттарындағы өндiрiстері бар өнеркәсiп кәсіпорындары;</w:t>
      </w:r>
    </w:p>
    <w:p>
      <w:pPr>
        <w:spacing w:after="0"/>
        <w:ind w:left="0"/>
        <w:jc w:val="both"/>
      </w:pPr>
      <w:r>
        <w:rPr>
          <w:rFonts w:ascii="Times New Roman"/>
          <w:b w:val="false"/>
          <w:i w:val="false"/>
          <w:color w:val="000000"/>
          <w:sz w:val="28"/>
        </w:rPr>
        <w:t>
      8) гидроэлектр станциялары – қуаттылығы 250 және одан астам Мегаватт;</w:t>
      </w:r>
    </w:p>
    <w:p>
      <w:pPr>
        <w:spacing w:after="0"/>
        <w:ind w:left="0"/>
        <w:jc w:val="both"/>
      </w:pPr>
      <w:r>
        <w:rPr>
          <w:rFonts w:ascii="Times New Roman"/>
          <w:b w:val="false"/>
          <w:i w:val="false"/>
          <w:color w:val="000000"/>
          <w:sz w:val="28"/>
        </w:rPr>
        <w:t>
      9) жылу электр станциялары;</w:t>
      </w:r>
    </w:p>
    <w:p>
      <w:pPr>
        <w:spacing w:after="0"/>
        <w:ind w:left="0"/>
        <w:jc w:val="both"/>
      </w:pPr>
      <w:r>
        <w:rPr>
          <w:rFonts w:ascii="Times New Roman"/>
          <w:b w:val="false"/>
          <w:i w:val="false"/>
          <w:color w:val="000000"/>
          <w:sz w:val="28"/>
        </w:rPr>
        <w:t>
      10) газ турбиналық электр станциялары;</w:t>
      </w:r>
    </w:p>
    <w:p>
      <w:pPr>
        <w:spacing w:after="0"/>
        <w:ind w:left="0"/>
        <w:jc w:val="both"/>
      </w:pPr>
      <w:r>
        <w:rPr>
          <w:rFonts w:ascii="Times New Roman"/>
          <w:b w:val="false"/>
          <w:i w:val="false"/>
          <w:color w:val="000000"/>
          <w:sz w:val="28"/>
        </w:rPr>
        <w:t>
      11) электрлік кіші станциялары;</w:t>
      </w:r>
    </w:p>
    <w:p>
      <w:pPr>
        <w:spacing w:after="0"/>
        <w:ind w:left="0"/>
        <w:jc w:val="both"/>
      </w:pPr>
      <w:r>
        <w:rPr>
          <w:rFonts w:ascii="Times New Roman"/>
          <w:b w:val="false"/>
          <w:i w:val="false"/>
          <w:color w:val="000000"/>
          <w:sz w:val="28"/>
        </w:rPr>
        <w:t>
      12) қазандықтар;</w:t>
      </w:r>
    </w:p>
    <w:p>
      <w:pPr>
        <w:spacing w:after="0"/>
        <w:ind w:left="0"/>
        <w:jc w:val="both"/>
      </w:pPr>
      <w:r>
        <w:rPr>
          <w:rFonts w:ascii="Times New Roman"/>
          <w:b w:val="false"/>
          <w:i w:val="false"/>
          <w:color w:val="000000"/>
          <w:sz w:val="28"/>
        </w:rPr>
        <w:t>
      13) мұнай базалары мен мұнай өнiмдерiнің қоймалары;</w:t>
      </w:r>
    </w:p>
    <w:p>
      <w:pPr>
        <w:spacing w:after="0"/>
        <w:ind w:left="0"/>
        <w:jc w:val="both"/>
      </w:pPr>
      <w:r>
        <w:rPr>
          <w:rFonts w:ascii="Times New Roman"/>
          <w:b w:val="false"/>
          <w:i w:val="false"/>
          <w:color w:val="000000"/>
          <w:sz w:val="28"/>
        </w:rPr>
        <w:t>
      14) газ қоймалары мен газгольдер станциялары;</w:t>
      </w:r>
    </w:p>
    <w:p>
      <w:pPr>
        <w:spacing w:after="0"/>
        <w:ind w:left="0"/>
        <w:jc w:val="both"/>
      </w:pPr>
      <w:r>
        <w:rPr>
          <w:rFonts w:ascii="Times New Roman"/>
          <w:b w:val="false"/>
          <w:i w:val="false"/>
          <w:color w:val="000000"/>
          <w:sz w:val="28"/>
        </w:rPr>
        <w:t>
      15) оқ-дәрiлердi, жарылғыш заттарды сақтау, жою (құрту, кәдеге жарату, көму) және қайта өңдеу объектiлерi;</w:t>
      </w:r>
    </w:p>
    <w:p>
      <w:pPr>
        <w:spacing w:after="0"/>
        <w:ind w:left="0"/>
        <w:jc w:val="both"/>
      </w:pPr>
      <w:r>
        <w:rPr>
          <w:rFonts w:ascii="Times New Roman"/>
          <w:b w:val="false"/>
          <w:i w:val="false"/>
          <w:color w:val="000000"/>
          <w:sz w:val="28"/>
        </w:rPr>
        <w:t>
      16) құрылыстарының жалпы ауданы 2500 шаршы метрден астам жарылыс-өрт және өрт қауiптiлiгi бойынша "А", "Б" және "В1"-"В4" ғимараттары мен үй-жайлардың санаты бар объектілер, ауданы 2500 шаршы метрден астам газ баллондарын, ағаш материалдарын, көмірді, ірі азықтарды, өзге де жанғыш материалдар мен өнімдерді сақтауға арналған ашық түрдегі қоймалар;</w:t>
      </w:r>
    </w:p>
    <w:p>
      <w:pPr>
        <w:spacing w:after="0"/>
        <w:ind w:left="0"/>
        <w:jc w:val="both"/>
      </w:pPr>
      <w:r>
        <w:rPr>
          <w:rFonts w:ascii="Times New Roman"/>
          <w:b w:val="false"/>
          <w:i w:val="false"/>
          <w:color w:val="000000"/>
          <w:sz w:val="28"/>
        </w:rPr>
        <w:t xml:space="preserve">
      17) элеваторлар (астық қабылдау және жинау, өндірістік, базистік, қайта тиейтін және порттық элеваторлар); </w:t>
      </w:r>
    </w:p>
    <w:p>
      <w:pPr>
        <w:spacing w:after="0"/>
        <w:ind w:left="0"/>
        <w:jc w:val="both"/>
      </w:pPr>
      <w:r>
        <w:rPr>
          <w:rFonts w:ascii="Times New Roman"/>
          <w:b w:val="false"/>
          <w:i w:val="false"/>
          <w:color w:val="000000"/>
          <w:sz w:val="28"/>
        </w:rPr>
        <w:t>
      18) құрылыстарының жалпы ауданы 1500 шаршы метрден астам ауыл шаруашылығы объектілері, мал шаруашылығы объектiлерi мен құс фабрикалары;</w:t>
      </w:r>
    </w:p>
    <w:p>
      <w:pPr>
        <w:spacing w:after="0"/>
        <w:ind w:left="0"/>
        <w:jc w:val="both"/>
      </w:pPr>
      <w:r>
        <w:rPr>
          <w:rFonts w:ascii="Times New Roman"/>
          <w:b w:val="false"/>
          <w:i w:val="false"/>
          <w:color w:val="000000"/>
          <w:sz w:val="28"/>
        </w:rPr>
        <w:t>
      19) білім беру объектілері;</w:t>
      </w:r>
    </w:p>
    <w:p>
      <w:pPr>
        <w:spacing w:after="0"/>
        <w:ind w:left="0"/>
        <w:jc w:val="both"/>
      </w:pPr>
      <w:r>
        <w:rPr>
          <w:rFonts w:ascii="Times New Roman"/>
          <w:b w:val="false"/>
          <w:i w:val="false"/>
          <w:color w:val="000000"/>
          <w:sz w:val="28"/>
        </w:rPr>
        <w:t>
      20) бiр мезгілде 200 және одан астам адам болатын мәдени-көрсетілімді, дiни ғибадат объектілері;</w:t>
      </w:r>
    </w:p>
    <w:p>
      <w:pPr>
        <w:spacing w:after="0"/>
        <w:ind w:left="0"/>
        <w:jc w:val="both"/>
      </w:pPr>
      <w:r>
        <w:rPr>
          <w:rFonts w:ascii="Times New Roman"/>
          <w:b w:val="false"/>
          <w:i w:val="false"/>
          <w:color w:val="000000"/>
          <w:sz w:val="28"/>
        </w:rPr>
        <w:t>
      21) бiр мезгілде 200 және одан астам адам болатын спорт және дене шынықтыру-сауықтыру кешендерi;</w:t>
      </w:r>
    </w:p>
    <w:p>
      <w:pPr>
        <w:spacing w:after="0"/>
        <w:ind w:left="0"/>
        <w:jc w:val="both"/>
      </w:pPr>
      <w:r>
        <w:rPr>
          <w:rFonts w:ascii="Times New Roman"/>
          <w:b w:val="false"/>
          <w:i w:val="false"/>
          <w:color w:val="000000"/>
          <w:sz w:val="28"/>
        </w:rPr>
        <w:t>
      22) әлеуметтiк сала объектiлерi (қарттар мен мүгедектер үйлерi, балалар үйлерi, интернат үйлерi, психоневрологиялық орталықтар және басқалары);</w:t>
      </w:r>
    </w:p>
    <w:p>
      <w:pPr>
        <w:spacing w:after="0"/>
        <w:ind w:left="0"/>
        <w:jc w:val="both"/>
      </w:pPr>
      <w:r>
        <w:rPr>
          <w:rFonts w:ascii="Times New Roman"/>
          <w:b w:val="false"/>
          <w:i w:val="false"/>
          <w:color w:val="000000"/>
          <w:sz w:val="28"/>
        </w:rPr>
        <w:t>
      23) ауданына қарамастан - бiр мезгілде 100 және одан астам адам болатын демалыс үйлері және аймақтары, туристік базалар, балалардың жазғы сауықтыру лагерьлері (шатырлы қалашықтардан басқа);</w:t>
      </w:r>
    </w:p>
    <w:p>
      <w:pPr>
        <w:spacing w:after="0"/>
        <w:ind w:left="0"/>
        <w:jc w:val="both"/>
      </w:pPr>
      <w:r>
        <w:rPr>
          <w:rFonts w:ascii="Times New Roman"/>
          <w:b w:val="false"/>
          <w:i w:val="false"/>
          <w:color w:val="000000"/>
          <w:sz w:val="28"/>
        </w:rPr>
        <w:t>
      24) ауданына қарамастан - стационарлық көмек көрсететін, құрылыстарының жалпы ауданы 1000 шаршы метр және одан астам - амбулаториялық-емханалық көмек көрсететін денсаулық сақтау объектілері;</w:t>
      </w:r>
    </w:p>
    <w:p>
      <w:pPr>
        <w:spacing w:after="0"/>
        <w:ind w:left="0"/>
        <w:jc w:val="both"/>
      </w:pPr>
      <w:r>
        <w:rPr>
          <w:rFonts w:ascii="Times New Roman"/>
          <w:b w:val="false"/>
          <w:i w:val="false"/>
          <w:color w:val="000000"/>
          <w:sz w:val="28"/>
        </w:rPr>
        <w:t>
      25) құрылыстарының жалпы ауданы 1500 және одан астам шаршы метр - фармацевтикалық қызметтi жүзеге асыратын ұйымдар;</w:t>
      </w:r>
    </w:p>
    <w:p>
      <w:pPr>
        <w:spacing w:after="0"/>
        <w:ind w:left="0"/>
        <w:jc w:val="both"/>
      </w:pPr>
      <w:r>
        <w:rPr>
          <w:rFonts w:ascii="Times New Roman"/>
          <w:b w:val="false"/>
          <w:i w:val="false"/>
          <w:color w:val="000000"/>
          <w:sz w:val="28"/>
        </w:rPr>
        <w:t>
      26) мұрағаттар;</w:t>
      </w:r>
    </w:p>
    <w:p>
      <w:pPr>
        <w:spacing w:after="0"/>
        <w:ind w:left="0"/>
        <w:jc w:val="both"/>
      </w:pPr>
      <w:r>
        <w:rPr>
          <w:rFonts w:ascii="Times New Roman"/>
          <w:b w:val="false"/>
          <w:i w:val="false"/>
          <w:color w:val="000000"/>
          <w:sz w:val="28"/>
        </w:rPr>
        <w:t>
      27) құрылыстарының жалпы ауданы 1500 және одан астам шаршы метр - сауда объектілері мен ойын-сауық кешендері;</w:t>
      </w:r>
    </w:p>
    <w:p>
      <w:pPr>
        <w:spacing w:after="0"/>
        <w:ind w:left="0"/>
        <w:jc w:val="both"/>
      </w:pPr>
      <w:r>
        <w:rPr>
          <w:rFonts w:ascii="Times New Roman"/>
          <w:b w:val="false"/>
          <w:i w:val="false"/>
          <w:color w:val="000000"/>
          <w:sz w:val="28"/>
        </w:rPr>
        <w:t xml:space="preserve">
      28) әуежайлар, теміржол және автомобиль вокзалдары (станциялар), теңіз порттары, метрополитендер; </w:t>
      </w:r>
    </w:p>
    <w:p>
      <w:pPr>
        <w:spacing w:after="0"/>
        <w:ind w:left="0"/>
        <w:jc w:val="both"/>
      </w:pPr>
      <w:r>
        <w:rPr>
          <w:rFonts w:ascii="Times New Roman"/>
          <w:b w:val="false"/>
          <w:i w:val="false"/>
          <w:color w:val="000000"/>
          <w:sz w:val="28"/>
        </w:rPr>
        <w:t>
      29) автомобильдік техника саны 100 және одан астам бiрлiк – автокәсiпорындар, автотұрақтар (паркингтер);</w:t>
      </w:r>
    </w:p>
    <w:p>
      <w:pPr>
        <w:spacing w:after="0"/>
        <w:ind w:left="0"/>
        <w:jc w:val="both"/>
      </w:pPr>
      <w:r>
        <w:rPr>
          <w:rFonts w:ascii="Times New Roman"/>
          <w:b w:val="false"/>
          <w:i w:val="false"/>
          <w:color w:val="000000"/>
          <w:sz w:val="28"/>
        </w:rPr>
        <w:t>
      30) құрылыстарының жалпы ауданы 1500 және одан астам шаршы метр - көлiкке қызмет көрсету объектiлерi (автомобильдерге техникалық қызмет көрсету станциялары мен бекеттері);</w:t>
      </w:r>
    </w:p>
    <w:p>
      <w:pPr>
        <w:spacing w:after="0"/>
        <w:ind w:left="0"/>
        <w:jc w:val="both"/>
      </w:pPr>
      <w:r>
        <w:rPr>
          <w:rFonts w:ascii="Times New Roman"/>
          <w:b w:val="false"/>
          <w:i w:val="false"/>
          <w:color w:val="000000"/>
          <w:sz w:val="28"/>
        </w:rPr>
        <w:t>
      31) автожанармайқұю станциялары;</w:t>
      </w:r>
    </w:p>
    <w:p>
      <w:pPr>
        <w:spacing w:after="0"/>
        <w:ind w:left="0"/>
        <w:jc w:val="both"/>
      </w:pPr>
      <w:r>
        <w:rPr>
          <w:rFonts w:ascii="Times New Roman"/>
          <w:b w:val="false"/>
          <w:i w:val="false"/>
          <w:color w:val="000000"/>
          <w:sz w:val="28"/>
        </w:rPr>
        <w:t>
      32) сыйымдылығы 100 және одан астам адам - жатақханалар мен қонақ үйлер;</w:t>
      </w:r>
    </w:p>
    <w:p>
      <w:pPr>
        <w:spacing w:after="0"/>
        <w:ind w:left="0"/>
        <w:jc w:val="both"/>
      </w:pPr>
      <w:r>
        <w:rPr>
          <w:rFonts w:ascii="Times New Roman"/>
          <w:b w:val="false"/>
          <w:i w:val="false"/>
          <w:color w:val="000000"/>
          <w:sz w:val="28"/>
        </w:rPr>
        <w:t>
      33) құрылыстарының жалпы ауданы 1500 және одан астам шаршы метр - тұрмыстық қызмет көрсету ұйымдары;</w:t>
      </w:r>
    </w:p>
    <w:p>
      <w:pPr>
        <w:spacing w:after="0"/>
        <w:ind w:left="0"/>
        <w:jc w:val="both"/>
      </w:pPr>
      <w:r>
        <w:rPr>
          <w:rFonts w:ascii="Times New Roman"/>
          <w:b w:val="false"/>
          <w:i w:val="false"/>
          <w:color w:val="000000"/>
          <w:sz w:val="28"/>
        </w:rPr>
        <w:t>
      34) құрылыстарының жалпы ауданы 1500 және одан астам шаршы метр (уақытша жазғы алаңшалардың ауданын ескермегенде) - қоғамдық тамақтандыру ұйымдары;</w:t>
      </w:r>
    </w:p>
    <w:p>
      <w:pPr>
        <w:spacing w:after="0"/>
        <w:ind w:left="0"/>
        <w:jc w:val="both"/>
      </w:pPr>
      <w:r>
        <w:rPr>
          <w:rFonts w:ascii="Times New Roman"/>
          <w:b w:val="false"/>
          <w:i w:val="false"/>
          <w:color w:val="000000"/>
          <w:sz w:val="28"/>
        </w:rPr>
        <w:t>
      35) биіктігі 28 метрден жоғары көп пәтерлі тұрғын үйлер;</w:t>
      </w:r>
    </w:p>
    <w:p>
      <w:pPr>
        <w:spacing w:after="0"/>
        <w:ind w:left="0"/>
        <w:jc w:val="both"/>
      </w:pPr>
      <w:r>
        <w:rPr>
          <w:rFonts w:ascii="Times New Roman"/>
          <w:b w:val="false"/>
          <w:i w:val="false"/>
          <w:color w:val="000000"/>
          <w:sz w:val="28"/>
        </w:rPr>
        <w:t>
      36) жалпы ауданы 1500 және одан астам шаршы метр, сондай-ақ ауданына қарамастан биiктiгi 28 метрден астам - әкiмшiлiк ғимараттар мен көп салалы кешендер;</w:t>
      </w:r>
    </w:p>
    <w:p>
      <w:pPr>
        <w:spacing w:after="0"/>
        <w:ind w:left="0"/>
        <w:jc w:val="both"/>
      </w:pPr>
      <w:r>
        <w:rPr>
          <w:rFonts w:ascii="Times New Roman"/>
          <w:b w:val="false"/>
          <w:i w:val="false"/>
          <w:color w:val="000000"/>
          <w:sz w:val="28"/>
        </w:rPr>
        <w:t>
      37) шаруашылық ауыз су және өртке қарсы сумен жабдықтау жүйелерін пайдалану және техникалық қызмет көрсету бойынша қызметті жүзеге асыратын ұйымдары;</w:t>
      </w:r>
    </w:p>
    <w:p>
      <w:pPr>
        <w:spacing w:after="0"/>
        <w:ind w:left="0"/>
        <w:jc w:val="both"/>
      </w:pPr>
      <w:r>
        <w:rPr>
          <w:rFonts w:ascii="Times New Roman"/>
          <w:b w:val="false"/>
          <w:i w:val="false"/>
          <w:color w:val="000000"/>
          <w:sz w:val="28"/>
        </w:rPr>
        <w:t>
      38) объектінің мемлекеттік емес өртке қарсы қызметі;</w:t>
      </w:r>
    </w:p>
    <w:p>
      <w:pPr>
        <w:spacing w:after="0"/>
        <w:ind w:left="0"/>
        <w:jc w:val="both"/>
      </w:pPr>
      <w:r>
        <w:rPr>
          <w:rFonts w:ascii="Times New Roman"/>
          <w:b w:val="false"/>
          <w:i w:val="false"/>
          <w:color w:val="000000"/>
          <w:sz w:val="28"/>
        </w:rPr>
        <w:t>
      39) орман шаруашылығы мекемелері.</w:t>
      </w:r>
    </w:p>
    <w:bookmarkStart w:name="z41" w:id="40"/>
    <w:p>
      <w:pPr>
        <w:spacing w:after="0"/>
        <w:ind w:left="0"/>
        <w:jc w:val="both"/>
      </w:pPr>
      <w:r>
        <w:rPr>
          <w:rFonts w:ascii="Times New Roman"/>
          <w:b w:val="false"/>
          <w:i w:val="false"/>
          <w:color w:val="000000"/>
          <w:sz w:val="28"/>
        </w:rPr>
        <w:t>
      5. Тәуекел дәрежесіне жатқызылмағандарға (болмашы) мына объектілер жатады:</w:t>
      </w:r>
    </w:p>
    <w:bookmarkEnd w:id="40"/>
    <w:p>
      <w:pPr>
        <w:spacing w:after="0"/>
        <w:ind w:left="0"/>
        <w:jc w:val="both"/>
      </w:pPr>
      <w:r>
        <w:rPr>
          <w:rFonts w:ascii="Times New Roman"/>
          <w:b w:val="false"/>
          <w:i w:val="false"/>
          <w:color w:val="000000"/>
          <w:sz w:val="28"/>
        </w:rPr>
        <w:t>
      1) "Г" және "Д" өндірістік санаттары бар өнеркәсiп кәсіпорындары;</w:t>
      </w:r>
    </w:p>
    <w:p>
      <w:pPr>
        <w:spacing w:after="0"/>
        <w:ind w:left="0"/>
        <w:jc w:val="both"/>
      </w:pPr>
      <w:r>
        <w:rPr>
          <w:rFonts w:ascii="Times New Roman"/>
          <w:b w:val="false"/>
          <w:i w:val="false"/>
          <w:color w:val="000000"/>
          <w:sz w:val="28"/>
        </w:rPr>
        <w:t>
      2) қуаттылығы 250 Мегаваттан кем гидроэлектр станциялары;</w:t>
      </w:r>
    </w:p>
    <w:p>
      <w:pPr>
        <w:spacing w:after="0"/>
        <w:ind w:left="0"/>
        <w:jc w:val="both"/>
      </w:pPr>
      <w:r>
        <w:rPr>
          <w:rFonts w:ascii="Times New Roman"/>
          <w:b w:val="false"/>
          <w:i w:val="false"/>
          <w:color w:val="000000"/>
          <w:sz w:val="28"/>
        </w:rPr>
        <w:t>
      3) жел электростанциялары;</w:t>
      </w:r>
    </w:p>
    <w:p>
      <w:pPr>
        <w:spacing w:after="0"/>
        <w:ind w:left="0"/>
        <w:jc w:val="both"/>
      </w:pPr>
      <w:r>
        <w:rPr>
          <w:rFonts w:ascii="Times New Roman"/>
          <w:b w:val="false"/>
          <w:i w:val="false"/>
          <w:color w:val="000000"/>
          <w:sz w:val="28"/>
        </w:rPr>
        <w:t>
      4) құрылыстарының жалпы ауданы 2500 шаршы метрден кем жарылыс-өрт және өрт қауiптiлiгi бойынша ғимараттар мен үй-жайлардың санаттары "А", "Б" және "В1"-"В4", объектілер, ауданы 2500 шаршы метрден кем газ баллондарын, ағаш материалдарын, көмірді, ірі азықтарды, өзге де жанғыш материалдар мен өнімдерді сақтауға арналған ашық түрдегі қоймалар;</w:t>
      </w:r>
    </w:p>
    <w:p>
      <w:pPr>
        <w:spacing w:after="0"/>
        <w:ind w:left="0"/>
        <w:jc w:val="both"/>
      </w:pPr>
      <w:r>
        <w:rPr>
          <w:rFonts w:ascii="Times New Roman"/>
          <w:b w:val="false"/>
          <w:i w:val="false"/>
          <w:color w:val="000000"/>
          <w:sz w:val="28"/>
        </w:rPr>
        <w:t>
      5) құрылыстарының жалпы ауданы 1500 шаршы метрден кем ауыл шаруашылығы объектілері, мал шаруашылығы объектiлерi мен құс фабрикалары;</w:t>
      </w:r>
    </w:p>
    <w:p>
      <w:pPr>
        <w:spacing w:after="0"/>
        <w:ind w:left="0"/>
        <w:jc w:val="both"/>
      </w:pPr>
      <w:r>
        <w:rPr>
          <w:rFonts w:ascii="Times New Roman"/>
          <w:b w:val="false"/>
          <w:i w:val="false"/>
          <w:color w:val="000000"/>
          <w:sz w:val="28"/>
        </w:rPr>
        <w:t>
      6) бiр мезгілде 200- ден кем адам болатын мәдени-көрсетілімді, дiни ғибадат объектілері;</w:t>
      </w:r>
    </w:p>
    <w:p>
      <w:pPr>
        <w:spacing w:after="0"/>
        <w:ind w:left="0"/>
        <w:jc w:val="both"/>
      </w:pPr>
      <w:r>
        <w:rPr>
          <w:rFonts w:ascii="Times New Roman"/>
          <w:b w:val="false"/>
          <w:i w:val="false"/>
          <w:color w:val="000000"/>
          <w:sz w:val="28"/>
        </w:rPr>
        <w:t>
      7) құрылыстарының жалпы ауданы 1000 шаршы метрден кем амбулаториялық-емханалық көмек көрсететін денсаулық сақтау объектілері;</w:t>
      </w:r>
    </w:p>
    <w:p>
      <w:pPr>
        <w:spacing w:after="0"/>
        <w:ind w:left="0"/>
        <w:jc w:val="both"/>
      </w:pPr>
      <w:r>
        <w:rPr>
          <w:rFonts w:ascii="Times New Roman"/>
          <w:b w:val="false"/>
          <w:i w:val="false"/>
          <w:color w:val="000000"/>
          <w:sz w:val="28"/>
        </w:rPr>
        <w:t>
      8) бiр мезгілде 100-ден кем адамның болуы көзделген демалыс үйлері және аймақтары, туристік базалар;</w:t>
      </w:r>
    </w:p>
    <w:p>
      <w:pPr>
        <w:spacing w:after="0"/>
        <w:ind w:left="0"/>
        <w:jc w:val="both"/>
      </w:pPr>
      <w:r>
        <w:rPr>
          <w:rFonts w:ascii="Times New Roman"/>
          <w:b w:val="false"/>
          <w:i w:val="false"/>
          <w:color w:val="000000"/>
          <w:sz w:val="28"/>
        </w:rPr>
        <w:t>
      9) бiр мезгілде 200-ден кем адам болатын спорт және дене шынықтыру-сауықтыру кешендерi;</w:t>
      </w:r>
    </w:p>
    <w:p>
      <w:pPr>
        <w:spacing w:after="0"/>
        <w:ind w:left="0"/>
        <w:jc w:val="both"/>
      </w:pPr>
      <w:r>
        <w:rPr>
          <w:rFonts w:ascii="Times New Roman"/>
          <w:b w:val="false"/>
          <w:i w:val="false"/>
          <w:color w:val="000000"/>
          <w:sz w:val="28"/>
        </w:rPr>
        <w:t>
      10) құрылыстарының жалпы ауданы 1500 шаршы метрден кем тұрмыстық қызмет көрсету ұйымдары;</w:t>
      </w:r>
    </w:p>
    <w:p>
      <w:pPr>
        <w:spacing w:after="0"/>
        <w:ind w:left="0"/>
        <w:jc w:val="both"/>
      </w:pPr>
      <w:r>
        <w:rPr>
          <w:rFonts w:ascii="Times New Roman"/>
          <w:b w:val="false"/>
          <w:i w:val="false"/>
          <w:color w:val="000000"/>
          <w:sz w:val="28"/>
        </w:rPr>
        <w:t>
      11) құрылыстарының жалпы ауданы 1500 шаршы метрден кем (уақытша жазғы алаңшалардың ауданын ескермегенде) қоғамдық тамақтандыру ұйымдары;</w:t>
      </w:r>
    </w:p>
    <w:p>
      <w:pPr>
        <w:spacing w:after="0"/>
        <w:ind w:left="0"/>
        <w:jc w:val="both"/>
      </w:pPr>
      <w:r>
        <w:rPr>
          <w:rFonts w:ascii="Times New Roman"/>
          <w:b w:val="false"/>
          <w:i w:val="false"/>
          <w:color w:val="000000"/>
          <w:sz w:val="28"/>
        </w:rPr>
        <w:t>
      12) сыйымдылығы 100 адамнан кем жатақханалар мен қонақ үйлер;</w:t>
      </w:r>
    </w:p>
    <w:p>
      <w:pPr>
        <w:spacing w:after="0"/>
        <w:ind w:left="0"/>
        <w:jc w:val="both"/>
      </w:pPr>
      <w:r>
        <w:rPr>
          <w:rFonts w:ascii="Times New Roman"/>
          <w:b w:val="false"/>
          <w:i w:val="false"/>
          <w:color w:val="000000"/>
          <w:sz w:val="28"/>
        </w:rPr>
        <w:t>
      13) биіктігі 28 метрден кем көп пәтерлі тұрғын үйлер;</w:t>
      </w:r>
    </w:p>
    <w:p>
      <w:pPr>
        <w:spacing w:after="0"/>
        <w:ind w:left="0"/>
        <w:jc w:val="both"/>
      </w:pPr>
      <w:r>
        <w:rPr>
          <w:rFonts w:ascii="Times New Roman"/>
          <w:b w:val="false"/>
          <w:i w:val="false"/>
          <w:color w:val="000000"/>
          <w:sz w:val="28"/>
        </w:rPr>
        <w:t>
      14) байланыс кәсіпорындары;</w:t>
      </w:r>
    </w:p>
    <w:p>
      <w:pPr>
        <w:spacing w:after="0"/>
        <w:ind w:left="0"/>
        <w:jc w:val="both"/>
      </w:pPr>
      <w:r>
        <w:rPr>
          <w:rFonts w:ascii="Times New Roman"/>
          <w:b w:val="false"/>
          <w:i w:val="false"/>
          <w:color w:val="000000"/>
          <w:sz w:val="28"/>
        </w:rPr>
        <w:t>
      15) құрылыстарының жалпы ауданы 1500 шаршы метрден кем фармацевтикалық қызметтi жүзеге асыратын ұйымдар;</w:t>
      </w:r>
    </w:p>
    <w:p>
      <w:pPr>
        <w:spacing w:after="0"/>
        <w:ind w:left="0"/>
        <w:jc w:val="both"/>
      </w:pPr>
      <w:r>
        <w:rPr>
          <w:rFonts w:ascii="Times New Roman"/>
          <w:b w:val="false"/>
          <w:i w:val="false"/>
          <w:color w:val="000000"/>
          <w:sz w:val="28"/>
        </w:rPr>
        <w:t>
      16) құрылыстарының жалпы ауданы 1500 шаршы метрден кем сауда объектілері мен ойын-сауық кешендері;</w:t>
      </w:r>
    </w:p>
    <w:p>
      <w:pPr>
        <w:spacing w:after="0"/>
        <w:ind w:left="0"/>
        <w:jc w:val="both"/>
      </w:pPr>
      <w:r>
        <w:rPr>
          <w:rFonts w:ascii="Times New Roman"/>
          <w:b w:val="false"/>
          <w:i w:val="false"/>
          <w:color w:val="000000"/>
          <w:sz w:val="28"/>
        </w:rPr>
        <w:t>
      17) жалпы ауданы 1500 шаршы метрден кем әкiмшiлiк ғимараттар мен көп салалы кешендер;</w:t>
      </w:r>
    </w:p>
    <w:p>
      <w:pPr>
        <w:spacing w:after="0"/>
        <w:ind w:left="0"/>
        <w:jc w:val="both"/>
      </w:pPr>
      <w:r>
        <w:rPr>
          <w:rFonts w:ascii="Times New Roman"/>
          <w:b w:val="false"/>
          <w:i w:val="false"/>
          <w:color w:val="000000"/>
          <w:sz w:val="28"/>
        </w:rPr>
        <w:t>
      18) құрылыстарының жалпы ауданы 1500 шаршы метрден кем автокөлiкке қызмет көрсету объектiлерi (автомобильдерге техникалық қызмет көрсету станциялары мен бекеттері);</w:t>
      </w:r>
    </w:p>
    <w:p>
      <w:pPr>
        <w:spacing w:after="0"/>
        <w:ind w:left="0"/>
        <w:jc w:val="both"/>
      </w:pPr>
      <w:r>
        <w:rPr>
          <w:rFonts w:ascii="Times New Roman"/>
          <w:b w:val="false"/>
          <w:i w:val="false"/>
          <w:color w:val="000000"/>
          <w:sz w:val="28"/>
        </w:rPr>
        <w:t xml:space="preserve">
      19) ретрансляциялау және телерадио мұнаралары; </w:t>
      </w:r>
    </w:p>
    <w:p>
      <w:pPr>
        <w:spacing w:after="0"/>
        <w:ind w:left="0"/>
        <w:jc w:val="both"/>
      </w:pPr>
      <w:r>
        <w:rPr>
          <w:rFonts w:ascii="Times New Roman"/>
          <w:b w:val="false"/>
          <w:i w:val="false"/>
          <w:color w:val="000000"/>
          <w:sz w:val="28"/>
        </w:rPr>
        <w:t>
      20) өзен порттары;</w:t>
      </w:r>
    </w:p>
    <w:p>
      <w:pPr>
        <w:spacing w:after="0"/>
        <w:ind w:left="0"/>
        <w:jc w:val="both"/>
      </w:pPr>
      <w:r>
        <w:rPr>
          <w:rFonts w:ascii="Times New Roman"/>
          <w:b w:val="false"/>
          <w:i w:val="false"/>
          <w:color w:val="000000"/>
          <w:sz w:val="28"/>
        </w:rPr>
        <w:t>
      21) техника саны 100 бiрлiктен кем автокәсiпорындар, автотұрақтар (паркингтер);</w:t>
      </w:r>
    </w:p>
    <w:p>
      <w:pPr>
        <w:spacing w:after="0"/>
        <w:ind w:left="0"/>
        <w:jc w:val="both"/>
      </w:pPr>
      <w:r>
        <w:rPr>
          <w:rFonts w:ascii="Times New Roman"/>
          <w:b w:val="false"/>
          <w:i w:val="false"/>
          <w:color w:val="000000"/>
          <w:sz w:val="28"/>
        </w:rPr>
        <w:t xml:space="preserve">
      22) тұрғылықты жері бойынша балалар мен жасөспірімдердің клубтары; </w:t>
      </w:r>
    </w:p>
    <w:p>
      <w:pPr>
        <w:spacing w:after="0"/>
        <w:ind w:left="0"/>
        <w:jc w:val="both"/>
      </w:pPr>
      <w:r>
        <w:rPr>
          <w:rFonts w:ascii="Times New Roman"/>
          <w:b w:val="false"/>
          <w:i w:val="false"/>
          <w:color w:val="000000"/>
          <w:sz w:val="28"/>
        </w:rPr>
        <w:t>
      23) ауданы мен учаскелердің санына қарамастан саяжай және бау-бақша қауымдастықтары;</w:t>
      </w:r>
    </w:p>
    <w:p>
      <w:pPr>
        <w:spacing w:after="0"/>
        <w:ind w:left="0"/>
        <w:jc w:val="both"/>
      </w:pPr>
      <w:r>
        <w:rPr>
          <w:rFonts w:ascii="Times New Roman"/>
          <w:b w:val="false"/>
          <w:i w:val="false"/>
          <w:color w:val="000000"/>
          <w:sz w:val="28"/>
        </w:rPr>
        <w:t xml:space="preserve">
      24) аэродромдар. </w:t>
      </w:r>
    </w:p>
    <w:bookmarkStart w:name="z42" w:id="41"/>
    <w:p>
      <w:pPr>
        <w:spacing w:after="0"/>
        <w:ind w:left="0"/>
        <w:jc w:val="both"/>
      </w:pPr>
      <w:r>
        <w:rPr>
          <w:rFonts w:ascii="Times New Roman"/>
          <w:b w:val="false"/>
          <w:i w:val="false"/>
          <w:color w:val="000000"/>
          <w:sz w:val="28"/>
        </w:rPr>
        <w:t xml:space="preserve">
      6. Жоғары тәуекел дәрежесіне жатқызылған, тексерілетін субъектілерге (объектілерге) қатысты жартыжылдық кесте негізінде тексеру жүргізудің ерекше тәртібі қолданылады. </w:t>
      </w:r>
    </w:p>
    <w:bookmarkEnd w:id="41"/>
    <w:bookmarkStart w:name="z43" w:id="42"/>
    <w:p>
      <w:pPr>
        <w:spacing w:after="0"/>
        <w:ind w:left="0"/>
        <w:jc w:val="both"/>
      </w:pPr>
      <w:r>
        <w:rPr>
          <w:rFonts w:ascii="Times New Roman"/>
          <w:b w:val="false"/>
          <w:i w:val="false"/>
          <w:color w:val="000000"/>
          <w:sz w:val="28"/>
        </w:rPr>
        <w:t>
      7. Ерекше тәртіппен жүргізілетін жоғары тәуекел дәрежесіндегі объектілерге (субъектілерге) қатысты тексеру жүргізудің мерзімділігі, күнтізбелік жылда бір реттен жиі еместі құрайды, яғни жоспарланған жылдың қаңтар мен желтоқсан айлары аралығындағы кез келген кезеңде.</w:t>
      </w:r>
    </w:p>
    <w:bookmarkEnd w:id="42"/>
    <w:bookmarkStart w:name="z44" w:id="43"/>
    <w:p>
      <w:pPr>
        <w:spacing w:after="0"/>
        <w:ind w:left="0"/>
        <w:jc w:val="both"/>
      </w:pPr>
      <w:r>
        <w:rPr>
          <w:rFonts w:ascii="Times New Roman"/>
          <w:b w:val="false"/>
          <w:i w:val="false"/>
          <w:color w:val="000000"/>
          <w:sz w:val="28"/>
        </w:rPr>
        <w:t>
      8. Тексерулер жүргізудің ерекше тәртібінде осы Критерийлердің 4-тармағының 6) тармақшасында көрсетілген объектілер тамыз бен қыркүйек аралығындағы кезеңде, осы Критерийлердің 4-тармағының 19) тармақшасындағы объектілер ақпан мен мамыр аралығындағы кезеңде, осы Критерийлердің 4-тармағының 23) және 39) тармақшаларындағы объектілер сәуір мен мамыр аралығындағы кезеңде, осы Критерийлердің 4-тармағының 22) тармақшасындағы объектілер шілде мен тамыз аралығындағы кезеңде, осы Критерийлердің 4-тармағының 8), 9), 10), 12) тармақшаларындағы объектілер шілде мен тамыз аралығындағы кезеңде, осы Критерийлердің 4-тармағының 24) тармақшасындағы объектілер қазан мен қараша аралығындағы кезеңде тексеріледі.</w:t>
      </w:r>
    </w:p>
    <w:bookmarkEnd w:id="43"/>
    <w:bookmarkStart w:name="z45" w:id="44"/>
    <w:p>
      <w:pPr>
        <w:spacing w:after="0"/>
        <w:ind w:left="0"/>
        <w:jc w:val="left"/>
      </w:pPr>
      <w:r>
        <w:rPr>
          <w:rFonts w:ascii="Times New Roman"/>
          <w:b/>
          <w:i w:val="false"/>
          <w:color w:val="000000"/>
        </w:rPr>
        <w:t xml:space="preserve"> 3. Тәуекел дәрежесін бағалаудың субъективті критерийлері</w:t>
      </w:r>
    </w:p>
    <w:bookmarkEnd w:id="44"/>
    <w:bookmarkStart w:name="z46" w:id="45"/>
    <w:p>
      <w:pPr>
        <w:spacing w:after="0"/>
        <w:ind w:left="0"/>
        <w:jc w:val="both"/>
      </w:pPr>
      <w:r>
        <w:rPr>
          <w:rFonts w:ascii="Times New Roman"/>
          <w:b w:val="false"/>
          <w:i w:val="false"/>
          <w:color w:val="000000"/>
          <w:sz w:val="28"/>
        </w:rPr>
        <w:t>
      9. Субъективті критерийлер тексеру жүргізудің ерекше тәртібінен босату түрінде тексерілетін адал субъектілерді көтермелеу принципін іске асыру мақсатында әзірленді.</w:t>
      </w:r>
    </w:p>
    <w:bookmarkEnd w:id="45"/>
    <w:bookmarkStart w:name="z47" w:id="46"/>
    <w:p>
      <w:pPr>
        <w:spacing w:after="0"/>
        <w:ind w:left="0"/>
        <w:jc w:val="both"/>
      </w:pPr>
      <w:r>
        <w:rPr>
          <w:rFonts w:ascii="Times New Roman"/>
          <w:b w:val="false"/>
          <w:i w:val="false"/>
          <w:color w:val="000000"/>
          <w:sz w:val="28"/>
        </w:rPr>
        <w:t xml:space="preserve">
      10. Субъективті критерийлер тексеру парақтарында аталған өрт қауіпсіздігі талаптарының негізінде әзірленді, олар өрескел, елеулі және болмашы болып үш дәрежеге бөлінген. </w:t>
      </w:r>
    </w:p>
    <w:bookmarkEnd w:id="46"/>
    <w:p>
      <w:pPr>
        <w:spacing w:after="0"/>
        <w:ind w:left="0"/>
        <w:jc w:val="both"/>
      </w:pPr>
      <w:r>
        <w:rPr>
          <w:rFonts w:ascii="Times New Roman"/>
          <w:b w:val="false"/>
          <w:i w:val="false"/>
          <w:color w:val="000000"/>
          <w:sz w:val="28"/>
        </w:rPr>
        <w:t>
      Өрескел бұзушылықтар – өрттің шығу, оның таралу, өрттің қауіпті факторларының адамдарға әсер ету жағдайларын болдырмауға бағытталған өрт қауіпсіздігі талаптары, сондай-ақ мемлекеттік емес өртке қарсы қызмет жұмысының мәселелерін, электр желілері мен электр жабдығын қауіпсіз пайдалану, эвакуациялау жолдарының болуын және олардың жай-күйін регламенттейтін талаптар.</w:t>
      </w:r>
    </w:p>
    <w:p>
      <w:pPr>
        <w:spacing w:after="0"/>
        <w:ind w:left="0"/>
        <w:jc w:val="both"/>
      </w:pPr>
      <w:r>
        <w:rPr>
          <w:rFonts w:ascii="Times New Roman"/>
          <w:b w:val="false"/>
          <w:i w:val="false"/>
          <w:color w:val="000000"/>
          <w:sz w:val="28"/>
        </w:rPr>
        <w:t>
      Едәуір бұзушылықтар – өрттің шығуынан сақтандыру мен алдын алуға және оны ойдағыдай сөндіруге жағдай жасауға бағытталған өрт қауіпсіздігі талаптары.</w:t>
      </w:r>
    </w:p>
    <w:p>
      <w:pPr>
        <w:spacing w:after="0"/>
        <w:ind w:left="0"/>
        <w:jc w:val="both"/>
      </w:pPr>
      <w:r>
        <w:rPr>
          <w:rFonts w:ascii="Times New Roman"/>
          <w:b w:val="false"/>
          <w:i w:val="false"/>
          <w:color w:val="000000"/>
          <w:sz w:val="28"/>
        </w:rPr>
        <w:t>
      Болмашы бұзушылықтар – өрт қауіпсіздігін қамтамасыз етудің ұйымдық мәселелерін регламенттейтін өрт қауіпсіздігі талаптары.</w:t>
      </w:r>
    </w:p>
    <w:p>
      <w:pPr>
        <w:spacing w:after="0"/>
        <w:ind w:left="0"/>
        <w:jc w:val="both"/>
      </w:pPr>
      <w:r>
        <w:rPr>
          <w:rFonts w:ascii="Times New Roman"/>
          <w:b w:val="false"/>
          <w:i w:val="false"/>
          <w:color w:val="000000"/>
          <w:sz w:val="28"/>
        </w:rPr>
        <w:t xml:space="preserve">
      Өрт қауіпсіздігі талаптарын өрескел, елеулі және болмашыға бөлу осы Критерийлерге </w:t>
      </w:r>
      <w:r>
        <w:rPr>
          <w:rFonts w:ascii="Times New Roman"/>
          <w:b w:val="false"/>
          <w:i w:val="false"/>
          <w:color w:val="000000"/>
          <w:sz w:val="28"/>
        </w:rPr>
        <w:t>қосымшада</w:t>
      </w:r>
      <w:r>
        <w:rPr>
          <w:rFonts w:ascii="Times New Roman"/>
          <w:b w:val="false"/>
          <w:i w:val="false"/>
          <w:color w:val="000000"/>
          <w:sz w:val="28"/>
        </w:rPr>
        <w:t xml:space="preserve"> келтірілген. </w:t>
      </w:r>
    </w:p>
    <w:bookmarkStart w:name="z48" w:id="47"/>
    <w:p>
      <w:pPr>
        <w:spacing w:after="0"/>
        <w:ind w:left="0"/>
        <w:jc w:val="both"/>
      </w:pPr>
      <w:r>
        <w:rPr>
          <w:rFonts w:ascii="Times New Roman"/>
          <w:b w:val="false"/>
          <w:i w:val="false"/>
          <w:color w:val="000000"/>
          <w:sz w:val="28"/>
        </w:rPr>
        <w:t xml:space="preserve">
      11. Тәуекел дәрежесінің көрсеткішін есептеу кезінде өрт қауіпсіздігінің орындалмаған талаптарының үлес салмағы айқындалады. </w:t>
      </w:r>
    </w:p>
    <w:bookmarkEnd w:id="47"/>
    <w:bookmarkStart w:name="z49" w:id="48"/>
    <w:p>
      <w:pPr>
        <w:spacing w:after="0"/>
        <w:ind w:left="0"/>
        <w:jc w:val="both"/>
      </w:pPr>
      <w:r>
        <w:rPr>
          <w:rFonts w:ascii="Times New Roman"/>
          <w:b w:val="false"/>
          <w:i w:val="false"/>
          <w:color w:val="000000"/>
          <w:sz w:val="28"/>
        </w:rPr>
        <w:t xml:space="preserve">
      12. Өрескел дәрежедегі өрт қауіпсіздігінің бір орындалмаған талабы 100 көрсеткішіне теңеледі. </w:t>
      </w:r>
    </w:p>
    <w:bookmarkEnd w:id="48"/>
    <w:p>
      <w:pPr>
        <w:spacing w:after="0"/>
        <w:ind w:left="0"/>
        <w:jc w:val="both"/>
      </w:pPr>
      <w:r>
        <w:rPr>
          <w:rFonts w:ascii="Times New Roman"/>
          <w:b w:val="false"/>
          <w:i w:val="false"/>
          <w:color w:val="000000"/>
          <w:sz w:val="28"/>
        </w:rPr>
        <w:t xml:space="preserve">
      Егер өрт қауіпсіздігі талаптарының өрескел бұзушылықтары анықталмаса, тәуекел дәрежесінің көрсеткішін анықтау үшін елеулі және болмашы дәрежедегі өрт қауіпсіздігі талаптарын бұзушылықтар бойынша жиынтық көрсеткіші есепке алынады. </w:t>
      </w:r>
    </w:p>
    <w:bookmarkStart w:name="z50" w:id="49"/>
    <w:p>
      <w:pPr>
        <w:spacing w:after="0"/>
        <w:ind w:left="0"/>
        <w:jc w:val="both"/>
      </w:pPr>
      <w:r>
        <w:rPr>
          <w:rFonts w:ascii="Times New Roman"/>
          <w:b w:val="false"/>
          <w:i w:val="false"/>
          <w:color w:val="000000"/>
          <w:sz w:val="28"/>
        </w:rPr>
        <w:t>
      13. Өрт қауіпсіздігі талаптарының елеулі бұзушылықтарының көрсеткішін айқындау кезінде 0,7 коэффициенті қолданылады және осы көрсеткіш мына формула бойынша есептеледі:</w:t>
      </w:r>
    </w:p>
    <w:bookmarkEnd w:id="4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65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65400" cy="22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өрт қауіпсіздігі талаптарын елеулі бұзушылықтардың көрсеткіші; </w:t>
      </w:r>
      <w:r>
        <w:br/>
      </w:r>
      <w:r>
        <w:rPr>
          <w:rFonts w:ascii="Times New Roman"/>
          <w:b w:val="false"/>
          <w:i w:val="false"/>
          <w:color w:val="000000"/>
          <w:sz w:val="28"/>
        </w:rPr>
        <w:t>
</w:t>
      </w:r>
      <w:r>
        <w:br/>
      </w:r>
    </w:p>
    <w:p>
      <w:pPr>
        <w:spacing w:after="0"/>
        <w:ind w:left="0"/>
        <w:jc w:val="both"/>
      </w:pPr>
      <w:r>
        <w:drawing>
          <wp:inline distT="0" distB="0" distL="0" distR="0">
            <wp:extent cx="330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тексерілетін субъектіні (объектіні) тексеруге ұсынылған өрт қауіпсіздігінің елеулі талаптарының жалпы саны;</w:t>
      </w:r>
      <w:r>
        <w:br/>
      </w:r>
      <w:r>
        <w:rPr>
          <w:rFonts w:ascii="Times New Roman"/>
          <w:b w:val="false"/>
          <w:i w:val="false"/>
          <w:color w:val="000000"/>
          <w:sz w:val="28"/>
        </w:rPr>
        <w:t>
</w:t>
      </w:r>
      <w:r>
        <w:br/>
      </w:r>
    </w:p>
    <w:p>
      <w:pPr>
        <w:spacing w:after="0"/>
        <w:ind w:left="0"/>
        <w:jc w:val="both"/>
      </w:pPr>
      <w:r>
        <w:drawing>
          <wp:inline distT="0" distB="0" distL="0" distR="0">
            <wp:extent cx="342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429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өрт қауіпсіздігінің бұзылған елеулі талаптарының саны.</w:t>
      </w:r>
      <w:r>
        <w:br/>
      </w:r>
      <w:r>
        <w:rPr>
          <w:rFonts w:ascii="Times New Roman"/>
          <w:b w:val="false"/>
          <w:i w:val="false"/>
          <w:color w:val="000000"/>
          <w:sz w:val="28"/>
        </w:rPr>
        <w:t>
</w:t>
      </w:r>
    </w:p>
    <w:bookmarkStart w:name="z51" w:id="50"/>
    <w:p>
      <w:pPr>
        <w:spacing w:after="0"/>
        <w:ind w:left="0"/>
        <w:jc w:val="both"/>
      </w:pPr>
      <w:r>
        <w:rPr>
          <w:rFonts w:ascii="Times New Roman"/>
          <w:b w:val="false"/>
          <w:i w:val="false"/>
          <w:color w:val="000000"/>
          <w:sz w:val="28"/>
        </w:rPr>
        <w:t>
      14. Өрт қауіпсіздігі талаптарының болмашы бұзушылықтарының көрсеткішін айқындау кезінде 0,3 коэффициенті қолданылады және осы көрсеткіш мына формуламен есептеледі:</w:t>
      </w:r>
    </w:p>
    <w:bookmarkEnd w:id="5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03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6035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6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064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өрт қауіпсіздігі талаптарын болмашы бұзушылықтардың көрсеткіші; </w:t>
      </w:r>
      <w:r>
        <w:br/>
      </w:r>
      <w:r>
        <w:rPr>
          <w:rFonts w:ascii="Times New Roman"/>
          <w:b w:val="false"/>
          <w:i w:val="false"/>
          <w:color w:val="000000"/>
          <w:sz w:val="28"/>
        </w:rPr>
        <w:t>
</w:t>
      </w:r>
      <w:r>
        <w:br/>
      </w:r>
    </w:p>
    <w:p>
      <w:pPr>
        <w:spacing w:after="0"/>
        <w:ind w:left="0"/>
        <w:jc w:val="both"/>
      </w:pPr>
      <w:r>
        <w:drawing>
          <wp:inline distT="0" distB="0" distL="0" distR="0">
            <wp:extent cx="330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тексерілетін субъектіні (объектіні) тексеруге ұсынылған өрт қауіпсіздігінің болмашы талаптарының жалпы саны;</w:t>
      </w:r>
      <w:r>
        <w:br/>
      </w:r>
      <w:r>
        <w:rPr>
          <w:rFonts w:ascii="Times New Roman"/>
          <w:b w:val="false"/>
          <w:i w:val="false"/>
          <w:color w:val="000000"/>
          <w:sz w:val="28"/>
        </w:rPr>
        <w:t>
</w:t>
      </w:r>
      <w:r>
        <w:br/>
      </w:r>
    </w:p>
    <w:p>
      <w:pPr>
        <w:spacing w:after="0"/>
        <w:ind w:left="0"/>
        <w:jc w:val="both"/>
      </w:pPr>
      <w:r>
        <w:drawing>
          <wp:inline distT="0" distB="0" distL="0" distR="0">
            <wp:extent cx="342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429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өрт қауіпсіздігінің бұзылған болмашы талаптарының саны.</w:t>
      </w:r>
      <w:r>
        <w:br/>
      </w:r>
      <w:r>
        <w:rPr>
          <w:rFonts w:ascii="Times New Roman"/>
          <w:b w:val="false"/>
          <w:i w:val="false"/>
          <w:color w:val="000000"/>
          <w:sz w:val="28"/>
        </w:rPr>
        <w:t>
</w:t>
      </w:r>
    </w:p>
    <w:bookmarkStart w:name="z52" w:id="51"/>
    <w:p>
      <w:pPr>
        <w:spacing w:after="0"/>
        <w:ind w:left="0"/>
        <w:jc w:val="both"/>
      </w:pPr>
      <w:r>
        <w:rPr>
          <w:rFonts w:ascii="Times New Roman"/>
          <w:b w:val="false"/>
          <w:i w:val="false"/>
          <w:color w:val="000000"/>
          <w:sz w:val="28"/>
        </w:rPr>
        <w:t>
      15. Тәуекел дәрежесінің жалпы көрсеткіші (</w:t>
      </w:r>
    </w:p>
    <w:bookmarkEnd w:id="51"/>
    <w:p>
      <w:pPr>
        <w:spacing w:after="0"/>
        <w:ind w:left="0"/>
        <w:jc w:val="both"/>
      </w:pPr>
      <w:r>
        <w:drawing>
          <wp:inline distT="0" distB="0" distL="0" distR="0">
            <wp:extent cx="2667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66700" cy="177800"/>
                    </a:xfrm>
                    <a:prstGeom prst="rect">
                      <a:avLst/>
                    </a:prstGeom>
                  </pic:spPr>
                </pic:pic>
              </a:graphicData>
            </a:graphic>
          </wp:inline>
        </w:drawing>
      </w:r>
    </w:p>
    <w:p>
      <w:pPr>
        <w:spacing w:after="0"/>
        <w:ind w:left="0"/>
        <w:jc w:val="left"/>
      </w:pPr>
      <w:r>
        <w:rPr>
          <w:rFonts w:ascii="Times New Roman"/>
          <w:b w:val="false"/>
          <w:i w:val="false"/>
          <w:color w:val="000000"/>
          <w:sz w:val="28"/>
        </w:rPr>
        <w:t>) 0 ден 100-ге дейінгі шкала бойынша есептеледі және көрсеткіштерді қосындылау жолымен мына формула бойынша айқындалады:</w:t>
      </w:r>
      <w:r>
        <w:br/>
      </w:r>
      <w:r>
        <w:rPr>
          <w:rFonts w:ascii="Times New Roman"/>
          <w:b w:val="false"/>
          <w:i w:val="false"/>
          <w:color w:val="000000"/>
          <w:sz w:val="28"/>
        </w:rPr>
        <w:t>
</w:t>
      </w:r>
      <w:r>
        <w:br/>
      </w:r>
    </w:p>
    <w:p>
      <w:pPr>
        <w:spacing w:after="0"/>
        <w:ind w:left="0"/>
        <w:jc w:val="both"/>
      </w:pPr>
      <w:r>
        <w:drawing>
          <wp:inline distT="0" distB="0" distL="0" distR="0">
            <wp:extent cx="15621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62100" cy="22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667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тәуекел дәрежесінің жалпы көрсеткіші;</w:t>
      </w:r>
      <w:r>
        <w:br/>
      </w:r>
      <w:r>
        <w:rPr>
          <w:rFonts w:ascii="Times New Roman"/>
          <w:b w:val="false"/>
          <w:i w:val="false"/>
          <w:color w:val="000000"/>
          <w:sz w:val="28"/>
        </w:rPr>
        <w:t>
</w:t>
      </w:r>
      <w:r>
        <w:br/>
      </w:r>
    </w:p>
    <w:p>
      <w:pPr>
        <w:spacing w:after="0"/>
        <w:ind w:left="0"/>
        <w:jc w:val="both"/>
      </w:pPr>
      <w:r>
        <w:drawing>
          <wp:inline distT="0" distB="0" distL="0" distR="0">
            <wp:extent cx="3556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556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өрт қауіпсіздігі талаптарын елеулі бұзушылықтардың көрсеткіші;</w:t>
      </w:r>
      <w:r>
        <w:br/>
      </w:r>
      <w:r>
        <w:rPr>
          <w:rFonts w:ascii="Times New Roman"/>
          <w:b w:val="false"/>
          <w:i w:val="false"/>
          <w:color w:val="000000"/>
          <w:sz w:val="28"/>
        </w:rPr>
        <w:t>
</w:t>
      </w:r>
      <w:r>
        <w:br/>
      </w:r>
    </w:p>
    <w:p>
      <w:pPr>
        <w:spacing w:after="0"/>
        <w:ind w:left="0"/>
        <w:jc w:val="both"/>
      </w:pPr>
      <w:r>
        <w:drawing>
          <wp:inline distT="0" distB="0" distL="0" distR="0">
            <wp:extent cx="406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064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өрт қауіпсіздігі талаптарын болмашы бұзушылықтардың көрсеткіші.</w:t>
      </w:r>
      <w:r>
        <w:br/>
      </w:r>
      <w:r>
        <w:rPr>
          <w:rFonts w:ascii="Times New Roman"/>
          <w:b w:val="false"/>
          <w:i w:val="false"/>
          <w:color w:val="000000"/>
          <w:sz w:val="28"/>
        </w:rPr>
        <w:t>
</w:t>
      </w:r>
    </w:p>
    <w:bookmarkStart w:name="z53" w:id="52"/>
    <w:p>
      <w:pPr>
        <w:spacing w:after="0"/>
        <w:ind w:left="0"/>
        <w:jc w:val="both"/>
      </w:pPr>
      <w:r>
        <w:rPr>
          <w:rFonts w:ascii="Times New Roman"/>
          <w:b w:val="false"/>
          <w:i w:val="false"/>
          <w:color w:val="000000"/>
          <w:sz w:val="28"/>
        </w:rPr>
        <w:t xml:space="preserve">
      16. Тәуекел дәрежесінің жалпы көрсеткіші бойынша тәуекелдің жоғары дәрежесінде тексерілетін субъект (объект): </w:t>
      </w:r>
    </w:p>
    <w:bookmarkEnd w:id="52"/>
    <w:p>
      <w:pPr>
        <w:spacing w:after="0"/>
        <w:ind w:left="0"/>
        <w:jc w:val="both"/>
      </w:pPr>
      <w:r>
        <w:rPr>
          <w:rFonts w:ascii="Times New Roman"/>
          <w:b w:val="false"/>
          <w:i w:val="false"/>
          <w:color w:val="000000"/>
          <w:sz w:val="28"/>
        </w:rPr>
        <w:t xml:space="preserve">
      1) 0-ден 60-қа дейінгі тәуекел дәрежесінің көрсеткіші кезінде осы Критерийлердің 7-тармағында белгіленген мерзімділігіне сәйкес жоспарланған тексерулерді жүргізудің келесі ерекше тәртібінен босатылады. </w:t>
      </w:r>
    </w:p>
    <w:p>
      <w:pPr>
        <w:spacing w:after="0"/>
        <w:ind w:left="0"/>
        <w:jc w:val="both"/>
      </w:pPr>
      <w:r>
        <w:rPr>
          <w:rFonts w:ascii="Times New Roman"/>
          <w:b w:val="false"/>
          <w:i w:val="false"/>
          <w:color w:val="000000"/>
          <w:sz w:val="28"/>
        </w:rPr>
        <w:t xml:space="preserve">
      2) 60-тан 100-ге дейінгі тәуекел дәрежесінің көрсеткіші кезінде тексеру жүргізудің ерекше тәртібінен босатылмайды. </w:t>
      </w:r>
    </w:p>
    <w:bookmarkStart w:name="z54" w:id="53"/>
    <w:p>
      <w:pPr>
        <w:spacing w:after="0"/>
        <w:ind w:left="0"/>
        <w:jc w:val="both"/>
      </w:pPr>
      <w:r>
        <w:rPr>
          <w:rFonts w:ascii="Times New Roman"/>
          <w:b w:val="false"/>
          <w:i w:val="false"/>
          <w:color w:val="000000"/>
          <w:sz w:val="28"/>
        </w:rPr>
        <w:t xml:space="preserve">
      17. Субектіні (объектіні) тексеру Қазақстан Республикасының Ұлттық экономика министрінің 2017 жылғы 20 маусымдағы № 246 мен Қазақстан Республикасының Ішкі істер министрінің 2017 жылғы 2 мамырдағы № 307 "Өрт қауіпсіздігі және азаматтық қорғаныс саласындағы тәуекел дәрежесін бағалау критерийлері мен тексеру парақтарын бекіту туралы" бірлескен бұйрыққа (бұдан әрі - бірлескен бұйрық) </w:t>
      </w:r>
      <w:r>
        <w:rPr>
          <w:rFonts w:ascii="Times New Roman"/>
          <w:b w:val="false"/>
          <w:i w:val="false"/>
          <w:color w:val="000000"/>
          <w:sz w:val="28"/>
        </w:rPr>
        <w:t>3-қосымшада</w:t>
      </w:r>
      <w:r>
        <w:rPr>
          <w:rFonts w:ascii="Times New Roman"/>
          <w:b w:val="false"/>
          <w:i w:val="false"/>
          <w:color w:val="000000"/>
          <w:sz w:val="28"/>
        </w:rPr>
        <w:t xml:space="preserve"> келтірілген өрт қауіпсіздігі саласындағы бақылау аясындағы тексеру парағы бойынша және объектіні санатына, мақсатына және қызмет түріне байланысты осы бірлескен бұйрыққа </w:t>
      </w:r>
      <w:r>
        <w:rPr>
          <w:rFonts w:ascii="Times New Roman"/>
          <w:b w:val="false"/>
          <w:i w:val="false"/>
          <w:color w:val="000000"/>
          <w:sz w:val="28"/>
        </w:rPr>
        <w:t>4-ден</w:t>
      </w:r>
      <w:r>
        <w:rPr>
          <w:rFonts w:ascii="Times New Roman"/>
          <w:b w:val="false"/>
          <w:i w:val="false"/>
          <w:color w:val="000000"/>
          <w:sz w:val="28"/>
        </w:rPr>
        <w:t xml:space="preserve"> бастап </w:t>
      </w:r>
      <w:r>
        <w:rPr>
          <w:rFonts w:ascii="Times New Roman"/>
          <w:b w:val="false"/>
          <w:i w:val="false"/>
          <w:color w:val="000000"/>
          <w:sz w:val="28"/>
        </w:rPr>
        <w:t>23-ге дейінгі қосымшаларда</w:t>
      </w:r>
      <w:r>
        <w:rPr>
          <w:rFonts w:ascii="Times New Roman"/>
          <w:b w:val="false"/>
          <w:i w:val="false"/>
          <w:color w:val="000000"/>
          <w:sz w:val="28"/>
        </w:rPr>
        <w:t xml:space="preserve"> келтірілген тиісті тексеру парақтары бойынша жүргізіледі.</w:t>
      </w:r>
    </w:p>
    <w:bookmarkEnd w:id="53"/>
    <w:p>
      <w:pPr>
        <w:spacing w:after="0"/>
        <w:ind w:left="0"/>
        <w:jc w:val="both"/>
      </w:pPr>
      <w:r>
        <w:rPr>
          <w:rFonts w:ascii="Times New Roman"/>
          <w:b w:val="false"/>
          <w:i w:val="false"/>
          <w:color w:val="000000"/>
          <w:sz w:val="28"/>
        </w:rPr>
        <w:t xml:space="preserve">
      Егер тексерілетін субъект (объект) екі немесе одан да көп тексеру парақтарымен тексерілсе, онда тәуекел дәрежесінің көрсеткішін есептеу кезінде тексеруде қолданылған тексеру парақтарында көрсетілген барлық өрт қауіпсіздігі талаптары ескеріледі. </w:t>
      </w:r>
    </w:p>
    <w:bookmarkStart w:name="z55" w:id="54"/>
    <w:p>
      <w:pPr>
        <w:spacing w:after="0"/>
        <w:ind w:left="0"/>
        <w:jc w:val="both"/>
      </w:pPr>
      <w:r>
        <w:rPr>
          <w:rFonts w:ascii="Times New Roman"/>
          <w:b w:val="false"/>
          <w:i w:val="false"/>
          <w:color w:val="000000"/>
          <w:sz w:val="28"/>
        </w:rPr>
        <w:t xml:space="preserve">
      18. Тексерулер жүргізудің келесі ерекше тәртібінен босатылған, өрт қауіпсіздігі талаптарының бұзушылықтары бар, 60-қа дейін тәуекел дәрежесінің көрсеткішін алған тексерілетін субъект (объект) кемшіліктерді жою мерзімінің аяқталуы бойынша анықталған бұзушылықтарды жою туралы ұйғарымның орындалуын бақылау мақсатында жоспардан тыс тексеріледі. </w:t>
      </w:r>
    </w:p>
    <w:bookmarkEnd w:id="54"/>
    <w:p>
      <w:pPr>
        <w:spacing w:after="0"/>
        <w:ind w:left="0"/>
        <w:jc w:val="both"/>
      </w:pPr>
      <w:r>
        <w:rPr>
          <w:rFonts w:ascii="Times New Roman"/>
          <w:b w:val="false"/>
          <w:i w:val="false"/>
          <w:color w:val="000000"/>
          <w:sz w:val="28"/>
        </w:rPr>
        <w:t xml:space="preserve">
      Егер өрт қауіпсіздігі талаптарының анықталған бұзушылықтары жойылмаса, тексерілетін субъект (объект) тексерулер жүргізудің келесі ерекше тәртібінен босатылмайды.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Өрт қауіпсіздігі саласындағы</w:t>
            </w:r>
            <w:r>
              <w:br/>
            </w:r>
            <w:r>
              <w:rPr>
                <w:rFonts w:ascii="Times New Roman"/>
                <w:b w:val="false"/>
                <w:i w:val="false"/>
                <w:color w:val="000000"/>
                <w:sz w:val="20"/>
              </w:rPr>
              <w:t>тексерулер жүргізудің ерекше</w:t>
            </w:r>
            <w:r>
              <w:br/>
            </w:r>
            <w:r>
              <w:rPr>
                <w:rFonts w:ascii="Times New Roman"/>
                <w:b w:val="false"/>
                <w:i w:val="false"/>
                <w:color w:val="000000"/>
                <w:sz w:val="20"/>
              </w:rPr>
              <w:t>тәртібі үшін қолданылатын</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критерийлеріне</w:t>
            </w:r>
            <w:r>
              <w:br/>
            </w:r>
            <w:r>
              <w:rPr>
                <w:rFonts w:ascii="Times New Roman"/>
                <w:b w:val="false"/>
                <w:i w:val="false"/>
                <w:color w:val="000000"/>
                <w:sz w:val="20"/>
              </w:rPr>
              <w:t>қосымша</w:t>
            </w:r>
          </w:p>
        </w:tc>
      </w:tr>
    </w:tbl>
    <w:bookmarkStart w:name="z57" w:id="55"/>
    <w:p>
      <w:pPr>
        <w:spacing w:after="0"/>
        <w:ind w:left="0"/>
        <w:jc w:val="left"/>
      </w:pPr>
      <w:r>
        <w:rPr>
          <w:rFonts w:ascii="Times New Roman"/>
          <w:b/>
          <w:i w:val="false"/>
          <w:color w:val="000000"/>
        </w:rPr>
        <w:t xml:space="preserve"> Өрт қауіпсіздігі талаптарының бұзушылықтарын өрескел, елеулі, болмашы дәрежелерге бөлу</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1268"/>
        <w:gridCol w:w="264"/>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талаптарының атаулары</w:t>
            </w:r>
            <w:r>
              <w:br/>
            </w:r>
            <w:r>
              <w:rPr>
                <w:rFonts w:ascii="Times New Roman"/>
                <w:b w:val="false"/>
                <w:i w:val="false"/>
                <w:color w:val="000000"/>
                <w:sz w:val="20"/>
              </w:rPr>
              <w:t>
(ауырлық дәрежесі көрсетілген талапты сақтамаған кезде белгіленеді)</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Ұйымдастыру іс-шараларына қойылатын талаптар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өрт қауіптілігіне тиісті, өртке қарсы режимді белгілейтін бұйрықтың немесе нұсқаулықтың болуы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обьектіге, әрбір жарылыс қаупі бар және өрт қауіпті учаскеге (шеберханаға, цехқа) өрт қауіпсіздігі шаралары туралы нұсқаулықтың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болған жағдайда адамдарды эвакуациялау жоспарларының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жұмыс учаскелерінде өрт қауіпсіздігін қамтамасыз етуге жауапты адамдардың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өртке қарсы нұсқамадан және өрт-техникалық минимум бағдарламасы бойынша кейінгі оқудан өткеннен кейін ғана жұмыс істеуге рұқсат беру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қызметтің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Аумақтарды ұстауға қойылатын талаптар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автомобильдерінің ғимараттарға, құрылыстарға, технологиялық қондырғыларға өртке қарсы сумен жабдықтау көздеріне өту жолдарының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 көлік тұрағы және ғимараттар мен құрылыстардың құрылысы (қондырғысы) арасындағы өртке қарсы арақашықтықтарды материалдармен және жабдықтармен үйіп тастауға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ара қашықтықтың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құрылыстарға 50 метрден кем қашықтықта қалдықтарды және қаптарды жағу, от жағуға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ұстау (жанғыш қалдықтардан, қоқыстан, ыдыстан, түскен ағаш жапырақтарынан, жанғыш қоқыстан және басқа да жанғыш материалдардан уақтылы тазарту).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өртке қарсы сумен жабдықтау көздерінің техникалық жай-күйіне, оларды пайдалануға қойылатын талаптарды сақтау (өрт сөндіру гидранттарын жылына кемінде екі рет тексеру, қысқы уақытта қар мен мұздан тазарту және оларды жылы ұстау)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сумен жабдықтау көздері орналасқан орындарды өрт қауіпсіздігі белгілерімен және көрсеткіштерімен қамтамасыз ету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аумағында түнгі уақытта өрт гидранттарын, сыртқы өрт сатыларын, өрт сөндіру мүкәммалдарының орналасқан жерлерін, сондай-ақ өрт сөндіру су айдындарына өту жолдарын, ғимараттар мен құрылыстарға кіру жолдарын жылдам табу үшін сыртқы жарық беру құралдарының болуы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Қоймалар мен базалар, астық қабылдау пункттері, сауда, жанғыш газдарды, тез тұтанатын және жанғыш сұйықтықтарды өндіру, қайта өңдеу және сақтау кәсіпорындары, жарылғыш заттар өндірістері, өрт-жарылыс қауіпті және өрт қауіпті учаскелер аумағында, сондай-ақ осы мақсаттар үшін арнайы белгіленген және жабдықталған орындардан тыс жерлерде ашық отты пайдалануға және темекі шегуге тыйым салу. </w:t>
            </w:r>
            <w:r>
              <w:br/>
            </w:r>
            <w:r>
              <w:rPr>
                <w:rFonts w:ascii="Times New Roman"/>
                <w:b w:val="false"/>
                <w:i w:val="false"/>
                <w:color w:val="000000"/>
                <w:sz w:val="20"/>
              </w:rPr>
              <w:t>
Көрсетілген ұйымдар аумағында "Темекі шегуге және ашық отты пайдалануға тыйым салынады" деген өрт қауіпсіздігі белгілерін орналастыру. Темекі шегу үшін арнайы белгіленген орындарды "Темекі шегуге арналған орын" деген өрт қауіпсіздігі белгілерімен белгілеу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өрті кезінде ғамараттарға және құрылыстарға оттың тарау мүмкіндігін болдырмайтын іс-шараларды орындау және дайындау (өртке қарсы қорғаныс жолақтарын жасау, екпе ағаштарды отырғызу, жазғы маусымда өсімдіктерді жұлу және басқалар)</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Ғимараттарды, құрылыстар мен құрылымдарды күтуге қойылатын талаптар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ғимараттардың (құрылыстардың), өндірістік және қоймалық мақсаттағы ғимараттардың эвакуациялық шығу есіктерінде, сыртқы технологиялық қондырғыларда олардың өрт-жарылыс және өрт қауіптілігі бойынша санаттары туралы, сондай-ақ онда орналасқан жарылыс қаупі немесе өрт қауіпті аймақтардың сыныптары туралы ақпарат орналастыру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Ғимараттардан, үй-жайлардан эвакуациялық шығу жолдарының саны және олардың жобалық шешімге (оның ішінде эвакуациялық жолдар мен шығу жолдарының жарықтандырылуы, өлшемдері мен көлемдік-жоспарлау шешімдері, сондай-ақ эвакуациялау жолдарында өрт қауіпсіздігі белгілерінің болуы бойынша) сәйкестігі</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жолдар мен шығуларды (оның ішінде өтетін жерлер, дәліздер, тамбурлар, галереялар, лифт холлдары, саты алаңдары, баспалдақ марштары, есіктері, эвакуациялық люктер) түрлі материалдармен, бұйымдармен, жабдықтармен, өндірістік қалдықтармен, қоқыспен және басқа да заттармен үйіп тастау, сондай-ақ эвакуациялық шығу есіктерін шегелеп тастау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Шығу тамбурларында киімге арналған кептіргіштер мен ілгіштер, шешінетін орынды орналастыру, сондай-ақ мүкәммалдар мен материалдарды (оның ішінде уақытша) сақтау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табалдырықтар (есіктердің ойықтарындағы табалдырықтарды есептемегенде), қозғалмалы және көтеріліп-түсірілетін есіктер мен қақпалар, айналатын есіктер мен турникеттер, сондай-ақ адамдарды еркін эвакуациялауға кедергі келтіретін басқа құрылғыларды орнату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 мен төбелерін өңдеуге, қаптауға және бояуға арналған жанғыш материалдарды, сондай-ақ отқа төзімділігі V дәрежелі ғимараттарды есептемегенде, эвакуациялау жолындағы сатылар мен басқыш алаңдарын қолдану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торларының, дәліздердің, холлдар мен тамбурлардың өздігінен жабылатын есіктерін ашық күйінде бекітуге, сондай-ақ оларды алып тастау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Түтіндемейтін саты торларында ауа аймақтарын шынылау немесе терезе жапқыштармен жабу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Бөлмелерді технологиялық, көрме және басқа да қондырғылармен жабдықтау кезінде саты алаңына және басқа да эвакуациялау жолдарында эвакуациялық жолдың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Адамдар тұратын ғимараттарда және адамдар жаппай жиналатын объектілерде электроэнергияны сөндірген кезде қызмет көрсетуші немесе кезекші персоналды электр шамының болуы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жаппай жиналатын үй-жайларда еденге кілемдердің, кілем жолақтарының және еден бетіндегі басқа да жабындардың еденге бекітілуі</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еркін және ғимараттан шығу бағыты бойынша ашылатын есіктер орнату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шығулар есіктеріндегі тиектерді ғимарат ішіндегі адамдардың ішінен кілтсіз ашу мүмкіндігін қамтамасыз ету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 торлары мен дәліздерде қоймаларды (қосалқы үй-жайларды) орнатуға, сондай-ақ баспалдақ марштарының астында және саты алаңдарында заттарды, жиһаздар мен өзге де жанғыш материалдарды сақтауға жол бермеу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конструкцияларының, жылу оқшаулайтын материалдардың, металл тіреулерінің, ағаш конструкцияларының тиісті оттан қорғау жай-күйінің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үй-жайларының, сондай-ақ технология шарттары бойынша адамдардың тұрақты болуы талап етілмейтін техникалық қабаттар мен жертөлелердің есіктерін құлыппен жабуды қамтамасыз ету. Көрсетілген үй-жайлардың есіктерінде кілттердің сақталатын орны туралы ақпараттың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Шатырларды, техникалық қабаттарды, желдету камераларын және басқа да техникалық үй-жайларды өндірістік учаскелерді, шеберханаларды ұйымдастыру үшін, сондай-ақ өнімді, жабдықты, жиһазды және басқа заттарды сақтау үшін пайдалануға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барлық қибаттарының терезелерінде, жертөлелер терезелері мен шұңқыршаларына торлар орнатуға (мекеменің қоймалық үй-жайларын, кассаларын, қару тұратын бөлмелерін, құпия бөлімдерін қоспағанда)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холлдарында қоймаларды, дүңгіршектерді, шағын дүкендерді орналастыруға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шыққан жағдайда қауіпсіздік аймақтарына жататын балкондарға, лоджиялар мен галереяларға әйнек салуға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Нәтижесінде адамдарды қауіпсіз эвакуациялау жағдайы нашарлайтын, өртсөндіргіштерге, өрт сөндіру крандарына және басқа өрт қауіпсіздігі құралдарына қолжетімділік шектелетін немесе автоматты өртке қарсы қорғау жүйелерінің (автоматты өрт сигналын беру, стационарлық автоматты өрт сөндіру қондырғылары, түтінді кетіру жүйелері, құлақтандыру және эвакуациялауды басқару жүйелері) қолданыс аймағы азаятын көлемдік-жоспарлау шешімдерін өзгертуге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Жертөлелер мен цокольды қабаттарда тез тұтанатын және жанғыш сұйықтықтарды, оқ-дәрілерді, жарылғыш заттарды, газ толтырылған баллондарды, аэрозольдық буып-түюдегі тауарларды, целлулоидты және басқа жарылыс-өрт қауіпті заттар мен материалдарды сақтауға және қолдануға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Қабаттардағы дәліздерден, холдардан, фойелерден, тамбурлардан және баспалдақ торларынан эвакуациялық шығулардың жобада көзделген есіктерін, эвакуациялау жолдарында қауіпті өрт факторларының таралуына кедергі келтіретін басқа есіктерді алып тастауға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және қойма ғимараттарының үй-жайларында (V отқа төзімділік деңгейіндегі ғимараттан басқа) антресолді, аралық қабырғаны, тұрмыстық жайларды, қойманы және басқа да жанғыш материалдардан жасалған қоса салынған үй-жайлардан орнатуға жол бермеу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жасанды өртке қарсы сумен жабдықтау көздерінің болуы және оны жарамды жағдайда ұстау (оның ішінде өртке қарсы су құбыры, өрт су айдындары, өртті сөндіруге арналған суды сақтау сыйымдылықтары), сондай–ақ оларға су жинау үшін кіреберіс жолдардың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 үй-жайларда және құрылыстарда өртті сөндіру мақсаттары үшін су шығысын қамтамасыз ететін ішкі өртке қарсы су құбырының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өртке қарсы су құбыры крандарының өрт жеңқұбырлармен және оқпандармен жабдықталуы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сөндіретін жеңқұбырларды құрғақ, жақсы шиыршықталған және крандар мен оқпандарға жалғанған күйінде күтіп ұстау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сөндіру сорғыларының электр қозғалтқыштарын үздіксіз қоректендіру кәсіпорнын электрмен жабдықтауды қамтамасыз ету, сондай-ақ олардың болуы және жұмысқа жарамды жағдайда ұстау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крандарына 6 айда кемінде бір рет тексерісті жүзеге асыру (тексеріс актісі)</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бастапқы өрт сөндіру құралдарының талап етілетін санының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қабырғалардың қиылысқан орындарын, жабындарды және қоршау конструкцияларын әртүрлі инженерлі және технологиялық коммуникациялармен, түтінгазөтпейтін және қажетті отқа қарсы төзімділігін қамтамасыз ететін орын алған жарығтарды және тесіктерді құрылыс қосындысымен немесе жанбайтын материалдармен жабу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құрылыстар мен құрылымдарды әзірленбеген және бекітілмеген жобалау-сметалық құжаттамасыз функционалдық мақсатын өзгертуге, күрделі жөндеу жүргізуге, техникалық қайта жабдықтауға, реконструкциялауға және қайта жоспарлауға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құрылыстар мен құрылымдардың шатырында сыртқы өрт сөндіру сатылары мен қоршауларын жарамды күйде ұстау және пайдалану сынауынан өткізу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газ аспаптарын қолдану кезінде жиһаздарды және басқа да жанғыш материалдарды жақын орналасқан тік бетке дейін көлденеңінен 0,2 м кем қашықтықта, тігінен оның үстінен өтетін көлденең беттен 0,7 м кем қашықтықта осы бұйымдарды орналастыруға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газ аспаптарын (оның ішінде асхана плиталарын, су жылытқыш қазандарын, газ колонкасын) жабдықтайтын газ баллондарды (жұмыс және қосымша) ғимаратта орнатуға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Желдету қондырғыларына қойылатын талаптар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мақсаттағы желдету жүйелерінің түтінге қарсы желдету жүйелерінің және транзиттік арналарының (оның ішінде ауа арналар, жинағыштар, шахталар) ауа өткізгіштері мен арналарының конструкцияларын жанбайтын материалдардан және отқа төзімді етіп жасау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қалыпты ашылатын клапандарда автоматты және қашықтан басқарылатын жетектермен жабдықтау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Қоршайтын құрылыс материалдарының желдету жүйелерінің отқа төзімді арналарымен және тіреулер (аспалар) конструкцияларының қиысатын тораптарының осы арналар үшін талап етілетін шектерге отқа төзімділігінің сәйкестігі</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камераларында қандай да бір жабдықтар мен материалдарды сақтауға жол бермеу және оларды жабық күйде ұстау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Электр желілерін, электр қондырғыларын және электр техникалық өнімдерді пайдалануға қойылатын талаптар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жарылыс қауіпті аймақтарда дайындаушы-зауыттың жарылыстан және (немесе) өрттен қорғалу деңгейі мен түрінің белгісі жоқ электр жабдығын қолдануға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Дайындаушы-кәсіпорынның нұсқаулығында баяндалған қауіпсіздік талаптары бұзылған электр желілері мен электр энергиясын қабылдағыштарды, бұзылулары өрттің туындауына әкелуі мүмкін электр қабылдағыштарын пайдалануға (ұшқын, қысқа тұйықталу, кәбілдер мен сымдардың оқшаулауының рұқсат етілгеннен жоғары қызуын, аварияға қарсы және өртке қарсы қорғауды автоматты басқару жүйелерінің істен шығуын тудыратын), сондай-ақ зақымдалған немесе қорғаныш қасиеттері мен оқшаулауын жоғалтқан электр сымдары мен кәбілдерін пайдалануға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Зақымдалған және бекітілмеген резеткелерді, ажыратқыштарды, басқа электрлік қондырғы бұйымдарын пайдалануға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қыздырылатын аспаптарды барлық жарылыс-өрт қауіпті және өрт қауіпті үй-жайларда қолдануға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 емес (қолдан жасалған) электрмен қыздырылатын аспаптарды қолдануға, калибрленбеген балқыма ендірмелерді және ток күшінің көбеюі мен қысқа тұйықталудан қорғайтын қолдан жасалған басқа аппараттарды пайдалануға жол бермеу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қалқандар, электр қозғалтқыштар және іске қосу аппаратурасы жанында жанғыш (оның ішінде тез тұтанатын) заттар мен материалдарды орналастыруға (жинауға)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Оқшауланбаған электр сымдары мен кәбілдердің жалғаулары мен ұштарын пайдалануға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шамдары мен шамдарды қағазбен, матамен және басқа жанғыш материалдармен орауға, сондай-ақ шамның конструкциясында көзделген қалпақтары (шашыратқыштары) және қорғаныш торлары алынған шамдарды пайдалануға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олардың болуы дайындаушы-кәсіпорынның нұсқаулығында көзделген болса, электр үтіктерді, электр плиткаларды, электр шәйнектерді және басқа электрмен қыздырылатын аспаптарды өрттің туындау қаупін болдырмайтын арнайы тұғырықтарсыз (қоректену цокольдері, қыздырғыш дөңгелектер) пайдалануға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Конструкциясында көзделген термо реттегіштер болмаған немесе бұзылған кезде электр қыздырғыш аспаптарды қолдануға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ішіне ыстық кендір қабығын алмай, броньдалған кәбілдерді төсеуге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ток өткізгіш бөліктерді, бөлу құрылғыларын, аппараттар мен өлшеуіш аспаптарды, сондай-ақ бөлгіш түріндегі сақтандырғыш құрылғыларын, ажыратқыштарды және тек жанбайтын негіздегі барлық іске қосатын аппараттар мен электр қондырғыларының аспаптарын (мрамор, текстолит, гетинакс) монтаждау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қатысты қауіпті ауыспалы кедергілерді болдырмау үшін сығымдау, дәнекерлеу, пісіру немесе арнайы қысқыштардың көмегімен өткізгіштер мен кәбілдердің сымдарын жалғау, түйіндеу және тармақтауды орындау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 құрылыстар мен құрылымдарда, сыртқы технологиялық қондырғыларда жобада көзделген найзағайдан қорғайтын ақаусыз құрылғылардың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Стационарлы жабдықты, авариялық және жұмыс жарықтандыру жай-күйін тексеру, өткізгіштердің, кабелдердің және жерге тұйықтау құрылғыларын кемінде үш жылда бір рет өлшеу және сынау. Өлшеулер нәтижелерін актімен (хаттамамен) ресімдеу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технологиялық аппараттардың метал констуркцияларын, резервуарларды, газ құбырларын, мұнай құбырларын, мұнай өнімдері құбырларын және басқа да тез тұтанатын немесе жанғыш сұйықтықтар, сондай-ақ жанғыш газдармен айналысатын, сақталатын немесе өңделетін ғимарат ішінде және ашық кеңістікте орналасқан статистикалық электр зарядынан және найзағайдың жанама көріністерінен қорғайтын жерге тұйықтаудың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Жылу беру жүйелерін пайдалануға қойылатын талаптар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Отын түріне тәуелсіз, жылу генератор аппараттары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шығаратын аппараттарды пайдалану шарттарын бұзушылыққа, оларды осы мақсатқа бейімделмеген үй-жайларда (орындарда) орналастыруға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да бір ақаулары мен зақымдары бар жылу шығаратын аппараттарды, сондай-ақ жанғыш констуркциялардың өртке қарсы бөлулерін (аралықтардың) пайдалануға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пештері мен жүйелерінің түтін құбырлары, түтіндіктері және басқа элементтерін күйеден тікелей жылу беру маусымының алдында, сондай-ақ жылу беру маусымы кезінде:</w:t>
            </w:r>
            <w:r>
              <w:br/>
            </w:r>
            <w:r>
              <w:rPr>
                <w:rFonts w:ascii="Times New Roman"/>
                <w:b w:val="false"/>
                <w:i w:val="false"/>
                <w:color w:val="000000"/>
                <w:sz w:val="20"/>
              </w:rPr>
              <w:t xml:space="preserve">
үш айда кемінде бір рет - жылыту пештері үшін; </w:t>
            </w:r>
            <w:r>
              <w:br/>
            </w:r>
            <w:r>
              <w:rPr>
                <w:rFonts w:ascii="Times New Roman"/>
                <w:b w:val="false"/>
                <w:i w:val="false"/>
                <w:color w:val="000000"/>
                <w:sz w:val="20"/>
              </w:rPr>
              <w:t>
екі айда кемінде бір рет - үздіксіз жұмыс істейтін пештер мен ошақтар үшін тазарту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Пештерді пайдалану жөніндегі нұсқаулықтарда көзделмеген жанғыш заттарды (қатты, сұйық, газ тәрізді) отын ретінде қолдануға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 мен материалдарды пештер мен түтіндіктердің беттерінен кемінде 0,5 метр болатын арақашықтықта кептіруге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заттарды, материалдарды, бұйымдар мен жабдықтарды пештердің оттығының саңылауларына дейін кемінде 1,25 метр және пештің басқа қыздырылатын бөліктеріне дейін кемінде 0,7 метр арақашықтықта орналастыруға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каналының конструкциясында оларды ыстан кезеңдік тазарту үшін технологиялық тесіктердің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қатты және газ тәріздес отынмен жұмыс істейтін жылу шығаратын аппараттарда жөнделген есіктердің және жанғыш материалдардан өртке қарсы бөліктердің (аралықтардың)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Қатты отындағы жылугенератор аппараттары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жұмыс істейтін жылу өндіргіш аппараттардың от жағатын есігі астындағы жанғыш материалдардан жасалған еден пеш жанындағы оның ұзындығында орналасқан тесіктерсіз кемінде 0,5 х 0,7 метр өлшемдегі оттық алдындағы метал тілікпен қорғалған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Жағу үшін дайындалған отынды, сондай-ақ басқа жанғыш заттар мен материалдарды пештің алдындағы тілікке орналастыруға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 жағылатын пештерді жағу үшін тез тұтанатын және жанғыш сұйықтықтарды қолдануға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Пештің оттығынан алып шыққаннан кейінгі қыздырылған және бықсыған материалдар болатын күл және қож өрттің туындау мүмкіндігін болдырмайтын, олар үшін арнайы бөлінген және су құятын орындардың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(өздігінен лапылдап жанатын көмірді) осы үшін арнайы бөлінген үй-жайлардан тыс немесе жанатын құрылыстардан 8 метрден жақын емес орналасқан, арнайы бөлінген алаңдардан тыс сақтауға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қондырғалары түтіндіктерінде от өшіргіштің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Сұйық отынмен жұмычс істейтін жылугенератор аппараттары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отынмен жұмыс істейтін аппаратты, авариялық төгілу кезінде отын багындағы барлық отынды сыйдыратын металл табанға орналастыру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Электр калориферилер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Желдеткіші істемей қалғанда қыздырылатын элементтерге электр энергиясын беруді тоқтататын жарамды сигнализациясы мен бұғаттауы, электрлік және жылу қорғанышымен көзделген, шығатын ауаның температурасын бақылайтын және оны реттейтін автоматикасы жұмыс істейтін электр калориферлерін қолдану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калориферінде немесе оның жанында киім немесе басқадай жанғыш материалдарды кептіруге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калорифердің корпусы мен желдеткіштің арасына иілгіш зат ретінде жанатын материалдар қолдануға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Уақытша металл пештері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пештердің аяқтарының биіктігі кемінде 0,2 метр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аяқтарын кемінде мына арақашықтықта орнату:</w:t>
            </w:r>
            <w:r>
              <w:br/>
            </w:r>
            <w:r>
              <w:rPr>
                <w:rFonts w:ascii="Times New Roman"/>
                <w:b w:val="false"/>
                <w:i w:val="false"/>
                <w:color w:val="000000"/>
                <w:sz w:val="20"/>
              </w:rPr>
              <w:t>
ағаш конструкциялардан, жиһаздан, тауарлардан, стеллаждардан, сөрелерден және басқа жабдықтардан -1 метр;</w:t>
            </w:r>
            <w:r>
              <w:br/>
            </w:r>
            <w:r>
              <w:rPr>
                <w:rFonts w:ascii="Times New Roman"/>
                <w:b w:val="false"/>
                <w:i w:val="false"/>
                <w:color w:val="000000"/>
                <w:sz w:val="20"/>
              </w:rPr>
              <w:t>
жанудан қорғалған конструкциялардан - 0,7 метр;</w:t>
            </w:r>
            <w:r>
              <w:br/>
            </w:r>
            <w:r>
              <w:rPr>
                <w:rFonts w:ascii="Times New Roman"/>
                <w:b w:val="false"/>
                <w:i w:val="false"/>
                <w:color w:val="000000"/>
                <w:sz w:val="20"/>
              </w:rPr>
              <w:t>
от жағу ойықтарынан ағаш конструкциялары мен басқа жабдықтарға дейін - 1,25 метр</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түтін құбырын терезе арқылы бөлген кезде, аралықтың орнына онда түтін құбырының өлшемінен үш диаметрден кем емес шатыр темірінің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Өрт автоматика жүйелері мен қондырғыларын пайдалануға қойылатын талаптар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автоматты өрт сигнализациясы, автоматты өрт сөндіру және өрт кезінде адамдарды құлақтандыру жүйелерімен жабдықтау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даярлықтан өткен мамандардың немесе мамандандырылған ұйымдардың шарт бойынша уақтылы техникалық қызмет көрсету жұмыстарын өткізу және жоспарлы-алдын алу жөндеу жұмыстарын жүргізуді ұйымдастыру арқылы өрт автоматикасы жүйелері мен қондырғыларын жұмысқа қабілетті күйде ұстау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автоматикасының жүйелерімен және құрылғыларымен жабдықталған объектіде техникалық құжаттамасы болуы тиіс</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Обьектінің қызмет көрсететін персоналының обьектіде монтаждалған құрылғылар мен өрт автоматикасы жүйелері мен қондырғыларының жұмыс істеу қағидаттарын білуі</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Қандай-да бір жабдықты ілу немесе бекіту үшін автоматты өрт сөндіру қондырғыларының құбыр жолдарын пайдалануға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өрт сөндіру қондырғыларының құбыр жолдарына өндірістік жабдықтар мен санитарлық құралдарды қосуға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Спинклерлік автоматты өрт сөндіру қондырғыларының құбыр жолдарында орнатылған ішкі өрт крандарын өрт сөндіруден басқа мақсаттарға пайдалануға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Өнеркәсіп кәсіпорындарына қойылатын талаптар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 құбыр жолдарды және басқа да орындарда статикалық электрден қорғау жүйелерінің ұшқын басқыштар, ұшқын ұстағыштар, от тоқтататын, отқа бөгет жасайтын, шаң мен металл тұтқыш және жарылысқа қарсы құрылғылары жұмыс жағдайында ұстау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Резервуарлардан (сыйымдылықтардан) тез тұтанатын және жанғыш сұйықтықтар үлгілерін алу және деңгейді өлшеу күндізгі уақытта соққан кезде ұшқын шығуды болдырмайтын құралдармен жүзеге асыру. Көрсетілген операцияларды найзағай жарқылдап тұрған кезде, сондай-ақ өнімді тартып ағызу және тартып шығару кезінде орындауға жол бермеу. </w:t>
            </w:r>
            <w:r>
              <w:br/>
            </w:r>
            <w:r>
              <w:rPr>
                <w:rFonts w:ascii="Times New Roman"/>
                <w:b w:val="false"/>
                <w:i w:val="false"/>
                <w:color w:val="000000"/>
                <w:sz w:val="20"/>
              </w:rPr>
              <w:t>
Осындай сұйықтықтарды резервуарларға (сыйымдылықтарға) "құламалы ағыспен" беруге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жинайтын камералар мен циклондардың есіктері мен люктерін оларды пайдалану кезінде жабық күйде ұстау. Камералар мен циклондарда жиналған жанғыш қалдықтарды уақтылы жою</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ғимараттарды, кәсіпорынның аумақтарындағы қоймаларды тұру үшін пайдалану, сондай-ақ өндірістік шеберханалардың қоймаларында орналастыруға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жүру тоннелдері мен қоймалардың өту жолдарында, жабдықты, жанғыш материалдарды сақтауға, жанғыш материалдардан жасалған стендтер мен плакаттарды ілуге, сондай-ақ күштік кәбілдерді, газ, қышқыл, тез тұтанатын және жанғыш сұйықтықтарды тасымалдайтын құбыр жолдарын төсеуге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 мен өндірістік үй-жайлар арқылы транзитті электр желілерді, сондай-ақ жанғыш газдарды, тез тұтанатын және жанғыш сұйықтықтар мен жанғыш шаңдарды тасымалдауға арналған құбыр жолдарын төсеуге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объектілерде адамдардың қауіпсіздігін қамтамасыз ету жөніндегі шешімді көздейтін өрт жою жоспарының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орындарына тез тұтанатын және жанғыш сұйықтықтарды, жанғыш газдарды беруді бір орталықтан жүзеге асыру. Цехтың қоймаларына тез тұтанатын және жанғыш сұйықтықтарды, бояуларды, лактарды, еріткіштерді бір мезгілде сақтаудың барынша рұқсат берілген мөлшерінің нормативін белгілеу. Жұмыс орындарында ауысым қажеттілігінен аспайтын (пайдалануға дайын түрдегі) материалдар көлемін сақтау. Бұл ретте ыдыстарды тығыз жабу қажет</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мен жабындардағы технологиялық ойықтарды отқа бөгет жасайтын құрылғылармен қорғау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жабылатын өртке қарсы есіктерге арналған механизмдерді жарамды күйде ұстау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Жарылыстың алдын алу клапандарын қорғау мембраналарының желілер мен адсорберлерде материал түрі және жалпақтығы бойынша жобалық шешімге сәйкестігі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сұйықтық қолданылатын гидро жүйелерде бактағы майдың деңгейіне бақылаудың болуы және жүйедегі май қысымының паспортта көзделгеннен жоғары артуына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Майдаланған ағаш бөліктерінің бункерлері мен қалыпталған машиналарды сыйымдылықта разрядты ұстайтын аспирация жүйесімен және олардың толғаны туралы хабарлайтын сигнализация тетіктерімен жабдықтау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Барабанды кептіргішті және құрғақ жаңқа мен шаң бункерлерін автоматты өрт сөндіру қондырғыларымен және жарылысқа қарсы құрылғылармен жабдықтау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және жаңқа материалдарын тасымалдау жүйесін оттың таралуын болдырмайтын құралдармен және жануларды жоюға арналған люктермен жарақтау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Аспирациялық және пневмокөліктік жүйелерден ағаш жаңқаларын және басқа да жарылу қаупі бар шаңдарды жинауға арналған сыйымдылықтар жарамды күйдегі жарылысқа қарсы құрылғылармен жабдықтау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жаңқалы плиталардың термиялық өңдеу камераларынан жарылыс қауіпті газдарды шығару үшін сору құбырының шиберін әр 15 минут сайын 2-3 минутқа ашуға арналған автоматты құрылғының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камералары мен май ванналарындағы температураны автоматты түрде бақылау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Жағу газдарын пайдаланатын кептіру барабандарын ұшқын тұтқышпен жабдықтау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Сіңдіру, пісіру және жанғыш сұйықтықтары бар басқа да ванналарды ғимараттан тыс жерде орналасқан жер асты сыйымдылықтарына авариялық құю құрылғыларымен жабдықтау. Әрбір ваннаны жанғыш буларды жергілікті сорумен жабдықтау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Ауа-бу және газ камераларының енгізу және сору каналдарын өрт туындаған кезде арнайы жабылатын қалқандармен (сұқпа жапқыштармен) жабдықтау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кептіру камераларын желдеткіш тоқтап қалған жағдайда жанатын газды автоматты түрде тоқтататын жарамды құрылғылармен жабдықтау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кептіру камераларының алдында ұшқынның кептіру камераларына түсуін болдырмайтын ұшқын тұтқыштар орнату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Үстінде жарығы бар және жұмыс істемейтін ұшқын тұтқыштары бар кептіру қондырғыларын пайдалануға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Отынмен кептіру бөлімшелерін кептіру агентінің температурасын бақылауға арналған жарамды аспаптармен жабдықтау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камераларын камерада жану пайда болған кезде калориферлер желдеткіштерін өшіретін және стационарлық өрт сөндіру құралдарын қосатын құрылғылармен жабдықтау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Шикізаттарға, жартылай дайын өнімдерге және сырланған дайын бұйымдарға арналған кептіру камераларын (үй-жайларды, шкафтарды) температура қалыпты мөлшерден көтерілген кезде қыздыруды өшіретін автоматикамен жабдықтау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Агломерациялық өндірістердің және металданған домалақшалар өндірістердің объектілері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Сөндірілмеген әкті отқа төзімділігі ІІ дәрежеден төмен емес, едені жердің үстіңгі қабатынан кемінде 0,5 метр арақашықтықты көздейтін арнайы үй-жайларда сақтау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Домналық, болат балқытқыш, электр болат балқытқыш және ферроқорытпалық өндірістің объектілері (жалпы талаптар)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Домна, болат балқытатын пештер тегістеулерінің, конвертерлердің, миксерлердің, шөміштердің және балқытылған металдарға арналған басқа сыйымдылықтардың жай-күйі мен жарамдылығы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Кәбілді туннельдерге, құю орнына тікелей жақын орналасқан май жертөлелеріне, сондай-ақ балқытылған металдарды тасымалдау орындарына кіретін жерлерді балқытылған металдан биіктігі кемінде 300 миллиметр табалдырықтармен қорғау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механизмдердің, электр жабдықтардың және гидрожетектер қондырғыларының кәбілдерін металды, шлакты құю орындарында және жоғары температуралы басқа аймақтарда механикалық зақымданулардан, сәулелі жылудың әсерінен, сондай-ақ оларға балқытылған металл мен шлактың шашырап кетуінен қорғау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Домналық өндіріс объектілері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Колошник алаңы мен зерттеу жұмыстарына арналған алаңды екі шығу жолымен қамтамасыз ету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пештерін қаптаманың температурасын пештің барлық биіктігі мен ауданы бойынша бақылау аспаптарымен жабдықтау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материалдары мен қалдықтарын домна пештерінің іргетастарына жинауға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Күйіп кетпеуін бақылау үшін ауа фурмаларын сигнализация құрылғыларымен жабдықтау. Күйіп кеткен фурмалық аспаптарда жұмыс істеуге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Болат балқыту өндiрiсiнiң объектiлерi</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металл және шлактың түсуі ықтимал орындарда жабдықтың кез келген түрін сақтауға және материалдарды (оның ішінде жанғыш) жинауға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Мазуты бар шығыс бактарды пештердің астына орналастыруға жол берілмеу, бактарды пештерден кемінде 5 метр арақашықтықта орналастыру және арнайы жылудан қорғайтын сенімді экрандармен қорғау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болған жағдайда мазутты түсіруге арналған авариялық сыйымдылықтары бар жабық түсіру және құю құбыр жолдарымен шығыс бактарды біріктіру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Салқындатқышта конвертерлік газдар шығып тұрған кезде конвертердің жұмыс істеуіне жол бермеу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Кептіруге болат балқытқыш пештерді, конвертерлерді, миксерлерді қойған кезде газды тұтату үшін тез тұтанатын сұйықтықтарды пайдалануға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жарылыс қаупі бар материалдар мен қоспаларды сақтау, дайындау және жасау орындарында олардың негізінде ашық отты қолдануға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Алюминий-магний, алюминий-барий және алюминий ұнтақтарын селитрамен, қышқылдармен, сілтілермен және тотықтырғыштармен, сондай-ақ жанғыш материалдармен бірге тасымалдауға және сақтауға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жанатын шихта материалдары бар бункерді шихта крандары троллейінің астына орналастыруға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Электр болат балқыту және ферроқорытпа өндiрiстерінің объектілері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трансформаторларын өрт сөндіру құралдарымен және трансформаторда майдың толық көлемділігіне есептелінген авариялық май қабылдағыштармен қамтамасыз ету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Индукциялық және доғалы вакуум пештердің вакуумдық камераларын, сондай-ақ электрондық-сәулелік пештердің қорытпа камераларын жарылыстан сақтандыратын қақпақшалармен жабдықтау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бен шаңның тұтануын, жарылысын болдырмайтын құрылғылармен жабдықталмаған электр болат қорытпа және кенді қалпына келтіру пештерінен газ шаңның бөлінуін бұру жүйелерін пайдалануға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алюминийді тозаңдату бункерлері, камералары тозаңға айналдыру процесінде ыстық ұнтақтың конвейерлік лентаға түсуін болдырмайтын бекітпелермен жабдықтау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Алюминий ұнтағының қышқылдануын, өздігінен жануын және жарылуын болдырмау үшін оны өндіру және сақтау орындарында ылғал мен дымқылдың болуына жол бермеу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магнийден және олардың негiзiндегi қорытпалардан жасалған ұнтақтар мен опаларды өндiруге арналған үй-жайларда жертөлелердi, жертөле арналары мен ойықтарды орнатуға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Алюминий-барий және алюминий ұнтақтарын селитрамен, қышқылдармен, сілтілермен және басқа да тотықтырғыштар және жанғыш заттармен бірге сақтауға және тасымалдауға жол бермеу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материалдар немесе тез жануға бейім материалдарды (магний жоңқасы және магний қорытпалары, селитра, бертолет тұзы, термит қоспасы) металл термиялық цехтардың балқыту корпустарында арнайы бөлінген орындарда екі тәуліктік қажеттілікте аспайтын мөлшерде жабық металл ыдыста (банкаларда, бөшкелерде) сақтау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жанатын материалдарды сақтауға арналған бункерлерді жұмысы өрт сөндіру құралдарын іске қосуымен бұғатталған, осы материалдардың температурасын бақылауға арналған қондырғылармен жабдықтау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Жалға беру, құбырларды жасау және метиз өндiрiстерiнің объектілері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Гидрожетектің жүйелерін май құбыры үзілген кезде қысым ысырмаларын автоматты жауып тастауға арналған құрылғымен жабдықтау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шаруашылығын пайдалану кезінде ашық от көзін қолдануға, май жертөлелерінде және май толтырылған жабдықтың жанында ұшқындауға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жертөлелері мен кәбілді туннельдерін оларға жұмыс алаңдарынан қабыршақтар, ұшқындар және тұтанудың басқа көздерінің түсуін болдырмау үшін жауып ұстау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Туннельдер мен май жертөлелерінің желдеткіш құрылғыларының өрт болған жағдайда автоматты сөнуін қамтамасыз ету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 тораптарын қайта іске қосуға арналған ванналар, сондай-ақ жанғыш сұйықтықтарды құюға арналған мазутқа арналған шығыс бактарын, цех ғимаратынан тысқары орналасатын авариялық сыйымдылықтармен қамтамасыз ету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жарылыс қаупі бар газдарды қолданатын учаскелерде жарылыс қаупі бар шоғырландырудың құрылуының алдын алатын технологиялық автоматиканы жарамды күйде ұстау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термиялық өңдеу (лентаны үздіксіз күйдіру) кезінде қорғайтын газы жоқ ерітілген натрийі бар ваннаны пайдалануға жол бермеу. Судың немесе дымқыл материалдардың натрийі бар ваннаға түсіп кетуіне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 титан және оның қорытпаларының үгінділерінен, жаңқаларын және басқа да қалдықтарын сақтауға жол бермеу. "Титан қалдықтары" деген жазуы бар контейнерлерді желдеткіші тұрақты жұмыс істейтін арнайы бөлінген құрғақ үй-жайда сақтау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Отқа төзімді өндіріс объектілері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Қоспаны қыздыру және керосинде парафинді, стеаринді еріту үшін ашық отты, ашық электр спиральдарын немесе температурасы 100°С жоғары басқа беттік қабаттарды қолдануға жол бермеу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Керосин-стеаринді қоспаларды дайындау және қолдану учаскелерінде өртсөндіргіштер болмағанда жұмыс істеуге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Керосин-стеаринді қоспалардың төгілуіне жол бермеу және бұйымдарды қосымша жаншу кезінде жұмыс орындарында керосин-стеаринді қоспалардың қалдықтарын жинауды жүзеге асыру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Жанғыш (жарылыс қауіпті) газдарды отын және қалпына келтіру ортасы ретінде қолдануға жол бермеу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Бояу, шайқау, майын кетiру және жууға арналған цехтар, учаскелер, қондырғылар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Бояу цехтарының (учаскелерінің) бояу дайындайтын бөлімшелерін бөлек сыртқа дербес шығу жолымен қамтамасыз ету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Лак-бояу дайындау, бояу және бензинмен жуу жұмыстары жүргізілетін үй-жайлардың едендерін соққан кезінде ұшқын шығармайтын, жанбайтын материалдардан жасау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екі метр биіктіктегі үй-жайлар қабырғаларының ішкі қабаты ластанудан оңай тазаланатын, жанбайтын материалмен қаптау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Цехтың, учаскенің, қондырғының барлық есіктерін сыртқа немесе ғимараттан жақын шығатын жаққа ашылатындай етіп орнату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 жұмыстары, бөлшектерді шаю бояйтын шкафтар, ванналар, камералар мен кабиналардан жергілікті сорып алатыны бар қолданыстағы ағынды және сорғыш желдеткіштері болған кезде ғана жүргізу. Қондырғылардың жұмысын, сондай-ақ нитро негіздегі жабындарды, бензинді және басқа да желдету жүйесі бар тез тұтанатын сұйықтықтарды қолдана отырып бояу, шаю, лактау, жуу және майсыздандыру операциясына беру жүйелерін бұғаттау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Бояу шкафтарын, камераларын және кабиналарының сорғыш желдеткішін сумен суландырғыштарсыз (гидро сүзгілер) немесе жанғыш бояулар мен лактардың бөлшектерін ұстап алуға арналған басқа тиімді қондырғыларсыз пайдалануға жол бермеу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 кабиналар мен ауа өткізгіштегі бояудың шөгінділерін күйдіру үшін қолдануға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Бұйымдар мен бөлшектерді жуу және майсыздандыру үшін жанбайтын құрамдар, пасталар, еріткіштер және басқа да өрт тұрғысынан қауіпсіз техникалық жуу құралдарын қолдану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Каустикалық соданы, селитраны, саптамаларды арнайы жабдықталған үй-жайда сақтау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Қышқылдарды сақтау орындарын оқыс төгілген қышқылдарды тезарада бейтараптандыру үшін дайын бор, әк немесе сода ерітіндісімен қамтамасыз ету.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Лак-бояу материалдарының ыдысын тығыз жабылған күйде және ғимараттар мен құрылыстардан кемінде 20 метр қашықтықта орналасқан арнайы алаңдарда сақтау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жағылғаннан кейін құбырлар мен басқа бұйымдарды салуға арналған сөрелерді кейіннен оны сора отырып, ағызып және бұрып жіберуге арналған қондырғылармен жабдықтау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Газ қондырғыларын пайдалану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Объектілерде құрылыс, күрделі жөндеу, реконструкциялау және (немесе) техникалық қайта жабдықтау аяқталғаннан кейін пайдалануға енгізілетін тұрмыстық және өнеркәсіптік аспаптарға оны жағу үшін газ әкелетін құбыр желілерін өрт кезінде үй-жайда 100</w:t>
            </w:r>
            <w:r>
              <w:rPr>
                <w:rFonts w:ascii="Times New Roman"/>
                <w:b w:val="false"/>
                <w:i w:val="false"/>
                <w:color w:val="000000"/>
                <w:vertAlign w:val="superscript"/>
              </w:rPr>
              <w:t>0</w:t>
            </w:r>
            <w:r>
              <w:rPr>
                <w:rFonts w:ascii="Times New Roman"/>
                <w:b w:val="false"/>
                <w:i w:val="false"/>
                <w:color w:val="000000"/>
                <w:sz w:val="20"/>
              </w:rPr>
              <w:t>С ортаның температурасына жеткен кезде, газ құбырын автоматты түрде жабатын жылу сезгіш ілгекті құрылғылармен (клапандармен) жабдықтау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сезгіш ілгекті құрылғыларды (клапандарды):</w:t>
            </w:r>
            <w:r>
              <w:br/>
            </w:r>
            <w:r>
              <w:rPr>
                <w:rFonts w:ascii="Times New Roman"/>
                <w:b w:val="false"/>
                <w:i w:val="false"/>
                <w:color w:val="000000"/>
                <w:sz w:val="20"/>
              </w:rPr>
              <w:t xml:space="preserve">
1) отқа төзімділігі V дәрежелі ғимараттарда, сондай-ақ ғимараттың шетінде орналасқан газ құбырлары электр магнитті және газ талдағыш немесе автоматты өрт сигнализациясы іске қосылған кезде, газ құбырын жабатын клапанмен жабдықталған ғимараттарда; </w:t>
            </w:r>
            <w:r>
              <w:br/>
            </w:r>
            <w:r>
              <w:rPr>
                <w:rFonts w:ascii="Times New Roman"/>
                <w:b w:val="false"/>
                <w:i w:val="false"/>
                <w:color w:val="000000"/>
                <w:sz w:val="20"/>
              </w:rPr>
              <w:t>
2) газ құбырлары электрмагниттік клапанмен жабдықталған, ал газ жағуға арналған қондырғылары бар үй-жайлары автоматты өрт сөндіру қондырғыларымен қорғалған қауіпті өндірістік объектілер ғимараттарында орнатуға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Аммиакты салқындату қондырғыларының машина және аппараттар бөлімшелері үй-жайларында салқындатқыш агент буларын бұғаттау газ талдауыштардың сорып-тартатын желдетуді автоматты қосатын және салқындату қондырғыларының сығымдағыштарын автоматты сөндіретін құрылғылары бар салқындатқыш ақаусыз күйінде болуға және тиісті актімен немесе арнайы журналдағы жазбамен ресімдеумен қамтамасыз ету, жұмысқа қабілеттілігін жылына кемінде екі рет тексеру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 қондырғыларына арналған аммиагы бар баллондарды ғимараттың немесе құрылыстың арнайы қоймалық үй-жайларында сақтау.</w:t>
            </w:r>
            <w:r>
              <w:br/>
            </w:r>
            <w:r>
              <w:rPr>
                <w:rFonts w:ascii="Times New Roman"/>
                <w:b w:val="false"/>
                <w:i w:val="false"/>
                <w:color w:val="000000"/>
                <w:sz w:val="20"/>
              </w:rPr>
              <w:t>
Мына:</w:t>
            </w:r>
            <w:r>
              <w:br/>
            </w:r>
            <w:r>
              <w:rPr>
                <w:rFonts w:ascii="Times New Roman"/>
                <w:b w:val="false"/>
                <w:i w:val="false"/>
                <w:color w:val="000000"/>
                <w:sz w:val="20"/>
              </w:rPr>
              <w:t>
1) аммиагы бар баллондарды салқындату қондырғыларының машина бөлімдерінде сақтауға;</w:t>
            </w:r>
            <w:r>
              <w:br/>
            </w:r>
            <w:r>
              <w:rPr>
                <w:rFonts w:ascii="Times New Roman"/>
                <w:b w:val="false"/>
                <w:i w:val="false"/>
                <w:color w:val="000000"/>
                <w:sz w:val="20"/>
              </w:rPr>
              <w:t xml:space="preserve">
2) аммиагы бар құбыр жолдарын эвакуациялау жолдары бойынша, лифтілер мен көтергіштер шахталарында, сондай-ақ жарылыс өрт және өрт қауіптілігі бойынша А, Б және В1-В4 санатты үй-жайлар арқылы төсеуге жол бермеу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 салқындату қондырғыларының машина және аппараттар бөлімшелерінің үй-жайларын жарылыс кезінде (оның ішінде оңай тасталатын конструкциялар, сындырылған панельдер, арнайы шынылау, терезе блоктарының ашылатын фрамугалары) қираудан қорғауға арналған құрылғылар жобалық-сметалық құжаттамаға сәйкестігі және үнемі жарамды күйде ұстау. Салқындату камераларының және салқындатқыш агрегаттардың үй-жайларын тікелей мақсатынсыз пайдалануға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Аммиагы бар баллондарды жұмыс істейтін жылу беру аспаптарынан кемінде 5 метр арақашықтықта орналастыру. Аммиагы бар баллондарды жүйелерді толтыруды тездету үшін қыздыруға жол бермеу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Салқындатқыш камераларының өртке қарсы белдіктерінде тесіктер салуға, түтіктер өткізуге, бекітулер орнатуға, сондай-ақ оларды жанғыш материалдармен қаптауға жол бермеу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Салқындатқыш агрегаттарды салқындату камераларының тамбурларында орналастыруға жол бермеу. Басқа үй-жайлардан сыртқа шығатын немесе дәліз арқылы есіктермен бөлінген шығу жолы болатын машина бөлімінде салқындатқыш қондырғылардың камераларын тұздықпен салқындатып орналастыру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және жөндеу процесінде жобада көзделген салқындату камераларының жанбайтын жылу оқшаулауын жанатын жылу оқшаулауына ауыстыру жүргізуге жол бермеу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және аппарат бөлімшелерінің желдету жүйелерін басқа үй-жайлардың желдету жүйелерінен бөлу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және машина бөлімшелерінің авариялық жарықтандыруын жарамды күйде ұстау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Аммиакты тоңазытқыш қондырғыларының машина және аппарат бөлімшелеріндегі жарылыстан қорғайтын электр жабдығын техникалық жарамды күйде ұстау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Аммиакты тоңазытқыш қондырғыларының машина және аппарат бөлімшелерінің үй-жайларын пайдалану процесінде жеңіл лақтырылатын элементтерін (панелдерді, терезелерді, есіктерді) конструкциялардың басқа түрлеріне ауыстыруға жол бермеу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Майлау материалдарын компрессорлық үй-жайларда ауысымдық қажеттіліктен аспайтын мөлшерде жабық металл ыдыста сақтауды жүзеге асыру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Аммиакты тоңазытқыш қондырғыларда компрессорға сұйық салқындатқыштың түсу мүмкіндігін болдырмау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Аммиакты тоңазытқыш қондырғылардың үй-жайларында ішкі өрт крандары шашыраған суды алуға мүмкіндік беретін шашыратқыш оқпандармен жабдықтау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бөлімшелер үй-жайларында компрессорлармен конструктивтік немесе технологиялық байланысы жоқ аппараттарды немесе жабдықтарды орнатуға, сондай-ақ кеңселер мен қоймалар жасауға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Салқындатқыш агенттері бар құбыр жолдарда тасымалданатын заттарға байланысты танып ажырату бояуымен және цифрлық белгілермен қамтамасыз ету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Салқындатқыш агенттері бар құбыр жолдардың қолданыстағы орналасу схемаларын, сондай-ақ салқындатқыш агентті жоспарды әзірлемей және оны бекітпей ауыстыруға жол бермеу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Салқындатқыш агенттері бар құбыр жолдардың механикалық зақымдалуы ықтимал жерлеріне қорғайтын бүркеніштер, торлар, кішкене көпірлер орнату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Салқындатқыш агенттері бар құбырлардың жанбайтын жылу оқшаулағышын жанатын түріне ауыстыруға жол бермеу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Тоңазытқыш станциясының үй-жайларын өздігінен тығыз жабылатын есіктермен жабдықтау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Автокәсіпорындарға, көліктерге қызмет көрсететін объектілерге, автотұрақтарға (паркингтерге) қойылатын талаптар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тұрақ аумақтарында көлік құралдарына шағын жөндеу мен ағымды техникалық қызмет көрсетуді беті қатты алаңшаларда жүзеге асыру бойынша талаптарды сақтау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шағын жөндеу мен ағымды қызмет көрсетуді жүзеге асыруға арналған әрбір алаңшада өрт сөндіру қалқандардың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ашық сақтау гараждарының үй-жайлары мен алаңшаларын өрт немесе басқа да төтенше жағдайлар болған кезде эвакуациялауға кедергі жасауы мүмкін заттар мен жабдықтармен үйіп тастауға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ашық сақтау гараждарының үй-жайлары мен алаңшаларын таза ұстау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Гараждар мен ашық тұрақтарды олардың тікелей мақсаттарынан тыс (жанғыш материалдарды, газ баллондарын жинау, жөндеу шеберханаларын, сырлау камералары және т.б.) қолдануға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Көлік сақтауға арналған үй-жайлар, шатыр асты және ашық алаңшалар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Нормадан асып кеткен көлемде көлік құралдарын орнатуға, оларды орналастыру жоспарын бұзуға, автомобильдер, ғимараттардың (құрылыстардың) арасындағы қашықтықты азайтуға орнатуға жол бермеу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 термиялық, дәнекерлеу, сырлау және ағаш өңдеу жұмыстарын жүргізуге, сондай-ақ тез тұтанатын және жанғыш сұйықтықтарды қолданып бөлшектерді шаюға шығу қақпалары мен өту жолдарын үйіп қоюға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бактарынан, отын жолдарымен және карбюраторлардан жанармай тамшылап, аузы ашық отын бактарымен, сондай-ақ электрқұрылғылар жүйесі ақаулы күйде болса, көлік құралдарын қалдыруға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жанар-жағармай материалдарын құю, сондай-ақ оларды кәрізге немесе іргелес орналасқан аумаққа төгу. Қолданылған жанар-жағармай материалдарын, сүзгіштерді, ескі шүберектер мен басқа да материалдарды жинау жабылатын қақпақтармен жабдықталған жанбайтын материалдардан жасалған ыдыстарға көзделеді</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Аккумуляторларды тікелей көлік құралдарында, сондай-ақ осы мақсатқа бейімделмеген үй-жайларда оталдыруға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Қозғалтқыштарды ашық отпен жылытуға (от, алау, дәнекерлеу шамдары), жарықтандыру үшін ашық от көздерін пайдалануға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тұрақтарда тез тұтанатын және жанғыш сұйықтықтарды, сондай-ақ жанғыш газдарды тасымалдау үшін көлік құралдарын орнатуға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сұйықтықтардың сыйымдылықтарын сақтауға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бояуға, бөлшектерін тез тұтанатын және жанғыш сұйықтықтармен жууға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Газ тәрізді отынмен жұмыс жасайтын көлік құралдарын пайдалану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қоректену жүйесі техникалық бұзылған (герметикалық емес) көлік құралдарын жабық үй-жайда тұраққа қоюға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сақтауға арналған үй-жайларда сұйытылған көмірсутекті газды өршітуді жүзеге асыруға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бақылаумен, газды өндірумен, қозғалтқышты жылытумен, карбюратор қоспалауыштарға әр түрлі отын түрлеріне ауыстырып қосу және газ берумен байланысты жүйелерді жарамды күйде ұстау. Сұйытылған көмірсутек газы бар баллондардағы сақтандырғыш клапандарын, сондай-ақ отын беруді бұғаттауды қамтамасыз ететін электрлік магнитті клапандарын жарамды күйде пайдалану. Баллондарды куәландыруды кемінде екі жылда бір рет жүргізу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көмірсутек газын жабық гараж тұрақтарда және басқа да ішіндегі температурасы 25ºC асатын, жылу берілетін үй-жайларда қолдануға және сақтауға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(жеке көлік түрлерінен басқа) сақтайтын ашық алаңдар мен тұрақтарға арналған үй-жайларды әрбір 10 бірлік техникаға біреуден келетін сүйреткіш арқандармен (штангалармен) буксирге алатын тростармен және штангтармен жарақтау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 жөндеуге арналған үй-жайларда (газ автомобильдерінде баллондар газбен толтырулы болғанда) жанармай толтырылған багы бар автомобильдерге және май толтырылған картерлерге (№1 ТҚК бойынша жұмыстардан басқа) жөндеу жұмыстарын жүргізуге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Аккумуляторлық станциялар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шегуге, от жағуға, электр қыздырғыш аспаптарын пайдалануға</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ауысымдық қажеттіліктен артық мөлшерде қышқылды, сілтіні немесе электролитті сақтауға</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орындарында арнайы киімді және басқа да бөгде заттарды қалдыруға жол бермеу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Жуып-шаю және бояу жұмыстарын жүргізуге арналған үй-жайлар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Жуу және бояу цехтарын көп қабатты ғимараттардың жертөлелерінде, цокольды және бірінші қабаттарында орналастыруға жол бермеу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 дайындайтын бөлімшелерді сыртқы қабырғасында терезе ойығы жеке эвакуациялық шығу жолы бар және аралас үй-жайлардан жанбайтын қабырғалармен оқшауланған үй-жайларда орналастыру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және бояу цехтарына, сондай-ақ бояу дайындайтын бөлімшелерге жанбайтын, электр сымды, ерітінділерге төзімді және ұшқын шығармайтын еден жасау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және сырлау цехтарында қырлы радиаторларды қолдануға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іске қосу құрылғыларын, түймелі электр магнитті іске қосқыштарды жуу және сырлау үй-жайларынан тыс орнату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Жуу, бояу цехтарының және бояу дайындау бөлімшелерінің жылжымалы технологиялық жабдығын қорғаныш құрылғылармен (саты, баспалдақ, тақтайша, арба) жабдықтау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мен қызметшілерге синтетикалық және жібек маталардан киім киюге, сондай-ақ жүзіктер мен білезіктер тағуға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ток өткізгіш аяқ киімдермен және статикаға қарсы білезіктермен қамтамасыз ету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Әкімшілік ғимараттарға (көп салалы кешендерге), көппәтерлі (жеке) тұрғын үйлерге және жатаханаларға қойылатын талаптар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Түтiнге қарсы қорғау, өрт автоматикасы жүйелерi мен қондырғыларын, авариялық жарықтандыру, iшкi өртке қарсы су құбыры, авариялық лифтiлердің жарамды күйде ұсталуы және оларды жүйелі тексеруді ұйымдастыру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Объектiлердiң орталық диспетчерлiк пункттеріне шығарылған өртке қарсы қорғау жүйелерiн басқару қондырғылары мен бақылау аспаптарын ұстау, сондай-ақ қызметке түсу кезінде оларды кезекші персоналдың тексеруін қамтамасыз ету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кезiнде қосылатын өртке қарсы қорғау жүйелерiнiң iске қосу құрылғыларында олардың мақсаты мен қолданысқа келтіру тәртiбi туралы ілулі тақтайшаның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жарықтандыруы жоқ эвакуациялау жолдарының электр жарығымен тұрақты жарықтандырылуын қамтамасыз ету, сондай-ақ жарықтың қозғалысқа жарық диодтан қосылу мүмкiндiгiнің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Түтiнге қарсы қорғау жүйесiне кiретiн есiктерде жарамды өздiгiнен жабылатын құрылғылар мен тығыздағыш төсемшелердің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шыққан жағдайда автосатыларды орнатуға арналған алаңдарға құрылыс салынуын, жабдықтармен, автокөлікпен үймелеуге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 жабындарда және түтiнденбейтiн саты торларын үй-жайлардан, өту жолдарынан, өрт қауiптi үй-жайлары бар жертөлелерден бөлетiн қабырғаларда есiк ойықтарын орнатуға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өрт хабарлағыштарын бояуға, тұсқағаздармен желiмдеуге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дәлiздерде түтiн жоюға кедергi келтiретiн жабындарды орнатуға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Балкондар мен лоджиялардың қоршауларын жанғыш материалдармен қаптауға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пәтерлерi мен жатақхана бөлмелерiнде жарылыс, өрт қауіптi заттар мен материалдар қолданылатын және сақталатын әр түрлi шеберханалық және қоймалық үй-жайларды орнатуға, сондай-ақ басқа мақсатқа арналған үй-жайға жалға беруге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Жатақханаларда (тұрғын үй-жайлардан басқа) темекi шегуге арналған орындар "Темекi шегуге арналған орын" деген жазумен, жанбайтын материалдардан жасалған урналардың немесе темекi күлін салғыштардың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Түтiнге қарсы қорғау жүйесiн қабылдағаннан кейiн жүйемен басқару қалқанын токтан ажыратуға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қорғау жүйесiн баптағанға дейiн жаңадан салынған ғимаратты пайдалануға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Балкондар мен лоджияларда эвакуациялау есiктерiн, люктердi, сондай-ақ аралас секцияларға адамдардың өтуiне арналған өткелдердi қатты бекiтуге және эвакуациялау сатыларына шығу жолдарын жиһазбен, жабдықпен үймелеуге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Түтiнденбейтiн саты торларына әйнек салуға немесе жалюзиi мен әуе аймақтарын бекiтуге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өткiзгiштердегi отты бөгейтiн құрылғылардың (жапқыштар, шиберлер, клапандар), автоматты өрт сигнализациясы немесе өрт сөндiру құрылғылары бар желдеткiш жүйелерiнiң бұғаттау құрылғыларының, өрт кезiнде желдеткiштi автоматты ажырату құрылғыларының жарамды жай-күйі</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Автомобиль жанар-жағармай құю станцияларына және газ толтыру станцияларына (стационарлық және жылжымалы) қойылатын талаптар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АЖС ғимаратын орталық жылу беру жүйесімен жабдықтау.</w:t>
            </w:r>
            <w:r>
              <w:br/>
            </w:r>
            <w:r>
              <w:rPr>
                <w:rFonts w:ascii="Times New Roman"/>
                <w:b w:val="false"/>
                <w:i w:val="false"/>
                <w:color w:val="000000"/>
                <w:sz w:val="20"/>
              </w:rPr>
              <w:t>
Автожанармай құю станциясының үй-жайларында зауытта дайындалған, өрт қауіпсіздігі талаптарына сай майлы электрмен жылыту аспаптарын жанғыш конструкциялар мен материалдарға дейінгі тиісті қашықтықты сақтай отырып пайдалануға. Жылыту аспаптары мен әр түрлі құбыр өткізгіштерге жанғыш материалдарды (арнайы киімді, сүрту материалын) қоюға, сондай-ақ жылыту аспаптарында киім мен аяқ киімді кептіруге жол бермеу.</w:t>
            </w:r>
            <w:r>
              <w:br/>
            </w:r>
            <w:r>
              <w:rPr>
                <w:rFonts w:ascii="Times New Roman"/>
                <w:b w:val="false"/>
                <w:i w:val="false"/>
                <w:color w:val="000000"/>
                <w:sz w:val="20"/>
              </w:rPr>
              <w:t>
Автожанармай құю станциясының аумағы мен ғимараттарында жылу беру қондырғылары мен ашық от қолданылатын құрылғыларды пайдалануға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Автожанар-жағар май құю станциясының аумағына кірердің алдында оның аумағында көлік қозғалысын ұйымдастыру схемасының және жүргізушілер мен жолаушыларға арналған өрт қауіпсіздігі шараларын сақтау туралы талаптарымен стендтердің болуы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Автожанар-жағар май құю станциясының аумағында шылым шегуге жол бермеу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Автожанар-жағармай құю станциясының барлық үй-жайларының есіктерінде, сондай-ақ сыртқы қондырғыларда:</w:t>
            </w:r>
            <w:r>
              <w:br/>
            </w:r>
            <w:r>
              <w:rPr>
                <w:rFonts w:ascii="Times New Roman"/>
                <w:b w:val="false"/>
                <w:i w:val="false"/>
                <w:color w:val="000000"/>
                <w:sz w:val="20"/>
              </w:rPr>
              <w:t>
1) жарылыс-өрт және өрт қауіптілігі бойынша үй-жайлардың санаты;</w:t>
            </w:r>
            <w:r>
              <w:br/>
            </w:r>
            <w:r>
              <w:rPr>
                <w:rFonts w:ascii="Times New Roman"/>
                <w:b w:val="false"/>
                <w:i w:val="false"/>
                <w:color w:val="000000"/>
                <w:sz w:val="20"/>
              </w:rPr>
              <w:t>
2) жарылыс қауптілігінің немесе өрт қауіптілігі аймақтарының сыныбы;</w:t>
            </w:r>
            <w:r>
              <w:br/>
            </w:r>
            <w:r>
              <w:rPr>
                <w:rFonts w:ascii="Times New Roman"/>
                <w:b w:val="false"/>
                <w:i w:val="false"/>
                <w:color w:val="000000"/>
                <w:sz w:val="20"/>
              </w:rPr>
              <w:t xml:space="preserve">
3) өртке қарсы жай-күйге жауапты жұмыскердің тегі, аты-жөні </w:t>
            </w:r>
            <w:r>
              <w:br/>
            </w:r>
            <w:r>
              <w:rPr>
                <w:rFonts w:ascii="Times New Roman"/>
                <w:b w:val="false"/>
                <w:i w:val="false"/>
                <w:color w:val="000000"/>
                <w:sz w:val="20"/>
              </w:rPr>
              <w:t>
4) өртке қарсы қызмет бөлімшелерін шақыру телефонының нөмірі көрсетілген жазбаның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Жанып жатқан көлік құралын автожанар-жағар май құю станциясының аумағынан шұғыл эвакуациялау үшін кемінде 3 метрлік қатты буксирлік штангінің болуы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Автожанар-жағар май құю станциясы ауыл шаруашылығы дәнді-дақыл алқаптарының жанында орналастырылған кезде жалынның (бидай, мақта) дала алқаптарына таралуы мүмкін, автожанар-жағар май құю станциясы шекарасының бойымен ені кем дегенде 4 метрлік жер жыртудың болуы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Технологиялық жабдықты пайдалану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w:t>
            </w:r>
            <w:r>
              <w:br/>
            </w:r>
            <w:r>
              <w:rPr>
                <w:rFonts w:ascii="Times New Roman"/>
                <w:b w:val="false"/>
                <w:i w:val="false"/>
                <w:color w:val="000000"/>
                <w:sz w:val="20"/>
              </w:rPr>
              <w:t>
1) отынның ағуы болғанда;</w:t>
            </w:r>
            <w:r>
              <w:br/>
            </w:r>
            <w:r>
              <w:rPr>
                <w:rFonts w:ascii="Times New Roman"/>
                <w:b w:val="false"/>
                <w:i w:val="false"/>
                <w:color w:val="000000"/>
                <w:sz w:val="20"/>
              </w:rPr>
              <w:t>
2) бақылау және реттеу аспаптары болмағанда, жарамсыздық болғанда, ажыратылғанда немесе тексеру мерзімі өтіп кеткенде;</w:t>
            </w:r>
            <w:r>
              <w:br/>
            </w:r>
            <w:r>
              <w:rPr>
                <w:rFonts w:ascii="Times New Roman"/>
                <w:b w:val="false"/>
                <w:i w:val="false"/>
                <w:color w:val="000000"/>
                <w:sz w:val="20"/>
              </w:rPr>
              <w:t>
3) кез келген жарамсыздық кезінде пайдалануға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жабдыққа автожанармай құю станциясының өрт қауіптілік дәрежесін арттыратын конструктивті өзгерістер енгізуге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қосалқы технологиялық жабдықта статикалық электрден қорғаудың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Фланецтердің, келте құбырлардың, штуцерлердің және атмосферадан отын мен оның буын бөлетін басқа да құрылғылардың қақпақтары мен келте құбырлары арматурамен жанасу орындарында ұшқын шығармайтын және мұнай өнімдері мен қоршаған ортаның әсеріне тұрақты төсемдердің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сақтауға арналған резервуарлар деаэрация желілердің болуы.</w:t>
            </w:r>
            <w:r>
              <w:br/>
            </w:r>
            <w:r>
              <w:rPr>
                <w:rFonts w:ascii="Times New Roman"/>
                <w:b w:val="false"/>
                <w:i w:val="false"/>
                <w:color w:val="000000"/>
                <w:sz w:val="20"/>
              </w:rPr>
              <w:t>
Деаэрация желілерінің құбыр өткізгіштері кез келген уақытта жұмыс жасау қабілетін сақтай алатын от бөгегіштермен немесе қоса салынған от бөгегіштері бар тыныс алу клапандарымен жарақтау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Жөндеу және регламенттік жұмыстарды жүргізу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бу-ауа қоспалары түзілетін аймақтарда жұмысты ұшқын шығармайтын киім мен аяқ киімде ұшқынға қауіпсіз аспаппен орындау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станциясының технологиялық жүйелерінің герметикалығына пневматикалық сынаулар жүргізу үшін (резервуардың қабырға аралық кеңістігі, резервуардың ішкі кеңістігі, құбыр өткізгіштігі) жанбайтын газдар (азот, көмір қышқыл газы) пайдалану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бөгегішті немесе онымен жабдықталған тыныс алу клапанын деаэрация жүйесi құбырының шығу жолында осы құбыр өткізгішті тығын арматурасымен герметикалық жабынсыз алуға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кешендерінің аумағында, ғимараттарында, құрылыстарында, үй-жайларында, технологиялық жүйелерінде жөндеу жұмыстарын жүргізуге объектінің басшысы жазбаша рұқсаттың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Отынды қабылдау және беру жабдығы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Автоцистерналардан отын құю жабық схема бойынша қамтамасыз ету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станциясына отыны бар автоцистерналар кірген кезде оның аумағынан барлық көлік пен бөгде адамдарды шығаруды қамтамасыз ету. Бір мезгілде екі және одан да көп автоцистерналардың болуына тыйым салу.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Автоцистернадан жанар-жағар май құю операциясын автожанармай құю станциясының кемінде екі жұмыскері және мынадай талаптарды орындағанда жүргізіледі:</w:t>
            </w:r>
            <w:r>
              <w:br/>
            </w:r>
            <w:r>
              <w:rPr>
                <w:rFonts w:ascii="Times New Roman"/>
                <w:b w:val="false"/>
                <w:i w:val="false"/>
                <w:color w:val="000000"/>
                <w:sz w:val="20"/>
              </w:rPr>
              <w:t>
1) автоцистерналарға арналған жанармай құю алаңында әрқайсысының көлемі кемінде 100 литр жылжымалы ауа-көбікті өртсөндіргіштің болуы;</w:t>
            </w:r>
            <w:r>
              <w:br/>
            </w:r>
            <w:r>
              <w:rPr>
                <w:rFonts w:ascii="Times New Roman"/>
                <w:b w:val="false"/>
                <w:i w:val="false"/>
                <w:color w:val="000000"/>
                <w:sz w:val="20"/>
              </w:rPr>
              <w:t>
2) автоцистерналардың жанармай құю алаңдарынан мұнай өнімдерімен ластанған атмосфералық жауын-шашын қалдықтарының науасы жабылады және отын төгілуін авариялық резервуарға бұру құбыр өткізгішін ашу;</w:t>
            </w:r>
            <w:r>
              <w:br/>
            </w:r>
            <w:r>
              <w:rPr>
                <w:rFonts w:ascii="Times New Roman"/>
                <w:b w:val="false"/>
                <w:i w:val="false"/>
                <w:color w:val="000000"/>
                <w:sz w:val="20"/>
              </w:rPr>
              <w:t>
3) автоцистерналарды жерге тұйықтау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тұйықталатын өткізгіштерді автоцистернаның боялған және ластанған металл бөліктеріне қосуға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iстеп тұрған қозғалтқыштары бар көлік құралдарына жанармай құюға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қолданылатын технологиялық жүйеге келісілген және бекітілген техникалық шарттар мен техникалық пайдалану құжаттамасында көзделмеген болса, жер асты резервуарларымен көлік құралдарының өтуіне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 болғанда және атмосфералық разрядтардың пайда болу қауіптілігі болған уақытта резервуарларға отын құюға және тұтынушыларға отын беруге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қабылдау, сақтау немесе беру операциялары жүзеге асырылатын автожанармай құю станциясының аумағына ұшқын өшіргіштермен жабдықталмаған тракторлардың өтуіне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станциясының жабдығын, ғимараттары мен құрылыстарын жөндеумен тікелей байланысы жоқ жөндеу жұмыстарын жүргізуге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Жолаушылары бар көлік құралдарына (кемінде төрт есікті жеңіл автомобильдерден басқа) жанармай құюға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сығымдалған және сұйытылған жанғыш газдар, тез тұтанатын сұйықтықтар мен жанғыш сұйықтықтар, тез тұтанатын материалдар, улы және радиоактивті заттар мен басқа да қауіпті заттар мен материалдар тиелген көлік құралдарының кіруіне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Жылжымалы автожанар-жағармай құю станциялары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автожанармай құю станцияларын арнайы бөлінген алаңдарға орналастыру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бөлінген алаңдағы жылжымалы автожанармай құю станцияларын пайдалануды бастамас бұрын:</w:t>
            </w:r>
            <w:r>
              <w:br/>
            </w:r>
            <w:r>
              <w:rPr>
                <w:rFonts w:ascii="Times New Roman"/>
                <w:b w:val="false"/>
                <w:i w:val="false"/>
                <w:color w:val="000000"/>
                <w:sz w:val="20"/>
              </w:rPr>
              <w:t>
1) бақылау-өлшеу аспаптары арқылы және көзбен шолу станцияларының герметикалығы тексеріледі;</w:t>
            </w:r>
            <w:r>
              <w:br/>
            </w:r>
            <w:r>
              <w:rPr>
                <w:rFonts w:ascii="Times New Roman"/>
                <w:b w:val="false"/>
                <w:i w:val="false"/>
                <w:color w:val="000000"/>
                <w:sz w:val="20"/>
              </w:rPr>
              <w:t>
2) автожанармай құю станцияларының жерге қосатын өткізгіші алаңның жерге тұйықтау құрылғысына қосылады;</w:t>
            </w:r>
            <w:r>
              <w:br/>
            </w:r>
            <w:r>
              <w:rPr>
                <w:rFonts w:ascii="Times New Roman"/>
                <w:b w:val="false"/>
                <w:i w:val="false"/>
                <w:color w:val="000000"/>
                <w:sz w:val="20"/>
              </w:rPr>
              <w:t>
3) көлік құралының отын багының астына қою үшін тұғырлар дайындалады;</w:t>
            </w:r>
            <w:r>
              <w:br/>
            </w:r>
            <w:r>
              <w:rPr>
                <w:rFonts w:ascii="Times New Roman"/>
                <w:b w:val="false"/>
                <w:i w:val="false"/>
                <w:color w:val="000000"/>
                <w:sz w:val="20"/>
              </w:rPr>
              <w:t>
4) көлік құралдарының автожанармай құю станцияларына өтуін шектейтін кемінде 1 метр тосқауылдар орнатылады;</w:t>
            </w:r>
            <w:r>
              <w:br/>
            </w:r>
            <w:r>
              <w:rPr>
                <w:rFonts w:ascii="Times New Roman"/>
                <w:b w:val="false"/>
                <w:i w:val="false"/>
                <w:color w:val="000000"/>
                <w:sz w:val="20"/>
              </w:rPr>
              <w:t>
5) ескерту белгілері мен ақпарат қалқаны орнатылады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Моншалар мен хауыздарға қойылатын талаптар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ыстық камерасынан соратын ауа өткізгіштің оңашалануын және тікелей сыртқа шығарылуын жасау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жасалған жылу электр қыздырғыш қондырғыларын орнатуға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Ажыратылған немесе жарамсыз термо реттегіші бар тас пешті пайдалануға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Хауыздардың үй-жайларында арнайы жабдықталған орындардан басқа жерлерде тұрмыстық электр қыздырғыш аспаптарын қолдануға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Қонақ үйлердi, мотельдердi, кемпингтерге қойылатын талаптар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және орыс тілдерінде және басқа да тілдерде ілінген өрт қауіпсіздігі талаптарымен жаднамалардың болуы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үйлердің, мотельдердің, кемпингтердің нөмірлерінде және жатақханалардың есіктерінің ішкі жағында өрт болған жағдайда эвакуациялау жолдарының жоспарында нөмірлері немесе бөлмелері, эвакуациялау жолдары мен қозғалыс бағыты, өрт сөндіру құралдарын орналастыру орны мен қажетті түсіндірме мәтіні бар сигнализациясы көрсетіліп, адамдарды эвакуациялаудың жеке жоспарларының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үйлердің тұрғын қабаттарында қоймалар, кеңселер, конторлар орналастыруға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үйлердің, кемпингтердің, мотельдердің ғимараттарының қызмет көрсетуші персоналының жұмыс орнында сақталатын тыныс алу органдарын жеке қорғау құралдарымен және электр шамдарымен қамтамасыз етілуі</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Жазғы демалыс үйлері мен аймақтарына, сауықтыру лагерьлерi мен туристік базаларға қойылатын талаптар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сауықтыру лагерьлерінің ағаш ғимараттарын бір қабаттан жоғары орнатуға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Жанбайтын жабыны мен жылытқышының болуы, каркас және қалқан ғимараттарды сылаудың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тез тұтанатын материалдармен (сабанмен, жаңқамен, қамыспен, жоңқамен) жабуға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қамтылған ағаш ғимараттарда асханалар, кір жуу орындарын орнатуға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конструкциялардан жасалған ғимараттарда 50-ден астам балаларды орналастыруға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кезеңде балалар жұмыс істейтін үй-жайларда пеш жағуға, керосинді және электрлік қыздыру құралдарын қолдануға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жазғы демалыс орындарындағы және сауықтыру лагерьлеріндегі кір жуатын бөлмелер мен асханаларды балалар орналасқан ғимараттан 15 метр қашықтықта оқшау құрылыстарға орналастыру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сыртқы өртке қарсы сумен жабдықтаумен қамтамасыз етілмеген балалардың жазғы демалыс орындарында, сауықтыру лагерьлерінде орналастыруға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жазғы демалыс орындары, жазғы сауықтыру лагерьлері телефон байланысымен, өрт болған жағдайда берілетін сигнал белгісімен және бастапқы өрт сөндіру құралдарымен қамтамасыз етілуі. Қызмет көрсетуші персоналдың тәулік бойы кезекшілігінің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Мәдени-ойын-сауық және спорт мекемелерiне қойылатын талаптар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Көрермен залдары мен мінбелерде барлық креслолар мен орындықтардың арасын қосу және еденге мықтап бекіту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Сахналық қораптардың ағаш құрылымдарын (желтартқыштар, сахна төсемелері, аспалы көпірлер, жұмыс галереялары) антипирендермен қанық сіңіру, сондай-ақ жанғыш декорациялар, сахналық және көрмелік безендірулер, көрермендік және экспозициялық залдардағы маталы перделерді, фойелерді, буфеттерді өңдеу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театр мекемелерінің сахналық қораптарының шегінде бір мезгілде екі қойылымға арналғаннан артық декорациялар мен сахна құралдарының болуына жол бермеу. Декорацияларды, бутафорилерді, ағаш станоктарды, бөктерлерді, құрал-саймандарды және басқа да заттарды трюмаларда, желтартқыштарда және жұмыс алаңдарында (галереяларда), саты баспалдақтарының және алаңдарының астында, жертөлелерде және көрермен залдарында сақтауға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 планшетінің айналасын безендіру кезінде ені кемінде 1 метр болатын еркін айналма өту жолымен қамтамасыз ету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Сахнада темекі шегуге, ашық оттарды (алауларды, май шамдарды, үлкен шырағдандарды), доғалық прожекторларды, отшашулар мен басқа да от түріндегі әсерлерді қолдануға жол бермеу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Көрермендерге арналған уақытша орындардың (жылжымалы, алынатын, жиналып бөлшектелетін) жасалуына жол бермеу, сондай-ақ жабық және ашық спорт құрылыстарының мінбелеріндегі орындықтарды жану кезінде қауіптілігі жоғары заттар бөліп шығаратын синтетикалық материалдардан жасауға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қосалқы орындықтарды орнатуға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Спорттық-көркемдік мерекелерді, халықаралық жарыстарды немесе басқа халықаралық іс-шараларды, сондай-ақ мәдени ойын-сауық іс-шараларды ашу және жабу кезінде мінбелерде аясын орналастыруға арналған эвакуациялау люктеріндегі уақытша орындықтарды алмалы-салмалы етіп жасау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залдарындағы көрермендерге арналған креслоларды тұрақты және уақытша мінбелерден көрермендердің қарама-қарсы немесе қиылысатын легі болатындай етіп қоюға жол бермеу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спорт құрылыстарында көрермендердің отыруына арналған уақытша конструкцияларды бекітуге, сондай-ақ тұғырларды, эстрадаларды, рингтерді бекітуге арналған аспаптарды ақаусыз күйде ұстау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құрылыстарында телевизиялық камераларын орнату орындары мінбелер қатарының арасындағы өтетін жолдарға орнатылмауы және өрт кезінде адамдарды эвакуациялауға кедергі келтіруіне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Көрермендерге арналған мінбелері бар спорттық залдарда жасанды мұз жабындылары болған жағдайда мұз тазалайтын машиналарды (жарыстарды, ойындарды, жаттығуларды, дайындықтарды өткізу кезеңінде) уақытша тұрақтандыруға арналған орындармен қамтамасыз ету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кемінде 100 м</w:t>
            </w:r>
            <w:r>
              <w:rPr>
                <w:rFonts w:ascii="Times New Roman"/>
                <w:b w:val="false"/>
                <w:i w:val="false"/>
                <w:color w:val="000000"/>
                <w:vertAlign w:val="superscript"/>
              </w:rPr>
              <w:t>2</w:t>
            </w:r>
            <w:r>
              <w:rPr>
                <w:rFonts w:ascii="Times New Roman"/>
                <w:b w:val="false"/>
                <w:i w:val="false"/>
                <w:color w:val="000000"/>
                <w:sz w:val="20"/>
              </w:rPr>
              <w:t xml:space="preserve"> қатарларды алатын спорт керек-жарақтарын, залдардың жинау-бөлшектеу конструкцияларын, залдардың алмалы-салмалы жабындарын және басқа материалдарды сөрелері жоқ жерлерде сақтауға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Қаруларды тазалауға арналған үй-жайларда майланған шүберекті жинауға арналған металл жәшіктің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залдарда жанғыш материалдарды, сондай-ақ конструкциялары жанғыш материалдардан жасалған үй-жайларды металл және ағаш көтергіш конструкцияларды бекіту тораптарының астына тікелей орнатуға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Софиттер мен рампаларды тек жанбайтын материалдармен монтаждалуын қамтамасыз ету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Тұғырдың (эстраданың) ағаш рампасы мен электр шамдарының қаптамалары арасында қалыңдығы 8-10 миллиметр төсеме салынады, ал эстрадаға немесе тұғырларға орнатылған барлық тасымалданатын электр шамдары (кішкентай шамдар) сыртқы жағынан жанбайтын материалдармен қорғалады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софиттерге жарық жағынан шамдардың әйнектерінің және лампалардың жарылған колбаларының сынықтарының түсуін болдырмайтын қорғайтын металл торлар орнатылуын қамтамасыз ету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Ғибадат ету объектілеріне қойылатын талаптар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 қойғыштар, шырақтар және ашық от қолданылатын жарықтандыру жабдығы жанбайтын табандарға орнату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мен салттарды жүргізу үшін ашық от көздерін пайдалануға жол бермеу:</w:t>
            </w:r>
            <w:r>
              <w:br/>
            </w:r>
            <w:r>
              <w:rPr>
                <w:rFonts w:ascii="Times New Roman"/>
                <w:b w:val="false"/>
                <w:i w:val="false"/>
                <w:color w:val="000000"/>
                <w:sz w:val="20"/>
              </w:rPr>
              <w:t>
1) жану тобы Г1-Г4 материалдардан жасалған көлденең қоршау конструкцияларынан 0,7 метр;</w:t>
            </w:r>
            <w:r>
              <w:br/>
            </w:r>
            <w:r>
              <w:rPr>
                <w:rFonts w:ascii="Times New Roman"/>
                <w:b w:val="false"/>
                <w:i w:val="false"/>
                <w:color w:val="000000"/>
                <w:sz w:val="20"/>
              </w:rPr>
              <w:t>
2) жану тобы Г1-Г4 материалдардан жасалған тік қоршау конструкцияларынан 0,5 метр</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құрылыстарда от жұмыстарын жүргізуге (пеш жағу, дәнекерлеу және от жұмыстарының басқа да түрлері), салттар мен ырымдарды жүргізу кезінде жанғыш сұйықтықтарды толтырып құюға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етушілер санына тең көлемде тыныс алу органдарын қорғаудың дұрыс жеке құралдарының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Мұнай-газ өндіруші өнеркәсіп объектілеріне қойылатын талаптар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базасының, құю және сору станцияларының аумағын кемінде биіктігі 2 метр болатын жанбайтын материалдан жасалған дуалмен қоршау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Опырылып құлаған резервуар орнына ағаштар мен бұталардың отырғызылуына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 аумағында алау жағуға, қоқыс пен қалдықтарды өртеуге, шырақ, керосинді шам және тағы да басқа ашық от көздерін қолдануға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Орнатуға бөлінген аумақтарды жер үстіндегі және жер астындағы құбыр жолдарынан, кәбілдерден босату, ағаштан, бұтадан, шөптерден тазарту және жоспарлау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үстіндегі құрылыстардың айналасында көліктің және өрт техникасының қозғалуы үшін ені 10-12 метр алаңша тегістеледі</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Аумақтардың жоспарлауы сұйықтықтарды сағасынан және жер үстіндегі құрылыстардан арнайы қоймаларға (торға) бұрып ағызудың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құятын ыдыстар мен қондырғыларды жер үсті үй-жайлардан, жабдықтардан, құбыр жолдарынан 20 метр жақын емес орналастыру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қондырғылары сорғыларымен, ыдыстар сақтандыру және тыйым салу жазулары (белгілері) бар деңгей өлшеуіштермен жабдықтау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орындарында кіреберіс жолының және жанғыш-майлау материалдарының сақталу мөлшері көлемінен топырақпен үюдің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Жанғыш өнімдерді соратын сорғылар мен компрессорлардың сорғыш және айдағыш жолдарында тиек, кесу және сақтандыратын құрылғылардың болуы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және тез тұтанатын материалдарын өрт, жарылыс қауіпті құрылыстардың ішінде сақтауға жол берілмейді</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қозғалтқыштарының пайдаланылған сызықтарын ұңғыманың аузынан кемінде 15 метр, жасырын пана (негіз) қабырғасынан 5 метр және шатырдың (аспаның) жоғарғы жағынан 1,5 метр қашықтыққа шығару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жабындар, шатырлар (аспалар) арқылы пайдаланылған желілер өтетін жерлерде құбырдың кемінде үш диаметрінен тесіктің болуы. Жылу оқшаулағыш төсеменің жанбайтын бөлгішінің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құбырларын ұшқын өшіргіштермен жабдықтау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 және жарылыс қауіпті үй-жайларда, негіздердің астында, газ қауіпті жерлерде, жанар-жағармай материалдарын, мұнай өнімдерін, жанғыш заттар мен реагенттерді сақтауға арналған ыдыстардың жанында ашық отты пайдалануға және темекі шегуге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Газданған, жанар-жағармай материалдарымен, мұнай өнімдерімен ластану болған жағдайларда газ қауіпті, отты және дәнекерлеу жұмыстарын жүргізуге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бұрғылау және мұнай кәсібі жабдықтарын, жабындар, объектінің басы мен аумағын тұрақты өрт қауіпсіз жағдайда ұстау, күйеден, жанар-жағар май материалдарының, мұнай өнімдерінің төгілуінен ұдайы тазарту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Ұңғымаларды бұрғылау және пайдалану бойынша жұмыс жүргізу кезінде қойылатын талаптар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құбырларда ұшқын өшіргіштер болғанда мұнай және қышқыл ванналарын орнату, зерттеу және авариялық жұмыстар кезінде қолданылатын арнайы техника қолдану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 игергенде жылжымалы компрессорды ұңғыманың жел жағынан кемінде 25 метрден қашықтыққа орнату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 мұнаймен жуып шайғанда агрегатты сағасынан кемінде 10 метр қашықтыққа орнату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және газ конденсатты ұңғымаларына сұңғылау арқылы игеру, ал атқылама ұңғымаларды науалармен қауғалауға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жылжымалы агрегаттармен игергенде игеру үшін де, ұңғыманы бекіту жағдайында да қажетті агрегаттар санын жұмыс манифольдына қосу мүмкіндігімен қамтамасыз етілуі</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Тұтануды (өртенуді) болдырмау үшін ашық арықтар арқылы жалпы қоймалар мен торларға мұнайды ағызу құрылғысын жіберуді болдырмау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Ұңғымадан компрессорға мұнай мен газдың түсуінің алдын алу үшін ұңғымалардың жанында, газ бен ауаны тарату будкаларынан желілерде кері клапандар орнату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таратушы будкалардың сыртқы жағында "Газ! От қауіпті!" деген жазудың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компрессорлардың іштен жану қозғалтқышының (ІЖҚ) пайдаланылған құбырлары ұшқын сөндіргіші бар өшіргіштермен жабдықтау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Компрессорлық станциялар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сатының шығарып тастау желісінде компрессордың қысылғаны (компрессор ғимаратынан тыс) жұмыс қысымын 10% асатын, қысымның әсерінен іске қосылатын сақтандырғыш құрылғысын орнату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 жабдығының қалыпты жұмыстан параметрлердің ауытқу сигнализациясы, сондай-ақ жағылып жатқан газдың (ауаның) қысымы мен температурасы көтерілгенде, салқын судың келуі тоқтағанда және қабылдау мен майлау жүйесіндегі қысым түскен кезде автоматты ажыратқышы болуы қажет</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компрессорлық үй-жайларында компрессорлық қондырғылардың жұмысына қатысы жоқ аппаратура мен жабдықты орналастыруға жол берілмейді</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компрессорлары үшін жанғыш булар мен газдар бөлінетін орындарда, сондай-ақ тұтану көздерінің ықтимал пайда болу орындарында ауа жинауға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тұйықтайтын өткізгіштер мен оларды дәнекерлеу орындарын қарау үшін қол жетімділіктің қамтамасыз етілуі</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тұйықтайтын өткізгішке болаттан жасалған арқанды пайдалануға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кернеудегі электр беру желілерінің астынан басқару станцияларын, автотрансформаторларды, трансформаторларды орнатуға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сыртқа тебетін батыру электр сорғылардың электр жабдығын орнату үшін үй-жай немесе будка жанбайтын материалдан жасау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Мұнай және газ өндіруді қарқындату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Өндіруді қарқындату әдістерін ескере отырып әзірленген ықтимал авариялар мен өртті жою жоспарының болуы және көрінетін орында іліп қою</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Өндіруді қарқындату әдістері жүзеге асырылатын объектілер кәсіпорынның орталық диспетчерлік пункті бар сенімді телефон немесе радио байланысымен қамтамасыз етілуі</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құралдарында атаулары мен сигнал беру тәртібі, өрт сөндіру бөлімінің, жедел жәрдем, газдан қорғау қызметінің басшылары мен жауапты адамдарын шақыру көрсетілген тақталарын іліп қою</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 мен автоцистерна ыдыстарының ішіндегі мұнай мен химиялық реагенттердің қалдықтарын өнеркәсіптік кәрізге құюға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мүкәммал мен жабдықтарды, авариялық және газдан қорғау құралдарын тікелей мақсатына арналмаған жұмыстарда қолдануға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 реагенті және басқа да жанғыш химиялық заттар бар ыдыстарда "От қауіпті" деген жазу болады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 жарқылдаған кезде көбік реагенті мен басқа да жанғыш заттарды құйып төгуге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Реагентті қабатқа соруға арналған жылжымалы технологиялық жабдық, қажет болған жағдайда қауіпті аймақтан шығуды және персоналды эвакуациялауды қамтамасыз ету үшін жердің бедері мен желдің бағыты ескеріліп орналастыру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жабдықты, сорғыш қондырғыларды электр өткізгіштердің әуе желілерінің қорғау аймағы шегінде немесе мұнай, газ желілерінің үстіне орналастыруға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Пештерді белгіленген шектерде мұнайды ысыту температурасын реттейтін, сондай-ақ дайындаушымен көзделген газ қысымы көтеріліп немесе төмендегенде оттыққа газ беруді ажырататын автоматты құрылғылармен жабдықтау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құбыры жолында ретке келтірілген, қысқартатын құрылғымен және оттықта сақтандырғыш клапанмен, сондай-ақ бақылау-өлшегіш аспаптарына конденсат түсуінің алдын алу арналған құрылғымен жабдықтау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қозғалыс құралдарын (автомобильдері, тракторлары) ұшқын өшіргіштермен жабдықтау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мұнай ыдысын сағасының ық жағынан 10 метр қашықтықта орнату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Компрессорлар мен электр жабдығы 10 метр, ал іштен жану қозғалтқышы бар компрессор ұңғыманың сағасынан 25 метр қашықтықта орнату. Іштен жану қозғалтқышының пайдаланылған өнім құбырын ұшқын өшіргішпен жабдықтау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 бар автоцистерналарда немесе басқа ыдыстарда "От қауіпті" деген белгінің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Конденсатты автоцистернаға құю, ағызу алдында оны жерге тұйықтау. Тұйықтаушы құрылғыны ағызу немесе құю аяқталғанша ажыратуға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Агрегаттар мен автоцистерналарды ұңғыманың құйылысынан 25 метр қашықтықта және жел жағынан бір-бірінен 6 метр аспайтын қашықтықта орнату.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 ішіндегі жылжымалы жану мөлшері әдісімен қабатты өңдеу жүзеге асырылатын учаске аумағын ескерту плакаттарымен жабдықтау және қызыл жалаушасы бар, металдан жасалған пикеттермен қоршау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Мұнай мен газды сақтау және тасымалдау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оқшаулағыш жабдықтар үшін жанбайтын материалдар қолдану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Басқыштары, сепараторлары және басқа аппараттарын қызмет көрсетуге арналған сатылармен және алаңшалармен жабдықтау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құм ұстағыш құрылыстар жанбайтын материалдардан болуы тиіс. Ашық мұнай ұстағыштың айналасында биіктігі кемінде 1 метр қоршаудың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Авария немесе өрт шыққан жағдайларда мұнай құюға арналған құрылғылар іске жарамды болуы тиіс. Авариялық құю ысырмаларының айыратын белгілері болуы, ал жағалаулары бос болуы тиіс.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соруға арналған сорғы үй-жайын ұшқын қаупі жоқ түрде орындалған еріксіз құйып тартып алу желдеткішімен жабдықтау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 бұзылған немесе өшірілген жағдайда сорғыларды жұмысқа қосуға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қозғалтқышын орналастыруға арналған үй-жайларын сорғыларға арналған үй-жайлардан газ өтпейтін қабырғалармен бөлу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сұйықтықтарға сорғы орнатылған үй-жайларда тегіс белдікті берілісті қолдануға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Сорғылардың астында майлау материалдарының жиналуына, ағуына және шашырауына жол бермеу. Сорғы үй-жайларының едендерін таза ұстап, үнемі сумен шаю</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бөлмелерінде майлау материалдарын бір тәуліктік қажеттіліктен аспайтын мөлшерде ғана, қақпақтары бар арнайы металл бөшкелерде немесе жәшіктерде сақтау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бөлмелерінде тез тұтанатын және жанғыш сұйықтықтарды сақтауға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жолдарын үрлегенде және сынағанда аймақ шегінде автомобильдердің, тракторлардың жұмыс істеп тұрған қозғалтқыштармен ілінісуіне, сондай-ақ ашық отты пайдалануға және темекі шегуге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Мұнай өнімдерін соруға арналған сорғы станциялары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жану қозғалтқыштарын орналастыру үй-жайын сорғыларға арналған бөлмеден газ өткізбейтін жанбайтын қабырға арқылы бөлу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жиналуына жол бермеу. Төгілген мұнай өнімдерін жою үшін сорғы станцияларын резеңке шлангалы су тіреушелерімен жабдықтау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Ағызып құятын эстакадалары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Эстакаданың жұмыс және эвакуациялау сатыларын жарамды күйде ұстау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Автоқұю эстакадаларының жедел алаңын қатты жабынмен жабу және әртүрлі сұйықтықтардың гидравликалық қақпақ арқылы өндірістік-нөсерлік кәрізге немесе арнайы жинағышқа тоқтаусыз ағынының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 алаңда бір мезетте болатын машиналардың кәсіпорын әкімшілігі белгіленген санының болуы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Автоқұю эстакадасында өрт болған кезде автоцистерналарды тіркеу үшін арқан немесе штанганың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Тепловоздардың кіруіне тыйым салынған темір жолдардың жеке тұрған тіреушелерінің (ара қашықтықта екі ості екі немесе төрт ості бір вагон) немесе құю-ағызу жабдықтарының екі жағынан да бақылау бағаналары-сигналдық белгілердің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тұтанатын мұнай өнімдері үшін темір жол құю-ағызу эстакадаларындағы өтпелі көпірлерді тез тұтанатын мұнай өнімдерінің жасырын болттарымен ағаш жастықтармен жабдықтау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Теміржолдардың, эстакадалардың, құбырлардың, телескопты құбырлардың және шлангалардың ұштарының жерге тұйықтағышының болуы. График бойынша кемінде жылына бір рет жерге тұйықталған құрылғылардың кедергісін жүргізу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Газды өңдейтін өнеркәсіп объектілері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булар мен газдар жиналатын зауыт аумағының учаскелерінде автомашиналардың, тракторлардың, мотоциклдардың қозғалуына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және газ қауіпті жерлерде темірмен тағаланған аяқ киіммен жұмыс істеуге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Доңғалақтармен жүретін, А және Б санатты жарылыс қауіпті цехтарда орналасқан көлік арбаларының доңғалақтарын соғылғанда ұшқын шығармайтын, металлдан жасалған шеңберлермен немесе резеңке шиналармен жабдықтау. Кәріздің көру құдықтарын үнемі қақпақпен жауып ұстау және қабаты 10 сантиметр құммен көму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кезінде өнеркәсіптік кәріз желісі бойынша оттың таралуына жол бермеу үшін онда арнайы құдықтарда гидравликалық ысырмаларды орнату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технологиялық аппаратуралары бар үй-жайлардың шығыңқы бөліктеріне, технологиялық қондырғылар алаңшаларына, жеке тұрған резервуарлар мен топтарда, ысырмалардың тораптарына, аппараттар, сорғыштар, қазандық, ағызу-құю эстакадаларының топтарына гидравликалық ысырмаларды орнату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ысырмалары бұзылған немесе дұрыс орындалмаған, сондай-ақ олар жоқ кәрізді пайдалануға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Өртену және жарылу қауіпі бар өнімдерді кәріз жүйесіне шығаруға жол бермеу. Бұл мақсаттарға арнайы ыдыстардың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өндірістік үй-жайларда орнатылған желдеткіш жүйелерінің металлдан жасалған ауа бұрғыштарының жерге тұйықталудың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желдеткіш кезінде жабдықты жұмысқа қосуға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және жарылыс қауіпті газдары бар, аппаратура және коммуникациялар орналасқан жабық үй-жайларда желдеткіштің тәулік бойы жұмыс істеуін қамтамасыз ету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немесе жарылыс қауіпті газдардың немесе будың кенеттен қарқынды бөлінуі ықтимал өндірістік үй-жайларда механикалық авариялық желдеткіштің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талдағыш тетігінің әсерінен авариялық механикалық желдеткішті автоматты түрде қосылуын қамтамасыз ету, өндірістік үй-жайдың сыртқы есігінде орналасқан түймелерден авариялық желдеткішті қашықтықтан іске қосудың бар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цистерналарын толтыруға арналған эстакадалардың құю бағаналарының жерге тұйықталуының болуы. Құю-ағызу фронттары шегінде темір жол рельстері бір-бірімен темір электр арқылы қосу және электр күшінің желісін жерге тұйықтауға қатысы жоқ жерге тұйықтау құрылғысына қосу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газдарды, тез тұтанатын және жанғыш сұйықтықтарды құятын автоцистерналарды жерге қосу құрылғыларына қосу. Жерге қосу өткізгіші ретінде қимасы кемінде 6 шаршы метр иілмелі (көп желілі) жез өткізгішін қолдану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найзағайдан қорғау құрылғыларын тексеру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Технологиялых аппараттар мен қондырғыларды ұстау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фланецтi қосылулардың саңылауы арқылы өткізген кезде аппараттарды, құбыржолдарды және жабдықтарды пайдалануға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Аппараттар мен ыдыстардың жанғыш беттерін жанбайтын материалдардан жасалған жарамды жылу оқшаулағышпен қамтамасыз ету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өнімді мұздатқыш арқылы өткізбей сынама іріктеу шүмектерін пайдалануға жол бермеу. Бұру түтіктерін және мұздатқыштың түтіктерін жарамды жағдайда ұстау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ұшқын тудыруы мүмкін жұмыстарды жүргізуге, ашық түрде орындалған шамдарды қолдануға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жобаланудағы және қайта салынып жатқан пештерді өрт сөндіру бөліміне бүркеуді қосқанда дабыл беретін, бу немесе инерт газының бүркеуін тудыратын құрылғылармен жабдықтау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Құбырлы пештерді форсункаларына сұйық немесе газ тәріздес отынның жеткізілуі тоқтағанда немесе қысымы төмендегенде іске қосылатын дабылмен жабдықтау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немесе өрт шыққан жағдайда өнімді төгуге арналған құрылғыларды жарамды күйде ұстау. Авариялық төгу желілерінің ысырмаларын айыру белгілерімен белгілеу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қос көзді тетіктері бар құбырлы пештерді пайдалануға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алмастырғыш астындағы алаңшаның гидравликалық қақпа арқылы өнеркәсіптік кәрізге шығаратын, арнашыққа ағысы бар қатты бетінің болуы. Алаңшаны жанғыш өнімдер шайып төгуге бейімделген жабдықпен қамтамасыз ету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Қосалқы қондырғылар мен құрылыстар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заттарға байланысты құбырларды айқындаушы бояумен бояу, цифрлық белгілер мен өнім қозғалысы бағытының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Құбырларда тұйыққа тірелген учаскелердің болуына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"Қамыт" бар кезде жарылыс қауіпті заттарды айдауға арналған құбырларды пайдалануға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 Алау шаруашылығын пайдалану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Алаудың айналасындағы аумақтың кемінде 50 метр радиуста қоршауы болуы және ескерту белгілерімен белгілеу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 аумағының қоршалу шегінде құдықтар, шұңқырлар және басқа да ойықтар орнатуға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 құбырына кіргізер алдында газ құбырларында қарауға және жөндеу жұмыстарын жүргізуге қол жетімді от бөгеушілерді орнату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Магистралдық алау құбыры жолында шырақтың оқпанынан кемінде 50 метр қашықтықта орналасқан жалпы сепаратордың болуы. Алау құбыр жолының сепаратор жағына қарай еңкіш болуын қамтамасыз ету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 Компрессорлық және сорғыш станциялары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Компрессорлар мен сорғыштардың технологиялық параметрлерін бақылайтын барлық оқшаулау және дабылқаққыштық жабдықтарды жарамды күйде ұстау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Сепаратордағы сұйықтықтардың деңгейін бақылау үшін дыбыс және жарық дабылқаққыштарының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Сорғымен бір рамада орналасқан электр қозғалтқыштарының жерге тұйықталуына қарамастан өрт жарылыс қаупі бар өнімдердерді айдайтын сорғыштардың жерге тұйықтағышының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Сорғыш үрлеуі кезінде шығарылатын өнімдерді үй-жайдан тыс жерге, сұйықтықтарды – құбыр арқылы арнайы ыдысқа, бу мен газдарды – алау немесе шамға бұруды жүзеге асыру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Сорғыш жұмысы кезінде қажалатын бөлшектердің майлануына, сондай-ақ, насостардың майы мен подшипниктерінің температурасына үнемі бақылауды жүзеге асыру. Майлау материалдарының жайылуына және шашырауына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 Электр жабдықтарын ұстау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жүйесі бұзылған, жарылыстан қорғалған электр жабдығын пайдалануға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Жарылыстан қорғалған электр жабдығы құрылысында өзгерістер жасауға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Сырты бұзылған (тесілген, жіктері кесілген) шланг кәбілдерін қолдануға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газдары, сұйықтықтары бар технологиялық құбыр жолдарының, сондай-ақ коррозиядан қорғау үшін оқшауланған құбыр жолдарын жерге тұйықтаулар және жерге тұйықтау өткізгіші ретінде қолдануға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Бақылау-өлшегіш құралдары үй-жайына бақылау-өлшегіш құралдары үй-жайларын орнатылатын құралдар мен аппаратурасы бар, артық қысымдағы технологиялық аппараттар мен құбыр жолдарын байланыстыратын және жанғыш буларды, газдарды және сұйықтықтардың жағдайын ауыстыратын импульсті желілер енгізуге жол бермеу. Қажет болған жағдайда – бақылау-өлшеу құралдары үй-жайларынан тыс, сондай-ақ импульсті құбырлардың жарылған жағдайында бақылау-өлшегіш құралдары үй-жайларының ішіне жанғыш газдар мен булардың кіруін болдырмайтын кесу құрылғыларын орнатқан жағдайда импульсті құбырларды енгізуге рұқсат бермеу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Денсаулық сақтау объектілеріне қойылатын талаптар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мекемесінің науқастарды шығару аяқталғаннан кейін өрт сөндіру бөліміне әр мекеме ғимаратындағы науқастар саны туралы деректерді күн сайын хабарлауы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науқастар мен балалар саны 25-тен асқан жағдайда оларды қамыс қаңқалы және ағаш ғимараттарда орналастыруға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орналасқан медициналық ұйымдардың ғимаратына бір саты есебінен қосалқы сатылармен қамтамасыз ету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қозғалуға қабілетсіз адамдар үздіксіз келетін ауруханалар мен басқа да мекемелердің ғимаратын бес науқасқа (мүгедекке) бір зембіл есебінен зембілдермен қамтамасыз ету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Науқастарға арналған палаталары бар корпустарда емдеу процесіне қатысы жоқ үй-жайларды орналастыруға немесе оларды жалға беруге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Кереуеттерді дәліздерде, холлдарда және басқа да эвакуациялау жолдарында орнатуға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палаталарына баллондардан оттегі жіберу үшін резеңке және пластмасса шлангтарды қолдануға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 емдеу электр жабдықтарын пайдалануға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палаталары мен науқастар жатқан басқа да үй-жайларда үтік, электр плиталары мен басқа да электр жылыту құралдарын пайдалануға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қайнатқыштар, су жылытқыштар және титандар құрылғыларының болуы, медициналық аспаптарды залалсыздандыру, сондай-ақ парафин мен озокеритті қыздыру арнайы бейімделген орын-жайларда жүргізіледі</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Зертханаларды, бөлімшелерді, дәрігерлер кабинеттерінің сыйымдылығын ескере отырып, жалпы саны 3 килограмнан аспайтын дәрі-дәрмектер мен реактивтерді (тез тұтанатын және жанғыш сұйықтықтарға жататын спиртті, эфирді) сақтау үшін, жабылатын арнайы металл шкафтарда сақтауды қамтамасыз ету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 қоймаларының үй-жайларында материалдық құндылықтарды қатаң түрде ассортимент бойынша сақтау және тез тұтанатын сұйықтықтарды басқа материалдармен бірге сақтауға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мен жанғыш газы бар баллондарды бірге сақтауға, сондай-ақ осы баллондарды материалдық және дәрхана қоймаларында сақтауға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Физиотерапиялық кабинеттер, анестезиологиялық</w:t>
            </w:r>
            <w:r>
              <w:br/>
            </w:r>
            <w:r>
              <w:rPr>
                <w:rFonts w:ascii="Times New Roman"/>
                <w:b w:val="false"/>
                <w:i w:val="false"/>
                <w:color w:val="000000"/>
                <w:sz w:val="20"/>
              </w:rPr>
              <w:t>
жан сақтау және қарқынды терапия бөлімшелері, операциялық бөлімшелер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 зауытта дайындалған және жанбайтын материалдардан жасалған үстінде орнатылған, электрмен және сәулемен емдеу кабинеттерінде қолданылатын ауа қабаты бар стерилизаторлармен қамтамасыз етілуі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 мен озокеритті жылытуды зауытта дайындалған жылытқыштардың сору шкафындағы арнайы бөлінген үй-жайда немесе су моншасында орындау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Аппараттар мен қондырғылардан үй-жайлардың жергілікті желдету жүйелерінің шығаруды шатырдың жоғарғы нүктесінен кемінде 2 метр биіктікте жүзеге асыруды қамтамасыз ету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Аппаратураның профилактикалық байқауын анықталған ақауларды жою шараларын қабылдай отырып, техникалық төлқұжатта (нұсқаулықта) белгіленген мерзімде жүргізу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электрмен және сәулемен емдеу бөлімшесінде (кабинетінде) қызмет етуші персонал жүргізген өртке қарсы нұсқауларды және электр аппаратурасының жұмысында байқалған ақауларды тіркеу журналын жүргізу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операция алдындағы, наркоздық және операциялық блоктың үй-жайларының есік орындары мен өтетін жолдары арқылы науқастарды сүйретпелерде еркін тасымалдауды қамтамасыз ету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Емдеу мекемелерінің зертханалары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 арналған тез тұтанатын сұйықтықтарды құбыр арқылы немесе тасымалдауға арналған жабық, сынбайтын арнайы ыдыста беруді қамтамасыз ету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 ауысымдық қажеттіліктен аспайтын мөлшерде жұмыс істейтін үй-жайларда ішіне асбест төселген, қақпағы бар металл жәшікке салынған, қабырғасы қалың шыны немесе тығыз тығындысы бар сынбайтын ыдыста сақтау. Мұндай сұйықтықтарды полиэтиленді сыйымдылықтарда сақтауға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Зертханаларда заттар мен материалдарды қатаң түрде ассортимент бойынша сақтауды қамтамасыз ету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оттегіні тез тұтанатын заттармен, майлармен және сұйық майлармен бір үй-жауда сақтауға жол бермеу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сұйытылған және ерітілген жанғыш газдары бар баллондарды зертхана ғимаратынан тысқары металл шкафтарда орналастыру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 сондай-ақ жанғыш материалдарды қыздыратын аспаптарға, шілтерлерге және басқа да от көздеріне 1 метрден жақын орналастыруға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тез тұтанатын және жанғыш сұйықтықтарды кәрізге құйылуына жол бермеу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Едендер мен жабдықтарды тез тұтанатын жанғыш сұйықтықтармен және заттармен жууға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Шілтерлер жанып тұрған және электр қыздырғыш аспаптары қосылып тұрған кезде байқаусызда төгілген сұйықтықтарды тазалауға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 майланған шүберек пен қағазды қалдыруға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 және жұмыс істейтін үй-жайларда белгісіз өрт қауіпті қасиеттері бар қандайда бір заттар мен препараттарды сақтауға жол бермеу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 жанып тұрған шілтерлерді және басқа қыздыру аспаптарын қараусыз қалдыруға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Ішінде тез тұтанатын және жанғыш сұйықтықтары бар ыдыстарды ашық отта, сондай-ақ тұрмыстық электр қыздырғыш аспаптарында қыздыруға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Бір және көп орындық емдеу барокамералары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Барокамера үй-жайларының қабырғаларын, аспалы төбелерді жанбайтын материалдармен қаптауды орындау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Барокамера үй-жайларына орталықтан, сумен жылыту, жылу тасымалдағыштың температурасы 95</w:t>
            </w:r>
            <w:r>
              <w:rPr>
                <w:rFonts w:ascii="Times New Roman"/>
                <w:b w:val="false"/>
                <w:i w:val="false"/>
                <w:color w:val="000000"/>
                <w:vertAlign w:val="superscript"/>
              </w:rPr>
              <w:t>0</w:t>
            </w:r>
            <w:r>
              <w:rPr>
                <w:rFonts w:ascii="Times New Roman"/>
                <w:b w:val="false"/>
                <w:i w:val="false"/>
                <w:color w:val="000000"/>
                <w:sz w:val="20"/>
              </w:rPr>
              <w:t xml:space="preserve">С-тан аспайтындай етіп орнату. Жылу беру аспаптарынан және жылудың басқа көздерінен барокамераға дейінгі арақашықтықты кемінде 1 метр етіп қамтамасыз ету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 немесе одан көп бiр орынды немесе бiр көп орынды барокамералар орнатылатын үй-жайларда авариялық жарықтың бар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барокамераларда орнатылған шырақтарда тек қыздыратын лампалардың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Пациенттi бароаппаратқа синтетикалық киiмде жайғастыруға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Бароагрегаттарды (барокамераларды, барокондиционерлердi) жерге тұйықтамай бароппараттарды пайдалануға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Барокамераға тез тұтанатын сұйықтықтарды, майларды, оттың немесе ұшқынның пайда болуына қабiлеттi заттар мен бұйымдарды кiргiзуге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Барозалда (үй-жайда, көлiк салонында) ақаулы аспаптарды және электр өткiзгiштердi (зақымдалған оқшаулағыштармен, сенiмсiз ұшқындайтын түйiсулермен) пайдалануға, электр қыздырғыш аспаптарын (су қайнатқыштарды, электр плиталарын) пайдалануға, жанғыш материалдардан жасалған жиһазды, ұшқын тудыруға қабiлеттi материалдар мен заттарды пайдалануға, ашық отты қолдануға, темекi шегуге, жұмыс орындарының төменгi жағына жарық түсiру үшiн ашық орындалған шырақтарды қолдануға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Майы алынбаған оттегi жабдығын пайдалануға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Барозалда жанғыш және тез тұтанатын сұйықтықтарды, майларды, сондай-ақ жанғыш, оның iшiнде таңып байлау материалдарын сақтауға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Барозалдағы оттегi концентрациясын 23%-дан артық асыруға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Дәріханалар және дәріхана қоймалары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мақсаттағы ғимаратта орналасқан дәрiханаларда жалпы саны 100 килограммнан аспайтын тез тұтанатын және жанғыш сұйықтықтардың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орынға тiгiнен тұрғызылған күйде нығайтылған және қамытпен тығыз бекiтiлген, екеуден аспайтын оттегi толтырылған баллонды жеке орналасқан дәрiханаларда сақтауды жүзеге асыру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Транзиттiк электр кәбілдерi өтетiн үй-жайларда, сондай-ақ газ коммуникациялары және май толы аппаратуралары бар үй-жайларда сақтауға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Өнiмдi үйiп-төгiп сақтауға және оны жылу беру радиаторлары мен құбырларына нығыз жинауға жол бермеу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сақтау қоймаларында ашуға және буып-түюге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 бұйымдарын желдетiлетiн, қараңғы, құрғақ үй-жайда бөлме температурасында, жылу беру жүйелерiнен кемiнде 1 метр қашықтықта сақтауды қамтамасыз ету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қауiптi және жарылыс қауiптi дәрiлік заттарды сақтауға арналған үй-жайларды жанбайтын және төзiмдi стеллаждармен және тұғырлармен қамтамасыз ету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 енi кемiнде 0,7 метр және биiктiгi кемiнде 1,2 метр есiктерi бар жапсарлас жанбайтын шкафтарда сақтауды қамтамасыз ету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килограммнан астам мөлшердегi тез тұтанатын сұйықтықтарды бөлек тұрған ғимаратта, шыны немесе металл ыдыста, өзге топтардағы от қауiптi заттарды сақтау үй-жайларынан оқшаулап сақтауды жүзеге асыру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өндiрiстiк үй-жайларында тез тұтанатын және жанғыш сұйықтықтарды жалпы мөлшерi 3 килограммнан аспайтындай етiп, жылыту аспаптары мен шығу жолдарынан қашықта арнайы металл жәшiкте сақтау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қауiптi және жарылыс қауiптi заттар сақталатын үй-жайларда сыртынан, сондай-ақ осы үй-жайлардың iшiндегі есiктерде айқын көрiнетiн "От қауiптi", "Жарылыс қауiптi", "Темекi шегуге жол берiлмейдi", "Өрт шыққан жағдайда 101 телефонына қоңырау соғу қажет" деген жазулардың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сұйықтықтарды сақтауға арналған контейнерлерді сұйықтықтардың булануын алдын алу үшiн тығыз жабылатын қақпағы бар шыныдан немесе металдан дайындау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сұйықтықтары бар бөтелкелер, баллондар мен өзге де үлкен сыйымдылықтарды соққыдан сақтайтын ыдыста немесе баллон аударғыштарда бiр қатарда сақтауды жүзеге асыру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 дәрілік заттарды минералды қышқылдармен (күкiрт, азот және өзге де қышқылдармен), сығылған және сұйытылған газдармен, тез жанғыш заттармен, сондай-ақ органикалық заттармен, жарылыс қауiптi қоспалар беретiн (хлорат калиi, перманганат калиi) бейорганикалық тұздармен бірге сақтауға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және жарылыс қауiптi дәрiлік заттарды қабырғасы қалың, тығыз жабылатын контейнерлерде (бөтелкелерде, банкаларда, барабандарда) сақтау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Білім беру нысандарына қойылатын талаптар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Оқушылармен және студенттермен тұрмыстағы өрт қауіпсіздігі талаптарын және өрт шыққан жағдайдағы іс-қимылдармен зерделеу бойынша сабақтар өткізу. Бастауыш сыныптармен, сондай-ақ мектепке дейінгі балалар мекемелерінде өртке қарсы тақырыбында әңгімелесулер өткізу. Жалпы білім беретін мектептерде, кәсіби мектептерде, колледждер мен жоғары оқу орындарында өрт қауіпсіздігі қағидасын оқу бойынша нұсқаулық сабақтарын өткізу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Зертханаларда тез тұтанатын сұйықтықтар мен жанғыш сұйықтықтарды ауысымдық қажеттіліктен аспайтын мөлшерде сақтауға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сору шкафта орындалатын операцияға қатысы жоқ заттар, материалдар мен жабдықтар болса, сондай-ақ олар жарамсыз және желдеткіштің ажыратылған жүйесі болса, онда жұмыс жүргізуге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заттармен жұмыс жүргізілетін сору шкафтарын жанбайтын лакпен боялудың немесе оның ағаш бөліктерін жабудың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соңында қолданылған тез тұтанатын сұйықтықтар мен жанғыш сұйықтықтардың арнайы жабық ыдыста жиналуын, бұдан әрі пайдаға асырылуы үшін зертханадан шығарылуын қамтамасыз ету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сұйықтықтар және жанғыш сұйықтықтарды кәрізге төгуге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мекемелерінің көп қабатты ғимараттарында кіші жастағы балалардың топтарын (сыныптары) екінші қабаттан жоғары орналастырмау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Сыныптарда, кабинеттерде, шеберханаларда, жатын бөлмелерде, асханалар мен басқа да үй-жайларда жићаздар мен жабдықтарды орналастыру кезінде адамдарды кедергісіз эвакуациялауды және өрт сөндіру құралдарын алуды қамтамасыз ету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сыныптары мен кабинеттеріндегі парталар (үстелдер) санының артық болуына жол бермеу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Сабақтар аяқталғаннан кейін кабинеттердегі, зертханалардағы және шеберханалардағы өрт, жарылыс және өрт қаупі бар барлық заттар мен материалдарды жеке үй-жайларда орналастырылған жанбайтын шкафтарға (жәшіктерге) орналастыру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тәулік бойы болатын мектеп ғимараттары мен мектепке дейінгі балалар мекемелерінде телефон байланысы қамтамасыз етілген қызмет көрсетуші персоналдың тәулік бойы кезекшілігінің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Әлеуметтік сала объектілеріне (қарттар және мүгедектер үйі, балалар үйі, интернат үйлері, балалар және мүгедектерге арналған психоневрологиялық орталықтар) қойылатын талаптар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және басқа да жанғыш қалдықтарға арналған себеттер мен жәшіктерді тұрақты тазарту, қоқыстарды ғимараттан тыс арнайы бөлінген орынға шығару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Жанған кезде уыттылығы жоғары өнімдер шығаруға қабілетті полимерлік материалдар қолдана отырып жасалған жиһаз бен жабдықтарды пайдалануға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 көрсету ұйымдарының қызметтік үй-жайларында тұрмыстық электр аспаптарын (тоңазытқыштарды, қысқа толқынды пештерді, электр жылытқыштарды, электр шәйнектерді) орнатуға және пайдалануға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Тамақты тек осы мақсаттарға арнайы бөлінген және жабдықталған жерлерде ғана дайындауды (жылытуды) қамтамасыз ету. Тұрмыстық қажеттіліктерге арналған электр жылытқыш аспаптарын автоматты өшіру құралдарынсыз қолдануға жол бермеу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қызмет көрсету ұйымдарында үй-жайларды жарықтандыру ұшін керосин шамдар мен шырақтарды қолдануға жол бермеу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Жатын бөлмелерде, ойын бөлмелерінде және қызмет көрсетілетін тұлғалар болатын басқа да үй-жайларда үтіктерді, электр плиталарын және басқа да электрмен жылытқыш құралдарды пайдалануға жол берілмеу. Киімдерді үтіктеуді тек осы мақсатқа бөлінген арнайы жабдықталған үй-жайларда ғана жүзеге асыру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көрсетуші персоналдың тәулік бойы кезекшілігінің болуы. Кезекшінің өзімен бірге эвакуациялық шығу есіктеріндегі барлық құлыптардың кілттері жиынтығы болуы. Кілттердің басқа жиынтығын кезекшінің үй-жайында сақтау.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Сауда объектілеріне қойылатын талаптар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залдары мен эвакуациялау жолдарында жанғыш материалдарды, қалдықтарды, орамалар мен контейнерлерді сақтауға жол бермеу. Оларды күн сайын жиналуына қарай алынып тастауды қамтамасыз ету. Жанғыш ыдыстарды ғимараттың терезелеріне жақын жинауға жол бермеу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ойықтары немесе түтін жоюға арналған шахтасы жоқ үй-жайларда жанғыш тауарларды немесе жанбайтын тауарларды жанғыш орамада сақтауға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Сіріңкелерді, одеколонды, иіссуларды, аэрозоль орамаларын және өртке қатысты басқа да қауіпті заттарды басқа заттардан бөлек арнайы бейімделген үй-жайларда сақтауды жүзеге асыру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залдарында сатып алушылар болған кезде отпен байланысты жұмыстарды жүргізуге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Тез тұтанатын сұйықтықтарды және жанғыш сұйықтықтарды және жанғыш газдарды (газ баллондарын, бояуларды, лактарды, еріткіштерді, тұрмыстық химия тауарларын), аэрозоль орамаларын, оқ-дәрілер мен пиротехникалық бұйымдарды өзге мақсаттағы ғимараттарда орналастырған кезде оларды сатуға жол бермеу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Эвакуациялау жолдарында және сатылы торларда сағат жөндеу орындарын, ою және басқа да шеберханаларды, сондай-ақ дәрі-дәрмек, газет, кітап және басқа да дүңгіршектерді орналастыруға жол бермеу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залдарында әуе шарларын толтыруға және басқа да мақсаттарға арналған жанғыш газдары бар баллондарды орнатуға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Сатылы торларда, тамбурларда және басқа да эвакуациялау жолдарында сауда, ойын аппараттарын орналастыруға және тауарлар саудасына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 мыңнан артық аэрозоль орамаларын сақтауға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базарлардың сауда қатарларының үстіндегі жабындарды жанбайтын материалдардан немесе оттан қорғайтын құрамдармен өңделген ағаштан жасау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қатарлары арасындағы ашық өту жолдарын маталармен, қағазбен, үлдірмен жабуға жол бермеу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Базарларды басқа мақсаттағы ғимараттың бөлігіне немесе оларға жапсарлас құрылыстарға орналастыруға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құрылыстарда орналастырылатын дүңгіршектер мен дүкеншелерді жанбайтын материалдардан жасау. Жанғыш сұйықтықтарды, дезодоранттарды, сығылған газдарды сатуға арналған павильондар мен дүңгіршектерді жеке тұрған немесе ұқсас тауарларды сататын дүңгіршектер тобын отқа төзімділігі І, ІІ, ІІІа дәрежелі етіп салу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уақытында сатып алушылардың эвакуациялық шығу жолдарымен байланысты жолдар арқылы тауарларды тиеу мен ыдыстарды түсіруді жүзеге асыруға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Әрқайсысының сыйымдылығы 1 литрден астам шыны ыдыстарға бөлшектеп құйылған тұрмыстық химиялық тауарлармен, лактармен, бояулармен және тез тұтанатын сұйықтықтармен, жанғыш сұйықтықтармен сауда жасауға, сондай-ақ "От қаупі бар", "Отқа жақын шашыратпа" деген ескерту жазулары жоқ заттаңбасынсыз өрт қауіпті тауарларды сатуға жол бермеу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Сауда павильондары мен дүңгіршектер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Бөлінген аумақта дүңгіршектерді, сондай-ақ ауданы 20 шаршы метрге дейінгі қоса алғанда бір қабатты павильондар орналастыру топтарын орналастыруды жүзеге асыру. Бір топта отқа төзімділік дәрежелеріне қарамастан 10-нан аспайтын құрылыс орналастыру.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Жанатын қалдықтарды жинау орындары дүңгіршектер мен павильондардан кемінде 15 метр қашықтықта орналастыру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материалдары мен мүкәммалдарды сақтауға арналған үй-жайлардың ауданы 5 м</w:t>
            </w:r>
            <w:r>
              <w:rPr>
                <w:rFonts w:ascii="Times New Roman"/>
                <w:b w:val="false"/>
                <w:i w:val="false"/>
                <w:color w:val="000000"/>
                <w:vertAlign w:val="superscript"/>
              </w:rPr>
              <w:t>2</w:t>
            </w:r>
            <w:r>
              <w:rPr>
                <w:rFonts w:ascii="Times New Roman"/>
                <w:b w:val="false"/>
                <w:i w:val="false"/>
                <w:color w:val="000000"/>
                <w:sz w:val="20"/>
              </w:rPr>
              <w:t xml:space="preserve"> аспайтын етіп орындау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Сақтау объектілеріне қойылатын талаптар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өрт сөндіргіш заттардың бір тектілігіне қарамастан, қандай да бір материалдар мен тауарларды көксағызбен немесе авторезеңкемен бір секцияда бірге сақтауға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газдары бар баллондарды, тез тұтанатын және жанғыш сұйықтықтары бар сыйымдылықтарды (бөтелкелер, үлкен бөтелкелер, басқа да ыдыс), сондай-ақ аэрозоль орамдарын күн сәулесі мен өзге де жылу әсерінен қорғауды қамтамасыз ету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қоймаларда аэрозоль орамаларын өртке қарсы бөліктерде тек жоғары қабатта ғана, бұл ретте бөліктегі орамалардың саны 150000 аспайтындай жиналуын қамтамасыз ету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Қойманың жалпы сыйымдылығы 900000-нан орамнан аспайтын жағдайда, оның оқшауланған бөлігінде 15000-нан аспайтын орамды (қорапты) сақтауды қамтамасыз ету. Қоймаларды шатырсыз, тез ашылатын жабындысы бар ғимараттарды орналастыру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қоймаларда 5000 данадан аспайтын мөлшерде аэрозоль орамдарын жинауды жүзеге асыру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алаңдарда немесе шатырлар астында аэрозоль орамдарын тек жанбайтын контейнерлерде ғана сақтауды жүзеге асыру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үй-жайларында материалдарды стеллажсыз тәсілмен сақтаған кезде қатарлап жинауды жүзеге асыру. Қойма үй-жайларының есік ойықтарына қарама-қарсы ені есіктің еніне тең, бірақ 1 метрден кем емес еркін өту жолдарының болуы. Қоймаларда әрбір 6 метр сайын ені кемінде 0,8 метр бойлық өту жолдарының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 үй-жайлары ішіндегі ағаш конструкцияларын оттан қорғау құраммен өңдеуді жүзеге асыру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электр кәбілдер, газ және өзге де басқа да коммуникациялар өтетін үй-жайларда қоймаларды орналастыруға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Шырақтардан бастап сақталатын тауарларға дейінгі қашықтық кемінде 0,5 метр және жанғыш құрылыс конструкцияларының үстіне дейін 0,2 метр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Тауар-материалдық құндылықтарын сақтауға арналған үй-жайларда тұрмыстық қызмет көрсету, тамақ ішу және басқа да қосалқы қызметтер бөлмелерін орналастыруға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үй-жайларында және дебаркадерлерде тиеу-түсіру және көлік құралдарының тұруына және оларды жөндеуге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Қоймалардың ғимараттарында ыдысты ашумен, жарамдылықты тексерумен және ұсақ жөндеумен, өнімді өлшеп ораумен, өрт қауіпті сұйықтықтардың жұмыс қоспаларын (нитробояуларды, лактарды) дайындаумен байланысты барлық операцияларды сақтау орындарынан оқшауланған үй-жайларда жүзеге асыру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Қоймалардың электр жабдықтары жұмыс күні аяқталғанда токтан ажыратылады. Қойманы электрмен жабдықтауды ажыратуға арналған аппараттар қойма үй-жайынан тыс, жанбайтын материалдан жасалған қабырғаға немесе бөлек тұрған тірекке орнату, шкафқа немесе пломбылауға арналған құрал-саймандары бар текшеге орналастырып, құлыппен жабу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Қоймалардың үй-жайларында кезекшілік жарықтандыруға, сондай-ақ газ плиталарын, электрмен қыздыру аспаптарын пайдалануға және штепсель розеткаларды орнатуға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мен қоймалардың аумағында орналасқан ғимараттарда персонал мен өзге де тұлғалардың тұруына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және В1- В4 санатты қойма үй-жайларына локомотивтердің өтуіне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қоймаларында нормадан асатын мөлшерде тез тұтанатын және жанғыш сұйықтықтарды сақтауға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жою үшін ойықтары бар терезелері жоқ жертөле және цоколь қабаттардың үй-жайларында, сондай-ақ ғимараттардың жалпы саты торларын осы қабаттармен қосқанда жанғыш ыдыста жанғыш материалдарды немесе жанбайтын материалдарды сақтауға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Газ баллондарын сақтау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газдары бар баллондарды сақтауға арналған қоймаларды жеңіл ашылатын жабындары бар, бір қабатты, шатырсыз ғимараттарда орналастыру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бар баллондар сақталатын үй-жайлардың терезелерін ақ бояумен сырлау немесе күннен қорғайтын жанбайтын құрылғылармен жабдықтау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Баллондарды сақтау орындарының айналасында 10 метр қашықтыққа қандай да бір жанғыш материалдарды сақтауға және отты жұмыстарды жүргізуге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 орналастырылатын шкафтар мен үйшіктер жанбайтын материалдардан жасалуы және олардың ішінде жарылыс қауіпті қоспалардың түзілуін болдырмайтын табиғи желдеткішпен жабдықтау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Жанғыш газдары бар баллондарды оттегі, сығылған ауа, хлор, фтор және басқа да тотықтырғыштары бар баллондардан, сондай-ақ улы газдары бар баллондардан бөлек сақтауды жүзеге асыру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баллондарда сығылған, сұйытылған және ерітілген күйде сақтауды жүзеге асыру. Баллондарды сыртқы қабаттары сол газ үшін белгіленген түспен бояу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бар баллондарды сақтау және тасымалдау кезінде майдың түсуіне және баллон арматурасының майлы материалдармен жанасуына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Газдар сақталатын үй-жайларда жарылыс қауіпті қосылымдарға дейін жарамды газ талдағыштардың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Жанғыш газдары бар баллондар сақталатын қоймалық үй-жайға табанында металл шеге немесе таға қағылған аяқ киім киген адамдардың кіруіне жол бермеу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Табандығы бар жанғыш газ баллондары тігінен, олардың құлап қалуын болдырмайтын арнайы ұяшықтарда, торларда немесе басқа да құрылғыларда сақтау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Табандығы жоқ баллондарды көлденеңінен рамаларда немесе стеллаждарда сақтау. Қатардың биіктігі бұл жағдайда 1,5 метрден аспайтындай етіп қолдану, ал клапандарды сақтандыру қалпақтарымен жабу және бір жағына қарай бұру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қоймаларында қандай да бір басқа заттарды, материалдар мен жабдықты сақтауға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газдары бар қоймалардың үй-жайларында табиғи желдеткіштің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Ағаш материалдар қоймасын ұстау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Сақталатын материалдардың шекті көлемін, өртке қарсы бөліктер мен қатарлар арасындағы, сондай-ақ қатарлар мен көршілес объектілер арасындағы өту жолдарын көрсете отырып, қатарларды орналастыру жоспарларының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Қатарлар арасындағы өртке қарсы бөліктерде ағаш материалдарын, жабдықты жинап қоюға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Қатарларға арналған орындар шөп жамылғысынан, жанғыш қоқыс пен қалдықтардан топыраққа дейiн тазарту немесе қалыңдығы кемiнде 0,5 метр құм, топырақ немесе қиыршық тас қабатының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қоймада кәсіпорын жұмыскерлері мен техникасын тарту мүмкіндігін ескере отырып, қатарларды, баланс үймесі, жоңқаларды бұзу шаралары анықталған жедел өрт сөндіру жоспарының болуы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 алғашқы өрт сөндіру құралдарынан басқа бекеттер (бекеттер) жедел өрт сөндіру жоспарларында анықталатын мөлшерде өрт техникасының әртүрлі түрлерінің қоры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 ағаш материалдарын сақтаумен байланысы жоқ жұмыстарды жүргізуге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материалдары қоймаларындағы жеке ғимараттарда өртке қарсы бөліктерді сақтай отырып, жұмысшыларға арналған тұрмыстық үй-жайларды орналастыру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Үй-жайларға жылу беру үшін зауытта дайындалған электрмен жылыту аспаптарын қолдану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қозғалтқыштары бар шығырларды дөңгелек ағаш қатарларынан кемінде 15 метр қашықтықта орналастыру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Ағаш материалдар қоймасы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пакеттерiн өртке қарсы бөлiктерде, өту жолдарында, өрт сөндiру су көздерiне кiреберiстерге орнатуға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қоймалар мен бастырма алаңдарының едендерін жанбайтын материалдан жасау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Жоңқа қоймалары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Жоңқаны жабық қоймаларда, бункерлерде және едені жанбайтын жасалған ашық алаңдарда сақтауды жүзеге асыру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Жоңқаның қызу температурасын бақылау үшін кертпектің ішінен жылу электрлік түрлендіргіштерді орнату үшін жанбайтын материалдардан жасалған құдықтардың болуы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Көмір қоймасы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қазылып алынған көмірді бір айдан артық жатқан ескі көмір үйіндісіне жинауға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Жанып жатқан көмірді транспортер таспалары арқылы тасымалдауға және оларды теміржол көлігіне немесе бункерге тиеуге жол бермеу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қатарларын жылу көздерінің (бу құбырлары, ыстық су құбырлары, қызған ауа арналары) үстіне, сондай-ақ төселген электр кәбілдері мен мұнай-газ өткізгіштердің үстіне орналастыруға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жинау және оны сақтау кезінде қатарларға ағаштың, матаның, қағаз бен өзге де жанғыш материалдардың түсуіне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ғимараттардың жертөле немесе бірінші қабатында орналасатын, көмір сақтауға арналған үй-жайларды өртке қарсы бөгеттермен (қабырғалармен және қалқалармен) бөлу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Жанғыш талшықты материалдар қоймалары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Қатардағы талшық массасының 300 тоннадан артуына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Қатарлардың өлшемдерін 22 х 11 метрден аспайтындай, биіктігі бойынша 8 метрден аспайтындай етіп жүзеге асыру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Ұяшықта алты қатардан немесе бастырмадан артық болмауы, қатарлар арасындағы аралықтар – кемінде 15 метр, бастырмалар арасында барлық бағыттар бойынша – 20 метр</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саны төрттен аспайтын ұяшықтың болуы (24 қатар немесе бастырма), ұяшықтар арасындағы аралық – барлық бағыттар бойынша кемінде 30 метр</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Секторда төрттен аспайтын топтың (96 қатар немесе бастырма) бар болуы, топтар арасындағы аралық – барлық бағыттар бойынша кемінде 50 метрдің бар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Секторлар арасындағы аралықтардың 100 метрден кем болуына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материалдар сақтауға арналған қоймалар, бастырмалар және ашық алаңдар орналасқан учаскелерде қоршаудың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қалдықтарды шикізатпен және дайын өніммен бірге сақтауға жол берілмеу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материалдардың бастырмалары мен қатарларына ұшқын өшіргіштерсіз темір жол (паровоздардан басқа) және автокөліктің 5 метр, ал тракторлардың 10 метр жақын келуіне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Резервуарлық парктерді ұстау тәртібі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Резервуарлардың топырақ үйiп бекiтiлген жерлерiнің көлемін топырақ үйiп бекiтiлген жердегi ең үлкен және тұрақты жарамды күйде ұсталатын резервуардың көлемiне тең етіп орындау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және деңгейдi өлшеудi бақылау мен автоматтандыруға арналған құрылғылардың желiлерiнен басқа, резервуарлардың топырақ үйiп бекiтiлiген жерi iшiнде және тiкелей резервуарларда электр жабдығын орнатуға және электр желiлерiн төсеуге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Резервуарлық парктегi құбырлардың коммуникациясын резервуармен авария болған жағдайда мұнайды бiр ыдыстан келесiсiне қотарып алу мүмкiндігін қамтамасыз ететіндей етіп орнату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қысқы мезгiлiнде резервуарлардың төбесiнен қарды дер кезiнде алу, сондай-ақ резервуарлық парктiң аумағына жолдар мен өрт сөндiруге өту жолдарын қардан тазарту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Жарылыс және өрт қауіпті үй-жайларда және резервуарлық парк аумағында көмірсутегі концентрациясын тұрақты бақылау үшін түсті және дыбысты сигнализация бар газ талдағыштардың болуы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Көрінетін жерлерде резервуарлық парктің барлық аумағында және жеке тұрған резервуарларда өртке қарсы өртке қарсы режимінің бұзылуына жол бермеу туралы жазбаның болуы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Өлшеу қондырғыларының тек стационарлық жүйелерімен мұнай өнімдерінің сынамасын іріктеуді және деңгейін өлшеуді жүзеге асыру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мұнай өнімдері сақталатын резервуарлар үшін пирофор күкіртті темір шөгінділерінен тазалау бойынша жоспарлы жұмыстардың кестесінің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кезінде төгілген мұнай өнімін жою үшін, сондай-ақ топырақ үйіп бекітілген жерлерден канализация жолдарда нөсер суын ағызу үшін топырақ үйіліп бекітілген жерлердің шектерінен тыс қолданысқа келтірілетін сақпан-клапандар түріндегі бекіткіш құрылғылардың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құжаттамада белгіленген топырақпен үйіп бекітілетін жердің биіктігін азайтуға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тұрған және сызаттары бар резервуарларды, сондай-ақ ақаулы жабдықты, бақылау-өлшеу аспаптарын, өнім өткізгіштерді және тұрақты өртке қарсы құрылғыларды пайдалануға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үйіп бекітілген жерге ағаш, бұта, шөп отырғызуға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негізге сыйымдылықтарды орнатуға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 мен цистерналарды асыра толтыруға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Резервуарлық парк қоймаларында өрт сөндіруші заттар қорының, сондай-ақ оларды өрт сөндіру үшін қажетті санында, ең үлкен резервуарда беру құралдарының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Мұнай өнімдерін ыдыста сақтау тәртібі</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 басқа үй-жайлардан отқа төзiмдiлiк шегi кемінде ЕI-45 өртке қарсы қалқалармен бөлу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жанатын сұйықтықтары бар бөшкелерді қойма еденінде қолдан жинау кезінде 2 қатардан аспайтындай, жанғыш сұйықтықтары бар бөшкелерді механикалық жолмен жинау кезінде – 5 қатарда аспайтындай, ал тез тұтанатын сұйықтықтары бар бөшкелерді - 3 қатардан аспайтындай орналастыру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 енін 2 бөшкеден асырып орындауға жол бермеу. Басты жол енін бөшкелерді тасымалдау үшін 1,8 метрден кем емес етіп, ал қатарлар аралығын кемінде 1 метр етіп орналастыру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 тек қана жарамды ыдыста сақтау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Ыдыстағы мұнай өнімдерін сақтауға арналған ашық алаңдарды сырты бойынша жер белдеуімен немесе биіктігі 0,5 метрден кем емес алаңға өтетін пандустары бар, жанбайтын тұтас қабырғамен қоршау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Топырақпен үйiп қоршалған бiр алаңның шегiнде 4 қатардан аспайтын қатарлар арасындағы бөлiктерi кемiнде 10 метр, ал қатар мен бiлiк (қабырға) арасында кемiнде 5 метр, мөлшерi 25х15 метр және биiктiгi 5,5 метр бөшкелердi орналастыру. </w:t>
            </w:r>
            <w:r>
              <w:br/>
            </w:r>
            <w:r>
              <w:rPr>
                <w:rFonts w:ascii="Times New Roman"/>
                <w:b w:val="false"/>
                <w:i w:val="false"/>
                <w:color w:val="000000"/>
                <w:sz w:val="20"/>
              </w:rPr>
              <w:t>
Екі аралас алаңдардағы қатарлар арақашықтығын 20 метрден кем болмайтындай етіп орналастыру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 тiкелей және топырақпен үйiп қоршалған алаңдарда мұнай өнiмдерiн құюға, сондай-ақ буып-түю материалдары мен ыдысты сақтауға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Ауыл шаруашылығы объектілеріне қойылатын талаптар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Негізгі өндірістік объектілер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Отпен жылытатын азық дайындау үшін вакуумдық - сорғыш және жылу генераторларын орналастыруға арналған үй-жайларды, сондай-ақ мал шаруашылығы және құс шаруашылығы ғимараттарына жапсарлас немесе олардың ішінде салынған ірі жемшөптер қорын сақтауға арналған үй-жайларды мал шаруашылығы мен құс өсіру фермаларындағы мал мен құсты ұстауға арналған үй-жайлардан өртке қарсы қабырғалармен және жабындылармен бөлу. Көрсетілген үй-жайларды тікелей сыртқа шығу жолдарымен жабдықтау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мен құстарға арналған үй-жайларға шеберханалар, қоймалар, автокөлік, трактор, ауыл шаруашылық техникасын орналастыруға, сондай-ақ фермаларға қызмет көрсетуге байланысты емес жұмыстарды жүргізуге жол бермеу. </w:t>
            </w:r>
            <w:r>
              <w:br/>
            </w:r>
            <w:r>
              <w:rPr>
                <w:rFonts w:ascii="Times New Roman"/>
                <w:b w:val="false"/>
                <w:i w:val="false"/>
                <w:color w:val="000000"/>
                <w:sz w:val="20"/>
              </w:rPr>
              <w:t>
Бұл үй-жайларға газ шығаратын трубалары ұшқын өшіргіштерімен жабдықталмаған тракторларға, автомокөліктер мен ауыл шаруашылық машиналарына кіруіне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және одан астам мал басы болған жағдайда сүт тауары фермаларында (кешендерде) топтық байлау әдісін қолданудың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Фермалардың шатырдағы үй-жайларында ірі жемшөпті сақтаған кезде мына іс-шараларды қамтамасыз ету:</w:t>
            </w:r>
            <w:r>
              <w:br/>
            </w:r>
            <w:r>
              <w:rPr>
                <w:rFonts w:ascii="Times New Roman"/>
                <w:b w:val="false"/>
                <w:i w:val="false"/>
                <w:color w:val="000000"/>
                <w:sz w:val="20"/>
              </w:rPr>
              <w:t>
1) төбе жабынын өртенбейтін материалдардан жасау;</w:t>
            </w:r>
            <w:r>
              <w:br/>
            </w:r>
            <w:r>
              <w:rPr>
                <w:rFonts w:ascii="Times New Roman"/>
                <w:b w:val="false"/>
                <w:i w:val="false"/>
                <w:color w:val="000000"/>
                <w:sz w:val="20"/>
              </w:rPr>
              <w:t xml:space="preserve">
2) шатырдағы ағаш жабындарын және жанғыш жылытқышты шатыр үй-жайлары жағынан тұтанудан жанғыш жылытқыш бойын қалыңдығы 3 сантиметр балшық сылағымен (немесе теңбе-тең оттан қорғаумен) немесе өртенбейтін жылытқышпен қорғау; </w:t>
            </w:r>
            <w:r>
              <w:br/>
            </w:r>
            <w:r>
              <w:rPr>
                <w:rFonts w:ascii="Times New Roman"/>
                <w:b w:val="false"/>
                <w:i w:val="false"/>
                <w:color w:val="000000"/>
                <w:sz w:val="20"/>
              </w:rPr>
              <w:t>
3) шатырдағы электр желісін механикалық ақаулықтардан қорғау;</w:t>
            </w:r>
            <w:r>
              <w:br/>
            </w:r>
            <w:r>
              <w:rPr>
                <w:rFonts w:ascii="Times New Roman"/>
                <w:b w:val="false"/>
                <w:i w:val="false"/>
                <w:color w:val="000000"/>
                <w:sz w:val="20"/>
              </w:rPr>
              <w:t>
4) түтіндіктерді периметр бойынша 1 метр қашықтықта қоршау.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брудерлерін орнатқанда және пайдаланғанда мына іс-шараларды қамтамасыз ету:</w:t>
            </w:r>
            <w:r>
              <w:br/>
            </w:r>
            <w:r>
              <w:rPr>
                <w:rFonts w:ascii="Times New Roman"/>
                <w:b w:val="false"/>
                <w:i w:val="false"/>
                <w:color w:val="000000"/>
                <w:sz w:val="20"/>
              </w:rPr>
              <w:t>
1) жылу қыздырғыш элементтерінен төсемдер мен жанғыш заттарға дейінгі қашықтықты ұзынынан 80 сантиметрден кем емес, ал көлденең 25 сантиметрден кем емес ету;</w:t>
            </w:r>
            <w:r>
              <w:br/>
            </w:r>
            <w:r>
              <w:rPr>
                <w:rFonts w:ascii="Times New Roman"/>
                <w:b w:val="false"/>
                <w:i w:val="false"/>
                <w:color w:val="000000"/>
                <w:sz w:val="20"/>
              </w:rPr>
              <w:t>
2) тек зауытта шығарылған қыздыру элементтері қолдану және қызған бөлшектері түсіп қалу ықтималы болмайтындай етіп орнату. Ашық жылыту элементтерін қолдануға жол бермеу</w:t>
            </w:r>
            <w:r>
              <w:br/>
            </w:r>
            <w:r>
              <w:rPr>
                <w:rFonts w:ascii="Times New Roman"/>
                <w:b w:val="false"/>
                <w:i w:val="false"/>
                <w:color w:val="000000"/>
                <w:sz w:val="20"/>
              </w:rPr>
              <w:t>
3) оларды электр энергиясымен қамтамасыз ету бөліп таратқыш қалқанынан дербес желілері бойынша іске асыру. Брудердің әрқайсысын дербес ажыратқыштармен жабдықтау;</w:t>
            </w:r>
            <w:r>
              <w:br/>
            </w:r>
            <w:r>
              <w:rPr>
                <w:rFonts w:ascii="Times New Roman"/>
                <w:b w:val="false"/>
                <w:i w:val="false"/>
                <w:color w:val="000000"/>
                <w:sz w:val="20"/>
              </w:rPr>
              <w:t xml:space="preserve">
4) бөліп таратқыш қалқанының барлық электр желісін тоқтан ажыратқыш қосқышымен, сондай-ақ қысқа түйісу мен шамадан тыс жүктемеден қорғау құрылғысымен жабдықтау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ультракүлгін қондырғылар және олардың электр жабдықтары жанғыш материалдардан 1 метрден кем емес қашықтықта орналастыру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Қырқатын агрегаттың бензин қозғалтқышын ғимараттардан 15 метр қашықтықта, шөп пен қоқыстан тазартылған алаңшада орнату. Жанар-жағармай материалдарының қорын сақтауды қырқу бекеті мен құрылыстардан 20 метр қашықтықта, жабық металл ыдыста жүзеге асыру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Қырқу бекетiнде ауысым өнiмiнен артық жүн жинауға және өту-шығу орындарына жүн теңдерін үйіп қоюға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селитрасын отқа төзiмдiлігi I және II дәрежелi дербес шатырсыз бiр қабатты өртенбейтiн едендерi бар ғимараттарда сақтау. Ерекше жағдайларда селитраны отқа төзiмдiлiгi I немесе II дәрежелi ауыл шаруашылығы кәсiпорнының минералды тыңайтқыштардың ортақ қоймасының жеке бөлiгiнде сақтауға жол берiледi. Әсерi күшті тотықтырғыштарды (магний және кальций хлораттары, сутегi тотығы) отқа төзiмдiлiгi I, II және III дәрежелi ғимараттардың жеке бөлiктерiнде сақтау.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Фермалар мен басқа ауыл шаруашылығы объектiлерiн қылқан жапырақты ормандарға жақын, құрылыстар мен орман алқаптарының арасында орналастырғанда көктемгi-жазғы өрт қауiптi кезеңге бульдозерлер, соқалар және басқа да топырақ өңдейтiн құрал-жабдықтар арқылы (шаруашылық тұрғыдан орынды болса, қорғайтын алқаптарда картоп, бөрібұршақ, түйебұршақ сияқты өртке төзiмдi өсiмдiктер) орнатылатын өртке қарсы қорғау алқаптарын құру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Ауылшаруашылық өнімді қайта өңдеу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Қаптарды ұннан тазарту және оларды сақтау үшін қапты қағатын машинасы орнатылған оқшауланған үй-жайлардың бар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кәсіпорындарында сұйық май мен өсімдік майын ыдыссыз сақтауды жеке үй-жайларда қамтамасыз ету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жұмыс істейтін нан пісіру пештерінің үздіксіз бесікше подикті тұйық жерлеріндегі отындары үшін өртке қарсы қалқамен (өртке қарсы есікпен) және жабындымен бөлінетін бөлмелердің бар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бөлмесінде бір ауысымға арналған қатты отыннан аспайтын қордың болуына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пештері сұйық отында жұмыс істегенде сұйық отынның шығыс бактарын орнатуға арналған өртенбейтін құрылыстан жасалған ғимараттан тыс және оқшауланған бөлмелердің бар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Элеваторлардағы, ұн тартатын, құрама жем және арпа зауыттарында бiр мезгiлде 15 адамнан кем болатын өндiрiстiк үй-жайлардың есiктерiн үй-жайлардың iшiне қарай (эвакуациялау орнына қарсы) ашылатындай етiп жасауға жол берiледi. Сонымен қатар тамбур-шлюздердiң есiктерi әр жаққа ашылады (өндiрiстiк үй-жайлардан тамбур-шлюздерiне қарай эвакуациялау жолына қарсы, тамбур-шлюзден саты алаңына қарай есiктер – эвакуациялау жолы бойымен).</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 конвейерлерін өткізуге арналған өртке қарсы ойықтарда автоматтандырылған өрт сөндіру қалқандардың немесе өрт шыққан жағдайда оларды жабуға арналған құрылғылардың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қосалқы және әкiмшiлiк-шаруашылық үй-жайлары, басқару пультінің үй-жайлары, электр таратқыш құрылғылары, желдеткiш камералары мен саты алаңдары арқылы ауа жолын, материал өткiзгiштерiн, бағытсыз құбырларды өткiзуге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Циклондарды сыртта, жем кептіргіштерге және қазандықтардың түтін құбырларына қараған жаққа орнатуға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Кәбілдердi төсеуге арналған шахталарда норийлер, бағытсыз және аспирациялау құбырларын, сондай-ақ басқа тасымалдау және технологиялық жабдықтарды орнатуға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сақтау қоймаларының, астықты қайта өндіретін кәсіпорындардың қабаттарында қабатаралық және цех аралық байланыстың (телефондар, сөйлесу құбырлары, қоңыраулар)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Автокөлiкке өнiм мен қалдықтарды ыдыссыз тиеу кезінде аумақты шаң басудан сақтандыратын құрылғылары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жем зауыттарында темір жол және автокөлігінен ұн шикізатын және кебектерді түсіру орындарын шаң басудың алдын алу мақсатында аспирациямен қамтамасыз ету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Үй-жайларға шаң кіруіне кедергі келтіру үшін силостарға және бункерлерге арналған люктерді, сондай-ақ бағытсыз құбырлардағы, ауа өткізгіштердегі және аспирациялық қаптамалардағы шағын люктердің тығыз қосылуларын қамтамасыз ету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қоймаларда бір-бірінен 100 метрден аспайтын қашықтықта орналасқан сыртқы сүйеп қоятын баспалдақтардың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50 тонна астам норийлерді тоқтауларда кері жүруден лентаны қорғайтын автоматты тежеуіш құрылғылардың болуы. Норийлерді және жеке бөлшектерді ағаштан немесе басқа жанғыш материалдардан жасауға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тәрiздi қайыс баулар жинағы толық болмағанда жұмыс істеуге немесе шкив бунақтарының пiшiнiне сәйкес келмейтiн пiшiнi бар қайыс бауларды қолдануға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Тозаңды жинауға және сақтауға арналған ыдыстар мен жедел (өндірістік) ыдыстардың аспирациясының технологиялық және көліктік жабдығы бар бір аспирациялық қондырғыға қосылуына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және көліктік жабдықтың аспирациялық қондырғылармен бұғаттағышының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Элеваторлардың жұмыс ғимараттарында желдеткіштер мен дән кептіргіштерінің тозаң тұтқыштарын орналастыруға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Элеваторларда аспирациялық қалдықтарды және бункерлер мен силостарда өндірістік тозаңды жинауға және сақтауға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Шикiзат және дайын өнiм қойма үй-жайлары арқылы транзиттi ауа арналарын, сондай-ақ жарылыс өрт қаупi және өрт қаупi бойынша А, Б, және В1-4 санатындағы үй-жайлары арқылы төсеуге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Желдеткiштер мен ауа үрлегiш машиналардан кейiн орналасқан (аспирациялық шахталардың, тозаң камералардың) тозаңның гравитациялық отырғызуына арналған ыдыстарды пайдалануға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өткiзгiштер мен материал өткiзгiштерді кемінде екі жерде жерге тұйықтау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Қондырғылар элементтері арасындағы қосылуларда электр өткізбейтін бояулармен сырланған, диэлектрлік материалдар мен шайбалардан жасалған болттарына шайбалардың қолдануына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қондырғылардың ауа арналарының жылыту жүйесінің құбыр жолдарымен түйісуіне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 жүйелерi дұрыс iстемейтiн, жобалық және техникалық құжаттамада көзделген норийлер мен ұнтақтағыштардағы жарылыс ыдыратқыштары жоқ жабдықты пайдалануға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(шикізатты) жаншып үгетін станоктар, ұнтақтағыштар, қамшылау машиналары және соқпа машиналар арқылы өткізу алдында магнитті сепараторлардың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Тазартқыш машиналардың түйгіштерінде сызаттар мен сынықтардың болуына жол бермеу. Ұшқынның пайда болуына жол бермеу үшiн түйгiш барабанының iшкi бетiне түйгiштердiң тиюiне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Тізбекті конвейерлерде (тиелген қырнауыштары бар) қораптар толған кезде конвейерді автоматты түрде тоқтататын тегеурін бергіштердің немесе дөңгелекті ажыратқыштардың болуы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Иірліктердің тұтануын болдырмау үшін өнімнің жүрісі бойынша олардың шеттеріне өнімнің қысымына байланысты ашылатын сақтандырғыш клапандарының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таспаларын және жетек қайыс белбеулерiн металдан жасалған қапсырма шеге, болттар арқылы (олар жанғыш вулканизацияны пайдаланып, қайыс белдiкшелермен тiгiлу арқылы қосылуы тиiс) қиыстыруға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Құрама жем зауыттарының жабдығын пайдалану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Ұнтақтағыштардың балғаларында сызаттар мен басқа да ақаулардың болуына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Ұсақтатқыштар үшін тек зауытта шығарылған сақтандырғыш шрифттерінің болуы</w:t>
            </w:r>
            <w:r>
              <w:br/>
            </w:r>
            <w:r>
              <w:rPr>
                <w:rFonts w:ascii="Times New Roman"/>
                <w:b w:val="false"/>
                <w:i w:val="false"/>
                <w:color w:val="000000"/>
                <w:sz w:val="20"/>
              </w:rPr>
              <w:t>
Оларды көлемдерi және механикалық сипаттамалары белгiсiз металл өзектермен ауыстыруға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Ұн тарту және жарма зауыттар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Өнiмi жоқ, бiлiктерi қысылған, белағаштарының бойымен ауытқып және жылжып кеткен станоктармен жұмыс iстеуге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 өткізбейтін материалдан жасалған, сыртқа шығаратын келте құбырлары бар иiлгiштермен тығыз қосылған елек-суырғы машиналарының себу шанақтарының, тас іріктегіштердің, сепараторлардың иiлмелi қосылыстарын қолдану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Бастиегі түсіріліп тұрғанда, тарту құрылғылары дұрыс болмаған, қажақ дискілері нашар бекітілген немесе кептіргіш дөңгелектері болмаған жағдайларда аршу машиналарын іске қосуға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Аршу машиналары мен ажарлау машиналарының дискілерінде, пішімбіліктерінде және декаларында сызаттар мен ақаулықтардың болуына жол бермеу.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магнитті сепараторларының бұғаттағышын электр энергиясы тоқтаған кезде электр магниттеріне өнімнің жетуін болдырмайтындай етіп қамтамасыз ету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Нан пiсiру кәсiпорындары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Каналдық пештердің газ құбырлары мен жоғарғы от жағу бөліктерінде жарылыстан сақтандыратын клапандардың болуы, бір жарылыс клапанының ең аз алаңы - 0,05 м</w:t>
            </w:r>
            <w:r>
              <w:rPr>
                <w:rFonts w:ascii="Times New Roman"/>
                <w:b w:val="false"/>
                <w:i w:val="false"/>
                <w:color w:val="000000"/>
                <w:vertAlign w:val="superscript"/>
              </w:rPr>
              <w:t>2</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Пештерді жылу мен газ тәрізді заттарды шығаруға арналған желдеткіш құрылғыларымен жабдықтау.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тәрiздi және сұйық отындармен жұмыс iстейтiн пештерде авариялық жағдайларда: </w:t>
            </w:r>
            <w:r>
              <w:br/>
            </w:r>
            <w:r>
              <w:rPr>
                <w:rFonts w:ascii="Times New Roman"/>
                <w:b w:val="false"/>
                <w:i w:val="false"/>
                <w:color w:val="000000"/>
                <w:sz w:val="20"/>
              </w:rPr>
              <w:t>1) пештiң оттығына сұйық отын және жандыруға арналған құрылғыларға ауа жеткiзу тоқтағанда (сұйық отынмен жұмыс iстейтiн пештер үшiн);</w:t>
            </w:r>
            <w:r>
              <w:br/>
            </w:r>
            <w:r>
              <w:rPr>
                <w:rFonts w:ascii="Times New Roman"/>
                <w:b w:val="false"/>
                <w:i w:val="false"/>
                <w:color w:val="000000"/>
                <w:sz w:val="20"/>
              </w:rPr>
              <w:t>2) жылыту жүйесiндегі жылытатын газдардың шектi температурасынан асып кеткенде;</w:t>
            </w:r>
            <w:r>
              <w:br/>
            </w:r>
            <w:r>
              <w:rPr>
                <w:rFonts w:ascii="Times New Roman"/>
                <w:b w:val="false"/>
                <w:i w:val="false"/>
                <w:color w:val="000000"/>
                <w:sz w:val="20"/>
              </w:rPr>
              <w:t>3) конвейер тоқтаған кезде отын жеткiзудi автоматты түрде тоқтататын құрылғылардың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Пештерде авариялық жағдайларда пiсiрiлген өнiмдердi шығаруға арналған резервтiк механизмi бар қол жетегiнің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Технологиялық үдерістерді ұстау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өнімділік пен мақсаты бойынша технологиялық схеманың талаптарына сәйкес қолдану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Цехтың iшiндегi пневматикалық көлiктен шлюз бекiтпелерiнiң немесе жүк түсiргiштерiнiң бекiтпе топтарының шеткi бiлiкшелерiнде жылдамдықты бақылау релесiнің болуы (талап өнімділігі жоғары жабдық жиынтығының шлюз бекiтпелерiне қолданылмайды).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Дәндi емес өнiмдердi (шрот, күнжара, түйiршiктелген шөп ұнын) астық элеваторларының сүрлемдерi мен бункерлерiнде қабылдауға және сақтауға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жүгеріні ғимараттан тыс орнатылған шахтадағы түзу ағынды кептіргіштерде кептіру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Күрiш, тары, қарақұмық қауыздарын жарма зауыты жұмысының 1-2 тәулiкке сыйымдылығы бар бункерлiк үлгідегі қоймаларда сақталуын қамтамасыз ету Қауыздарды ашық алаңдарда, төбе астында сақтауға жол бермеу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күнжара және шроттарды сақтауы жүзеге асырылатын барлық сүрлемдер міндетті түрде температурасын қашықтықтан бақылау қондырғыларының (тұрақты термометр жүйелерімен)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тұтануға бейім күнжара, шрот және басқа да ұнтақты шикізатты олар тұрған ыдыстардан бос ыдыстарға кезең-кезеңмен ауыстырып тұруды қамтамасыз ету. Шикiзатты бункерлер мен сүрлемдерде үздiксiз сақтаудың рұқсат етiлген мерзiмдерi негiзiнде зауыттың бас технологы немесе технологиялық зертхананың меңгерушiсi әзiрлеген жоспар-графиктің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қалдықтарын тасымалдау үшін үй-жайға шаң шығуды болдырмайтын бағытсыз, механикалық көлік пен пневмокөлікті (норийлер, шынжырлы тасымалдағыштар, жабық қаптамалардағы таспалы және роликтері жоқ конвейерлер) қолдану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Дәндi дақылдарды жинау және азық дайындау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 жинар алдында астықты алқаптардың алаңын 50 гектардан кем емес учаскелерге бөлу. Учаскелер арасына кендігі 8 метрден кем емес шалғы жолын жасау. Шалғы жолынан шабылған астықты дереу жинау. Шалғы жолының ортасында ені кемінде 4 метр жер жыртудың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егін қостарын астықты алқаптардан, тоқтан кемінде 100 метр алшақ жерге орналастыру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25 гектардан астам жиналып жатқан астық алқаптарына тура жақын жерлерде өрт шыққан жағдайда өртенген зонаны жыртуға арналған соқасы бар трактордың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қырмандарын ғимараттар мен құрылыстарға 50 метр, ал астық алқаптарына – кемiнде 100 метр алшақ орналастыру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 жағдайларында сақтау және мұнай өнімдерін құю кеуіп қалған шөптен, жанғыш қоқыстан тазартылған және ені 4 метр кем емес жолағы жыртылған, немесе токтардан, мая шөп пен сабандардан, астық алқаптарын 100 метр қашықтықта және құрылыстардан 50 метр кем емес қашықтықта жыртылған жерде арнайы бөлінген аудандарда жүзеге асырылады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 жинау және азық дайындау кезеңінде:</w:t>
            </w:r>
            <w:r>
              <w:br/>
            </w:r>
            <w:r>
              <w:rPr>
                <w:rFonts w:ascii="Times New Roman"/>
                <w:b w:val="false"/>
                <w:i w:val="false"/>
                <w:color w:val="000000"/>
                <w:sz w:val="20"/>
              </w:rPr>
              <w:t>
1) тракторлардың, қақпақтары жоқ немесе қақпақтары ашық өзi жүретiн шассилер мен автомобильдердiң жұмыс iстеуiне;</w:t>
            </w:r>
            <w:r>
              <w:br/>
            </w:r>
            <w:r>
              <w:rPr>
                <w:rFonts w:ascii="Times New Roman"/>
                <w:b w:val="false"/>
                <w:i w:val="false"/>
                <w:color w:val="000000"/>
                <w:sz w:val="20"/>
              </w:rPr>
              <w:t>
2) қозғалтқыштардың радиаторларындағы шаңды күйдiру үшiн дәнекерлейтiн лампаларды қолдануға;</w:t>
            </w:r>
            <w:r>
              <w:br/>
            </w:r>
            <w:r>
              <w:rPr>
                <w:rFonts w:ascii="Times New Roman"/>
                <w:b w:val="false"/>
                <w:i w:val="false"/>
                <w:color w:val="000000"/>
                <w:sz w:val="20"/>
              </w:rPr>
              <w:t>
3) далада түнгi уақытта автомашиналарға жанар-жағар май құюға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Қозғалтқыштардың радиаторларын, битерлердiң, сабан толтырғыштардың, транспортерлер мен жинағыштардың бiлiктерiн, шнектер мен басқа да тораптар және жинау машиналарының бөлшектерiн шаңнан, сабаннан және дәндерден дер кезінде тазарту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Дәрумендi шөп ұнын дайындау және сақтау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 ұнды жасауға арналған агрегаттарды төбенің астына немесе үй-жайға орнату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 ұнды дайындау бекетінен бастап құрылыстар мен жанар-жағармай материалдары бар цистерналарға дейінгі өртке қарсы аралықтарды кемінде 50 метр, ал құнарсыз азықтар сақталатын ашық қоймаларға дейін – кемінде 150 метр етіп орындауды қамтамасыз ету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Жұмсалатын отын багын агрегат үй-жайынан тыс орнату. Отын құбырларын кемiнде екi вентильмен (бiреуi – агрегатта, екiншiсi – отын багында) жабдықтау.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Ұнды бөлек тұрған қоймада немесе өртке қарсы қабырғалар мен жабындыларымен бөлiнген және сенімді желдеткiшi бар бөлiкте басқа заттар мен материалдардан бөлек сақтауды қамтамасыз ету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 ылғал түсiруге жол бермеу. Ұнды үйiп сақтауға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Ұны бар қаптарды бiр қатарға екi қаптан биiктiгi 2 метрден аспайтындай етіп қатарларға жинауды қамтамасыз ету. Қатарлар арасындағы өту жолдарының кеңдiгiн кемiнде 1 метр, ал қабырғалар бойынан – кемiнде 0,8 метр етiп орындау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Зығырды, сораны және өзге де техникалық дақылдарды алғашқы өңдеу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сора және басқа техникалық дақылдарды (бұдан әрi – зығыр) машина бөлiмшесiнен оқшаулауды қамтамасыз ету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Iштен жану қозғалтқышының шығару құбырларын ұшқын сөндіргіштермен жабдықтау. Құбыр шығатын жерде жанғыш құрылғылар арқылы өртке қарсы аралықты орнату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шикізатын (сабандар, трестер) маяларда, шохаларда (жабын астынан), жабық қоймаларда, ал талшықтар мен қалдық талшықтарды – тек жабық қоймаларда сақтау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дақылдарды алғаш өңдегенде:</w:t>
            </w:r>
            <w:r>
              <w:br/>
            </w:r>
            <w:r>
              <w:rPr>
                <w:rFonts w:ascii="Times New Roman"/>
                <w:b w:val="false"/>
                <w:i w:val="false"/>
                <w:color w:val="000000"/>
                <w:sz w:val="20"/>
              </w:rPr>
              <w:t>
1) фермалар, жөндеу шеберханалары, гараж аумағында зығырды сақтауға және жармалауға;</w:t>
            </w:r>
            <w:r>
              <w:br/>
            </w:r>
            <w:r>
              <w:rPr>
                <w:rFonts w:ascii="Times New Roman"/>
                <w:b w:val="false"/>
                <w:i w:val="false"/>
                <w:color w:val="000000"/>
                <w:sz w:val="20"/>
              </w:rPr>
              <w:t>
2) автомашиналарға, тракторларға өндiрiстiк үй-жайларына, дайын өнiмдер мен шоха қоймаларына кiруге. Автомашиналарды кемiнде 5 метр, ал тракторлардың көрсетiлген ғимараттардан, маялардан және шохалардан кемiнде 10 метр қашықтықта тоқтату көзделеді;</w:t>
            </w:r>
            <w:r>
              <w:br/>
            </w:r>
            <w:r>
              <w:rPr>
                <w:rFonts w:ascii="Times New Roman"/>
                <w:b w:val="false"/>
                <w:i w:val="false"/>
                <w:color w:val="000000"/>
                <w:sz w:val="20"/>
              </w:rPr>
              <w:t>
3) илеу-түту цехында пешпен жылыту жүйесiн орнатуға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өңдеу пунктінің аумағына кiретiн автомобильдерді, тракторларды және басқа да өзi жүретiн машиналарды жарамды ұшқын сөндіргіштермен жабдықтау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Маяларға (шохаларға) жақындағанда көлiк құралдарын қозғалтқыштың шығу жүйелерiнен пайдаланылған газдардың шығу бағытына қарама қарсы жағымен кіруді қамтамасыз ету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өңдеу бекетінің аумағында темекі шегуге арналған орындарды өндірістік ғимараттар мен дайын өнімді жинап қою орындарынан 30 метрден кем емес қашықтықта орналастыру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Зығырды алғашқы өңдеу ғимараттарының төбелерін жанбайтын материалдардан жасау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Тресталарды табиғи түрде кептіруді арнайы бөлінген учаскелерде жүзеге асыру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ғимараттарда орналастырылған кептіргіштерді басқа үй-жайлардан 1-типтік өртке қарсы бөгеттермен бөлу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бөлмедегі тресталар санының ауысымдық қажеттіліктен артуына жол бермеу. Машиналардан кем дегенде 3 метр қашықтықта жинауды жүзеге асыру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кептіргіштердегі сөрелер мен этажеркаларды жанбайтын материалдардан жасау. Қыздыру құбырларының үстіндегі отты кептіргіштерде, оларға темекі түсуден қорғайтын металдан жасалған күнқағардың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 Мақта шикізатын жинау, кептіру, сақтау және алғашқы өңдеу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жинау кезiнде:</w:t>
            </w:r>
            <w:r>
              <w:br/>
            </w:r>
            <w:r>
              <w:rPr>
                <w:rFonts w:ascii="Times New Roman"/>
                <w:b w:val="false"/>
                <w:i w:val="false"/>
                <w:color w:val="000000"/>
                <w:sz w:val="20"/>
              </w:rPr>
              <w:t>
1) мақта егiстiгiнде темекi шегуге және ашық отты пайдалануға;</w:t>
            </w:r>
            <w:r>
              <w:br/>
            </w:r>
            <w:r>
              <w:rPr>
                <w:rFonts w:ascii="Times New Roman"/>
                <w:b w:val="false"/>
                <w:i w:val="false"/>
                <w:color w:val="000000"/>
                <w:sz w:val="20"/>
              </w:rPr>
              <w:t>
2) бункерiне өңделмеген мақта толтырылған мақта жинайтын машинаны егiстiкте қалдыруға, отын құюға;</w:t>
            </w:r>
            <w:r>
              <w:br/>
            </w:r>
            <w:r>
              <w:rPr>
                <w:rFonts w:ascii="Times New Roman"/>
                <w:b w:val="false"/>
                <w:i w:val="false"/>
                <w:color w:val="000000"/>
                <w:sz w:val="20"/>
              </w:rPr>
              <w:t>
3) су жүйесі мен электр жабдығы бар ақаулы мақта жинайтын машиналарды пайдалануға;</w:t>
            </w:r>
            <w:r>
              <w:br/>
            </w:r>
            <w:r>
              <w:rPr>
                <w:rFonts w:ascii="Times New Roman"/>
                <w:b w:val="false"/>
                <w:i w:val="false"/>
                <w:color w:val="000000"/>
                <w:sz w:val="20"/>
              </w:rPr>
              <w:t>
4) мақта кептiруге арналған алаңдарда мақта жинайтын машиналардың тұруына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Тракторлардың, автокөліктердің, мақта жинағыш машиналардың тұрағын оларды майлау және жанармаймен толтыру өңделмеген мақтаны табиғи кептіруге арналған алаңдардан кем дегенде 50 метр қашықтықта жүзеге асыру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шикізатын табиғи кептiруге арналған алаңдарды тұрғын үйлерден, қоғамдық ғимараттардан, жөндеу шеберханаларынан кемiнде 150 метр, ал жоғары вольтты және төменгi вольтты электр беру желiлерiнің тiреу биiктiгiнен кемінде 1,5 метр алшақ орналастыру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шикізатын табиғи кептiруге арналған алаңдарды сыртқы өрт сөндiру мақсаттары үшiн кемiнде 50 текше метр есептiк мөлшермен қамтамасыз ету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шикізатын табиғи кептiруге арналған алаңдарды асфальттау немесе қалыңдығы кемiнде 5 сантиметр сазды топырақпен тегiстеу. Мақтаны жолдың жүретiн бөлiгiнде кептiруге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жабдықтан тозаңның бөлiнуiне жол бермеудi қамтамасыз ететiн құрылғыларды (герметизациялау тораптары, жергiлiктi сорғылар) жарамды күйде ұстау.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Элеваторларда сатылары бар тұрақты алаңдарды қамтамасыз ету. Алаңды төменнен жоғары қарай 0,1 метр биiктiкте кемiнде 0,9 метр болатын тұтас жапсырмалы сүйенiшпен қоршау.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 жетегінде таспа үзілген жағдайда, жарамды автоматты қорғағышының ақаулығының болуына, сондай-ақ жұмыс органдарының элеватор қорабының қабырғасына тиіп тұруына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Элеватордың қаптамасын мықты тиектерi мен тұтас периметрi бойынша жабынның тығыздығын (герметикалығын) қамтамасыз ететiн жеңiл ашылатын люктермен жабдықтау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Транспортерлерді төменгi таспадан өңделмеген мақтаны шығаруға арналған жарамды арнайы қондырғымен жабдықтау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Пневмокөлік жүйесіне кіретін аппараттар мен машиналардың жерге тұйықтауын жарамды күйде ұстау. Өңделмеген мақтаны желдеткіш арқылы механикалық түрде қайта өңдеуді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бунттардың санының бір бунтқа алаң мөлшері 65х14 метр болғанда екеуден, алаң мөлшері 25х14 метр болғанда төртеуден немесе бір бунтқа алаң мөлшері 25х11 метр болғанда, алты бунттан артық болуына жол бермеу. Бунттың биіктігін 8 метрден аспайтындау орындау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бунттар арасындағы өртке қарсы бөліктердің 15 метрден аз болуына, бунттардың топтары арасындағы өртке қарсы бөліктердің 30 метрден аз болуына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мақтаны кептіру үшін қолданылатын жылу өндіргіш қондырғыларды жанбайтын конструкциялардан жасалған оқшау үй-жайларда орнатуды жүзеге асыру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талшығын бумамен ғана сақтауды жүзеге асыру.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талшығы бумасын ашық алаңдарда қатарлап сақтау кезiнде мақтаның стандартты қатарының өлшемiн ұзындығы 22 метрден, енi 11 метрден, биiктiгi 8 метрден аспайтындай етіп орындау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зауыттары мен мақта бекеттерiнде 2400 тоннадан артық өңделмеген мақтаны сақтау кезiнде жоғары қысымды өртке қарсы су құбырының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 Ат қорасы және мал жемін сақтау үй-жайлары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қоралар үй-жайларында екі және одан астам дербес қақпаның болуы, олардың алдынан табалдырықтарды, сатыларды, қақпа асты саңылауын орнатуға жол бермеу</w:t>
            </w:r>
            <w:r>
              <w:br/>
            </w:r>
            <w:r>
              <w:rPr>
                <w:rFonts w:ascii="Times New Roman"/>
                <w:b w:val="false"/>
                <w:i w:val="false"/>
                <w:color w:val="000000"/>
                <w:sz w:val="20"/>
              </w:rPr>
              <w:t>
Қақпаны жеңіл ашылатын тиектермен жабу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қоралардың үй-жайларында өрт болған жағдайда жылқыларды жылқы тұратын орындардан бір мезгілде босатып шығаруға мүмкіндік беретін құрылғылардың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жем дайындауға арналған үй-жайларды ат қоралардың басқа үй-жайларынан жанбайтын материалдардан жасалған құрылымдармен (қабырғалармен және қалқалармен) бөлу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үй-жайды, сондай-ақ төсемдерді сақтауға арналған үй-жайды басқа үй-жайлардан өртке қарсы қалқалармен және жабындылармен бөлу және сыртқа дербес шығу жолымен қамтамасыз ету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қоралардан жылқыларды эвакуациялау үшін өрт болған жағдайда жануарларды эвакуациялау жоспарының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қораларда электр желiлерiн пайдалану кезiнде:</w:t>
            </w:r>
            <w:r>
              <w:br/>
            </w:r>
            <w:r>
              <w:rPr>
                <w:rFonts w:ascii="Times New Roman"/>
                <w:b w:val="false"/>
                <w:i w:val="false"/>
                <w:color w:val="000000"/>
                <w:sz w:val="20"/>
              </w:rPr>
              <w:t>
1) электр желiлерiн жануарлар тұратын орындардың үстiнен орналастыруға;</w:t>
            </w:r>
            <w:r>
              <w:br/>
            </w:r>
            <w:r>
              <w:rPr>
                <w:rFonts w:ascii="Times New Roman"/>
                <w:b w:val="false"/>
                <w:i w:val="false"/>
                <w:color w:val="000000"/>
                <w:sz w:val="20"/>
              </w:rPr>
              <w:t>2) электр желiлерiнiң астынан шөп, сабан жинауға;</w:t>
            </w:r>
            <w:r>
              <w:br/>
            </w:r>
            <w:r>
              <w:rPr>
                <w:rFonts w:ascii="Times New Roman"/>
                <w:b w:val="false"/>
                <w:i w:val="false"/>
                <w:color w:val="000000"/>
                <w:sz w:val="20"/>
              </w:rPr>
              <w:t>
3) электр желiлерi мен кәбілдерiн ат қоралардың үй-жайлары арқылы транзитпен төсеуге;</w:t>
            </w:r>
            <w:r>
              <w:br/>
            </w:r>
            <w:r>
              <w:rPr>
                <w:rFonts w:ascii="Times New Roman"/>
                <w:b w:val="false"/>
                <w:i w:val="false"/>
                <w:color w:val="000000"/>
                <w:sz w:val="20"/>
              </w:rPr>
              <w:t>4) қуаты осы шырақ түрi үшiн шектi рұқсат етiлгеннен артық болатын лампаларды пайдалануға;</w:t>
            </w:r>
            <w:r>
              <w:br/>
            </w:r>
            <w:r>
              <w:rPr>
                <w:rFonts w:ascii="Times New Roman"/>
                <w:b w:val="false"/>
                <w:i w:val="false"/>
                <w:color w:val="000000"/>
                <w:sz w:val="20"/>
              </w:rPr>
              <w:t>5) шырақтарды тiкелей желiлерге iлуге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Шеберханалар құрылғыларын, қоймаларды, автокөлік тұрақтарын орналастыруды, сондай-ақ жануарларға қызмет көрсетумен байланысты емес қандай да бір жұмыс жүргізуге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үй-жайларға iштен жану қозғалтқыштары бар, пайдаланылған газ шығатын құбырлары ұшқын сөндіргіштермен жабдықталмаған көлiк құралдарын өткізуге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Қақпаларда олардың автоматты түрде ашылуы үшiн серiппелер мен блоктарды орнатуға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Үй-жайларды жарықтандыру үшiн керосин лампаларын, шырақтарды және ақаулы электр фонарьларды қолдануға жол бермеу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пештерді орнатуға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Тамбурлар мен өту жолдарында, ат қора шатырларында шөп, жемшөп, төсем сақтауға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 қоралардың үй-жайларында темекі шегу және ашық отты пайдалануға жол бермеу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 Қатты жемдерді сақтау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жемшөп қорын ферма ғимараттарынан тұйық, жанбайтын қабырғалармен (қалқалармен) және жабындармен бөлінген қосымша (жапсарлас салынған) құрылыстарда сақтау. Тұрғын үйлерінің аула учаскелерінде ғимараттар мен аула маңындағы құрылыстардан кемінде 15 метр арақашықтықта және шаруашылық құрылыстардың шатырларында, электр беру желілерінің астында, учаскелердің сыртқы қоршауларынан 3 метрден аз арақашықтықта, көшелерде, жолдарда, аула маңындағы учаскелерден тыс жерлерде сақтауға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жинау орнын топырақ бiлiгiмен және сым қоршаумен қоршау. Таразыны шөп жинау орнынан тыс орналастыру.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Iрi жемшөптердiң кебендерiн (маялары), бастырмалары мен қатарларын электр беру желiлерiне дейiн кемiнде 15 метр, жолдарға дейiн кемiнде 20 метр және ғимараттар мен құрылыстарға дейiн кемiнде 50 метр қашықтықта орналастыру.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қоймаларын қоршауларынан бастап жақын орналасқан орман алқаптарына дейiнгi қашықтық кемiнде 20 метр етiп қамтамасыз ету, периметр бойымен енi кемiнде 4 метр жолақ жырту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Өндiрiстiк-шаруашылық кешеннiң аумағындағы iрi жемшөп қоймаларын арнайы бөлiнген алаңда орналастыру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Кебендерді (маяларды), сондай-ақ кебен (мая) жұптарын немесе қатарларды орналастыруға арналған алаңдарды енін кем дегенде 4 метр жолақтың периметрімен жыртуды қамтамасыз ету. Жолақтың шетінен бастап алаңда орналасқан кебенге (маяға) дейінгі қашықтықты кем дегенде 15 метр, ал бөлек тұрған кебенге (маяға) дейінгі ара қашықтық кем дегенде 5 метр етіп қамтамасыз ету.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кебен (мая) орналасқан ауданның 150 шаршы метрден, ал басылған шөп (сабан) қатарының 500 шаршы метрден асуына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Жекеленген қатарлар, бастырмалар мен кебендер (маялар) арасындағы өртке қарсы бөлiктерді кемiнде 20 метр етіп қамтамасыз ету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 жоғары шөптерді конус тәріздес маяға (шөмелеге) аралары кемiнде 20 метр етіп бөлiп жинау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Iрi жемшөп қоймаларында өрт шыққан жағдайда кемiнде 50 текше метр су қорының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 Бидайды сақтау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қоймаларын оқшау тұрған ғимараттарда орналастыру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үйiп сақтағанда үйменiң төбесiнен бастап жабынның жанғыш құрылымдарына дейiнгi, сондай-ақ шырақтар мен электр өткiзгiштерге дейiнгi қашықтықты кемiнде 0,5 метр етiп орындауды қамтамасыз ету</w:t>
            </w:r>
            <w:r>
              <w:br/>
            </w:r>
            <w:r>
              <w:rPr>
                <w:rFonts w:ascii="Times New Roman"/>
                <w:b w:val="false"/>
                <w:i w:val="false"/>
                <w:color w:val="000000"/>
                <w:sz w:val="20"/>
              </w:rPr>
              <w:t>
Астық тасымалдау орындарында өртке қарсы қалқалардағы ойықтар арқылы от бөгегiш құрылғылардың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материалдар мен жабдықты астықпен бiрге сақтауға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 iшiнде қолданылатын астық тазалау және iштен жану қозғалтқыштары бар басқа да машиналарды қолдануға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Қойманың екi жағынан қақпалары жабық болғанда жылжымалы тетiктермен жұмыс iстеуге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жұмыс iстейтiн кептiргiштердi тез тұтанатын және жанғыш сұйықтықтардың көмегiмен, ал сұйық отынмен жұмыс iстейтiндердi алаудың көмегiмен жағуға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 бақылау аспаптар мен оттықтағы алау сөнгенде отын берудi ажырату автоматикасы, электрмен тұтандыру жүйесi ақаулы немесе оларсыз кептiргiштерде жұмыс iстеуге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транспортер таспасының деңгейiнен биiк етiп үюге және таспаның транспортер құрылымына үйкеленуiне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кептiру агрегатын астық қоймасы ғимаратынан кемiнде 10 метр қашықтықта орнату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қоймаларында астықты желдеткенде желдеткiштерді жанғыш қабырғалардан кемiнде 2,5 метр қашықтықта орнату. Ауа өткiзгiштерді жанбайтын материалдардан жасау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және қойма үй-жайларының iшiнде iштен жану қозғалтқыштары бар машиналар мен жабдықты пайдалануға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жекелеген партияларын бөлу үшiн ағаштан жасалған стандартты бидай қалқандарын қолдану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Жапсарлас бункерлер мен қойма қабырғалары арасында өту жолдары болған жағдайда олардың енін кем дегенде 0,7 метр етіп қолдану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ғимараттар мен үй-жайларда ашық қыздыру элементтерi бар электрмен қыздыру аспаптарын, ал жарылыс, өрт қауiптi үй-жайларда электрмен қыздыру аспаптарының барлық түрлерін пайдалануға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пiсiру және макорон кәсiпорындарында ұнды қаппен жинау кезiнде өту жолдары мен өткелдердiң енiн кемінде:</w:t>
            </w:r>
            <w:r>
              <w:br/>
            </w:r>
            <w:r>
              <w:rPr>
                <w:rFonts w:ascii="Times New Roman"/>
                <w:b w:val="false"/>
                <w:i w:val="false"/>
                <w:color w:val="000000"/>
                <w:sz w:val="20"/>
              </w:rPr>
              <w:t>
1) қатарлар арасындағы өту жолдары, кемiнде 12 м сайын – 0,8 метр;</w:t>
            </w:r>
            <w:r>
              <w:br/>
            </w:r>
            <w:r>
              <w:rPr>
                <w:rFonts w:ascii="Times New Roman"/>
                <w:b w:val="false"/>
                <w:i w:val="false"/>
                <w:color w:val="000000"/>
                <w:sz w:val="20"/>
              </w:rPr>
              <w:t>
2) қатарлардан бастап қабырғаларға дейiнгi арақашықтық – 0,7 метр;</w:t>
            </w:r>
            <w:r>
              <w:br/>
            </w:r>
            <w:r>
              <w:rPr>
                <w:rFonts w:ascii="Times New Roman"/>
                <w:b w:val="false"/>
                <w:i w:val="false"/>
                <w:color w:val="000000"/>
                <w:sz w:val="20"/>
              </w:rPr>
              <w:t>
3) электр тиегiштерге арналған өткелдер – 3,0 метр;</w:t>
            </w:r>
            <w:r>
              <w:br/>
            </w:r>
            <w:r>
              <w:rPr>
                <w:rFonts w:ascii="Times New Roman"/>
                <w:b w:val="false"/>
                <w:i w:val="false"/>
                <w:color w:val="000000"/>
                <w:sz w:val="20"/>
              </w:rPr>
              <w:t>
4) көтергiш платформасы бар арбаларға арналған өткелдер – 2,0 метр етіп орнату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өнiмдерi саласының қалған кәсiпорындарының ыдыста өнiм сақтауға арналған қоймасының iшiнде:</w:t>
            </w:r>
            <w:r>
              <w:br/>
            </w:r>
            <w:r>
              <w:rPr>
                <w:rFonts w:ascii="Times New Roman"/>
                <w:b w:val="false"/>
                <w:i w:val="false"/>
                <w:color w:val="000000"/>
                <w:sz w:val="20"/>
              </w:rPr>
              <w:t>
1) қойманың ортасында, бойлай, енi тетiктердiң жұмысын қамтамасыз ететiн, бiрақ 1,25 метр кем емес – бiр;</w:t>
            </w:r>
            <w:r>
              <w:br/>
            </w:r>
            <w:r>
              <w:rPr>
                <w:rFonts w:ascii="Times New Roman"/>
                <w:b w:val="false"/>
                <w:i w:val="false"/>
                <w:color w:val="000000"/>
                <w:sz w:val="20"/>
              </w:rPr>
              <w:t>
2) қойма қақпасына қарсы, тура жүретiн, енi қақпалардың енiнен кем емес екi көлденең;</w:t>
            </w:r>
            <w:r>
              <w:br/>
            </w:r>
            <w:r>
              <w:rPr>
                <w:rFonts w:ascii="Times New Roman"/>
                <w:b w:val="false"/>
                <w:i w:val="false"/>
                <w:color w:val="000000"/>
                <w:sz w:val="20"/>
              </w:rPr>
              <w:t>
3) қатарлар мен қойма қабырғасы арасында – енi 0,7 метрден кем емес өту жолын орнату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беру аспаптарын беті тегіс жерде және оларды тозаңнан жүйелі түрде тазалау мүмкіндігін қамтамасыз ететін биіктікте қолдану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беру аспаптарына еркін қолжетімділікті қамтамасыз ету.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Энергетикалық объектілерге қойылатын талаптар (энергия өндіруші және энергия беруші)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Электрондық-есептеу машиналары орын-жайлар мен зертханалар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үй-жайларында барлық заттардың, материалдар мен құралдардың біртектілігі немесе типтері бойынша сақтау. Химиялық әсері өрт немесе жарылыс туғызатын заттарды бірге сақтауға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зертханалық жайлардың едендерін технологиялық талаптарға және айналатын химиялық заттарға байланысты метлах плиткаларыннан, линолеумнан және басқа да материалдардан жасау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Қыздыру немесе жарылыс қаупі бар заттарды қолдана отырып жұмыс істеуге арналған жұмыс үстелдері мен сору шкафтары жанбайтын материалмен, ал қышқыл және сілтілермен жұмыс істеуге арналғандары - коррозияға қарсы материалдармен толығымен жабылуы және сұйық заттардың төгілуінің алдын алу үшін борттарының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Ағызу эстакадалары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дайындауға және қотаруға арналған жайларды (мазут сорғыш, май сорғыш, майды қайта өндіру және басқалары) таза күйінде ұстау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орнатылған автоматты газ талдағыштарының, сондай-ақ өндірістік үй-жайларда будың ауадағы қауіпті концентрациясының болуы туралы дыбыстық және жарықтық дабыл беру қондырғыларының техникалық жай-күйін жүйелі түрде тексеру, тексеру нәтижелерін жедел журналға енгізу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қыздырғышты және басқа да электр жабдығын май тазалау қондырғыларында орнату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тазалау қондырғыларындағы жабдықтарды жанбайтын негіздерде орнату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Құю құрылғылары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Автоцистерналарға және басқа да ыдыстарға мұнай өнімдерін құюды қатты жабыны бар арнайы жабдықталған алаңдарда жүзеге асыру.</w:t>
            </w:r>
            <w:r>
              <w:br/>
            </w:r>
            <w:r>
              <w:rPr>
                <w:rFonts w:ascii="Times New Roman"/>
                <w:b w:val="false"/>
                <w:i w:val="false"/>
                <w:color w:val="000000"/>
                <w:sz w:val="20"/>
              </w:rPr>
              <w:t>
Алаңда гидроысырма арқылы арнайы жинақ сыйымдылығына өтетін (төгілген сұйықты жоюға арналған) ұйымдастырылған ордың болуы, ол кезең-кезеңмен тазаланып тұрады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Құятын алаңда қауіпсіздіктің қажетті белгілерінің және автоцистерналарға мұнай өнімдерін құю кезінде өрт қауіпсіздігі жөніндегі негізгі талаптары бар тақтайшаның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Автоқұю эстакадасында автоцистерналарды сүйреу үшін арқансым мен немесе қарнақтың болуы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Газ шаруашылығы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реттеу қондырғыларының газ шаруашылығы үй-жайларында жабдықтарды пайдалану жөніндегі жергілікті нұсқаулық пен схемалардың болуы, онда өрт қауіпсіздігі жөніндегі нақты талаптар жазылады. Үй-жайлардың көрінетін сыртқы және ішкі орындарында қауіпсіздік белгілерінің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құралдары мен басқару қондырғылары бар үй-жайларды газ реттеуіш пункттерден, қабырғасы газбен тығыздалған газ реттеуіш қондырғылардан бөлек орналастыру, оған тесіп өтетін ойық пен тесікке жол берілмейді. Қабырға арқылы коммуникациялардың өтуіне тек арнайы қондырғылардың (тығыздағыштар) пайдалануымен ғана жол беру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салынатын газ құбырларын айрықша бояулармен бояуды орындау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газ құбырларын құрал-сайманның ілмектерін орнату немесе құрылыс ағаштарын төсеу їшін пайдалануға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Қатты отын қоймасы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отындарды (көмірді, сланецті, шымтезекті) сақтайтын алаңды өсімдік қалдықтарынан және материалдардан тазалау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органикалық заттары бар топыраққа көмірді, жанғыш тақтатасты және шымтезекті араластыруға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өздігінен тұтанған отынды сөндіруге және қатардан алғаннан кейін оны салқындатуға арналған арнайы алаңның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Қатарлармен регламенттік жұмыстарды орындау, сондай-ақ механизмдер мен өрт сөндіру машиналарының өтуі үшін қатарлар төменгі шетінен бастап қоршайтын дуалдарға немесе кран жолдарының іргетасына дейінгі арақашықтық кемінде 3 метр, ал рельс бастиегінің сыртқы шетіне немесе автожолдың жиегіне дейін кемінде 2 метр етіп жасау.</w:t>
            </w:r>
            <w:r>
              <w:br/>
            </w:r>
            <w:r>
              <w:rPr>
                <w:rFonts w:ascii="Times New Roman"/>
                <w:b w:val="false"/>
                <w:i w:val="false"/>
                <w:color w:val="000000"/>
                <w:sz w:val="20"/>
              </w:rPr>
              <w:t>
Өту жолдарына қатты отынды төгіп тастауға және оларды жабдықпен бөгеп тастауға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Қатты отыннан отын беру</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қайта төгу тораптарында аспирациялық құрылғылардың немесе бүркілген суды, механикалық-ауа көбігін немесе су мен будың қосындысын қолданып жұмыс істейтін қондырғыларының жұмыс iстеуiн қамтамасыз ету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беру кезiнде отын беру трактында орналасқан барлық тозаңсыздандыру құралдарының, сондай-ақ отыннан металды, жоңқаларды және басқа да қосындыларды ұстап қалуға арналған қондырғылардың жұмыс істеу қабілеттілігі</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трактының жайларында тазалықты сақтау және тозаң жиналатын барлық орындарында тозаңды жою жұмыстарын ұдайы жүргiзу</w:t>
            </w:r>
            <w:r>
              <w:br/>
            </w:r>
            <w:r>
              <w:rPr>
                <w:rFonts w:ascii="Times New Roman"/>
                <w:b w:val="false"/>
                <w:i w:val="false"/>
                <w:color w:val="000000"/>
                <w:sz w:val="20"/>
              </w:rPr>
              <w:t>
Қатты отынның түрiне, оның қышқылдануға бейімділігіне және үй-жайдың тозаңдануына байланысты бекiтiлген тазалау графигінің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беру трактілері бойымен орнатылған жылыту аспаптарының орнату және оларды тазартуға ыңғайлы қолжетімді тегiс бетте орындау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беру трактісі бойымен орнатылған электр жабдығы шаңнан қорғалатын және шаңды сумен тазарту талаптарына сай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беру трактісі бойымен жүретiн кәбілдiк трассаларда шаң жиналуын азайту үшін, кәбілдердiң арасында ойықтардың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Конвейерлердiң үй-жайлары мен галереяларында және шикі отын бункерлерiнде шаңнан қорғайтын шырақтарды қолдану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беру трактісінің галереяларында конвейерлер арқылы өтпе көпiрлерді іске жарамды күйде ұстау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беру трактісінің өндiрiстiк үй-жайларында:</w:t>
            </w:r>
            <w:r>
              <w:br/>
            </w:r>
            <w:r>
              <w:rPr>
                <w:rFonts w:ascii="Times New Roman"/>
                <w:b w:val="false"/>
                <w:i w:val="false"/>
                <w:color w:val="000000"/>
                <w:sz w:val="20"/>
              </w:rPr>
              <w:t>
1) арнайы белгіленген орындардан тыс жерлерде темекі шегуге;</w:t>
            </w:r>
            <w:r>
              <w:br/>
            </w:r>
            <w:r>
              <w:rPr>
                <w:rFonts w:ascii="Times New Roman"/>
                <w:b w:val="false"/>
                <w:i w:val="false"/>
                <w:color w:val="000000"/>
                <w:sz w:val="20"/>
              </w:rPr>
              <w:t>
2) жылыту үшiн электрлік қыздыру аспаптарын қолдануға;</w:t>
            </w:r>
            <w:r>
              <w:br/>
            </w:r>
            <w:r>
              <w:rPr>
                <w:rFonts w:ascii="Times New Roman"/>
                <w:b w:val="false"/>
                <w:i w:val="false"/>
                <w:color w:val="000000"/>
                <w:sz w:val="20"/>
              </w:rPr>
              <w:t>
3) ашық қыздыру шамдарын қолдануға;</w:t>
            </w:r>
            <w:r>
              <w:br/>
            </w:r>
            <w:r>
              <w:rPr>
                <w:rFonts w:ascii="Times New Roman"/>
                <w:b w:val="false"/>
                <w:i w:val="false"/>
                <w:color w:val="000000"/>
                <w:sz w:val="20"/>
              </w:rPr>
              <w:t>
4) отынды жану (бықсу) ошағынан конвейерлерге беруге және оны бункерге тастауға;</w:t>
            </w:r>
            <w:r>
              <w:br/>
            </w:r>
            <w:r>
              <w:rPr>
                <w:rFonts w:ascii="Times New Roman"/>
                <w:b w:val="false"/>
                <w:i w:val="false"/>
                <w:color w:val="000000"/>
                <w:sz w:val="20"/>
              </w:rPr>
              <w:t>
5) отынды конвейерлiк таспалардың төменгi қылдарының астына жинауға;</w:t>
            </w:r>
            <w:r>
              <w:br/>
            </w:r>
            <w:r>
              <w:rPr>
                <w:rFonts w:ascii="Times New Roman"/>
                <w:b w:val="false"/>
                <w:i w:val="false"/>
                <w:color w:val="000000"/>
                <w:sz w:val="20"/>
              </w:rPr>
              <w:t>
6) апатты жағдайлардан өзге жағдайларда отынмен толтырылған конвейердi тоқтатуға;</w:t>
            </w:r>
            <w:r>
              <w:br/>
            </w:r>
            <w:r>
              <w:rPr>
                <w:rFonts w:ascii="Times New Roman"/>
                <w:b w:val="false"/>
                <w:i w:val="false"/>
                <w:color w:val="000000"/>
                <w:sz w:val="20"/>
              </w:rPr>
              <w:t>
7) бөлшектелген жабдықтарды, тасымалдау таспалары мен басқа да жанатын материалдарды, әсіресе галереяларда сақтауға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Шаң түріндегі қатты отынды әзірлеуге және жағуға арналған қондырғылар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Диiрмендер, сепараторлар, циклондар және басқалары тәрізді шаң дайындау қондырғыларын пайдалану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жүйесіндегі сақтандыру құрылғысының мойнына қарама-қарсы 10 м-ден жақын қашықтықта жаңа кәбілдік трассаны төсеуге жол бермеу.</w:t>
            </w:r>
            <w:r>
              <w:br/>
            </w:r>
            <w:r>
              <w:rPr>
                <w:rFonts w:ascii="Times New Roman"/>
                <w:b w:val="false"/>
                <w:i w:val="false"/>
                <w:color w:val="000000"/>
                <w:sz w:val="20"/>
              </w:rPr>
              <w:t>
Көрсетілген қашықтықта өтетін қолда бар кәбілдік трассалардың ұзындығы кемінде 5 м болатын металл қаптамамен (қораппен) қапталуы немесе сақтандыру клапандарының маңына құлату қалқандарының орнатудың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Қазандық қондырғылар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 жолдарында жанбайтын жылу оқшаулағышты қолдану.</w:t>
            </w:r>
            <w:r>
              <w:br/>
            </w:r>
            <w:r>
              <w:rPr>
                <w:rFonts w:ascii="Times New Roman"/>
                <w:b w:val="false"/>
                <w:i w:val="false"/>
                <w:color w:val="000000"/>
                <w:sz w:val="20"/>
              </w:rPr>
              <w:t>
Жүйелі түрде, бірақ кемінде жарты жылда 1 рет, құбыр жолдарының, жабдықтардың және бункерлердің жылу оқшаулағышының жай-күйін көзбен бақылауды жүзеге асыру. Анықталған бұзушылықтарды жабдықтардың ақаулықтары мен олқылықтар журналында белгілеу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Түрлендіргіш энергетикалық қондырғылар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Энергетикалық қондырғыларды пайдаланған кезде маймен жабдықтау, реттеу, газбен жабдықтау жүйелерінің, сондай-ақ газ-турбиналық қондырғылардың сұйық отын құбырларының фланецті және штуцер қосылулары тығыздығының бұзылуына жол бермеу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Агрегаттарды пайдаланған кезде ыстық беттерге, жерасты үй-жайлары мен кәбілдік трассаларға май тамуына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тиген шүберектер мен ескі-құсқы материалдарды "Ескі-құсқылар үшін" деген жазуы бар сыйымдылығы 0,5 м</w:t>
            </w:r>
            <w:r>
              <w:rPr>
                <w:rFonts w:ascii="Times New Roman"/>
                <w:b w:val="false"/>
                <w:i w:val="false"/>
                <w:color w:val="000000"/>
                <w:vertAlign w:val="superscript"/>
              </w:rPr>
              <w:t>3</w:t>
            </w:r>
            <w:r>
              <w:rPr>
                <w:rFonts w:ascii="Times New Roman"/>
                <w:b w:val="false"/>
                <w:i w:val="false"/>
                <w:color w:val="000000"/>
                <w:sz w:val="20"/>
              </w:rPr>
              <w:t xml:space="preserve"> беті жабылатын металл жәшіктерде сақтау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Энергетикалық қондырғылардың май бактарынан майды апаттық ағызатын бекіту құрылғыларында (ысырмасында) "Майды апаттық ағызу" деген жазудың болуы, ал қолдан қосу жетегі қызыл түске боялады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газдарды берудің және оларды жөндеудің орталықтандырылған жүйелерiнде орын алған авариядан басқа жағдайда, газ баллондарын олардың корпустарын сутегімен немесе инертті газбен толтыру үшін, генератордың (синхронды компенсатордың) газ бекеттерiнде орнатуға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Сутегiмен толтырылған агрегаттың, аппараттың және газ құбырларының корпустарында тікелей өрт қаупi бар жұмыстарды (дәнекерлеу, егеу, бiрiктiру және басқалары) жүргізуге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Генераторлардың (синхрондық компенсаторлардың) корпусында және сутегімен салқындататын газ-май жүйесінің жабдықтарында "Ашық отты пайдалануға тыйым салынады", "Темекі тартуға тыйым салынады" "Абай болыңыз! Жарылыс қаупі бар" деген қауіпсіздік белгілері, ал егер отқа төзімді май қолданылмаса, май жүйелерінің көрінетін жерлеріне "Абай болыңыз! Тез тұтанғыш заттар" деген ескерту белгілерінің болуы. Газ турбиналық қондырғылардың корпустарында "Қауіпті! Жарылыс қаупі бар" деген қауіпсіздік белгіні орнату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 Дизелді және жылжымалы электростанциялар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өндіруші ұйымдардың қызмет көрсетуші қызметкерлерінің өз бетімен жұмыс істеуге тағайындалғанға дейін өндірістік оқудан, сондай-ақ қауіпсіздік техникасы мен жабдықты пайдалану бойынша білімдерін тексеруден өтуі</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Пайдаланылған газды шығаратын құбырлармен электр станциясы ғимаратының жанғыш құрылыс конструкцияларымен қиылысқан жерлерінде өртке қарсы іс-шаралардың орындалуы: </w:t>
            </w:r>
            <w:r>
              <w:br/>
            </w:r>
            <w:r>
              <w:rPr>
                <w:rFonts w:ascii="Times New Roman"/>
                <w:b w:val="false"/>
                <w:i w:val="false"/>
                <w:color w:val="000000"/>
                <w:sz w:val="20"/>
              </w:rPr>
              <w:t>
1) жылу оқшаулағыштың бар болғандығына қарамастан, шатыр астында және пайдаланылған газды шығару құбырларының айналасымен өтетін қабырғаларда пайдаланылған газды шығару құбырларының қабырғаларынан кемінде 0,5 м қашықтықта жанбайтын бөліктердің болуы. Құбырдан 1 м дейінгі аралықтағы орналасқан ағаш конструкцияларды өртке қарсы құраммен өңдеу;</w:t>
            </w:r>
            <w:r>
              <w:br/>
            </w:r>
            <w:r>
              <w:rPr>
                <w:rFonts w:ascii="Times New Roman"/>
                <w:b w:val="false"/>
                <w:i w:val="false"/>
                <w:color w:val="000000"/>
                <w:sz w:val="20"/>
              </w:rPr>
              <w:t>
2) шатыр жабынында пайдаланылған газды шығару құбырының айналасында құбырдан ені кемінде 0,5 м жанбайтын материалдан жасалған бөліктердің жасалуы;</w:t>
            </w:r>
            <w:r>
              <w:br/>
            </w:r>
            <w:r>
              <w:rPr>
                <w:rFonts w:ascii="Times New Roman"/>
                <w:b w:val="false"/>
                <w:i w:val="false"/>
                <w:color w:val="000000"/>
                <w:sz w:val="20"/>
              </w:rPr>
              <w:t>
3) пайдаланылған газды шығару құбырын шатыр жабынның үстінен кемінде 2 м кем болмайтын биіктікте орнату;</w:t>
            </w:r>
            <w:r>
              <w:br/>
            </w:r>
            <w:r>
              <w:rPr>
                <w:rFonts w:ascii="Times New Roman"/>
                <w:b w:val="false"/>
                <w:i w:val="false"/>
                <w:color w:val="000000"/>
                <w:sz w:val="20"/>
              </w:rPr>
              <w:t xml:space="preserve">
4) пайдаланылған газ құбырының ұшын көлденең күйінде ғимараттан тыс орналасқан бетон немесе кірпіш өшіру құралына енгізу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Үй-жайларда мұнай өнімдерінің бос ыдыстарын сақтауға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Электростанцияның және қосалқы станцияның реттегіш құрылғылары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тарату қондырғыларының үй-жайлары мен дәліздерінде тарату қондырғысына қатысы жоқ қойма және басқа да қосалқы құрылыстарын орналастыруға, сондай-ақ электр-техникалық жабдықтарды, материалдарды, қосалқы бөлшектерді, жанатын сұйықтыққа толы ыдыстар мен басқа да әр түрлі газы бар баллондарды сақтауға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Кабельдік шаруашылық</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цехтың бастығы бекіткен кесте бойынша кабельдік құрылыстарды жүйелі түрде тексеру</w:t>
            </w:r>
            <w:r>
              <w:br/>
            </w:r>
            <w:r>
              <w:rPr>
                <w:rFonts w:ascii="Times New Roman"/>
                <w:b w:val="false"/>
                <w:i w:val="false"/>
                <w:color w:val="000000"/>
                <w:sz w:val="20"/>
              </w:rPr>
              <w:t>
Тексеру нәтижелері мен анықталған кемшіліктердің жедел журналға немесе жабдықтың ақаулары мен олқылықтарына арналған журналға (карточкаға) тіркеу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Қоймаларды, шеберханаларды орналастыруға, сондай-ақ жабдықтар мен материалдарды, оның ішінде пайдаланылмаған кабельдік бұйымдарды сақтауға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Кәбілдік құрылыстарда кемінде 50 метр сайын жақын жердегі шығу есігіне сілтемелердің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Кәбілдік құрылыстардағы секциялық аралық қабырғалардың есіктерін өздігінен жабылатындай, жақын жердегі шыға беріске қарай ашылатындай және тығыз жабылатындай етіп жасау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толтырылған кәбілдерді қоректендіретін құрылғылардың үй-жайларында жанатын және осы қондырғыға қатысы жоқ басқа да материалдарды сақтауға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 Қуат трансформаторлары мен май реакторлары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қабылдау құрылғыларының борттық қоршауларын жерден кемінде 150 мм биіктікте қиыршық тас төгілген периметрдің бүкіл бойымен орнату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Кәбілдік каналдардың қабырғаларын майлы реакторлар мен трансформаторлардың май қабылдағыштарының борттық қоршаулары ретінде пайдалануға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қарастырылған толық дайындығы қамтамасыз етілмесе, өрт сөндіру қондырғыларының қосалқы станциялар мен электр станцияларындағы майлы реакторлар мен трансформаторларды пайдалану үшін іске қосуға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 Аккумулятор қондырғылары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Аккумуляторлық батареяларға арналған үй-жайдың есігінде жазулардың, сондай-ақ қажетті ескерту және қауіпсіздік бұйрығы белгілерінің болуы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батареяларға арналған үй-жайларды табиғи жарықтандыру кезінде терезелердің әйнектерін күңгірт етіп немесе агрессивті ортаға төзімді ақ желімді бояумен жабуды жасау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батареяларға арналған үй-жайларда шылым шегуге, ауысым қажеттілігінен асып кететін көлемде қышқыл мен сілтіні сақтауға, арнайы киімдерді және бөгде заттар мен жанатын материалдарды қалдыруға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 Жабдықтар мен материалдар қоймалары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 аумағындағы қойма ғимаратына еркін кіруді қамтамасыз ету</w:t>
            </w:r>
            <w:r>
              <w:br/>
            </w:r>
            <w:r>
              <w:rPr>
                <w:rFonts w:ascii="Times New Roman"/>
                <w:b w:val="false"/>
                <w:i w:val="false"/>
                <w:color w:val="000000"/>
                <w:sz w:val="20"/>
              </w:rPr>
              <w:t>
Ашық қоймаларда материалдар мен жабдықтарды сақтауда қатарлар арасы және өрт сөндіру машиналары өтетін жолдың арақашықтығы кемінде 5 метр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аумағында мыналарға жол бермеу:</w:t>
            </w:r>
            <w:r>
              <w:br/>
            </w:r>
            <w:r>
              <w:rPr>
                <w:rFonts w:ascii="Times New Roman"/>
                <w:b w:val="false"/>
                <w:i w:val="false"/>
                <w:color w:val="000000"/>
                <w:sz w:val="20"/>
              </w:rPr>
              <w:t>
1) ғимараттар арасындағы, материалдар мен жабдықтардың қатарлары арасындағы өртке қарсы жарылу мен өту жолдардың қоршауға, сондай-ақ оларды ұзаққа созылмайтын уақытқа ғимараттарға орнатуға;</w:t>
            </w:r>
            <w:r>
              <w:br/>
            </w:r>
            <w:r>
              <w:rPr>
                <w:rFonts w:ascii="Times New Roman"/>
                <w:b w:val="false"/>
                <w:i w:val="false"/>
                <w:color w:val="000000"/>
                <w:sz w:val="20"/>
              </w:rPr>
              <w:t>
2) қаптамаларды, ыдыстарды және басқа да қалдықтарды өртеуге;</w:t>
            </w:r>
            <w:r>
              <w:br/>
            </w:r>
            <w:r>
              <w:rPr>
                <w:rFonts w:ascii="Times New Roman"/>
                <w:b w:val="false"/>
                <w:i w:val="false"/>
                <w:color w:val="000000"/>
                <w:sz w:val="20"/>
              </w:rPr>
              <w:t>
3) қойманың жүк түсіретін аумағында жүктер мен көтеру механизмдерін сақтауға</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 мыналарды сақтау:</w:t>
            </w:r>
            <w:r>
              <w:br/>
            </w:r>
            <w:r>
              <w:rPr>
                <w:rFonts w:ascii="Times New Roman"/>
                <w:b w:val="false"/>
                <w:i w:val="false"/>
                <w:color w:val="000000"/>
                <w:sz w:val="20"/>
              </w:rPr>
              <w:t>
1) тез тұтанатын және жанғыш сұйықтықтарды өзге материалдардан бөлек жинау;</w:t>
            </w:r>
            <w:r>
              <w:br/>
            </w:r>
            <w:r>
              <w:rPr>
                <w:rFonts w:ascii="Times New Roman"/>
                <w:b w:val="false"/>
                <w:i w:val="false"/>
                <w:color w:val="000000"/>
                <w:sz w:val="20"/>
              </w:rPr>
              <w:t>
2) бояуларды, сырларды және еріткіштерді бөлек сақтау;</w:t>
            </w:r>
            <w:r>
              <w:br/>
            </w:r>
            <w:r>
              <w:rPr>
                <w:rFonts w:ascii="Times New Roman"/>
                <w:b w:val="false"/>
                <w:i w:val="false"/>
                <w:color w:val="000000"/>
                <w:sz w:val="20"/>
              </w:rPr>
              <w:t xml:space="preserve">
3) газ баллондары мен улы заттарды бөлек сақтау </w:t>
            </w:r>
            <w:r>
              <w:br/>
            </w:r>
            <w:r>
              <w:rPr>
                <w:rFonts w:ascii="Times New Roman"/>
                <w:b w:val="false"/>
                <w:i w:val="false"/>
                <w:color w:val="000000"/>
                <w:sz w:val="20"/>
              </w:rPr>
              <w:t xml:space="preserve">
Жануының (жанатын, қиын жанатын) біркелкілігі белгілері бойынша жинау және сақтау және оларға өрт сөндіргіш құралдарды (су, көбік және басқасы) қолдану үшін әртүрлі материалдар мен жабдықты топтастыру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немесе цокольды қабаттарда орналасқан қойма үй-жайларында кемінде екі шығатын жер немесе бір шығатын жер және адамдарды тікелей бірінші қабатқа эвакуациялау үшін, сондай-ақ өрт сөндіру құралардарын кіргізу үшін терезенің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үй-жайларында мыналарға жол бермеу:</w:t>
            </w:r>
            <w:r>
              <w:br/>
            </w:r>
            <w:r>
              <w:rPr>
                <w:rFonts w:ascii="Times New Roman"/>
                <w:b w:val="false"/>
                <w:i w:val="false"/>
                <w:color w:val="000000"/>
                <w:sz w:val="20"/>
              </w:rPr>
              <w:t>
1) шылым шегуге және ашық отты пайдалануға;</w:t>
            </w:r>
            <w:r>
              <w:br/>
            </w:r>
            <w:r>
              <w:rPr>
                <w:rFonts w:ascii="Times New Roman"/>
                <w:b w:val="false"/>
                <w:i w:val="false"/>
                <w:color w:val="000000"/>
                <w:sz w:val="20"/>
              </w:rPr>
              <w:t>
2) әртүрлі материалдар мен жабдықтарды жылыту құралдарынан кемінде 1 м арақашықтықта жинауға;</w:t>
            </w:r>
            <w:r>
              <w:br/>
            </w:r>
            <w:r>
              <w:rPr>
                <w:rFonts w:ascii="Times New Roman"/>
                <w:b w:val="false"/>
                <w:i w:val="false"/>
                <w:color w:val="000000"/>
                <w:sz w:val="20"/>
              </w:rPr>
              <w:t>
3) транзиттік коммуникацияларды (кәбілдер, газ құбырлары, бу, су және басқалары) салуға;</w:t>
            </w:r>
            <w:r>
              <w:br/>
            </w:r>
            <w:r>
              <w:rPr>
                <w:rFonts w:ascii="Times New Roman"/>
                <w:b w:val="false"/>
                <w:i w:val="false"/>
                <w:color w:val="000000"/>
                <w:sz w:val="20"/>
              </w:rPr>
              <w:t>
4) стеллаждар, қатарлар арасындағы өтпелерге, сондай-ақ стеллаждар, қатарлар мен қойма қабырғаларының арасындағы өтпелерге де, уақытша болса да, әртүрлі материалдарды жинауға</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Кернеуді түсіру үшін арналған ажырату құрылғысын (автомат, ажыратқыш және басқалары) қойма жайынан тыс жанбайтын қабырғаға, ал жанатын және қиын жанатын қойма ғимаратында – бөлек тұрған бағанаға орнату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 Лактар, бояулар және химиялық реактивтер қоймалары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Лактар, бояулар, олифтер және әртүрлі еріткіштерді металл бөшкелерде, (өнімнің біртиптілік принципі сақталған кезде) банкілерде және басқа да тығыз жабылатын ыдыстарда бөлек үй-жайларда немесе қойманың бір бөлігінде (бокстерде) сақтауды қамтамасыз ету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тұтанатын металл ұнтақтарын (алюминий пудрасы, магний ұнтағы және басқалары) тығыз жабылатын металл банкілерде құрғақ үй-жайларда сақтау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Нитролактарды, нитробояуларды және еріткіштерді жерасты үй-жайларында сақтауға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Лактар мен сырларды жарылысқа қарсы қауіпсіздендірілген, желдету және жарық жүйесімен жабдықталған бөлек үй-жайда сақтауды және шығаруды жүзеге асыру. Лактарды, сырлар мен еріткіштерді құю үшін арнайы қол сорғыларын, өлшегіштерін немесе басқа да кіші механизация құралдарын пайдалану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Ағызу-сору желдеткіші жарамсыз болған жағдайда, лак-бояу заттарына арналған үй-жайлары бар қойма жайларын пайдалануға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 Газдары бар баллондар қоймалары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Баллондарды пайдалану, сақтау және кәсіпорындарға тасымалдауды кәсіпорынның бас инженері бекіткен нұсқаулыққа сәйкес жүзеге асыру.</w:t>
            </w:r>
            <w:r>
              <w:br/>
            </w:r>
            <w:r>
              <w:rPr>
                <w:rFonts w:ascii="Times New Roman"/>
                <w:b w:val="false"/>
                <w:i w:val="false"/>
                <w:color w:val="000000"/>
                <w:sz w:val="20"/>
              </w:rPr>
              <w:t>
Ашық алаңдарда баллондарды күн көзінен және атмосфералық жауын-шашын әсерінен қорғайтын қалқа астында сақтау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 қоймаларының үй-жайларында басқа да материалдар мен жабдықтарды сақтауға, сондай-ақ ортақ қоймаларда газ баллондарын бірге орналастыруға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Баллондары бар қоймалардың еденін жабу үшін жанғыш материалдарды қолдануға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баллондарды тік күйінде сақтау, бұл үшін ашық және жабық қоймаларды баллондарды құлаудан сақтайтын "ұяшықтармен" немесе бөгеттермен жабдықтау. Толтырылған және бос баллондарды бөлек сақтау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 тұрған қойманы айнала 50 метр радиуста битум қайнатқыштарды орнатуға, от жағуға және жанғыш материалдарды сақтауға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Қарулы күштер және басқа әскери құралымдар объектілеріне қойылатын талаптар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 командир бекіткен өртке қарсы қорғау жоспарының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бөлімдегі өрт қауіпсіздігі талаптарын, өртті сөндіру үшін тартылатын күштер пен құралдардың есебін, жеке құрамды, қару-жарақты, әскери және басқа техниканы, мүлік пен басқа материалдық заттарды эвакуациялау тәртібін қосатын жоспар көшірмесінің әскери бөлім кезекшісінде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өрт сөндіру командасы жоқ әскери бөлімінде бестен он бес адамға дейінгі штаттан тыс өрт сөндіру командасының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және елу метр қашықтықтағы сыртқы периметр аумақтарын қоқыс пен құрғақ шөптен тазалауды үнемі жүзеге асыру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қоймаларды, қалқаларды, оқ-дәрі алаңдарын, негізгі және қосалқы өндірістерді, зертханаларды, жоғары кернеу желілерін, электр станциялары мен трансформаторлық қосалқы станцияларды, қазандық құбырларын, су айдауыш мұнараларды, қоймаларды өрт қауіпсіздігін қамтамасыз ететін найзағайдан қорғау құрылғыларымен және басқа инженерлік жүйелермен жабдықтау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Құрылымдарға, мүлік алаңдарына, әскери және басқа техникаға елу метр жақын жерде от жағуға, сонымен қатар парктерде, қоймаларда, ангарлар мен басқа қосалқы бөлмелерде темекі тартуға және ашық оты бар құралдарды қолдануға, бөлмеден шығар кезде жарық шамдарын қосулы түрде қалдыруға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дайындығы және жұмыс жүргізуге рұқсаттары жоқ тұлғалардың электр энергиясы, газбен жабдықтау және орталық (автономдық) жылу беру жабдықтары мен жүйелерін жөндеу жұмыстарын жүргізуге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жертөле бөлмелерін тез тұтанатын сұйықтықтар мен жанғыш заттарды өңдеу немесе сақтаумен байланысты шеберханалар мен қоймалар жасауға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парк аумақтарында, ангарларда және өндірістік орын-жайлардың өрт қалқандарында өрт сөндіру құралдарын сақтау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аппараттарында ең жақын орналасқан өрт сөндіру бөлімінің телефон нөмірінің, ал әскери бөлім аумағында өрт дабылы сигналын беру үшін дыбыстық дабыл құралдарының болуы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объектіде өрт қауіпсіздігі талаптарының орындалуын растайтын, онда жұмыстың аяқталуынан кейін, өрт сөндіру наряды объектіні жабатын тұлғаға беретін өрт жетонының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Парктер мен ангарлар, әуе кемелерінің тұрақтары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Қару-жарақты, әскери және басқа да техниканы (әуе кемелерін), өрт болған жағдайда оларды тез шығару үшін қажетті өту жолдарын жасау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Тұрақтағы көліктерге жанармай құюға және ағатын (тесілген) жанармай багы, отын өткізгіштері бар көліктерді (әуе кемелерін) сақтауға жол бермеу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тұрақтарында штаттан тыс жанармай багын, майлаушы материалдарды және бос ыдысты сақтауға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Көліктерде өзге заттарды, майланған шүберектерді, қаптарды, арнайы киімдерді сақтауға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Парктердің қоймаларында және ангарларда басқа техникамен бірге жанармай бар цистерналарды сақтауға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тұрақтарының бөлмелерінде дәнекерлеу жұмыстарын жүргізуге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тұрағы және көлікті сақтау үшін үй-жайлардың қақпаларын үйіп қоюға, осы үй-жайларда қойма, шеберхана және тұрғын орындарын орналастыруға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болған жағдайда көліктерді (әуе кемелерін) тез шығаруды қамтамасыз ету үшін арнайы буксир құрылғылары (құралдары) бар кезекші тартқыштардың және қажетті әскери қызметшілердің күнделікті болуы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Қоймалар мен сақтау орындары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(сақтау орындары) аумақтарындағы шөпті дер кезінде шабуды және жинауды жүзеге асыру. Қойма (сақтау орындары) аумақтарындағы құрғақ шөпті кептіруге және жағуға тыйым салу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 (сақтау орындарында) тек сол жерге арналған мүлік түрлерін сақтау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Қоймалардың (сақтау орындарының) өту және шығу жолдарын заттармен жабуға, сонымен қатар сөрелерді және терезені қараңғылау үшін қағазбен, картонмен, полимерді заттардан жасалған үлдірлермен және оттан қорғау құрамымен өңделмеген маталармен жабуға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штабельмен қалауды, өту және шығу жолдары бос қалатындай етіп жүргізу. Мүлікті пештерге, жылыту радиаторларына, электр сымдары мен шамдарына қабаттастырып қалауға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Қоймалардың (сақтау орындарының) маңында құрылыс материалдарын, отын қоры немесе басқа мүлікті қоюға жол бермеу. Пештің оттықтарын және ойықтарын қойма (сақтау орындары) сыртында орналастыру, құбырларды ұшқын ұстағыштармен қамтамасыз ету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қоймаларды (сақтау орындарын), электр жарығын орнату кезінде, сыртқы ажыратқышпен қамтамасыз ету. Сыртқы ажыратқыштарды және сақтандырғыштары бар топтық қалқандарды темір қораптарда орналастыру. Қойма ішінде электротоқ розеткаларын және қызметтік үй-жайларды орналастыруға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Оқ-дәрілер мен жарылғыш заттар қоймаларындағы және олармен жұмыс жүргізетін орындардағы әйнектерді күңгірт немесе ақ бояумен бояуды орындау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құрамында ірі кесектер мен тастары жоқ иілімді немесе төгілмелі жыныстардан жарылғыш заттардың жер үстіндегі қоймаларының айналасында қорғаныш үйіндінің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Мемлекеттік емес өртке қарсы қызмет</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қызметтің объектілерде өрттердің алдын алу және сөндіру, өрт қауіпсіздігін қамтамасыз ету және авариялық-құтқару жұмыстарын жүргізу жөніндегі жұмыстарды жүргізу құқығына аттестатының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қызметке он сегіз жасқа толған және мемлекетітк емес өртке қарсы қызметтердің мамандарын даярлау, қайта даярлау және біліктілігін арттыру бойынша өрт қауіпсіздігі саласындағы мамандандырылған оқу орталықтарында арнайы даярлық бойынша оқыту курстарынан өткен Қазақстан Республикасының азаматтарын қабылдау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қызметтің жұмысын регламенттейтін құжаттаманың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қызметті тұрақты (тәулік бойы) әзірлікте ұстау. Мемлекеттік емес өртке қарсы қызметтің нормативтік шығу радиусында қызмет көрсететін аймақта объектінің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емес өртке қарсы қызметтің өрт сөндіру бөлімдерінде есептоп командирі басқаратын өрт сөндіру автомобилінде есептоптың болуы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қызметте екі және одан көп өрт сөндіру автомобилі болған кезде карауыл бастығы (ауысым басшысы) басқаратын карауылдың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Жолға шығатын техникасы бар өрт сөндіру бөлімінде нұсқаушыларымен өрт профилактикасы тобының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Жолға шығатын техникасы жоқ мемлекеттік емес өртке қарсы қызметте құрылған объектілерді күзету үшін нұсқаушы-өрт сөндірушілердің (кезекші ауысымында кемінде 2 штаттық қызметкердің)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қызметтің өрт сөндіру бөлімдері мен бекеттерінде байланыс пункттерінің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автомобильдерін ұтқыр радиостанциялармен, өрт сөндіру басшысын, кезекшілікті жүзеге асыратын және жұмыс шарты бойынша өрт сөндіру бөлімінің тұрақты орналасқан орнынан тыс қызметкерлерді немесе бекетті тасымал байланыс құралдарымен қамтамасыз ету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басшысының шешімі бойынша құрылған газ-түтіннен қорғау қызметінің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өртке қарсы қызмет үшін негізгі өрт сөндіру автомобильдерінің тиісті санының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Объектілерде өрт сөндіру үшін қажетті негізгі өрт сөндіру автомобильдерін жөндеу және/немесе техникалық қызмет көрсету жағдайына тасымал немесе жылжымалы өрт мотопомпаларының болуы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 үшін ерекшеліктерін ескере отырып, объект басшысының анықтаған арнайы өрт сөндіру автомобильдерінің тиісті санының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Объектілерді қорғауға арналған өрт техникасының қауіпсіздігіне қойылатын талаптарға сәйкес өрт сөндіру автомобильдерін орналастыру және пайдалану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автомобилінде есептоп санына көбейтілген, өрт сөндіру автомобилі санына сәйкес кезекші ауысымындағы объектіде мемлекеттік емес өрт сөндіру қызметі жұмыскерлерінің тиісті санының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қызметте объектінің өндірістік сипаттамасын ескере отырып, теориялық және практикалық сабақтарды қамтитын жыл сайын қызметкерлерді арнайы даярлауды жүзеге асыру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Метрополитен</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немесе өрт жағдайында тоннель желдеткіші шахтасының жұмысы кезінде метрополитен қызметкерлерінің іс-қимыл тәртібінің, жолаушыларды эвакуациялау жоспарының, жедел өрт сөндіру жоспарының болуы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 жолдарының (холдар, вестибюлдер, саты алаңы, дәліздер) қабарғаоарын, төбелерін жанғыш заттармен безендіруге жол бермеу, сондай-ақ станция вестюбилдерін және жер асты бөлмелерінде жарнамаларды орналастыру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Метрополитендердiң жер асты кеңiстiгiнде орнатылатын көйлек iлетiн шкафтарды тек жанбайтын материалдардан жасау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бөлмелерінде екіден аспайтын әрқайсысының сыйымдылығы 5 литрден көп газ баллондарын арнайы бөлінген жерден тыс сақтауға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тоннельде газбен және жлектрмен дәнекерлеу жұмысын жылжымалы көлікте орнатылған арнайы агрегаттармен жүргізу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 қызметкерлеріне нұсқаулық беруге арналған жер асты кеңістігіндегі техникалық кабинеттерде сыныптың оқу бөлмелерінде сыйымдылықтан асыруға жол бермеу (30 адамнан аспауы)</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 залдарында, эскалаторларда және демонтаждау камераларында қосалқы бөлшектер мен материалдарды жинауға жол бермеу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дүңгіршектерін тек қана станцияның жер бетіндегі вестибюлдерінде орнату. Дүңгіршектерді жанбайтын материалдардан жасау. Сауда дүңгіршектерін олардың жолаушылардың өтуіне кедергі келтірмейтін есеппен орналастыру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Дүңгіршекті жылытуға арналған май электррадиаторларын немесе жылыту электр панельдерін қолдану.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Дүңгіршектерді алғашқы өрт сөндіру құралдарымен жабдықтау және автоматы өрт дабылы қондырғысымен дабыл беруді кезекші тұлғаның тәулік бойы болатын бөлмеге шығару арқылы орнатуатты осалықытерде сынып оқу агрегаттармен жүргізурекет тәртібі, жолауш</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 жанғыш газдарды, аэрозолды қаптамадағы заттарды, пиротехникалық бұйымдарды және басқа да өртке қауіпті материалдарды қолдануға және сатуға жол бермеу</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Станция бөлмелерінде заттарды, қаптама материалдарды, сауда жабдықтарын сақтауға жол бермеу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маусымдағы</w:t>
            </w:r>
            <w:r>
              <w:br/>
            </w:r>
            <w:r>
              <w:rPr>
                <w:rFonts w:ascii="Times New Roman"/>
                <w:b w:val="false"/>
                <w:i w:val="false"/>
                <w:color w:val="000000"/>
                <w:sz w:val="20"/>
              </w:rPr>
              <w:t>№ 246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2 мамырдағы</w:t>
            </w:r>
            <w:r>
              <w:br/>
            </w:r>
            <w:r>
              <w:rPr>
                <w:rFonts w:ascii="Times New Roman"/>
                <w:b w:val="false"/>
                <w:i w:val="false"/>
                <w:color w:val="000000"/>
                <w:sz w:val="20"/>
              </w:rPr>
              <w:t>№ 307 бірлескен бұйрығына</w:t>
            </w:r>
            <w:r>
              <w:br/>
            </w:r>
            <w:r>
              <w:rPr>
                <w:rFonts w:ascii="Times New Roman"/>
                <w:b w:val="false"/>
                <w:i w:val="false"/>
                <w:color w:val="000000"/>
                <w:sz w:val="20"/>
              </w:rPr>
              <w:t>2-қосымша</w:t>
            </w:r>
          </w:p>
        </w:tc>
      </w:tr>
    </w:tbl>
    <w:bookmarkStart w:name="z59" w:id="56"/>
    <w:p>
      <w:pPr>
        <w:spacing w:after="0"/>
        <w:ind w:left="0"/>
        <w:jc w:val="left"/>
      </w:pPr>
      <w:r>
        <w:rPr>
          <w:rFonts w:ascii="Times New Roman"/>
          <w:b/>
          <w:i w:val="false"/>
          <w:color w:val="000000"/>
        </w:rPr>
        <w:t xml:space="preserve"> Азаматтық қорғаныс саласындағы ішінара тексерулер үшін тәуекел дәрежесін бағалау өлшемдері</w:t>
      </w:r>
    </w:p>
    <w:bookmarkEnd w:id="56"/>
    <w:bookmarkStart w:name="z60" w:id="57"/>
    <w:p>
      <w:pPr>
        <w:spacing w:after="0"/>
        <w:ind w:left="0"/>
        <w:jc w:val="left"/>
      </w:pPr>
      <w:r>
        <w:rPr>
          <w:rFonts w:ascii="Times New Roman"/>
          <w:b/>
          <w:i w:val="false"/>
          <w:color w:val="000000"/>
        </w:rPr>
        <w:t xml:space="preserve"> Жалпы ережелер</w:t>
      </w:r>
    </w:p>
    <w:bookmarkEnd w:id="57"/>
    <w:bookmarkStart w:name="z61" w:id="58"/>
    <w:p>
      <w:pPr>
        <w:spacing w:after="0"/>
        <w:ind w:left="0"/>
        <w:jc w:val="both"/>
      </w:pPr>
      <w:r>
        <w:rPr>
          <w:rFonts w:ascii="Times New Roman"/>
          <w:b w:val="false"/>
          <w:i w:val="false"/>
          <w:color w:val="000000"/>
          <w:sz w:val="28"/>
        </w:rPr>
        <w:t xml:space="preserve">
      1. Осы Азаматтық қорғаныс саласындағы ішінара тексерулер үшін қолданылатын тәуекел дәрежесін бағалау критерийлері (бұдан әрі - Критерийлер) Қазақстан Республикасының 2015 жылғы 29 қазандағы </w:t>
      </w:r>
      <w:r>
        <w:rPr>
          <w:rFonts w:ascii="Times New Roman"/>
          <w:b w:val="false"/>
          <w:i w:val="false"/>
          <w:color w:val="000000"/>
          <w:sz w:val="28"/>
        </w:rPr>
        <w:t>Кәсіпкерлік кодексіне</w:t>
      </w:r>
      <w:r>
        <w:rPr>
          <w:rFonts w:ascii="Times New Roman"/>
          <w:b w:val="false"/>
          <w:i w:val="false"/>
          <w:color w:val="000000"/>
          <w:sz w:val="28"/>
        </w:rPr>
        <w:t>, "Азаматтық қорғау туралы" 2014 жылғы 11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Ұлттық экономика министрінің міндетін атқарушының 2015 жылғы 25 қарашадағы № 722 бұйрығымен бекітілген Мемлекеттік органдардың (Қазақстан Республикасының Ұлттық банкін қоспағанда) тәуекелді бағалау жүйесін қалыптастыру </w:t>
      </w:r>
      <w:r>
        <w:rPr>
          <w:rFonts w:ascii="Times New Roman"/>
          <w:b w:val="false"/>
          <w:i w:val="false"/>
          <w:color w:val="000000"/>
          <w:sz w:val="28"/>
        </w:rPr>
        <w:t>әдістемесін</w:t>
      </w:r>
      <w:r>
        <w:rPr>
          <w:rFonts w:ascii="Times New Roman"/>
          <w:b w:val="false"/>
          <w:i w:val="false"/>
          <w:color w:val="000000"/>
          <w:sz w:val="28"/>
        </w:rPr>
        <w:t xml:space="preserve">, міндетті ведомстволық есептіліктің және тексеру парақтарының нысандарына (Нормативтік құқықтық актілерді мемлекеттік тіркеу тізілімінде № 12389 болып тіркелген) сәйкес әзiрлендi. </w:t>
      </w:r>
    </w:p>
    <w:bookmarkEnd w:id="58"/>
    <w:bookmarkStart w:name="z62" w:id="59"/>
    <w:p>
      <w:pPr>
        <w:spacing w:after="0"/>
        <w:ind w:left="0"/>
        <w:jc w:val="both"/>
      </w:pPr>
      <w:r>
        <w:rPr>
          <w:rFonts w:ascii="Times New Roman"/>
          <w:b w:val="false"/>
          <w:i w:val="false"/>
          <w:color w:val="000000"/>
          <w:sz w:val="28"/>
        </w:rPr>
        <w:t>
      2. Критерийлер объективті және субъективті критерийлер арқылы қалыптасады.</w:t>
      </w:r>
    </w:p>
    <w:bookmarkEnd w:id="59"/>
    <w:bookmarkStart w:name="z63" w:id="60"/>
    <w:p>
      <w:pPr>
        <w:spacing w:after="0"/>
        <w:ind w:left="0"/>
        <w:jc w:val="left"/>
      </w:pPr>
      <w:r>
        <w:rPr>
          <w:rFonts w:ascii="Times New Roman"/>
          <w:b/>
          <w:i w:val="false"/>
          <w:color w:val="000000"/>
        </w:rPr>
        <w:t xml:space="preserve"> 2. Объективті критерийлер</w:t>
      </w:r>
    </w:p>
    <w:bookmarkEnd w:id="60"/>
    <w:bookmarkStart w:name="z64" w:id="61"/>
    <w:p>
      <w:pPr>
        <w:spacing w:after="0"/>
        <w:ind w:left="0"/>
        <w:jc w:val="both"/>
      </w:pPr>
      <w:r>
        <w:rPr>
          <w:rFonts w:ascii="Times New Roman"/>
          <w:b w:val="false"/>
          <w:i w:val="false"/>
          <w:color w:val="000000"/>
          <w:sz w:val="28"/>
        </w:rPr>
        <w:t>
      3. Тексерілетін субъектілерді (объектілерді) бастапқы тәуекел дәрежесіне жатқызу объективті Критерийлері арқылы жүзеге асырылады.</w:t>
      </w:r>
    </w:p>
    <w:bookmarkEnd w:id="61"/>
    <w:bookmarkStart w:name="z65" w:id="62"/>
    <w:p>
      <w:pPr>
        <w:spacing w:after="0"/>
        <w:ind w:left="0"/>
        <w:jc w:val="both"/>
      </w:pPr>
      <w:r>
        <w:rPr>
          <w:rFonts w:ascii="Times New Roman"/>
          <w:b w:val="false"/>
          <w:i w:val="false"/>
          <w:color w:val="000000"/>
          <w:sz w:val="28"/>
        </w:rPr>
        <w:t>
      4. Объективті Критерийлер бойынша жоғары тәуекел дәрежесіне мыналар жатады:</w:t>
      </w:r>
    </w:p>
    <w:bookmarkEnd w:id="62"/>
    <w:p>
      <w:pPr>
        <w:spacing w:after="0"/>
        <w:ind w:left="0"/>
        <w:jc w:val="both"/>
      </w:pPr>
      <w:r>
        <w:rPr>
          <w:rFonts w:ascii="Times New Roman"/>
          <w:b w:val="false"/>
          <w:i w:val="false"/>
          <w:color w:val="000000"/>
          <w:sz w:val="28"/>
        </w:rPr>
        <w:t>
      орталық атқарушы органдар, олардың ведомстволық бағынысты ұйымдары;</w:t>
      </w:r>
    </w:p>
    <w:p>
      <w:pPr>
        <w:spacing w:after="0"/>
        <w:ind w:left="0"/>
        <w:jc w:val="both"/>
      </w:pPr>
      <w:r>
        <w:rPr>
          <w:rFonts w:ascii="Times New Roman"/>
          <w:b w:val="false"/>
          <w:i w:val="false"/>
          <w:color w:val="000000"/>
          <w:sz w:val="28"/>
        </w:rPr>
        <w:t>
      облыстардың, Астана және Алматы қалаларының, қалалық және ауылдық аудандардың, қалалардың жергілікті атқарушы органдары;</w:t>
      </w:r>
    </w:p>
    <w:p>
      <w:pPr>
        <w:spacing w:after="0"/>
        <w:ind w:left="0"/>
        <w:jc w:val="both"/>
      </w:pPr>
      <w:r>
        <w:rPr>
          <w:rFonts w:ascii="Times New Roman"/>
          <w:b w:val="false"/>
          <w:i w:val="false"/>
          <w:color w:val="000000"/>
          <w:sz w:val="28"/>
        </w:rPr>
        <w:t>
      азаматтық қорғаныс бойынша санаттарға жатқызылған ұйымдар;</w:t>
      </w:r>
    </w:p>
    <w:p>
      <w:pPr>
        <w:spacing w:after="0"/>
        <w:ind w:left="0"/>
        <w:jc w:val="both"/>
      </w:pPr>
      <w:r>
        <w:rPr>
          <w:rFonts w:ascii="Times New Roman"/>
          <w:b w:val="false"/>
          <w:i w:val="false"/>
          <w:color w:val="000000"/>
          <w:sz w:val="28"/>
        </w:rPr>
        <w:t>
      базасында Азаматтық қорғау қызметтері құрылған ұйымдар;</w:t>
      </w:r>
    </w:p>
    <w:p>
      <w:pPr>
        <w:spacing w:after="0"/>
        <w:ind w:left="0"/>
        <w:jc w:val="both"/>
      </w:pPr>
      <w:r>
        <w:rPr>
          <w:rFonts w:ascii="Times New Roman"/>
          <w:b w:val="false"/>
          <w:i w:val="false"/>
          <w:color w:val="000000"/>
          <w:sz w:val="28"/>
        </w:rPr>
        <w:t>
      табиғи және жасанды су айдындарында жаппай демалу орындары бекітілген ұйымдар.</w:t>
      </w:r>
    </w:p>
    <w:bookmarkStart w:name="z66" w:id="63"/>
    <w:p>
      <w:pPr>
        <w:spacing w:after="0"/>
        <w:ind w:left="0"/>
        <w:jc w:val="both"/>
      </w:pPr>
      <w:r>
        <w:rPr>
          <w:rFonts w:ascii="Times New Roman"/>
          <w:b w:val="false"/>
          <w:i w:val="false"/>
          <w:color w:val="000000"/>
          <w:sz w:val="28"/>
        </w:rPr>
        <w:t>
      5. Жоғары тәуекелдер дәрежесіне жатқызылған тексерілетін субъектілерге (объектілерге) қатысты ішінара, жоспардан тыс тексерулер және бақылаудың өзге нысандары жүргізіледі.</w:t>
      </w:r>
    </w:p>
    <w:bookmarkEnd w:id="63"/>
    <w:bookmarkStart w:name="z67" w:id="64"/>
    <w:p>
      <w:pPr>
        <w:spacing w:after="0"/>
        <w:ind w:left="0"/>
        <w:jc w:val="both"/>
      </w:pPr>
      <w:r>
        <w:rPr>
          <w:rFonts w:ascii="Times New Roman"/>
          <w:b w:val="false"/>
          <w:i w:val="false"/>
          <w:color w:val="000000"/>
          <w:sz w:val="28"/>
        </w:rPr>
        <w:t>
      6. Жоғары тәуекелдер дәрежесіне жатқызылмаған тексерілетін субъектілерге (объектілерге) қатысты жоспардан тыс тексерулер және бақылаудың өзге нысандары жүргізіледі.</w:t>
      </w:r>
    </w:p>
    <w:bookmarkEnd w:id="64"/>
    <w:bookmarkStart w:name="z68" w:id="65"/>
    <w:p>
      <w:pPr>
        <w:spacing w:after="0"/>
        <w:ind w:left="0"/>
        <w:jc w:val="left"/>
      </w:pPr>
      <w:r>
        <w:rPr>
          <w:rFonts w:ascii="Times New Roman"/>
          <w:b/>
          <w:i w:val="false"/>
          <w:color w:val="000000"/>
        </w:rPr>
        <w:t xml:space="preserve"> 3. Субъективті критерийлер</w:t>
      </w:r>
    </w:p>
    <w:bookmarkEnd w:id="65"/>
    <w:bookmarkStart w:name="z69" w:id="66"/>
    <w:p>
      <w:pPr>
        <w:spacing w:after="0"/>
        <w:ind w:left="0"/>
        <w:jc w:val="both"/>
      </w:pPr>
      <w:r>
        <w:rPr>
          <w:rFonts w:ascii="Times New Roman"/>
          <w:b w:val="false"/>
          <w:i w:val="false"/>
          <w:color w:val="000000"/>
          <w:sz w:val="28"/>
        </w:rPr>
        <w:t>
      7. Субъективті критерийлерді анықтау мына ақпарат көздерінің:</w:t>
      </w:r>
    </w:p>
    <w:bookmarkEnd w:id="66"/>
    <w:p>
      <w:pPr>
        <w:spacing w:after="0"/>
        <w:ind w:left="0"/>
        <w:jc w:val="both"/>
      </w:pPr>
      <w:r>
        <w:rPr>
          <w:rFonts w:ascii="Times New Roman"/>
          <w:b w:val="false"/>
          <w:i w:val="false"/>
          <w:color w:val="000000"/>
          <w:sz w:val="28"/>
        </w:rPr>
        <w:t xml:space="preserve">
      1) "Азаматтық қорғаныс іс-шараларын ұйымдастыру және оны өткізу қағидаларын бекіту туралы" 2015 жылғы 6 наурыздағы № 190 Қазақстан Республикасы Ішкі істер министрінің </w:t>
      </w:r>
      <w:r>
        <w:rPr>
          <w:rFonts w:ascii="Times New Roman"/>
          <w:b w:val="false"/>
          <w:i w:val="false"/>
          <w:color w:val="000000"/>
          <w:sz w:val="28"/>
        </w:rPr>
        <w:t>бұйрығына</w:t>
      </w:r>
      <w:r>
        <w:rPr>
          <w:rFonts w:ascii="Times New Roman"/>
          <w:b w:val="false"/>
          <w:i w:val="false"/>
          <w:color w:val="000000"/>
          <w:sz w:val="28"/>
        </w:rPr>
        <w:t xml:space="preserve"> сәйкес ұсынылған азаматтық қорғаныс іс-шараларын орындау туралы есептер (2015 жылғы 14 сәуірдегі № 10716 нормативтік құқықтық актілерді тіркеу тізілімінде тіркелген);</w:t>
      </w:r>
    </w:p>
    <w:p>
      <w:pPr>
        <w:spacing w:after="0"/>
        <w:ind w:left="0"/>
        <w:jc w:val="both"/>
      </w:pPr>
      <w:r>
        <w:rPr>
          <w:rFonts w:ascii="Times New Roman"/>
          <w:b w:val="false"/>
          <w:i w:val="false"/>
          <w:color w:val="000000"/>
          <w:sz w:val="28"/>
        </w:rPr>
        <w:t>
      2) өткен жылдағы жеке және заңды тұлғалардың өтініштер;</w:t>
      </w:r>
    </w:p>
    <w:p>
      <w:pPr>
        <w:spacing w:after="0"/>
        <w:ind w:left="0"/>
        <w:jc w:val="both"/>
      </w:pPr>
      <w:r>
        <w:rPr>
          <w:rFonts w:ascii="Times New Roman"/>
          <w:b w:val="false"/>
          <w:i w:val="false"/>
          <w:color w:val="000000"/>
          <w:sz w:val="28"/>
        </w:rPr>
        <w:t>
      3) аңықталған азаматтық қорғаныс талаптарын бұзушылықтар жойылғанға дейін алдыңғы тексерулер нәтижелер. Бұл ретте, бұзушылықтың ауыртпалық дәрежесі (өрескел, елеулі, елеусіз) тексеру парақтарында көрсетілген заңнама талаптарын сақтамаған жағдайда белгіленеді;</w:t>
      </w:r>
    </w:p>
    <w:p>
      <w:pPr>
        <w:spacing w:after="0"/>
        <w:ind w:left="0"/>
        <w:jc w:val="both"/>
      </w:pPr>
      <w:r>
        <w:rPr>
          <w:rFonts w:ascii="Times New Roman"/>
          <w:b w:val="false"/>
          <w:i w:val="false"/>
          <w:color w:val="000000"/>
          <w:sz w:val="28"/>
        </w:rPr>
        <w:t>
      4) Су айдындарындағы қолайсыз оқиғалар негізінде жүзеге асырылады.</w:t>
      </w:r>
    </w:p>
    <w:bookmarkStart w:name="z70" w:id="67"/>
    <w:p>
      <w:pPr>
        <w:spacing w:after="0"/>
        <w:ind w:left="0"/>
        <w:jc w:val="both"/>
      </w:pPr>
      <w:r>
        <w:rPr>
          <w:rFonts w:ascii="Times New Roman"/>
          <w:b w:val="false"/>
          <w:i w:val="false"/>
          <w:color w:val="000000"/>
          <w:sz w:val="28"/>
        </w:rPr>
        <w:t>
      8. Субъективті критерийлер тексеру парағында атап көрсетілген азаматтық қорғаныс талаптары негізінде әзірленген, олар үш дәрежеге бөлінген: өрескел, елеулі және елеусіз.</w:t>
      </w:r>
    </w:p>
    <w:bookmarkEnd w:id="67"/>
    <w:p>
      <w:pPr>
        <w:spacing w:after="0"/>
        <w:ind w:left="0"/>
        <w:jc w:val="both"/>
      </w:pPr>
      <w:r>
        <w:rPr>
          <w:rFonts w:ascii="Times New Roman"/>
          <w:b w:val="false"/>
          <w:i w:val="false"/>
          <w:color w:val="000000"/>
          <w:sz w:val="28"/>
        </w:rPr>
        <w:t>
      Елдің қорғаныс қабілетін төмендетуге алып келетін азаматтық қорғаныс талаптарын орындамау өрескел дәрежеге жатқызылады.</w:t>
      </w:r>
    </w:p>
    <w:p>
      <w:pPr>
        <w:spacing w:after="0"/>
        <w:ind w:left="0"/>
        <w:jc w:val="both"/>
      </w:pPr>
      <w:r>
        <w:rPr>
          <w:rFonts w:ascii="Times New Roman"/>
          <w:b w:val="false"/>
          <w:i w:val="false"/>
          <w:color w:val="000000"/>
          <w:sz w:val="28"/>
        </w:rPr>
        <w:t>
      Елеулі және елеусіз дәрежеге жатқызылған азаматтық қорғаныс талаптары ұйымдастырушылық сипатта болады.</w:t>
      </w:r>
    </w:p>
    <w:p>
      <w:pPr>
        <w:spacing w:after="0"/>
        <w:ind w:left="0"/>
        <w:jc w:val="both"/>
      </w:pPr>
      <w:r>
        <w:rPr>
          <w:rFonts w:ascii="Times New Roman"/>
          <w:b w:val="false"/>
          <w:i w:val="false"/>
          <w:color w:val="000000"/>
          <w:sz w:val="28"/>
        </w:rPr>
        <w:t xml:space="preserve">
      Азаматтық қорғаныс талаптарын бұзушылықты өрескел, елеулі және елеусіз дәрежеге бөлу, осы Критерийлерге </w:t>
      </w:r>
      <w:r>
        <w:rPr>
          <w:rFonts w:ascii="Times New Roman"/>
          <w:b w:val="false"/>
          <w:i w:val="false"/>
          <w:color w:val="000000"/>
          <w:sz w:val="28"/>
        </w:rPr>
        <w:t>қосымшада</w:t>
      </w:r>
      <w:r>
        <w:rPr>
          <w:rFonts w:ascii="Times New Roman"/>
          <w:b w:val="false"/>
          <w:i w:val="false"/>
          <w:color w:val="000000"/>
          <w:sz w:val="28"/>
        </w:rPr>
        <w:t xml:space="preserve"> келтірілген.</w:t>
      </w:r>
    </w:p>
    <w:bookmarkStart w:name="z71" w:id="68"/>
    <w:p>
      <w:pPr>
        <w:spacing w:after="0"/>
        <w:ind w:left="0"/>
        <w:jc w:val="both"/>
      </w:pPr>
      <w:r>
        <w:rPr>
          <w:rFonts w:ascii="Times New Roman"/>
          <w:b w:val="false"/>
          <w:i w:val="false"/>
          <w:color w:val="000000"/>
          <w:sz w:val="28"/>
        </w:rPr>
        <w:t>
      9. Тәуекел дәрежесі көрсеткішін есептеу кезінде азаматтық қорғаныс талаптарын орындамау үлес салмағымен анықталады.</w:t>
      </w:r>
    </w:p>
    <w:bookmarkEnd w:id="68"/>
    <w:bookmarkStart w:name="z72" w:id="69"/>
    <w:p>
      <w:pPr>
        <w:spacing w:after="0"/>
        <w:ind w:left="0"/>
        <w:jc w:val="both"/>
      </w:pPr>
      <w:r>
        <w:rPr>
          <w:rFonts w:ascii="Times New Roman"/>
          <w:b w:val="false"/>
          <w:i w:val="false"/>
          <w:color w:val="000000"/>
          <w:sz w:val="28"/>
        </w:rPr>
        <w:t>
      10. Азаматтық қорғаныс саласындағы өрескел дәрежедегі бір орындалмаған талабы 100 көрсеткішке теңеледі.</w:t>
      </w:r>
    </w:p>
    <w:bookmarkEnd w:id="69"/>
    <w:p>
      <w:pPr>
        <w:spacing w:after="0"/>
        <w:ind w:left="0"/>
        <w:jc w:val="both"/>
      </w:pPr>
      <w:r>
        <w:rPr>
          <w:rFonts w:ascii="Times New Roman"/>
          <w:b w:val="false"/>
          <w:i w:val="false"/>
          <w:color w:val="000000"/>
          <w:sz w:val="28"/>
        </w:rPr>
        <w:t>
      Егер азаматтық қорғаныс саласындағы талаптарының өрескел бұзушылықтары анықталмаған жағдайда, онда тәуекел дәрежесінің көрсеткішін анықтау үшін елеулі және елеусіз дәрежедегі азаматтық қорғаныс саласындағы талаптарын бұзушылықтар бойынша жиынтық көрсеткіші есептеледі.</w:t>
      </w:r>
    </w:p>
    <w:bookmarkStart w:name="z73" w:id="70"/>
    <w:p>
      <w:pPr>
        <w:spacing w:after="0"/>
        <w:ind w:left="0"/>
        <w:jc w:val="both"/>
      </w:pPr>
      <w:r>
        <w:rPr>
          <w:rFonts w:ascii="Times New Roman"/>
          <w:b w:val="false"/>
          <w:i w:val="false"/>
          <w:color w:val="000000"/>
          <w:sz w:val="28"/>
        </w:rPr>
        <w:t>
      11. Азаматтық қорғаныс саласындағы талаптардың елеулі бұзушылықтар көрсеткішін анықтау кезінде 0,7 коэффициенті қолданылады және осы көрсеткіш мына формуламен есептеледі:</w:t>
      </w:r>
    </w:p>
    <w:bookmarkEnd w:id="7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654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565400" cy="22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азаматтық қорғаныс саласындағы талаптардың елеулі бұзушылықтар көрсеткіші;</w:t>
      </w:r>
      <w:r>
        <w:br/>
      </w:r>
      <w:r>
        <w:rPr>
          <w:rFonts w:ascii="Times New Roman"/>
          <w:b w:val="false"/>
          <w:i w:val="false"/>
          <w:color w:val="000000"/>
          <w:sz w:val="28"/>
        </w:rPr>
        <w:t>
</w:t>
      </w:r>
      <w:r>
        <w:br/>
      </w:r>
    </w:p>
    <w:p>
      <w:pPr>
        <w:spacing w:after="0"/>
        <w:ind w:left="0"/>
        <w:jc w:val="both"/>
      </w:pPr>
      <w:r>
        <w:drawing>
          <wp:inline distT="0" distB="0" distL="0" distR="0">
            <wp:extent cx="330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тексерілетін субъектіні (объектіні) тексеруге көрсетілген азаматтық қорғаныс саласындағы талаптардың елеулі бұзушылықтарының жалпы саны;</w:t>
      </w:r>
      <w:r>
        <w:br/>
      </w:r>
      <w:r>
        <w:rPr>
          <w:rFonts w:ascii="Times New Roman"/>
          <w:b w:val="false"/>
          <w:i w:val="false"/>
          <w:color w:val="000000"/>
          <w:sz w:val="28"/>
        </w:rPr>
        <w:t>
</w:t>
      </w:r>
      <w:r>
        <w:br/>
      </w:r>
    </w:p>
    <w:p>
      <w:pPr>
        <w:spacing w:after="0"/>
        <w:ind w:left="0"/>
        <w:jc w:val="both"/>
      </w:pPr>
      <w:r>
        <w:drawing>
          <wp:inline distT="0" distB="0" distL="0" distR="0">
            <wp:extent cx="342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429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азаматтық қорғаныс саласындағы бұзылған елеулі талаптардың саны.</w:t>
      </w:r>
      <w:r>
        <w:br/>
      </w:r>
      <w:r>
        <w:rPr>
          <w:rFonts w:ascii="Times New Roman"/>
          <w:b w:val="false"/>
          <w:i w:val="false"/>
          <w:color w:val="000000"/>
          <w:sz w:val="28"/>
        </w:rPr>
        <w:t>
</w:t>
      </w:r>
    </w:p>
    <w:bookmarkStart w:name="z74" w:id="71"/>
    <w:p>
      <w:pPr>
        <w:spacing w:after="0"/>
        <w:ind w:left="0"/>
        <w:jc w:val="both"/>
      </w:pPr>
      <w:r>
        <w:rPr>
          <w:rFonts w:ascii="Times New Roman"/>
          <w:b w:val="false"/>
          <w:i w:val="false"/>
          <w:color w:val="000000"/>
          <w:sz w:val="28"/>
        </w:rPr>
        <w:t>
      12. Азаматтық қорғаныс саласындағы талаптардың елеусіз бұзушылықтар көрсеткішін анықтау кезінде 0,3 коэффициенті қолданылады және осы көрсеткіш мына формуламен есептеледі:</w:t>
      </w:r>
    </w:p>
    <w:bookmarkEnd w:id="7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03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6035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6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064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азаматтық қорғаныс саласындағы талаптардың елеусіз бұзушылықтар көрсеткіші;</w:t>
      </w:r>
      <w:r>
        <w:br/>
      </w:r>
      <w:r>
        <w:rPr>
          <w:rFonts w:ascii="Times New Roman"/>
          <w:b w:val="false"/>
          <w:i w:val="false"/>
          <w:color w:val="000000"/>
          <w:sz w:val="28"/>
        </w:rPr>
        <w:t>
</w:t>
      </w:r>
      <w:r>
        <w:br/>
      </w:r>
    </w:p>
    <w:p>
      <w:pPr>
        <w:spacing w:after="0"/>
        <w:ind w:left="0"/>
        <w:jc w:val="both"/>
      </w:pPr>
      <w:r>
        <w:drawing>
          <wp:inline distT="0" distB="0" distL="0" distR="0">
            <wp:extent cx="330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02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тексерілетін cубъектіні (объект) тексеруге көрсетілген азаматтық қорғаныс саласындағы талаптардың елеусіз бұзушылықтарының жалпы саны;</w:t>
      </w:r>
      <w:r>
        <w:br/>
      </w:r>
      <w:r>
        <w:rPr>
          <w:rFonts w:ascii="Times New Roman"/>
          <w:b w:val="false"/>
          <w:i w:val="false"/>
          <w:color w:val="000000"/>
          <w:sz w:val="28"/>
        </w:rPr>
        <w:t>
</w:t>
      </w:r>
      <w:r>
        <w:br/>
      </w:r>
    </w:p>
    <w:p>
      <w:pPr>
        <w:spacing w:after="0"/>
        <w:ind w:left="0"/>
        <w:jc w:val="both"/>
      </w:pPr>
      <w:r>
        <w:drawing>
          <wp:inline distT="0" distB="0" distL="0" distR="0">
            <wp:extent cx="3429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429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азаматтық қорғаныс саласындағы талаптардың елеусіз бұзушылықтарының саны.</w:t>
      </w:r>
      <w:r>
        <w:br/>
      </w:r>
      <w:r>
        <w:rPr>
          <w:rFonts w:ascii="Times New Roman"/>
          <w:b w:val="false"/>
          <w:i w:val="false"/>
          <w:color w:val="000000"/>
          <w:sz w:val="28"/>
        </w:rPr>
        <w:t>
</w:t>
      </w:r>
    </w:p>
    <w:bookmarkStart w:name="z75" w:id="72"/>
    <w:p>
      <w:pPr>
        <w:spacing w:after="0"/>
        <w:ind w:left="0"/>
        <w:jc w:val="both"/>
      </w:pPr>
      <w:r>
        <w:rPr>
          <w:rFonts w:ascii="Times New Roman"/>
          <w:b w:val="false"/>
          <w:i w:val="false"/>
          <w:color w:val="000000"/>
          <w:sz w:val="28"/>
        </w:rPr>
        <w:t>
      13. Тәуекел дәрежесінің жалпы саны (</w:t>
      </w:r>
    </w:p>
    <w:bookmarkEnd w:id="72"/>
    <w:p>
      <w:pPr>
        <w:spacing w:after="0"/>
        <w:ind w:left="0"/>
        <w:jc w:val="both"/>
      </w:pPr>
      <w:r>
        <w:drawing>
          <wp:inline distT="0" distB="0" distL="0" distR="0">
            <wp:extent cx="2667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667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0-ден 100-ге дейін шкала бойынша есептеледі және мына формуламен қосу жолымен анықталады: </w:t>
      </w:r>
      <w:r>
        <w:br/>
      </w:r>
      <w:r>
        <w:rPr>
          <w:rFonts w:ascii="Times New Roman"/>
          <w:b w:val="false"/>
          <w:i w:val="false"/>
          <w:color w:val="000000"/>
          <w:sz w:val="28"/>
        </w:rPr>
        <w:t>
</w:t>
      </w:r>
      <w:r>
        <w:br/>
      </w:r>
    </w:p>
    <w:p>
      <w:pPr>
        <w:spacing w:after="0"/>
        <w:ind w:left="0"/>
        <w:jc w:val="both"/>
      </w:pPr>
      <w:r>
        <w:drawing>
          <wp:inline distT="0" distB="0" distL="0" distR="0">
            <wp:extent cx="15621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562100" cy="22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67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667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тәуекел дәрежесінің жалпы көрсеткіші;</w:t>
      </w:r>
      <w:r>
        <w:br/>
      </w:r>
      <w:r>
        <w:rPr>
          <w:rFonts w:ascii="Times New Roman"/>
          <w:b w:val="false"/>
          <w:i w:val="false"/>
          <w:color w:val="000000"/>
          <w:sz w:val="28"/>
        </w:rPr>
        <w:t>
</w:t>
      </w:r>
      <w:r>
        <w:br/>
      </w:r>
    </w:p>
    <w:p>
      <w:pPr>
        <w:spacing w:after="0"/>
        <w:ind w:left="0"/>
        <w:jc w:val="both"/>
      </w:pPr>
      <w:r>
        <w:drawing>
          <wp:inline distT="0" distB="0" distL="0" distR="0">
            <wp:extent cx="3556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556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азаматтық қорғаныс саласындағы талаптардың елеулі бұзушылықтар көрсеткіші;</w:t>
      </w:r>
      <w:r>
        <w:br/>
      </w:r>
      <w:r>
        <w:rPr>
          <w:rFonts w:ascii="Times New Roman"/>
          <w:b w:val="false"/>
          <w:i w:val="false"/>
          <w:color w:val="000000"/>
          <w:sz w:val="28"/>
        </w:rPr>
        <w:t>
</w:t>
      </w:r>
      <w:r>
        <w:br/>
      </w:r>
    </w:p>
    <w:p>
      <w:pPr>
        <w:spacing w:after="0"/>
        <w:ind w:left="0"/>
        <w:jc w:val="both"/>
      </w:pPr>
      <w:r>
        <w:drawing>
          <wp:inline distT="0" distB="0" distL="0" distR="0">
            <wp:extent cx="406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406400" cy="165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азаматтық қорғаныс саласындағы талаптардың елеусіз бұзушылықтар көрсеткіші.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Тәуекел дәрежесін талдау және бағалау кезінде бұрын ескерілген және нақты тексерілетін субъектіге қатысты (объектіге) қолданылатын осы субъективті критерийлер қолданылмайды.</w:t>
      </w:r>
    </w:p>
    <w:bookmarkStart w:name="z76" w:id="73"/>
    <w:p>
      <w:pPr>
        <w:spacing w:after="0"/>
        <w:ind w:left="0"/>
        <w:jc w:val="both"/>
      </w:pPr>
      <w:r>
        <w:rPr>
          <w:rFonts w:ascii="Times New Roman"/>
          <w:b w:val="false"/>
          <w:i w:val="false"/>
          <w:color w:val="000000"/>
          <w:sz w:val="28"/>
        </w:rPr>
        <w:t>
      14. Тәуекел дәрежесінің көрсеткіші бойынша тексерілетін субъектілер (объект) мыналарға жатады:</w:t>
      </w:r>
    </w:p>
    <w:bookmarkEnd w:id="73"/>
    <w:p>
      <w:pPr>
        <w:spacing w:after="0"/>
        <w:ind w:left="0"/>
        <w:jc w:val="both"/>
      </w:pPr>
      <w:r>
        <w:rPr>
          <w:rFonts w:ascii="Times New Roman"/>
          <w:b w:val="false"/>
          <w:i w:val="false"/>
          <w:color w:val="000000"/>
          <w:sz w:val="28"/>
        </w:rPr>
        <w:t>
      1) тәуекелдің жоғары дәрежесіне – тәуекел дәрежесінің 60-тан 100-ге дейін көрсеткіші кезінде және оған қатысты ішінара тексеру жүргізіледі;</w:t>
      </w:r>
    </w:p>
    <w:p>
      <w:pPr>
        <w:spacing w:after="0"/>
        <w:ind w:left="0"/>
        <w:jc w:val="both"/>
      </w:pPr>
      <w:r>
        <w:rPr>
          <w:rFonts w:ascii="Times New Roman"/>
          <w:b w:val="false"/>
          <w:i w:val="false"/>
          <w:color w:val="000000"/>
          <w:sz w:val="28"/>
        </w:rPr>
        <w:t>
      2) жоғары тәуекел дәрежесіне жатқызылмаған – тәуекел дәрежесінің 0-ден 60-қа дейін көрсеткіші кезінде және оған қатысты ішінара тексеру жүргізілмейді.</w:t>
      </w:r>
    </w:p>
    <w:bookmarkStart w:name="z77" w:id="74"/>
    <w:p>
      <w:pPr>
        <w:spacing w:after="0"/>
        <w:ind w:left="0"/>
        <w:jc w:val="both"/>
      </w:pPr>
      <w:r>
        <w:rPr>
          <w:rFonts w:ascii="Times New Roman"/>
          <w:b w:val="false"/>
          <w:i w:val="false"/>
          <w:color w:val="000000"/>
          <w:sz w:val="28"/>
        </w:rPr>
        <w:t>
      15. Ішінара тексерулер жүргізу еселігі жылына бір реттен жиі болмауы тиіс.</w:t>
      </w:r>
    </w:p>
    <w:bookmarkEnd w:id="74"/>
    <w:bookmarkStart w:name="z78" w:id="75"/>
    <w:p>
      <w:pPr>
        <w:spacing w:after="0"/>
        <w:ind w:left="0"/>
        <w:jc w:val="both"/>
      </w:pPr>
      <w:r>
        <w:rPr>
          <w:rFonts w:ascii="Times New Roman"/>
          <w:b w:val="false"/>
          <w:i w:val="false"/>
          <w:color w:val="000000"/>
          <w:sz w:val="28"/>
        </w:rPr>
        <w:t>
      16. Ішінара тексерулер жүргізілген талдау мен бағалау нәтижелері бойынша қалыптасқан ішінара тексерулердің жартыжылдық тізімдері негізінде жүргізіледі, оны құқықтық статистика және арнайы есепке алу жөніндегі уәкілетті органға тиісті есепті кезең басталғанға дейін күнтізбелік он бес күннен кешіктірмей жолданады.</w:t>
      </w:r>
    </w:p>
    <w:bookmarkEnd w:id="75"/>
    <w:bookmarkStart w:name="z79" w:id="76"/>
    <w:p>
      <w:pPr>
        <w:spacing w:after="0"/>
        <w:ind w:left="0"/>
        <w:jc w:val="both"/>
      </w:pPr>
      <w:r>
        <w:rPr>
          <w:rFonts w:ascii="Times New Roman"/>
          <w:b w:val="false"/>
          <w:i w:val="false"/>
          <w:color w:val="000000"/>
          <w:sz w:val="28"/>
        </w:rPr>
        <w:t>
      17. Ішінара тексерулер тізімі:</w:t>
      </w:r>
    </w:p>
    <w:bookmarkEnd w:id="76"/>
    <w:p>
      <w:pPr>
        <w:spacing w:after="0"/>
        <w:ind w:left="0"/>
        <w:jc w:val="both"/>
      </w:pPr>
      <w:r>
        <w:rPr>
          <w:rFonts w:ascii="Times New Roman"/>
          <w:b w:val="false"/>
          <w:i w:val="false"/>
          <w:color w:val="000000"/>
          <w:sz w:val="28"/>
        </w:rPr>
        <w:t>
      1) тексерілетін субъектілердің (объектілердің) субъективті критерийлері бойынша тәуекелдер дәрежесінің көп көрсеткішімен бірге басымдылығын;</w:t>
      </w:r>
    </w:p>
    <w:p>
      <w:pPr>
        <w:spacing w:after="0"/>
        <w:ind w:left="0"/>
        <w:jc w:val="both"/>
      </w:pPr>
      <w:r>
        <w:rPr>
          <w:rFonts w:ascii="Times New Roman"/>
          <w:b w:val="false"/>
          <w:i w:val="false"/>
          <w:color w:val="000000"/>
          <w:sz w:val="28"/>
        </w:rPr>
        <w:t>
      2) мемлекеттік органға тексеруді жүзеге асырушы лауазымды тұлғаларға жүктемені ескере отырып жасалады.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қорғаныс</w:t>
            </w:r>
            <w:r>
              <w:br/>
            </w:r>
            <w:r>
              <w:rPr>
                <w:rFonts w:ascii="Times New Roman"/>
                <w:b w:val="false"/>
                <w:i w:val="false"/>
                <w:color w:val="000000"/>
                <w:sz w:val="20"/>
              </w:rPr>
              <w:t>саласындағы ішінара тексерулер</w:t>
            </w:r>
            <w:r>
              <w:br/>
            </w:r>
            <w:r>
              <w:rPr>
                <w:rFonts w:ascii="Times New Roman"/>
                <w:b w:val="false"/>
                <w:i w:val="false"/>
                <w:color w:val="000000"/>
                <w:sz w:val="20"/>
              </w:rPr>
              <w:t>үшін тәуекел дәрежесін бағалау</w:t>
            </w:r>
            <w:r>
              <w:br/>
            </w:r>
            <w:r>
              <w:rPr>
                <w:rFonts w:ascii="Times New Roman"/>
                <w:b w:val="false"/>
                <w:i w:val="false"/>
                <w:color w:val="000000"/>
                <w:sz w:val="20"/>
              </w:rPr>
              <w:t>крийтерийлеріне</w:t>
            </w:r>
            <w:r>
              <w:br/>
            </w:r>
            <w:r>
              <w:rPr>
                <w:rFonts w:ascii="Times New Roman"/>
                <w:b w:val="false"/>
                <w:i w:val="false"/>
                <w:color w:val="000000"/>
                <w:sz w:val="20"/>
              </w:rPr>
              <w:t>қосымша</w:t>
            </w:r>
          </w:p>
        </w:tc>
      </w:tr>
    </w:tbl>
    <w:bookmarkStart w:name="z81" w:id="77"/>
    <w:p>
      <w:pPr>
        <w:spacing w:after="0"/>
        <w:ind w:left="0"/>
        <w:jc w:val="left"/>
      </w:pPr>
      <w:r>
        <w:rPr>
          <w:rFonts w:ascii="Times New Roman"/>
          <w:b/>
          <w:i w:val="false"/>
          <w:color w:val="000000"/>
        </w:rPr>
        <w:t xml:space="preserve"> Тәуекел дәрежесін бағалаудың субъективті критерийлері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0"/>
        <w:gridCol w:w="3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Есептілік пен мәліметтерді мониторингтеу нәтижелері</w:t>
            </w: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"Азаматтық қорғаныс іс-шараларын ұйымдастыру және оны жүргізу қағидаларын бекіту туралы" Қазақстан Республикасы Ішкі істер министрінің 2015 жылғы 6 наурыздағы № 190 </w:t>
            </w:r>
            <w:r>
              <w:rPr>
                <w:rFonts w:ascii="Times New Roman"/>
                <w:b w:val="false"/>
                <w:i w:val="false"/>
                <w:color w:val="000000"/>
                <w:sz w:val="20"/>
              </w:rPr>
              <w:t>бұйрығына</w:t>
            </w:r>
            <w:r>
              <w:rPr>
                <w:rFonts w:ascii="Times New Roman"/>
                <w:b w:val="false"/>
                <w:i w:val="false"/>
                <w:color w:val="000000"/>
                <w:sz w:val="20"/>
              </w:rPr>
              <w:t xml:space="preserve"> (Қазақстан Республикасының нормативтiк құқықтық актiлерiн тіркеудің мемлекеттік тізілімінде № 88742 болып тіркелген) сәйкес азаматтық қорғаныс іс-шараларының орындалуы туралы жыл сайынғы есептің ұсынылмауы</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 бұзушылықтар</w:t>
            </w: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Азаматтық қорғаныстың тиісті бастығы бекіткен азаматтық қорғаныс жоспарының болмауы және оның құрылымы мен мазмұнының сәйкестігі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Азаматтық қорғаныстың тиісті бастығы бекіткен төтенше жағдайларды жою бойынша іс-қимыл жоспарының болмауы және оның құрылымы мен мазмұнының сәйкестігі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Азаматтық қорғанысты ұйымдастыру және оны жүргізу жөніндегі міндеттерді шешуге арналған арнайы уәкілетті құрылымдық бөлімшенің (қызметкердің) болмауы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Байланыс, құлақтандыру және ақпараттық қамтамасыз ету жүйесінің болмауы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Қосалқы көмекші (қалалық, қала сыртындағы) және жылжымалы басқару пункттерінің болмауы немесе бейбіт кезеңде оларды ұстап күтудің сәйкес еместігі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Азаматтық қорғаныс мүліктері қорын сақтау тәртібінің сақталмауы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Азаматтық қорғау құралымдарында материалдық-техникалық қамтамасыз етудің болмауы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Азаматтық қорғау құралымдарының әрбір мүшесіне тыныс алу органдарын қорғау құралдарының болмауы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Қорғаныш ғимаратының бейбіт уақытта күтіп-ұстау тәртібіне сәйкес келмеуі</w:t>
            </w:r>
          </w:p>
        </w:tc>
        <w:tc>
          <w:tcPr>
            <w:tcW w:w="0" w:type="auto"/>
            <w:vMerge/>
            <w:tcBorders>
              <w:top w:val="nil"/>
              <w:left w:val="single" w:color="cfcfcf" w:sz="5"/>
              <w:bottom w:val="single" w:color="cfcfcf" w:sz="5"/>
              <w:right w:val="single" w:color="cfcfcf" w:sz="5"/>
            </w:tcBorders>
          </w:tcP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Жоспарланған жылдың 1 қаңтарына Азаматтық қорғаныс жоспарына түзету жүргізілмеуі</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Қадағалау және зертханалық бақылау желісі құрамына кіретін ведомстволық бағынысты ұйымдарының әзір болмауы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Азаматтық қорғау қызметінің жұмысын ұйымдастыру бойынша бұйрықтың болмауы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Азаматтық қорғау қызметтері туралы ережелердің болмауы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Эвакуациялық (эвакуациялық қабылдау) комиссияның құрамын және ережесін бекіту туралы бұйрықтың болмауы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Азаматтық қорғаудың аумақтық (объектілік) құралымдарын құруға арналған бұйрықтың болмауы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Бейбiт және соғыс уақытындағы авариялық-құтқару және кезек күттірмейтін жұмыстарды жүргізуге азаматтық қорғау құралымдарының дайын болмауы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Заңнамаларда белгiленген мерзімде азаматтық қорғау саласында басшы құрамды және мамандарды (қызметкерлерді) оқытудың жүргізілмеуі</w:t>
            </w:r>
          </w:p>
        </w:tc>
        <w:tc>
          <w:tcPr>
            <w:tcW w:w="0" w:type="auto"/>
            <w:vMerge/>
            <w:tcBorders>
              <w:top w:val="nil"/>
              <w:left w:val="single" w:color="cfcfcf" w:sz="5"/>
              <w:bottom w:val="single" w:color="cfcfcf" w:sz="5"/>
              <w:right w:val="single" w:color="cfcfcf" w:sz="5"/>
            </w:tcBorders>
          </w:tcP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"Азаматтық қорғау туралы" ҚР Заңының </w:t>
            </w:r>
            <w:r>
              <w:rPr>
                <w:rFonts w:ascii="Times New Roman"/>
                <w:b w:val="false"/>
                <w:i w:val="false"/>
                <w:color w:val="000000"/>
                <w:sz w:val="20"/>
              </w:rPr>
              <w:t>46-бабымен</w:t>
            </w:r>
            <w:r>
              <w:rPr>
                <w:rFonts w:ascii="Times New Roman"/>
                <w:b w:val="false"/>
                <w:i w:val="false"/>
                <w:color w:val="000000"/>
                <w:sz w:val="20"/>
              </w:rPr>
              <w:t xml:space="preserve"> көзделген жаттығулардың өткізілмеуі</w:t>
            </w:r>
          </w:p>
        </w:tc>
        <w:tc>
          <w:tcPr>
            <w:tcW w:w="0" w:type="auto"/>
            <w:vMerge/>
            <w:tcBorders>
              <w:top w:val="nil"/>
              <w:left w:val="single" w:color="cfcfcf" w:sz="5"/>
              <w:bottom w:val="single" w:color="cfcfcf" w:sz="5"/>
              <w:right w:val="single" w:color="cfcfcf" w:sz="5"/>
            </w:tcBorders>
          </w:tcP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Азаматтық қорғау саласындағы білімді насихаттаудың жүргізілмеуі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Азаматтық қорғау саласында қабылданған шаралар туралы халыққа хабар берудің ұйымдастырылмауы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Бұрынғы тексеру нәтижелері (ауыртпалық дәрежесі, төменде көрсетілген талаптарды сақтамаған жағдайда белгіленеді)</w:t>
            </w: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"Азаматтық қорғаныс іс-шараларын ұйымдастыру және оны жүргізу қағидаларын бекіту туралы" Қазақстан Республикасы Ішкі істер министрінің 2015 жылғы 6 наурыздағы № 190 </w:t>
            </w:r>
            <w:r>
              <w:rPr>
                <w:rFonts w:ascii="Times New Roman"/>
                <w:b w:val="false"/>
                <w:i w:val="false"/>
                <w:color w:val="000000"/>
                <w:sz w:val="20"/>
              </w:rPr>
              <w:t>бұйрығына</w:t>
            </w:r>
            <w:r>
              <w:rPr>
                <w:rFonts w:ascii="Times New Roman"/>
                <w:b w:val="false"/>
                <w:i w:val="false"/>
                <w:color w:val="000000"/>
                <w:sz w:val="20"/>
              </w:rPr>
              <w:t xml:space="preserve"> (Қазақстан Республикасының нормативтiк құқықтық актiлерiн тіркеудің мемлекеттік тізілімінде № 88742 болып тіркелген) сәйкес азаматтық қорғаныс іс-шараларының орындалуы туралы жыл сайынғы есептің болуы</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 бұзушылықтар</w:t>
            </w: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Азаматтық тиісті қорғаныстың бастығы бекіткен азаматтық қорғаныс жоспарының болуы және оның құрылымы мен мазмұнының сәйкес келуі</w:t>
            </w:r>
          </w:p>
        </w:tc>
        <w:tc>
          <w:tcPr>
            <w:tcW w:w="0" w:type="auto"/>
            <w:vMerge/>
            <w:tcBorders>
              <w:top w:val="nil"/>
              <w:left w:val="single" w:color="cfcfcf" w:sz="5"/>
              <w:bottom w:val="single" w:color="cfcfcf" w:sz="5"/>
              <w:right w:val="single" w:color="cfcfcf" w:sz="5"/>
            </w:tcBorders>
          </w:tcP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Азаматтық тиісті қорғаныстың бастығы бекіткен төтенше жағдайларды жою бойынша іс-қимыл жоспарының болуы және оның құрылымы мен мазмұнына сәйкестігі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Азаматтық қорғанысты ұйымдастыру және оны жүргізу бойынша міндеттерді шешуге арнайы уәкілетті құрылымдық бөлімшенің (қызметкердің) 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Құлақтандыру және байланыс жүйелерінің болуы және оларды пайдалануға әзірлікте ұстау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Қосалқы (қалада, қаладан тыс) көмекші және жылжымалы басқару пункттерінің болуы және оларды бейбіт уақытта күтіп-ұстау сәйкестігі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Азаматтық қорғаныс мүлік қорының, сондай-ақ сақтау тәртібін сақталуының болуы және әзірлікте ұстау</w:t>
            </w:r>
          </w:p>
        </w:tc>
        <w:tc>
          <w:tcPr>
            <w:tcW w:w="0" w:type="auto"/>
            <w:vMerge/>
            <w:tcBorders>
              <w:top w:val="nil"/>
              <w:left w:val="single" w:color="cfcfcf" w:sz="5"/>
              <w:bottom w:val="single" w:color="cfcfcf" w:sz="5"/>
              <w:right w:val="single" w:color="cfcfcf" w:sz="5"/>
            </w:tcBorders>
          </w:tcP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Азаматтық қорғау құралымдарын материалдық-техникалық құралдармен қамтамасыз етілуі</w:t>
            </w:r>
          </w:p>
        </w:tc>
        <w:tc>
          <w:tcPr>
            <w:tcW w:w="0" w:type="auto"/>
            <w:vMerge/>
            <w:tcBorders>
              <w:top w:val="nil"/>
              <w:left w:val="single" w:color="cfcfcf" w:sz="5"/>
              <w:bottom w:val="single" w:color="cfcfcf" w:sz="5"/>
              <w:right w:val="single" w:color="cfcfcf" w:sz="5"/>
            </w:tcBorders>
          </w:tcP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Азаматтық қорғау құралымдарының әрбір мүшесіне тыныс алу органдарын қорғау құралдарының 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Қорғаныш құрылысының бейбіт уақытта ұстау тәртібіне сәйкес келуі</w:t>
            </w:r>
          </w:p>
        </w:tc>
        <w:tc>
          <w:tcPr>
            <w:tcW w:w="0" w:type="auto"/>
            <w:vMerge/>
            <w:tcBorders>
              <w:top w:val="nil"/>
              <w:left w:val="single" w:color="cfcfcf" w:sz="5"/>
              <w:bottom w:val="single" w:color="cfcfcf" w:sz="5"/>
              <w:right w:val="single" w:color="cfcfcf" w:sz="5"/>
            </w:tcBorders>
          </w:tcP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Су айдынындағы демалыс орнының иесінде құтқарушылардың штат құрамының (бекет басшысы-құтқарушы, жасақшы-құтқарушы) 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Құтқару бекетінде екі бірлік мөлшерде ескекті немесе моторлы қайықтардың (бүйірінде "құтқарушы" жазуымен) 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Құтқару бекетінде екі бірлік мөлшерде "Құтқару шеңберлері" құтқару құралдарының 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Құтқару бекетінде екі бірлік мөлшерде "Александров жібі" құтқару құралдарының 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Құтқару бекетінде екі бірлік мөлшерде "Мегафон" дауыс зорайтқыш құрылғыларының 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Құтқару бекетінде бір бірлік мөлшерде "Дәрі – дәрмектері бар санитарлық сөмке (дәрі қобдишасы)" құтқару құралдарының 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Құтқару бекетінде бір бірлік мөлшерде "Ілмекті трал" құтқару құралдарының 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Құтқару бекетінде екі бірлік мөлшерде 5-6 метр құтқару тақтайларының (қысқы кезеңге) 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Құтқару бекетінде екі бірлік мөлшерде құтқару кеудешелерінің 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Құтқару бекетінде екі бірлік мөлшерде "Сырықтар, құтқару ілмектерінің" 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Су айдынындағы демалыс орнында Қазақстан Республикасы Ішкі істер министрінің 2015 жылғы 19 қаңтардағы № 34 бұйрығымен (нормативтiк құқықтық актiлердi тіркеу тізілімінде № 10335 болып тіркелген) бекітілген Су айдындарындағы қауіпсіздік </w:t>
            </w:r>
            <w:r>
              <w:rPr>
                <w:rFonts w:ascii="Times New Roman"/>
                <w:b w:val="false"/>
                <w:i w:val="false"/>
                <w:color w:val="000000"/>
                <w:sz w:val="20"/>
              </w:rPr>
              <w:t>қағидаларының</w:t>
            </w:r>
            <w:r>
              <w:rPr>
                <w:rFonts w:ascii="Times New Roman"/>
                <w:b w:val="false"/>
                <w:i w:val="false"/>
                <w:color w:val="000000"/>
                <w:sz w:val="20"/>
              </w:rPr>
              <w:t xml:space="preserve"> талаптарына сәйкес арқандарға бекітіліп, бекітілген қалтқылар сызығымен белгіленген және тереңдігі 1.2 метрден аспайтын балалардың шомылуына арналған учаскелердің 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Жоспарланған жылдың 1 қаңтарына азаматтық қорғаныс жоспарын түзету</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Бақылау және зертханалық бақылау желісі құрамына кіретін ведомстволық бағынысты ұйымдардың әзірлігі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Азаматтық қорғау қызметтерінің жұмысын ұйымдастыру туралы бұйрықтың 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Азаматтық қорғау қызметтері туралы ережелердің 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Эвакуациялық (эвакуациялық қабылдау) комиссияның құрамын және ережесін бекіту туралы бұйрық</w:t>
            </w:r>
          </w:p>
        </w:tc>
        <w:tc>
          <w:tcPr>
            <w:tcW w:w="0" w:type="auto"/>
            <w:vMerge/>
            <w:tcBorders>
              <w:top w:val="nil"/>
              <w:left w:val="single" w:color="cfcfcf" w:sz="5"/>
              <w:bottom w:val="single" w:color="cfcfcf" w:sz="5"/>
              <w:right w:val="single" w:color="cfcfcf" w:sz="5"/>
            </w:tcBorders>
          </w:tcP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Азаматтық қорғаудың аумақтық (объектілік) құралымдарын құруға арналған бұйрықтың болуы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Бейбіт уақытта және түнгі уақытта авариялық-құтқару және күттірмейтін жұмыстарды өткізуге азаматтық қорғаныс құрылымдарының әзірлігі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Заңнамаларда белгiленген мерзімде азаматтық қорғау саласында басшы құрамның және мамандардың (қызметкерлердің) оқу өтуі</w:t>
            </w:r>
          </w:p>
        </w:tc>
        <w:tc>
          <w:tcPr>
            <w:tcW w:w="0" w:type="auto"/>
            <w:vMerge/>
            <w:tcBorders>
              <w:top w:val="nil"/>
              <w:left w:val="single" w:color="cfcfcf" w:sz="5"/>
              <w:bottom w:val="single" w:color="cfcfcf" w:sz="5"/>
              <w:right w:val="single" w:color="cfcfcf" w:sz="5"/>
            </w:tcBorders>
          </w:tcP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Азаматтық қорғау туралы" Қазақстан Республикасы Заңының </w:t>
            </w:r>
            <w:r>
              <w:rPr>
                <w:rFonts w:ascii="Times New Roman"/>
                <w:b w:val="false"/>
                <w:i w:val="false"/>
                <w:color w:val="000000"/>
                <w:sz w:val="20"/>
              </w:rPr>
              <w:t>46-бабымен</w:t>
            </w:r>
            <w:r>
              <w:rPr>
                <w:rFonts w:ascii="Times New Roman"/>
                <w:b w:val="false"/>
                <w:i w:val="false"/>
                <w:color w:val="000000"/>
                <w:sz w:val="20"/>
              </w:rPr>
              <w:t xml:space="preserve"> көзделген жаттығулардың өткізілуі</w:t>
            </w:r>
          </w:p>
        </w:tc>
        <w:tc>
          <w:tcPr>
            <w:tcW w:w="0" w:type="auto"/>
            <w:vMerge/>
            <w:tcBorders>
              <w:top w:val="nil"/>
              <w:left w:val="single" w:color="cfcfcf" w:sz="5"/>
              <w:bottom w:val="single" w:color="cfcfcf" w:sz="5"/>
              <w:right w:val="single" w:color="cfcfcf" w:sz="5"/>
            </w:tcBorders>
          </w:tcP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Азаматтық қорғау саласындағы білімді насихаттауды жүргізу</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 бұзушылықтар</w:t>
            </w: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Азаматтық қорғау саласындағы қабылданған шаралар туралы халыққа хабар беруді ұйымдастыру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3.Табиғи және жасанды су айдындарындағы жаппай демалу орындарында қолайсыз оқиғалардың болуы</w:t>
            </w: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Су айдындарындағы бір немесе одан көп адам өлімі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 бұзушылықтар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Расталған шағымдар мен өтініштердің болуы</w:t>
            </w: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Азаматтық қорғаныс мәселелері бойынша екі және одан да көп расталған шағымдардың болуы </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бұзушылықтар</w:t>
            </w: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Азаматтық қорғау саласындағы білімді насихаттаудың жүргізілмеуі</w:t>
            </w:r>
          </w:p>
        </w:tc>
        <w:tc>
          <w:tcPr>
            <w:tcW w:w="0" w:type="auto"/>
            <w:vMerge/>
            <w:tcBorders>
              <w:top w:val="nil"/>
              <w:left w:val="single" w:color="cfcfcf" w:sz="5"/>
              <w:bottom w:val="single" w:color="cfcfcf" w:sz="5"/>
              <w:right w:val="single" w:color="cfcfcf" w:sz="5"/>
            </w:tcBorders>
          </w:tcP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Азаматтық қорғау саласында қабылданған шаралар туралы халыққа хабар берудің ұйымдастырылмауы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"Бұзушылар" рейтингілер болған жағдайда мемлекеттік органдардың ресми интернет-ресурстарын, бұқаралық ақпарат құралдарын талдау нәтижелері</w:t>
            </w: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Табиғи және жасанды су айдындарындағы жаппай демалу орындарында адам өлімі фактілері туралы ресми интернет ресурстары мен баспа басылымдарында ақпараттың болуы</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 бұзушылықтар</w:t>
            </w:r>
          </w:p>
        </w:tc>
      </w:tr>
      <w:tr>
        <w:trPr>
          <w:trHeight w:val="30" w:hRule="atLeast"/>
        </w:trPr>
        <w:tc>
          <w:tcPr>
            <w:tcW w:w="1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Табиғи және жасанды су айдындарында жаппай демалу орындарында болатын құтқару бекетін орнатуға қойылатын талаптарды бұзушылықтар жөнінде ресми интернет-ресурстар мен ресми баспа басылымдарында ақпараттың болуы</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маусымдағы</w:t>
            </w:r>
            <w:r>
              <w:br/>
            </w:r>
            <w:r>
              <w:rPr>
                <w:rFonts w:ascii="Times New Roman"/>
                <w:b w:val="false"/>
                <w:i w:val="false"/>
                <w:color w:val="000000"/>
                <w:sz w:val="20"/>
              </w:rPr>
              <w:t>№ 246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2 мамырдағы</w:t>
            </w:r>
            <w:r>
              <w:br/>
            </w:r>
            <w:r>
              <w:rPr>
                <w:rFonts w:ascii="Times New Roman"/>
                <w:b w:val="false"/>
                <w:i w:val="false"/>
                <w:color w:val="000000"/>
                <w:sz w:val="20"/>
              </w:rPr>
              <w:t>№ 307 бірлескен бұйрығына</w:t>
            </w:r>
            <w:r>
              <w:br/>
            </w:r>
            <w:r>
              <w:rPr>
                <w:rFonts w:ascii="Times New Roman"/>
                <w:b w:val="false"/>
                <w:i w:val="false"/>
                <w:color w:val="000000"/>
                <w:sz w:val="20"/>
              </w:rPr>
              <w:t>3-қосымша</w:t>
            </w:r>
          </w:p>
        </w:tc>
      </w:tr>
    </w:tbl>
    <w:bookmarkStart w:name="z83" w:id="78"/>
    <w:p>
      <w:pPr>
        <w:spacing w:after="0"/>
        <w:ind w:left="0"/>
        <w:jc w:val="left"/>
      </w:pPr>
      <w:r>
        <w:rPr>
          <w:rFonts w:ascii="Times New Roman"/>
          <w:b/>
          <w:i w:val="false"/>
          <w:color w:val="000000"/>
        </w:rPr>
        <w:t xml:space="preserve"> Санатына, мақсатына және қызмет түріне қарамастан, объектіге қатысты өрт қауіпсіздігі саласындағы мемлекеттік бақылау аясындағы тексеру парағы</w:t>
      </w:r>
    </w:p>
    <w:bookmarkEnd w:id="78"/>
    <w:p>
      <w:pPr>
        <w:spacing w:after="0"/>
        <w:ind w:left="0"/>
        <w:jc w:val="both"/>
      </w:pPr>
      <w:r>
        <w:rPr>
          <w:rFonts w:ascii="Times New Roman"/>
          <w:b w:val="false"/>
          <w:i w:val="false"/>
          <w:color w:val="000000"/>
          <w:sz w:val="28"/>
        </w:rPr>
        <w:t>
      Тексеруді тағайындаған мемлекеттік орган___________________________________________</w:t>
      </w:r>
    </w:p>
    <w:p>
      <w:pPr>
        <w:spacing w:after="0"/>
        <w:ind w:left="0"/>
        <w:jc w:val="both"/>
      </w:pPr>
      <w:r>
        <w:rPr>
          <w:rFonts w:ascii="Times New Roman"/>
          <w:b w:val="false"/>
          <w:i w:val="false"/>
          <w:color w:val="000000"/>
          <w:sz w:val="28"/>
        </w:rPr>
        <w:t>
      Тексеруді тағайында туралы акт 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атауы_________________________________________</w:t>
      </w:r>
    </w:p>
    <w:p>
      <w:pPr>
        <w:spacing w:after="0"/>
        <w:ind w:left="0"/>
        <w:jc w:val="both"/>
      </w:pPr>
      <w:r>
        <w:rPr>
          <w:rFonts w:ascii="Times New Roman"/>
          <w:b w:val="false"/>
          <w:i w:val="false"/>
          <w:color w:val="000000"/>
          <w:sz w:val="28"/>
        </w:rPr>
        <w:t>
      Тексерілетін субъектінің (объектінің) (ЖСН), БСН___________________________________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9326"/>
        <w:gridCol w:w="487"/>
        <w:gridCol w:w="444"/>
        <w:gridCol w:w="8"/>
        <w:gridCol w:w="8"/>
        <w:gridCol w:w="8"/>
        <w:gridCol w:w="8"/>
        <w:gridCol w:w="10"/>
        <w:gridCol w:w="487"/>
        <w:gridCol w:w="488"/>
      </w:tblGrid>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i w:val="false"/>
                <w:color w:val="000000"/>
                <w:sz w:val="20"/>
              </w:rPr>
              <w:t>№</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етіледі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етілмейді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емес</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іс-шараларына қойылатын талаптар</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Олардың өрт қауіптілігіне тиісті, өртке қарсы режимді белгілейтін бұйрықтың немесе нұсқаулықтың болуы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обьектіге, әрбір жарылыс қаупі бар және өрт қауіпті учаскеге (шеберханаға, цехқа) өрт қауіпсіздігі шаралары туралы нұсқаулықтың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болған жағдайда адамдарды эвакуациялау жоспарларының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жұмыс учаскелерінде өрт қауіпсіздігін қамтамасыз етуге жауапты адамдардың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өртке қарсы нұсқамадан және өрт-техникалық минимум бағдарламасы бойынша кейінгі оқудан өткеннен кейін ғана жұмыс істеуге рұқсат беру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қызметтің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ұстауға қойылатын талаптар</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автомобильдерінің ғимараттарға, құрылыстарға, технологиялық қондырғыларға өртке қарсы сумен жабдықтау көздеріне өту жолдарының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 көлік тұрағы және ғимараттар мен құрылыстардың құрылысы (қондырғысы) арасындағы өртке қарсы арақашықтықтарды материалдармен және жабдықтармен үйіп тастауға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ара қашықтықтың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құрылыстарға 50 метрден кем қашықтықта қалдықтарды және қаптарды жағу, от жағуға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ұстау (жанғыш қалдықтардан, қоқыстан, ыдыстан, түскен ағаш жапырақтарынан, жанғыш қоқыстан және басқа да жанғыш материалдардан уақтылы тазарту).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өртке қарсы сумен жабдықтау көздерінің техникалық жай-күйіне, оларды пайдалануға қойылатын талаптарды сақтау (өрт сөндіру гидранттарын жылына кемінде екі рет тексеру, қысқы уақытта қар мен мұздан тазарту және оларды жылы ұстау)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сумен жабдықтау көздері орналасқан орындарды өрт қауіпсіздігі белгілерімен және көрсеткіштерімен қамтамасыз ету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Ұйымның аумағында түнгі уақытта өрт гидранттарын, сыртқы өрт сатыларын, өрт сөндіру мүкәммалдарының орналасқан жерлерін, сондай-ақ өрт сөндіру су айдындарына өту жолдарын, ғимараттар мен құрылыстарға кіру жолдарын жылдам табу үшін сыртқы жарық беру құралдарының болуы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Қоймалар мен базалар, астық қабылдау пункттері, сауда, жанғыш газдарды, тез тұтанатын және жанғыш сұйықтықтарды өндіру, қайта өңдеу және сақтау кәсіпорындары, жарылғыш заттар өндірістері, өрт-жарылыс қауіпті және өрт қауіпті учаскелер аумағында, сондай-ақ осы мақсаттар үшін арнайы белгіленген және жабдықталған орындардан тыс жерлерде ашық отты пайдалануға және темекі шегуге тыйым салу. </w:t>
            </w:r>
            <w:r>
              <w:br/>
            </w:r>
            <w:r>
              <w:rPr>
                <w:rFonts w:ascii="Times New Roman"/>
                <w:b w:val="false"/>
                <w:i w:val="false"/>
                <w:color w:val="000000"/>
                <w:sz w:val="20"/>
              </w:rPr>
              <w:t>
Көрсетілген ұйымдар аумағында "Темекі шегуге және ашық отты пайдалануға тыйым салынады" деген өрт қауіпсіздігі белгілерін орналастыру. Темекі шегу үшін арнайы белгіленген орындарды "Темекі шегуге арналған орын" деген өрт қауіпсіздігі белгілерімен белгілеу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өрті кезінде ғамараттарға және құрылыстарға оттың тарау мүмкіндігін болдырмайтын іс-шараларды орындау және дайындау (өртке қарсы қорғаныс жолақтарын жасау, екпе ағаштарды отырғызу, жазғы маусымда өсімдіктерді жұлу және басқалар)</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құрылыстар мен құрылымдарды күтуге қойылатын талаптар</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Үй-жайлардың, ғимараттардың (құрылыстардың), өндірістік және қоймалық мақсаттағы ғимараттардың эвакуациялық шығу есіктерінде, сыртқы технологиялық қондырғыларда олардың өрт-жарылыс және өрт қауіптілігі бойынша санаттары туралы, сондай-ақ онда орналасқан жарылыс қаупі немесе өрт қауіпті аймақтардың сыныптары туралы ақпарат орналастыру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Ғимараттардан, үй-жайлардан эвакуациялық шығу жолдарының саны және олардың жобалық шешімге (оның ішінде эвакуациялық жолдар мен шығу жолдарының жарықтандырылуы, өлшемдері мен көлемдік-жоспарлау шешімдері, сондай-ақ эвакуациялау жолдарында өрт қауіпсіздігі белгілерінің болуы бойынша) сәйкестігі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жолдар мен шығуларды (оның ішінде өтетін жерлер, дәліздер, тамбурлар, галереялар, лифт холлдары, саты алаңдары, баспалдақ марштары, есіктері, эвакуациялық люктер) түрлі материалдармен, бұйымдармен, жабдықтармен, өндірістік қалдықтармен, қоқыспен және басқа да заттармен үйіп тастау, сондай-ақ эвакуациялық шығу есіктерін шегелеп тастау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Шығу тамбурларында киімге арналған кептіргіштер мен ілгіштер, шешінетін орынды орналастыру, сондай-ақ мүкәммалдар мен материалдарды (оның ішінде уақытша) сақтау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табалдырықтар (есіктердің ойықтарындағы табалдырықтарды есептемегенде), қозғалмалы және көтеріліп-түсірілетін есіктер мен қақпалар, айналатын есіктер мен турникеттер, сондай-ақ адамдарды еркін эвакуациялауға кедергі келтіретін басқа құрылғыларды орнату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Қабырғалары мен төбелерін өңдеуге, қаптауға және бояуға арналған жанғыш материалдарды, сондай-ақ отқа төзімділігі V дәрежелі ғимараттарды есептемегенде, эвакуациялау жолындағы сатылар мен басқыш алаңдарын қолдану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 торларының, дәліздердің, холлдар мен тамбурлардың өздігінен жабылатын есіктерін ашық күйінде бекітуге, сондай-ақ оларды алып тастау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Түтіндемейтін саты торларында ауа аймақтарын шынылау немесе терезе жапқыштармен жабу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Бөлмелерді технологиялық, көрме және басқа да қондырғылармен жабдықтау кезінде саты алаңына және басқа да эвакуациялау жолдарында эвакуациялық жолдың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Адамдар тұратын ғимараттарда және адамдар жаппай жиналатын объектілерде электроэнергияны сөндірген кезде қызмет көрсетуші немесе кезекші персоналды электр шамының болуы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жаппай жиналатын үй-жайларда еденге кілемдердің, кілем жолақтарының және еден бетіндегі басқа да жабындардың еденге бекітілуі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еркін және ғимараттан шығу бағыты бойынша ашылатын есіктер орнату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Эвакуациялық шығулар есіктеріндегі тиектерді ғимарат ішіндегі адамдардың ішінен кілтсіз ашу мүмкіндігін қамтамасыз ету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 торлары мен дәліздерде қоймаларды (қосалқы үй-жайларды) орнатуға, сондай-ақ баспалдақ марштарының астында және саты алаңдарында заттарды, жиһаздар мен өзге де жанғыш материалдарды сақтауға жол бермеу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конструкцияларының, жылу оқшаулайтын материалдардың, металл тіреулерінің, ағаш конструкцияларының тиісті оттан қорғау жай-күйінің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үй-жайларының, сондай-ақ технология шарттары бойынша адамдардың тұрақты болуы талап етілмейтін техникалық қабаттар мен жертөлелердің есіктерін құлыппен жабуды қамтамасыз ету. Көрсетілген үй-жайлардың есіктерінде кілттердің сақталатын орны туралы ақпараттың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Шатырларды, техникалық қабаттарды, желдету камераларын және басқа да техникалық үй-жайларды өндірістік учаскелерді, шеберханаларды ұйымдастыру үшін, сондай-ақ өнімді, жабдықты, жиһазды және басқа заттарды сақтау үшін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Ғимараттың барлық қибаттарының терезелерінде, жертөлелер терезелері мен шұңқыршаларына торлар орнатуға (мекеменің қоймалық үй-жайларын, кассаларын, қару тұратын бөлмелерін, құпия бөлімдерін қоспағанда)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холлдарында қоймаларды, дүңгіршектерді, шағын дүкендерді орналастыруға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шыққан жағдайда қауіпсіздік аймақтарына жататын балкондарға, лоджиялар мен галереяларға әйнек салуға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Нәтижесінде адамдарды қауіпсіз эвакуациялау жағдайы нашарлайтын, өртсөндіргіштерге, өрт сөндіру крандарына және басқа өрт қауіпсіздігі құралдарына қолжетімділік шектелетін немесе автоматты өртке қарсы қорғау жүйелерінің (автоматты өрт сигналын беру, стационарлық автоматты өрт сөндіру қондырғылары, түтінді кетіру жүйелері, құлақтандыру және эвакуациялауды басқару жүйелері) қолданыс аймағы азаятын көлемдік-жоспарлау шешімдерін өзгертуге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Жертөлелер мен цокольды қабаттарда тез тұтанатын және жанғыш сұйықтықтарды, оқ-дәрілерді, жарылғыш заттарды, газ толтырылған баллондарды, аэрозольдық буып-түюдегі тауарларды, целлулоидты және басқа жарылыс-өрт қауіпті заттар мен материалдарды сақтауға және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Қабаттардағы дәліздерден, холдардан, фойелерден, тамбурлардан және баспалдақ торларынан эвакуациялық шығулардың жобада көзделген есіктерін, эвакуациялау жолдарында қауіпті өрт факторларының таралуына кедергі келтіретін басқа есіктерді алып тастауға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Өндірістік және қойма ғимараттарының үй-жайларында (V отқа төзімділік деңгейіндегі ғимараттан басқа) антресолді, аралық қабырғаны, тұрмыстық жайларды, қойманы және басқа да жанғыш материалдардан жасалған қоса салынған үй-жайлардан орнатуға жол бермеу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жасанды өртке қарсы сумен жабдықтау көздерінің болуы және оны жарамды жағдайда ұстау (оның ішінде өртке қарсы су құбыры, өрт су айдындары, өртті сөндіруге арналған суды сақтау сыйымдылықтары), сондай–ақ оларға су жинау үшін кіреберіс жолдардың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 үй-жайларда және құрылыстарда өртті сөндіру мақсаттары үшін су шығысын қамтамасыз ететін ішкі өртке қарсы су құбырының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өртке қарсы су құбыры крандарының өрт жеңқұбырлармен және оқпандармен жабдықталуы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сөндіретін жеңқұбырларды құрғақ, жақсы шиыршықталған және крандар мен оқпандарға жалғанған күйінде күтіп ұстау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сөндіру сорғыларының электр қозғалтқыштарын үздіксіз қоректендіру кәсіпорнын электрмен жабдықтауды қамтамасыз ету, сондай-ақ олардың болуы және жұмысқа жарамды жағдайда ұстау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крандарына 6 айда кемінде бір рет тексерісті жүзеге асыру (тексеріс актісі)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бастапқы өрт сөндіру құралдарының талап етілетін санының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қабырғалардың қиылысқан орындарын, жабындарды және қоршау конструкцияларын әртүрлі инженерлі және технологиялық коммуникациялармен, түтінгазөтпейтін және қажетті отқа қарсы төзімділігін қамтамасыз ететін орын алған жарығтарды және тесіктерді құрылыс қосындысымен немесе жанбайтын материалдармен жабу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құрылыстар мен құрылымдарды әзірленбеген және бекітілмеген жобалау-сметалық құжаттамасыз функционалдық мақсатын өзгертуге, күрделі жөндеу жүргізуге, техникалық қайта жабдықтауға, реконструкциялауға және қайта жоспарлауға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құрылыстар мен құрылымдардың шатырында сыртқы өрт сөндіру сатылары мен қоршауларын жарамды күйде ұстау және пайдалану сынауынан өткізу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газ аспаптарын қолдану кезінде жиһаздарды және басқа да жанғыш материалдарды жақын орналасқан тік бетке дейін көлденеңінен 0,2 м кем қашықтықта, тігінен оның үстінен өтетін көлденең беттен 0,7 м кем қашықтықта осы бұйымдарды орналастыруға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газ аспаптарын (оның ішінде асхана плиталарын, су жылытқыш қазандарын, газ колонкасын) жабдықтайтын газ баллондарды (жұмыс және қосымша) ғимаратта орнатуға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қондырғыларына қойылатын талаптар</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мақсаттағы желдету жүйелерінің түтінге қарсы желдету жүйелерінің және транзиттік арналарының (оның ішінде ауа арналар, жинағыштар, шахталар) ауа өткізгіштері мен арналарының конструкцияларын жанбайтын материалдардан және отқа төзімді етіп жасау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қалыпты ашылатын клапандарда автоматты және қашықтан басқарылатын жетектермен жабдықтау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Қоршайтын құрылыс материалдарының желдету жүйелерінің отқа төзімді арналарымен және тіреулер (аспалар) конструкцияларының қиысатын тораптарының осы арналар үшін талап етілетін шектерге отқа төзімділігінің сәйкестігі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Желдету камераларында қандай да бір жабдықтар мен материалдарды сақтауға жол бермеу және оларды жабық күйде ұстау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желілерін, электр қондырғыларын және электр техникалық өнімдерді пайдалануға қойылатын талаптар</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жарылыс қауіпті аймақтарда дайындаушы-зауыттың жарылыстан және (немесе) өрттен қорғалу деңгейі мен түрінің белгісі жоқ электр жабдығын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Дайындаушы-кәсіпорынның нұсқаулығында баяндалған қауіпсіздік талаптары бұзылған электр желілері мен электр энергиясын қабылдағыштарды, бұзылулары өрттің туындауына әкелуі мүмкін электр қабылдағыштарын пайдалануға (ұшқын, қысқа тұйықталу, кәбілдер мен сымдардың оқшаулауының рұқсат етілгеннен жоғары қызуын, аварияға қарсы және өртке қарсы қорғауды автоматты басқару жүйелерінің істен шығуын тудыратын), сондай-ақ зақымдалған немесе қорғаныш қасиеттері мен оқшаулауын жоғалтқан электр сымдары мен кәбілдерін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Зақымдалған және бекітілмеген резеткелерді, ажыратқыштарды, басқа электрлік қондырғы бұйымдарын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қыздырылатын аспаптарды барлық жарылыс-өрт қауіпті және өрт қауіпті үй-жайларда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Стандартты емес (қолдан жасалған) электрмен қыздырылатын аспаптарды қолдануға, калибрленбеген балқыма ендірмелерді және ток күшінің көбеюі мен қысқа тұйықталудан қорғайтын қолдан жасалған басқа аппараттарды пайдалануға жол бермеу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қалқандар, электр қозғалтқыштар және іске қосу аппаратурасы жанында жанғыш (оның ішінде тез тұтанатын) заттар мен материалдарды орналастыруға (жинауға)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Оқшауланбаған электр сымдары мен кәбілдердің жалғаулары мен ұштарын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шамдары мен шамдарды қағазбен, матамен және басқа жанғыш материалдармен орауға, сондай-ақ шамның конструкциясында көзделген қалпақтары (шашыратқыштары) және қорғаныш торлары алынған шамдарды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олардың болуы дайындаушы-кәсіпорынның нұсқаулығында көзделген болса, электр үтіктерді, электр плиткаларды, электр шәйнектерді және басқа электрмен қыздырылатын аспаптарды өрттің туындау қаупін болдырмайтын арнайы тұғырықтарсыз (қоректену цокольдері, қыздырғыш дөңгелектер)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Конструкциясында көзделген термо реттегіштер болмаған немесе бұзылған кезде электр қыздырғыш аспаптарды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ішіне ыстық кендір қабығын алмай, броньдалған кәбілдерді төсеуге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ток өткізгіш бөліктерді, бөлу құрылғыларын, аппараттар мен өлшеуіш аспаптарды, сондай-ақ бөлгіш түріндегі сақтандырғыш құрылғыларын, ажыратқыштарды және тек жанбайтын негіздегі барлық іске қосатын аппараттар мен электр қондырғыларының аспаптарын (мрамор, текстолит, гетинакс) монтаждау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қатысты қауіпті ауыспалы кедергілерді болдырмау үшін сығымдау, дәнекерлеу, пісіру немесе арнайы қысқыштардың көмегімен өткізгіштер мен кәбілдердің сымдарын жалғау, түйіндеу және тармақтауды орындау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Ғимараттарда, құрылыстар мен құрылымдарда, сыртқы технологиялық қондырғыларда жобада көзделген найзағайдан қорғайтын ақаусыз құрылғылардың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Стационарлы жабдықты, авариялық және жұмыс жарықтандыру жай-күйін тексеру, өткізгіштердің, кабелдердің және жерге тұйықтау құрылғыларын кемінде үш жылда бір рет өлшеу және сынау. Өлшеулер нәтижелерін актімен (хаттамамен) ресімдеу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технологиялық аппараттардың метал констуркцияларын, резервуарларды, газ құбырларын, мұнай құбырларын, мұнай өнімдері құбырларын және басқа да тез тұтанатын немесе жанғыш сұйықтықтар, сондай-ақ жанғыш газдармен айналысатын, сақталатын немесе өңделетін ғимарат ішінде және ашық кеңістікте орналасқан статистикалық электр зарядынан және найзағайдың жанама көріністерінен қорғайтын жерге тұйықтаудың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беру жүйелерін пайдалануға қойылатын талаптар</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түріне тәуелсіз, жылу генератор аппараттары</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шығаратын аппараттарды пайдалану шарттарын бұзушылыққа, оларды осы мақсатқа бейімделмеген үй-жайларда (орындарда) орналастыруға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да бір ақаулары мен зақымдары бар жылу шығаратын аппараттарды, сондай-ақ жанғыш констуркциялардың өртке қарсы бөлулерін (аралықтардың)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пештері мен жүйелерінің түтін құбырлары, түтіндіктері және басқа элементтерін күйеден тікелей жылу беру маусымының алдында, сондай-ақ жылу беру маусымы кезінде:</w:t>
            </w:r>
            <w:r>
              <w:br/>
            </w:r>
            <w:r>
              <w:rPr>
                <w:rFonts w:ascii="Times New Roman"/>
                <w:b w:val="false"/>
                <w:i w:val="false"/>
                <w:color w:val="000000"/>
                <w:sz w:val="20"/>
              </w:rPr>
              <w:t xml:space="preserve">
үш айда кемінде бір рет - жылыту пештері үшін; </w:t>
            </w:r>
            <w:r>
              <w:br/>
            </w:r>
            <w:r>
              <w:rPr>
                <w:rFonts w:ascii="Times New Roman"/>
                <w:b w:val="false"/>
                <w:i w:val="false"/>
                <w:color w:val="000000"/>
                <w:sz w:val="20"/>
              </w:rPr>
              <w:t>
екі айда кемінде бір рет - үздіксіз жұмыс істейтін пештер мен ошақтар үшін тазарту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Пештерді пайдалану жөніндегі нұсқаулықтарда көзделмеген жанғыш заттарды (қатты, сұйық, газ тәрізді) отын ретінде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 мен материалдарды пештер мен түтіндіктердің беттерінен кемінде 0,5 метр болатын арақашықтықта кептіруге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заттарды, материалдарды, бұйымдар мен жабдықтарды пештердің оттығының саңылауларына дейін кемінде 1,25 метр және пештің басқа қыздырылатын бөліктеріне дейін кемінде 0,7 метр арақашықтықта орналастыруға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каналының конструкциясында оларды ыстан кезеңдік тазарту үшін технологиялық тесіктердің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қатты және газ тәріздес отынмен жұмыс істейтін жылу шығаратын аппараттарда жөнделген есіктердің және жанғыш материалдардан өртке қарсы бөліктердің (аралықтардың)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отындағы жылугенератор аппараттары</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жұмыс істейтін жылу өндіргіш аппараттардың от жағатын есігі астындағы жанғыш материалдардан жасалған еден пеш жанындағы оның ұзындығында орналасқан тесіктерсіз кемінде 0,5 х 0,7 метр өлшемдегі оттық алдындағы метал тілікпен қорғалған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Жағу үшін дайындалған отынды, сондай-ақ басқа жанғыш заттар мен материалдарды пештің алдындағы тілікке орналастыруға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 жағылатын пештерді жағу үшін тез тұтанатын және жанғыш сұйықтықтарды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Пештің оттығынан алып шыққаннан кейінгі қыздырылған және бықсыған материалдар болатын күл және қож өрттің туындау мүмкіндігін болдырмайтын, олар үшін арнайы бөлінген және су құятын орындардың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(өздігінен лапылдап жанатын көмірді) осы үшін арнайы бөлінген үй-жайлардан тыс немесе жанатын құрылыстардан 8 метрден жақын емес орналасқан, арнайы бөлінген алаңдардан тыс сақтауға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қондырғалары түтіндіктерінде от өшіргіштің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отынмен жұмычс істейтін жылугенератор аппараттары</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отынмен жұмыс істейтін аппаратты, авариялық төгілу кезінде отын багындағы барлық отынды сыйдыратын металл табанға орналастыру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калориферилер</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Желдеткіші істемей қалғанда қыздырылатын элементтерге электр энергиясын беруді тоқтататын жарамды сигнализациясы мен бұғаттауы, электрлік және жылу қорғанышымен көзделген, шығатын ауаның температурасын бақылайтын және оны реттейтін автоматикасы жұмыс істейтін электр калориферлерін қолдану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калориферінде немесе оның жанында киім немесе басқадай жанғыш материалдарды кептіруге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калорифердің корпусы мен желдеткіштің арасына иілгіш зат ретінде жанатын материалдар қолдануға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металл пештері</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пештердің аяқтарының биіктігі кемінде 0,2 метр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аяқтарын кемінде мына арақашықтықта орнату:</w:t>
            </w:r>
            <w:r>
              <w:br/>
            </w:r>
            <w:r>
              <w:rPr>
                <w:rFonts w:ascii="Times New Roman"/>
                <w:b w:val="false"/>
                <w:i w:val="false"/>
                <w:color w:val="000000"/>
                <w:sz w:val="20"/>
              </w:rPr>
              <w:t>
ағаш конструкциялардан, жиһаздан, тауарлардан, стеллаждардан, сөрелерден және басқа жабдықтардан -1 метр;</w:t>
            </w:r>
            <w:r>
              <w:br/>
            </w:r>
            <w:r>
              <w:rPr>
                <w:rFonts w:ascii="Times New Roman"/>
                <w:b w:val="false"/>
                <w:i w:val="false"/>
                <w:color w:val="000000"/>
                <w:sz w:val="20"/>
              </w:rPr>
              <w:t>
жанудан қорғалған конструкциялардан - 0,7 метр;</w:t>
            </w:r>
            <w:r>
              <w:br/>
            </w:r>
            <w:r>
              <w:rPr>
                <w:rFonts w:ascii="Times New Roman"/>
                <w:b w:val="false"/>
                <w:i w:val="false"/>
                <w:color w:val="000000"/>
                <w:sz w:val="20"/>
              </w:rPr>
              <w:t>
от жағу ойықтарынан ағаш конструкциялары мен басқа жабдықтарға дейін - 1,25 метр</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түтін құбырын терезе арқылы бөлген кезде, аралықтың орнына онда түтін құбырының өлшемінен үш диаметрден кем емес шатыр темірінің болуы</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 жүйелері мен қондырғыларын пайдалануға қойылатын талаптар</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автоматты өрт сигнализациясы, автоматты өрт сөндіру және өрт кезінде адамдарды құлақтандыру жүйелерімен жабдықтау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даярлықтан өткен мамандардың немесе мамандандырылған ұйымдардың шарт бойынша уақтылы техникалық қызмет көрсету жұмыстарын өткізу және жоспарлы-алдын алу жөндеу жұмыстарын жүргізуді ұйымдастыру арқылы өрт автоматикасы жүйелері мен қондырғыларын жұмысқа қабілетті күйде ұстау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автоматикасының жүйелерімен және құрылғыларымен жабдықталған объектіде техникалық құжаттамасы болуы тиіс</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Обьектінің қызмет көрсететін персоналының обьектіде монтаждалған құрылғылар мен өрт автоматикасы жүйелері мен қондырғыларының жұмыс істеу қағидаттарын білуі</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Қандай-да бір жабдықты ілу немесе бекіту үшін автоматты өрт сөндіру қондырғыларының құбыр жолдарын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өрт сөндіру қондырғыларының құбыр жолдарына өндірістік жабдықтар мен санитарлық құралдарды қосуға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Спинклерлік автоматты өрт сөндіру қондырғыларының құбыр жолдарында орнатылған ішкі өрт крандарын өрт сөндіруден басқа мақсаттарға пайдалануға жол бермеу</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(адамдар)</w:t>
      </w:r>
    </w:p>
    <w:p>
      <w:pPr>
        <w:spacing w:after="0"/>
        <w:ind w:left="0"/>
        <w:jc w:val="both"/>
      </w:pPr>
      <w:r>
        <w:rPr>
          <w:rFonts w:ascii="Times New Roman"/>
          <w:b w:val="false"/>
          <w:i w:val="false"/>
          <w:color w:val="000000"/>
          <w:sz w:val="28"/>
        </w:rPr>
        <w:t>
      ___________________       _____________________       ______________________________</w:t>
      </w:r>
    </w:p>
    <w:p>
      <w:pPr>
        <w:spacing w:after="0"/>
        <w:ind w:left="0"/>
        <w:jc w:val="both"/>
      </w:pPr>
      <w:r>
        <w:rPr>
          <w:rFonts w:ascii="Times New Roman"/>
          <w:b w:val="false"/>
          <w:i w:val="false"/>
          <w:color w:val="000000"/>
          <w:sz w:val="28"/>
        </w:rPr>
        <w:t>
      (лауазымы)                   ( қолы)       (тегі, аты, әкесінің аты (бар болған жағдайда))</w:t>
      </w:r>
    </w:p>
    <w:p>
      <w:pPr>
        <w:spacing w:after="0"/>
        <w:ind w:left="0"/>
        <w:jc w:val="both"/>
      </w:pPr>
      <w:r>
        <w:rPr>
          <w:rFonts w:ascii="Times New Roman"/>
          <w:b w:val="false"/>
          <w:i w:val="false"/>
          <w:color w:val="000000"/>
          <w:sz w:val="28"/>
        </w:rPr>
        <w:t>
      Тексерілетін субъектінің басшысы</w:t>
      </w:r>
    </w:p>
    <w:p>
      <w:pPr>
        <w:spacing w:after="0"/>
        <w:ind w:left="0"/>
        <w:jc w:val="both"/>
      </w:pPr>
      <w:r>
        <w:rPr>
          <w:rFonts w:ascii="Times New Roman"/>
          <w:b w:val="false"/>
          <w:i w:val="false"/>
          <w:color w:val="000000"/>
          <w:sz w:val="28"/>
        </w:rPr>
        <w:t>
      _____________________             __________________________________________</w:t>
      </w:r>
    </w:p>
    <w:p>
      <w:pPr>
        <w:spacing w:after="0"/>
        <w:ind w:left="0"/>
        <w:jc w:val="both"/>
      </w:pPr>
      <w:r>
        <w:rPr>
          <w:rFonts w:ascii="Times New Roman"/>
          <w:b w:val="false"/>
          <w:i w:val="false"/>
          <w:color w:val="000000"/>
          <w:sz w:val="28"/>
        </w:rPr>
        <w:t>
             ( қолы)             (тегі, аты, әкесінің аты (бар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маусымдағы</w:t>
            </w:r>
            <w:r>
              <w:br/>
            </w:r>
            <w:r>
              <w:rPr>
                <w:rFonts w:ascii="Times New Roman"/>
                <w:b w:val="false"/>
                <w:i w:val="false"/>
                <w:color w:val="000000"/>
                <w:sz w:val="20"/>
              </w:rPr>
              <w:t>№ 246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2 мамырдағы</w:t>
            </w:r>
            <w:r>
              <w:br/>
            </w:r>
            <w:r>
              <w:rPr>
                <w:rFonts w:ascii="Times New Roman"/>
                <w:b w:val="false"/>
                <w:i w:val="false"/>
                <w:color w:val="000000"/>
                <w:sz w:val="20"/>
              </w:rPr>
              <w:t>№ 307 бірлескен бұйрығына</w:t>
            </w:r>
            <w:r>
              <w:br/>
            </w:r>
            <w:r>
              <w:rPr>
                <w:rFonts w:ascii="Times New Roman"/>
                <w:b w:val="false"/>
                <w:i w:val="false"/>
                <w:color w:val="000000"/>
                <w:sz w:val="20"/>
              </w:rPr>
              <w:t>4-қосымша</w:t>
            </w:r>
          </w:p>
        </w:tc>
      </w:tr>
    </w:tbl>
    <w:bookmarkStart w:name="z85" w:id="79"/>
    <w:p>
      <w:pPr>
        <w:spacing w:after="0"/>
        <w:ind w:left="0"/>
        <w:jc w:val="left"/>
      </w:pPr>
      <w:r>
        <w:rPr>
          <w:rFonts w:ascii="Times New Roman"/>
          <w:b/>
          <w:i w:val="false"/>
          <w:color w:val="000000"/>
        </w:rPr>
        <w:t xml:space="preserve"> Өнеркәсіптік объектілерге қатысты өрт қауіпсіздігі саласындағы мемлекеттік бақылау аясындағы тексеру парағы</w:t>
      </w:r>
    </w:p>
    <w:bookmarkEnd w:id="79"/>
    <w:p>
      <w:pPr>
        <w:spacing w:after="0"/>
        <w:ind w:left="0"/>
        <w:jc w:val="both"/>
      </w:pPr>
      <w:r>
        <w:rPr>
          <w:rFonts w:ascii="Times New Roman"/>
          <w:b w:val="false"/>
          <w:i w:val="false"/>
          <w:color w:val="000000"/>
          <w:sz w:val="28"/>
        </w:rPr>
        <w:t>
      Тексеруді тағайындаған мемлекеттік орган___________________________________________</w:t>
      </w:r>
    </w:p>
    <w:p>
      <w:pPr>
        <w:spacing w:after="0"/>
        <w:ind w:left="0"/>
        <w:jc w:val="both"/>
      </w:pPr>
      <w:r>
        <w:rPr>
          <w:rFonts w:ascii="Times New Roman"/>
          <w:b w:val="false"/>
          <w:i w:val="false"/>
          <w:color w:val="000000"/>
          <w:sz w:val="28"/>
        </w:rPr>
        <w:t>
      Тексеруді тағайында туралы акт 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атауы__________________________________________</w:t>
      </w:r>
    </w:p>
    <w:p>
      <w:pPr>
        <w:spacing w:after="0"/>
        <w:ind w:left="0"/>
        <w:jc w:val="both"/>
      </w:pPr>
      <w:r>
        <w:rPr>
          <w:rFonts w:ascii="Times New Roman"/>
          <w:b w:val="false"/>
          <w:i w:val="false"/>
          <w:color w:val="000000"/>
          <w:sz w:val="28"/>
        </w:rPr>
        <w:t>
      Тексерілетін субъектінің (объектінің) (ЖСН), БСН____________________________________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9300"/>
        <w:gridCol w:w="540"/>
        <w:gridCol w:w="527"/>
        <w:gridCol w:w="13"/>
        <w:gridCol w:w="541"/>
        <w:gridCol w:w="541"/>
      </w:tblGrid>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i w:val="false"/>
                <w:color w:val="000000"/>
                <w:sz w:val="20"/>
              </w:rPr>
              <w:t>№</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етілмейді</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емес</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 құбыр жолдарды және басқа да орындарда статикалық электрден қорғау жүйелерінің ұшқын басқыштар, ұшқын ұстағыштар, от тоқтататын, отқа бөгет жасайтын, шаң мен металл тұтқыш және жарылысқа қарсы құрылғылары жұмыс жағдайында ұстау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Резервуарлардан (сыйымдылықтардан) тез тұтанатын және жанғыш сұйықтықтар үлгілерін алу және деңгейді өлшеу күндізгі уақытта соққан кезде ұшқын шығуды болдырмайтын құралдармен жүзеге асыру. Көрсетілген операцияларды найзағай жарқылдап тұрған кезде, сондай-ақ өнімді тартып ағызу және тартып шығару кезінде орындауға жол бермеу. </w:t>
            </w:r>
            <w:r>
              <w:br/>
            </w:r>
            <w:r>
              <w:rPr>
                <w:rFonts w:ascii="Times New Roman"/>
                <w:b w:val="false"/>
                <w:i w:val="false"/>
                <w:color w:val="000000"/>
                <w:sz w:val="20"/>
              </w:rPr>
              <w:t>
Осындай сұйықтықтарды резервуарларға (сыйымдылықтарға) "құламалы ағыспен" беруге жол бермеу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жинайтын камералар мен циклондардың есіктері мен люктерін оларды пайдалану кезінде жабық күйде ұстау. Камералар мен циклондарда жиналған жанғыш қалдықтарды уақтылы жою</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ғимараттарды, кәсіпорынның аумақтарындағы қоймаларды тұру үшін пайдалану, сондай-ақ өндірістік шеберханалардың қоймаларында орналастыруға жол бермеу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жүру тоннелдері мен қоймалардың өту жолдарында, жабдықты, жанғыш материалдарды сақтауға, жанғыш материалдардан жасалған стендтер мен плакаттарды ілуге, сондай-ақ күштік кәбілдерді, газ, қышқыл, тез тұтанатын және жанғыш сұйықтықтарды тасымалдайтын құбыр жолдарын төсеуге жол бермеу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 мен өндірістік үй-жайлар арқылы транзитті электр желілерді, сондай-ақ жанғыш газдарды, тез тұтанатын және жанғыш сұйықтықтар мен жанғыш шаңдарды тасымалдауға арналған құбыр жолдарын төсеуге жол бермеу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объектілерде адамдардың қауіпсіздігін қамтамасыз ету жөніндегі шешімді көздейтін өрт жою жоспарының болуы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орындарына тез тұтанатын және жанғыш сұйықтықтарды, жанғыш газдарды беруді бір орталықтан жүзеге асыру. Цехтың қоймаларына тез тұтанатын және жанғыш сұйықтықтарды, бояуларды, лактарды, еріткіштерді бір мезгілде сақтаудың барынша рұқсат берілген мөлшерінің нормативін белгілеу. Жұмыс орындарында ауысым қажеттілігінен аспайтын (пайдалануға дайын түрдегі) материалдар көлемін сақтау. Бұл ретте ыдыстарды тығыз жабу қажет</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мен жабындардағы технологиялық ойықтарды отқа бөгет жасайтын құрылғылармен қорғау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бетімен жабылатын өртке қарсы есіктерге арналған механизмдерді жарамды күйде ұстау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Жарылыстың алдын алу клапандарын қорғау мембраналарының желілер мен адсорберлерде материал түрі және жалпақтығы бойынша жобалық шешімге сәйкестігі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сұйықтық қолданылатын гидро жүйелерде бактағы майдың деңгейіне бақылаудың болуы және жүйедегі май қысымының паспортта көзделгеннен жоғары артуына жол бермеу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Майдаланған ағаш бөліктерінің бункерлері мен қалыпталған машиналарды сыйымдылықта разрядты ұстайтын аспирация жүйесімен және олардың толғаны туралы хабарлайтын сигнализация тетіктерімен жабдықтау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Барабанды кептіргішті және құрғақ жаңқа мен шаң бункерлерін автоматты өрт сөндіру қондырғыларымен және жарылысқа қарсы құрылғылармен жабдықтау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және жаңқа материалдарын тасымалдау жүйесін оттың таралуын болдырмайтын құралдармен және жануларды жоюға арналған люктермен жарақтау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Аспирациялық және пневмокөліктік жүйелерден ағаш жаңқаларын және басқа да жарылу қаупі бар шаңдарды жинауға арналған сыйымдылықтар жарамды күйдегі жарылысқа қарсы құрылғылармен жабдықтау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жаңқалы плиталардың термиялық өңдеу камераларынан жарылыс қауіпті газдарды шығару үшін сору құбырының шиберін әр 15 минут сайын 2-3 минутқа ашуға арналған автоматты құрылғының болуы</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камералары мен май ванналарындағы температураны автоматты түрде бақылау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Жағу газдарын пайдаланатын кептіру барабандарын ұшқын тұтқышпен жабдықтау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Сіңдіру, пісіру және жанғыш сұйықтықтары бар басқа да ванналарды ғимараттан тыс жерде орналасқан жер асты сыйымдылықтарына авариялық құю құрылғыларымен жабдықтау. Әрбір ваннаны жанғыш буларды жергілікті сорумен жабдықтау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Ауа-бу және газ камераларының енгізу және сору каналдарын өрт туындаған кезде арнайы жабылатын қалқандармен (сұқпа жапқыштармен) жабдықтау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кептіру камераларын желдеткіш тоқтап қалған жағдайда жанатын газды автоматты түрде тоқтататын жарамды құрылғылармен жабдықтау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кептіру камераларының алдында ұшқынның кептіру камераларына түсуін болдырмайтын ұшқын тұтқыштар орнату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Үстінде жарығы бар және жұмыс істемейтін ұшқын тұтқыштары бар кептіру қондырғыларын пайдалануға жол бермеу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Отынмен кептіру бөлімшелерін кептіру агентінің температурасын бақылауға арналған жарамды аспаптармен жабдықтау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камераларын камерада жану пайда болған кезде калориферлер желдеткіштерін өшіретін және стационарлық өрт сөндіру құралдарын қосатын құрылғылармен жабдықтау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Шикізаттарға, жартылай дайын өнімдерге және сырланған дайын бұйымдарға арналған кептіру камераларын (үй-жайларды, шкафтарды) температура қалыпты мөлшерден көтерілген кезде қыздыруды өшіретін автоматикамен жабдықтау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Агломерациялық өндірістердің және металдық домалақшалар өндірістерінің объектілері</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Сөндірілмеген әкті отқа төзімділігі ІІ дәрежеден төмен емес, едені жердің үстіңгі қабатынан кемінде 0,5 метр арақашықтықты көздейтін арнайы үй-жайларда сақтау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Домналық, болат балқытқыш, электр болат балқытқыш және ферроқорытпалық өндірістің объектілері (жалпы талаптар)</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Домна, болат балқытатын пештер тегістеулерінің, конвертерлердің, миксерлердің, шөміштердің және балқытылған металдарға арналған басқа сыйымдылықтардың жай-күйі мен жарамдылығы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Кәбілді туннельдерге, құю орнына тікелей жақын орналасқан май жертөлелеріне, сондай-ақ балқытылған металдарды тасымалдау орындарына кіретін жерлерді балқытылған металдан биіктігі кемінде 300 миллиметр табалдырықтармен қорғау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механизмдердің, электр жабдықтардың және гидрожетектер қондырғыларының кәбілдерін металды, шлакты құю орындарында және жоғары температуралы басқа аймақтарда механикалық зақымданулардан, сәулелі жылудың әсерінен, сондай-ақ оларға балқытылған металл мен шлактың шашырап кетуінен қорғау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Домналық өндіріс объектілері</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Колошников алаңы мен зерттеу жұмыстарына арналған алаңдарды екі шығу жолымен қамтамасыз ету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пештерін қаптаманың температурасын пештің барлық биіктігі мен ауданы бойынша бақылау аспаптарымен жабдықтау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материалдары мен қалдықтарын домна пештерінің іргетастарына жинауға жол бермеу. Іргетастарды жүйелі түрде қоқыстан тазалау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Күйіп кетпеуін бақылау үшін ауа фурмаларын дабылдау құрылғыларымен жабдықтау. Күйіп кеткен фурмалық аспаптарда жұмыс істеуге жол бермеу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балқыту өндiрiсiнiң объектiлерi</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металл және шлактың түсуі ықтимал орындарда жабдықтың кез келген түрін сақтауға және материалдарды (оның ішінде жанғыш) жинауға жол бермеу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Мазуты бар шығыс бактарды пештердің астына орналастыруға жол берілмеу, бактарды пештерден кемінде 5 метр арақашықтықта орналастыру және арнайы жылудан қорғайтын сенімді экрандармен қорғау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болған жағдайда мазутты түсіруге арналған авариялық сыйымдылықтары бар жабық түсіру және құю құбыр жолдарымен шығыс бактарды біріктіру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Салқындатқышта конвертерлік газдар шығып тұрған кезде конвертердің жұмыс істеуіне жол бермеу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Кептіруге болат балқытқыш пештерді, конвертерлерді, миксерлерді қойған кезде газды тұтату үшін тез тұтанатын сұйықтықтарды пайдалануға жол бермеу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жарылыс қаупі бар материалдар мен қоспаларды сақтау, дайындау және жасау орындарында олардың негізінде ашық отты қолдануға жол бермеу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Алюминий-магний, алюминий-барий және алюминий ұнтақтарын селитрамен, қышқылдармен, сілтілермен және тотықтырғыштармен, сондай-ақ жанғыш материалдармен бірге тасымалдауға және сақтауға жол бермеу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жанатын шихта материалдары бар бункерді шихта крандары троллейінің астына орналастыруға жол бермеу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болат балқыту және ферроқорытпа өндiрiстерінің объектілері</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 трансформаторларын өрт сөндіру құралдарымен және трансформаторда майдың толық көлемділігіне есептелінген авариялық май қабылдағыштармен қамтамасыз ету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Индукциялық және доғалы вакуум пештердің вакуумдық камераларын, сондай-ақ электрондық-сәулелік пештердің қорытпа камераларын жарылыстан сақтандыратын қақпақшалармен жабдықтау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бен шаңның тұтануын, жарылысын болдырмайтын құрылғылармен жабдықталмаған электр болат қорытпа және кенді қалпына келтіру пештерінен газ шаңның бөлінуін бұру жүйелерін пайдалануға жол бермеу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алюминийді тозаңдату бункерлері, камералары тозаңға айналдыру процесінде ыстық ұнтақтың конвейерлік лентаға түсуін болдырмайтын бекітпелермен жабдықтау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Алюминий ұнтағының қышқылдануын, өздігінен жануын және жарылуын болдырмау үшін оны өндіру және сақтау орындарында ылғал мен дымқылдың болуына жол бермеу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Алюминийден, магнийден және олардың негiзiндегi қорытпалардан жасалған ұнтақтар мен опаларды өндiруге арналған үй-жайларда жертөлелердi, жертөле арналары мен ойықтарды орнатуға жол бермеу.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Алюминий-барий және алюминий ұнтақтарын селитрамен, қышқылдармен, сілтілермен және басқа да тотықтырғыштар және жанғыш заттармен бірге сақтауға және тасымалдауға жол бермеу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материалдар немесе тез жануға бейім материалдарды (магний жоңқасы және магний қорытпалары, селитра, бертолет тұзы, термит қоспасы) металл термиялық цехтардың балқыту корпустарында арнайы бөлінген орындарда екі тәуліктік қажеттілікте аспайтын мөлшерде жабық металл ыдыста (банкаларда, бөшкелерде) сақтау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жанатын материалдарды сақтауға арналған бункерлерді жұмысы өрт сөндіру құралдарын іске қосуымен бұғатталған, осы материалдардың температурасын бақылауға арналған қондырғылармен жабдықтау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беру, құбырларды жасау және метиз өндiрiстерiнің объектілері</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Гидрожетектің жүйелерін май құбыры үзілген кезде қысым ысырмаларын автоматты жауып тастауға арналған құрылғымен жабдықтау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шаруашылығын пайдалану кезінде ашық от көзін қолдануға, май жертөлелерінде және май толтырылған жабдықтың жанында ұшқындауға жол бермеу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жертөлелері мен кәбілді туннельдерін оларға жұмыс алаңдарынан қабыршақтар, ұшқындар және тұтанудың басқа көздерінің түсуін болдырмау үшін жауып ұстау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Туннельдер мен май жертөлелерінің желдеткіш құрылғыларының өрт болған жағдайда автоматты сөнуін қамтамасыз ету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 тораптарын қайта іске қосуға арналған ванналар, сондай-ақ жанғыш сұйықтықтарды құюға арналған мазутқа арналған шығыс бактарын, цех ғимаратынан тысқары орналасатын авариялық сыйымдылықтармен қамтамасыз ету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жарылыс қаупі бар газдарды қолданатын учаскелерде жарылыс қаупі бар шоғырландырудың құрылуының алдын алатын технологиялық автоматиканы жарамды күйде ұстау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термиялық өңдеу (лентаны үздіксіз күйдіру) кезінде қорғайтын газы жоқ ерітілген натрийі бар ваннаны пайдалануға жол бермеу. Судың немесе дымқыл материалдардың натрийі бар ваннаға түсіп кетуіне жол бермеу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 титан және оның қорытпаларының үгінділерінен, жаңқаларын және басқа да қалдықтарын сақтауға жол бермеу. "Титан қалдықтары" деген жазуы бар контейнерлерді желдеткіші тұрақты жұмыс істейтін арнайы бөлінген құрғақ үй-жайда сақтау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өндіріс объектілері</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Қоспаны қыздыру және керосинде парафинді, стеаринді еріту үшін ашық отты, ашық электр спиральдарын немесе температурасы 100°С жоғары басқа беттік қабаттарды қолдануға жол бермеу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Керосин-стеаринді қоспаларды дайындау және қолдану учаскелерінде өртсөндіргіштер болмағанда жұмыс істеуге жол бермеу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Керосин-стеаринді қоспалардың төгілуіне жол бермеу және бұйымдарды қосымша жаншу кезінде жұмыс орындарында керосин-стеаринді қоспалардың қалдықтарын жинауды жүзеге асыру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Жанғыш (жарылыс қауіпті) газдарды отын және қалпына келтіру ортасы ретінде қолдануға жол бермеу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 шайқау, майын кетiру және жууға арналған цехтар, учаскелер, қондырғылар</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Бояу цехтарының (учаскелерінің) бояу дайындайтын бөлімшелерін бөлек сыртқа дербес шығу жолымен қамтамасыз ету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Лак-бояу дайындау, бояу және бензинмен жуу жұмыстары жүргізілетін үй-жайлардың едендерін соққан кезінде ұшқын шығармайтын, жанбайтын материалдардан жасау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екі метр биіктіктегі үй-жайлар қабырғаларының ішкі қабаты ластанудан оңай тазаланатын, жанбайтын материалмен қаптау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Цехтың, учаскенің, қондырғының барлық есіктерін сыртқа немесе ғимараттан жақын шығатын жаққа ашылатындай етіп орнату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 жұмыстары, бөлшектерді шаю бояйтын шкафтар, ванналар, камералар мен кабиналардан жергілікті сорып алатыны бар қолданыстағы ағынды және сорғыш желдеткіштері болған кезде ғана жүргізу. Қондырғылардың жұмысын, сондай-ақ нитро негіздегі жабындарды, бензинді және басқа да желдету жүйесі бар тез тұтанатын сұйықтықтарды қолдана отырып бояу, шаю, лактау, жуу және майсыздандыру операциясына беру жүйелерін бұғаттау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Бояу шкафтарын, камераларын және кабиналарының сорғыш желдеткішін сумен суландырғыштарсыз (гидро сүзгілер) немесе жанғыш бояулар мен лактардың бөлшектерін ұстап алуға арналған басқа тиімді қондырғыларсыз пайдалануға жол бермеу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Отты кабиналар мен ауа өткізгіштегі бояудың шөгінділерін күйдіру үшін қолдануға жол бермеу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Бұйымдар мен бөлшектерді жуу және майсыздандыру үшін жанбайтын құрамдар, пасталар, еріткіштер және басқа да өрт тұрғысынан қауіпсіз техникалық жуу құралдарын қолдану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Каустикалық соданы, селитраны, саптамаларды арнайы жабдықталған үй-жайда сақтау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Қышқылдарды сақтау орындарын оқыс төгілген қышқылдарды тезарада бейтараптандыру үшін дайын бор, әк немесе сода ерітіндісімен қамтамасыз ету.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Лак-бояу материалдарының ыдысын тығыз жабылған күйде және ғимараттар мен құрылыстардан кемінде 20 метр қашықтықта орналасқан арнайы алаңдарда сақтау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жағылғаннан кейін құбырлар мен басқа бұйымдарды салуға арналған сөрелерді кейіннен оны сора отырып, ағызып және бұрып жіберуге арналған қондырғылармен жабдықтау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қондырғыларын пайдалану</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Объектілерде құрылыс, күрделі жөндеу, реконструкциялау және (немесе) техникалық қайта жабдықтау аяқталғаннан кейін пайдалануға енгізілетін тұрмыстық және өнеркәсіптік аспаптарға оны жағу үшін газ әкелетін құбыр желілерін өрт кезінде үй-жайда 100</w:t>
            </w:r>
            <w:r>
              <w:rPr>
                <w:rFonts w:ascii="Times New Roman"/>
                <w:b w:val="false"/>
                <w:i w:val="false"/>
                <w:color w:val="000000"/>
                <w:vertAlign w:val="superscript"/>
              </w:rPr>
              <w:t>0</w:t>
            </w:r>
            <w:r>
              <w:rPr>
                <w:rFonts w:ascii="Times New Roman"/>
                <w:b w:val="false"/>
                <w:i w:val="false"/>
                <w:color w:val="000000"/>
                <w:sz w:val="20"/>
              </w:rPr>
              <w:t>С ортаның температурасына жеткен кезде, газ құбырын автоматты түрде жабатын жылу сезгіш ілгекті құрылғылармен (клапандармен) жабдықтау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сезгіш ілгекті құрылғыларды (клапандарды):</w:t>
            </w:r>
            <w:r>
              <w:br/>
            </w:r>
            <w:r>
              <w:rPr>
                <w:rFonts w:ascii="Times New Roman"/>
                <w:b w:val="false"/>
                <w:i w:val="false"/>
                <w:color w:val="000000"/>
                <w:sz w:val="20"/>
              </w:rPr>
              <w:t xml:space="preserve">
1) отқа төзімділігі V дәрежелі ғимараттарда, сондай-ақ ғимараттың шетінде орналасқан газ құбырлары электр магнитті және газ талдағыш немесе автоматты өрт сигнализациясы іске қосылған кезде, газ құбырын жабатын клапанмен жабдықталған ғимараттарда; </w:t>
            </w:r>
            <w:r>
              <w:br/>
            </w:r>
            <w:r>
              <w:rPr>
                <w:rFonts w:ascii="Times New Roman"/>
                <w:b w:val="false"/>
                <w:i w:val="false"/>
                <w:color w:val="000000"/>
                <w:sz w:val="20"/>
              </w:rPr>
              <w:t>
2) газ құбырлары электрмагниттік клапанмен жабдықталған, ал газ жағуға арналған қондырғылары бар үй-жайлары автоматты өрт сөндіру қондырғыларымен қорғалған қауіпті өндірістік объектілер ғимараттарында орнатуға жол бермеу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Аммиакты салқындату қондырғыларының машина және аппараттар бөлімшелері үй-жайларында салқындатқыш агент буларын бұғаттау газ талдауыштардың сорып-тартатын желдетуді автоматты қосатын және салқындату қондырғыларының сығымдағыштарын автоматты сөндіретін құрылғылары бар салқындатқыш ақаусыз күйінде болуға және тиісті актімен немесе арнайы журналдағы жазбамен ресімдеумен қамтамасыз ету, жұмысқа қабілеттілігін жылына кемінде екі рет тексеру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Салқындату қондырғыларына арналған аммиагы бар баллондарды ғимараттың немесе құрылыстың арнайы қоймалық үй-жайларында сақтау.</w:t>
            </w:r>
            <w:r>
              <w:br/>
            </w:r>
            <w:r>
              <w:rPr>
                <w:rFonts w:ascii="Times New Roman"/>
                <w:b w:val="false"/>
                <w:i w:val="false"/>
                <w:color w:val="000000"/>
                <w:sz w:val="20"/>
              </w:rPr>
              <w:t>
Мына:</w:t>
            </w:r>
            <w:r>
              <w:br/>
            </w:r>
            <w:r>
              <w:rPr>
                <w:rFonts w:ascii="Times New Roman"/>
                <w:b w:val="false"/>
                <w:i w:val="false"/>
                <w:color w:val="000000"/>
                <w:sz w:val="20"/>
              </w:rPr>
              <w:t>
1) аммиагы бар баллондарды салқындату қондырғыларының машина бөлімдерінде сақтауға;</w:t>
            </w:r>
            <w:r>
              <w:br/>
            </w:r>
            <w:r>
              <w:rPr>
                <w:rFonts w:ascii="Times New Roman"/>
                <w:b w:val="false"/>
                <w:i w:val="false"/>
                <w:color w:val="000000"/>
                <w:sz w:val="20"/>
              </w:rPr>
              <w:t xml:space="preserve">
2) аммиагы бар құбыр жолдарын эвакуациялау жолдары бойынша, лифтілер мен көтергіштер шахталарында, сондай-ақ жарылыс өрт және өрт қауіптілігі бойынша А, Б және В1-В4 санатты үй-жайлар арқылы төсеуге жол бермеу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Аммиакты салқындату қондырғыларының машина және аппараттар бөлімшелерінің үй-жайларын жарылыс кезінде (оның ішінде оңай тасталатын конструкциялар, сындырылған панельдер, арнайы шынылау, терезе блоктарының ашылатын фрамугалары) қираудан қорғауға арналған құрылғылар жобалық-сметалық құжаттамаға сәйкестігі және үнемі жарамды күйде ұстау. Салқындату камераларының және салқындатқыш агрегаттардың үй-жайларын тікелей мақсатынсыз пайдалануға жол бермеу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Аммиагы бар баллондарды жұмыс істейтін жылу беру аспаптарынан кемінде 5 метр арақашықтықта орналастыру. Аммиагы бар баллондарды жүйелерді толтыруды тездету үшін қыздыруға жол бермеу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Салқындатқыш камераларының өртке қарсы белдіктерінде тесіктер салуға, түтіктер өткізуге, бекітулер орнатуға, сондай-ақ оларды жанғыш материалдармен қаптауға жол бермеу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Салқындатқыш агрегаттарды салқындату камераларының тамбурларында орналастыруға жол бермеу. Басқа үй-жайлардан сыртқа шығатын немесе дәліз арқылы есіктермен бөлінген шығу жолы болатын машина бөлімінде салқындатқыш қондырғылардың камераларын тұздықпен салқындатып орналастыру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және жөндеу процесінде жобада көзделген салқындату камераларының жанбайтын жылу оқшаулауын жанатын жылу оқшаулауына ауыстыру жүргізуге жол бермеу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және аппарат бөлімшелерінің желдету жүйелерін басқа үй-жайлардың желдету жүйелерінен бөлу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және машина бөлімшелерінің авариялық жарықтандыруын жарамды күйде ұстау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Аммиакты тоңазытқыш қондырғыларының машина және аппарат бөлімшелеріндегі жарылыстан қорғайтын электр жабдығын техникалық жарамды күйде ұстау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Аммиакты тоңазытқыш қондырғыларының машина және аппарат бөлімшелерінің үй-жайларын пайдалану процесінде жеңіл лақтырылатын элементтерін (панелдерді, терезелерді, есіктерді) конструкциялардың басқа түрлеріне ауыстыруға жол бермеу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Майлау материалдарын компрессорлық үй-жайларда ауысымдық қажеттіліктен аспайтын мөлшерде жабық металл ыдыста сақтауды жүзеге асыру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Аммиакты тоңазытқыш қондырғыларда компрессорға сұйық салқындатқыштың түсу мүмкіндігін болдырмау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Аммиакты тоңазытқыш қондырғылардың үй-жайларында ішкі өрт крандары шашыраған суды алуға мүмкіндік беретін шашыратқыш оқпандармен жабдықтау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бөлімшелер үй-жайларында компрессорлармен конструктивтік немесе технологиялық байланысы жоқ аппараттарды немесе жабдықтарды орнатуға, сондай-ақ кеңселер мен қоймалар жасауға жол бермеу</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Салқындатқыш агенттері бар құбыр жолдарда тасымалданатын заттарға байланысты танып ажырату бояуымен және цифрлық белгілермен қамтамасыз ету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Салқындатқыш агенттері бар құбыр жолдардың қолданыстағы орналасу схемаларын, сондай-ақ салқындатқыш агентті жоспарды әзірлемей және оны бекітпей ауыстыруға жол бермеу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Салқындатқыш агенттері бар құбыр жолдардың механикалық зақымдалуы ықтимал жерлеріне қорғайтын бүркеніштер, торлар, кішкене көпірлер орнату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Салқындатқыш агенттері бар құбырлардың жанбайтын жылу оқшаулағышын жанатын түріне ауыстыруға жол бермеу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Тоңазытқыш станциясының үй-жайларын өздігінен тығыз жабылатын есіктермен жабдықтау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(адамдар)</w:t>
      </w:r>
    </w:p>
    <w:p>
      <w:pPr>
        <w:spacing w:after="0"/>
        <w:ind w:left="0"/>
        <w:jc w:val="both"/>
      </w:pPr>
      <w:r>
        <w:rPr>
          <w:rFonts w:ascii="Times New Roman"/>
          <w:b w:val="false"/>
          <w:i w:val="false"/>
          <w:color w:val="000000"/>
          <w:sz w:val="28"/>
        </w:rPr>
        <w:t>
      ___________________       _____________________       ______________________________</w:t>
      </w:r>
    </w:p>
    <w:p>
      <w:pPr>
        <w:spacing w:after="0"/>
        <w:ind w:left="0"/>
        <w:jc w:val="both"/>
      </w:pPr>
      <w:r>
        <w:rPr>
          <w:rFonts w:ascii="Times New Roman"/>
          <w:b w:val="false"/>
          <w:i w:val="false"/>
          <w:color w:val="000000"/>
          <w:sz w:val="28"/>
        </w:rPr>
        <w:t>
      (лауазымы)                   ( қолы)       (тегі, аты, әкесінің аты (бар болған жағдайда))</w:t>
      </w:r>
    </w:p>
    <w:p>
      <w:pPr>
        <w:spacing w:after="0"/>
        <w:ind w:left="0"/>
        <w:jc w:val="both"/>
      </w:pPr>
      <w:r>
        <w:rPr>
          <w:rFonts w:ascii="Times New Roman"/>
          <w:b w:val="false"/>
          <w:i w:val="false"/>
          <w:color w:val="000000"/>
          <w:sz w:val="28"/>
        </w:rPr>
        <w:t>
      Тексерілетін субъектінің басшысы</w:t>
      </w:r>
    </w:p>
    <w:p>
      <w:pPr>
        <w:spacing w:after="0"/>
        <w:ind w:left="0"/>
        <w:jc w:val="both"/>
      </w:pPr>
      <w:r>
        <w:rPr>
          <w:rFonts w:ascii="Times New Roman"/>
          <w:b w:val="false"/>
          <w:i w:val="false"/>
          <w:color w:val="000000"/>
          <w:sz w:val="28"/>
        </w:rPr>
        <w:t>
      _____________________             __________________________________________</w:t>
      </w:r>
    </w:p>
    <w:p>
      <w:pPr>
        <w:spacing w:after="0"/>
        <w:ind w:left="0"/>
        <w:jc w:val="both"/>
      </w:pPr>
      <w:r>
        <w:rPr>
          <w:rFonts w:ascii="Times New Roman"/>
          <w:b w:val="false"/>
          <w:i w:val="false"/>
          <w:color w:val="000000"/>
          <w:sz w:val="28"/>
        </w:rPr>
        <w:t>
             ( қолы)             (тегі, аты, әкесінің аты (бар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маусымдағы</w:t>
            </w:r>
            <w:r>
              <w:br/>
            </w:r>
            <w:r>
              <w:rPr>
                <w:rFonts w:ascii="Times New Roman"/>
                <w:b w:val="false"/>
                <w:i w:val="false"/>
                <w:color w:val="000000"/>
                <w:sz w:val="20"/>
              </w:rPr>
              <w:t>№ 246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2 мамырдағы</w:t>
            </w:r>
            <w:r>
              <w:br/>
            </w:r>
            <w:r>
              <w:rPr>
                <w:rFonts w:ascii="Times New Roman"/>
                <w:b w:val="false"/>
                <w:i w:val="false"/>
                <w:color w:val="000000"/>
                <w:sz w:val="20"/>
              </w:rPr>
              <w:t>№ 307 бірлескен бұйрығына</w:t>
            </w:r>
            <w:r>
              <w:br/>
            </w:r>
            <w:r>
              <w:rPr>
                <w:rFonts w:ascii="Times New Roman"/>
                <w:b w:val="false"/>
                <w:i w:val="false"/>
                <w:color w:val="000000"/>
                <w:sz w:val="20"/>
              </w:rPr>
              <w:t>5-қосымша</w:t>
            </w:r>
          </w:p>
        </w:tc>
      </w:tr>
    </w:tbl>
    <w:bookmarkStart w:name="z87" w:id="80"/>
    <w:p>
      <w:pPr>
        <w:spacing w:after="0"/>
        <w:ind w:left="0"/>
        <w:jc w:val="left"/>
      </w:pPr>
      <w:r>
        <w:rPr>
          <w:rFonts w:ascii="Times New Roman"/>
          <w:b/>
          <w:i w:val="false"/>
          <w:color w:val="000000"/>
        </w:rPr>
        <w:t xml:space="preserve"> Автокәсіпорындарға, көлікке қызмет көрсету объектілеріне, автотұрақтарға (паркингтерге) қатысты өрт қауіпсіздігі саласындағы мемлекеттік бақылау аясындағы тексеру парағы</w:t>
      </w:r>
    </w:p>
    <w:bookmarkEnd w:id="80"/>
    <w:p>
      <w:pPr>
        <w:spacing w:after="0"/>
        <w:ind w:left="0"/>
        <w:jc w:val="both"/>
      </w:pPr>
      <w:r>
        <w:rPr>
          <w:rFonts w:ascii="Times New Roman"/>
          <w:b w:val="false"/>
          <w:i w:val="false"/>
          <w:color w:val="000000"/>
          <w:sz w:val="28"/>
        </w:rPr>
        <w:t>
      Тексеруді тағайындаған мемлекеттік орган___________________________________________</w:t>
      </w:r>
    </w:p>
    <w:p>
      <w:pPr>
        <w:spacing w:after="0"/>
        <w:ind w:left="0"/>
        <w:jc w:val="both"/>
      </w:pPr>
      <w:r>
        <w:rPr>
          <w:rFonts w:ascii="Times New Roman"/>
          <w:b w:val="false"/>
          <w:i w:val="false"/>
          <w:color w:val="000000"/>
          <w:sz w:val="28"/>
        </w:rPr>
        <w:t>
      Тексеруді тағайында туралы акт 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атауы___________________________________________</w:t>
      </w:r>
    </w:p>
    <w:p>
      <w:pPr>
        <w:spacing w:after="0"/>
        <w:ind w:left="0"/>
        <w:jc w:val="both"/>
      </w:pPr>
      <w:r>
        <w:rPr>
          <w:rFonts w:ascii="Times New Roman"/>
          <w:b w:val="false"/>
          <w:i w:val="false"/>
          <w:color w:val="000000"/>
          <w:sz w:val="28"/>
        </w:rPr>
        <w:t>
      Тексерілетін субъектінің (объектінің) (ЖСН), БСН_____________________________________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9106"/>
        <w:gridCol w:w="575"/>
        <w:gridCol w:w="575"/>
        <w:gridCol w:w="576"/>
        <w:gridCol w:w="576"/>
      </w:tblGrid>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i w:val="false"/>
                <w:color w:val="000000"/>
                <w:sz w:val="20"/>
              </w:rPr>
              <w:t>№</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етіледі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етілмейді</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емес</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тұрақ аумақтарында көлік құралдарына шағын жөндеу мен ағымды техникалық қызмет көрсетуді беті қатты алаңшаларда жүзеге асыру бойынша талаптарды сақтау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шағын жөндеу мен ағымды қызмет көрсетуді жүзеге асыруға арналған әрбір алаңшада өрт сөндіру қалқандардың болуы</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ашық сақтау гараждарының үй-жайлары мен алаңшаларын өрт немесе басқа да төтенше жағдайлар болған кезде эвакуациялауға кедергі жасауы мүмкін заттар мен жабдықтармен үйіп тастауға жол бермеу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ашық сақтау гараждарының үй-жайлары мен алаңшаларын таза ұстау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Гараждар мен ашық тұрақтарды олардың тікелей мақсаттарынан тыс (жанғыш материалдарды, газ баллондарын жинау, жөндеу шеберханаларын, сырлау камералары және т.б.) қолдануға жол бермеу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сақтауға арналған үй-жайлар, шатыр асты және ашық алаңшалар</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Нормадан асып кеткен көлемде көлік құралдарын орнатуға, оларды орналастыру жоспарын бұзуға, автомобильдер, ғимараттардың (құрылыстардың) арасындағы қашықтықты азайтуға орнатуға жол бермеу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 термиялық, дәнекерлеу, сырлау және ағаш өңдеу жұмыстарын жүргізуге, сондай-ақ тез тұтанатын және жанғыш сұйықтықтарды қолданып бөлшектерді шаюға шығу қақпалары мен өту жолдарын үйіп тастауға жол бермеу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бактарынан, отын жолдарымен және карбюраторлардан жанармай тамшылап, аузы ашық отын бактарымен, сондай-ақ электрқұрылғылар жүйесі ақаулы күйде болса, көлік құралдарын қалдыруға жол бермеу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жанар-жағармай материалдарын құюға жол бермеу, сондай-ақ оларды кәрізге немесе іргелес орналасқан аумаққа төгу. Қолданылған жанар-жағармай материалдарын, сүзгіштерді, ескі шүберектер мен басқа да материалдарды жинау жабылатын қақпақтармен жабдықталған жанбайтын материалдардан жасалған ыдыстарға көзделеді</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Аккумуляторларды тікелей көлік құралдарында, сондай-ақ осы мақсатқа бейімделмеген үй-жайларда оталдыруға жол бермеу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Қозғалтқыштарды ашық отпен жылытуға (от, алау, дәнекерлеу шамдары), жарықтандыру үшін ашық от көздерін пайдалануға жол бермеу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тұрақтарда тез тұтанатын және жанғыш сұйықтықтарды, сондай-ақ жанғыш газдарды тасымалдау үшін көлік құралдарын пайдалануға жол бермеу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сұйықтықтардың сыйымдылықтарын сақтауға жол бермеу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бояуға, бөлшектерін тез тұтанатын және жанғыш сұйықтықтармен жууға жол бермеу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отынмен жұмыс жасайтын көлік құралдарын пайдалану</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қоректену жүйесі техникалық бұзылған (герметикалық емес) көлік құралдарын жабық үй-жайда тұраққа қоюға жол бермеу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сақтауға арналған үй-жайларда сұйытылған көмірсутекті газды өршітуді жүзеге асыруға жол бермеу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Қысымды бақылаумен, газды өндірумен, қозғалтқышты жылытумен, карбюратор қоспалауыштарға әр түрлі отын түрлеріне ауыстырып қосу және газ берумен байланысты жүйелерді жарамды күйде ұстау. Сұйытылған көмірсутек газы бар баллондардағы сақтандырғыш клапандарын, сондай-ақ отын беруді бұғаттауды қамтамасыз ететін электрлік магнитті клапандарын жарамды күйде пайдалану. Баллондарды куәландыруды кемінде екі жылда бір рет жүргізу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көмірсутек газын жабық гараж тұрақтарда және басқа да ішіндегі температурасы 25ºC асатын, жылу берілетін үй-жайларда қолдануға және сақтауға жол бермеу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(жеке көлік түрлерінен басқа) сақтайтын ашық алаңдар мен тұрақтарға арналған үй-жайларды әрбір 10 бірлік техникаға біреуден келетін сүйреткіш арқандармен (штангалармен) буксирге алатын тростармен және штангтармен жарақтау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 жөндеуге арналған үй-жайларда (газ автомобильдерінде баллондар газбен толтырулы болғанда) жанармай толтырылған багы бар автомобильдерге және май толтырылған картерлерге (№1 ТҚК бойынша жұмыстардан басқа) жөндеу жұмыстарын жүргізуге жол бермеу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станциялар</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шегуге, от жағуға, электр қыздырғыш аспаптарын пайдалануға жол бермеу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ауысымдық қажеттіліктен артық қышқылды, сілтіні немесе электролитті сақтауға жол бермеу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орнында арнайы киімді және басқа да бөгде заттарды қалдыруға жол бермеу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Жуып-шаю және бояу жұмыстарын жүргізуге арналған жайлар</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Жуу және бояу цехтарын көп қабатты ғимараттардың жертөлелерінде, цокольды және бірінші қабаттарында орналастыруға жол бермеу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 дайындайтын бөлімшелерді сыртқы қабырғасында терезе ойығы жеке эвакуациялық шығу жолы бар және аралас үй-жайлардан жанбайтын қабырғалармен оқшауланған үй-жайларда орналастыру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және бояу цехтарына, сондай-ақ бояу дайындайтын бөлімшелерге жанбайтын, электр сымды, ерітінділерге төзімді және ұшқын шығармайтын еден жасау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және сырлау цехтарында қырлы радиаторларды қолдануға жол бермеу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іске қосу құрылғыларын, түймелі электр магнитті іске қосқыштарды жуу және сырлау үй-жайларынан тыс орнату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Жуу, бояу цехтарының және бояу дайындау бөлімшелерінің жылжымалы технологиялық жабдығын қорғаныш құрылғылармен (саты, баспалдақ, тақтайша, арба) жабдықтау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 мен қызметшілерге синтетикалық және жібек маталардан киім киюге, сондай-ақ жүзіктер мен білезіктер тағуға жол бермеу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ток өткізгіш аяқ киімдермен және статикаға қарсы білезіктермен қамтамасыз ету</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(адамдар)</w:t>
      </w:r>
    </w:p>
    <w:p>
      <w:pPr>
        <w:spacing w:after="0"/>
        <w:ind w:left="0"/>
        <w:jc w:val="both"/>
      </w:pPr>
      <w:r>
        <w:rPr>
          <w:rFonts w:ascii="Times New Roman"/>
          <w:b w:val="false"/>
          <w:i w:val="false"/>
          <w:color w:val="000000"/>
          <w:sz w:val="28"/>
        </w:rPr>
        <w:t>
      ___________________       _____________________       ______________________________</w:t>
      </w:r>
    </w:p>
    <w:p>
      <w:pPr>
        <w:spacing w:after="0"/>
        <w:ind w:left="0"/>
        <w:jc w:val="both"/>
      </w:pPr>
      <w:r>
        <w:rPr>
          <w:rFonts w:ascii="Times New Roman"/>
          <w:b w:val="false"/>
          <w:i w:val="false"/>
          <w:color w:val="000000"/>
          <w:sz w:val="28"/>
        </w:rPr>
        <w:t>
      (лауазымы)                   ( қолы)       (тегі, аты, әкесінің аты (бар болған жағдайда))</w:t>
      </w:r>
    </w:p>
    <w:p>
      <w:pPr>
        <w:spacing w:after="0"/>
        <w:ind w:left="0"/>
        <w:jc w:val="both"/>
      </w:pPr>
      <w:r>
        <w:rPr>
          <w:rFonts w:ascii="Times New Roman"/>
          <w:b w:val="false"/>
          <w:i w:val="false"/>
          <w:color w:val="000000"/>
          <w:sz w:val="28"/>
        </w:rPr>
        <w:t>
      Тексерілетін субъектінің басшысы</w:t>
      </w:r>
    </w:p>
    <w:p>
      <w:pPr>
        <w:spacing w:after="0"/>
        <w:ind w:left="0"/>
        <w:jc w:val="both"/>
      </w:pPr>
      <w:r>
        <w:rPr>
          <w:rFonts w:ascii="Times New Roman"/>
          <w:b w:val="false"/>
          <w:i w:val="false"/>
          <w:color w:val="000000"/>
          <w:sz w:val="28"/>
        </w:rPr>
        <w:t>
      _____________________             __________________________________________</w:t>
      </w:r>
    </w:p>
    <w:p>
      <w:pPr>
        <w:spacing w:after="0"/>
        <w:ind w:left="0"/>
        <w:jc w:val="both"/>
      </w:pPr>
      <w:r>
        <w:rPr>
          <w:rFonts w:ascii="Times New Roman"/>
          <w:b w:val="false"/>
          <w:i w:val="false"/>
          <w:color w:val="000000"/>
          <w:sz w:val="28"/>
        </w:rPr>
        <w:t>
             ( қолы)             (тегі, аты, әкесінің аты (бар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маусымдағы</w:t>
            </w:r>
            <w:r>
              <w:br/>
            </w:r>
            <w:r>
              <w:rPr>
                <w:rFonts w:ascii="Times New Roman"/>
                <w:b w:val="false"/>
                <w:i w:val="false"/>
                <w:color w:val="000000"/>
                <w:sz w:val="20"/>
              </w:rPr>
              <w:t>№ 246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2 мамырдағы</w:t>
            </w:r>
            <w:r>
              <w:br/>
            </w:r>
            <w:r>
              <w:rPr>
                <w:rFonts w:ascii="Times New Roman"/>
                <w:b w:val="false"/>
                <w:i w:val="false"/>
                <w:color w:val="000000"/>
                <w:sz w:val="20"/>
              </w:rPr>
              <w:t>№ 307 бірлескен бұйрығына</w:t>
            </w:r>
            <w:r>
              <w:br/>
            </w:r>
            <w:r>
              <w:rPr>
                <w:rFonts w:ascii="Times New Roman"/>
                <w:b w:val="false"/>
                <w:i w:val="false"/>
                <w:color w:val="000000"/>
                <w:sz w:val="20"/>
              </w:rPr>
              <w:t>6-қосымша</w:t>
            </w:r>
          </w:p>
        </w:tc>
      </w:tr>
    </w:tbl>
    <w:bookmarkStart w:name="z89" w:id="81"/>
    <w:p>
      <w:pPr>
        <w:spacing w:after="0"/>
        <w:ind w:left="0"/>
        <w:jc w:val="left"/>
      </w:pPr>
      <w:r>
        <w:rPr>
          <w:rFonts w:ascii="Times New Roman"/>
          <w:b/>
          <w:i w:val="false"/>
          <w:color w:val="000000"/>
        </w:rPr>
        <w:t xml:space="preserve"> Әкімшілік ғимараттарға (көп салалы кешендерге), көппәтерлі (жеке) тұрғын үйлерге және жатаханаларға қатысты өрт қауіпсіздігі саласындағы мемлекеттік бақылау аясындағы тексеру парағы </w:t>
      </w:r>
    </w:p>
    <w:bookmarkEnd w:id="81"/>
    <w:p>
      <w:pPr>
        <w:spacing w:after="0"/>
        <w:ind w:left="0"/>
        <w:jc w:val="both"/>
      </w:pPr>
      <w:r>
        <w:rPr>
          <w:rFonts w:ascii="Times New Roman"/>
          <w:b w:val="false"/>
          <w:i w:val="false"/>
          <w:color w:val="000000"/>
          <w:sz w:val="28"/>
        </w:rPr>
        <w:t>
      Тексеруді тағайындаған мемлекеттік орган___________________________________________</w:t>
      </w:r>
    </w:p>
    <w:p>
      <w:pPr>
        <w:spacing w:after="0"/>
        <w:ind w:left="0"/>
        <w:jc w:val="both"/>
      </w:pPr>
      <w:r>
        <w:rPr>
          <w:rFonts w:ascii="Times New Roman"/>
          <w:b w:val="false"/>
          <w:i w:val="false"/>
          <w:color w:val="000000"/>
          <w:sz w:val="28"/>
        </w:rPr>
        <w:t>
      Тексеруді тағайында туралы акт 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атауы__________________________________________</w:t>
      </w:r>
    </w:p>
    <w:p>
      <w:pPr>
        <w:spacing w:after="0"/>
        <w:ind w:left="0"/>
        <w:jc w:val="both"/>
      </w:pPr>
      <w:r>
        <w:rPr>
          <w:rFonts w:ascii="Times New Roman"/>
          <w:b w:val="false"/>
          <w:i w:val="false"/>
          <w:color w:val="000000"/>
          <w:sz w:val="28"/>
        </w:rPr>
        <w:t>
      Тексерілетін субъектінің (объектінің) (ЖСН), БСН____________________________________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8730"/>
        <w:gridCol w:w="643"/>
        <w:gridCol w:w="643"/>
        <w:gridCol w:w="643"/>
        <w:gridCol w:w="644"/>
      </w:tblGrid>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i w:val="false"/>
                <w:color w:val="000000"/>
                <w:sz w:val="20"/>
              </w:rPr>
              <w:t>№</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етіледі</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етілмейді</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емес</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Түтiнге қарсы қорғау, өрт автоматикасы жүйелерi мен қондырғыларын, авариялық жарықтандыру, iшкi өртке қарсы су құбыры, авариялық лифтiлердің жарамды күйде ұсталуы және оларды жүйелі тексеруді ұйымдастыру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Объектiлердiң орталық диспетчерлiк пункттеріне шығарылған өртке қарсы қорғау жүйелерiн басқару қондырғылары мен бақылау аспаптарын ұстау, сондай-ақ қызметке түсу кезінде оларды кезекші персоналдың тексеруін қамтамасыз ету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кезiнде қосылатын өртке қарсы қорғау жүйелерiнiң iске қосу құрылғыларында олардың мақсаты мен қолданысқа келтіру тәртiбi туралы ілулі тақтайшаның болуы</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жарықтандыруы жоқ эвакуациялау жолдарының электр жарығымен тұрақты жарықтандырылуын қамтамасыз ету, сондай-ақ жарықтың қозғалысқа жарық диодтан қосылу мүмкiндiгiнің болуы</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Түтiнге қарсы қорғау жүйесiне кiретiн есiктерде жарамды өздiгiнен жабылатын құрылғылар мен тығыздағыш төсемшелердің болуы</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шыққан жағдайда автосатыларды орнатуға арналған алаңдарға құрылыс салынуын, жабдықтармен, автокөлікпен үймелеуге жол бермеу</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 жабындарда және түтiнденбейтiн саты торларын үй-жайлардан, өту жолдарынан, өрт қауiптi үй-жайлары бар жертөлелерден бөлетiн қабырғаларда есiк ойықтарын орнатуға жол бермеу</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өрт хабарлағыштарын бояуға, тұсқағаздармен желiмдеуге жол бермеу</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дәлiздерде түтiн жоюға кедергi келтiретiн жабындарды орнатуға жол бермеу</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Балкондар мен лоджиялардың қоршауларын жанғыш материалдармен қаптауға жол бермеу</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пәтерлерi мен жатақхана бөлмелерiнде жарылыс, өрт қауіптi заттар мен материалдар қолданылатын және сақталатын әр түрлi шеберханалық және қоймалық үй-жайларды орнатуға, сондай-ақ басқа мақсатқа арналған үй-жайға жалға беруге жол бермеу</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Жатақханаларда (тұрғын үй-жайлардан басқа) темекi шегуге арналған орындар "Темекi шегуге арналған орын" деген жазумен, жанбайтын материалдардан жасалған урналардың немесе темекi күлін салғыштардың болуы</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Түтiнге қарсы қорғау жүйесiн қабылдағаннан кейiн жүйемен басқару қалқанын тоқтан ажыратуға жол бермеу</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қорғау жүйесiн баптағанға дейiн жаңадан салынған ғимаратты пайдалануға жол бермеу</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Балкондар мен лоджияларда эвакуациялау есiктерiн, люктердi, сондай-ақ аралас секцияларға адамдардың өтуiне арналған өткелдердi қатты бекiтуге және эвакуациялау сатыларына шығу жолдарын жиһазбен, жабдықпен үймелеуге жол бермеу</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Түтiнденбейтiн саты торларына әйнек салуға немесе жалюзиi мен әуе аймақтарын бекiтуге жол бермеу</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өткiзгiштердегi отты бөгейтiн құрылғылардың (жапқыштар, шиберлер, клапандар), автоматты өрт сигнализациясы немесе өрт сөндiру құрылғылары бар желдеткiш жүйелерiнiң бұғаттау құрылғыларының, өрт кезiнде желдеткiштi автоматты ажырату құрылғыларының жарамды жай-күйі</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(адамдар)</w:t>
      </w:r>
    </w:p>
    <w:p>
      <w:pPr>
        <w:spacing w:after="0"/>
        <w:ind w:left="0"/>
        <w:jc w:val="both"/>
      </w:pPr>
      <w:r>
        <w:rPr>
          <w:rFonts w:ascii="Times New Roman"/>
          <w:b w:val="false"/>
          <w:i w:val="false"/>
          <w:color w:val="000000"/>
          <w:sz w:val="28"/>
        </w:rPr>
        <w:t>
      ___________________       _____________________       ______________________________</w:t>
      </w:r>
    </w:p>
    <w:p>
      <w:pPr>
        <w:spacing w:after="0"/>
        <w:ind w:left="0"/>
        <w:jc w:val="both"/>
      </w:pPr>
      <w:r>
        <w:rPr>
          <w:rFonts w:ascii="Times New Roman"/>
          <w:b w:val="false"/>
          <w:i w:val="false"/>
          <w:color w:val="000000"/>
          <w:sz w:val="28"/>
        </w:rPr>
        <w:t>
      (лауазымы)                   ( қолы)       (тегі, аты, әкесінің аты (бар болған жағдайда))</w:t>
      </w:r>
    </w:p>
    <w:p>
      <w:pPr>
        <w:spacing w:after="0"/>
        <w:ind w:left="0"/>
        <w:jc w:val="both"/>
      </w:pPr>
      <w:r>
        <w:rPr>
          <w:rFonts w:ascii="Times New Roman"/>
          <w:b w:val="false"/>
          <w:i w:val="false"/>
          <w:color w:val="000000"/>
          <w:sz w:val="28"/>
        </w:rPr>
        <w:t>
      Тексерілетін субъектінің басшысы</w:t>
      </w:r>
    </w:p>
    <w:p>
      <w:pPr>
        <w:spacing w:after="0"/>
        <w:ind w:left="0"/>
        <w:jc w:val="both"/>
      </w:pPr>
      <w:r>
        <w:rPr>
          <w:rFonts w:ascii="Times New Roman"/>
          <w:b w:val="false"/>
          <w:i w:val="false"/>
          <w:color w:val="000000"/>
          <w:sz w:val="28"/>
        </w:rPr>
        <w:t>
      _____________________             __________________________________________</w:t>
      </w:r>
    </w:p>
    <w:p>
      <w:pPr>
        <w:spacing w:after="0"/>
        <w:ind w:left="0"/>
        <w:jc w:val="both"/>
      </w:pPr>
      <w:r>
        <w:rPr>
          <w:rFonts w:ascii="Times New Roman"/>
          <w:b w:val="false"/>
          <w:i w:val="false"/>
          <w:color w:val="000000"/>
          <w:sz w:val="28"/>
        </w:rPr>
        <w:t>
             ( қолы)             (тегі, аты, әкесінің аты (бар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маусымдағы</w:t>
            </w:r>
            <w:r>
              <w:br/>
            </w:r>
            <w:r>
              <w:rPr>
                <w:rFonts w:ascii="Times New Roman"/>
                <w:b w:val="false"/>
                <w:i w:val="false"/>
                <w:color w:val="000000"/>
                <w:sz w:val="20"/>
              </w:rPr>
              <w:t>№ 246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2 мамырдағы</w:t>
            </w:r>
            <w:r>
              <w:br/>
            </w:r>
            <w:r>
              <w:rPr>
                <w:rFonts w:ascii="Times New Roman"/>
                <w:b w:val="false"/>
                <w:i w:val="false"/>
                <w:color w:val="000000"/>
                <w:sz w:val="20"/>
              </w:rPr>
              <w:t>№ 307 бірлескен бұйрығына</w:t>
            </w:r>
            <w:r>
              <w:br/>
            </w:r>
            <w:r>
              <w:rPr>
                <w:rFonts w:ascii="Times New Roman"/>
                <w:b w:val="false"/>
                <w:i w:val="false"/>
                <w:color w:val="000000"/>
                <w:sz w:val="20"/>
              </w:rPr>
              <w:t>7-қосымша</w:t>
            </w:r>
          </w:p>
        </w:tc>
      </w:tr>
    </w:tbl>
    <w:bookmarkStart w:name="z91" w:id="82"/>
    <w:p>
      <w:pPr>
        <w:spacing w:after="0"/>
        <w:ind w:left="0"/>
        <w:jc w:val="left"/>
      </w:pPr>
      <w:r>
        <w:rPr>
          <w:rFonts w:ascii="Times New Roman"/>
          <w:b/>
          <w:i w:val="false"/>
          <w:color w:val="000000"/>
        </w:rPr>
        <w:t xml:space="preserve"> Автомобильдерге жанар-жағармай құю және газ құю (стационарлық және жылжымалы) станцияларына қатысты өрт қауіпсіздігі саласындағы мемлекеттік бақылау аясындағы тексеру парағы</w:t>
      </w:r>
    </w:p>
    <w:bookmarkEnd w:id="82"/>
    <w:p>
      <w:pPr>
        <w:spacing w:after="0"/>
        <w:ind w:left="0"/>
        <w:jc w:val="both"/>
      </w:pPr>
      <w:r>
        <w:rPr>
          <w:rFonts w:ascii="Times New Roman"/>
          <w:b w:val="false"/>
          <w:i w:val="false"/>
          <w:color w:val="000000"/>
          <w:sz w:val="28"/>
        </w:rPr>
        <w:t>
      Тексеруді тағайындаған мемлекеттік орган___________________________________________</w:t>
      </w:r>
    </w:p>
    <w:p>
      <w:pPr>
        <w:spacing w:after="0"/>
        <w:ind w:left="0"/>
        <w:jc w:val="both"/>
      </w:pPr>
      <w:r>
        <w:rPr>
          <w:rFonts w:ascii="Times New Roman"/>
          <w:b w:val="false"/>
          <w:i w:val="false"/>
          <w:color w:val="000000"/>
          <w:sz w:val="28"/>
        </w:rPr>
        <w:t>
      Тексеруді тағайында туралы акт 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атауы___________________________________________</w:t>
      </w:r>
    </w:p>
    <w:p>
      <w:pPr>
        <w:spacing w:after="0"/>
        <w:ind w:left="0"/>
        <w:jc w:val="both"/>
      </w:pPr>
      <w:r>
        <w:rPr>
          <w:rFonts w:ascii="Times New Roman"/>
          <w:b w:val="false"/>
          <w:i w:val="false"/>
          <w:color w:val="000000"/>
          <w:sz w:val="28"/>
        </w:rPr>
        <w:t>
      Тексерілетін субъектінің (объектінің) (ЖСН), БСН_____________________________________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0"/>
        <w:gridCol w:w="9186"/>
        <w:gridCol w:w="561"/>
        <w:gridCol w:w="561"/>
        <w:gridCol w:w="9"/>
        <w:gridCol w:w="551"/>
        <w:gridCol w:w="562"/>
      </w:tblGrid>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i w:val="false"/>
                <w:color w:val="000000"/>
                <w:sz w:val="20"/>
              </w:rPr>
              <w:t>№</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етіледі</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емес</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АЖС ғимаратын орталық жылу беру жүйесімен жабдықтау.</w:t>
            </w:r>
            <w:r>
              <w:br/>
            </w:r>
            <w:r>
              <w:rPr>
                <w:rFonts w:ascii="Times New Roman"/>
                <w:b w:val="false"/>
                <w:i w:val="false"/>
                <w:color w:val="000000"/>
                <w:sz w:val="20"/>
              </w:rPr>
              <w:t>
Автожанармай құю станциясының үй-жайларында зауытта дайындалған, өрт қауіпсіздігі талаптарына сай майлы электрмен жылыту аспаптарын жанғыш конструкциялар мен материалдарға дейінгі тиісті қашықтықты сақтай отырып пайдалануға. Жылыту аспаптары мен әр түрлі құбыр өткізгіштерге жанғыш материалдарды (арнайы киімді, сүрту материалын) қоюға, сондай-ақ жылыту аспаптарында киім мен аяқ киімді кептіруге жол бермеу.</w:t>
            </w:r>
            <w:r>
              <w:br/>
            </w:r>
            <w:r>
              <w:rPr>
                <w:rFonts w:ascii="Times New Roman"/>
                <w:b w:val="false"/>
                <w:i w:val="false"/>
                <w:color w:val="000000"/>
                <w:sz w:val="20"/>
              </w:rPr>
              <w:t>
Автожанармай құю станциясының аумағы мен ғимараттарында жылу беру қондырғылары мен ашық от қолданылатын құрылғыларды пайдалануға жол бермеу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Автожанар-жағар май құю станциясының аумағына кірердің алдында оның аумағында көлік қозғалысын ұйымдастыру схемасының және жүргізушілер мен жолаушыларға арналған өрт қауіпсіздігі шараларын сақтау туралы талаптарымен стендтердің болуы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Автожанар-жағар май құю станциясының аумағында шылым шегуге жол бермеу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Автожанар-жағармай құю станциясының барлық үй-жайларының есіктерінде, сондай-ақ сыртқы қондырғыларда:</w:t>
            </w:r>
            <w:r>
              <w:br/>
            </w:r>
            <w:r>
              <w:rPr>
                <w:rFonts w:ascii="Times New Roman"/>
                <w:b w:val="false"/>
                <w:i w:val="false"/>
                <w:color w:val="000000"/>
                <w:sz w:val="20"/>
              </w:rPr>
              <w:t>
1) жарылыс-өрт және өрт қауіптілігі бойынша үй-жайлардың санаты;</w:t>
            </w:r>
            <w:r>
              <w:br/>
            </w:r>
            <w:r>
              <w:rPr>
                <w:rFonts w:ascii="Times New Roman"/>
                <w:b w:val="false"/>
                <w:i w:val="false"/>
                <w:color w:val="000000"/>
                <w:sz w:val="20"/>
              </w:rPr>
              <w:t>
2) жарылыс қауптілігінің немесе өрт қауіптілігі аймақтарының сыныбы;</w:t>
            </w:r>
            <w:r>
              <w:br/>
            </w:r>
            <w:r>
              <w:rPr>
                <w:rFonts w:ascii="Times New Roman"/>
                <w:b w:val="false"/>
                <w:i w:val="false"/>
                <w:color w:val="000000"/>
                <w:sz w:val="20"/>
              </w:rPr>
              <w:t xml:space="preserve">
3) өртке қарсы жай-күйге жауапты жұмыскердің тегі, аты-жөні </w:t>
            </w:r>
            <w:r>
              <w:br/>
            </w:r>
            <w:r>
              <w:rPr>
                <w:rFonts w:ascii="Times New Roman"/>
                <w:b w:val="false"/>
                <w:i w:val="false"/>
                <w:color w:val="000000"/>
                <w:sz w:val="20"/>
              </w:rPr>
              <w:t>
4) өртке қарсы қызмет бөлімшелерін шақыру телефонының нөмірі көрсетілген жазбаның болуы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Жанып жатқан көлік құралын автожанар-жағар май құю станциясының аумағынан шұғыл эвакуациялау үшін кемінде 3 метрлік қатты буксирлік штангінің болуы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Автожанар-жағар май құю станциясы ауыл шаруашылығы дәнді-дақыл алқаптарының жанында орналастырылған кезде жалынның (бидай, мақта) дала алқаптарына таралуы мүмкін, автожанар-жағар май құю станциясы шекарасының бойымен ені кем дегенде 4 метрлік жер жыртудың болуы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пайдалану</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w:t>
            </w:r>
            <w:r>
              <w:br/>
            </w:r>
            <w:r>
              <w:rPr>
                <w:rFonts w:ascii="Times New Roman"/>
                <w:b w:val="false"/>
                <w:i w:val="false"/>
                <w:color w:val="000000"/>
                <w:sz w:val="20"/>
              </w:rPr>
              <w:t>
1) отынның ағуы болғанда;</w:t>
            </w:r>
            <w:r>
              <w:br/>
            </w:r>
            <w:r>
              <w:rPr>
                <w:rFonts w:ascii="Times New Roman"/>
                <w:b w:val="false"/>
                <w:i w:val="false"/>
                <w:color w:val="000000"/>
                <w:sz w:val="20"/>
              </w:rPr>
              <w:t>
2) бақылау және реттеу аспаптары болмағанда, жарамсыздық болғанда, ажыратылғанда немесе тексеру мерзімі өтіп кеткенде;</w:t>
            </w:r>
            <w:r>
              <w:br/>
            </w:r>
            <w:r>
              <w:rPr>
                <w:rFonts w:ascii="Times New Roman"/>
                <w:b w:val="false"/>
                <w:i w:val="false"/>
                <w:color w:val="000000"/>
                <w:sz w:val="20"/>
              </w:rPr>
              <w:t>
3) кез келген жарамсыздық кезінде пайдалануға жол бермеу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жабдыққа автожанармай құю станциясының өрт қауіптілік дәрежесін арттыратын конструктивті өзгерістер енгізуге жол бермеу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қосалқы технологиялық жабдықта статикалық электрден қорғаудың болуы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Фланецтердің, келте құбырлардың, штуцерлердің және атмосферадан отын мен оның буын бөлетін басқа да құрылғылардың қақпақтары мен келте құбырлары арматурамен жанасу орындарында ұшқын шығармайтын және мұнай өнімдері мен қоршаған ортаның әсеріне тұрақты төсемдердің болуы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сақтауға арналған резервуарлар деаэрация желілердің болуы.</w:t>
            </w:r>
            <w:r>
              <w:br/>
            </w:r>
            <w:r>
              <w:rPr>
                <w:rFonts w:ascii="Times New Roman"/>
                <w:b w:val="false"/>
                <w:i w:val="false"/>
                <w:color w:val="000000"/>
                <w:sz w:val="20"/>
              </w:rPr>
              <w:t>
Деаэрация желілерінің құбыр өткізгіштері кез келген уақытта жұмыс жасау қабілетін сақтай алатын от бөгегіштермен немесе қоса салынған от бөгегіштері бар тыныс алу клапандарымен жарақтау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және регламенттік жұмыстарды жүргізу</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бу-ауа қоспалары түзілетін аймақтарда жұмысты ұшқын шығармайтын киім мен аяқ киімде ұшқынға қауіпсіз аспаппен орындау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станциясының технологиялық жүйелерінің герметикалығына пневматикалық сынаулар жүргізу үшін (резервуардың қабырға аралық кеңістігі, резервуардың ішкі кеңістігі, құбыр өткізгіштігі) жанбайтын газдар (азот, көмір қышқыл газы) пайдалану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бөгегішті немесе онымен жабдықталған тыныс алу клапанын деаэрация жүйесi құбырының шығу жолында осы құбыр өткізгішті тығын арматурасымен герметикалық жабынсыз алуға жол бермеу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кешендерінің аумағында, ғимараттарында, құрылыстарында, үй-жайларында, технологиялық жүйелерінде жөндеу жұмыстарын жүргізуге объектінің басшысы жазбаша рұқсаттың болуы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қабылдау және беру жабдығы</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Автоцистерналардан отын құю жабық схема бойынша қамтамасыз ету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станциясына отыны бар автоцистерналар кірген кезде оның аумағынан барлық көлік пен бөгде адамдарды шығаруды қамтамасыз ету. Бір мезгілде екі және одан да көп автоцистерналардың болуына тыйым салу.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Автоцистернадан жанар-жағар май құю операциясын автожанармай құю станциясының кемінде екі жұмыскері және мынадай талаптарды орындағанда жүргізіледі:</w:t>
            </w:r>
            <w:r>
              <w:br/>
            </w:r>
            <w:r>
              <w:rPr>
                <w:rFonts w:ascii="Times New Roman"/>
                <w:b w:val="false"/>
                <w:i w:val="false"/>
                <w:color w:val="000000"/>
                <w:sz w:val="20"/>
              </w:rPr>
              <w:t>
1) автоцистерналарға арналған жанармай құю алаңында әрқайсысының көлемі кемінде 100 литр жылжымалы ауа-көбікті өртсөндіргіштің болуы;</w:t>
            </w:r>
            <w:r>
              <w:br/>
            </w:r>
            <w:r>
              <w:rPr>
                <w:rFonts w:ascii="Times New Roman"/>
                <w:b w:val="false"/>
                <w:i w:val="false"/>
                <w:color w:val="000000"/>
                <w:sz w:val="20"/>
              </w:rPr>
              <w:t>
2) автоцистерналардың жанармай құю алаңдарынан мұнай өнімдерімен ластанған атмосфералық жауын-шашын қалдықтарының науасы жабылады және отын төгілуін авариялық резервуарға бұру құбыр өткізгішін ашу;</w:t>
            </w:r>
            <w:r>
              <w:br/>
            </w:r>
            <w:r>
              <w:rPr>
                <w:rFonts w:ascii="Times New Roman"/>
                <w:b w:val="false"/>
                <w:i w:val="false"/>
                <w:color w:val="000000"/>
                <w:sz w:val="20"/>
              </w:rPr>
              <w:t>
3) автоцистерналарды жерге тұйықтау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тұйықталатын өткізгіштерді автоцистернаның боялған және ластанған металл бөліктеріне қосуға жол бермеу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iстеп тұрған қозғалтқыштары бар көлік құралдарына жанармай құюға жол бермеу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қолданылатын технологиялық жүйеге келісілген және бекітілген техникалық шарттар мен техникалық пайдалану құжаттамасында көзделмеген болса, жер асты резервуарларымен көлік құралдарының өтуіне жол бермеу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 болғанда және атмосфералық разрядтардың пайда болу қауіптілігі болған уақытта резервуарларға отын құюға және тұтынушыларға отын беруге жол бермеу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қабылдау, сақтау немесе беру операциялары жүзеге асырылатын автожанармай құю станциясының аумағына ұшқын өшіргіштермен жабдықталмаған тракторлардың өтуіне жол бермеу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Автожанармай құю станциясының жабдығын, ғимараттары мен құрылыстарын жөндеумен тікелей байланысы жоқ жөндеу жұмыстарын жүргізуге жол бермеу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Жолаушылары бар көлік құралдарына (кемінде төрт есікті жеңіл автомобильдерден басқа) жанармай құюға жол бермеу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сығымдалған және сұйытылған жанғыш газдар, тез тұтанатын сұйықтықтар мен жанғыш сұйықтықтар, тез тұтанатын материалдар, улы және радиоактивті заттар мен басқа да қауіпті заттар мен материалдар тиелген көлік құралдарының кіруіне жол бермеу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автожанар-жағармай құю станциялары</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автожанармай құю станцияларын арнайы бөлінген алаңдарға орналастыру</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бөлінген алаңдағы жылжымалы автожанармай құю станцияларын пайдалануды бастамас бұрын:</w:t>
            </w:r>
            <w:r>
              <w:br/>
            </w:r>
            <w:r>
              <w:rPr>
                <w:rFonts w:ascii="Times New Roman"/>
                <w:b w:val="false"/>
                <w:i w:val="false"/>
                <w:color w:val="000000"/>
                <w:sz w:val="20"/>
              </w:rPr>
              <w:t>
1) бақылау-өлшеу аспаптары арқылы және көзбен шолу станцияларының герметикалығы тексеріледі;</w:t>
            </w:r>
            <w:r>
              <w:br/>
            </w:r>
            <w:r>
              <w:rPr>
                <w:rFonts w:ascii="Times New Roman"/>
                <w:b w:val="false"/>
                <w:i w:val="false"/>
                <w:color w:val="000000"/>
                <w:sz w:val="20"/>
              </w:rPr>
              <w:t>
2) автожанармай құю станцияларының жерге қосатын өткізгіші алаңның жерге тұйықтау құрылғысына қосылады;</w:t>
            </w:r>
            <w:r>
              <w:br/>
            </w:r>
            <w:r>
              <w:rPr>
                <w:rFonts w:ascii="Times New Roman"/>
                <w:b w:val="false"/>
                <w:i w:val="false"/>
                <w:color w:val="000000"/>
                <w:sz w:val="20"/>
              </w:rPr>
              <w:t>
3) көлік құралының отын багының астына қою үшін тұғырлар дайындалады;</w:t>
            </w:r>
            <w:r>
              <w:br/>
            </w:r>
            <w:r>
              <w:rPr>
                <w:rFonts w:ascii="Times New Roman"/>
                <w:b w:val="false"/>
                <w:i w:val="false"/>
                <w:color w:val="000000"/>
                <w:sz w:val="20"/>
              </w:rPr>
              <w:t>
4) көлік құралдарының автожанармай құю станцияларына өтуін шектейтін кемінде 1 метр тосқауылдар орнатылады;</w:t>
            </w:r>
            <w:r>
              <w:br/>
            </w:r>
            <w:r>
              <w:rPr>
                <w:rFonts w:ascii="Times New Roman"/>
                <w:b w:val="false"/>
                <w:i w:val="false"/>
                <w:color w:val="000000"/>
                <w:sz w:val="20"/>
              </w:rPr>
              <w:t>
5) ескерту белгілері мен ақпарат қалқаны орнатылады</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Лауазымды адам (адамдар)</w:t>
      </w:r>
    </w:p>
    <w:p>
      <w:pPr>
        <w:spacing w:after="0"/>
        <w:ind w:left="0"/>
        <w:jc w:val="both"/>
      </w:pPr>
      <w:r>
        <w:rPr>
          <w:rFonts w:ascii="Times New Roman"/>
          <w:b w:val="false"/>
          <w:i w:val="false"/>
          <w:color w:val="000000"/>
          <w:sz w:val="28"/>
        </w:rPr>
        <w:t>
      ___________________       _____________________       ______________________________</w:t>
      </w:r>
    </w:p>
    <w:p>
      <w:pPr>
        <w:spacing w:after="0"/>
        <w:ind w:left="0"/>
        <w:jc w:val="both"/>
      </w:pPr>
      <w:r>
        <w:rPr>
          <w:rFonts w:ascii="Times New Roman"/>
          <w:b w:val="false"/>
          <w:i w:val="false"/>
          <w:color w:val="000000"/>
          <w:sz w:val="28"/>
        </w:rPr>
        <w:t>
      (лауазымы)                   ( қолы)       (тегі, аты, әкесінің аты (бар болған жағдайда))</w:t>
      </w:r>
    </w:p>
    <w:p>
      <w:pPr>
        <w:spacing w:after="0"/>
        <w:ind w:left="0"/>
        <w:jc w:val="both"/>
      </w:pPr>
      <w:r>
        <w:rPr>
          <w:rFonts w:ascii="Times New Roman"/>
          <w:b w:val="false"/>
          <w:i w:val="false"/>
          <w:color w:val="000000"/>
          <w:sz w:val="28"/>
        </w:rPr>
        <w:t>
      Тексерілетін субъектінің басшысы</w:t>
      </w:r>
    </w:p>
    <w:p>
      <w:pPr>
        <w:spacing w:after="0"/>
        <w:ind w:left="0"/>
        <w:jc w:val="both"/>
      </w:pPr>
      <w:r>
        <w:rPr>
          <w:rFonts w:ascii="Times New Roman"/>
          <w:b w:val="false"/>
          <w:i w:val="false"/>
          <w:color w:val="000000"/>
          <w:sz w:val="28"/>
        </w:rPr>
        <w:t>
      _____________________             __________________________________________</w:t>
      </w:r>
    </w:p>
    <w:p>
      <w:pPr>
        <w:spacing w:after="0"/>
        <w:ind w:left="0"/>
        <w:jc w:val="both"/>
      </w:pPr>
      <w:r>
        <w:rPr>
          <w:rFonts w:ascii="Times New Roman"/>
          <w:b w:val="false"/>
          <w:i w:val="false"/>
          <w:color w:val="000000"/>
          <w:sz w:val="28"/>
        </w:rPr>
        <w:t>
             ( қолы)             (тегі, аты, әкесінің аты (бар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маусымдағы</w:t>
            </w:r>
            <w:r>
              <w:br/>
            </w:r>
            <w:r>
              <w:rPr>
                <w:rFonts w:ascii="Times New Roman"/>
                <w:b w:val="false"/>
                <w:i w:val="false"/>
                <w:color w:val="000000"/>
                <w:sz w:val="20"/>
              </w:rPr>
              <w:t>№ 246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2 мамырдағы</w:t>
            </w:r>
            <w:r>
              <w:br/>
            </w:r>
            <w:r>
              <w:rPr>
                <w:rFonts w:ascii="Times New Roman"/>
                <w:b w:val="false"/>
                <w:i w:val="false"/>
                <w:color w:val="000000"/>
                <w:sz w:val="20"/>
              </w:rPr>
              <w:t>№ 307 бірлескен бұйрығына</w:t>
            </w:r>
            <w:r>
              <w:br/>
            </w:r>
            <w:r>
              <w:rPr>
                <w:rFonts w:ascii="Times New Roman"/>
                <w:b w:val="false"/>
                <w:i w:val="false"/>
                <w:color w:val="000000"/>
                <w:sz w:val="20"/>
              </w:rPr>
              <w:t>8-қосымша</w:t>
            </w:r>
          </w:p>
        </w:tc>
      </w:tr>
    </w:tbl>
    <w:bookmarkStart w:name="z93" w:id="83"/>
    <w:p>
      <w:pPr>
        <w:spacing w:after="0"/>
        <w:ind w:left="0"/>
        <w:jc w:val="left"/>
      </w:pPr>
      <w:r>
        <w:rPr>
          <w:rFonts w:ascii="Times New Roman"/>
          <w:b/>
          <w:i w:val="false"/>
          <w:color w:val="000000"/>
        </w:rPr>
        <w:t xml:space="preserve"> Моншалар мен хауыздарға қатысты өрт қауіпсіздігі саласындағы мемлекеттік бақылау аясындағы тексеру парағы</w:t>
      </w:r>
    </w:p>
    <w:bookmarkEnd w:id="83"/>
    <w:p>
      <w:pPr>
        <w:spacing w:after="0"/>
        <w:ind w:left="0"/>
        <w:jc w:val="both"/>
      </w:pPr>
      <w:r>
        <w:rPr>
          <w:rFonts w:ascii="Times New Roman"/>
          <w:b w:val="false"/>
          <w:i w:val="false"/>
          <w:color w:val="000000"/>
          <w:sz w:val="28"/>
        </w:rPr>
        <w:t>
      Тексеруді тағайындаған мемлекеттік орган___________________________________________</w:t>
      </w:r>
    </w:p>
    <w:p>
      <w:pPr>
        <w:spacing w:after="0"/>
        <w:ind w:left="0"/>
        <w:jc w:val="both"/>
      </w:pPr>
      <w:r>
        <w:rPr>
          <w:rFonts w:ascii="Times New Roman"/>
          <w:b w:val="false"/>
          <w:i w:val="false"/>
          <w:color w:val="000000"/>
          <w:sz w:val="28"/>
        </w:rPr>
        <w:t>
      Тексеруді тағайында туралы акт 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атауы__________________________________________</w:t>
      </w:r>
    </w:p>
    <w:p>
      <w:pPr>
        <w:spacing w:after="0"/>
        <w:ind w:left="0"/>
        <w:jc w:val="both"/>
      </w:pPr>
      <w:r>
        <w:rPr>
          <w:rFonts w:ascii="Times New Roman"/>
          <w:b w:val="false"/>
          <w:i w:val="false"/>
          <w:color w:val="000000"/>
          <w:sz w:val="28"/>
        </w:rPr>
        <w:t>
      Тексерілетін субъектінің (объектінің) (ЖСН), БСН____________________________________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5756"/>
        <w:gridCol w:w="1300"/>
        <w:gridCol w:w="1300"/>
        <w:gridCol w:w="1300"/>
        <w:gridCol w:w="1301"/>
      </w:tblGrid>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етіледі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етілмейді</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емес</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ыстық камерасынан соратын ауа өткізгіштің оңашалануын және тікелей сыртқа шығарылуын жасау</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 жасалған жылу электр қыздырғыш қондырғыларын орнатуға жол бермеу</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Ажыратылған немесе жарамсыз термо реттегіші бар тас пешті пайдалануға жол бермеу</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Хауыздардың үй-жайларында арнайы жабдықталған орындардан басқа жерлерде тұрмыстық электр қыздырғыш аспаптарын қолдануға жол бермеу</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(адамдар)</w:t>
      </w:r>
    </w:p>
    <w:p>
      <w:pPr>
        <w:spacing w:after="0"/>
        <w:ind w:left="0"/>
        <w:jc w:val="both"/>
      </w:pPr>
      <w:r>
        <w:rPr>
          <w:rFonts w:ascii="Times New Roman"/>
          <w:b w:val="false"/>
          <w:i w:val="false"/>
          <w:color w:val="000000"/>
          <w:sz w:val="28"/>
        </w:rPr>
        <w:t>
      ___________________       _____________________       ______________________________</w:t>
      </w:r>
    </w:p>
    <w:p>
      <w:pPr>
        <w:spacing w:after="0"/>
        <w:ind w:left="0"/>
        <w:jc w:val="both"/>
      </w:pPr>
      <w:r>
        <w:rPr>
          <w:rFonts w:ascii="Times New Roman"/>
          <w:b w:val="false"/>
          <w:i w:val="false"/>
          <w:color w:val="000000"/>
          <w:sz w:val="28"/>
        </w:rPr>
        <w:t>
      (лауазымы)                   ( қолы)       (тегі, аты, әкесінің аты (бар болған жағдайда))</w:t>
      </w:r>
    </w:p>
    <w:p>
      <w:pPr>
        <w:spacing w:after="0"/>
        <w:ind w:left="0"/>
        <w:jc w:val="both"/>
      </w:pPr>
      <w:r>
        <w:rPr>
          <w:rFonts w:ascii="Times New Roman"/>
          <w:b w:val="false"/>
          <w:i w:val="false"/>
          <w:color w:val="000000"/>
          <w:sz w:val="28"/>
        </w:rPr>
        <w:t>
      Тексерілетін субъектінің басшысы</w:t>
      </w:r>
    </w:p>
    <w:p>
      <w:pPr>
        <w:spacing w:after="0"/>
        <w:ind w:left="0"/>
        <w:jc w:val="both"/>
      </w:pPr>
      <w:r>
        <w:rPr>
          <w:rFonts w:ascii="Times New Roman"/>
          <w:b w:val="false"/>
          <w:i w:val="false"/>
          <w:color w:val="000000"/>
          <w:sz w:val="28"/>
        </w:rPr>
        <w:t>
      _____________________             __________________________________________</w:t>
      </w:r>
    </w:p>
    <w:p>
      <w:pPr>
        <w:spacing w:after="0"/>
        <w:ind w:left="0"/>
        <w:jc w:val="both"/>
      </w:pPr>
      <w:r>
        <w:rPr>
          <w:rFonts w:ascii="Times New Roman"/>
          <w:b w:val="false"/>
          <w:i w:val="false"/>
          <w:color w:val="000000"/>
          <w:sz w:val="28"/>
        </w:rPr>
        <w:t>
             ( қолы)             (тегі, аты, әкесінің аты (бар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маусымдағы</w:t>
            </w:r>
            <w:r>
              <w:br/>
            </w:r>
            <w:r>
              <w:rPr>
                <w:rFonts w:ascii="Times New Roman"/>
                <w:b w:val="false"/>
                <w:i w:val="false"/>
                <w:color w:val="000000"/>
                <w:sz w:val="20"/>
              </w:rPr>
              <w:t>№ 246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2 мамырдағы</w:t>
            </w:r>
            <w:r>
              <w:br/>
            </w:r>
            <w:r>
              <w:rPr>
                <w:rFonts w:ascii="Times New Roman"/>
                <w:b w:val="false"/>
                <w:i w:val="false"/>
                <w:color w:val="000000"/>
                <w:sz w:val="20"/>
              </w:rPr>
              <w:t>№ 307 бірлескен бұйрығына</w:t>
            </w:r>
            <w:r>
              <w:br/>
            </w:r>
            <w:r>
              <w:rPr>
                <w:rFonts w:ascii="Times New Roman"/>
                <w:b w:val="false"/>
                <w:i w:val="false"/>
                <w:color w:val="000000"/>
                <w:sz w:val="20"/>
              </w:rPr>
              <w:t>9-қосымша</w:t>
            </w:r>
          </w:p>
        </w:tc>
      </w:tr>
    </w:tbl>
    <w:bookmarkStart w:name="z95" w:id="84"/>
    <w:p>
      <w:pPr>
        <w:spacing w:after="0"/>
        <w:ind w:left="0"/>
        <w:jc w:val="left"/>
      </w:pPr>
      <w:r>
        <w:rPr>
          <w:rFonts w:ascii="Times New Roman"/>
          <w:b/>
          <w:i w:val="false"/>
          <w:color w:val="000000"/>
        </w:rPr>
        <w:t xml:space="preserve"> Метрополитендерге қатысты өрт қауіпсіздігі саласындағы мемлекеттік бақылау аясындағы тексеру парағы </w:t>
      </w:r>
    </w:p>
    <w:bookmarkEnd w:id="84"/>
    <w:p>
      <w:pPr>
        <w:spacing w:after="0"/>
        <w:ind w:left="0"/>
        <w:jc w:val="both"/>
      </w:pPr>
      <w:r>
        <w:rPr>
          <w:rFonts w:ascii="Times New Roman"/>
          <w:b w:val="false"/>
          <w:i w:val="false"/>
          <w:color w:val="000000"/>
          <w:sz w:val="28"/>
        </w:rPr>
        <w:t>
      Тексеруді тағайындаған мемлекеттік орган___________________________________________</w:t>
      </w:r>
    </w:p>
    <w:p>
      <w:pPr>
        <w:spacing w:after="0"/>
        <w:ind w:left="0"/>
        <w:jc w:val="both"/>
      </w:pPr>
      <w:r>
        <w:rPr>
          <w:rFonts w:ascii="Times New Roman"/>
          <w:b w:val="false"/>
          <w:i w:val="false"/>
          <w:color w:val="000000"/>
          <w:sz w:val="28"/>
        </w:rPr>
        <w:t>
      Тексеруді тағайында туралы акт 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атауы___________________________________________</w:t>
      </w:r>
    </w:p>
    <w:p>
      <w:pPr>
        <w:spacing w:after="0"/>
        <w:ind w:left="0"/>
        <w:jc w:val="both"/>
      </w:pPr>
      <w:r>
        <w:rPr>
          <w:rFonts w:ascii="Times New Roman"/>
          <w:b w:val="false"/>
          <w:i w:val="false"/>
          <w:color w:val="000000"/>
          <w:sz w:val="28"/>
        </w:rPr>
        <w:t>
      Тексерілетін субъектінің (объектінің) (ЖСН), БСН_____________________________________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6"/>
        <w:gridCol w:w="7626"/>
        <w:gridCol w:w="842"/>
        <w:gridCol w:w="842"/>
        <w:gridCol w:w="842"/>
        <w:gridCol w:w="842"/>
      </w:tblGrid>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етіледі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етілмейді</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емес</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 немесе өрт жағдайында тоннель желдеткіші шахтасының жұмысы кезінде метрополитен қызметкерлерінің іс-қимыл тәртібінің, жолаушыларды эвакуациялау жоспарының, жедел өрт сөндіру жоспарының болуы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Көшіру жолдарының (холдар, вестибюлдер, саты алаңы, дәліздер) қабарғаоарын, төбелерін жанғыш заттармен безендіруге жол бермеу, сондай-ақ станция вестюбилдерін және жер асты бөлмелерінде жарнамаларды орналастыру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Метрополитендердiң жер асты кеңiстiгiнде орнатылатын көйлек iлетiн шкафтарды тек жанбайтын материалдардан жасау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бөлмелерінде екіден аспайтын әрқайсысының сыйымдылығы 5 литрден көп газ баллондарын арнайы бөлінген жерден тыс сақтауға жол бермеу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тоннельде газбен және жлектрмен дәнекерлеу жұмысын жылжымалы көлікте орнатылған арнайы агрегаттармен жүргізу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 қызметкерлеріне нұсқаулық беруге арналған жер асты кеңістігіндегі техникалық кабинеттерде сыныптың оқу бөлмелерінде сыйымдылықтан асыруға жол бермеу (30 адамнан аспауы)</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 залдарында, эскалаторларда және демонтаждау камераларында қосалқы бөлшектер мен материалдарды жинауға жол бермеу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дүңгіршектерін тек қана станцияның жер бетіндегі вестибюлдерінде орнату. Дүңгіршектерді жанбайтын материалдардан жасау. Сауда дүңгіршектерін олардың жолаушылардың өтуіне кедергі келтірмейтін есеппен орналастыру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Дүңгіршекті жылытуға арналған май электррадиаторларын немесе жылыту электр панельдерін қолдану.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Дүңгіршектерді алғашқы өрт сөндіру құралдарымен жабдықтау және автоматы өрт дабылы қондырғысымен дабыл беруді кезекші тұлғаның тәулік бойы болатын бөлмеге шығару арқылы орнатуатты осалықытерде сынып оқу агрегаттармен жүргізурекет тәртібі, жолауш</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 жанғыш газдарды, аэрозолды қаптамадағы заттарды, пиротехникалық бұйымдарды және басқа да өртке қауіпті материалдарды қолдануға және сатуға жол бермеу</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Станция бөлмелерінде заттарды, қаптама материалдарды, сауда жабдықтарын сақтауға жол бермеу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(адамдар)</w:t>
      </w:r>
    </w:p>
    <w:p>
      <w:pPr>
        <w:spacing w:after="0"/>
        <w:ind w:left="0"/>
        <w:jc w:val="both"/>
      </w:pPr>
      <w:r>
        <w:rPr>
          <w:rFonts w:ascii="Times New Roman"/>
          <w:b w:val="false"/>
          <w:i w:val="false"/>
          <w:color w:val="000000"/>
          <w:sz w:val="28"/>
        </w:rPr>
        <w:t>
      ___________________       _____________________       ______________________________</w:t>
      </w:r>
    </w:p>
    <w:p>
      <w:pPr>
        <w:spacing w:after="0"/>
        <w:ind w:left="0"/>
        <w:jc w:val="both"/>
      </w:pPr>
      <w:r>
        <w:rPr>
          <w:rFonts w:ascii="Times New Roman"/>
          <w:b w:val="false"/>
          <w:i w:val="false"/>
          <w:color w:val="000000"/>
          <w:sz w:val="28"/>
        </w:rPr>
        <w:t>
      (лауазымы)                   ( қолы)       (тегі, аты, әкесінің аты (бар болған жағдайда))</w:t>
      </w:r>
    </w:p>
    <w:p>
      <w:pPr>
        <w:spacing w:after="0"/>
        <w:ind w:left="0"/>
        <w:jc w:val="both"/>
      </w:pPr>
      <w:r>
        <w:rPr>
          <w:rFonts w:ascii="Times New Roman"/>
          <w:b w:val="false"/>
          <w:i w:val="false"/>
          <w:color w:val="000000"/>
          <w:sz w:val="28"/>
        </w:rPr>
        <w:t>
      Тексерілетін субъектінің басшысы</w:t>
      </w:r>
    </w:p>
    <w:p>
      <w:pPr>
        <w:spacing w:after="0"/>
        <w:ind w:left="0"/>
        <w:jc w:val="both"/>
      </w:pPr>
      <w:r>
        <w:rPr>
          <w:rFonts w:ascii="Times New Roman"/>
          <w:b w:val="false"/>
          <w:i w:val="false"/>
          <w:color w:val="000000"/>
          <w:sz w:val="28"/>
        </w:rPr>
        <w:t>
      _____________________             __________________________________________</w:t>
      </w:r>
    </w:p>
    <w:p>
      <w:pPr>
        <w:spacing w:after="0"/>
        <w:ind w:left="0"/>
        <w:jc w:val="both"/>
      </w:pPr>
      <w:r>
        <w:rPr>
          <w:rFonts w:ascii="Times New Roman"/>
          <w:b w:val="false"/>
          <w:i w:val="false"/>
          <w:color w:val="000000"/>
          <w:sz w:val="28"/>
        </w:rPr>
        <w:t>
             ( қолы)             (тегі, аты, әкесінің аты (бар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маусымдағы</w:t>
            </w:r>
            <w:r>
              <w:br/>
            </w:r>
            <w:r>
              <w:rPr>
                <w:rFonts w:ascii="Times New Roman"/>
                <w:b w:val="false"/>
                <w:i w:val="false"/>
                <w:color w:val="000000"/>
                <w:sz w:val="20"/>
              </w:rPr>
              <w:t>№ 246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2 мамырдағы</w:t>
            </w:r>
            <w:r>
              <w:br/>
            </w:r>
            <w:r>
              <w:rPr>
                <w:rFonts w:ascii="Times New Roman"/>
                <w:b w:val="false"/>
                <w:i w:val="false"/>
                <w:color w:val="000000"/>
                <w:sz w:val="20"/>
              </w:rPr>
              <w:t>№ 307 бірлескен бұйрығына</w:t>
            </w:r>
            <w:r>
              <w:br/>
            </w:r>
            <w:r>
              <w:rPr>
                <w:rFonts w:ascii="Times New Roman"/>
                <w:b w:val="false"/>
                <w:i w:val="false"/>
                <w:color w:val="000000"/>
                <w:sz w:val="20"/>
              </w:rPr>
              <w:t>10-қосымша</w:t>
            </w:r>
          </w:p>
        </w:tc>
      </w:tr>
    </w:tbl>
    <w:bookmarkStart w:name="z97" w:id="85"/>
    <w:p>
      <w:pPr>
        <w:spacing w:after="0"/>
        <w:ind w:left="0"/>
        <w:jc w:val="left"/>
      </w:pPr>
      <w:r>
        <w:rPr>
          <w:rFonts w:ascii="Times New Roman"/>
          <w:b/>
          <w:i w:val="false"/>
          <w:color w:val="000000"/>
        </w:rPr>
        <w:t xml:space="preserve"> Қонақ үйлерге, мотельдерге, кемпингтерге қатысты өрт қауіпсіздігі саласындағы мемлекеттік бақылау аясындағы тексеру парағы </w:t>
      </w:r>
    </w:p>
    <w:bookmarkEnd w:id="85"/>
    <w:p>
      <w:pPr>
        <w:spacing w:after="0"/>
        <w:ind w:left="0"/>
        <w:jc w:val="both"/>
      </w:pPr>
      <w:r>
        <w:rPr>
          <w:rFonts w:ascii="Times New Roman"/>
          <w:b w:val="false"/>
          <w:i w:val="false"/>
          <w:color w:val="000000"/>
          <w:sz w:val="28"/>
        </w:rPr>
        <w:t>
      Тексеруді тағайындаған мемлекеттік орган___________________________________________</w:t>
      </w:r>
    </w:p>
    <w:p>
      <w:pPr>
        <w:spacing w:after="0"/>
        <w:ind w:left="0"/>
        <w:jc w:val="both"/>
      </w:pPr>
      <w:r>
        <w:rPr>
          <w:rFonts w:ascii="Times New Roman"/>
          <w:b w:val="false"/>
          <w:i w:val="false"/>
          <w:color w:val="000000"/>
          <w:sz w:val="28"/>
        </w:rPr>
        <w:t>
      Тексеруді тағайында туралы акт 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атауы__________________________________________</w:t>
      </w:r>
    </w:p>
    <w:p>
      <w:pPr>
        <w:spacing w:after="0"/>
        <w:ind w:left="0"/>
        <w:jc w:val="both"/>
      </w:pPr>
      <w:r>
        <w:rPr>
          <w:rFonts w:ascii="Times New Roman"/>
          <w:b w:val="false"/>
          <w:i w:val="false"/>
          <w:color w:val="000000"/>
          <w:sz w:val="28"/>
        </w:rPr>
        <w:t>
      Тексерілетін субъектінің (объектінің) (ЖСН), БСН____________________________________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8874"/>
        <w:gridCol w:w="685"/>
        <w:gridCol w:w="685"/>
        <w:gridCol w:w="685"/>
        <w:gridCol w:w="686"/>
      </w:tblGrid>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i w:val="false"/>
                <w:color w:val="000000"/>
                <w:sz w:val="20"/>
              </w:rPr>
              <w:t>№</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етіледі</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етілмейді</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емес</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және орыс тілдерінде және басқа да тілдерде ілінген өрт қауіпсіздігі талаптарымен жаднамалардың болуы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үйлердің, мотельдердің, кемпингтердің нөмірлерінде және жатақханалардың есіктерінің ішкі жағында өрт болған жағдайда эвакуациялау жолдарының жоспарында нөмірлері немесе бөлмелері, эвакуациялау жолдары мен қозғалыс бағыты, өрт сөндіру құралдарын орналастыру орны мен қажетті түсіндірме мәтіні бар сигнализациясы көрсетіліп, адамдарды эвакуациялаудың жеке жоспарларының болуы</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үйлердің тұрғын қабаттарында қоймалар, кеңселер, конторлар орналастыруға жол бермеу</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үйлердің, кемпингтердің, мотельдердің ғимараттарының қызмет көрсетуші персоналының жұмыс орнында сақталатын тыныс алу органдарын жеке қорғау құралдарымен және электр шамдарымен қамтамасыз етілуі</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(адамдар)</w:t>
      </w:r>
    </w:p>
    <w:p>
      <w:pPr>
        <w:spacing w:after="0"/>
        <w:ind w:left="0"/>
        <w:jc w:val="both"/>
      </w:pPr>
      <w:r>
        <w:rPr>
          <w:rFonts w:ascii="Times New Roman"/>
          <w:b w:val="false"/>
          <w:i w:val="false"/>
          <w:color w:val="000000"/>
          <w:sz w:val="28"/>
        </w:rPr>
        <w:t>
      ___________________       _____________________       ______________________________</w:t>
      </w:r>
    </w:p>
    <w:p>
      <w:pPr>
        <w:spacing w:after="0"/>
        <w:ind w:left="0"/>
        <w:jc w:val="both"/>
      </w:pPr>
      <w:r>
        <w:rPr>
          <w:rFonts w:ascii="Times New Roman"/>
          <w:b w:val="false"/>
          <w:i w:val="false"/>
          <w:color w:val="000000"/>
          <w:sz w:val="28"/>
        </w:rPr>
        <w:t>
      (лауазымы)                   ( қолы)       (тегі, аты, әкесінің аты (бар болған жағдайда))</w:t>
      </w:r>
    </w:p>
    <w:p>
      <w:pPr>
        <w:spacing w:after="0"/>
        <w:ind w:left="0"/>
        <w:jc w:val="both"/>
      </w:pPr>
      <w:r>
        <w:rPr>
          <w:rFonts w:ascii="Times New Roman"/>
          <w:b w:val="false"/>
          <w:i w:val="false"/>
          <w:color w:val="000000"/>
          <w:sz w:val="28"/>
        </w:rPr>
        <w:t>
      Тексерілетін субъектінің басшысы</w:t>
      </w:r>
    </w:p>
    <w:p>
      <w:pPr>
        <w:spacing w:after="0"/>
        <w:ind w:left="0"/>
        <w:jc w:val="both"/>
      </w:pPr>
      <w:r>
        <w:rPr>
          <w:rFonts w:ascii="Times New Roman"/>
          <w:b w:val="false"/>
          <w:i w:val="false"/>
          <w:color w:val="000000"/>
          <w:sz w:val="28"/>
        </w:rPr>
        <w:t>
      _____________________             __________________________________________</w:t>
      </w:r>
    </w:p>
    <w:p>
      <w:pPr>
        <w:spacing w:after="0"/>
        <w:ind w:left="0"/>
        <w:jc w:val="both"/>
      </w:pPr>
      <w:r>
        <w:rPr>
          <w:rFonts w:ascii="Times New Roman"/>
          <w:b w:val="false"/>
          <w:i w:val="false"/>
          <w:color w:val="000000"/>
          <w:sz w:val="28"/>
        </w:rPr>
        <w:t>
             ( қолы)             (тегі, аты, әкесінің аты (бар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маусымдағы</w:t>
            </w:r>
            <w:r>
              <w:br/>
            </w:r>
            <w:r>
              <w:rPr>
                <w:rFonts w:ascii="Times New Roman"/>
                <w:b w:val="false"/>
                <w:i w:val="false"/>
                <w:color w:val="000000"/>
                <w:sz w:val="20"/>
              </w:rPr>
              <w:t>№ 246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2 мамырдағы</w:t>
            </w:r>
            <w:r>
              <w:br/>
            </w:r>
            <w:r>
              <w:rPr>
                <w:rFonts w:ascii="Times New Roman"/>
                <w:b w:val="false"/>
                <w:i w:val="false"/>
                <w:color w:val="000000"/>
                <w:sz w:val="20"/>
              </w:rPr>
              <w:t>№ 307 бірлескен бұйрығына</w:t>
            </w:r>
            <w:r>
              <w:br/>
            </w:r>
            <w:r>
              <w:rPr>
                <w:rFonts w:ascii="Times New Roman"/>
                <w:b w:val="false"/>
                <w:i w:val="false"/>
                <w:color w:val="000000"/>
                <w:sz w:val="20"/>
              </w:rPr>
              <w:t>11-қосымша</w:t>
            </w:r>
          </w:p>
        </w:tc>
      </w:tr>
    </w:tbl>
    <w:bookmarkStart w:name="z99" w:id="86"/>
    <w:p>
      <w:pPr>
        <w:spacing w:after="0"/>
        <w:ind w:left="0"/>
        <w:jc w:val="left"/>
      </w:pPr>
      <w:r>
        <w:rPr>
          <w:rFonts w:ascii="Times New Roman"/>
          <w:b/>
          <w:i w:val="false"/>
          <w:color w:val="000000"/>
        </w:rPr>
        <w:t xml:space="preserve"> Демалыс үйлері мен аймақтарына, жазғы сауықтыру лагерлері мен туристік базаларға қатысты өрт қауіпсіздігі саласындағы мемлекеттік бақылау аясындағы тексеру парағы</w:t>
      </w:r>
    </w:p>
    <w:bookmarkEnd w:id="86"/>
    <w:p>
      <w:pPr>
        <w:spacing w:after="0"/>
        <w:ind w:left="0"/>
        <w:jc w:val="both"/>
      </w:pPr>
      <w:r>
        <w:rPr>
          <w:rFonts w:ascii="Times New Roman"/>
          <w:b w:val="false"/>
          <w:i w:val="false"/>
          <w:color w:val="000000"/>
          <w:sz w:val="28"/>
        </w:rPr>
        <w:t>
      Тексеруді тағайындаған мемлекеттік орган___________________________________________</w:t>
      </w:r>
    </w:p>
    <w:p>
      <w:pPr>
        <w:spacing w:after="0"/>
        <w:ind w:left="0"/>
        <w:jc w:val="both"/>
      </w:pPr>
      <w:r>
        <w:rPr>
          <w:rFonts w:ascii="Times New Roman"/>
          <w:b w:val="false"/>
          <w:i w:val="false"/>
          <w:color w:val="000000"/>
          <w:sz w:val="28"/>
        </w:rPr>
        <w:t>
      Тексеруді тағайында туралы акт 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атауы___________________________________________</w:t>
      </w:r>
    </w:p>
    <w:p>
      <w:pPr>
        <w:spacing w:after="0"/>
        <w:ind w:left="0"/>
        <w:jc w:val="both"/>
      </w:pPr>
      <w:r>
        <w:rPr>
          <w:rFonts w:ascii="Times New Roman"/>
          <w:b w:val="false"/>
          <w:i w:val="false"/>
          <w:color w:val="000000"/>
          <w:sz w:val="28"/>
        </w:rPr>
        <w:t>
      Тексерілетін субъектінің (объектінің) (ЖСН), БСН_____________________________________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7927"/>
        <w:gridCol w:w="874"/>
        <w:gridCol w:w="875"/>
        <w:gridCol w:w="875"/>
        <w:gridCol w:w="875"/>
      </w:tblGrid>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i w:val="false"/>
                <w:color w:val="000000"/>
                <w:sz w:val="20"/>
              </w:rPr>
              <w:t>№</w:t>
            </w:r>
          </w:p>
        </w:tc>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етіледі</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етілмейді</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емес</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сауықтыру лагерьлерінің ағаш ғимараттарын бір қабаттан жоғары орнатуға жол бермеу</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Жанбайтын жабыны мен жылытқышының болуы, каркас және қалқан ғимараттарды сылаудың болуы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тез тұтанатын материалдармен (сабанмен, жаңқамен, қамыспен, жоңқамен) жабуға жол бермеу</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Балалармен қамтылған ағаш ғимараттарда асханалар, кір жуу орындарын орнатуға жол бермеу</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конструкциялардан жасалған ғимараттарда 50-ден астам балаларды орналастыруға жол бермеу</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кезеңде балалар жұмыс істейтін үй-жайларда пеш жағуға, керосинді және электрлік қыздыру құралдарын қолдануға жол бермеу</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жазғы демалыс орындарындағы және сауықтыру лагерьлеріндегі кір жуатын бөлмелер мен асханаларды балалар орналасқан ғимараттан 15 метр қашықтықта оқшау құрылыстарға орналастыру</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сыртқы өртке қарсы сумен жабдықтаумен қамтамасыз етілмеген балалардың жазғы демалыс орындарында, сауықтыру лагерьлерінде орналастыруға жол бермеу</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жазғы демалыс орындары, жазғы сауықтыру лагерьлері телефон байланысымен, өрт болған жағдайда берілетін сигнал белгісімен және бастапқы өрт сөндіру құралдарымен қамтамасыз етілуі. Қызмет көрсетуші персоналдың тәулік бойы кезекшілігінің болуы</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(адамдар)</w:t>
      </w:r>
    </w:p>
    <w:p>
      <w:pPr>
        <w:spacing w:after="0"/>
        <w:ind w:left="0"/>
        <w:jc w:val="both"/>
      </w:pPr>
      <w:r>
        <w:rPr>
          <w:rFonts w:ascii="Times New Roman"/>
          <w:b w:val="false"/>
          <w:i w:val="false"/>
          <w:color w:val="000000"/>
          <w:sz w:val="28"/>
        </w:rPr>
        <w:t>
      ___________________       _____________________       ______________________________</w:t>
      </w:r>
    </w:p>
    <w:p>
      <w:pPr>
        <w:spacing w:after="0"/>
        <w:ind w:left="0"/>
        <w:jc w:val="both"/>
      </w:pPr>
      <w:r>
        <w:rPr>
          <w:rFonts w:ascii="Times New Roman"/>
          <w:b w:val="false"/>
          <w:i w:val="false"/>
          <w:color w:val="000000"/>
          <w:sz w:val="28"/>
        </w:rPr>
        <w:t>
      (лауазымы)                   ( қолы)       (тегі, аты, әкесінің аты (бар болған жағдайда))</w:t>
      </w:r>
    </w:p>
    <w:p>
      <w:pPr>
        <w:spacing w:after="0"/>
        <w:ind w:left="0"/>
        <w:jc w:val="both"/>
      </w:pPr>
      <w:r>
        <w:rPr>
          <w:rFonts w:ascii="Times New Roman"/>
          <w:b w:val="false"/>
          <w:i w:val="false"/>
          <w:color w:val="000000"/>
          <w:sz w:val="28"/>
        </w:rPr>
        <w:t>
      Тексерілетін субъектінің басшысы</w:t>
      </w:r>
    </w:p>
    <w:p>
      <w:pPr>
        <w:spacing w:after="0"/>
        <w:ind w:left="0"/>
        <w:jc w:val="both"/>
      </w:pPr>
      <w:r>
        <w:rPr>
          <w:rFonts w:ascii="Times New Roman"/>
          <w:b w:val="false"/>
          <w:i w:val="false"/>
          <w:color w:val="000000"/>
          <w:sz w:val="28"/>
        </w:rPr>
        <w:t>
      _____________________             __________________________________________</w:t>
      </w:r>
    </w:p>
    <w:p>
      <w:pPr>
        <w:spacing w:after="0"/>
        <w:ind w:left="0"/>
        <w:jc w:val="both"/>
      </w:pPr>
      <w:r>
        <w:rPr>
          <w:rFonts w:ascii="Times New Roman"/>
          <w:b w:val="false"/>
          <w:i w:val="false"/>
          <w:color w:val="000000"/>
          <w:sz w:val="28"/>
        </w:rPr>
        <w:t>
             ( қолы)             (тегі, аты, әкесінің аты (бар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маусымдағы</w:t>
            </w:r>
            <w:r>
              <w:br/>
            </w:r>
            <w:r>
              <w:rPr>
                <w:rFonts w:ascii="Times New Roman"/>
                <w:b w:val="false"/>
                <w:i w:val="false"/>
                <w:color w:val="000000"/>
                <w:sz w:val="20"/>
              </w:rPr>
              <w:t>№ 246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2 мамырдағы</w:t>
            </w:r>
            <w:r>
              <w:br/>
            </w:r>
            <w:r>
              <w:rPr>
                <w:rFonts w:ascii="Times New Roman"/>
                <w:b w:val="false"/>
                <w:i w:val="false"/>
                <w:color w:val="000000"/>
                <w:sz w:val="20"/>
              </w:rPr>
              <w:t>№ 307 бірлескен бұйрығына</w:t>
            </w:r>
            <w:r>
              <w:br/>
            </w:r>
            <w:r>
              <w:rPr>
                <w:rFonts w:ascii="Times New Roman"/>
                <w:b w:val="false"/>
                <w:i w:val="false"/>
                <w:color w:val="000000"/>
                <w:sz w:val="20"/>
              </w:rPr>
              <w:t>12-қосымша</w:t>
            </w:r>
          </w:p>
        </w:tc>
      </w:tr>
    </w:tbl>
    <w:bookmarkStart w:name="z101" w:id="87"/>
    <w:p>
      <w:pPr>
        <w:spacing w:after="0"/>
        <w:ind w:left="0"/>
        <w:jc w:val="left"/>
      </w:pPr>
      <w:r>
        <w:rPr>
          <w:rFonts w:ascii="Times New Roman"/>
          <w:b/>
          <w:i w:val="false"/>
          <w:color w:val="000000"/>
        </w:rPr>
        <w:t xml:space="preserve"> Мәдени-көрсетілімді, ойын-сауық және спорттық мекемелерге қатысты өрт қауіпсіздігі саласындағы мемлекеттік бақылау аясындағы тексеру парағы </w:t>
      </w:r>
    </w:p>
    <w:bookmarkEnd w:id="87"/>
    <w:p>
      <w:pPr>
        <w:spacing w:after="0"/>
        <w:ind w:left="0"/>
        <w:jc w:val="both"/>
      </w:pPr>
      <w:r>
        <w:rPr>
          <w:rFonts w:ascii="Times New Roman"/>
          <w:b w:val="false"/>
          <w:i w:val="false"/>
          <w:color w:val="000000"/>
          <w:sz w:val="28"/>
        </w:rPr>
        <w:t>
      Тексеруді тағайындаған мемлекеттік орган___________________________________________</w:t>
      </w:r>
    </w:p>
    <w:p>
      <w:pPr>
        <w:spacing w:after="0"/>
        <w:ind w:left="0"/>
        <w:jc w:val="both"/>
      </w:pPr>
      <w:r>
        <w:rPr>
          <w:rFonts w:ascii="Times New Roman"/>
          <w:b w:val="false"/>
          <w:i w:val="false"/>
          <w:color w:val="000000"/>
          <w:sz w:val="28"/>
        </w:rPr>
        <w:t>
      Тексеруді тағайында туралы акт 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атауы___________________________________________</w:t>
      </w:r>
    </w:p>
    <w:p>
      <w:pPr>
        <w:spacing w:after="0"/>
        <w:ind w:left="0"/>
        <w:jc w:val="both"/>
      </w:pPr>
      <w:r>
        <w:rPr>
          <w:rFonts w:ascii="Times New Roman"/>
          <w:b w:val="false"/>
          <w:i w:val="false"/>
          <w:color w:val="000000"/>
          <w:sz w:val="28"/>
        </w:rPr>
        <w:t>
      Тексерілетін субъектінің (объектінің) (ЖСН), БСН_____________________________________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9263"/>
        <w:gridCol w:w="547"/>
        <w:gridCol w:w="547"/>
        <w:gridCol w:w="547"/>
        <w:gridCol w:w="548"/>
      </w:tblGrid>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i w:val="false"/>
                <w:color w:val="000000"/>
                <w:sz w:val="20"/>
              </w:rPr>
              <w:t>№</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етіледі</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етілмейді</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емес</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Көрермен залдары мен мінбелерде барлық креслолар мен орындықтардың арасын қосу және еденге мықтап бекіту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Сахналық қораптардың ағаш құрылымдарын (желтартқыштар, сахна төсемелері, аспалы көпірлер, жұмыс галереялары) антипирендермен қанық сіңіру, сондай-ақ жанғыш декорациялар, сахналық және көрмелік безендірулер, көрермендік және экспозициялық залдардағы маталы перделерді, фойелерді, буфеттерді өңдеу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театр мекемелерінің сахналық қораптарының шегінде бір мезгілде екі қойылымға арналғаннан артық декорациялар мен сахна құралдарының болуына жол бермеу. Декорацияларды, бутафорилерді, ағаш станоктарды, бөктерлерді, құрал-саймандарды және басқа да заттарды трюмаларда, желтартқыштарда және жұмыс алаңдарында (галереяларда), саты баспалдақтарының және алаңдарының астында, жертөлелерде және көрермен залдарында сақтауға жол бермеу</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Сахна планшетінің айналасын безендіру кезінде ені кемінде метр болатын еркін айналма өту жолымен қамтамасыз ету</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Сахнада темекі шегуге, ашық оттарды (алауларды, май шамдарды, үлкен шырағдандарды), доғалық прожекторларды, отшашулар мен басқа да от түріндегі әсерлерді қолдануға жол бермеу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Көрермендерге арналған уақытша орындардың (жылжымалы, алынатын, жиналып бөлшектелетін) жасалуына жол бермеу, сондай-ақ жабық және ашық спорт құрылыстарының мінбелеріндегі орындықтарды жану кезінде қауіптілігі жоғары заттар бөліп шығаратын синтетикалық материалдардан жасауға жол бермеу</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Эвакуациялау жолдарында қосалқы орындықтарды орнатуға жол бермеу</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Спорттық-көркемдік мерекелерді, халықаралық жарыстарды немесе басқа халықаралық іс-шараларды, сондай-ақ мәдени ойын-сауық іс-шараларды ашу және жабу кезінде мінбелерде аясын орналастыруға арналған эвакуациялау люктеріндегі уақытша орындықтарды алмалы-салмалы етіп жасау</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залдарындағы көрермендерге арналған креслоларды тұрақты және уақытша мінбелерден көрермендердің қарама-қарсы немесе қиылысатын легі болатындай етіп қоюға жол бермеу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спорт құрылыстарында көрермендердің отыруына арналған уақытша конструкцияларды бекітуге, сондай-ақ тұғырларды, эстрадаларды, рингтерді бекітуге арналған аспаптарды ақаусыз күйде ұстау</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құрылыстарында телевизиялық камераларын орнату орындары мінбелер қатарының арасындағы өтетін жолдарға орнатылмауы және өрт кезінде адамдарды эвакуациялауға кедергі келтіруіне жол бермеу</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Көрермендерге арналған мінбелері бар спорттық залдарда жасанды мұз жабындылары болған жағдайда мұз тазалайтын машиналарды (жарыстарды, ойындарды, жаттығуларды, дайындықтарды өткізу кезеңінде) уақытша тұрақтандыруға арналған орындармен қамтамасыз ету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кемінде 100 м</w:t>
            </w:r>
            <w:r>
              <w:rPr>
                <w:rFonts w:ascii="Times New Roman"/>
                <w:b w:val="false"/>
                <w:i w:val="false"/>
                <w:color w:val="000000"/>
                <w:vertAlign w:val="superscript"/>
              </w:rPr>
              <w:t>2</w:t>
            </w:r>
            <w:r>
              <w:rPr>
                <w:rFonts w:ascii="Times New Roman"/>
                <w:b w:val="false"/>
                <w:i w:val="false"/>
                <w:color w:val="000000"/>
                <w:sz w:val="20"/>
              </w:rPr>
              <w:t xml:space="preserve"> қатарларды алатын спорт керек-жарақтарын, залдардың жинау-бөлшектеу конструкцияларын, залдардың алмалы-салмалы жабындарын және басқа материалдарды сөрелері жоқ жерлерде сақтауға жол бермеу</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Қаруларды тазалауға арналған үй-жайларда майланған шүберекті жинауға арналған металл жәшіктің болуы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залдарда жанғыш материалдарды, сондай-ақ конструкциялары жанғыш материалдардан жасалған үй-жайларды металл және ағаш көтергіш конструкцияларды бекіту тораптарының астына тікелей орнатуға жол бермеу</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Софиттер мен рампаларды тек жанбайтын материалдармен монтаждалуын қамтамасыз ету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Тұғырдың (эстраданың) ағаш рампасы мен электр шамдарының қаптамалары арасында қалыңдығы 8-10 миллиметр төсеме салынады, ал эстрадаға немесе тұғырларға орнатылған барлық тасымалданатын электр шамдары (кішкентай шамдар) сыртқы жағынан жанбайтын материалдармен қорғалады</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софиттерге жарық жағынан шамдардың әйнектерінің және лампалардың жарылған колбаларының сынықтарының түсуін болдырмайтын қорғайтын металл торлар орнатылуын қамтамасыз ету</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(адамдар)</w:t>
      </w:r>
    </w:p>
    <w:p>
      <w:pPr>
        <w:spacing w:after="0"/>
        <w:ind w:left="0"/>
        <w:jc w:val="both"/>
      </w:pPr>
      <w:r>
        <w:rPr>
          <w:rFonts w:ascii="Times New Roman"/>
          <w:b w:val="false"/>
          <w:i w:val="false"/>
          <w:color w:val="000000"/>
          <w:sz w:val="28"/>
        </w:rPr>
        <w:t>
      ___________________       _____________________       ______________________________</w:t>
      </w:r>
    </w:p>
    <w:p>
      <w:pPr>
        <w:spacing w:after="0"/>
        <w:ind w:left="0"/>
        <w:jc w:val="both"/>
      </w:pPr>
      <w:r>
        <w:rPr>
          <w:rFonts w:ascii="Times New Roman"/>
          <w:b w:val="false"/>
          <w:i w:val="false"/>
          <w:color w:val="000000"/>
          <w:sz w:val="28"/>
        </w:rPr>
        <w:t>
      (лауазымы)                   ( қолы)       (тегі, аты, әкесінің аты (бар болған жағдайда))</w:t>
      </w:r>
    </w:p>
    <w:p>
      <w:pPr>
        <w:spacing w:after="0"/>
        <w:ind w:left="0"/>
        <w:jc w:val="both"/>
      </w:pPr>
      <w:r>
        <w:rPr>
          <w:rFonts w:ascii="Times New Roman"/>
          <w:b w:val="false"/>
          <w:i w:val="false"/>
          <w:color w:val="000000"/>
          <w:sz w:val="28"/>
        </w:rPr>
        <w:t>
      Тексерілетін субъектінің басшысы</w:t>
      </w:r>
    </w:p>
    <w:p>
      <w:pPr>
        <w:spacing w:after="0"/>
        <w:ind w:left="0"/>
        <w:jc w:val="both"/>
      </w:pPr>
      <w:r>
        <w:rPr>
          <w:rFonts w:ascii="Times New Roman"/>
          <w:b w:val="false"/>
          <w:i w:val="false"/>
          <w:color w:val="000000"/>
          <w:sz w:val="28"/>
        </w:rPr>
        <w:t>
      _____________________             __________________________________________</w:t>
      </w:r>
    </w:p>
    <w:p>
      <w:pPr>
        <w:spacing w:after="0"/>
        <w:ind w:left="0"/>
        <w:jc w:val="both"/>
      </w:pPr>
      <w:r>
        <w:rPr>
          <w:rFonts w:ascii="Times New Roman"/>
          <w:b w:val="false"/>
          <w:i w:val="false"/>
          <w:color w:val="000000"/>
          <w:sz w:val="28"/>
        </w:rPr>
        <w:t>
             ( қолы)             (тегі, аты, әкесінің аты (бар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маусымдағы</w:t>
            </w:r>
            <w:r>
              <w:br/>
            </w:r>
            <w:r>
              <w:rPr>
                <w:rFonts w:ascii="Times New Roman"/>
                <w:b w:val="false"/>
                <w:i w:val="false"/>
                <w:color w:val="000000"/>
                <w:sz w:val="20"/>
              </w:rPr>
              <w:t>№ 246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2 мамырдағы</w:t>
            </w:r>
            <w:r>
              <w:br/>
            </w:r>
            <w:r>
              <w:rPr>
                <w:rFonts w:ascii="Times New Roman"/>
                <w:b w:val="false"/>
                <w:i w:val="false"/>
                <w:color w:val="000000"/>
                <w:sz w:val="20"/>
              </w:rPr>
              <w:t>№ 307 бірлескен бұйрығына</w:t>
            </w:r>
            <w:r>
              <w:br/>
            </w:r>
            <w:r>
              <w:rPr>
                <w:rFonts w:ascii="Times New Roman"/>
                <w:b w:val="false"/>
                <w:i w:val="false"/>
                <w:color w:val="000000"/>
                <w:sz w:val="20"/>
              </w:rPr>
              <w:t>13-қосымша</w:t>
            </w:r>
          </w:p>
        </w:tc>
      </w:tr>
    </w:tbl>
    <w:bookmarkStart w:name="z103" w:id="88"/>
    <w:p>
      <w:pPr>
        <w:spacing w:after="0"/>
        <w:ind w:left="0"/>
        <w:jc w:val="left"/>
      </w:pPr>
      <w:r>
        <w:rPr>
          <w:rFonts w:ascii="Times New Roman"/>
          <w:b/>
          <w:i w:val="false"/>
          <w:color w:val="000000"/>
        </w:rPr>
        <w:t xml:space="preserve"> Ғибадат объектілеріне қатысты өрт қауіпсіздігі саласындағы мемлекеттік бақылау аясындағы тексеру парағы </w:t>
      </w:r>
    </w:p>
    <w:bookmarkEnd w:id="88"/>
    <w:p>
      <w:pPr>
        <w:spacing w:after="0"/>
        <w:ind w:left="0"/>
        <w:jc w:val="both"/>
      </w:pPr>
      <w:r>
        <w:rPr>
          <w:rFonts w:ascii="Times New Roman"/>
          <w:b w:val="false"/>
          <w:i w:val="false"/>
          <w:color w:val="000000"/>
          <w:sz w:val="28"/>
        </w:rPr>
        <w:t>
      Тексеруді тағайындаған мемлекеттік орган___________________________________________</w:t>
      </w:r>
    </w:p>
    <w:p>
      <w:pPr>
        <w:spacing w:after="0"/>
        <w:ind w:left="0"/>
        <w:jc w:val="both"/>
      </w:pPr>
      <w:r>
        <w:rPr>
          <w:rFonts w:ascii="Times New Roman"/>
          <w:b w:val="false"/>
          <w:i w:val="false"/>
          <w:color w:val="000000"/>
          <w:sz w:val="28"/>
        </w:rPr>
        <w:t>
      Тексеруді тағайында туралы акт 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атауы___________________________________________</w:t>
      </w:r>
    </w:p>
    <w:p>
      <w:pPr>
        <w:spacing w:after="0"/>
        <w:ind w:left="0"/>
        <w:jc w:val="both"/>
      </w:pPr>
      <w:r>
        <w:rPr>
          <w:rFonts w:ascii="Times New Roman"/>
          <w:b w:val="false"/>
          <w:i w:val="false"/>
          <w:color w:val="000000"/>
          <w:sz w:val="28"/>
        </w:rPr>
        <w:t>
      Тексерілетін субъектінің (объектінің) (ЖСН), БСН_____________________________________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5"/>
        <w:gridCol w:w="7695"/>
        <w:gridCol w:w="915"/>
        <w:gridCol w:w="915"/>
        <w:gridCol w:w="915"/>
        <w:gridCol w:w="915"/>
      </w:tblGrid>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етіледі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етілмейді</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емес</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 қойғыштар, шырақтар және ашық от қолданылатын жарықтандыру жабдығы жанбайтын табандарға орнату</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мен салттарды жүргізу үшін ашық от көздерін пайдалануға жол бермеу:</w:t>
            </w:r>
            <w:r>
              <w:br/>
            </w:r>
            <w:r>
              <w:rPr>
                <w:rFonts w:ascii="Times New Roman"/>
                <w:b w:val="false"/>
                <w:i w:val="false"/>
                <w:color w:val="000000"/>
                <w:sz w:val="20"/>
              </w:rPr>
              <w:t>
1) жану тобы Г1-Г4 материалдардан жасалған көлденең қоршау конструкцияларынан 0,7 метр;</w:t>
            </w:r>
            <w:r>
              <w:br/>
            </w:r>
            <w:r>
              <w:rPr>
                <w:rFonts w:ascii="Times New Roman"/>
                <w:b w:val="false"/>
                <w:i w:val="false"/>
                <w:color w:val="000000"/>
                <w:sz w:val="20"/>
              </w:rPr>
              <w:t>
2) жану тобы Г1-Г4 материалдардан жасалған тік қоршау конструкцияларынан 0,5 метр</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құрылыстарда от жұмыстарын жүргізуге (пеш жағу, дәнекерлеу және от жұмыстарының басқа да түрлері), салттар мен ырымдарды жүргізу кезінде жанғыш сұйықтықтарды толтырып құюға жол бермеу</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етушілер санына тең көлемде тыныс алу органдарын қорғаудың дұрыс жеке құралдарының болуы</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(адамдар)</w:t>
      </w:r>
    </w:p>
    <w:p>
      <w:pPr>
        <w:spacing w:after="0"/>
        <w:ind w:left="0"/>
        <w:jc w:val="both"/>
      </w:pPr>
      <w:r>
        <w:rPr>
          <w:rFonts w:ascii="Times New Roman"/>
          <w:b w:val="false"/>
          <w:i w:val="false"/>
          <w:color w:val="000000"/>
          <w:sz w:val="28"/>
        </w:rPr>
        <w:t>
      ___________________       _____________________       ______________________________</w:t>
      </w:r>
    </w:p>
    <w:p>
      <w:pPr>
        <w:spacing w:after="0"/>
        <w:ind w:left="0"/>
        <w:jc w:val="both"/>
      </w:pPr>
      <w:r>
        <w:rPr>
          <w:rFonts w:ascii="Times New Roman"/>
          <w:b w:val="false"/>
          <w:i w:val="false"/>
          <w:color w:val="000000"/>
          <w:sz w:val="28"/>
        </w:rPr>
        <w:t>
      (лауазымы)                   ( қолы)       (тегі, аты, әкесінің аты (бар болған жағдайда))</w:t>
      </w:r>
    </w:p>
    <w:p>
      <w:pPr>
        <w:spacing w:after="0"/>
        <w:ind w:left="0"/>
        <w:jc w:val="both"/>
      </w:pPr>
      <w:r>
        <w:rPr>
          <w:rFonts w:ascii="Times New Roman"/>
          <w:b w:val="false"/>
          <w:i w:val="false"/>
          <w:color w:val="000000"/>
          <w:sz w:val="28"/>
        </w:rPr>
        <w:t>
      Тексерілетін субъектінің басшысы</w:t>
      </w:r>
    </w:p>
    <w:p>
      <w:pPr>
        <w:spacing w:after="0"/>
        <w:ind w:left="0"/>
        <w:jc w:val="both"/>
      </w:pPr>
      <w:r>
        <w:rPr>
          <w:rFonts w:ascii="Times New Roman"/>
          <w:b w:val="false"/>
          <w:i w:val="false"/>
          <w:color w:val="000000"/>
          <w:sz w:val="28"/>
        </w:rPr>
        <w:t>
      _____________________             __________________________________________</w:t>
      </w:r>
    </w:p>
    <w:p>
      <w:pPr>
        <w:spacing w:after="0"/>
        <w:ind w:left="0"/>
        <w:jc w:val="both"/>
      </w:pPr>
      <w:r>
        <w:rPr>
          <w:rFonts w:ascii="Times New Roman"/>
          <w:b w:val="false"/>
          <w:i w:val="false"/>
          <w:color w:val="000000"/>
          <w:sz w:val="28"/>
        </w:rPr>
        <w:t>
             ( қолы)             (тегі, аты, әкесінің аты (бар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маусымдағы</w:t>
            </w:r>
            <w:r>
              <w:br/>
            </w:r>
            <w:r>
              <w:rPr>
                <w:rFonts w:ascii="Times New Roman"/>
                <w:b w:val="false"/>
                <w:i w:val="false"/>
                <w:color w:val="000000"/>
                <w:sz w:val="20"/>
              </w:rPr>
              <w:t>№ 246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2 мамырдағы</w:t>
            </w:r>
            <w:r>
              <w:br/>
            </w:r>
            <w:r>
              <w:rPr>
                <w:rFonts w:ascii="Times New Roman"/>
                <w:b w:val="false"/>
                <w:i w:val="false"/>
                <w:color w:val="000000"/>
                <w:sz w:val="20"/>
              </w:rPr>
              <w:t>№ 307 бірлескен бұйрығына</w:t>
            </w:r>
            <w:r>
              <w:br/>
            </w:r>
            <w:r>
              <w:rPr>
                <w:rFonts w:ascii="Times New Roman"/>
                <w:b w:val="false"/>
                <w:i w:val="false"/>
                <w:color w:val="000000"/>
                <w:sz w:val="20"/>
              </w:rPr>
              <w:t>14-қосымша</w:t>
            </w:r>
          </w:p>
        </w:tc>
      </w:tr>
    </w:tbl>
    <w:bookmarkStart w:name="z105" w:id="89"/>
    <w:p>
      <w:pPr>
        <w:spacing w:after="0"/>
        <w:ind w:left="0"/>
        <w:jc w:val="left"/>
      </w:pPr>
      <w:r>
        <w:rPr>
          <w:rFonts w:ascii="Times New Roman"/>
          <w:b/>
          <w:i w:val="false"/>
          <w:color w:val="000000"/>
        </w:rPr>
        <w:t xml:space="preserve"> Мұнай, газ өндіру өнеркәсібі объектілеріне қатысты өрт қауіпсіздігі саласындағы мемлекеттік бақылау аясындағы тексеру парағы </w:t>
      </w:r>
    </w:p>
    <w:bookmarkEnd w:id="89"/>
    <w:p>
      <w:pPr>
        <w:spacing w:after="0"/>
        <w:ind w:left="0"/>
        <w:jc w:val="both"/>
      </w:pPr>
      <w:r>
        <w:rPr>
          <w:rFonts w:ascii="Times New Roman"/>
          <w:b w:val="false"/>
          <w:i w:val="false"/>
          <w:color w:val="000000"/>
          <w:sz w:val="28"/>
        </w:rPr>
        <w:t>
      Тексеруді тағайындаған мемлекеттік орган___________________________________________</w:t>
      </w:r>
    </w:p>
    <w:p>
      <w:pPr>
        <w:spacing w:after="0"/>
        <w:ind w:left="0"/>
        <w:jc w:val="both"/>
      </w:pPr>
      <w:r>
        <w:rPr>
          <w:rFonts w:ascii="Times New Roman"/>
          <w:b w:val="false"/>
          <w:i w:val="false"/>
          <w:color w:val="000000"/>
          <w:sz w:val="28"/>
        </w:rPr>
        <w:t>
      Тексеруді тағайында туралы акт 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атауы__________________________________________</w:t>
      </w:r>
    </w:p>
    <w:p>
      <w:pPr>
        <w:spacing w:after="0"/>
        <w:ind w:left="0"/>
        <w:jc w:val="both"/>
      </w:pPr>
      <w:r>
        <w:rPr>
          <w:rFonts w:ascii="Times New Roman"/>
          <w:b w:val="false"/>
          <w:i w:val="false"/>
          <w:color w:val="000000"/>
          <w:sz w:val="28"/>
        </w:rPr>
        <w:t>
      Тексерілетін субъектінің (объектінің) (ЖСН), БСН____________________________________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9714"/>
        <w:gridCol w:w="423"/>
        <w:gridCol w:w="423"/>
        <w:gridCol w:w="424"/>
        <w:gridCol w:w="424"/>
      </w:tblGrid>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етіледі</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етілмейді</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емес</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базасының, құю және сору станцияларының аумағын кемінде биіктігі 2 метр болатын жанбайтын материалдан жасалған дуалмен қоршау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Опырылып құлаған резервуар орнына ағаштар мен бұталардың отырғызылуына жол бермеу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 аумағында алау жағуға, қоқыс пен қалдықтарды өртеуге, шырақ, керосинді шам және тағы да басқа ашық от көздерін қолдануға жол бермеу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Орнатуға бөлінген аумақтарды жер үстіндегі және жер астындағы құбыр жолдарынан, кәбілдерден босату, ағаштан, бұтадан, шөптерден тазарту және жоспарлау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үстіндегі құрылыстардың айналасында көліктің және өрт техникасының қозғалуы үшін ені 10-12 метр алаңша тегістеледі</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Аумақтардың жоспарлауы сұйықтықтарды сағасынан және жер үстіндегі құрылыстардан арнайы қоймаларға (торға) бұрып ағызудың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құятын ыдыстар мен қондырғыларды жер үсті үй-жайлардан, жабдықтардан, құбыр жолдарынан 20 метр жақын емес орналастыру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қондырғылары сорғыларымен, ыдыстар сақтандыру және тыйым салу жазулары (белгілері) бар деңгей өлшеуіштермен жабдықтау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Орнату орындарында кіреберіс жолының және жанғыш-майлау материалдарының сақталу мөлшері көлемінен топырақпен үюдің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Жанғыш өнімдерді соратын сорғылар мен компрессорлардың сорғыш және айдағыш жолдарында тиек, кесу және сақтандыратын құрылғылардың болуы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және тез тұтанатын материалдарын өрт, жарылыс қауіпті құрылыстардың ішінде сақтауға жол берілмейді</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қозғалтқыштарының пайдаланылған сызықтарын ұңғыманың аузынан кемінде 15 метр, жасырын пана (негіз) қабырғасынан 5 метр және шатырдың (аспаның) жоғарғы жағынан 1,5 метр қашықтыққа шығару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Қабырғалар, жабындар, шатырлар (аспалар) арқылы пайдаланылған желілер өтетін жерлерде құбырдың кемінде үш диаметрінен тесіктің болуы. Жылу оқшаулағыш төсеменің жанбайтын бөлгішінің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құбырларын ұшқын өшіргіштермен жабдықтау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қауіпті және жарылыс қауіпті үй-жайларда, негіздердің астында, газ қауіпті жерлерде, жанар-жағармай материалдарын, мұнай өнімдерін, жанғыш заттар мен реагенттерді сақтауға арналған ыдыстардың жанында ашық отты пайдалануға және темекі шегуге жол бермеу.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Газданған, жанар-жағармай материалдарымен, мұнай өнімдерімен ластану болған жағдайларда газ қауіпті, отты және дәнекерлеу жұмыстарын жүргізуге жол бермеу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бұрғылау және мұнай кәсібі жабдықтарын, жабындар, объектінің басы мен аумағын тұрақты өрт қауіпсіз жағдайда ұстау, күйеден, жанар-жағар май материалдарының, мұнай өнімдерінің төгілуінен ұдайы тазарту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бұрғылау және пайдалану бойынша жұмыс жүргізу кезінде қойылатын талаптар</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құбырларда ұшқын өшіргіштер болғанда мұнай және қышқыл ванналарын орнату, зерттеу және авариялық жұмыстар кезінде қолданылатын арнайы техника қолдану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 игергенде жылжымалы компрессорды ұңғыманың жел жағынан кемінде 25 метрден қашықтыққа орнату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Ұңғыманы мұнаймен жуып шайғанда агрегатты сағасынан кемінде 10 метр қашықтыққа орнату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және газ конденсатты ұңғымаларына сұңғылау арқылы игеру, ал атқылама ұңғымаларды науалармен қауғалауға жол бермеу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жылжымалы агрегаттармен игергенде игеру үшін де, ұңғыманы бекіту жағдайында да қажетті агрегаттар санын жұмыс манифольдына қосу мүмкіндігімен қамтамасыз етілуі</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Тұтануды (өртенуді) болдырмау үшін ашық арықтар арқылы жалпы қоймалар мен торларға мұнайды ағызу құрылғысын жіберуді болдырмау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Ұңғымадан компрессорға мұнай мен газдың түсуінің алдын алу үшін ұңғымалардың жанында, газ бен ауаны тарату будкаларынан желілерде кері клапандар орнату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таратушы будкалардың сыртқы жағында "Газ! От қауіпті!" деген жазудың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компрессорлардың іштен жану қозғалтқышының (ІЖҚ) пайдаланылған құбырлары ұшқын сөндіргіші бар өшіргіштермен жабдықтау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станциялар</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сатының шығарып тастау желісінде компрессордың қысылғаны (компрессор ғимаратынан тыс) жұмыс қысымын 10% асатын, қысымның әсерінен іске қосылатын сақтандырғыш құрылғысын орнату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 жабдығының қалыпты жұмыстан параметрлердің ауытқу сигнализациясы, сондай-ақ жағылып жатқан газдың (ауаның) қысымы мен температурасы көтерілгенде, салқын судың келуі тоқтағанда және қабылдау мен майлау жүйесіндегі қысым түскен кезде автоматты ажыратқышы болуы қажет</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компрессорлық үй-жайларында компрессорлық қондырғылардың жұмысына қатысы жоқ аппаратура мен жабдықты орналастыруға жол берілмейді</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компрессорлары үшін жанғыш булар мен газдар бөлтінетін орындарда, сондай-ақ тұтану көздерінің ықтимал пайда болу орындарында ауа жинауға жол бермеу.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тұйықтайтын өткізгіштер мен оларды дәнекерлеу орындарын қарау үшін қол жетімділіктің қамтамасыз етілуі</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тұйықтайтын өткізгішке болаттан жасалған арқанды пайдалануға жол бермеу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кернеудегі электр беру желілерінің астынан басқару станцияларын, автотрансформаторларды, трансформаторларды орнатуға жол бермеу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сыртқа тебетін батыру электр сорғылардың электр жабдығын орнату үшін үй-жай немесе будка жанбайтын материалдан жасау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өндіруді қарқындату</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Өндіруді қарқындату әдістерін ескере отырып әзірленген ықтимал авариялар мен өртті жою жоспарының болуы және көрінетін орында іліп қою</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Өндіруді қарқындату әдістері жүзеге асырылатын объектілер кәсіпорынның орталық диспетчерлік пункті бар сенімді телефон немесе радио байланысымен қамтамасыз етілуі</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құралдарында атаулары мен сигнал беру тәртібі, өрт сөндіру бөлімінің, жедел жәрдем, газдан қорғау қызметінің басшылары мен жауапты адамдарын шақыру көрсетілген тақталарын іліп қою</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 мен автоцистерна ыдыстарының ішіндегі мұнай мен химиялық реагенттердің қалдықтарын өнеркәсіптік кәрізге құюға жол бермеу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мүкәммал мен жабдықтарды, авариялық және газдан қорғау құралдарын тікелей мақсатына арналмаған жұмыстарда қолдануға жол бермеу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 реагенті және басқа да жанғыш химиялық заттар бар ыдыстарда "От қауіпті" деген жазу болады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Найзағай жарқылдаған кезде көбік реагенті мен басқа да жанғыш заттарды құйып төгуге жол бермеу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Реагентті қабатқа соруға арналған жылжымалы технологиялық жабдық, қажет болған жағдайда қауіпті аймақтан шығуды және персоналды эвакуациялауды қамтамасыз ету үшін жердің бедері мен желдің бағыты ескеріліп орналастыру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жабдықты, сорғыш қондырғыларды электр өткізгіштердің әуе желілерінің қорғау аймағы шегінде немесе мұнай, газ желілерінің үстіне орналастыруға жол бермеу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Пештерді белгіленген шектерде мұнайды ысыту температурасын реттейтін, сондай-ақ дайындаушымен көзделген газ қысымы көтеріліп немесе төмендегенде оттыққа газ беруді ажырататын автоматты құрылғылармен жабдықтау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құбыры жолында ретке келтірілген, қысқартатын құрылғымен және оттықта сақтандырғыш клапанмен, сондай-ақ бақылау-өлшегіш аспаптарына конденсат түсуінің алдын алу арналған құрылғымен жабдықтау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қозғалыс құралдарын (автомобильдері, тракторлары) ұшқын өшіргіштермен жабдықтау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мұнай ыдысын сағасының ық жағынан 10 метр қашықтықта орнату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Компрессорлар мен электр жабдығы 10 метр, ал іштен жану қозғалтқышы бар компрессор ұңғыманың сағасынан 25 метр қашықтықта орнату. Іштен жану қозғалтқышының пайдаланылған өнім құбырын ұшқын өшіргішпен жабдықтау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конденсаты бар автоцистерналарда немесе басқа ыдыстарда "От қауіпті" деген белгінің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Конденсатты автоцистернаға құю, ағызу алдында оны жерге тұйықтау. Тұйықтаушы құрылғыны ағызу немесе құю аяқталғанша ажыратуға жол бермеу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Агрегаттар мен автоцистерналарды ұңғыманың құйылысынан 25 метр қашықтықта және жел жағынан бір бірінен 6 метр аспайтын қашықтықта орнату.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 ішіндегі жылжымалы жану мөлшері әдісімен қабатты өңдеу жүзеге асырылатын учаске аумағын ескерту плакаттарымен жабдықтау және қызыл жалаушасы бар, металдан жасалған пикеттермен қоршау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сақтау және тасымалдау</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оқшаулағыш жабдықтар үшін жанбайтын материалдар қолдану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Басқыштары, сепараторлары және басқа аппараттарын қызмет көрсетуге арналған сатылармен және алаңшалармен жабдықтау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құм ұстағыш құрылыстар жанбайтын материалдардан болуы тиіс. Ашық мұнай ұстағыштың айналасында биіктігі кемінде 1 метр қоршаудың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Авария немесе өрт шыққан жағдайларда мұнай құюға арналған құрылғылар іске жарамды болуы тиіс. Авариялық құю ысырмаларының айыратын белгілері болуы, ал жағалаулары бос болуы тиіс.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соруға арналған сорғы үй-жайын ұшқын қаупі жоқ түрде орындалған еріксіз құйып тартып алу желдеткішімен жабдықтау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 бұзылған немесе өшірілген жағдайда сорғыларды жұмысқа қосуға жол бермеу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қозғалтқышын орналастыруға арналған үй-жайларын сорғыларға арналған үй-жайлардан газ өтпейтін қабырғалармен бөлу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сұйықтықтарға сорғы орнатылған үй-жайларда тегіс белдікті берілісті қолдануға жол бермеу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Сорғылардың астында майлау материалдарының жиналуына, ағуына және шашырауына жол бермеу. Сорғы үй-жайларының едендерін таза ұстап, үнемі сумен шаю</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бөлмелерінде майлау материалдарын бір тәуліктік қажеттіліктен аспайтын мөлшерде ғана, қақпақтары бар арнайы металл бөшкелерде немесе жәшіктерде сақтау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 бөлмелерінде тез тұтанатын және жанғыш сұйықтықтарды сақтауға жол бермеу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жолдарын үрлегенде және сынағанда аймақ шегінде автомобильдердің, тракторлардың жұмыс істеп тұрған қозғалтқыштармен ілінісуіне, сондай-ақ ашық отты пайдалануға және темекі шегуге жол бермеу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айдауға арналған сорғыш станциялары</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жану қозғалтқыштарын орналастыру үй-жайын сорғыларға арналған бөлмеден газ өткізбейтін жанбайтын қабырға арқылы бөлу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жиналуына жол бермеу. Төгілген мұнай өнімдерін жою үшін сорғы станцияларын резеңке шлангалы су тіреушелерімен жабдықтау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Ағызып құятын эстакадалары</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Эстакаданың жұмыс және эвакуациялау сатыларын жарамды күйде ұстау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Автоқұю эстакадаларының жедел алаңын қатты жабынмен жабу және әртүрлі сұйықтықтардың гидравликалық қақпақ арқылы өндірістік-нөсерлік кәрізге немесе арнайы жинағышқа тоқтаусыз ағынының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 алаңда бір мезетте болатын машиналардың кәсіпорын әкімшілігі белгіленген санының болуы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Автоқұю эстакадасында өрт болған кезде автоцистерналарды тіркеу үшін арқан немесе штанганың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Тепловоздардың кіруіне тыйым салынған темір жолдардың жеке тұрған тіреушелерінің (ара қашықтықта екі ості екі немесе төрт ості бір вагон) немесе құю-ағызу жабдықтарының екі жағынан да бақылау бағаналары-сигналдық белгілердің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тұтанатын мұнай өнімдері үшін темір жол құю-ағызу эстакадаларындағы өтпелі көпірлерді тез тұтанатын мұнай өнімдерінің жасырын болттарымен ағаш жастықтармен жабдықтау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Теміржолдардың, эстакадалардың, құбырлардың, телескопты құбырлардың және шлангалардың ұштарының жерге тұйықтағышының болуы. График бойынша кемінде жылына бір рет жерге тұйықталған құрылғылардың кедергісін жүргізу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өндіруші өнеркәсіп объектілері</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булар мен газдар жиналатын зауыт аумағының учаскелерінде автомашиналардың, тракторлардың, мотоциклдардың қозғалуына жол бермеу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қаупі және газ қауіпті жерлерде темірмен тағаланған аяқ киіммен жұмыс істеуге жол бермеу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Доңғалақтармен жүретін, А және Б санатты жарылыс қауіпті цехтарда орналасқан көлік арбаларының доңғалақтарын соғылғанда ұшқын шығармайтын, металлдан жасалған шеңберлермен немесе резеңке шиналармен жабдықтау. Кәріздің көру құдықтарын үнемі қақпақпен жауып ұстау және қабаты 10 сантиметр құммен көму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кезінде өнеркәсіптік кәріз желісі бойынша оттың таралуына жол бермеу үшін онда арнайы құдықтарда гидравликалық ысырмаларды орнату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технологиялық аппаратуралары бар үй-жайлардың шығыңқы бөліктеріне, технологиялық қондырғылар алаңшаларына, жеке тұрған резервуарлар мен топтарда, ысырмалардың тораптарына, аппараттар, сорғыштар, қазандық, ағызу-құю эстакадаларының топтарына гидравликалық ысырмаларды орнату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ысырмалары бұзылған немесе дұрыс орындалмаған, сондай-ақ олар жоқ кәрізді пайдалануға жол бермеу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Өртену және жарылу қауіпі бар өнімдерді кәріз жүйесіне шығаруға жол бермеу. Бұл мақсаттарға арнайы ыдыстардың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өндірістік үй-жайларда орнатылған желдеткіш жүйелерінің металлдан жасалған ауа бұрғыштарының жерге тұйықталудың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желдеткіш кезінде жабдықты жұмысқа қосуға жол бермеу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және жарылыс қауіпті газдары бар, аппаратура және коммуникациялар орналасқан жабық үй-жайларда желдеткіштің тәулік бойы жұмыс істеуін қамтамасыз ету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немесе жарылыс қауіпті газдардың немесе будың кенеттен қарқынды бөлінуі ықтимал өндірістік үй-жайларда механикалық авариялық желдеткіштің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талдағыш тетігінің әсерінен авариялық механикалық желдеткішті автоматты түрде қосылуын қамтамасыз ету, өндірістік үй-жайдың сыртқы есігінде орналасқан түймелерден авариялық желдеткішті қашықтықтан іске қосудың бар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цистерналарын толтыруға арналған эстакадалардың құю бағаналарының жерге тұйықталуының болуы. Құю-ағызу фронттары шегінде темір жол рельстері бір-бірімен темір электр арқылы қосу және электр күшінің желісін жерге тұйықтауға қатысы жоқ жерге тұйықтау құрылғысына қосу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газдарды, тез тұтанатын және жанғыш сұйықтықтарды құятын автоцистерналарды жерге қосу құрылғыларына қосу. Жерге қосу өткізгіші ретінде қимасы кемінде 6 шаршы метр иілмелі (көп желілі) жез өткізгішін қолдану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рет найзағайдан қорғау құрылғыларын тексеру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аппараттар мен қондырғыларды ұстау</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фланецтi қосылулардың саңылауы арқылы өткізген кезде аппараттарды, құбыржолдарды және жабдықтарды пайдалануға жол бермеу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Аппараттар мен ыдыстардың жанғыш беттерін жанбайтын материалдардан жасалған жарамды жылу оқшаулағышпен қамтамасыз ету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өнімді мұздатқыш арқылы өткізбей сынама іріктеу шүмектерін пайдалануға жол бермеу. Бұру түтіктерін және мұздатқыштың түтіктерін жарамды жағдайда ұстау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ұшқын тудыруы мүмкін жұмыстарды жүргізуге, ашық түрде орындалған шамдарды қолдануға жол бермеу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жобаланудағы және қайта салынып жатқан пештерді өрт сөндіру бөліміне бүркеуді қосқанда дабыл беретін, бу немесе инерт газының бүркеуін тудыратын құрылғылармен жабдықтау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Құбырлы пештерді форсункаларына сұйық немесе газ тәріздес отынның жеткізілуі тоқтағанда немесе қысымы төмендегенде іске қосылатын дабылмен жабдықтау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немесе өрт шыққан жағдайда өнімді төгуге арналған құрылғыларды жарамды күйде ұстау. Авариялық төгу желілерінің ысырмаларын айыру белгілерімен белгілеу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қос көзді тетіктері бар құбырлы пештерді пайдалануға жол бермеу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алмастырғыш астындағы алаңшаның гидравликалық қақпа арқылы өнеркәсіптік кәрізге шығаратын, арнашыққа ағысы бар қатты бетінің болуы. Алаңшаны жанғыш өнімдер шайып төгуге бейімделген жабдықпен қамтамасыз ету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қондырғылар мен құрылыстар</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заттарға байланысты құбырларды айқындаушы бояумен бояу, цифрлық белгілер мен өнім қозғалысы бағытының болуы</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Құбырларда тұйыққа тірелген учаскелердің болуына жол бермеу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"Қамыт" бар кезде жарылыс қауіпті заттарды айдауға арналған құбырларды пайдалануға жол бермеу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 шаруашылығын пайдалану</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Алаудың айналасындағы аумақтың кемінде 50 метр радиуста қоршауы болуы және ескерту белгілерімен белгілеу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 аумағының қоршалу шегінде құдықтар, шұңқырлар және басқа да ойықтар орнатуға жол бермеу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 құбырына кіргізер алдында газ құбырларында қарауға және жөндеу жұмыстарын жүргізуге қол жетімді от бөгеушілерді орнату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Магистралдық алау құбыры жолында шырақтың оқпанынан кемінде 50 метр қашықтықта орналасқан жалпы сепаратордың болуы. Алау құбыр жолының сепаратор жағына қарай еңкіш болуын қамтамасыз ету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Компрессорлық және сорғыш станциялары</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Алаудың айналасындағы аумақтың кемінде 50 метр радиуста қоршауы болуы және ескерту белгілерімен белгілеу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 аумағының қоршалу шегінде құдықтар, шұңқырлар және басқа да ойықтар орнатуға жол бермеу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 құбырына кіргізер алдында газ құбырларында қарауға және жөндеу жұмыстарын жүргізуге қол жетімді от бөгеушілерді орнату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Магистралдық алау құбыры жолында шырақтың оқпанынан кемінде 50 метр қашықтықта орналасқан жалпы сепаратордың болуы. Алау құбыр жолының сепаратор жағына қарай еңкіш болуын қамтамасыз ету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Алаудың айналасындағы аумақтың кемінде 50 метр радиуста қоршауы болуы және ескерту белгілерімен белгілеу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ұстау</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жүйесі бұзылған, жарылыстан қорғалған электр жабдығын пайдалануға жол бермеу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Жарылыстан қорғалған электр жабдығы құрылысында өзгерістер жасауға жол бермеу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Сырты бұзылған (тесілген, жіктері кесілген) шланг кәбілдерін қолдануға жол бермеу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газдары, сұйықтықтары бар технологиялық құбыр жолдарының, сондай-ақ коррозиядан қорғау үшін оқшауланған құбыр жолдарын жерге тұйықтаулар және жерге тұйықтау өткізгіші ретінде қолдануға жол бермеу</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Бақылау-өлшегіш құралдары үй-жайына бақылау-өлшегіш құралдары үй-жайларын орнатылатын құралдар мен аппаратурасы бар, артық қысымдағы технологиялық аппараттар мен құбыр жолдарын байланыстыратын және жанғыш буларды, газдарды және сұйықтықтардың жағдайын ауыстыратын импульсті желілер енгізуге жол бермеу. Қажет болған жағдайда – бақылау-өлшеу құралдары үй-жайларынан тыс, сондай-ақ импульсті құбырлардың жарылған жағдайында бақылау-өлшегіш құралдары үй-жайларының ішіне жанғыш газдар мен булардың кіруін болдырмайтын кесу құрылғыларын орнатқан жағдайда импульсті құбырларды енгізуге рұқсат бермеу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(адамдар)</w:t>
      </w:r>
    </w:p>
    <w:p>
      <w:pPr>
        <w:spacing w:after="0"/>
        <w:ind w:left="0"/>
        <w:jc w:val="both"/>
      </w:pPr>
      <w:r>
        <w:rPr>
          <w:rFonts w:ascii="Times New Roman"/>
          <w:b w:val="false"/>
          <w:i w:val="false"/>
          <w:color w:val="000000"/>
          <w:sz w:val="28"/>
        </w:rPr>
        <w:t>
      ___________________       _____________________       ______________________________</w:t>
      </w:r>
    </w:p>
    <w:p>
      <w:pPr>
        <w:spacing w:after="0"/>
        <w:ind w:left="0"/>
        <w:jc w:val="both"/>
      </w:pPr>
      <w:r>
        <w:rPr>
          <w:rFonts w:ascii="Times New Roman"/>
          <w:b w:val="false"/>
          <w:i w:val="false"/>
          <w:color w:val="000000"/>
          <w:sz w:val="28"/>
        </w:rPr>
        <w:t>
      (лауазымы)                   ( қолы)       (тегі, аты, әкесінің аты (бар болған жағдайда))</w:t>
      </w:r>
    </w:p>
    <w:p>
      <w:pPr>
        <w:spacing w:after="0"/>
        <w:ind w:left="0"/>
        <w:jc w:val="both"/>
      </w:pPr>
      <w:r>
        <w:rPr>
          <w:rFonts w:ascii="Times New Roman"/>
          <w:b w:val="false"/>
          <w:i w:val="false"/>
          <w:color w:val="000000"/>
          <w:sz w:val="28"/>
        </w:rPr>
        <w:t>
      Тексерілетін субъектінің басшысы</w:t>
      </w:r>
    </w:p>
    <w:p>
      <w:pPr>
        <w:spacing w:after="0"/>
        <w:ind w:left="0"/>
        <w:jc w:val="both"/>
      </w:pPr>
      <w:r>
        <w:rPr>
          <w:rFonts w:ascii="Times New Roman"/>
          <w:b w:val="false"/>
          <w:i w:val="false"/>
          <w:color w:val="000000"/>
          <w:sz w:val="28"/>
        </w:rPr>
        <w:t>
      _____________________             __________________________________________</w:t>
      </w:r>
    </w:p>
    <w:p>
      <w:pPr>
        <w:spacing w:after="0"/>
        <w:ind w:left="0"/>
        <w:jc w:val="both"/>
      </w:pPr>
      <w:r>
        <w:rPr>
          <w:rFonts w:ascii="Times New Roman"/>
          <w:b w:val="false"/>
          <w:i w:val="false"/>
          <w:color w:val="000000"/>
          <w:sz w:val="28"/>
        </w:rPr>
        <w:t>
             ( қолы)             (тегі, аты, әкесінің аты (бар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маусымдағы</w:t>
            </w:r>
            <w:r>
              <w:br/>
            </w:r>
            <w:r>
              <w:rPr>
                <w:rFonts w:ascii="Times New Roman"/>
                <w:b w:val="false"/>
                <w:i w:val="false"/>
                <w:color w:val="000000"/>
                <w:sz w:val="20"/>
              </w:rPr>
              <w:t>№ 246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2 мамырдағы</w:t>
            </w:r>
            <w:r>
              <w:br/>
            </w:r>
            <w:r>
              <w:rPr>
                <w:rFonts w:ascii="Times New Roman"/>
                <w:b w:val="false"/>
                <w:i w:val="false"/>
                <w:color w:val="000000"/>
                <w:sz w:val="20"/>
              </w:rPr>
              <w:t>№ 307 бірлескен бұйрығына</w:t>
            </w:r>
            <w:r>
              <w:br/>
            </w:r>
            <w:r>
              <w:rPr>
                <w:rFonts w:ascii="Times New Roman"/>
                <w:b w:val="false"/>
                <w:i w:val="false"/>
                <w:color w:val="000000"/>
                <w:sz w:val="20"/>
              </w:rPr>
              <w:t>15-қосымша</w:t>
            </w:r>
          </w:p>
        </w:tc>
      </w:tr>
    </w:tbl>
    <w:bookmarkStart w:name="z107" w:id="90"/>
    <w:p>
      <w:pPr>
        <w:spacing w:after="0"/>
        <w:ind w:left="0"/>
        <w:jc w:val="left"/>
      </w:pPr>
      <w:r>
        <w:rPr>
          <w:rFonts w:ascii="Times New Roman"/>
          <w:b/>
          <w:i w:val="false"/>
          <w:color w:val="000000"/>
        </w:rPr>
        <w:t xml:space="preserve"> Денсаулық сақтау объектілеріне қатысты өрт қауіпсіздігі саласындағы мемлекеттік бақылау аясындағы тексеру парағы </w:t>
      </w:r>
    </w:p>
    <w:bookmarkEnd w:id="90"/>
    <w:p>
      <w:pPr>
        <w:spacing w:after="0"/>
        <w:ind w:left="0"/>
        <w:jc w:val="both"/>
      </w:pPr>
      <w:r>
        <w:rPr>
          <w:rFonts w:ascii="Times New Roman"/>
          <w:b w:val="false"/>
          <w:i w:val="false"/>
          <w:color w:val="000000"/>
          <w:sz w:val="28"/>
        </w:rPr>
        <w:t>
      Тексеруді тағайындаған мемлекеттік орган___________________________________________</w:t>
      </w:r>
    </w:p>
    <w:p>
      <w:pPr>
        <w:spacing w:after="0"/>
        <w:ind w:left="0"/>
        <w:jc w:val="both"/>
      </w:pPr>
      <w:r>
        <w:rPr>
          <w:rFonts w:ascii="Times New Roman"/>
          <w:b w:val="false"/>
          <w:i w:val="false"/>
          <w:color w:val="000000"/>
          <w:sz w:val="28"/>
        </w:rPr>
        <w:t>
      Тексеруді тағайында туралы акт 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атауы___________________________________________</w:t>
      </w:r>
    </w:p>
    <w:p>
      <w:pPr>
        <w:spacing w:after="0"/>
        <w:ind w:left="0"/>
        <w:jc w:val="both"/>
      </w:pPr>
      <w:r>
        <w:rPr>
          <w:rFonts w:ascii="Times New Roman"/>
          <w:b w:val="false"/>
          <w:i w:val="false"/>
          <w:color w:val="000000"/>
          <w:sz w:val="28"/>
        </w:rPr>
        <w:t>
      Тексерілетін субъектінің (объектінің) (ЖСН), БСН_____________________________________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9969"/>
        <w:gridCol w:w="420"/>
        <w:gridCol w:w="420"/>
        <w:gridCol w:w="420"/>
        <w:gridCol w:w="420"/>
      </w:tblGrid>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i w:val="false"/>
                <w:color w:val="000000"/>
                <w:sz w:val="20"/>
              </w:rPr>
              <w:t>№</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етіледі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етілмейді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емес</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мекемесінің науқастарды шығару аяқталғаннан кейін өрт сөндіру бөліміне әр мекеме ғимаратындағы науқастар саны туралы деректерді күн сайын хабарлауы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науқастар мен балалар саны 25-тен асқан жағдайда оларды қамыс қаңқалы және ағаш ғимараттарда орналастыруға жол бермеу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орналасқан медициналық ұйымдардың ғимаратына бір саты есебінен қосалқы сатылармен қамтамасыз ету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қозғалуға қабілетсіз адамдар үздіксіз келетін ауруханалар мен басқа да мекемелердің ғимаратын бес науқасқа (мүгедекке) бір зембіл есебінен зембілдермен қамтамасыз ету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Науқастарға арналған палаталары бар корпустарда емдеу процесіне қатысы жоқ үй-жайларды орналастыруға немесе оларды жалға беруге жол бермеу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Кереуеттерді дәліздерде, холлдарда және басқа да эвакуациялау жолдарында орнатуға жол бермеу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палаталарына баллондардан оттегі жіберу үшін резеңке және пластмасса шлангтарды қолдануға жол бермеу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 емдеу электр жабдықтарын пайдалануға жол бермеу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 палаталары мен науқастар жатқан басқа да үй-жайларда үтік, электр плиталары мен басқа да электр жылыту құралдарын пайдалануға жол бермеу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қайнатқыштар, су жылытқыштар және титандар құрылғыларының болуы, медициналық аспаптарды залалсыздандыру, сондай-ақ парафин мен озокеритті қыздыру арнайы бейімделген орын-жайларда жүргізіледі</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Зертханаларды, бөлімшелерді, дәрігерлер кабинеттерінің сыйымдылығын ескере отырып, жалпы саны 3 килограмнан аспайтын дәрі-дәрмектер мен реактивтерді (тез тұтанатын және жанғыш сұйықтықтарға жататын спиртті, эфирді) сақтау үшін, жабылатын арнайы металл шкафтарда сақтауды қамтамасыз ету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 қоймаларының үй-жайларында материалдық құндылықтарды қатаң түрде ассортимент бойынша сақтау және тез тұтанатын сұйықтықтарды басқа материалдармен бірге сақтауға жол бермеу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мен жанғыш газы бар баллондарды бірге сақтауға, сондай-ақ осы баллондарды материалдық және дәрхана қоймаларында сақтауға жол бермеу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Физиотерапиялық кабинеттер, анестезиологиялық бөлімшелер, жан сақтау және қарқынды терапия, операциялық бөлімшелер</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Тек зауытта дайындалған және жанбайтын материалдардан жасалған үстінде орнатылған, электрмен және сәулемен емдеу кабинеттерінде қолданылатын ауа қабаты бар стерилизаторлармен қамтамасыз етілуі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 мен озокеритті жылытуды зауытта дайындалған жылытқыштардың сору шкафындағы арнайы бөлінген үй-жайда немесе су моншасында орындау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Аппараттар мен қондырғылардан үй-жайлардың жергілікті желдету жүйелерінің шығаруды шатырдың жоғарғы нүктесінен кемінде 2 метр биіктікте жүзеге асыруды қамтамасыз ету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Аппаратураның профилактикалық байқауын анықталған ақауларды жою шараларын қабылдай отырып, техникалық төлқұжатта (нұсқаулықта) белгіленген мерзімде жүргізу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электрмен және сәулемен емдеу бөлімшесінде (кабинетінде) қызмет етуші персонал жүргізген өртке қарсы нұсқауларды және электр аппаратурасының жұмысында байқалған ақауларды тіркеу журналын жүргізу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операция алдындағы, наркоздық және операциялық блоктың үй-жайларының есік орындары мен өтетін жолдары арқылы науқастарды сүйретпелерде еркін тасымалдауды қамтамасыз ету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мекемелерінің зертханалары</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қажеттіліктерге арналған тез тұтанатын сұйықтықтарды құбыр арқылы немесе тасымалдауға арналған жабық, сынбайтын арнайы ыдыста беруді қамтамасыз ету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 ауысымдық қажеттіліктен аспайтын мөлшерде жұмыс істейтін үй-жайларда ішіне асбест төселген, қақпағы бар металл жәшікке салынған, қабырғасы қалың шыны немесе тығыз тығындысы бар сынбайтын ыдыста сақтау. Мұндай сұйықтықтарды полиэтиленді сыйымдылықтарда сақтауға жол бермеу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Зертханаларда заттар мен материалдарды қатаң түрде ассортимент бойынша сақтауды қамтамасыз ету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оттегіні тез тұтанатын заттармен, майлармен және сұйық майлармен бір үй-жауда сақтауға жол бермеу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Сығылған, сұйытылған және ерітілген жанғыш газдары бар баллондарды зертхана ғимаратынан тысқары металл шкафтарда орналастыру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 сондай-ақ жанғыш материалдарды қыздыратын аспаптарға, шілтерлерге және басқа да от көздеріне 1 метрден жақын орналастыруға жол бермеу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тез тұтанатын және жанғыш сұйықтықтарды кәрізге құйылуына жол бермеу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Едендер мен жабдықтарды тез тұтанатын жанғыш сұйықтықтармен және заттармен жууға жол бермеу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Шілтерлер жанып тұрған және электр қыздырғыш аспаптары қосылып тұрған кезде байқаусызда төгілген сұйықтықтарды тазалауға жол бермеу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 майланған шүберек пен қағазды қалдыруға жол бермеу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орнында және жұмыс істейтін үй-жайларда белгісіз өрт қауіпті қасиеттері бар қандайда бір заттар мен препараттарды сақтауға жол бермеу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 жанып тұрған шілтерлерді және басқа қыздыру аспаптарын қараусыз қалдыруға жол бермеу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Ішінде тез тұтанатын және жанғыш сұйықтықтары бар ыдыстарды ашық отта, сондай-ақ тұрмыстық электр қыздырғыш аспаптарында қыздыруға жол бермеу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және көп орындық емдеу барокамералары</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Барокамера үй-жайларының қабырғаларын, аспалы төбелерді жанбайтын материалдармен қаптауды орындау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Барокамера үй-жайларына орталықтан, сумен жылыту, жылу тасымалдағыштың температурасы 95</w:t>
            </w:r>
            <w:r>
              <w:rPr>
                <w:rFonts w:ascii="Times New Roman"/>
                <w:b w:val="false"/>
                <w:i w:val="false"/>
                <w:color w:val="000000"/>
                <w:vertAlign w:val="superscript"/>
              </w:rPr>
              <w:t>0</w:t>
            </w:r>
            <w:r>
              <w:rPr>
                <w:rFonts w:ascii="Times New Roman"/>
                <w:b w:val="false"/>
                <w:i w:val="false"/>
                <w:color w:val="000000"/>
                <w:sz w:val="20"/>
              </w:rPr>
              <w:t xml:space="preserve">С-тан аспайтындай етіп орнату. Жылу беру аспаптарынан және жылудың басқа көздерінен барокамераға дейінгі арақашықтықты кемінде 1 метр етіп қамтамасыз ету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 немесе одан көп бiр орынды немесе бiр көп орынды барокамералар орнатылатын үй-жайларда авариялық жарықтың бар болуы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Тiкелей барокамераларда орнатылған шырақтарда тек қыздыратын лампалардың болуы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Пациенттi бароаппаратқа синтетикалық киiмде жайғастыруға жол бермеу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Бароагрегаттарды (барокамераларды, барокондиционерлердi) жерге тұйықтамай бароппараттарды пайдалануға жол бермеу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Барокамераға тез тұтанатын сұйықтықтарды, майларды, оттың немесе ұшқынның пайда болуына қабiлеттi заттар мен бұйымдарды кiргiзуге жол бермеу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Барозалда (үй-жайда, көлiк салонында) ақаулы аспаптарды және электр өткiзгiштердi (зақымдалған оқшаулағыштармен, сенiмсiз ұшқындайтын түйiсулермен) пайдалануға, электр қыздырғыш аспаптарын (су қайнатқыштарды, электр плиталарын) пайдалануға, жанғыш материалдардан жасалған жиһазды, ұшқын тудыруға қабiлеттi материалдар мен заттарды пайдалануға, ашық отты қолдануға, темекi шегуге, жұмыс орындарының төменгi жағына жарық түсiру үшiн ашық орындалған шырақтарды қолдануға жол бермеу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Майы алынбаған оттегi жабдығын пайдалануға жол бермеу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Барозалда жанғыш және тез тұтанатын сұйықтықтарды, майларды, сондай-ақ жанғыш, оның iшiнде таңып байлау материалдарын сақтауға жол бермеу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Барозалдағы оттегi концентрациясын 23%-дан артық асыруға жол бермеу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 және дәріхана қоймалары</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мақсаттағы ғимаратта орналасқан дәрiханаларда жалпы саны 100 килограммнан аспайтын тез тұтанатын және жанғыш сұйықтықтардың болуы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орынға тiгiнен тұрғызылған күйде нығайтылған және қамытпен тығыз бекiтiлген, екеуден аспайтын оттегi толтырылған баллонды жеке орналасқан дәрiханаларда сақтауды жүзеге асыру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Транзиттiк электр кәбілдерi өтетiн үй-жайларда, сондай-ақ газ коммуникациялары және май толы аппаратуралары бар үй-жайларда сақтауға жол бермеу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Өнiмдi үйiп-төгiп сақтауға және оны жылу беру радиаторлары мен құбырларына нығыз жинауға жол бермеу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сақтау қоймаларында ашуға және буып-түюге жол бермеу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 бұйымдарын желдетiлетiн, қараңғы, құрғақ үй-жайда бөлме температурасында, жылу беру жүйелерiнен кемiнде 1 метр қашықтықта сақтауды қамтамасыз ету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қауiптi және жарылыс қауiптi дәрiлік заттарды сақтауға арналған үй-жайларды жанбайтын және төзiмдi стеллаждармен және тұғырлармен қамтамасыз ету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сұйықтықтарды енi кемiнде 0,7 метр және биiктiгi кемiнде 1,2 метр есiктерi бар жапсарлас жанбайтын шкафтарда сақтауды қамтамасыз ету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килограммнан астам мөлшердегi тез тұтанатын сұйықтықтарды бөлек тұрған ғимаратта, шыны немесе металл ыдыста, өзге топтардағы от қауiптi заттарды сақтау үй-жайларынан оқшаулап сақтауды жүзеге асыру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өндiрiстiк үй-жайларында тез тұтанатын және жанғыш сұйықтықтарды жалпы мөлшерi 3 килограммнан аспайтындай етiп, жылыту аспаптары мен шығу жолдарынан қашықта арнайы металл жәшiкте сақтау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қауiптi және жарылыс қауiптi заттар сақталатын үй-жайларда сыртынан, сондай-ақ осы үй-жайлардың iшiндегі есiктерде айқын көрiнетiн "От қауiптi", "Жарылыс қауiптi", "Темекi шегуге жол берiлмейдi", "Өрт шыққан жағдайда 101 телефонына қоңырау соғу қажет" деген жазулардың болуы</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сұйықтықтарды сақтауға арналған контейнерлерді сұйықтықтардың булануын алдын алу үшiн тығыз жабылатын қақпағы бар шыныдан немесе металдан дайындау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сұйықтықтары бар бөтелкелер, баллондар мен өзге де үлкен сыйымдылықтарды соққыдан сақтайтын ыдыста немесе баллон аударғыштарда бiр қатарда сақтауды жүзеге асыру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жанғыш сұйық дәрілік заттарды минералды қышқылдармен (күкiрт, азот және өзге де қышқылдармен), сығылған және сұйытылған газдармен, тез жанғыш заттармен, сондай-ақ органикалық заттармен, жарылыс қауiптi қоспалар беретiн (хлорат калиi, перманганат калиi) бейорганикалық тұздармен бірге сақтауға жол бермеу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және жарылыс қауiптi дәрiлік заттарды қабырғасы қалың, тығыз жабылатын контейнерлерде (бөтелкелерде, банкаларда, барабандарда) сақтау</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(адамдар)</w:t>
      </w:r>
    </w:p>
    <w:p>
      <w:pPr>
        <w:spacing w:after="0"/>
        <w:ind w:left="0"/>
        <w:jc w:val="both"/>
      </w:pPr>
      <w:r>
        <w:rPr>
          <w:rFonts w:ascii="Times New Roman"/>
          <w:b w:val="false"/>
          <w:i w:val="false"/>
          <w:color w:val="000000"/>
          <w:sz w:val="28"/>
        </w:rPr>
        <w:t>
      ___________________       _____________________       ______________________________</w:t>
      </w:r>
    </w:p>
    <w:p>
      <w:pPr>
        <w:spacing w:after="0"/>
        <w:ind w:left="0"/>
        <w:jc w:val="both"/>
      </w:pPr>
      <w:r>
        <w:rPr>
          <w:rFonts w:ascii="Times New Roman"/>
          <w:b w:val="false"/>
          <w:i w:val="false"/>
          <w:color w:val="000000"/>
          <w:sz w:val="28"/>
        </w:rPr>
        <w:t>
      (лауазымы)                   ( қолы)       (тегі, аты, әкесінің аты (бар болған жағдайда))</w:t>
      </w:r>
    </w:p>
    <w:p>
      <w:pPr>
        <w:spacing w:after="0"/>
        <w:ind w:left="0"/>
        <w:jc w:val="both"/>
      </w:pPr>
      <w:r>
        <w:rPr>
          <w:rFonts w:ascii="Times New Roman"/>
          <w:b w:val="false"/>
          <w:i w:val="false"/>
          <w:color w:val="000000"/>
          <w:sz w:val="28"/>
        </w:rPr>
        <w:t>
      Тексерілетін субъектінің басшысы</w:t>
      </w:r>
    </w:p>
    <w:p>
      <w:pPr>
        <w:spacing w:after="0"/>
        <w:ind w:left="0"/>
        <w:jc w:val="both"/>
      </w:pPr>
      <w:r>
        <w:rPr>
          <w:rFonts w:ascii="Times New Roman"/>
          <w:b w:val="false"/>
          <w:i w:val="false"/>
          <w:color w:val="000000"/>
          <w:sz w:val="28"/>
        </w:rPr>
        <w:t>
      _____________________             __________________________________________</w:t>
      </w:r>
    </w:p>
    <w:p>
      <w:pPr>
        <w:spacing w:after="0"/>
        <w:ind w:left="0"/>
        <w:jc w:val="both"/>
      </w:pPr>
      <w:r>
        <w:rPr>
          <w:rFonts w:ascii="Times New Roman"/>
          <w:b w:val="false"/>
          <w:i w:val="false"/>
          <w:color w:val="000000"/>
          <w:sz w:val="28"/>
        </w:rPr>
        <w:t>
             ( қолы)             (тегі, аты, әкесінің аты (бар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маусымдағы</w:t>
            </w:r>
            <w:r>
              <w:br/>
            </w:r>
            <w:r>
              <w:rPr>
                <w:rFonts w:ascii="Times New Roman"/>
                <w:b w:val="false"/>
                <w:i w:val="false"/>
                <w:color w:val="000000"/>
                <w:sz w:val="20"/>
              </w:rPr>
              <w:t>№ 246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2 мамырдағы</w:t>
            </w:r>
            <w:r>
              <w:br/>
            </w:r>
            <w:r>
              <w:rPr>
                <w:rFonts w:ascii="Times New Roman"/>
                <w:b w:val="false"/>
                <w:i w:val="false"/>
                <w:color w:val="000000"/>
                <w:sz w:val="20"/>
              </w:rPr>
              <w:t>№ 307 бірлескен бұйрығына</w:t>
            </w:r>
            <w:r>
              <w:br/>
            </w:r>
            <w:r>
              <w:rPr>
                <w:rFonts w:ascii="Times New Roman"/>
                <w:b w:val="false"/>
                <w:i w:val="false"/>
                <w:color w:val="000000"/>
                <w:sz w:val="20"/>
              </w:rPr>
              <w:t>16-қосымша</w:t>
            </w:r>
          </w:p>
        </w:tc>
      </w:tr>
    </w:tbl>
    <w:bookmarkStart w:name="z109" w:id="91"/>
    <w:p>
      <w:pPr>
        <w:spacing w:after="0"/>
        <w:ind w:left="0"/>
        <w:jc w:val="left"/>
      </w:pPr>
      <w:r>
        <w:rPr>
          <w:rFonts w:ascii="Times New Roman"/>
          <w:b/>
          <w:i w:val="false"/>
          <w:color w:val="000000"/>
        </w:rPr>
        <w:t xml:space="preserve"> Білім беру объектілеріне қатысты өрт қауіпсіздігі саласындағы мемлекеттік бақылау аясындағы тексеру парағы </w:t>
      </w:r>
    </w:p>
    <w:bookmarkEnd w:id="91"/>
    <w:p>
      <w:pPr>
        <w:spacing w:after="0"/>
        <w:ind w:left="0"/>
        <w:jc w:val="both"/>
      </w:pPr>
      <w:r>
        <w:rPr>
          <w:rFonts w:ascii="Times New Roman"/>
          <w:b w:val="false"/>
          <w:i w:val="false"/>
          <w:color w:val="000000"/>
          <w:sz w:val="28"/>
        </w:rPr>
        <w:t>
      Тексеруді тағайындаған мемлекеттік орган___________________________________________</w:t>
      </w:r>
    </w:p>
    <w:p>
      <w:pPr>
        <w:spacing w:after="0"/>
        <w:ind w:left="0"/>
        <w:jc w:val="both"/>
      </w:pPr>
      <w:r>
        <w:rPr>
          <w:rFonts w:ascii="Times New Roman"/>
          <w:b w:val="false"/>
          <w:i w:val="false"/>
          <w:color w:val="000000"/>
          <w:sz w:val="28"/>
        </w:rPr>
        <w:t>
      Тексеруді тағайында туралы акт 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атауы___________________________________________</w:t>
      </w:r>
    </w:p>
    <w:p>
      <w:pPr>
        <w:spacing w:after="0"/>
        <w:ind w:left="0"/>
        <w:jc w:val="both"/>
      </w:pPr>
      <w:r>
        <w:rPr>
          <w:rFonts w:ascii="Times New Roman"/>
          <w:b w:val="false"/>
          <w:i w:val="false"/>
          <w:color w:val="000000"/>
          <w:sz w:val="28"/>
        </w:rPr>
        <w:t>
      Тексерілетін субъектінің (объектінің) (ЖСН), БСН_____________________________________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9035"/>
        <w:gridCol w:w="588"/>
        <w:gridCol w:w="588"/>
        <w:gridCol w:w="588"/>
        <w:gridCol w:w="589"/>
      </w:tblGrid>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w:t>
            </w:r>
            <w:r>
              <w:rPr>
                <w:rFonts w:ascii="Times New Roman"/>
                <w:b/>
                <w:i w:val="false"/>
                <w:color w:val="000000"/>
                <w:sz w:val="20"/>
              </w:rPr>
              <w:t>/</w:t>
            </w:r>
            <w:r>
              <w:rPr>
                <w:rFonts w:ascii="Times New Roman"/>
                <w:b/>
                <w:i w:val="false"/>
                <w:color w:val="000000"/>
                <w:sz w:val="20"/>
              </w:rPr>
              <w:t>с</w:t>
            </w:r>
            <w:r>
              <w:rPr>
                <w:rFonts w:ascii="Times New Roman"/>
                <w:b/>
                <w:i w:val="false"/>
                <w:color w:val="000000"/>
                <w:sz w:val="20"/>
              </w:rPr>
              <w:t xml:space="preserve"> №</w:t>
            </w:r>
          </w:p>
        </w:tc>
        <w:tc>
          <w:tcPr>
            <w:tcW w:w="9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w:t>
            </w:r>
            <w:r>
              <w:rPr>
                <w:rFonts w:ascii="Times New Roman"/>
                <w:b/>
                <w:i w:val="false"/>
                <w:color w:val="000000"/>
                <w:sz w:val="20"/>
              </w:rPr>
              <w:t>тіледі</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етілмейді</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емес</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Оқушылармен және студенттермен тұрмыстағы өрт қауіпсіздігі талаптарын және өрт шыққан жағдайдағы іс-қимылдармен зерделеу бойынша сабақтар өткізу. Бастауыш сыныптармен, сондай-ақ мектепке дейінгі балалар мекемелерінде өртке қарсы тақырыбында әңгімелесулер өткізу. Жалпы білім беретін мектептерде, кәсіби мектептерде, колледждер мен жоғары оқу орындарында өрт қауіпсіздігі қағидасын оқу бойынша нұсқаулық сабақтарын өткізу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Зертханаларда тез тұтанатын сұйықтықтар мен жанғыш сұйықтықтарды ауысымдық қажеттіліктен аспайтын мөлшерде сақтауға жол бермеу</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сору шкафта орындалатын операцияға қатысы жоқ заттар, материалдар мен жабдықтар болса, сондай-ақ олар жарамсыз және желдеткіштің ажыратылған жүйесі болса, онда жұмыс жүргізуге жол бермеу</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заттармен жұмыс жүргізілетін сору шкафтарын жанбайтын лакпен бояудың немесе оның ағаш бөліктерін жабудың болуы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соңында қолданылған тез тұтанатын сұйықтықтар мен жанғыш сұйықтықтардың арнайы жабық ыдыста жиналуын, бұдан әрі пайдаға асырылуы үшін зертханадан шығарылуын қамтамасыз ету</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сұйықтықтар және жанғыш сұйықтықтарды кәрізге төгуге жол бермеу</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мекемелерінің көп қабатты ғимараттарында кіші жастағы балалардың топтарын (сыныптары) екінші қабаттан жоғары орналастырмау</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Сыныптарда, кабинеттерде, шеберханаларда, жатын бөлмелерде, асханалар мен басқа да үй-жайларда жићаздар мен жабдықтарды орналастыру кезінде адамдарды кедергісіз эвакуациялауды және өрт сөндіру құралдарын алуды қамтамасыз ету</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сыныптары мен кабинеттеріндегі парталар (үстелдер) санының артық болуына жол бермеу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Сабақтар аяқталғаннан кейін кабинеттердегі, зертханалардағы және шеберханалардағы өрт, жарылыс және өрт қаупі бар барлық заттар мен материалдарды жеке үй-жайларда орналастырылған жанбайтын шкафтарға (жәшіктерге) орналастырылады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тәулік бойы болатын мектеп ғимараттары мен мектепке дейінгі балалар мекемелерінде телефон байланысы қамтамасыз етілген қызмет көрсетуші персоналдың тәулік бойы кезекшілігінің болуы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(адамдар)</w:t>
      </w:r>
    </w:p>
    <w:p>
      <w:pPr>
        <w:spacing w:after="0"/>
        <w:ind w:left="0"/>
        <w:jc w:val="both"/>
      </w:pPr>
      <w:r>
        <w:rPr>
          <w:rFonts w:ascii="Times New Roman"/>
          <w:b w:val="false"/>
          <w:i w:val="false"/>
          <w:color w:val="000000"/>
          <w:sz w:val="28"/>
        </w:rPr>
        <w:t>
      ___________________       _____________________       ______________________________</w:t>
      </w:r>
    </w:p>
    <w:p>
      <w:pPr>
        <w:spacing w:after="0"/>
        <w:ind w:left="0"/>
        <w:jc w:val="both"/>
      </w:pPr>
      <w:r>
        <w:rPr>
          <w:rFonts w:ascii="Times New Roman"/>
          <w:b w:val="false"/>
          <w:i w:val="false"/>
          <w:color w:val="000000"/>
          <w:sz w:val="28"/>
        </w:rPr>
        <w:t>
      (лауазымы)                   ( қолы)       (тегі, аты, әкесінің аты (бар болған жағдайда))</w:t>
      </w:r>
    </w:p>
    <w:p>
      <w:pPr>
        <w:spacing w:after="0"/>
        <w:ind w:left="0"/>
        <w:jc w:val="both"/>
      </w:pPr>
      <w:r>
        <w:rPr>
          <w:rFonts w:ascii="Times New Roman"/>
          <w:b w:val="false"/>
          <w:i w:val="false"/>
          <w:color w:val="000000"/>
          <w:sz w:val="28"/>
        </w:rPr>
        <w:t>
      Тексерілетін субъектінің басшысы</w:t>
      </w:r>
    </w:p>
    <w:p>
      <w:pPr>
        <w:spacing w:after="0"/>
        <w:ind w:left="0"/>
        <w:jc w:val="both"/>
      </w:pPr>
      <w:r>
        <w:rPr>
          <w:rFonts w:ascii="Times New Roman"/>
          <w:b w:val="false"/>
          <w:i w:val="false"/>
          <w:color w:val="000000"/>
          <w:sz w:val="28"/>
        </w:rPr>
        <w:t>
      _____________________             __________________________________________</w:t>
      </w:r>
    </w:p>
    <w:p>
      <w:pPr>
        <w:spacing w:after="0"/>
        <w:ind w:left="0"/>
        <w:jc w:val="both"/>
      </w:pPr>
      <w:r>
        <w:rPr>
          <w:rFonts w:ascii="Times New Roman"/>
          <w:b w:val="false"/>
          <w:i w:val="false"/>
          <w:color w:val="000000"/>
          <w:sz w:val="28"/>
        </w:rPr>
        <w:t>
             ( қолы)             (тегі, аты, әкесінің аты (бар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маусымдағы</w:t>
            </w:r>
            <w:r>
              <w:br/>
            </w:r>
            <w:r>
              <w:rPr>
                <w:rFonts w:ascii="Times New Roman"/>
                <w:b w:val="false"/>
                <w:i w:val="false"/>
                <w:color w:val="000000"/>
                <w:sz w:val="20"/>
              </w:rPr>
              <w:t>№ 246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2 мамырдағы</w:t>
            </w:r>
            <w:r>
              <w:br/>
            </w:r>
            <w:r>
              <w:rPr>
                <w:rFonts w:ascii="Times New Roman"/>
                <w:b w:val="false"/>
                <w:i w:val="false"/>
                <w:color w:val="000000"/>
                <w:sz w:val="20"/>
              </w:rPr>
              <w:t>№ 307 бірлескен бұйрығына</w:t>
            </w:r>
            <w:r>
              <w:br/>
            </w:r>
            <w:r>
              <w:rPr>
                <w:rFonts w:ascii="Times New Roman"/>
                <w:b w:val="false"/>
                <w:i w:val="false"/>
                <w:color w:val="000000"/>
                <w:sz w:val="20"/>
              </w:rPr>
              <w:t>17-қосымша</w:t>
            </w:r>
          </w:p>
        </w:tc>
      </w:tr>
    </w:tbl>
    <w:bookmarkStart w:name="z111" w:id="92"/>
    <w:p>
      <w:pPr>
        <w:spacing w:after="0"/>
        <w:ind w:left="0"/>
        <w:jc w:val="left"/>
      </w:pPr>
      <w:r>
        <w:rPr>
          <w:rFonts w:ascii="Times New Roman"/>
          <w:b/>
          <w:i w:val="false"/>
          <w:color w:val="000000"/>
        </w:rPr>
        <w:t xml:space="preserve"> Әлеуметтiк сала (қарттар мен мүгедектер үйлерi, балалар үйлерi, интернат үйлерi, балалар үйлері, интернат үйлері, балалар мен мүгедектерге арналған психоневрологиялық орталықтар) объектiлерiне қатысты өрт қауіпсіздігі саласындағы мемлекеттік бақылау аясындағы тексеру парағы</w:t>
      </w:r>
    </w:p>
    <w:bookmarkEnd w:id="92"/>
    <w:p>
      <w:pPr>
        <w:spacing w:after="0"/>
        <w:ind w:left="0"/>
        <w:jc w:val="both"/>
      </w:pPr>
      <w:r>
        <w:rPr>
          <w:rFonts w:ascii="Times New Roman"/>
          <w:b w:val="false"/>
          <w:i w:val="false"/>
          <w:color w:val="000000"/>
          <w:sz w:val="28"/>
        </w:rPr>
        <w:t>
      Тексеруді тағайындаған мемлекеттік орган___________________________________________</w:t>
      </w:r>
    </w:p>
    <w:p>
      <w:pPr>
        <w:spacing w:after="0"/>
        <w:ind w:left="0"/>
        <w:jc w:val="both"/>
      </w:pPr>
      <w:r>
        <w:rPr>
          <w:rFonts w:ascii="Times New Roman"/>
          <w:b w:val="false"/>
          <w:i w:val="false"/>
          <w:color w:val="000000"/>
          <w:sz w:val="28"/>
        </w:rPr>
        <w:t>
      Тексеруді тағайында туралы акт 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атауы___________________________________________</w:t>
      </w:r>
    </w:p>
    <w:p>
      <w:pPr>
        <w:spacing w:after="0"/>
        <w:ind w:left="0"/>
        <w:jc w:val="both"/>
      </w:pPr>
      <w:r>
        <w:rPr>
          <w:rFonts w:ascii="Times New Roman"/>
          <w:b w:val="false"/>
          <w:i w:val="false"/>
          <w:color w:val="000000"/>
          <w:sz w:val="28"/>
        </w:rPr>
        <w:t>
      Тексерілетін субъектінің (объектінің) (ЖСН), БСН_____________________________________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8628"/>
        <w:gridCol w:w="734"/>
        <w:gridCol w:w="734"/>
        <w:gridCol w:w="735"/>
        <w:gridCol w:w="735"/>
      </w:tblGrid>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i w:val="false"/>
                <w:color w:val="000000"/>
                <w:sz w:val="20"/>
              </w:rPr>
              <w:t>№</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етіледі</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етілмейді</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емес</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Қағаздарға және басқа да жанғыш қалдықтарға арналған себеттер мен жәшіктерді тұрақты тазарту, қоқыстарды ғимараттан тыс арнайы бөлінген орынға шығару</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Жанған кезде уыттылығы жоғары өнімдер шығаруға қабілетті полимерлік материалдар қолдана отырып жасалған жиһаз бен жабдықтарды пайдалануға жол бермеу</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қызмет көрсету ұйымдарының қызметтік үй-жайларында тұрмыстық электр аспаптарын (тоңазытқыштарды, қысқа толқынды пештерді, электр жылытқыштарды, электр шәйнектерді) орнатуға және пайдалануға жол бермеу</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Тамақты тек осы мақсаттарға арнайы бөлінген және жабдықталған жерлерде ғана дайындауды (жылытуды) қамтамасыз ету. Тұрмыстық қажеттіліктерге арналған электр жылытқыш аспаптарын автоматты өшіру құралдарынсыз қолдануға жол бермеу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қызмет көрсету ұйымдарында үй-жайларды жарықтандыру ұшін керосин шамдар мен шырақтарды қолдануға жол бермеу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Жатын бөлмелерде, ойын бөлмелерінде және қызмет көрсетілетін тұлғалар болатын басқа да үй-жайларда үтіктерді, электр плиталарын және басқа да электрмен жылытқыш құралдарды пайдалануға жол берілмеу. Киімдерді үтіктеуді тек осы мақсатқа бөлінген арнайы жабдықталған үй-жайларда ғана жүзеге асыру</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көрсетуші персоналдың тәулік бойы кезекшілігінің болуы. Кезекшінің өзімен бірге эвакуациялық шығу есіктеріндегі барлық құлыптардың кілттері жиынтығы болуы. Кілттердің басқа жиынтығын кезекшінің үй-жайында сақтау.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(адамдар)</w:t>
      </w:r>
    </w:p>
    <w:p>
      <w:pPr>
        <w:spacing w:after="0"/>
        <w:ind w:left="0"/>
        <w:jc w:val="both"/>
      </w:pPr>
      <w:r>
        <w:rPr>
          <w:rFonts w:ascii="Times New Roman"/>
          <w:b w:val="false"/>
          <w:i w:val="false"/>
          <w:color w:val="000000"/>
          <w:sz w:val="28"/>
        </w:rPr>
        <w:t>
      ___________________       _____________________       ______________________________</w:t>
      </w:r>
    </w:p>
    <w:p>
      <w:pPr>
        <w:spacing w:after="0"/>
        <w:ind w:left="0"/>
        <w:jc w:val="both"/>
      </w:pPr>
      <w:r>
        <w:rPr>
          <w:rFonts w:ascii="Times New Roman"/>
          <w:b w:val="false"/>
          <w:i w:val="false"/>
          <w:color w:val="000000"/>
          <w:sz w:val="28"/>
        </w:rPr>
        <w:t>
      (лауазымы)                   ( қолы)       (тегі, аты, әкесінің аты (бар болған жағдайда))</w:t>
      </w:r>
    </w:p>
    <w:p>
      <w:pPr>
        <w:spacing w:after="0"/>
        <w:ind w:left="0"/>
        <w:jc w:val="both"/>
      </w:pPr>
      <w:r>
        <w:rPr>
          <w:rFonts w:ascii="Times New Roman"/>
          <w:b w:val="false"/>
          <w:i w:val="false"/>
          <w:color w:val="000000"/>
          <w:sz w:val="28"/>
        </w:rPr>
        <w:t>
      Тексерілетін субъектінің басшысы</w:t>
      </w:r>
    </w:p>
    <w:p>
      <w:pPr>
        <w:spacing w:after="0"/>
        <w:ind w:left="0"/>
        <w:jc w:val="both"/>
      </w:pPr>
      <w:r>
        <w:rPr>
          <w:rFonts w:ascii="Times New Roman"/>
          <w:b w:val="false"/>
          <w:i w:val="false"/>
          <w:color w:val="000000"/>
          <w:sz w:val="28"/>
        </w:rPr>
        <w:t>
      _____________________             __________________________________________</w:t>
      </w:r>
    </w:p>
    <w:p>
      <w:pPr>
        <w:spacing w:after="0"/>
        <w:ind w:left="0"/>
        <w:jc w:val="both"/>
      </w:pPr>
      <w:r>
        <w:rPr>
          <w:rFonts w:ascii="Times New Roman"/>
          <w:b w:val="false"/>
          <w:i w:val="false"/>
          <w:color w:val="000000"/>
          <w:sz w:val="28"/>
        </w:rPr>
        <w:t>
             ( қолы)             (тегі, аты, әкесінің аты (бар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маусымдағы</w:t>
            </w:r>
            <w:r>
              <w:br/>
            </w:r>
            <w:r>
              <w:rPr>
                <w:rFonts w:ascii="Times New Roman"/>
                <w:b w:val="false"/>
                <w:i w:val="false"/>
                <w:color w:val="000000"/>
                <w:sz w:val="20"/>
              </w:rPr>
              <w:t>№ 246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2 мамырдағы</w:t>
            </w:r>
            <w:r>
              <w:br/>
            </w:r>
            <w:r>
              <w:rPr>
                <w:rFonts w:ascii="Times New Roman"/>
                <w:b w:val="false"/>
                <w:i w:val="false"/>
                <w:color w:val="000000"/>
                <w:sz w:val="20"/>
              </w:rPr>
              <w:t>№ 307 бірлескен бұйрығына</w:t>
            </w:r>
            <w:r>
              <w:br/>
            </w:r>
            <w:r>
              <w:rPr>
                <w:rFonts w:ascii="Times New Roman"/>
                <w:b w:val="false"/>
                <w:i w:val="false"/>
                <w:color w:val="000000"/>
                <w:sz w:val="20"/>
              </w:rPr>
              <w:t>18-қосымша</w:t>
            </w:r>
          </w:p>
        </w:tc>
      </w:tr>
    </w:tbl>
    <w:bookmarkStart w:name="z113" w:id="93"/>
    <w:p>
      <w:pPr>
        <w:spacing w:after="0"/>
        <w:ind w:left="0"/>
        <w:jc w:val="left"/>
      </w:pPr>
      <w:r>
        <w:rPr>
          <w:rFonts w:ascii="Times New Roman"/>
          <w:b/>
          <w:i w:val="false"/>
          <w:color w:val="000000"/>
        </w:rPr>
        <w:t xml:space="preserve"> Сауда объектілеріне қатысты өрт қауіпсіздігі саласындағы мемлекеттік бақылау аясындағы тексеру парағы </w:t>
      </w:r>
    </w:p>
    <w:bookmarkEnd w:id="93"/>
    <w:p>
      <w:pPr>
        <w:spacing w:after="0"/>
        <w:ind w:left="0"/>
        <w:jc w:val="both"/>
      </w:pPr>
      <w:r>
        <w:rPr>
          <w:rFonts w:ascii="Times New Roman"/>
          <w:b w:val="false"/>
          <w:i w:val="false"/>
          <w:color w:val="000000"/>
          <w:sz w:val="28"/>
        </w:rPr>
        <w:t>
      Тексеруді тағайындаған мемлекеттік орган___________________________________________</w:t>
      </w:r>
    </w:p>
    <w:p>
      <w:pPr>
        <w:spacing w:after="0"/>
        <w:ind w:left="0"/>
        <w:jc w:val="both"/>
      </w:pPr>
      <w:r>
        <w:rPr>
          <w:rFonts w:ascii="Times New Roman"/>
          <w:b w:val="false"/>
          <w:i w:val="false"/>
          <w:color w:val="000000"/>
          <w:sz w:val="28"/>
        </w:rPr>
        <w:t>
      Тексеруді тағайында туралы акт 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атауы___________________________________________</w:t>
      </w:r>
    </w:p>
    <w:p>
      <w:pPr>
        <w:spacing w:after="0"/>
        <w:ind w:left="0"/>
        <w:jc w:val="both"/>
      </w:pPr>
      <w:r>
        <w:rPr>
          <w:rFonts w:ascii="Times New Roman"/>
          <w:b w:val="false"/>
          <w:i w:val="false"/>
          <w:color w:val="000000"/>
          <w:sz w:val="28"/>
        </w:rPr>
        <w:t>
      Тексерілетін субъектінің (объектінің) (ЖСН), БСН_____________________________________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0"/>
        <w:gridCol w:w="9042"/>
        <w:gridCol w:w="587"/>
        <w:gridCol w:w="587"/>
        <w:gridCol w:w="587"/>
        <w:gridCol w:w="587"/>
      </w:tblGrid>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br/>
            </w:r>
            <w:r>
              <w:rPr>
                <w:rFonts w:ascii="Times New Roman"/>
                <w:b/>
                <w:i w:val="false"/>
                <w:color w:val="000000"/>
                <w:sz w:val="20"/>
              </w:rPr>
              <w:t>№</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етіледі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етілмейді</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емес</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залдары мен эвакуациялау жолдарында жанғыш материалдарды, қалдықтарды, орамалар мен контейнерлерді сақтауға жол бермеу. Оларды күн сайын жиналуына қарай алынып тастауды қамтамасыз ету. Жанғыш ыдыстарды ғимараттың терезелеріне жақын жинауға жол бермеу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ойықтары немесе түтін жоюға арналған шахтасы жоқ үй-жайларда жанғыш тауарларды немесе жанбайтын тауарларды жанғыш орамада сақтауға жол бермеу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Сіріңкелерді, одеколонды, иіссуларды, аэрозоль орамаларын және өртке қатысты басқа да қауіпті заттарды басқа заттардан бөлек арнайы бейімделген үй-жайларда сақтауды жүзеге асыру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залдарында сатып алушылар болған кезде отпен байланысты жұмыстарды жүргізуге жол бермеу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Тез тұтанатын сұйықтықтарды және жанғыш сұйықтықтарды және жанғыш газдарды (газ баллондарын, бояуларды, лактарды, еріткіштерді, тұрмыстық химия тауарларын), аэрозоль орамаларын, оқ-дәрілер мен пиротехникалық бұйымдарды өзге мақсаттағы ғимараттарда орналастырған кезде оларды сатуға жол бермеу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Эвакуациялау жолдарында және сатылы торларда сағат жөндеу орындарын, ою және басқа да шеберханаларды, сондай-ақ дәрі-дәрмек, газет, кітап және басқа да дүңгіршектерді орналастыруға жол бермеу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залдарында әуе шарларын толтыруға және басқа да мақсаттарға арналған жанғыш газдары бар баллондарды орнатуға жол бермеу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Сатылы торларда, тамбурларда және басқа да эвакуациялау жолдарында сауда, ойын аппараттарын орналастыруға және тауарлар саудасына жол бермеу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 мыңнан артық аэрозоль орамаларын сақтауға жол бермеу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базарлардың сауда қатарларының үстіндегі жабындарды жанбайтын материалдардан немесе оттан қорғайтын құрамдармен өңделген ағаштан жасау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Сауда қатарлары арасындағы ашық өту жолдарын маталармен, қағазбен, үлдірмен жабуға жол бермеу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Базарларды басқа мақсаттағы ғимараттың бөлігіне немесе оларға жапсарлас құрылыстарға орналастыруға жол бермеу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құрылыстарда орналастырылатын дүңгіршектер мен дүкеншелерді жанбайтын материалдардан жасау. Жанғыш сұйықтықтарды, дезодоранттарды, сығылған газдарды сатуға арналған павильондар мен дүңгіршектерді жеке тұрған немесе ұқсас тауарларды сататын дүңгіршектер тобын отқа төзімділігі І, ІІ, ІІІа дәрежелі етіп салу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уақытында сатып алушылардың эвакуациялық шығу жолдарымен байланысты жолдар арқылы тауарларды тиеу мен ыдыстарды түсіруді жүзеге асыруға жол бермеу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Әрқайсысының сыйымдылығы 1 литрден астам шыны ыдыстарға бөлшектеп құйылған тұрмыстық химиялық тауарлармен, лактармен, бояулармен және тез тұтанатын сұйықтықтармен, жанғыш сұйықтықтармен сауда жасауға, сондай-ақ "От қаупі бар", "Отқа жақын шашыратпа" деген ескерту жазулары жоқ заттаңбасынсыз өрт қауіпті тауарларды сатуға жол бермеу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павильондары мен дүңгіршектер</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Бөлінген аумақта дүңгіршектерді, сондай-ақ ауданы 20 шаршы метрге дейінгі қоса алғанда бір қабатты павильондар орналастыру топтарын орналастыруды жүзеге асыру. Бір топта отқа төзімділік дәрежелеріне қарамастан 10-нан аспайтын құрылыс орналастыру.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Жанатын қалдықтарды жинау орындары дүңгіршектер мен павильондардан кемінде 15 метр қашықтықта орналастыру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материалдары мен мүкәммалдарды сақтауға арналған үй-жайлардың ауданы 5 м</w:t>
            </w:r>
            <w:r>
              <w:rPr>
                <w:rFonts w:ascii="Times New Roman"/>
                <w:b w:val="false"/>
                <w:i w:val="false"/>
                <w:color w:val="000000"/>
                <w:vertAlign w:val="superscript"/>
              </w:rPr>
              <w:t>2</w:t>
            </w:r>
            <w:r>
              <w:rPr>
                <w:rFonts w:ascii="Times New Roman"/>
                <w:b w:val="false"/>
                <w:i w:val="false"/>
                <w:color w:val="000000"/>
                <w:sz w:val="20"/>
              </w:rPr>
              <w:t xml:space="preserve"> аспайтын етіп орындау</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(адамдар)</w:t>
      </w:r>
    </w:p>
    <w:p>
      <w:pPr>
        <w:spacing w:after="0"/>
        <w:ind w:left="0"/>
        <w:jc w:val="both"/>
      </w:pPr>
      <w:r>
        <w:rPr>
          <w:rFonts w:ascii="Times New Roman"/>
          <w:b w:val="false"/>
          <w:i w:val="false"/>
          <w:color w:val="000000"/>
          <w:sz w:val="28"/>
        </w:rPr>
        <w:t>
      ___________________       _____________________       ______________________________</w:t>
      </w:r>
    </w:p>
    <w:p>
      <w:pPr>
        <w:spacing w:after="0"/>
        <w:ind w:left="0"/>
        <w:jc w:val="both"/>
      </w:pPr>
      <w:r>
        <w:rPr>
          <w:rFonts w:ascii="Times New Roman"/>
          <w:b w:val="false"/>
          <w:i w:val="false"/>
          <w:color w:val="000000"/>
          <w:sz w:val="28"/>
        </w:rPr>
        <w:t>
      (лауазымы)                   ( қолы)       (тегі, аты, әкесінің аты (бар болған жағдайда))</w:t>
      </w:r>
    </w:p>
    <w:p>
      <w:pPr>
        <w:spacing w:after="0"/>
        <w:ind w:left="0"/>
        <w:jc w:val="both"/>
      </w:pPr>
      <w:r>
        <w:rPr>
          <w:rFonts w:ascii="Times New Roman"/>
          <w:b w:val="false"/>
          <w:i w:val="false"/>
          <w:color w:val="000000"/>
          <w:sz w:val="28"/>
        </w:rPr>
        <w:t>
      Тексерілетін субъектінің басшысы</w:t>
      </w:r>
    </w:p>
    <w:p>
      <w:pPr>
        <w:spacing w:after="0"/>
        <w:ind w:left="0"/>
        <w:jc w:val="both"/>
      </w:pPr>
      <w:r>
        <w:rPr>
          <w:rFonts w:ascii="Times New Roman"/>
          <w:b w:val="false"/>
          <w:i w:val="false"/>
          <w:color w:val="000000"/>
          <w:sz w:val="28"/>
        </w:rPr>
        <w:t>
      _____________________             __________________________________________</w:t>
      </w:r>
    </w:p>
    <w:p>
      <w:pPr>
        <w:spacing w:after="0"/>
        <w:ind w:left="0"/>
        <w:jc w:val="both"/>
      </w:pPr>
      <w:r>
        <w:rPr>
          <w:rFonts w:ascii="Times New Roman"/>
          <w:b w:val="false"/>
          <w:i w:val="false"/>
          <w:color w:val="000000"/>
          <w:sz w:val="28"/>
        </w:rPr>
        <w:t>
             ( қолы)             (тегі, аты, әкесінің аты (бар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маусымдағы</w:t>
            </w:r>
            <w:r>
              <w:br/>
            </w:r>
            <w:r>
              <w:rPr>
                <w:rFonts w:ascii="Times New Roman"/>
                <w:b w:val="false"/>
                <w:i w:val="false"/>
                <w:color w:val="000000"/>
                <w:sz w:val="20"/>
              </w:rPr>
              <w:t>№ 246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2 мамырдағы</w:t>
            </w:r>
            <w:r>
              <w:br/>
            </w:r>
            <w:r>
              <w:rPr>
                <w:rFonts w:ascii="Times New Roman"/>
                <w:b w:val="false"/>
                <w:i w:val="false"/>
                <w:color w:val="000000"/>
                <w:sz w:val="20"/>
              </w:rPr>
              <w:t>№ 307 бірлескен бұйрығына</w:t>
            </w:r>
            <w:r>
              <w:br/>
            </w:r>
            <w:r>
              <w:rPr>
                <w:rFonts w:ascii="Times New Roman"/>
                <w:b w:val="false"/>
                <w:i w:val="false"/>
                <w:color w:val="000000"/>
                <w:sz w:val="20"/>
              </w:rPr>
              <w:t>19-қосымша</w:t>
            </w:r>
          </w:p>
        </w:tc>
      </w:tr>
    </w:tbl>
    <w:bookmarkStart w:name="z115" w:id="94"/>
    <w:p>
      <w:pPr>
        <w:spacing w:after="0"/>
        <w:ind w:left="0"/>
        <w:jc w:val="left"/>
      </w:pPr>
      <w:r>
        <w:rPr>
          <w:rFonts w:ascii="Times New Roman"/>
          <w:b/>
          <w:i w:val="false"/>
          <w:color w:val="000000"/>
        </w:rPr>
        <w:t xml:space="preserve"> Сақтау объектілеріне қатысты өрт қауіпсіздігі саласындағы мемлекеттік бақылау аясындағы тексеру парағы </w:t>
      </w:r>
    </w:p>
    <w:bookmarkEnd w:id="94"/>
    <w:p>
      <w:pPr>
        <w:spacing w:after="0"/>
        <w:ind w:left="0"/>
        <w:jc w:val="both"/>
      </w:pPr>
      <w:r>
        <w:rPr>
          <w:rFonts w:ascii="Times New Roman"/>
          <w:b w:val="false"/>
          <w:i w:val="false"/>
          <w:color w:val="000000"/>
          <w:sz w:val="28"/>
        </w:rPr>
        <w:t>
      Тексеруді тағайындаған мемлекеттік орган___________________________________________</w:t>
      </w:r>
    </w:p>
    <w:p>
      <w:pPr>
        <w:spacing w:after="0"/>
        <w:ind w:left="0"/>
        <w:jc w:val="both"/>
      </w:pPr>
      <w:r>
        <w:rPr>
          <w:rFonts w:ascii="Times New Roman"/>
          <w:b w:val="false"/>
          <w:i w:val="false"/>
          <w:color w:val="000000"/>
          <w:sz w:val="28"/>
        </w:rPr>
        <w:t>
      Тексеруді тағайында туралы акт 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атауы__________________________________________</w:t>
      </w:r>
    </w:p>
    <w:p>
      <w:pPr>
        <w:spacing w:after="0"/>
        <w:ind w:left="0"/>
        <w:jc w:val="both"/>
      </w:pPr>
      <w:r>
        <w:rPr>
          <w:rFonts w:ascii="Times New Roman"/>
          <w:b w:val="false"/>
          <w:i w:val="false"/>
          <w:color w:val="000000"/>
          <w:sz w:val="28"/>
        </w:rPr>
        <w:t>
      Тексерілетін субъектінің (объектінің) (ЖСН), БСН____________________________________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9736"/>
        <w:gridCol w:w="462"/>
        <w:gridCol w:w="462"/>
        <w:gridCol w:w="462"/>
        <w:gridCol w:w="462"/>
      </w:tblGrid>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w:t>
            </w:r>
            <w:r>
              <w:rPr>
                <w:rFonts w:ascii="Times New Roman"/>
                <w:b/>
                <w:i w:val="false"/>
                <w:color w:val="000000"/>
                <w:sz w:val="20"/>
              </w:rPr>
              <w:t>/</w:t>
            </w:r>
            <w:r>
              <w:rPr>
                <w:rFonts w:ascii="Times New Roman"/>
                <w:b/>
                <w:i w:val="false"/>
                <w:color w:val="000000"/>
                <w:sz w:val="20"/>
              </w:rPr>
              <w:t>с</w:t>
            </w:r>
            <w:r>
              <w:rPr>
                <w:rFonts w:ascii="Times New Roman"/>
                <w:b/>
                <w:i w:val="false"/>
                <w:color w:val="000000"/>
                <w:sz w:val="20"/>
              </w:rPr>
              <w:t xml:space="preserve"> №</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w:t>
            </w:r>
            <w:r>
              <w:rPr>
                <w:rFonts w:ascii="Times New Roman"/>
                <w:b/>
                <w:i w:val="false"/>
                <w:color w:val="000000"/>
                <w:sz w:val="20"/>
              </w:rPr>
              <w:t>тіледі</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етілмейді</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емес</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өрт сөндіргіш заттардың бір тектілігіне қарамастан, қандай да бір материалдар мен тауарларды көксағызбен немесе авторезеңкемен бір секцияда бірге сақтауға жол бермеу</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газдары бар баллондарды, тез тұтанатын және жанғыш сұйықтықтары бар сыйымдылықтарды (бөтелкелер, үлкен бөтелкелер, басқа да ыдыс), сондай-ақ аэрозоль орамдарын күн сәулесі мен өзге де жылу әсерінен қорғауды қамтамасыз ету</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қоймаларда аэрозоль орамаларын өртке қарсы бөліктерде тек жоғары қабатта ғана, бұл ретте бөліктегі орамалардың саны 150000 аспайтындай жиналуын қамтамасыз ету</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Қойманың жалпы сыйымдылығы 900000-нан орамнан аспайтын жағдайда, оның оқшауланған бөлігінде 15000-нан аспайтын орамды (қорапты) сақтауды қамтамасыз ету. Қоймаларды шатырсыз, тез ашылатын жабындысы бар ғимараттарды орналастыру</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қоймаларда 5000 данадан аспайтын мөлшерде аэрозоль орамдарын жинауды жүзеге асыру</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алаңдарда немесе шатырлар астында аэрозоль орамдарын тек жанбайтын контейнерлерде ғана сақтауды жүзеге асыру</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үй-жайларында материалдарды стеллажсыз тәсілмен сақтаған кезде қатарлап жинауды жүзеге асыру. Қойма үй-жайларының есік ойықтарына қарама-қарсы ені есіктің еніне тең, бірақ 1 метрден кем емес еркін өту жолдарының болуы. Қоймаларда әрбір 6 метр сайын ені кемінде 0,8 метр бойлық өту жолдарының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Қойма үй-жайлары ішіндегі ағаш конструкцияларын оттан қорғау құраммен өңдеуді жүзеге асыру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электр кәбілдер, газ және өзге де басқа да коммуникациялар өтетін үй-жайларда қоймаларды орналастыруға жол бермеу</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Шырақтардан бастап сақталатын тауарларға дейінгі қашықтық кемінде 0,5 метр және жанғыш құрылыс конструкцияларының үстіне дейін 0,2 метр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Тауар-материалдық құндылықтарын сақтауға арналған үй-жайларда тұрмыстық қызмет көрсету, тамақ ішу және басқа да қосалқы қызметтер бөлмелерін орналастыруға жол бермеу</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үй-жайларында және дебаркадерлерде тиеу-түсіру және көлік құралдарының тұруына және оларды жөндеуге жол бермеу</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Қоймалардың ғимараттарында ыдысты ашумен, жарамдылықты тексерумен және ұсақ жөндеумен, өнімді өлшеп ораумен, өрт қауіпті сұйықтықтардың жұмыс қоспаларын (нитробояуларды, лактарды) дайындаумен байланысты барлық операцияларды сақтау орындарынан оқшауланған үй-жайларда жүзеге асыру</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Қоймалардың электр жабдықтары жұмыс күні аяқталғанда токтан ажыратылады. Қойманы электрмен жабдықтауды ажыратуға арналған аппараттар қойма үй-жайынан тыс, жанбайтын материалдан жасалған қабырғаға немесе бөлек тұрған тірекке орнату, шкафқа немесе пломбылауға арналған құрал-саймандары бар текшеге орналастырып, құлыппен жабу</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Қоймалардың үй-жайларында кезекшілік жарықтандыруға, сондай-ақ газ плиталарын, электрмен қыздыру аспаптарын пайдалануға және штепсель розеткаларды орнатуға жол бермеу</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мен қоймалардың аумағында орналасқан ғимараттарда персонал мен өзге де тұлғалардың тұруына жол бермеу</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және В1- В4 санатты қойма үй-жайларына локомотивтердің өтуіне жол бермеу</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қоймаларында нормадан асатын мөлшерде тез тұтанатын және жанғыш сұйықтықтарды сақтауға жол бермеу</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Түтін жою үшін ойықтары бар терезелері жоқ жертөле және цоколь қабаттардың үй-жайларында, сондай-ақ ғимараттардың жалпы саты торларын осы қабаттармен қосқанда жанғыш ыдыста жанғыш материалдарды немесе жанбайтын материалдарды сақтауға жол бермеу</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баллондарын сақтау</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газдары бар баллондарды сақтауға арналған қоймаларды жеңіл ашылатын жабындары бар, бір қабатты, шатырсыз ғимараттарда орналастыру</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Газы бар баллондар сақталатын үй-жайлардың терезелерін ақ бояумен сырлау немесе күннен қорғайтын жанбайтын құрылғылармен жабдықтау</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Баллондарды сақтау орындарының айналасында 10 метр қашықтыққа қандай да бір жанғыш материалдарды сақтауға және отты жұмыстарды жүргізуге жол бермеу</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 орналастырылатын шкафтар мен үйшіктер жанбайтын материалдардан жасалуы және олардың ішінде жарылыс қауіпті қоспалардың түзілуін болдырмайтын табиғи желдеткішпен жабдықтау</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Жанғыш газдары бар баллондарды оттегі, сығылған ауа, хлор, фтор және басқа да тотықтырғыштары бар баллондардан, сондай-ақ улы газдары бар баллондардан бөлек сақтауды жүзеге асыру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баллондарда сығылған, сұйытылған және ерітілген күйде сақтауды жүзеге асыру. Баллондарды сыртқы қабаттары сол газ үшін белгіленген түспен бояу</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бар баллондарды сақтау және тасымалдау кезінде майдың түсуіне және баллон арматурасының майлы материалдармен жанасуына жол бермеу</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Газдар сақталатын үй-жайларда жарылыс қауіпті қосылымдарға дейін жарамды газ талдағыштардың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Жанғыш газдары бар баллондар сақталатын қоймалық үй-жайға табанында металл шеге немесе таға қағылған аяқ киім киген адамдардың кіруіне жол бермеу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Табандығы бар жанғыш газ баллондары тігінен, олардың құлап қалуын болдырмайтын арнайы ұяшықтарда, торларда немесе басқа да құрылғыларда сақтау</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Табандығы жоқ баллондарды көлденеңінен рамаларда немесе стеллаждарда сақтау. Қатардың биіктігі бұл жағдайда 1,5 метрден аспайтындай етіп қолдану, ал клапандарды сақтандыру қалпақтарымен жабу және бір жағына қарай бұру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қоймаларында қандай да бір басқа заттарды, материалдар мен жабдықты сақтауға жол бермеу</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газдары бар қоймалардың үй-жайларында табиғи желдеткіштің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 қоймасын ұстау</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Сақталатын материалдардың шекті көлемін, өртке қарсы бөліктер мен қатарлар арасындағы, сондай-ақ қатарлар мен көршілес объектілер арасындағы өту жолдарын көрсете отырып, қатарларды орналастыру жоспарларының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Қатарлар арасындағы өртке қарсы бөліктерде ағаш материалдарын, жабдықты жинап қоюға жол бермеу</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Қатарларға арналған орындар шөп жамылғысынан, жанғыш қоқыс пен қалдықтардан топыраққа дейiн тазарту немесе қалыңдығы кемiнде 0,5 метр құм, топырақ немесе қиыршық тас қабатының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қоймада кәсіпорын жұмыскерлері мен техникасын тарту мүмкіндігін ескере отырып, қатарларды, баланс үймесі, жоңқаларды бұзу шаралары анықталған жедел өрт сөндіру жоспарының болуы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 алғашқы өрт сөндіру құралдарынан басқа бекеттер (бекеттер) жедел өрт сөндіру жоспарларында анықталатын мөлшерде өрт техникасының әртүрлі түрлерінің қоры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 ағаш материалдарын сақтаумен байланысы жоқ жұмыстарды жүргізуге жол бермеу</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материалдары қоймаларындағы жеке ғимараттарда өртке қарсы бөліктерді сақтай отырып, жұмысшыларға арналған тұрмыстық үй-жайларды орналастыру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Үй-жайларға жылу беру үшін зауытта дайындалған электрмен жылыту аспаптарын қолдану</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қозғалтқыштары бар шығырларды дөңгелек ағаш қатарларынан кемінде 15 метр қашықтықта орналастыру</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 қоймасы</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пакеттерiн өртке қарсы бөлiктерде, өту жолдарында, өрт сөндiру су көздерiне кiреберiстерге орнатуға жол бермеу</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қоймалар мен бастырма алаңдарының едендерін жанбайтын материалдан жасау</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Жоңқа қоймалары</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Жоңқаны жабық қоймаларда, бункерлерде және едені жанбайтын жасалған ашық алаңдарда сақтауды жүзеге асыру</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Жоңқаның қызу температурасын бақылау үшін кертпектің ішінен жылу электрлік түрлендіргіштерді орнату үшін жанбайтын материалдардан жасалған құдықтардың болуы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қоймасы</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қазылып алынған көмірді бір айдан артық жатқан ескі көмір үйіндісіне жинауға жол бермеу</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Жанып жатқан көмірді транспортер таспалары арқылы тасымалдауға және оларды теміржол көлігіне немесе бункерге тиеуге жол бермеу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қатарларын жылу көздерінің (бу құбырлары, ыстық су құбырлары, қызған ауа арналары) үстіне, сондай-ақ төселген электр кәбілдері мен мұнай-газ өткізгіштердің үстіне орналастыруға жол бермеу</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жинау және оны сақтау кезінде қатарларға ағаштың, матаның, қағаз бен өзге де жанғыш материалдардың түсуіне жол бермеу</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ғимараттардың жертөле немесе бірінші қабатында орналасатын, көмір сақтауға арналған үй-жайларды өртке қарсы бөгеттермен (қабырғалармен және қалқалармен) бөлу</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талшықты материалдар қоймалары</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Қатардағы талшық массасының 300 тоннадан артуына жол бермеу</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Қатарлардың өлшемдерін 22 х 11 метрден аспайтындай, биіктігі бойынша 8 метрден аспайтындай етіп жүзеге асыру</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Ұяшықта алты қатардан немесе бастырмадан артық болмауы, қатарлар арасындағы аралықтар – кемінде 15 метр, бастырмалар арасында барлық бағыттар бойынша – 20 метр</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 саны төрттен аспайтын ұяшықтың болуы (24 қатар немесе бастырма), ұяшықтар арасындағы аралық – барлық бағыттар бойынша кемінде 30 метр</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Секторда төрттен аспайтын топтың (96 қатар немесе бастырма) бар болуы, топтар арасындағы аралық – барлық бағыттар бойынша кемінде 50 метрдің бар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Секторлар арасындағы аралықтардың 100 метрден кем болуына жол бермеу</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материалдар сақтауға арналған қоймалар, бастырмалар және ашық алаңдар орналасқан учаскелерде қоршаудың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қалдықтарды шикізатпен және дайын өніммен бірге сақтауға жол берілмеу</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материалдардың бастырмалары мен қатарларына ұшқын өшіргіштерсіз темір жол (паровоздардан басқа) және автокөліктің 5 метр, ал тракторлардың 10 метр жақын келуіне жол бермеу</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саябақтарының мазмұн тәртібі</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Резервуарлардың топырақ үйiп бекiтiлген жерлерiнің көлемін топырақ үйiп бекiтiлген жердегi ең үлкен және тұрақты жарамды күйде ұсталатын резервуардың көлемiне тең етіп орындау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Толтыруды және деңгейдi өлшеудi бақылау мен автоматтандыруға арналған құрылғылардың желiлерiнен басқа, резервуарлардың топырақ үйiп бекiтiлiген жерi iшiнде және тiкелей резервуарларда электр жабдығын орнатуға және электр желiлерiн төсеуге жол бермеу</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Резервуарлық парктегi құбырлардың коммуникациясын резервуармен авария болған жағдайда мұнайды бiр ыдыстан келесiсiне қотарып алу мүмкiндігін қамтамасыз ететіндей етіп орнату</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қысқы мезгiлiнде резервуарлардың төбесiнен қарды дер кезiнде алу, сондай-ақ резервуарлық парктiң аумағына жолдар мен өрт сөндiруге өту жолдарын қардан тазарту</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Жарылыс және өрт қауіпті үй-жайларда және резервуарлық парк аумағында көмірсутегі концентрациясын тұрақты бақылау үшін түсті және дыбысты сигнализация бар газ талдағыштардың болуы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Көрінетін жерлерде резервуарлық парктің барлық аумағында және жеке тұрған резервуарларда өртке қарсы өртке қарсы режимінің бұзылуына жол бермеу туралы жазбаның болуы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Өлшеу қондырғыларының тек стационарлық жүйелерімен мұнай өнімдерінің сынамасын іріктеуді және деңгейін өлшеуді жүзеге асыру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мұнай өнімдері сақталатын резервуарлар үшін пирофор күкіртті темір шөгінділерінен тазалау бойынша жоспарлы жұмыстардың кестесінің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 кезінде төгілген мұнай өнімін жою үшін, сондай-ақ топырақ үйіп бекітілген жерлерден канализация жолдарда нөсер суын ағызу үшін топырақ үйіліп бекітілген жерлердің шектерінен тыс қолданысқа келтірілетін сақпан-клапандар түріндегі бекіткіш құрылғылардың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Жобалық құжаттамада белгіленген топырақпен үйіп бекітілетін жердің биіктігін азайтуға жол бермеу</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тұрған және сызаттары бар резервуарларды, сондай-ақ ақаулы жабдықты, бақылау-өлшеу аспаптарын, өнім өткізгіштерді және тұрақты өртке қарсы құрылғыларды пайдалануға жол бермеу</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үйіп бекітілген жерге ағаш, бұта, шөп отырғызуға жол бермеу</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Жанғыш негізге сыйымдылықтарды орнатуға жол бермеу</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 мен цистерналарды асыра толтыруға жол бермеу</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Резервуарлық парк қоймаларында өрт сөндіруші заттар қорының, сондай-ақ оларды өрт сөндіру үшін қажетті санында, ең үлкен резервуарда беру құралдарының болуы</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ыдыста сақтау тәртібі</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 басқа үй-жайлардан отқа төзiмдiлiк шегi кемінде ЕI-45 өртке қарсы қалқалармен бөлу</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тұтанатын және жанатын сұйықтықтары бар бөшкелерді қойма еденінде қолдан жинау кезінде 2 қатардан аспайтындай, жанғыш сұйықтықтары бар бөшкелерді механикалық жолмен жинау кезінде – 5 қатарда аспайтындай, ал тез тұтанатын сұйықтықтары бар бөшкелерді - 3 қатардан аспайтындай орналастыру</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 енін 2 бөшкеден асырып орындауға жол бермеу. Басты жол енін бөшкелерді тасымалдау үшін 1,8 метрден кем емес етіп, ал қатарлар аралығын кемінде 1 метр етіп орналастыру</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Сұйықтықты тек қана жарамды ыдыста сақтау</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Ыдыстағы мұнай өнімдерін сақтауға арналған ашық алаңдарды сырты бойынша жер белдеуімен немесе биіктігі 0,5 метрден кем емес алаңға өтетін пандустары бар, жанбайтын тұтас қабырғамен қоршау</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Топырақпен үйiп қоршалған бiр алаңның шегiнде 4 қатардан аспайтын қатарлар арасындағы бөлiктерi кемiнде 10 метр, ал қатар мен бiлiк (қабырға) арасында кемiнде 5 метр, мөлшерi 25х15 метр және биiктiгi 5,5 метр бөшкелердi орналастыру. </w:t>
            </w:r>
            <w:r>
              <w:br/>
            </w:r>
            <w:r>
              <w:rPr>
                <w:rFonts w:ascii="Times New Roman"/>
                <w:b w:val="false"/>
                <w:i w:val="false"/>
                <w:color w:val="000000"/>
                <w:sz w:val="20"/>
              </w:rPr>
              <w:t>
Екі аралас алаңдардағы қатарлар арақашықтығын 20 метрден кем болмайтындай етіп орналастыру</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 тiкелей және топырақпен үйiп қоршалған алаңдарда мұнай өнiмдерiн құюға, сондай-ақ буып-түю материалдары мен ыдысты сақтауға жол бермеу</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(адамдар)</w:t>
      </w:r>
    </w:p>
    <w:p>
      <w:pPr>
        <w:spacing w:after="0"/>
        <w:ind w:left="0"/>
        <w:jc w:val="both"/>
      </w:pPr>
      <w:r>
        <w:rPr>
          <w:rFonts w:ascii="Times New Roman"/>
          <w:b w:val="false"/>
          <w:i w:val="false"/>
          <w:color w:val="000000"/>
          <w:sz w:val="28"/>
        </w:rPr>
        <w:t>
      ___________________       _____________________       ______________________________</w:t>
      </w:r>
    </w:p>
    <w:p>
      <w:pPr>
        <w:spacing w:after="0"/>
        <w:ind w:left="0"/>
        <w:jc w:val="both"/>
      </w:pPr>
      <w:r>
        <w:rPr>
          <w:rFonts w:ascii="Times New Roman"/>
          <w:b w:val="false"/>
          <w:i w:val="false"/>
          <w:color w:val="000000"/>
          <w:sz w:val="28"/>
        </w:rPr>
        <w:t>
      (лауазымы)                   ( қолы)       (тегі, аты, әкесінің аты (бар болған жағдайда))</w:t>
      </w:r>
    </w:p>
    <w:p>
      <w:pPr>
        <w:spacing w:after="0"/>
        <w:ind w:left="0"/>
        <w:jc w:val="both"/>
      </w:pPr>
      <w:r>
        <w:rPr>
          <w:rFonts w:ascii="Times New Roman"/>
          <w:b w:val="false"/>
          <w:i w:val="false"/>
          <w:color w:val="000000"/>
          <w:sz w:val="28"/>
        </w:rPr>
        <w:t>
      Тексерілетін субъектінің басшысы</w:t>
      </w:r>
    </w:p>
    <w:p>
      <w:pPr>
        <w:spacing w:after="0"/>
        <w:ind w:left="0"/>
        <w:jc w:val="both"/>
      </w:pPr>
      <w:r>
        <w:rPr>
          <w:rFonts w:ascii="Times New Roman"/>
          <w:b w:val="false"/>
          <w:i w:val="false"/>
          <w:color w:val="000000"/>
          <w:sz w:val="28"/>
        </w:rPr>
        <w:t>
      _____________________             __________________________________________</w:t>
      </w:r>
    </w:p>
    <w:p>
      <w:pPr>
        <w:spacing w:after="0"/>
        <w:ind w:left="0"/>
        <w:jc w:val="both"/>
      </w:pPr>
      <w:r>
        <w:rPr>
          <w:rFonts w:ascii="Times New Roman"/>
          <w:b w:val="false"/>
          <w:i w:val="false"/>
          <w:color w:val="000000"/>
          <w:sz w:val="28"/>
        </w:rPr>
        <w:t>
             ( қолы)             (тегі, аты, әкесінің аты (бар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маусымдағы</w:t>
            </w:r>
            <w:r>
              <w:br/>
            </w:r>
            <w:r>
              <w:rPr>
                <w:rFonts w:ascii="Times New Roman"/>
                <w:b w:val="false"/>
                <w:i w:val="false"/>
                <w:color w:val="000000"/>
                <w:sz w:val="20"/>
              </w:rPr>
              <w:t>№ 246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2 мамырдағы</w:t>
            </w:r>
            <w:r>
              <w:br/>
            </w:r>
            <w:r>
              <w:rPr>
                <w:rFonts w:ascii="Times New Roman"/>
                <w:b w:val="false"/>
                <w:i w:val="false"/>
                <w:color w:val="000000"/>
                <w:sz w:val="20"/>
              </w:rPr>
              <w:t>№ 307 бірлескен бұйрығына</w:t>
            </w:r>
            <w:r>
              <w:br/>
            </w:r>
            <w:r>
              <w:rPr>
                <w:rFonts w:ascii="Times New Roman"/>
                <w:b w:val="false"/>
                <w:i w:val="false"/>
                <w:color w:val="000000"/>
                <w:sz w:val="20"/>
              </w:rPr>
              <w:t>20-қосымша</w:t>
            </w:r>
          </w:p>
        </w:tc>
      </w:tr>
    </w:tbl>
    <w:bookmarkStart w:name="z117" w:id="95"/>
    <w:p>
      <w:pPr>
        <w:spacing w:after="0"/>
        <w:ind w:left="0"/>
        <w:jc w:val="left"/>
      </w:pPr>
      <w:r>
        <w:rPr>
          <w:rFonts w:ascii="Times New Roman"/>
          <w:b/>
          <w:i w:val="false"/>
          <w:color w:val="000000"/>
        </w:rPr>
        <w:t xml:space="preserve"> Ауылшаруашылық объектілеріне қатысты өрт қауіпсіздігі саласындағы мемлекеттік бақылау аясындағы тексеру парағы </w:t>
      </w:r>
    </w:p>
    <w:bookmarkEnd w:id="95"/>
    <w:p>
      <w:pPr>
        <w:spacing w:after="0"/>
        <w:ind w:left="0"/>
        <w:jc w:val="both"/>
      </w:pPr>
      <w:r>
        <w:rPr>
          <w:rFonts w:ascii="Times New Roman"/>
          <w:b w:val="false"/>
          <w:i w:val="false"/>
          <w:color w:val="000000"/>
          <w:sz w:val="28"/>
        </w:rPr>
        <w:t>
      Тексеруді тағайындаған мемлекеттік орган___________________________________________</w:t>
      </w:r>
    </w:p>
    <w:p>
      <w:pPr>
        <w:spacing w:after="0"/>
        <w:ind w:left="0"/>
        <w:jc w:val="both"/>
      </w:pPr>
      <w:r>
        <w:rPr>
          <w:rFonts w:ascii="Times New Roman"/>
          <w:b w:val="false"/>
          <w:i w:val="false"/>
          <w:color w:val="000000"/>
          <w:sz w:val="28"/>
        </w:rPr>
        <w:t>
      Тексеруді тағайында туралы акт 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атауы__________________________________________</w:t>
      </w:r>
    </w:p>
    <w:p>
      <w:pPr>
        <w:spacing w:after="0"/>
        <w:ind w:left="0"/>
        <w:jc w:val="both"/>
      </w:pPr>
      <w:r>
        <w:rPr>
          <w:rFonts w:ascii="Times New Roman"/>
          <w:b w:val="false"/>
          <w:i w:val="false"/>
          <w:color w:val="000000"/>
          <w:sz w:val="28"/>
        </w:rPr>
        <w:t>
      Тексерілетін субъектінің (объектінің) (ЖСН), БСН____________________________________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10270"/>
        <w:gridCol w:w="332"/>
        <w:gridCol w:w="332"/>
        <w:gridCol w:w="333"/>
        <w:gridCol w:w="333"/>
      </w:tblGrid>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w:t>
            </w:r>
            <w:r>
              <w:rPr>
                <w:rFonts w:ascii="Times New Roman"/>
                <w:b/>
                <w:i w:val="false"/>
                <w:color w:val="000000"/>
                <w:sz w:val="20"/>
              </w:rPr>
              <w:t>/</w:t>
            </w:r>
            <w:r>
              <w:rPr>
                <w:rFonts w:ascii="Times New Roman"/>
                <w:b/>
                <w:i w:val="false"/>
                <w:color w:val="000000"/>
                <w:sz w:val="20"/>
              </w:rPr>
              <w:t>с</w:t>
            </w:r>
            <w:r>
              <w:rPr>
                <w:rFonts w:ascii="Times New Roman"/>
                <w:b/>
                <w:i w:val="false"/>
                <w:color w:val="000000"/>
                <w:sz w:val="20"/>
              </w:rPr>
              <w:t xml:space="preserve"> №</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w:t>
            </w:r>
            <w:r>
              <w:rPr>
                <w:rFonts w:ascii="Times New Roman"/>
                <w:b/>
                <w:i w:val="false"/>
                <w:color w:val="000000"/>
                <w:sz w:val="20"/>
              </w:rPr>
              <w:t>тіледі</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етілмейді</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емес</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өндірістік объектілер</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Отпен жылытатын азық дайындау үшін вакуумдық - сорғыш және жылу генераторларын орналастыруға арналған үй-жайларды, сондай-ақ мал шаруашылығы және құс шаруашылығы ғимараттарына жапсарлас немесе олардың ішінде салынған ірі жемшөптер қорын сақтауға арналған үй-жайларды мал шаруашылығы мен құс өсіру фермаларындағы мал мен құсты ұстауға арналған үй-жайлардан өртке қарсы қабырғалармен және жабындылармен бөлу. Көрсетілген үй-жайларды тікелей сыртқа шығу жолдарымен жабдықтау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мен құстарға арналған үй-жайларға шеберханалар, қоймалар, автокөлік, трактор, ауыл шаруашылық техникасын орналастыруға, сондай-ақ фермаларға қызмет көрсетуге байланысты емес жұмыстарды жүргізуге жол бермеу. </w:t>
            </w:r>
            <w:r>
              <w:br/>
            </w:r>
            <w:r>
              <w:rPr>
                <w:rFonts w:ascii="Times New Roman"/>
                <w:b w:val="false"/>
                <w:i w:val="false"/>
                <w:color w:val="000000"/>
                <w:sz w:val="20"/>
              </w:rPr>
              <w:t>
Бұл үй-жайларға газ шығаратын трубалары ұшқын өшіргіштерімен жабдықталмаған тракторларға, автомокөліктер мен ауыл шаруашылық машиналарына кіруіне жол бермеу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және одан астам мал басы болған жағдайда сүт тауары фермаларында (кешендерде) топтық байлау әдісін қолданудың болуы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Фермалардың шатырдағы үй-жайларында ірі жемшөпті сақтаған кезде мына іс-шараларды қамтамасыз ету:</w:t>
            </w:r>
            <w:r>
              <w:br/>
            </w:r>
            <w:r>
              <w:rPr>
                <w:rFonts w:ascii="Times New Roman"/>
                <w:b w:val="false"/>
                <w:i w:val="false"/>
                <w:color w:val="000000"/>
                <w:sz w:val="20"/>
              </w:rPr>
              <w:t>
1) төбе жабынын өртенбейтін материалдардан жасау;</w:t>
            </w:r>
            <w:r>
              <w:br/>
            </w:r>
            <w:r>
              <w:rPr>
                <w:rFonts w:ascii="Times New Roman"/>
                <w:b w:val="false"/>
                <w:i w:val="false"/>
                <w:color w:val="000000"/>
                <w:sz w:val="20"/>
              </w:rPr>
              <w:t xml:space="preserve">
2) шатырдағы ағаш жабындарын және жанғыш жылытқышты шатыр үй-жайлары жағынан тұтанудан жанғыш жылытқыш бойын қалыңдығы 3 сантиметр балшық сылағымен (немесе теңбе-тең оттан қорғаумен) немесе өртенбейтін жылытқышпен қорғау; </w:t>
            </w:r>
            <w:r>
              <w:br/>
            </w:r>
            <w:r>
              <w:rPr>
                <w:rFonts w:ascii="Times New Roman"/>
                <w:b w:val="false"/>
                <w:i w:val="false"/>
                <w:color w:val="000000"/>
                <w:sz w:val="20"/>
              </w:rPr>
              <w:t>
3) шатырдағы электр желісін механикалық ақаулықтардан қорғау;</w:t>
            </w:r>
            <w:r>
              <w:br/>
            </w:r>
            <w:r>
              <w:rPr>
                <w:rFonts w:ascii="Times New Roman"/>
                <w:b w:val="false"/>
                <w:i w:val="false"/>
                <w:color w:val="000000"/>
                <w:sz w:val="20"/>
              </w:rPr>
              <w:t>
4) түтіндіктерді периметр бойынша 1 метр қашықтықта қоршау.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брудерлерін орнатқанда және пайдаланғанда мына іс-шараларды қамтамасыз ету:</w:t>
            </w:r>
            <w:r>
              <w:br/>
            </w:r>
            <w:r>
              <w:rPr>
                <w:rFonts w:ascii="Times New Roman"/>
                <w:b w:val="false"/>
                <w:i w:val="false"/>
                <w:color w:val="000000"/>
                <w:sz w:val="20"/>
              </w:rPr>
              <w:t>
1) жылу қыздырғыш элементтерінен төсемдер мен жанғыш заттарға дейінгі қашықтықты ұзынынан 80 сантиметрден кем емес, ал көлденең 25 сантиметрден кем емес ету;</w:t>
            </w:r>
            <w:r>
              <w:br/>
            </w:r>
            <w:r>
              <w:rPr>
                <w:rFonts w:ascii="Times New Roman"/>
                <w:b w:val="false"/>
                <w:i w:val="false"/>
                <w:color w:val="000000"/>
                <w:sz w:val="20"/>
              </w:rPr>
              <w:t>
2) тек зауытта шығарылған қыздыру элементтері қолдану және қызған бөлшектері түсіп қалу ықтималы болмайтындай етіп орнату. Ашық жылыту элементтерін қолдануға жол бермеу</w:t>
            </w:r>
            <w:r>
              <w:br/>
            </w:r>
            <w:r>
              <w:rPr>
                <w:rFonts w:ascii="Times New Roman"/>
                <w:b w:val="false"/>
                <w:i w:val="false"/>
                <w:color w:val="000000"/>
                <w:sz w:val="20"/>
              </w:rPr>
              <w:t>
3) оларды электр энергиясымен қамтамасыз ету бөліп таратқыш қалқанынан дербес желілері бойынша іске асыру. Брудердің әрқайсысын дербес ажыратқыштармен жабдықтау;</w:t>
            </w:r>
            <w:r>
              <w:br/>
            </w:r>
            <w:r>
              <w:rPr>
                <w:rFonts w:ascii="Times New Roman"/>
                <w:b w:val="false"/>
                <w:i w:val="false"/>
                <w:color w:val="000000"/>
                <w:sz w:val="20"/>
              </w:rPr>
              <w:t xml:space="preserve">
4) бөліп таратқыш қалқанының барлық электр желісін тоқтан ажыратқыш қосқышымен, сондай-ақ қысқа түйісу мен шамадан тыс жүктемеден қорғау құрылғысымен жабдықтау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ультракүлгін қондырғылар және олардың электр жабдықтары жанғыш материалдардан 1 метрден кем емес қашықтықта орналастыру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Қырқатын агрегаттың бензин қозғалтқышын ғимараттардан 15 метр қашықтықта, шөп пен қоқыстан тазартылған алаңшада орнату. Жанар-жағармай материалдарының қорын сақтауды қырқу бекеті мен құрылыстардан 20 метр қашықтықта, жабық металл ыдыста жүзеге асыру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Қырқу бекетiнде ауысым өнiмiнен артық жүн жинауға және өту-шығу орындарына жүн теңдерін үйіп қоюға жол бермеу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селитрасын отқа төзiмдiлігi I және II дәрежелi дербес шатырсыз бiр қабатты өртенбейтiн едендерi бар ғимараттарда сақтау. Ерекше жағдайларда селитраны отқа төзiмдiлiгi I немесе II дәрежелi ауыл шаруашылығы кәсiпорнының минералды тыңайтқыштардың ортақ қоймасының жеке бөлiгiнде сақтауға жол берiледi. Әсерi күшті тотықтырғыштарды (магний және кальций хлораттары, сутегi тотығы) отқа төзiмдiлiгi I, II және III дәрежелi ғимараттардың жеке бөлiктерiнде сақтау.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Фермалар мен басқа ауыл шаруашылығы объектiлерiн қылқан жапырақты ормандарға жақын, құрылыстар мен орман алқаптарының арасында орналастырғанда көктемгi-жазғы өрт қауiптi кезеңге бульдозерлер, соқалар және басқа да топырақ өңдейтiн құрал-жабдықтар арқылы (шаруашылық тұрғыдан орынды болса, қорғайтын алқаптарда картоп, бөрібұршақ, түйебұршақ сияқты өртке төзiмдi өсiмдiктер) орнатылатын өртке қарсы қорғау алқаптарын құру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өнімді қайта өңдеу</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Қаптарды ұннан тазарту және оларды сақтау үшін қапты қағатын машинасы орнатылған оқшауланған үй-жайлардың бар болуы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кәсіпорындарында сұйық май мен өсімдік майын ыдыссыз сақтауды жеке үй-жайларда қамтамасыз ету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жұмыс істейтін нан пісіру пештерінің үздіксіз бесікше подикті тұйық жерлеріндегі отындары үшін өртке қарсы қалқамен (өртке қарсы есікпен) және жабындымен бөлінетін бөлмелердің бар болуы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бөлмесінде бір ауысымға арналған қатты отыннан аспайтын қордың болуына жол бермеу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пештері сұйық отында жұмыс істегенде сұйық отынның шығыс бактарын орнатуға арналған өртенбейтін құрылыстан жасалған ғимараттан тыс және оқшауланған бөлмелердің бар болуы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Элеваторлардағы, ұн тартатын, құрама жем және арпа зауыттарында бiр мезгiлде 15 адамнан кем болатын өндiрiстiк үй-жайлардың есiктерiн үй-жайлардың iшiне қарай (эвакуациялау орнына қарсы) ашылатындай етiп жасауға жол берiледi. Сонымен қатар тамбур-шлюздердiң есiктерi әр жаққа ашылады (өндiрiстiк үй-жайлардан тамбур-шлюздерiне қарай эвакуациялау жолына қарсы, тамбур-шлюзден саты алаңына қарай есiктер – эвакуациялау жолы бойымен).</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 конвейерлерін өткізуге арналған өртке қарсы ойықтарда автоматтандырылған өрт сөндіру қалқандардың немесе өрт шыққан жағдайда оларды жабуға арналған құрылғылардың болуы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қосалқы және әкiмшiлiк-шаруашылық үй-жайлары, басқару пультінің үй-жайлары, электр таратқыш құрылғылары, желдеткiш камералары мен саты алаңдары арқылы ауа жолын, материал өткiзгiштерiн, бағытсыз құбырларды өткiзуге жол бермеу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Циклондарды сыртта, жем кептіргіштерге және қазандықтардың түтін құбырларына қараған жаққа орнатуға жол бермеу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Кәбілдердi төсеуге арналған шахталарда норийлер, бағытсыз және аспирациялау құбырларын, сондай-ақ басқа тасымалдау және технологиялық жабдықтарды орнатуға жол бермеу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сақтау қоймаларының, астықты қайта өндіретін кәсіпорындардың қабаттарында қабатаралық және цех аралық байланыстың (телефондар, сөйлесу құбырлары, қоңыраулар) болуы.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Автокөлiкке өнiм мен қалдықтарды ыдыссыз тиеу кезінде аумақты шаң басудан сақтандыратын құрылғылары болуы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жем зауыттарында темір жол және автокөлігінен ұн шикізатын және кебектерді түсіру орындарын шаң басудың алдын алу мақсатында аспирациямен қамтамасыз ету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Үй-жайларға шаң кіруіне кедергі келтіру үшін силостарға және бункерлерге арналған люктерді, сондай-ақ бағытсыз құбырлардағы, ауа өткізгіштердегі және аспирациялық қаптамалардағы шағын люктердің тығыз қосылуларын қамтамасыз ету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қоймаларда бір-бірінен 100 метрден аспайтын қашықтықта орналасқан сыртқы сүйеп қоятын баспалдақтардың болуы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Өнімділігі сағатына 50 тонна астам норийлерді тоқтауларда кері жүруден лентаны қорғайтын автоматты тежеуіш құрылғылардың болуы. Норийлерді және жеке бөлшектерді ағаштан немесе басқа жанғыш материалдардан жасауға жол бермеу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 тәрiздi қайыс баулар жинағы толық болмағанда жұмыс істеуге немесе шкив бунақтарының пiшiнiне сәйкес келмейтiн пiшiнi бар қайыс бауларды қолдануға жол бермеу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Тозаңды жинауға және сақтауға арналған ыдыстар мен жедел (өндірістік) ыдыстардың аспирациясының технологиялық және көліктік жабдығы бар бір аспирациялық қондырғыға қосылуына жол бермеу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және көліктік жабдықтың аспирациялық қондырғылармен бұғаттағышының болуы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Элеваторлардың жұмыс ғимараттарында желдеткіштер мен дән кептіргіштерінің тозаң тұтқыштарын орналастыруға жол бермеу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Элеваторларда аспирациялық қалдықтарды және бункерлер мен силостарда өндірістік тозаңды жинауға және сақтауға жол бермеу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Шикiзат және дайын өнiм қойма үй-жайлары арқылы транзиттi ауа арналарын, сондай-ақ жарылыс өрт қаупi және өрт қаупi бойынша А, Б, және В1-4 санатындағы үй-жайлары арқылы төсеуге жол бермеу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Желдеткiштер мен ауа үрлегiш машиналардан кейiн орналасқан (аспирациялық шахталардың, тозаң камералардың) тозаңның гравитациялық отырғызуына арналған ыдыстарды пайдалануға жол бермеу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өткiзгiштер мен материал өткiзгiштерді кемінде екі жерде жерге тұйықтау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Қондырғылар элементтері арасындағы қосылуларда электр өткізбейтін бояулармен сырланған, диэлектрлік материалдар мен шайбалардан жасалған болттарына шайбалардың қолдануына жол бермеу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қондырғылардың ауа арналарының жылыту жүйесінің құбыр жолдарымен түйісуіне жол бермеу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 жүйелерi дұрыс iстемейтiн, жобалық және техникалық құжаттамада көзделген норийлер мен ұнтақтағыштардағы жарылыс ыдыратқыштары жоқ жабдықты пайдалануға жол бермеу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Өнімдерді (шикізатты) жаншып үгетін станоктар, ұнтақтағыштар, қамшылау машиналары және соқпа машиналар арқылы өткізу алдында магнитті сепараторлардың болуы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Тазартқыш машиналардың түйгіштерінде сызаттар мен сынықтардың болуына жол бермеу. Ұшқынның пайда болуына жол бермеу үшiн түйгiш барабанының iшкi бетiне түйгiштердiң тиюiне жол бермеу.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Тізбекті конвейерлерде (тиелген қырнауыштары бар) қораптар толған кезде конвейерді автоматты түрде тоқтататын тегеурін бергіштердің немесе дөңгелекті ажыратқыштардың болуы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Иірліктердің тұтануын болдырмау үшін өнімнің жүрісі бойынша олардың шеттеріне өнімнің қысымына байланысты ашылатын сақтандырғыш клапандарының болуы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таспаларын және жетек қайыс белбеулерiн металдан жасалған қапсырма шеге, болттар арқылы (олар жанғыш вулканизацияны пайдаланып, қайыс белдiкшелермен тiгiлу арқылы қосылуы тиiс) қиыстыруға жол бермеу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жем зауыттарының жабдығын пайдалану</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Ұнтақтағыштардың балғаларында сызаттар мен басқа да ақаулардың болуына жол бермеу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Ұсақтатқыштар үшін тек зауытта шығарылған сақтандырғыш шрифттерінің болуы</w:t>
            </w:r>
            <w:r>
              <w:br/>
            </w:r>
            <w:r>
              <w:rPr>
                <w:rFonts w:ascii="Times New Roman"/>
                <w:b w:val="false"/>
                <w:i w:val="false"/>
                <w:color w:val="000000"/>
                <w:sz w:val="20"/>
              </w:rPr>
              <w:t>
Оларды көлемдерi және механикалық сипаттамалары белгiсiз металл өзектермен ауыстыруға жол бермеу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тарту және жарма зауыттар</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Өнiмi жоқ, бiлiктерi қысылған, белағаштарының бойымен ауытқып және жылжып кеткен станоктармен жұмыс iстеуге жол бермеу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 өткізбейтін материалдан жасалған, сыртқа шығаратын келте құбырлары бар иiлгiштермен тығыз қосылған елек-суырғы машиналарының себу шанақтарының, тас іріктегіштердің, сепараторлардың иiлмелi қосылыстарын қолдану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Бастиегі түсіріліп тұрғанда, тарту құрылғылары дұрыс болмаған, қажақ дискілері нашар бекітілген немесе кептіргіш дөңгелектері болмаған жағдайларда аршу машиналарын іске қосуға жол бермеу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Аршу машиналары мен ажарлау машиналарының дискілерінде, пішімбіліктерінде және декаларында сызаттар мен ақаулықтардың болуына жол бермеу.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магнитті сепараторларының бұғаттағышын электр энергиясы тоқтаған кезде электр магниттеріне өнімнің жетуін болдырмайтындай етіп қамтамасыз ету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пiсiру кәсiпорындары</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Каналдық пештердің газ құбырлары мен жоғарғы от жағу бөліктерінде жарылыстан сақтандыратын клапандардың болуы, бір жарылыс клапанының ең аз алаңы - 0,05 м</w:t>
            </w:r>
            <w:r>
              <w:rPr>
                <w:rFonts w:ascii="Times New Roman"/>
                <w:b w:val="false"/>
                <w:i w:val="false"/>
                <w:color w:val="000000"/>
                <w:vertAlign w:val="superscript"/>
              </w:rPr>
              <w:t>2</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Пештерді жылу мен газ тәрізді заттарды шығаруға арналған желдеткіш құрылғыларымен жабдықтау.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тәрiздi және сұйық отындармен жұмыс iстейтiн пештерде авариялық жағдайларда: </w:t>
            </w:r>
            <w:r>
              <w:br/>
            </w:r>
            <w:r>
              <w:rPr>
                <w:rFonts w:ascii="Times New Roman"/>
                <w:b w:val="false"/>
                <w:i w:val="false"/>
                <w:color w:val="000000"/>
                <w:sz w:val="20"/>
              </w:rPr>
              <w:t>1) пештiң оттығына сұйық отын және жандыруға арналған құрылғыларға ауа жеткiзу тоқтағанда (сұйық отынмен жұмыс iстейтiн пештер үшiн);</w:t>
            </w:r>
            <w:r>
              <w:br/>
            </w:r>
            <w:r>
              <w:rPr>
                <w:rFonts w:ascii="Times New Roman"/>
                <w:b w:val="false"/>
                <w:i w:val="false"/>
                <w:color w:val="000000"/>
                <w:sz w:val="20"/>
              </w:rPr>
              <w:t>2) жылыту жүйесiндегі жылытатын газдардың шектi температурасынан асып кеткенде;</w:t>
            </w:r>
            <w:r>
              <w:br/>
            </w:r>
            <w:r>
              <w:rPr>
                <w:rFonts w:ascii="Times New Roman"/>
                <w:b w:val="false"/>
                <w:i w:val="false"/>
                <w:color w:val="000000"/>
                <w:sz w:val="20"/>
              </w:rPr>
              <w:t>3) конвейер тоқтаған кезде отын жеткiзудi автоматты түрде тоқтататын құрылғылардың болуы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Пештерде авариялық жағдайларда пiсiрiлген өнiмдердi шығаруға арналған резервтiк механизмi бар қол жетегiнің болуы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үдерістерді ұстау</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өнімділік пен мақсаты бойынша технологиялық схеманың талаптарына сәйкес қолдану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Цехтың iшiндегi пневматикалық көлiктен шлюз бекiтпелерiнiң немесе жүк түсiргiштерiнiң бекiтпе топтарының шеткi бiлiкшелерiнде жылдамдықты бақылау релесiнің болуы (талап өнімділігі жоғары жабдық жиынтығының шлюз бекiтпелерiне қолданылмайды).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Дәндi емес өнiмдердi (шрот, күнжара, түйiршiктелген шөп ұнын) астық элеваторларының сүрлемдерi мен бункерлерiнде қабылдауға және сақтауға жол бермеу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жүгеріні ғимараттан тыс орнатылған шахтадағы түзу ағынды кептіргіштерде кептіру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Күрiш, тары, қарақұмық қауыздарын жарма зауыты жұмысының 1-2 тәулiкке сыйымдылығы бар бункерлiк үлгідегі қоймаларда сақталуын қамтамасыз ету Қауыздарды ашық алаңдарда, төбе астында сақтауға жол бермеу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күнжара және шроттарды сақтауы жүзеге асырылатын барлық сүрлемдер міндетті түрде температурасын қашықтықтан бақылау қондырғыларының (тұрақты термометр жүйелерімен) болуы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тұтануға бейім күнжара, шрот және басқа да ұнтақты шикізатты олар тұрған ыдыстардан бос ыдыстарға кезең-кезеңмен ауыстырып тұруды қамтамасыз ету. Шикiзатты бункерлер мен сүрлемдерде үздiксiз сақтаудың рұқсат етiлген мерзiмдерi негiзiнде зауыттың бас технологы немесе технологиялық зертхананың меңгерушiсi әзiрлеген жоспар-графиктің болуы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қалдықтарын тасымалдау үшін үй-жайға шаң шығуды болдырмайтын бағытсыз, механикалық көлік пен пневмокөлікті (норийлер, шынжырлы тасымалдағыштар, жабық қаптамалардағы таспалы және роликтері жоқ конвейерлер) қолдану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Дәндi дақылдарды жинау және азық дайындау</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 жинар алдында астықты алқаптардың алаңын 50 гектардан кем емес учаскелерге бөлу. Учаскелер арасына кендігі 8 метрден кем емес шалғы жолын жасау. Шалғы жолынан шабылған астықты дереу жинау. Шалғы жолының ортасында ені кемінде 4 метр жер жыртудың болуы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егін қостарын астықты алқаптардан, тоқтан кемінде 100 метр алшақ жерге орналастыру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25 гектардан астам жиналып жатқан астық алқаптарына тура жақын жерлерде өрт шыққан жағдайда өртенген зонаны жыртуға арналған соқасы бар трактордың болуы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қырмандарын ғимараттар мен құрылыстарға 50 метр, ал астық алқаптарына – кемiнде 100 метр алшақ орналастыру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 жағдайларында сақтау және мұнай өнімдерін құю кеуіп қалған шөптен, жанғыш қоқыстан тазартылған және ені 4 метр кем емес жолағы жыртылған, немесе токтардан, мая шөп пен сабандардан, астық алқаптарын 100 метр қашықтықта және құрылыстардан 50 метр кем емес қашықтықта жыртылған жерде арнайы бөлінген аудандарда жүзеге асырылады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дақылдарды жинау және азық дайындау кезеңінде:</w:t>
            </w:r>
            <w:r>
              <w:br/>
            </w:r>
            <w:r>
              <w:rPr>
                <w:rFonts w:ascii="Times New Roman"/>
                <w:b w:val="false"/>
                <w:i w:val="false"/>
                <w:color w:val="000000"/>
                <w:sz w:val="20"/>
              </w:rPr>
              <w:t>
1) тракторлардың, қақпақтары жоқ немесе қақпақтары ашық өзi жүретiн шассилер мен автомобильдердiң жұмыс iстеуiне;</w:t>
            </w:r>
            <w:r>
              <w:br/>
            </w:r>
            <w:r>
              <w:rPr>
                <w:rFonts w:ascii="Times New Roman"/>
                <w:b w:val="false"/>
                <w:i w:val="false"/>
                <w:color w:val="000000"/>
                <w:sz w:val="20"/>
              </w:rPr>
              <w:t>
2) қозғалтқыштардың радиаторларындағы шаңды күйдiру үшiн дәнекерлейтiн лампаларды қолдануға;</w:t>
            </w:r>
            <w:r>
              <w:br/>
            </w:r>
            <w:r>
              <w:rPr>
                <w:rFonts w:ascii="Times New Roman"/>
                <w:b w:val="false"/>
                <w:i w:val="false"/>
                <w:color w:val="000000"/>
                <w:sz w:val="20"/>
              </w:rPr>
              <w:t>
3) далада түнгi уақытта автомашиналарға жанар-жағар май құюға жол бермеу.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Қозғалтқыштардың радиаторларын, битерлердiң, сабан толтырғыштардың, транспортерлер мен жинағыштардың бiлiктерiн, шнектер мен басқа да тораптар және жинау машиналарының бөлшектерiн шаңнан, сабаннан және дәндерден дер кезінде тазарту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Дәрумендi шөп ұнын дайындау және сақтау</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 ұнды жасауға арналған агрегаттарды төбенің астына немесе үй-жайға орнату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 ұнды дайындау бекетінен бастап құрылыстар мен жанар-жағармай материалдары бар цистерналарға дейінгі өртке қарсы аралықтарды кемінде 50 метр, ал құнарсыз азықтар сақталатын ашық қоймаларға дейін – кемінде 150 метр етіп орындауды қамтамасыз ету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Жұмсалатын отын багын агрегат үй-жайынан тыс орнату. Отын құбырларын кемiнде екi вентильмен (бiреуi – агрегатта, екiншiсi – отын багында) жабдықтау.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Ұнды бөлек тұрған қоймада немесе өртке қарсы қабырғалар мен жабындыларымен бөлiнген және сенімді желдеткiшi бар бөлiкте басқа заттар мен материалдардан бөлек сақтауды қамтамасыз ету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Қоймаға ылғал түсiруге жол бермеу. Ұнды үйiп сақтауға жол бермеу.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Ұны бар қаптарды бiр қатарға екi қаптан биiктiгi 2 метрден аспайтындай етіп қатарларға жинауды қамтамасыз ету. Қатарлар арасындағы өту жолдарының кеңдiгiн кемiнде 1 метр, ал қабырғалар бойынан – кемiнде 0,8 метр етiп орындау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Зығырды, сораны және өзге де техникалық дақылдарды алғашқы өңдеу</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сора және басқа техникалық дақылдарды (бұдан әрi – зығыр) машина бөлiмшесiнен оқшаулауды қамтамасыз ету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Iштен жану қозғалтқышының шығару құбырларын ұшқын сөндіргіштермен жабдықтау. Құбыр шығатын жерде жанғыш құрылғылар арқылы өртке қарсы аралықты орнату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шикізатын (сабандар, трестер) маяларда, шохаларда (жабын астынан), жабық қоймаларда, ал талшықтар мен қалдық талшықтарды – тек жабық қоймаларда сақтау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дақылдарды алғаш өңдегенде:</w:t>
            </w:r>
            <w:r>
              <w:br/>
            </w:r>
            <w:r>
              <w:rPr>
                <w:rFonts w:ascii="Times New Roman"/>
                <w:b w:val="false"/>
                <w:i w:val="false"/>
                <w:color w:val="000000"/>
                <w:sz w:val="20"/>
              </w:rPr>
              <w:t>
1) фермалар, жөндеу шеберханалары, гараж аумағында зығырды сақтауға және жармалауға;</w:t>
            </w:r>
            <w:r>
              <w:br/>
            </w:r>
            <w:r>
              <w:rPr>
                <w:rFonts w:ascii="Times New Roman"/>
                <w:b w:val="false"/>
                <w:i w:val="false"/>
                <w:color w:val="000000"/>
                <w:sz w:val="20"/>
              </w:rPr>
              <w:t>
2) автомашиналарға, тракторларға өндiрiстiк үй-жайларына, дайын өнiмдер мен шоха қоймаларына кiруге. Автомашиналарды кемiнде 5 метр, ал тракторлардың көрсетiлген ғимараттардан, маялардан және шохалардан кемiнде 10 метр қашықтықта тоқтату көзделеді;</w:t>
            </w:r>
            <w:r>
              <w:br/>
            </w:r>
            <w:r>
              <w:rPr>
                <w:rFonts w:ascii="Times New Roman"/>
                <w:b w:val="false"/>
                <w:i w:val="false"/>
                <w:color w:val="000000"/>
                <w:sz w:val="20"/>
              </w:rPr>
              <w:t>
3) илеу-түту цехында пешпен жылыту жүйесiн орнатуға жол бермеу.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өңдеу пунктінің аумағына кiретiн автомобильдерді, тракторларды және басқа да өзi жүретiн машиналарды жарамды ұшқын сөндіргіштермен жабдықтау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Маяларға (шохаларға) жақындағанда көлiк құралдарын қозғалтқыштың шығу жүйелерiнен пайдаланылған газдардың шығу бағытына қарама қарсы жағымен кіруді қамтамасыз ету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өңдеу бекетінің аумағында темекі шегуге арналған орындарды өндірістік ғимараттар мен дайын өнімді жинап қою орындарынан 30 метрден кем емес қашықтықта орналастыру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Зығырды алғашқы өңдеу ғимараттарының төбелерін жанбайтын материалдардан жасау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Тресталарды табиғи түрде кептіруді арнайы бөлінген учаскелерде жүзеге асыру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ғимараттарда орналастырылған кептіргіштерді басқа үй-жайлардан 1-типтік өртке қарсы бөгеттермен бөлу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бөлмедегі тресталар санының ауысымдық қажеттіліктен артуына жол бермеу. Машиналардан кем дегенде 3 метр қашықтықта жинауды жүзеге асыру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кептіргіштердегі сөрелер мен этажеркаларды жанбайтын материалдардан жасау. Қыздыру құбырларының үстіндегі отты кептіргіштерде, оларға темекі түсуден қорғайтын металдан жасалған күнқағардың болуы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шикізатын жинау, кептіру, сақтау және алғашқы өңдеу</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жинау кезiнде:</w:t>
            </w:r>
            <w:r>
              <w:br/>
            </w:r>
            <w:r>
              <w:rPr>
                <w:rFonts w:ascii="Times New Roman"/>
                <w:b w:val="false"/>
                <w:i w:val="false"/>
                <w:color w:val="000000"/>
                <w:sz w:val="20"/>
              </w:rPr>
              <w:t>
1) мақта егiстiгiнде темекi шегуге және ашық отты пайдалануға;</w:t>
            </w:r>
            <w:r>
              <w:br/>
            </w:r>
            <w:r>
              <w:rPr>
                <w:rFonts w:ascii="Times New Roman"/>
                <w:b w:val="false"/>
                <w:i w:val="false"/>
                <w:color w:val="000000"/>
                <w:sz w:val="20"/>
              </w:rPr>
              <w:t>
2) бункерiне өңделмеген мақта толтырылған мақта жинайтын машинаны егiстiкте қалдыруға, отын құюға;</w:t>
            </w:r>
            <w:r>
              <w:br/>
            </w:r>
            <w:r>
              <w:rPr>
                <w:rFonts w:ascii="Times New Roman"/>
                <w:b w:val="false"/>
                <w:i w:val="false"/>
                <w:color w:val="000000"/>
                <w:sz w:val="20"/>
              </w:rPr>
              <w:t>
3) су жүйесі мен электр жабдығы бар ақаулы мақта жинайтын машиналарды пайдалануға;</w:t>
            </w:r>
            <w:r>
              <w:br/>
            </w:r>
            <w:r>
              <w:rPr>
                <w:rFonts w:ascii="Times New Roman"/>
                <w:b w:val="false"/>
                <w:i w:val="false"/>
                <w:color w:val="000000"/>
                <w:sz w:val="20"/>
              </w:rPr>
              <w:t>
4) мақта кептiруге арналған алаңдарда мақта жинайтын машиналардың тұруына жол бермеу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Тракторлардың, автокөліктердің, мақта жинағыш машиналардың тұрағын оларды майлау және жанармаймен толтыру өңделмеген мақтаны табиғи кептіруге арналған алаңдардан кем дегенде 50 метр қашықтықта жүзеге асыру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шикізатын табиғи кептiруге арналған алаңдарды тұрғын үйлерден, қоғамдық ғимараттардан, жөндеу шеберханаларынан кемiнде 150 метр, ал жоғары вольтты және төменгi вольтты электр беру желiлерiнің тiреу биiктiгiнен кемінде 1,5 метр алшақ орналастыру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шикізатын табиғи кептiруге арналған алаңдарды сыртқы өрт сөндiру мақсаттары үшiн кемiнде 50 текше метр есептiк мөлшермен қамтамасыз ету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шикізатын табиғи кептiруге арналған алаңдарды асфальттау немесе қалыңдығы кемiнде 5 сантиметр сазды топырақпен тегiстеу. Мақтаны жолдың жүретiн бөлiгiнде кептiруге жол бермеу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жабдықтан тозаңның бөлiнуiне жол бермеудi қамтамасыз ететiн құрылғыларды (герметизациялау тораптары, жергiлiктi сорғылар) жарамды күйде ұстау.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Элеваторларда сатылары бар тұрақты алаңдарды қамтамасыз ету. Алаңды төменнен жоғары қарай 0,1 метр биiктiкте кемiнде 0,9 метр болатын тұтас жапсырмалы сүйенiшпен қоршау.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 жетегінде таспа үзілген жағдайда, жарамды автоматты қорғағышының ақаулығының болуына, сондай-ақ жұмыс органдарының элеватор қорабының қабырғасына тиіп тұруына жол бермеу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Элеватордың қаптамасын мықты тиектерi мен тұтас периметрi бойынша жабынның тығыздығын (герметикалығын) қамтамасыз ететiн жеңiл ашылатын люктермен жабдықтау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Транспортерлерді төменгi таспадан өңделмеген мақтаны шығаруға арналған жарамды арнайы қондырғымен жабдықтау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Пневмокөлік жүйесіне кіретін аппараттар мен машиналардың жерге тұйықтауын жарамды күйде ұстау. Өңделмеген мақтаны желдеткіш арқылы механикалық түрде қайта өңдеуді жол бермеу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бунттардың санының бір бунтқа алаң мөлшері 65х14 метр болғанда екеуден, алаң мөлшері 25х14 метр болғанда төртеуден немесе бір бунтқа алаң мөлшері 25х11 метр болғанда, алты бунттан артық болуына жол бермеу. Бунттың биіктігін 8 метрден аспайтындау орындау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бунттар арасындағы өртке қарсы бөліктердің 15 метрден аз болуына, бунттардың топтары арасындағы өртке қарсы бөліктердің 30 метрден аз болуына жол бермеу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мақтаны кептіру үшін қолданылатын жылу өндіргіш қондырғыларды жанбайтын конструкциялардан жасалған оқшау үй-жайларда орнатуды жүзеге асыру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талшығын бумамен ғана сақтауды жүзеге асыру.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талшығы бумасын ашық алаңдарда қатарлап сақтау кезiнде мақтаның стандартты қатарының өлшемiн ұзындығы 22 метрден, енi 11 метрден, биiктiгi 8 метрден аспайтындай етіп орындау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зауыттары мен мақта бекеттерiнде 2400 тоннадан артық өңделмеген мақтаны сақтау кезiнде жоғары қысымды өртке қарсы су құбырының болуы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қорасы және мал жемін сақтау бөлмелері</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қоралар үй-жайларында екі және одан астам дербес қақпаның болуы, олардың алдынан табалдырықтарды, сатыларды, қақпа асты саңылауын орнатуға жол бермеу</w:t>
            </w:r>
            <w:r>
              <w:br/>
            </w:r>
            <w:r>
              <w:rPr>
                <w:rFonts w:ascii="Times New Roman"/>
                <w:b w:val="false"/>
                <w:i w:val="false"/>
                <w:color w:val="000000"/>
                <w:sz w:val="20"/>
              </w:rPr>
              <w:t>
Қақпаны жеңіл ашылатын тиектермен жабу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қоралардың үй-жайларында өрт болған жағдайда жылқыларды жылқы тұратын орындардан бір мезгілде босатып шығаруға мүмкіндік беретін құрылғылардың болуы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жем дайындауға арналған үй-жайларды ат қоралардың басқа үй-жайларынан жанбайтын материалдардан жасалған құрылымдармен (қабырғалармен және қалқалармен) бөлу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 үй-жайды, сондай-ақ төсемдерді сақтауға арналған үй-жайды басқа үй-жайлардан өртке қарсы қалқалармен және жабындылармен бөлу және сыртқа дербес шығу жолымен қамтамасыз ету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қоралардан жылқыларды эвакуациялау үшін өрт болған жағдайда жануарларды эвакуациялау жоспарының болуы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қораларда электр желiлерiн пайдалану кезiнде:</w:t>
            </w:r>
            <w:r>
              <w:br/>
            </w:r>
            <w:r>
              <w:rPr>
                <w:rFonts w:ascii="Times New Roman"/>
                <w:b w:val="false"/>
                <w:i w:val="false"/>
                <w:color w:val="000000"/>
                <w:sz w:val="20"/>
              </w:rPr>
              <w:t>
1) электр желiлерiн жануарлар тұратын орындардың үстiнен орналастыруға;</w:t>
            </w:r>
            <w:r>
              <w:br/>
            </w:r>
            <w:r>
              <w:rPr>
                <w:rFonts w:ascii="Times New Roman"/>
                <w:b w:val="false"/>
                <w:i w:val="false"/>
                <w:color w:val="000000"/>
                <w:sz w:val="20"/>
              </w:rPr>
              <w:t>2) электр желiлерiнiң астынан шөп, сабан жинауға;</w:t>
            </w:r>
            <w:r>
              <w:br/>
            </w:r>
            <w:r>
              <w:rPr>
                <w:rFonts w:ascii="Times New Roman"/>
                <w:b w:val="false"/>
                <w:i w:val="false"/>
                <w:color w:val="000000"/>
                <w:sz w:val="20"/>
              </w:rPr>
              <w:t>
3) электр желiлерi мен кәбілдерiн ат қоралардың үй-жайлары арқылы транзитпен төсеуге;</w:t>
            </w:r>
            <w:r>
              <w:br/>
            </w:r>
            <w:r>
              <w:rPr>
                <w:rFonts w:ascii="Times New Roman"/>
                <w:b w:val="false"/>
                <w:i w:val="false"/>
                <w:color w:val="000000"/>
                <w:sz w:val="20"/>
              </w:rPr>
              <w:t>4) қуаты осы шырақ түрi үшiн шектi рұқсат етiлгеннен артық болатын лампаларды пайдалануға;</w:t>
            </w:r>
            <w:r>
              <w:br/>
            </w:r>
            <w:r>
              <w:rPr>
                <w:rFonts w:ascii="Times New Roman"/>
                <w:b w:val="false"/>
                <w:i w:val="false"/>
                <w:color w:val="000000"/>
                <w:sz w:val="20"/>
              </w:rPr>
              <w:t>5) шырақтарды тiкелей желiлерге iлуге жол бермеу.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Шеберханалар құрылғыларын, қоймаларды, автокөлік тұрақтарын орналастыруды, сондай-ақ жануарларға қызмет көрсетумен байланысты емес қандай да бір жұмыс жүргізуге жол бермеу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үй-жайларға iштен жану қозғалтқыштары бар, пайдаланылған газ шығатын құбырлары ұшқын сөндіргіштермен жабдықталмаған көлiк құралдарын өткізуге жол бермеу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Қақпаларда олардың автоматты түрде ашылуы үшiн серiппелер мен блоктарды орнатуға жол бермеу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Үй-жайларды жарықтандыру үшiн керосин лампаларын, шырақтарды және ақаулы электр фонарьларды қолдануға жол бермеу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пештерді орнатуға жол бермеу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Тамбурлар мен өту жолдарында, ат қора шатырларында шөп, жемшөп, төсем сақтауға жол бермеу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 қоралардың үй-жайларында темекі шегу және ашық отты пайдалануға жол бермеу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жемдерді сақтау</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жемшөп қорын ферма ғимараттарынан тұйық, жанбайтын қабырғалармен (қалқалармен) және жабындармен бөлінген қосымша (жапсарлас салынған) құрылыстарда сақтау. Тұрғын үйлерінің аула учаскелерінде ғимараттар мен аула маңындағы құрылыстардан кемінде 15 метр арақашықтықта және шаруашылық құрылыстардың шатырларында, электр беру желілерінің астында, учаскелердің сыртқы қоршауларынан 3 метрден аз арақашықтықта, көшелерде, жолдарда, аула маңындағы учаскелерден тыс жерлерде сақтауға жол бермеу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жинау орнын топырақ бiлiгiмен және сым қоршаумен қоршау. Таразыны шөп жинау орнынан тыс орналастыру.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Iрi жемшөптердiң кебендерiн (маялары), бастырмалары мен қатарларын электр беру желiлерiне дейiн кемiнде 15 метр, жолдарға дейiн кемiнде 20 метр және ғимараттар мен құрылыстарға дейiн кемiнде 50 метр қашықтықта орналастыру.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қоймаларын қоршауларынан бастап жақын орналасқан орман алқаптарына дейiнгi қашықтық кемiнде 20 метр етiп қамтамасыз ету, периметр бойымен енi кемiнде 4 метр жолақ жырту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Өндiрiстiк-шаруашылық кешеннiң аумағындағы iрi жемшөп қоймаларын арнайы бөлiнген алаңда орналастыру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Кебендерді (маяларды), сондай-ақ кебен (мая) жұптарын немесе қатарларды орналастыруға арналған алаңдарды енін кем дегенде 4 метр жолақтың периметрімен жыртуды қамтамасыз ету. Жолақтың шетінен бастап алаңда орналасқан кебенге (маяға) дейінгі қашықтықты кем дегенде 15 метр, ал бөлек тұрған кебенге (маяға) дейінгі ара қашықтық кем дегенде 5 метр етіп қамтамасыз ету.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кебен (мая) орналасқан ауданның 150 шаршы метрден, ал басылған шөп (сабан) қатарының 500 шаршы метрден асуына жол бермеу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Жекеленген қатарлар, бастырмалар мен кебендер (маялар) арасындағы өртке қарсы бөлiктерді кемiнде 20 метр етіп қамтамасыз ету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Ылғалдылығы жоғары шөптерді конус тәріздес маяға (шөмелеге) аралары кемiнде 20 метр етіп бөлiп жинау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Iрi жемшөп қоймаларында өрт шыққан жағдайда кемiнде 50 текше метр су қорының болуы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Бидайды сақтау</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қоймаларын оқшау тұрған ғимараттарда орналастыру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үйiп сақтағанда үйменiң төбесiнен бастап жабынның жанғыш құрылымдарына дейiнгi, сондай-ақ шырақтар мен электр өткiзгiштерге дейiнгi қашықтықты кемiнде 0,5 метр етiп орындауды қамтамасыз ету</w:t>
            </w:r>
            <w:r>
              <w:br/>
            </w:r>
            <w:r>
              <w:rPr>
                <w:rFonts w:ascii="Times New Roman"/>
                <w:b w:val="false"/>
                <w:i w:val="false"/>
                <w:color w:val="000000"/>
                <w:sz w:val="20"/>
              </w:rPr>
              <w:t>
Астық тасымалдау орындарында өртке қарсы қалқалардағы ойықтар арқылы от бөгегiш құрылғылардың болуы</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материалдар мен жабдықты астықпен бiрге сақтауға жол бермеу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 iшiнде қолданылатын астық тазалау және iштен жану қозғалтқыштары бар басқа да машиналарды қолдануға жол бермеу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Қойманың екi жағынан қақпалары жабық болғанда жылжымалы тетiктермен жұмыс iстеуге жол бермеу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отынмен жұмыс iстейтiн кептiргiштердi тез тұтанатын және жанғыш сұйықтықтардың көмегiмен, ал сұйық отынмен жұмыс iстейтiндердi алаудың көмегiмен жағуға жол бермеу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 бақылау аспаптар мен оттықтағы алау сөнгенде отын берудi ажырату автоматикасы, электрмен тұтандыру жүйесi ақаулы немесе оларсыз кептiргiштерде жұмыс iстеуге жол бермеу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транспортер таспасының деңгейiнен биiк етiп үюге және таспаның транспортер құрылымына үйкеленуiне жол бермеу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кептiру агрегатын астық қоймасы ғимаратынан кемiнде 10 метр қашықтықта орнату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қоймаларында астықты желдеткенде желдеткiштерді жанғыш қабырғалардан кемiнде 2,5 метр қашықтықта орнату. Ауа өткiзгiштерді жанбайтын материалдардан жасау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Өндiрiстiк және қойма үй-жайларының iшiнде iштен жану қозғалтқыштары бар машиналар мен жабдықты пайдалануға жол бермеу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Астықтың жекелеген партияларын бөлу үшiн ағаштан жасалған стандартты бидай қалқандарын қолдану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Жапсарлас бункерлер мен қойма қабырғалары арасында өту жолдары болған жағдайда олардың енін кем дегенде 0,7 метр етіп қолдану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ғимараттар мен үй-жайларда ашық қыздыру элементтерi бар электрмен қыздыру аспаптарын, ал жарылыс, өрт қауiптi үй-жайларда электрмен қыздыру аспаптарының барлық түрлерін пайдалануға жол бермеу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пiсiру және макорон кәсiпорындарында ұнды қаппен жинау кезiнде өту жолдары мен өткелдердiң енiн кемінде:</w:t>
            </w:r>
            <w:r>
              <w:br/>
            </w:r>
            <w:r>
              <w:rPr>
                <w:rFonts w:ascii="Times New Roman"/>
                <w:b w:val="false"/>
                <w:i w:val="false"/>
                <w:color w:val="000000"/>
                <w:sz w:val="20"/>
              </w:rPr>
              <w:t>
1) қатарлар арасындағы өту жолдары, кемiнде 12 м сайын – 0,8 метр;</w:t>
            </w:r>
            <w:r>
              <w:br/>
            </w:r>
            <w:r>
              <w:rPr>
                <w:rFonts w:ascii="Times New Roman"/>
                <w:b w:val="false"/>
                <w:i w:val="false"/>
                <w:color w:val="000000"/>
                <w:sz w:val="20"/>
              </w:rPr>
              <w:t>
2) қатарлардан бастап қабырғаларға дейiнгi арақашықтық – 0,7 метр;</w:t>
            </w:r>
            <w:r>
              <w:br/>
            </w:r>
            <w:r>
              <w:rPr>
                <w:rFonts w:ascii="Times New Roman"/>
                <w:b w:val="false"/>
                <w:i w:val="false"/>
                <w:color w:val="000000"/>
                <w:sz w:val="20"/>
              </w:rPr>
              <w:t>
3) электр тиегiштерге арналған өткелдер – 3,0 метр;</w:t>
            </w:r>
            <w:r>
              <w:br/>
            </w:r>
            <w:r>
              <w:rPr>
                <w:rFonts w:ascii="Times New Roman"/>
                <w:b w:val="false"/>
                <w:i w:val="false"/>
                <w:color w:val="000000"/>
                <w:sz w:val="20"/>
              </w:rPr>
              <w:t>
4) көтергiш платформасы бар арбаларға арналған өткелдер – 2,0 метр етіп орнату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өнiмдерi саласының қалған кәсiпорындарының ыдыста өнiм сақтауға арналған қоймасының iшiнде:</w:t>
            </w:r>
            <w:r>
              <w:br/>
            </w:r>
            <w:r>
              <w:rPr>
                <w:rFonts w:ascii="Times New Roman"/>
                <w:b w:val="false"/>
                <w:i w:val="false"/>
                <w:color w:val="000000"/>
                <w:sz w:val="20"/>
              </w:rPr>
              <w:t>
1) қойманың ортасында, бойлай, енi тетiктердiң жұмысын қамтамасыз ететiн, бiрақ 1,25 метр кем емес – бiр;</w:t>
            </w:r>
            <w:r>
              <w:br/>
            </w:r>
            <w:r>
              <w:rPr>
                <w:rFonts w:ascii="Times New Roman"/>
                <w:b w:val="false"/>
                <w:i w:val="false"/>
                <w:color w:val="000000"/>
                <w:sz w:val="20"/>
              </w:rPr>
              <w:t>
2) қойма қақпасына қарсы, тура жүретiн, енi қақпалардың енiнен кем емес екi көлденең;</w:t>
            </w:r>
            <w:r>
              <w:br/>
            </w:r>
            <w:r>
              <w:rPr>
                <w:rFonts w:ascii="Times New Roman"/>
                <w:b w:val="false"/>
                <w:i w:val="false"/>
                <w:color w:val="000000"/>
                <w:sz w:val="20"/>
              </w:rPr>
              <w:t>
3) қатарлар мен қойма қабырғасы арасында – енi 0,7 метрден кем емес өту жолын орнату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беру аспаптарын беті тегіс жерде және оларды тозаңнан жүйелі түрде тазалау мүмкіндігін қамтамасыз ететін биіктікте қолдану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беру аспаптарына еркін қолжетімділікті қамтамасыз ету.</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(адамдар)</w:t>
      </w:r>
    </w:p>
    <w:p>
      <w:pPr>
        <w:spacing w:after="0"/>
        <w:ind w:left="0"/>
        <w:jc w:val="both"/>
      </w:pPr>
      <w:r>
        <w:rPr>
          <w:rFonts w:ascii="Times New Roman"/>
          <w:b w:val="false"/>
          <w:i w:val="false"/>
          <w:color w:val="000000"/>
          <w:sz w:val="28"/>
        </w:rPr>
        <w:t>
      ___________________       _____________________       ______________________________</w:t>
      </w:r>
    </w:p>
    <w:p>
      <w:pPr>
        <w:spacing w:after="0"/>
        <w:ind w:left="0"/>
        <w:jc w:val="both"/>
      </w:pPr>
      <w:r>
        <w:rPr>
          <w:rFonts w:ascii="Times New Roman"/>
          <w:b w:val="false"/>
          <w:i w:val="false"/>
          <w:color w:val="000000"/>
          <w:sz w:val="28"/>
        </w:rPr>
        <w:t>
      (лауазымы)                   ( қолы)       (тегі, аты, әкесінің аты (бар болған жағдайда))</w:t>
      </w:r>
    </w:p>
    <w:p>
      <w:pPr>
        <w:spacing w:after="0"/>
        <w:ind w:left="0"/>
        <w:jc w:val="both"/>
      </w:pPr>
      <w:r>
        <w:rPr>
          <w:rFonts w:ascii="Times New Roman"/>
          <w:b w:val="false"/>
          <w:i w:val="false"/>
          <w:color w:val="000000"/>
          <w:sz w:val="28"/>
        </w:rPr>
        <w:t>
      Тексерілетін субъектінің басшысы</w:t>
      </w:r>
    </w:p>
    <w:p>
      <w:pPr>
        <w:spacing w:after="0"/>
        <w:ind w:left="0"/>
        <w:jc w:val="both"/>
      </w:pPr>
      <w:r>
        <w:rPr>
          <w:rFonts w:ascii="Times New Roman"/>
          <w:b w:val="false"/>
          <w:i w:val="false"/>
          <w:color w:val="000000"/>
          <w:sz w:val="28"/>
        </w:rPr>
        <w:t>
      _____________________             __________________________________________</w:t>
      </w:r>
    </w:p>
    <w:p>
      <w:pPr>
        <w:spacing w:after="0"/>
        <w:ind w:left="0"/>
        <w:jc w:val="both"/>
      </w:pPr>
      <w:r>
        <w:rPr>
          <w:rFonts w:ascii="Times New Roman"/>
          <w:b w:val="false"/>
          <w:i w:val="false"/>
          <w:color w:val="000000"/>
          <w:sz w:val="28"/>
        </w:rPr>
        <w:t>
             ( қолы)             (тегі, аты, әкесінің аты (бар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маусымдағы</w:t>
            </w:r>
            <w:r>
              <w:br/>
            </w:r>
            <w:r>
              <w:rPr>
                <w:rFonts w:ascii="Times New Roman"/>
                <w:b w:val="false"/>
                <w:i w:val="false"/>
                <w:color w:val="000000"/>
                <w:sz w:val="20"/>
              </w:rPr>
              <w:t>№ 246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2 мамырдағы</w:t>
            </w:r>
            <w:r>
              <w:br/>
            </w:r>
            <w:r>
              <w:rPr>
                <w:rFonts w:ascii="Times New Roman"/>
                <w:b w:val="false"/>
                <w:i w:val="false"/>
                <w:color w:val="000000"/>
                <w:sz w:val="20"/>
              </w:rPr>
              <w:t>№ 307 бірлескен бұйрығына</w:t>
            </w:r>
            <w:r>
              <w:br/>
            </w:r>
            <w:r>
              <w:rPr>
                <w:rFonts w:ascii="Times New Roman"/>
                <w:b w:val="false"/>
                <w:i w:val="false"/>
                <w:color w:val="000000"/>
                <w:sz w:val="20"/>
              </w:rPr>
              <w:t>21-қосымша</w:t>
            </w:r>
          </w:p>
        </w:tc>
      </w:tr>
    </w:tbl>
    <w:bookmarkStart w:name="z119" w:id="96"/>
    <w:p>
      <w:pPr>
        <w:spacing w:after="0"/>
        <w:ind w:left="0"/>
        <w:jc w:val="left"/>
      </w:pPr>
      <w:r>
        <w:rPr>
          <w:rFonts w:ascii="Times New Roman"/>
          <w:b/>
          <w:i w:val="false"/>
          <w:color w:val="000000"/>
        </w:rPr>
        <w:t xml:space="preserve"> Энергетикалық (энергия өндіру және энергия беру) объектілерге қатысты өрт қауіпсіздігі саласындағы мемлекеттік бақылау аясындағы тексеру парағы </w:t>
      </w:r>
    </w:p>
    <w:bookmarkEnd w:id="96"/>
    <w:p>
      <w:pPr>
        <w:spacing w:after="0"/>
        <w:ind w:left="0"/>
        <w:jc w:val="both"/>
      </w:pPr>
      <w:r>
        <w:rPr>
          <w:rFonts w:ascii="Times New Roman"/>
          <w:b w:val="false"/>
          <w:i w:val="false"/>
          <w:color w:val="000000"/>
          <w:sz w:val="28"/>
        </w:rPr>
        <w:t>
      Тексеруді тағайындаған мемлекеттік орган___________________________________________</w:t>
      </w:r>
    </w:p>
    <w:p>
      <w:pPr>
        <w:spacing w:after="0"/>
        <w:ind w:left="0"/>
        <w:jc w:val="both"/>
      </w:pPr>
      <w:r>
        <w:rPr>
          <w:rFonts w:ascii="Times New Roman"/>
          <w:b w:val="false"/>
          <w:i w:val="false"/>
          <w:color w:val="000000"/>
          <w:sz w:val="28"/>
        </w:rPr>
        <w:t>
      Тексеруді тағайында туралы акт 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атауы___________________________________________</w:t>
      </w:r>
    </w:p>
    <w:p>
      <w:pPr>
        <w:spacing w:after="0"/>
        <w:ind w:left="0"/>
        <w:jc w:val="both"/>
      </w:pPr>
      <w:r>
        <w:rPr>
          <w:rFonts w:ascii="Times New Roman"/>
          <w:b w:val="false"/>
          <w:i w:val="false"/>
          <w:color w:val="000000"/>
          <w:sz w:val="28"/>
        </w:rPr>
        <w:t>
      Тексерілетін субъектінің (объектінің) (ЖСН), БСН_____________________________________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10000"/>
        <w:gridCol w:w="414"/>
        <w:gridCol w:w="414"/>
        <w:gridCol w:w="415"/>
        <w:gridCol w:w="415"/>
      </w:tblGrid>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w:t>
            </w:r>
            <w:r>
              <w:rPr>
                <w:rFonts w:ascii="Times New Roman"/>
                <w:b/>
                <w:i w:val="false"/>
                <w:color w:val="000000"/>
                <w:sz w:val="20"/>
              </w:rPr>
              <w:t>/</w:t>
            </w:r>
            <w:r>
              <w:rPr>
                <w:rFonts w:ascii="Times New Roman"/>
                <w:b/>
                <w:i w:val="false"/>
                <w:color w:val="000000"/>
                <w:sz w:val="20"/>
              </w:rPr>
              <w:t>с</w:t>
            </w:r>
            <w:r>
              <w:rPr>
                <w:rFonts w:ascii="Times New Roman"/>
                <w:b/>
                <w:i w:val="false"/>
                <w:color w:val="000000"/>
                <w:sz w:val="20"/>
              </w:rPr>
              <w:t xml:space="preserve"> №</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w:t>
            </w:r>
            <w:r>
              <w:rPr>
                <w:rFonts w:ascii="Times New Roman"/>
                <w:b/>
                <w:i w:val="false"/>
                <w:color w:val="000000"/>
                <w:sz w:val="20"/>
              </w:rPr>
              <w:t>тіледі</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етілмейді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емес</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Электрондық-есептеу машиналары орын-жайлар мен зертханалар</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 үй-жайларында барлық заттардың, материалдар мен құралдардың біртектілігі немесе типтері бойынша сақтау. Химиялық әсері өрт немесе жарылыс туғызатын заттарды бірге сақтауға жол бермеу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зертханалық жайлардың едендерін технологиялық талаптарға және айналатын химиялық заттарға байланысты метлах плиткаларыннан, линолеумнан және басқа да материалдардан жасау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Қыздыру немесе жарылыс қаупі бар заттарды қолдана отырып жұмыс істеуге арналған жұмыс үстелдері мен сору шкафтары жанбайтын материалмен, ал қышқыл және сілтілермен жұмыс істеуге арналғандары - коррозияға қарсы материалдармен толығымен жабылуы және сұйық заттардың төгілуінің алдын алу үшін борттарының болуы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Ағызу эстакадалары</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 дайындауға және қотаруға арналған жайларды (мазут сорғыш, май сорғыш, майды қайта өндіру және басқалары) таза күйінде ұстау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орнатылған автоматты газ талдағыштарының, сондай-ақ өндірістік үй-жайларда будың ауадағы қауіпті концентрациясының болуы туралы дыбыстық және жарықтық дабыл беру қондырғыларының техникалық жай-күйін жүйелі түрде тексеру, тексеру нәтижелерін жедел журналға енгізу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қыздырғышты және басқа да электр жабдығын май тазалау қондырғыларында орнату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тазалау қондырғыларындағы жабдықтарды жанбайтын негіздерде орнату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құрылғылары</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Автоцистерналарға және басқа да ыдыстарға мұнай өнімдерін құюды қатты жабыны бар арнайы жабдықталған алаңдарда жүзеге асыру.</w:t>
            </w:r>
            <w:r>
              <w:br/>
            </w:r>
            <w:r>
              <w:rPr>
                <w:rFonts w:ascii="Times New Roman"/>
                <w:b w:val="false"/>
                <w:i w:val="false"/>
                <w:color w:val="000000"/>
                <w:sz w:val="20"/>
              </w:rPr>
              <w:t>
Алаңда гидроысырма арқылы арнайы жинақ сыйымдылығына өтетін (төгілген сұйықты жоюға арналған) ұйымдастырылған ордың болуы, ол кезең-кезеңмен тазаланып тұрады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Құятын алаңда қауіпсіздіктің қажетті белгілерінің және автоцистерналарға мұнай өнімдерін құю кезінде өрт қауіпсіздігі жөніндегі негізгі талаптары бар тақтайшаның болуы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Автоқұю эстакадасында автоцистерналарды сүйреу үшін арқансым мен немесе қарнақтың болуы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шаруашылығы</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реттеу қондырғыларының газ шаруашылығы үй-жайларында жабдықтарды пайдалану жөніндегі жергілікті нұсқаулық пен схемалардың болуы, онда өрт қауіпсіздігі жөніндегі нақты талаптар жазылады. Үй-жайлардың көрінетін сыртқы және ішкі орындарында қауіпсіздік белгілерінің болуы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құралдары мен басқару қондырғылары бар үй-жайларды газ реттеуіш пункттерден, қабырғасы газбен тығыздалған газ реттеуіш қондырғылардан бөлек орналастыру, оған тесіп өтетін ойық пен тесікке жол берілмейді. Қабырға арқылы коммуникациялардың өтуіне тек арнайы қондырғылардың (тығыздағыштар) пайдалануымен ғана жол беру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салынатын газ құбырларын айрықша бояулармен бояуды орындау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газ құбырларын құрал-сайманның ілмектерін орнату немесе құрылыс ағаштарын төсеу їшін пайдалануға жол бермеу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 қоймасы</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отындарды (көмірді, сланецті, шымтезекті) сақтайтын алаңды өсімдік қалдықтарынан және материалдардан тазалау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органикалық заттары бар топыраққа көмірді, жанғыш тақтатасты және шымтезекті араластыруға жол бермеу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Қоймада өздігінен тұтанған отынды сөндіруге және қатардан алғаннан кейін оны салқындатуға арналған арнайы алаңның болуы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Қатарлармен регламенттік жұмыстарды орындау, сондай-ақ механизмдер мен өрт сөндіру машиналарының өтуі үшін қатарлар төменгі шетінен бастап қоршайтын дуалдарға немесе кран жолдарының іргетасына дейінгі арақашықтық кемінде 3 метр, ал рельс бастиегінің сыртқы шетіне немесе автожолдың жиегіне дейін кемінде 2 метр етіп жасау.</w:t>
            </w:r>
            <w:r>
              <w:br/>
            </w:r>
            <w:r>
              <w:rPr>
                <w:rFonts w:ascii="Times New Roman"/>
                <w:b w:val="false"/>
                <w:i w:val="false"/>
                <w:color w:val="000000"/>
                <w:sz w:val="20"/>
              </w:rPr>
              <w:t>
Өту жолдарына қатты отынды төгіп тастауға және оларды жабдықпен бөгеп тастауға жол бермеу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отыннан отын беру</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қайта төгу тораптарында аспирациялық құрылғылардың немесе бүркілген суды, механикалық-ауа көбігін немесе су мен будың қосындысын қолданып жұмыс істейтін қондырғыларының жұмыс iстеуiн қамтамасыз ету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беру кезiнде отын беру трактында орналасқан барлық тозаңсыздандыру құралдарының, сондай-ақ отыннан металды, жоңқаларды және басқа да қосындыларды ұстап қалуға арналған қондырғылардың жұмыс істеу қабілеттілігі</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трактының жайларында тазалықты сақтау және тозаң жиналатын барлық орындарында тозаңды жою жұмыстарын ұдайы жүргiзу</w:t>
            </w:r>
            <w:r>
              <w:br/>
            </w:r>
            <w:r>
              <w:rPr>
                <w:rFonts w:ascii="Times New Roman"/>
                <w:b w:val="false"/>
                <w:i w:val="false"/>
                <w:color w:val="000000"/>
                <w:sz w:val="20"/>
              </w:rPr>
              <w:t>
Қатты отынның түрiне, оның қышқылдануға бейімділігіне және үй-жайдың тозаңдануына байланысты бекiтiлген тазалау графигінің болуы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беру трактілері бойымен орнатылған жылыту аспаптарының орнату және оларды тазартуға ыңғайлы қолжетімді тегiс бетте орындау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беру трактісі бойымен орнатылған электр жабдығы шаңнан қорғалатын және шаңды сумен тазарту талаптарына сай болуы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беру трактісі бойымен жүретiн кәбілдiк трассаларда шаң жиналуын азайту үшін, кәбілдердiң арасында ойықтардың болуы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Конвейерлердiң үй-жайлары мен галереяларында және шикі отын бункерлерiнде шаңнан қорғайтын шырақтарды қолдану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беру трактісінің галереяларында конвейерлер арқылы өтпе көпiрлерді іске жарамды күйде ұстау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беру трактісінің өндiрiстiк үй-жайларында:</w:t>
            </w:r>
            <w:r>
              <w:br/>
            </w:r>
            <w:r>
              <w:rPr>
                <w:rFonts w:ascii="Times New Roman"/>
                <w:b w:val="false"/>
                <w:i w:val="false"/>
                <w:color w:val="000000"/>
                <w:sz w:val="20"/>
              </w:rPr>
              <w:t>
1) арнайы белгіленген орындардан тыс жерлерде темекі шегуге;</w:t>
            </w:r>
            <w:r>
              <w:br/>
            </w:r>
            <w:r>
              <w:rPr>
                <w:rFonts w:ascii="Times New Roman"/>
                <w:b w:val="false"/>
                <w:i w:val="false"/>
                <w:color w:val="000000"/>
                <w:sz w:val="20"/>
              </w:rPr>
              <w:t>
2) жылыту үшiн электрлік қыздыру аспаптарын қолдануға;</w:t>
            </w:r>
            <w:r>
              <w:br/>
            </w:r>
            <w:r>
              <w:rPr>
                <w:rFonts w:ascii="Times New Roman"/>
                <w:b w:val="false"/>
                <w:i w:val="false"/>
                <w:color w:val="000000"/>
                <w:sz w:val="20"/>
              </w:rPr>
              <w:t>
3) ашық қыздыру шамдарын қолдануға;</w:t>
            </w:r>
            <w:r>
              <w:br/>
            </w:r>
            <w:r>
              <w:rPr>
                <w:rFonts w:ascii="Times New Roman"/>
                <w:b w:val="false"/>
                <w:i w:val="false"/>
                <w:color w:val="000000"/>
                <w:sz w:val="20"/>
              </w:rPr>
              <w:t>
4) отынды жану (бықсу) ошағынан конвейерлерге беруге және оны бункерге тастауға;</w:t>
            </w:r>
            <w:r>
              <w:br/>
            </w:r>
            <w:r>
              <w:rPr>
                <w:rFonts w:ascii="Times New Roman"/>
                <w:b w:val="false"/>
                <w:i w:val="false"/>
                <w:color w:val="000000"/>
                <w:sz w:val="20"/>
              </w:rPr>
              <w:t>
5) отынды конвейерлiк таспалардың төменгi қылдарының астына жинауға;</w:t>
            </w:r>
            <w:r>
              <w:br/>
            </w:r>
            <w:r>
              <w:rPr>
                <w:rFonts w:ascii="Times New Roman"/>
                <w:b w:val="false"/>
                <w:i w:val="false"/>
                <w:color w:val="000000"/>
                <w:sz w:val="20"/>
              </w:rPr>
              <w:t>
6) апатты жағдайлардан өзге жағдайларда отынмен толтырылған конвейердi тоқтатуға;</w:t>
            </w:r>
            <w:r>
              <w:br/>
            </w:r>
            <w:r>
              <w:rPr>
                <w:rFonts w:ascii="Times New Roman"/>
                <w:b w:val="false"/>
                <w:i w:val="false"/>
                <w:color w:val="000000"/>
                <w:sz w:val="20"/>
              </w:rPr>
              <w:t>
7) бөлшектелген жабдықтарды, тасымалдау таспалары мен басқа да жанатын материалдарды, әсіресе галереяларда сақтауға жол бермеу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түріндегі қатты отынды әзірлеуге және жағуға арналған қондырғылар</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Диiрмендер, сепараторлар, циклондар және басқалары тәрізді шаң дайындау қондырғыларын пайдалану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жүйесіндегі сақтандыру құрылғысының мойнына қарама-қарсы 10 м-ден жақын қашықтықта жаңа кәбілдік трассаны төсеуге жол бермеу.</w:t>
            </w:r>
            <w:r>
              <w:br/>
            </w:r>
            <w:r>
              <w:rPr>
                <w:rFonts w:ascii="Times New Roman"/>
                <w:b w:val="false"/>
                <w:i w:val="false"/>
                <w:color w:val="000000"/>
                <w:sz w:val="20"/>
              </w:rPr>
              <w:t>
Көрсетілген қашықтықта өтетін қолда бар кәбілдік трассалардың ұзындығы кемінде 5 м болатын металл қаптамамен (қораппен) қапталуы немесе сақтандыру клапандарының маңына құлату қалқандарының орнатудың болуы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қондырғылар</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 жолдарында жанбайтын жылу оқшаулағышты қолдану.</w:t>
            </w:r>
            <w:r>
              <w:br/>
            </w:r>
            <w:r>
              <w:rPr>
                <w:rFonts w:ascii="Times New Roman"/>
                <w:b w:val="false"/>
                <w:i w:val="false"/>
                <w:color w:val="000000"/>
                <w:sz w:val="20"/>
              </w:rPr>
              <w:t>
Жүйелі түрде, бірақ кемінде жарты жылда 1 рет, құбыр жолдарының, жабдықтардың және бункерлердің жылу оқшаулағышының жай-күйін көзбен бақылауды жүзеге асыру. Анықталған бұзушылықтарды жабдықтардың ақаулықтары мен олқылықтар журналында белгілеу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Түрлендіргіш энергетикалық қондырғылар</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Энергетикалық қондырғыларды пайдаланған кезде маймен жабдықтау, реттеу, газбен жабдықтау жүйелерінің, сондай-ақ газ-турбиналық қондырғылардың сұйық отын құбырларының фланецті және штуцер қосылулары тығыздығының бұзылуына жол бермеу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Агрегаттарды пайдаланған кезде ыстық беттерге, жерасты үй-жайлары мен кәбілдік трассаларға май тамуына жол бермеу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тиген шүберектер мен ескі-құсқы материалдарды "Ескі-құсқылар үшін" деген жазуы бар сыйымдылығы 0,5 м</w:t>
            </w:r>
            <w:r>
              <w:rPr>
                <w:rFonts w:ascii="Times New Roman"/>
                <w:b w:val="false"/>
                <w:i w:val="false"/>
                <w:color w:val="000000"/>
                <w:vertAlign w:val="superscript"/>
              </w:rPr>
              <w:t>3</w:t>
            </w:r>
            <w:r>
              <w:rPr>
                <w:rFonts w:ascii="Times New Roman"/>
                <w:b w:val="false"/>
                <w:i w:val="false"/>
                <w:color w:val="000000"/>
                <w:sz w:val="20"/>
              </w:rPr>
              <w:t xml:space="preserve"> беті жабылатын металл жәшіктерде сақтау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Энергетикалық қондырғылардың май бактарынан майды апаттық ағызатын бекіту құрылғыларында (ысырмасында) "Майды апаттық ағызу" деген жазудың болуы, ал қолдан қосу жетегі қызыл түске боялады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газдарды берудің және оларды жөндеудің орталықтандырылған жүйелерiнде орын алған авариядан басқа жағдайда, газ баллондарын олардың корпустарын сутегімен немесе инертті газбен толтыру үшін, генератордың (синхронды компенсатордың) газ бекеттерiнде орнатуға жол бермеу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Сутегiмен толтырылған агрегаттың, аппараттың және газ құбырларының корпустарында тікелей өрт қаупi бар жұмыстарды (дәнекерлеу, егеу, бiрiктiру және басқалары) жүргізуге жол бермеу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Генераторлардың (синхрондық компенсаторлардың) корпусында және сутегімен салқындататын газ-май жүйесінің жабдықтарында "Ашық отты пайдалануға тыйым салынады", "Темекі тартуға тыйым салынады" "Абай болыңыз! Жарылыс қаупі бар" деген қауіпсіздік белгілері, ал егер отқа төзімді май қолданылмаса, май жүйелерінің көрінетін жерлеріне "Абай болыңыз! Тез тұтанғыш заттар" деген ескерту белгілерінің болуы. Газ турбиналық қондырғылардың корпустарында "Қауіпті! Жарылыс қаупі бар" деген қауіпсіздік белгіні орнату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Дизелді және жылжымалы электростанциялер</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өндіруші ұйымдардың қызмет көрсетуші қызметкерлерінің өз бетімен жұмыс істеуге тағайындалғанға дейін өндірістік оқудан, сондай-ақ қауіпсіздік техникасы мен жабдықты пайдалану бойынша білімдерін тексеруден өтуі</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Пайдаланылған газды шығаратын құбырлармен электр станциясы ғимаратының жанғыш құрылыс конструкцияларымен қиылысқан жерлерінде өртке қарсы іс-шаралардың орындалуы: </w:t>
            </w:r>
            <w:r>
              <w:br/>
            </w:r>
            <w:r>
              <w:rPr>
                <w:rFonts w:ascii="Times New Roman"/>
                <w:b w:val="false"/>
                <w:i w:val="false"/>
                <w:color w:val="000000"/>
                <w:sz w:val="20"/>
              </w:rPr>
              <w:t>
1) жылу оқшаулағыштың бар болғандығына қарамастан, шатыр астында және пайдаланылған газды шығару құбырларының айналасымен өтетін қабырғаларда пайдаланылған газды шығару құбырларының қабырғаларынан кемінде 0,5 м қашықтықта жанбайтын бөліктердің болуы. Құбырдан 1 м дейінгі аралықтағы орналасқан ағаш конструкцияларды өртке қарсы құраммен өңдеу;</w:t>
            </w:r>
            <w:r>
              <w:br/>
            </w:r>
            <w:r>
              <w:rPr>
                <w:rFonts w:ascii="Times New Roman"/>
                <w:b w:val="false"/>
                <w:i w:val="false"/>
                <w:color w:val="000000"/>
                <w:sz w:val="20"/>
              </w:rPr>
              <w:t>
2) шатыр жабынында пайдаланылған газды шығару құбырының айналасында құбырдан ені кемінде 0,5 м жанбайтын материалдан жасалған бөліктердің жасалуы;</w:t>
            </w:r>
            <w:r>
              <w:br/>
            </w:r>
            <w:r>
              <w:rPr>
                <w:rFonts w:ascii="Times New Roman"/>
                <w:b w:val="false"/>
                <w:i w:val="false"/>
                <w:color w:val="000000"/>
                <w:sz w:val="20"/>
              </w:rPr>
              <w:t>
3) пайдаланылған газды шығару құбырын шатыр жабынның үстінен кемінде 2 м кем болмайтын биіктікте орнату;</w:t>
            </w:r>
            <w:r>
              <w:br/>
            </w:r>
            <w:r>
              <w:rPr>
                <w:rFonts w:ascii="Times New Roman"/>
                <w:b w:val="false"/>
                <w:i w:val="false"/>
                <w:color w:val="000000"/>
                <w:sz w:val="20"/>
              </w:rPr>
              <w:t xml:space="preserve">
4) пайдаланылған газ құбырының ұшын көлденең күйінде ғимараттан тыс орналасқан бетон немесе кірпіш өшіру құралына енгізу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Үй-жайларда мұнай өнімдерінің бос ыдыстарын сақтауға жол бермеу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Электростанцияның және қосалқы станцияның реттегіш құрылғылары</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тарату қондырғыларының үй-жайлары мен дәліздерінде тарату қондырғысына қатысы жоқ қойма және басқа да қосалқы құрылыстарын орналастыруға, сондай-ақ электр-техникалық жабдықтарды, материалдарды, қосалқы бөлшектерді, жанатын сұйықтыққа толы ыдыстар мен басқа да әр түрлі газы бар баллондарды сақтауға жол бермеу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Кабельдік шаруашылық</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цехтың бастығы бекіткен кесте бойынша кабельдік құрылыстарды жүйелі түрде тексеру</w:t>
            </w:r>
            <w:r>
              <w:br/>
            </w:r>
            <w:r>
              <w:rPr>
                <w:rFonts w:ascii="Times New Roman"/>
                <w:b w:val="false"/>
                <w:i w:val="false"/>
                <w:color w:val="000000"/>
                <w:sz w:val="20"/>
              </w:rPr>
              <w:t>
Тексеру нәтижелері мен анықталған кемшіліктердің жедел журналға немесе жабдықтың ақаулары мен олқылықтарына арналған журналға (карточкаға) тіркеу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Қоймаларды, шеберханаларды орналастыруға, сондай-ақ жабдықтар мен материалдарды, оның ішінде пайдаланылмаған кабельдік бұйымдарды сақтауға жол бермеу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Кәбілдік құрылыстарда кемінде 50 метр сайын жақын жердегі шығу есігіне сілтемелердің болуы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Кәбілдік құрылыстардағы секциялық аралық қабырғалардың есіктерін өздігінен жабылатындай, жақын жердегі шыға беріске қарай ашылатындай және тығыз жабылатындай етіп жасау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толтырылған кәбілдерді қоректендіретін құрылғылардың үй-жайларында жанатын және осы қондырғыға қатысы жоқ басқа да материалдарды сақтауға жол бермеу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трансформаторлары мен майлы реакторлар</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қабылдау құрылғыларының борттық қоршауларын жерден кемінде 150 мм биіктікте қиыршық тас төгілген периметрдің бүкіл бойымен орнату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Кәбілдік каналдардың қабырғаларын майлы реакторлар мен трансформаторлардың май қабылдағыштарының борттық қоршаулары ретінде пайдалануға жол бермеу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қарастырылған толық дайындығы қамтамасыз етілмесе, өрт сөндіру қондырғыларының қосалқы станциялар мен электр станцияларындағы майлы реакторлар мен трансформаторларды пайдалану үшін іске қосуға жол бермеу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қондырғылары</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Аккумуляторлық батареяларға арналған үй-жайдың есігінде жазулардың, сондай-ақ қажетті ескерту және қауіпсіздік бұйрығы белгілерінің болуы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батареяларға арналған үй-жайларды табиғи жарықтандыру кезінде терезелердің әйнектерін күңгірт етіп немесе агрессивті ортаға төзімді ақ желімді бояумен жабуды жасау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батареяларға арналған үй-жайларда шылым шегуге, ауысым қажеттілігінен асып кететін көлемде қышқыл мен сілтіні сақтауға, арнайы киімдерді және бөгде заттар мен жанатын материалдарды қалдыруға жол бермеу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материалдар қоймасы</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кәсіпорын аумағындағы қойма ғимаратына еркін кіруді қамтамасыз ету</w:t>
            </w:r>
            <w:r>
              <w:br/>
            </w:r>
            <w:r>
              <w:rPr>
                <w:rFonts w:ascii="Times New Roman"/>
                <w:b w:val="false"/>
                <w:i w:val="false"/>
                <w:color w:val="000000"/>
                <w:sz w:val="20"/>
              </w:rPr>
              <w:t>
Ашық қоймаларда материалдар мен жабдықтарды сақтауда қатарлар арасы және өрт сөндіру машиналары өтетін жолдың арақашықтығы кемінде 5 метр болуы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аумағында мыналарға жол бермеу:</w:t>
            </w:r>
            <w:r>
              <w:br/>
            </w:r>
            <w:r>
              <w:rPr>
                <w:rFonts w:ascii="Times New Roman"/>
                <w:b w:val="false"/>
                <w:i w:val="false"/>
                <w:color w:val="000000"/>
                <w:sz w:val="20"/>
              </w:rPr>
              <w:t>
1) ғимараттар арасындағы, материалдар мен жабдықтардың қатарлары арасындағы өртке қарсы жарылу мен өту жолдардың қоршауға, сондай-ақ оларды ұзаққа созылмайтын уақытқа ғимараттарға орнатуға;</w:t>
            </w:r>
            <w:r>
              <w:br/>
            </w:r>
            <w:r>
              <w:rPr>
                <w:rFonts w:ascii="Times New Roman"/>
                <w:b w:val="false"/>
                <w:i w:val="false"/>
                <w:color w:val="000000"/>
                <w:sz w:val="20"/>
              </w:rPr>
              <w:t>
2) қаптамаларды, ыдыстарды және басқа да қалдықтарды өртеуге;</w:t>
            </w:r>
            <w:r>
              <w:br/>
            </w:r>
            <w:r>
              <w:rPr>
                <w:rFonts w:ascii="Times New Roman"/>
                <w:b w:val="false"/>
                <w:i w:val="false"/>
                <w:color w:val="000000"/>
                <w:sz w:val="20"/>
              </w:rPr>
              <w:t>
3) қойманың жүк түсіретін аумағында жүктер мен көтеру механизмдерін сақтауға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 мыналарды сақтау:</w:t>
            </w:r>
            <w:r>
              <w:br/>
            </w:r>
            <w:r>
              <w:rPr>
                <w:rFonts w:ascii="Times New Roman"/>
                <w:b w:val="false"/>
                <w:i w:val="false"/>
                <w:color w:val="000000"/>
                <w:sz w:val="20"/>
              </w:rPr>
              <w:t>
1) тез тұтанатын және жанғыш сұйықтықтарды өзге материалдардан бөлек жинау;</w:t>
            </w:r>
            <w:r>
              <w:br/>
            </w:r>
            <w:r>
              <w:rPr>
                <w:rFonts w:ascii="Times New Roman"/>
                <w:b w:val="false"/>
                <w:i w:val="false"/>
                <w:color w:val="000000"/>
                <w:sz w:val="20"/>
              </w:rPr>
              <w:t>
2) бояуларды, сырларды және еріткіштерді бөлек сақтау;</w:t>
            </w:r>
            <w:r>
              <w:br/>
            </w:r>
            <w:r>
              <w:rPr>
                <w:rFonts w:ascii="Times New Roman"/>
                <w:b w:val="false"/>
                <w:i w:val="false"/>
                <w:color w:val="000000"/>
                <w:sz w:val="20"/>
              </w:rPr>
              <w:t xml:space="preserve">
3) газ баллондары мен улы заттарды бөлек сақтау </w:t>
            </w:r>
            <w:r>
              <w:br/>
            </w:r>
            <w:r>
              <w:rPr>
                <w:rFonts w:ascii="Times New Roman"/>
                <w:b w:val="false"/>
                <w:i w:val="false"/>
                <w:color w:val="000000"/>
                <w:sz w:val="20"/>
              </w:rPr>
              <w:t xml:space="preserve">
Жануының (жанатын, қиын жанатын) біркелкілігі белгілері бойынша жинау және сақтау және оларға өрт сөндіргіш құралдарды (су, көбік және басқасы) қолдану үшін әртүрлі материалдар мен жабдықты топтастыру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немесе цокольды қабаттарда орналасқан қойма үй-жайларында кемінде екі шығатын жер немесе бір шығатын жер және адамдарды тікелей бірінші қабатқа эвакуациялау үшін, сондай-ақ өрт сөндіру құралардарын кіргізу үшін терезенің болуы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үй-жайларында мыналарға жол бермеу:</w:t>
            </w:r>
            <w:r>
              <w:br/>
            </w:r>
            <w:r>
              <w:rPr>
                <w:rFonts w:ascii="Times New Roman"/>
                <w:b w:val="false"/>
                <w:i w:val="false"/>
                <w:color w:val="000000"/>
                <w:sz w:val="20"/>
              </w:rPr>
              <w:t>
1) шылым шегуге және ашық отты пайдалануға;</w:t>
            </w:r>
            <w:r>
              <w:br/>
            </w:r>
            <w:r>
              <w:rPr>
                <w:rFonts w:ascii="Times New Roman"/>
                <w:b w:val="false"/>
                <w:i w:val="false"/>
                <w:color w:val="000000"/>
                <w:sz w:val="20"/>
              </w:rPr>
              <w:t>
2) әртүрлі материалдар мен жабдықтарды жылыту құралдарынан кемінде 1 м арақашықтықта жинауға;</w:t>
            </w:r>
            <w:r>
              <w:br/>
            </w:r>
            <w:r>
              <w:rPr>
                <w:rFonts w:ascii="Times New Roman"/>
                <w:b w:val="false"/>
                <w:i w:val="false"/>
                <w:color w:val="000000"/>
                <w:sz w:val="20"/>
              </w:rPr>
              <w:t>
3) транзиттік коммуникацияларды (кәбілдер, газ құбырлары, бу, су және басқалары) салуға;</w:t>
            </w:r>
            <w:r>
              <w:br/>
            </w:r>
            <w:r>
              <w:rPr>
                <w:rFonts w:ascii="Times New Roman"/>
                <w:b w:val="false"/>
                <w:i w:val="false"/>
                <w:color w:val="000000"/>
                <w:sz w:val="20"/>
              </w:rPr>
              <w:t>
4) стеллаждар, қатарлар арасындағы өтпелерге, сондай-ақ стеллаждар, қатарлар мен қойма қабырғаларының арасындағы өтпелерге де, уақытша болса да, әртүрлі материалдарды жинауға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Кернеуді түсіру үшін арналған ажырату құрылғысын (автомат, ажыратқыш және басқалары) қойма жайынан тыс жанбайтын қабырғаға, ал жанатын және қиын жанатын қойма ғимаратында – бөлек тұрған бағанаға орнату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 сыр және химиялық реактивтер қоймалары</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Лактар, бояулар, олифтер және әртүрлі еріткіштерді металл бөшкелерде, (өнімнің біртиптілік принципі сақталған кезде) банкілерде және басқа да тығыз жабылатын ыдыстарда бөлек үй-жайларда немесе қойманың бір бөлігінде (бокстерде) сақтауды қамтамасыз ету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тұтанатын металл ұнтақтарын (алюминий пудрасы, магний ұнтағы және басқалары) тығыз жабылатын металл банкілерде құрғақ үй-жайларда сақтау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Нитролактарды, нитробояуларды және еріткіштерді жерасты үй-жайларында сақтауға жол бермеу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Лактар мен сырларды жарылысқа қарсы қауіпсіздендірілген, желдету және жарық жүйесімен жабдықталған бөлек үй-жайда сақтауды және шығаруды жүзеге асыру. Лактарды, сырлар мен еріткіштерді құю үшін арнайы қол сорғыларын, өлшегіштерін немесе басқа да кіші механизация құралдарын пайдалану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Ағызу-сору желдеткіші жарамсыз болған жағдайда, лак-бояу заттарына арналған үй-жайлары бар қойма жайларын пайдалануға жол бермеу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Газдары бар баллондар қоймалары</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Баллондарды пайдалану, сақтау және кәсіпорындарға тасымалдауды кәсіпорынның бас инженері бекіткен нұсқаулыққа сәйкес жүзеге асыру.</w:t>
            </w:r>
            <w:r>
              <w:br/>
            </w:r>
            <w:r>
              <w:rPr>
                <w:rFonts w:ascii="Times New Roman"/>
                <w:b w:val="false"/>
                <w:i w:val="false"/>
                <w:color w:val="000000"/>
                <w:sz w:val="20"/>
              </w:rPr>
              <w:t>
Ашық алаңдарда баллондарды күн көзінен және атмосфералық жауын-шашын әсерінен қорғайтын қалқа астында сақтау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 қоймаларының үй-жайларында басқа да материалдар мен жабдықтарды сақтауға, сондай-ақ ортақ қоймаларда газ баллондарын бірге орналастыруға жол бермеу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Баллондары бар қоймалардың еденін жабу үшін жанғыш материалдарды қолдануға жол бермеу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Толтырылған баллондарды тік күйінде сақтау, бұл үшін ашық және жабық қоймаларды баллондарды құлаудан сақтайтын "ұяшықтармен" немесе бөгеттермен жабдықтау. Толтырылған және бос баллондарды бөлек сақтау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 тұрған қойманы айнала 50 метр радиуста битум қайнатқыштарды орнатуға, от жағуға және жанғыш материалдарды сақтауға жол бермеу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(адамдар)</w:t>
      </w:r>
    </w:p>
    <w:p>
      <w:pPr>
        <w:spacing w:after="0"/>
        <w:ind w:left="0"/>
        <w:jc w:val="both"/>
      </w:pPr>
      <w:r>
        <w:rPr>
          <w:rFonts w:ascii="Times New Roman"/>
          <w:b w:val="false"/>
          <w:i w:val="false"/>
          <w:color w:val="000000"/>
          <w:sz w:val="28"/>
        </w:rPr>
        <w:t>
      ___________________       _____________________       ______________________________</w:t>
      </w:r>
    </w:p>
    <w:p>
      <w:pPr>
        <w:spacing w:after="0"/>
        <w:ind w:left="0"/>
        <w:jc w:val="both"/>
      </w:pPr>
      <w:r>
        <w:rPr>
          <w:rFonts w:ascii="Times New Roman"/>
          <w:b w:val="false"/>
          <w:i w:val="false"/>
          <w:color w:val="000000"/>
          <w:sz w:val="28"/>
        </w:rPr>
        <w:t>
      (лауазымы)                   ( қолы)       (тегі, аты, әкесінің аты (бар болған жағдайда))</w:t>
      </w:r>
    </w:p>
    <w:p>
      <w:pPr>
        <w:spacing w:after="0"/>
        <w:ind w:left="0"/>
        <w:jc w:val="both"/>
      </w:pPr>
      <w:r>
        <w:rPr>
          <w:rFonts w:ascii="Times New Roman"/>
          <w:b w:val="false"/>
          <w:i w:val="false"/>
          <w:color w:val="000000"/>
          <w:sz w:val="28"/>
        </w:rPr>
        <w:t>
      Тексерілетін субъектінің басшысы</w:t>
      </w:r>
    </w:p>
    <w:p>
      <w:pPr>
        <w:spacing w:after="0"/>
        <w:ind w:left="0"/>
        <w:jc w:val="both"/>
      </w:pPr>
      <w:r>
        <w:rPr>
          <w:rFonts w:ascii="Times New Roman"/>
          <w:b w:val="false"/>
          <w:i w:val="false"/>
          <w:color w:val="000000"/>
          <w:sz w:val="28"/>
        </w:rPr>
        <w:t>
      _____________________             __________________________________________</w:t>
      </w:r>
    </w:p>
    <w:p>
      <w:pPr>
        <w:spacing w:after="0"/>
        <w:ind w:left="0"/>
        <w:jc w:val="both"/>
      </w:pPr>
      <w:r>
        <w:rPr>
          <w:rFonts w:ascii="Times New Roman"/>
          <w:b w:val="false"/>
          <w:i w:val="false"/>
          <w:color w:val="000000"/>
          <w:sz w:val="28"/>
        </w:rPr>
        <w:t>
             ( қолы)             (тегі, аты, әкесінің аты (бар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маусымдағы</w:t>
            </w:r>
            <w:r>
              <w:br/>
            </w:r>
            <w:r>
              <w:rPr>
                <w:rFonts w:ascii="Times New Roman"/>
                <w:b w:val="false"/>
                <w:i w:val="false"/>
                <w:color w:val="000000"/>
                <w:sz w:val="20"/>
              </w:rPr>
              <w:t>№ 246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2 мамырдағы</w:t>
            </w:r>
            <w:r>
              <w:br/>
            </w:r>
            <w:r>
              <w:rPr>
                <w:rFonts w:ascii="Times New Roman"/>
                <w:b w:val="false"/>
                <w:i w:val="false"/>
                <w:color w:val="000000"/>
                <w:sz w:val="20"/>
              </w:rPr>
              <w:t>№ 307 бірлескен бұйрығына</w:t>
            </w:r>
            <w:r>
              <w:br/>
            </w:r>
            <w:r>
              <w:rPr>
                <w:rFonts w:ascii="Times New Roman"/>
                <w:b w:val="false"/>
                <w:i w:val="false"/>
                <w:color w:val="000000"/>
                <w:sz w:val="20"/>
              </w:rPr>
              <w:t>22-қосымша</w:t>
            </w:r>
          </w:p>
        </w:tc>
      </w:tr>
    </w:tbl>
    <w:bookmarkStart w:name="z121" w:id="97"/>
    <w:p>
      <w:pPr>
        <w:spacing w:after="0"/>
        <w:ind w:left="0"/>
        <w:jc w:val="left"/>
      </w:pPr>
      <w:r>
        <w:rPr>
          <w:rFonts w:ascii="Times New Roman"/>
          <w:b/>
          <w:i w:val="false"/>
          <w:color w:val="000000"/>
        </w:rPr>
        <w:t xml:space="preserve"> Қазақстан Республикасының ұлттық қауіпсіздік, қорғаныс органдарының, Мемлекеттік күзет қызметінің объектілеріне қатысты өрт қауіпсіздігі саласындағы мемлекеттік бақылау аясындағы тексеру парағы </w:t>
      </w:r>
    </w:p>
    <w:bookmarkEnd w:id="97"/>
    <w:p>
      <w:pPr>
        <w:spacing w:after="0"/>
        <w:ind w:left="0"/>
        <w:jc w:val="both"/>
      </w:pPr>
      <w:r>
        <w:rPr>
          <w:rFonts w:ascii="Times New Roman"/>
          <w:b w:val="false"/>
          <w:i w:val="false"/>
          <w:color w:val="000000"/>
          <w:sz w:val="28"/>
        </w:rPr>
        <w:t>
      Тексеруді тағайындаған мемлекеттік орган___________________________________________</w:t>
      </w:r>
    </w:p>
    <w:p>
      <w:pPr>
        <w:spacing w:after="0"/>
        <w:ind w:left="0"/>
        <w:jc w:val="both"/>
      </w:pPr>
      <w:r>
        <w:rPr>
          <w:rFonts w:ascii="Times New Roman"/>
          <w:b w:val="false"/>
          <w:i w:val="false"/>
          <w:color w:val="000000"/>
          <w:sz w:val="28"/>
        </w:rPr>
        <w:t>
      Тексеруді тағайында туралы акт 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атауы___________________________________________</w:t>
      </w:r>
    </w:p>
    <w:p>
      <w:pPr>
        <w:spacing w:after="0"/>
        <w:ind w:left="0"/>
        <w:jc w:val="both"/>
      </w:pPr>
      <w:r>
        <w:rPr>
          <w:rFonts w:ascii="Times New Roman"/>
          <w:b w:val="false"/>
          <w:i w:val="false"/>
          <w:color w:val="000000"/>
          <w:sz w:val="28"/>
        </w:rPr>
        <w:t>
      Тексерілетін субъектінің (объектінің) (ЖСН), БСН_____________________________________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
        <w:gridCol w:w="8682"/>
        <w:gridCol w:w="651"/>
        <w:gridCol w:w="652"/>
        <w:gridCol w:w="652"/>
        <w:gridCol w:w="652"/>
      </w:tblGrid>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w:t>
            </w:r>
            <w:r>
              <w:rPr>
                <w:rFonts w:ascii="Times New Roman"/>
                <w:b/>
                <w:i w:val="false"/>
                <w:color w:val="000000"/>
                <w:sz w:val="20"/>
              </w:rPr>
              <w:t>/</w:t>
            </w:r>
            <w:r>
              <w:rPr>
                <w:rFonts w:ascii="Times New Roman"/>
                <w:b/>
                <w:i w:val="false"/>
                <w:color w:val="000000"/>
                <w:sz w:val="20"/>
              </w:rPr>
              <w:t>с</w:t>
            </w:r>
            <w:r>
              <w:rPr>
                <w:rFonts w:ascii="Times New Roman"/>
                <w:b/>
                <w:i w:val="false"/>
                <w:color w:val="000000"/>
                <w:sz w:val="20"/>
              </w:rPr>
              <w:t xml:space="preserve"> №</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w:t>
            </w:r>
            <w:r>
              <w:rPr>
                <w:rFonts w:ascii="Times New Roman"/>
                <w:b/>
                <w:i w:val="false"/>
                <w:color w:val="000000"/>
                <w:sz w:val="20"/>
              </w:rPr>
              <w:t>тіледі</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етілмейді</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емес</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 командир бекіткен өртке қарсы қорғау жоспарының болуы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бөлімдегі өрт қауіпсіздігі талаптарын, өртті сөндіру үшін тартылатын күштер пен құралдардың есебін, жеке құрамды, қару-жарақты, әскери және басқа техниканы, мүлік пен басқа материалдық заттарды эвакуациялау тәртібін қосатын жоспар көшірмесінің әскери бөлім кезекшісінде болуы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өрт сөндіру командасы жоқ әскери бөлімінде бестен он бес адамға дейінгі штаттан тыс өрт сөндіру командасының болуы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 және елу метр қашықтықтағы сыртқы периметр аумақтарын қоқыс пен құрғақ шөптен тазалауды үнемі жүзеге асыру</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қоймаларды, қалқаларды, оқ-дәрі алаңдарын, негізгі және қосалқы өндірістерді, зертханаларды, жоғары кернеу желілерін, электр станциялары мен трансформаторлық қосалқы станцияларды, қазандық құбырларын, су айдауыш мұнараларды, қоймаларды өрт қауіпсіздігін қамтамасыз ететін найзағайдан қорғау құрылғыларымен және басқа инженерлік жүйелермен жабдықтау</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Құрылымдарға, мүлік алаңдарына, әскери және басқа техникаға елу метр жақын жерде от жағуға, сонымен қатар парктерде, қоймаларда, ангарлар мен басқа қосалқы бөлмелерде темекі тартуға және ашық оты бар құралдарды қолдануға, бөлмеден шығар кезде жарық шамдарын қосулы түрде қалдыруға жол бермеу</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дайындығы және жұмыс жүргізуге рұқсаттары жоқ тұлғалардың электр энергиясы, газбен жабдықтау және орталық (автономдық) жылу беру жабдықтары мен жүйелерін жөндеу жұмыстарын жүргізуге жол бермеу</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жертөле бөлмелерін тез тұтанатын сұйықтықтар мен жанғыш заттарды өңдеу немесе сақтаумен байланысты шеберханалар мен қоймалар жасауға жол бермеу</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парк аумақтарында, ангарларда және өндірістік орын-жайлардың өрт қалқандарында өрт сөндіру құралдарын сақтау</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 аппараттарында ең жақын орналасқан өрт сөндіру бөлімінің телефон нөмірінің, ал әскери бөлім аумағында өрт дабылы сигналын беру үшін дыбыстық дабыл құралдарының болуы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объектіде өрт қауіпсіздігі талаптарының орындалуын растайтын, онда жұмыстың аяқталуынан кейін, өрт сөндіру наряды объектіні жабатын тұлғаға беретін өрт жетонының болуы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Парктер мен ангарлар, әуе кемелерінің тұрақтары</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Қару-жарақты, әскери және басқа да техниканы (әуе кемелерін), өрт болған жағдайда оларды тез шығару үшін қажетті өту жолдарын жасау</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Тұрақтағы көліктерге жанармай құюға және ағатын (тесілген) жанармай багы, отын өткізгіштері бар көліктерді (әуе кемелерін) сақтауға жол бермеу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тұрақтарында штаттан тыс жанармай багын, майлаушы материалдарды және бос ыдысты сақтауға жол бермеу</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Көліктерде өзге заттарды, майланған шүберектерді, қаптарды, арнайы киімдерді сақтауға жол бермеу</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Парктердің қоймаларында және ангарларда басқа техникамен бірге жанармай бар цистерналарды сақтауға жол бермеу</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тұрақтарының бөлмелерінде дәнекерлеу жұмыстарын жүргізуге жол бермеу</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тұрағы және көлікті сақтау үшін үй-жайлардың қақпаларын үйіп қоюға, осы үй-жайларда қойма, шеберхана және тұрғын орындарын орналастыруға жол бермеу</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Өрт болған жағдайда көліктерді (әуе кемелерін) тез шығаруды қамтамасыз ету үшін арнайы буксир құрылғылары (құралдары) бар кезекші тартқыштардың және қажетті әскери қызметшілердің күнделікті болуы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 мен сақтау жайлары</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 (сақтау орындары) аумақтарындағы шөпті дер кезінде шабуды және жинауды жүзеге асыру. Қойма (сақтау орындары) аумақтарындағы құрғақ шөпті кептіруге және жағуға тыйым салу</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Қоймаларда (сақтау орындарында) тек сол жерге арналған мүлік түрлерін сақтау</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Қоймалардың (сақтау орындарының) өту және шығу жолдарын заттармен жабуға, сонымен қатар сөрелерді және терезені қараңғылау үшін қағазбен, картонмен, полимерді заттардан жасалған үлдірлермен және оттан қорғау құрамымен өңделмеген маталармен жабуға жол бермеу</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 штабельмен қалауды, өту және шығу жолдары бос қалатындай етіп жүргізу. Мүлікті пештерге, жылыту радиаторларына, электр сымдары мен шамдарына қабаттастырып қалауға жол бермеу</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Қоймалардың (сақтау орындарының) маңында құрылыс материалдарын, отын қоры немесе басқа мүлікті қоюға жол бермеу. Пештің оттықтарын және ойықтарын қойма (сақтау орындары) сыртында орналастыру, құбырларды ұшқын ұстағыштармен қамтамасыз ету</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қоймаларды (сақтау орындарын), электр жарығын орнату кезінде, сыртқы ажыратқышпен қамтамасыз ету. Сыртқы ажыратқыштарды және сақтандырғыштары бар топтық қалқандарды темір қораптарда орналастыру. Қойма ішінде электротоқ розеткаларын және қызметтік үй-жайларды орналастыруға жол бермеу</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Оқ-дәрілер мен жарылғыш заттар қоймаларындағы және олармен жұмыс жүргізетін орындардағы әйнектерді күңгірт немесе ақ бояумен бояуды орындау</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құрамында ірі кесектер мен тастары жоқ иілімді немесе төгілмелі жыныстардан жарылғыш заттардың жер үстіндегі қоймаларының айналасында қорғаныш үйіндінің болуы</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(адамдар)</w:t>
      </w:r>
    </w:p>
    <w:p>
      <w:pPr>
        <w:spacing w:after="0"/>
        <w:ind w:left="0"/>
        <w:jc w:val="both"/>
      </w:pPr>
      <w:r>
        <w:rPr>
          <w:rFonts w:ascii="Times New Roman"/>
          <w:b w:val="false"/>
          <w:i w:val="false"/>
          <w:color w:val="000000"/>
          <w:sz w:val="28"/>
        </w:rPr>
        <w:t>
      ___________________       _____________________       ______________________________</w:t>
      </w:r>
    </w:p>
    <w:p>
      <w:pPr>
        <w:spacing w:after="0"/>
        <w:ind w:left="0"/>
        <w:jc w:val="both"/>
      </w:pPr>
      <w:r>
        <w:rPr>
          <w:rFonts w:ascii="Times New Roman"/>
          <w:b w:val="false"/>
          <w:i w:val="false"/>
          <w:color w:val="000000"/>
          <w:sz w:val="28"/>
        </w:rPr>
        <w:t>
      (лауазымы)                   ( қолы)       (тегі, аты, әкесінің аты (бар болған жағдайда))</w:t>
      </w:r>
    </w:p>
    <w:p>
      <w:pPr>
        <w:spacing w:after="0"/>
        <w:ind w:left="0"/>
        <w:jc w:val="both"/>
      </w:pPr>
      <w:r>
        <w:rPr>
          <w:rFonts w:ascii="Times New Roman"/>
          <w:b w:val="false"/>
          <w:i w:val="false"/>
          <w:color w:val="000000"/>
          <w:sz w:val="28"/>
        </w:rPr>
        <w:t>
      Тексерілетін субъектінің басшысы</w:t>
      </w:r>
    </w:p>
    <w:p>
      <w:pPr>
        <w:spacing w:after="0"/>
        <w:ind w:left="0"/>
        <w:jc w:val="both"/>
      </w:pPr>
      <w:r>
        <w:rPr>
          <w:rFonts w:ascii="Times New Roman"/>
          <w:b w:val="false"/>
          <w:i w:val="false"/>
          <w:color w:val="000000"/>
          <w:sz w:val="28"/>
        </w:rPr>
        <w:t>
      _____________________             __________________________________________</w:t>
      </w:r>
    </w:p>
    <w:p>
      <w:pPr>
        <w:spacing w:after="0"/>
        <w:ind w:left="0"/>
        <w:jc w:val="both"/>
      </w:pPr>
      <w:r>
        <w:rPr>
          <w:rFonts w:ascii="Times New Roman"/>
          <w:b w:val="false"/>
          <w:i w:val="false"/>
          <w:color w:val="000000"/>
          <w:sz w:val="28"/>
        </w:rPr>
        <w:t>
             ( қолы)             (тегі, аты, әкесінің аты (бар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маусымдағы</w:t>
            </w:r>
            <w:r>
              <w:br/>
            </w:r>
            <w:r>
              <w:rPr>
                <w:rFonts w:ascii="Times New Roman"/>
                <w:b w:val="false"/>
                <w:i w:val="false"/>
                <w:color w:val="000000"/>
                <w:sz w:val="20"/>
              </w:rPr>
              <w:t>№ 246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2 мамырдағы</w:t>
            </w:r>
            <w:r>
              <w:br/>
            </w:r>
            <w:r>
              <w:rPr>
                <w:rFonts w:ascii="Times New Roman"/>
                <w:b w:val="false"/>
                <w:i w:val="false"/>
                <w:color w:val="000000"/>
                <w:sz w:val="20"/>
              </w:rPr>
              <w:t>№ 307 бірлескен бұйрығына</w:t>
            </w:r>
            <w:r>
              <w:br/>
            </w:r>
            <w:r>
              <w:rPr>
                <w:rFonts w:ascii="Times New Roman"/>
                <w:b w:val="false"/>
                <w:i w:val="false"/>
                <w:color w:val="000000"/>
                <w:sz w:val="20"/>
              </w:rPr>
              <w:t>23-қосымша</w:t>
            </w:r>
          </w:p>
        </w:tc>
      </w:tr>
    </w:tbl>
    <w:bookmarkStart w:name="z123" w:id="98"/>
    <w:p>
      <w:pPr>
        <w:spacing w:after="0"/>
        <w:ind w:left="0"/>
        <w:jc w:val="left"/>
      </w:pPr>
      <w:r>
        <w:rPr>
          <w:rFonts w:ascii="Times New Roman"/>
          <w:b/>
          <w:i w:val="false"/>
          <w:color w:val="000000"/>
        </w:rPr>
        <w:t xml:space="preserve"> Мемлекеттік емес өртке қарсы қызмет объектілеріне қатысты өрт қауіпсіздігі саласындағы мемлекеттік бақылау аясындағы тексеру парағы </w:t>
      </w:r>
    </w:p>
    <w:bookmarkEnd w:id="98"/>
    <w:p>
      <w:pPr>
        <w:spacing w:after="0"/>
        <w:ind w:left="0"/>
        <w:jc w:val="both"/>
      </w:pPr>
      <w:r>
        <w:rPr>
          <w:rFonts w:ascii="Times New Roman"/>
          <w:b w:val="false"/>
          <w:i w:val="false"/>
          <w:color w:val="000000"/>
          <w:sz w:val="28"/>
        </w:rPr>
        <w:t>
      Тексеруді тағайындаған мемлекеттік орган___________________________________________</w:t>
      </w:r>
    </w:p>
    <w:p>
      <w:pPr>
        <w:spacing w:after="0"/>
        <w:ind w:left="0"/>
        <w:jc w:val="both"/>
      </w:pPr>
      <w:r>
        <w:rPr>
          <w:rFonts w:ascii="Times New Roman"/>
          <w:b w:val="false"/>
          <w:i w:val="false"/>
          <w:color w:val="000000"/>
          <w:sz w:val="28"/>
        </w:rPr>
        <w:t>
      Тексеруді тағайында туралы акт 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атауы__________________________________________</w:t>
      </w:r>
    </w:p>
    <w:p>
      <w:pPr>
        <w:spacing w:after="0"/>
        <w:ind w:left="0"/>
        <w:jc w:val="both"/>
      </w:pPr>
      <w:r>
        <w:rPr>
          <w:rFonts w:ascii="Times New Roman"/>
          <w:b w:val="false"/>
          <w:i w:val="false"/>
          <w:color w:val="000000"/>
          <w:sz w:val="28"/>
        </w:rPr>
        <w:t>
      Тексерілетін субъектінің (объектінің) (ЖСН), БСН____________________________________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8244"/>
        <w:gridCol w:w="730"/>
        <w:gridCol w:w="731"/>
        <w:gridCol w:w="731"/>
        <w:gridCol w:w="731"/>
      </w:tblGrid>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r>
              <w:rPr>
                <w:rFonts w:ascii="Times New Roman"/>
                <w:b/>
                <w:i w:val="false"/>
                <w:color w:val="000000"/>
                <w:sz w:val="20"/>
              </w:rPr>
              <w:t>р</w:t>
            </w:r>
            <w:r>
              <w:rPr>
                <w:rFonts w:ascii="Times New Roman"/>
                <w:b/>
                <w:i w:val="false"/>
                <w:color w:val="000000"/>
                <w:sz w:val="20"/>
              </w:rPr>
              <w:t>/</w:t>
            </w:r>
            <w:r>
              <w:rPr>
                <w:rFonts w:ascii="Times New Roman"/>
                <w:b/>
                <w:i w:val="false"/>
                <w:color w:val="000000"/>
                <w:sz w:val="20"/>
              </w:rPr>
              <w:t>м</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 тізбесі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w:t>
            </w:r>
            <w:r>
              <w:rPr>
                <w:rFonts w:ascii="Times New Roman"/>
                <w:b/>
                <w:i w:val="false"/>
                <w:color w:val="000000"/>
                <w:sz w:val="20"/>
              </w:rPr>
              <w:t>тіледі</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 етілмейді</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Талаптарға сәйкес емес</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қызметтің объектілерде өрттердің алдын алу және сөндіру, өрт қауіпсіздігін қамтамасыз ету және авариялық-құтқару жұмыстарын жүргізу жөніндегі жұмыстарды жүргізу құқығына аттестатының болуы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қызметке он сегіз жасқа толған және мемлекетітк емес өртке қарсы қызметтердің мамандарын даярлау, қайта даярлау және біліктілігін арттыру бойынша өрт қауіпсіздігі саласындағы мамандандырылған оқу орталықтарында арнайы даярлық бойынша оқыту курстарынан өткен Қазақстан Республикасының азаматтарын қабылдау</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қызметтің жұмысын регламенттейтін құжаттаманың болуы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қызметті тұрақты (тәулік бойы) әзірлікте ұстау. Мемлекеттік емес өртке қарсы қызметтің нормативтік шығу радиусында қызмет көрсететін аймақта объектінің болуы.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емес өртке қарсы қызметтің өрт сөндіру бөлімдерінде есептоп командирі басқаратын өрт сөндіру автомобилінде есептоптың болуы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қызметте екі және одан көп өрт сөндіру автомобилі болған кезде карауыл бастығы (ауысым басшысы) басқаратын карауылдың болуы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Жолға шығатын техникасы бар өрт сөндіру бөлімінде нұсқаушыларымен өрт профилактикасы тобының болуы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Жолға шығатын техникасы жоқ мемлекеттік емес өртке қарсы қызметте құрылған объектілерді күзету үшін нұсқаушы-өрт сөндірушілердің (кезекші ауысымында кемінде 2 штаттық қызметкердің) болуы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қызметтің өрт сөндіру бөлімдері мен бекеттерінде байланыс пункттерінің болуы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автомобильдерін ұтқыр радиостанциялармен, өрт сөндіру басшысын, кезекшілікті жүзеге асыратын және жұмыс шарты бойынша өрт сөндіру бөлімінің тұрақты орналасқан орнынан тыс қызметкерлерді немесе бекетті тасымал байланыс құралдарымен қамтамасыз ету</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басшысының шешімі бойынша құрылған газ-түтіннен қорғау қызметінің болуы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өртке қарсы қызмет үшін негізгі өрт сөндіру автомобильдерінің тиісті санының болуы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Объектілерде өрт сөндіру үшін қажетті негізгі өрт сөндіру автомобильдерін жөндеу және/немесе техникалық қызмет көрсету жағдайына тасымал немесе жылжымалы өрт мотопомпаларының болуы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 үшін ерекшеліктерін ескере отырып, объект басшысының анықтаған арнайы өрт сөндіру автомобильдерінің тиісті санының болуы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Объектілерді қорғауға арналған өрт техникасының қауіпсіздігіне қойылатын талаптарға сәйкес өрт сөндіру автомобильдерін орналастыру және пайдалану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автомобилінде есептоп санына көбейтілген, өрт сөндіру автомобилі санына сәйкес кезекші ауысымындағы объектіде мемлекеттік емес өрт сөндіру қызметі жұмыскерлерінің тиісті санының болуы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қызметте объектінің өндірістік сипаттамасын ескере отырып, теориялық және практикалық сабақтарды қамтитын жыл сайын қызметкерлерді арнайы даярлауды жүзеге асыру</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(адамдар)</w:t>
      </w:r>
    </w:p>
    <w:p>
      <w:pPr>
        <w:spacing w:after="0"/>
        <w:ind w:left="0"/>
        <w:jc w:val="both"/>
      </w:pPr>
      <w:r>
        <w:rPr>
          <w:rFonts w:ascii="Times New Roman"/>
          <w:b w:val="false"/>
          <w:i w:val="false"/>
          <w:color w:val="000000"/>
          <w:sz w:val="28"/>
        </w:rPr>
        <w:t>
      ___________________       _____________________       ______________________________</w:t>
      </w:r>
    </w:p>
    <w:p>
      <w:pPr>
        <w:spacing w:after="0"/>
        <w:ind w:left="0"/>
        <w:jc w:val="both"/>
      </w:pPr>
      <w:r>
        <w:rPr>
          <w:rFonts w:ascii="Times New Roman"/>
          <w:b w:val="false"/>
          <w:i w:val="false"/>
          <w:color w:val="000000"/>
          <w:sz w:val="28"/>
        </w:rPr>
        <w:t>
      (лауазымы)                   ( қолы)       (тегі, аты, әкесінің аты (бар болған жағдайда))</w:t>
      </w:r>
    </w:p>
    <w:p>
      <w:pPr>
        <w:spacing w:after="0"/>
        <w:ind w:left="0"/>
        <w:jc w:val="both"/>
      </w:pPr>
      <w:r>
        <w:rPr>
          <w:rFonts w:ascii="Times New Roman"/>
          <w:b w:val="false"/>
          <w:i w:val="false"/>
          <w:color w:val="000000"/>
          <w:sz w:val="28"/>
        </w:rPr>
        <w:t>
      Тексерілетін субъектінің басшысы</w:t>
      </w:r>
    </w:p>
    <w:p>
      <w:pPr>
        <w:spacing w:after="0"/>
        <w:ind w:left="0"/>
        <w:jc w:val="both"/>
      </w:pPr>
      <w:r>
        <w:rPr>
          <w:rFonts w:ascii="Times New Roman"/>
          <w:b w:val="false"/>
          <w:i w:val="false"/>
          <w:color w:val="000000"/>
          <w:sz w:val="28"/>
        </w:rPr>
        <w:t>
      _____________________             __________________________________________</w:t>
      </w:r>
    </w:p>
    <w:p>
      <w:pPr>
        <w:spacing w:after="0"/>
        <w:ind w:left="0"/>
        <w:jc w:val="both"/>
      </w:pPr>
      <w:r>
        <w:rPr>
          <w:rFonts w:ascii="Times New Roman"/>
          <w:b w:val="false"/>
          <w:i w:val="false"/>
          <w:color w:val="000000"/>
          <w:sz w:val="28"/>
        </w:rPr>
        <w:t>
             ( қолы)             (тегі, аты, әкесінің аты (бар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маусымдағы</w:t>
            </w:r>
            <w:r>
              <w:br/>
            </w:r>
            <w:r>
              <w:rPr>
                <w:rFonts w:ascii="Times New Roman"/>
                <w:b w:val="false"/>
                <w:i w:val="false"/>
                <w:color w:val="000000"/>
                <w:sz w:val="20"/>
              </w:rPr>
              <w:t>№ 246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2 мамырдағы</w:t>
            </w:r>
            <w:r>
              <w:br/>
            </w:r>
            <w:r>
              <w:rPr>
                <w:rFonts w:ascii="Times New Roman"/>
                <w:b w:val="false"/>
                <w:i w:val="false"/>
                <w:color w:val="000000"/>
                <w:sz w:val="20"/>
              </w:rPr>
              <w:t>№ 307 бірлескен бұйрығына</w:t>
            </w:r>
            <w:r>
              <w:br/>
            </w:r>
            <w:r>
              <w:rPr>
                <w:rFonts w:ascii="Times New Roman"/>
                <w:b w:val="false"/>
                <w:i w:val="false"/>
                <w:color w:val="000000"/>
                <w:sz w:val="20"/>
              </w:rPr>
              <w:t>24-қосымша</w:t>
            </w:r>
          </w:p>
        </w:tc>
      </w:tr>
    </w:tbl>
    <w:bookmarkStart w:name="z125" w:id="99"/>
    <w:p>
      <w:pPr>
        <w:spacing w:after="0"/>
        <w:ind w:left="0"/>
        <w:jc w:val="left"/>
      </w:pPr>
      <w:r>
        <w:rPr>
          <w:rFonts w:ascii="Times New Roman"/>
          <w:b/>
          <w:i w:val="false"/>
          <w:color w:val="000000"/>
        </w:rPr>
        <w:t xml:space="preserve"> Ұйымдарға қатысты азаматтық қорғаныс саласындағы мемлекеттік бақылау аясындағы тексеру парағы</w:t>
      </w:r>
    </w:p>
    <w:bookmarkEnd w:id="99"/>
    <w:p>
      <w:pPr>
        <w:spacing w:after="0"/>
        <w:ind w:left="0"/>
        <w:jc w:val="both"/>
      </w:pPr>
      <w:r>
        <w:rPr>
          <w:rFonts w:ascii="Times New Roman"/>
          <w:b w:val="false"/>
          <w:i w:val="false"/>
          <w:color w:val="000000"/>
          <w:sz w:val="28"/>
        </w:rPr>
        <w:t>
      Тексеруді тағайындаған мемлекеттік орган___________________________________________</w:t>
      </w:r>
    </w:p>
    <w:p>
      <w:pPr>
        <w:spacing w:after="0"/>
        <w:ind w:left="0"/>
        <w:jc w:val="both"/>
      </w:pPr>
      <w:r>
        <w:rPr>
          <w:rFonts w:ascii="Times New Roman"/>
          <w:b w:val="false"/>
          <w:i w:val="false"/>
          <w:color w:val="000000"/>
          <w:sz w:val="28"/>
        </w:rPr>
        <w:t>
      Тексерулердің тағайындалуы туралы акт 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атауы___________________________________________</w:t>
      </w:r>
    </w:p>
    <w:p>
      <w:pPr>
        <w:spacing w:after="0"/>
        <w:ind w:left="0"/>
        <w:jc w:val="both"/>
      </w:pPr>
      <w:r>
        <w:rPr>
          <w:rFonts w:ascii="Times New Roman"/>
          <w:b w:val="false"/>
          <w:i w:val="false"/>
          <w:color w:val="000000"/>
          <w:sz w:val="28"/>
        </w:rPr>
        <w:t>
      Тексерілетін субъектінің (объектінің) (ЖСН), БСН_____________________________________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44"/>
        <w:gridCol w:w="439"/>
        <w:gridCol w:w="439"/>
        <w:gridCol w:w="439"/>
        <w:gridCol w:w="439"/>
      </w:tblGrid>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"Азаматтық қорғаныс іс-шараларын ұйымдастыру және оны жүргізу қағидаларын бекіту туралы" Қазақстан Республикасы Ішкі істер министрінің 2015 жылғы 6 наурыздағы № 190 </w:t>
            </w:r>
            <w:r>
              <w:rPr>
                <w:rFonts w:ascii="Times New Roman"/>
                <w:b w:val="false"/>
                <w:i w:val="false"/>
                <w:color w:val="000000"/>
                <w:sz w:val="20"/>
              </w:rPr>
              <w:t>бұйрығына</w:t>
            </w:r>
            <w:r>
              <w:rPr>
                <w:rFonts w:ascii="Times New Roman"/>
                <w:b w:val="false"/>
                <w:i w:val="false"/>
                <w:color w:val="000000"/>
                <w:sz w:val="20"/>
              </w:rPr>
              <w:t xml:space="preserve"> (Қазақстан Республикасының нормативтiк құқықтық актiлерiн тіркеудің мемлекеттік тізілімінде № 88742 болып тіркелген) сәйкес азаматтық қорғаныс іс-шараларының орындалуы туралы жыл сайынғы есептің болуы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Азаматтық тиісті қорғаныстың бастығы бекіткен азаматтық қорғаныс жоспарының болуы және оның құрылымы мен мазмұнының сәйкес келуі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Азаматтық тиісті қорғаныстың бастығы бекіткен төтенше жағдайларды жою бойынша іс-қимыл жоспарының болуы және оның құрылымы мен мазмұнына сәйкестігі</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Азаматтық қорғанысты ұйымдастыру және оны жүргізу бойынша міндеттерді шешуге арналған арнайы уәкілетті құрылымдық бөлімшенің (жұмыскердің) болуы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Құлақтандыру және байланыс жүйелерінің болуы және оларды пайдалануға әзірлікте ұстау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Азаматтық қорғаныс мүлкінің болуы және оларды әзірлікте ұстау, сондай-ақ оларды сақтау тәртібінің сақталуы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Азаматтық қорғау құралымдарын материалдық-техникалық құралдармен қамтамасыз ету</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Азаматтық қорғау құралымдарының әрбір мүшесіне тыныс алу органдарын қорғау құралдарының болуы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Бейбіт уақытта қорғаныш құрылыстарын ұстау тәртібіне сәйкес келуі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Жоспарланатын жылдың 1 қаңтарына азаматтық қорғаныс жоспарын түзету</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Азаматтық қорғау қызметтерінің жұмысын ұйымдастыру жөнінде бұйрықтың болуы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Азаматтық қорғау қызметтері туралы ережелердің болуы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Эвакуациялық (эвакуациялық қабылдау) комиссияның құрамын және ережесін бекіту туралы бұйрық</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Азаматтық қорғаудың объектілік құралымдарын құруға арналған бұйрықтың болуы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Азаматтық қорғау құралымдарының бейбіт және соғыс уақытында авариялық-құтқару және кезек күттірмейтін жұмыстарды жүргізуге әзірлігі</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Заңнамада белгiленген мерзімде азаматтық қорғау саласында басшы құрам мен мамандардың (жұмыскерлердің) оқытудан өтуі</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"Азаматтық қорғау туралы" Қазақстан Республикасы Заңының </w:t>
            </w:r>
            <w:r>
              <w:rPr>
                <w:rFonts w:ascii="Times New Roman"/>
                <w:b w:val="false"/>
                <w:i w:val="false"/>
                <w:color w:val="000000"/>
                <w:sz w:val="20"/>
              </w:rPr>
              <w:t>46-бабында</w:t>
            </w:r>
            <w:r>
              <w:rPr>
                <w:rFonts w:ascii="Times New Roman"/>
                <w:b w:val="false"/>
                <w:i w:val="false"/>
                <w:color w:val="000000"/>
                <w:sz w:val="20"/>
              </w:rPr>
              <w:t xml:space="preserve"> көзделген жаттығулардың өткізілуі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(адамдар)</w:t>
      </w:r>
    </w:p>
    <w:p>
      <w:pPr>
        <w:spacing w:after="0"/>
        <w:ind w:left="0"/>
        <w:jc w:val="both"/>
      </w:pPr>
      <w:r>
        <w:rPr>
          <w:rFonts w:ascii="Times New Roman"/>
          <w:b w:val="false"/>
          <w:i w:val="false"/>
          <w:color w:val="000000"/>
          <w:sz w:val="28"/>
        </w:rPr>
        <w:t>
      ___________________       _____________________       ______________________________</w:t>
      </w:r>
    </w:p>
    <w:p>
      <w:pPr>
        <w:spacing w:after="0"/>
        <w:ind w:left="0"/>
        <w:jc w:val="both"/>
      </w:pPr>
      <w:r>
        <w:rPr>
          <w:rFonts w:ascii="Times New Roman"/>
          <w:b w:val="false"/>
          <w:i w:val="false"/>
          <w:color w:val="000000"/>
          <w:sz w:val="28"/>
        </w:rPr>
        <w:t>
      (лауазымы)                   ( қолы)       (тегі, аты, әкесінің аты (бар болған жағдайда))</w:t>
      </w:r>
    </w:p>
    <w:p>
      <w:pPr>
        <w:spacing w:after="0"/>
        <w:ind w:left="0"/>
        <w:jc w:val="both"/>
      </w:pPr>
      <w:r>
        <w:rPr>
          <w:rFonts w:ascii="Times New Roman"/>
          <w:b w:val="false"/>
          <w:i w:val="false"/>
          <w:color w:val="000000"/>
          <w:sz w:val="28"/>
        </w:rPr>
        <w:t>
      Тексерілетін субъектінің басшысы</w:t>
      </w:r>
    </w:p>
    <w:p>
      <w:pPr>
        <w:spacing w:after="0"/>
        <w:ind w:left="0"/>
        <w:jc w:val="both"/>
      </w:pPr>
      <w:r>
        <w:rPr>
          <w:rFonts w:ascii="Times New Roman"/>
          <w:b w:val="false"/>
          <w:i w:val="false"/>
          <w:color w:val="000000"/>
          <w:sz w:val="28"/>
        </w:rPr>
        <w:t>
      _____________________             __________________________________________</w:t>
      </w:r>
    </w:p>
    <w:p>
      <w:pPr>
        <w:spacing w:after="0"/>
        <w:ind w:left="0"/>
        <w:jc w:val="both"/>
      </w:pPr>
      <w:r>
        <w:rPr>
          <w:rFonts w:ascii="Times New Roman"/>
          <w:b w:val="false"/>
          <w:i w:val="false"/>
          <w:color w:val="000000"/>
          <w:sz w:val="28"/>
        </w:rPr>
        <w:t>
             ( қолы)             (тегі, аты, әкесінің аты (бар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маусымдағы</w:t>
            </w:r>
            <w:r>
              <w:br/>
            </w:r>
            <w:r>
              <w:rPr>
                <w:rFonts w:ascii="Times New Roman"/>
                <w:b w:val="false"/>
                <w:i w:val="false"/>
                <w:color w:val="000000"/>
                <w:sz w:val="20"/>
              </w:rPr>
              <w:t>№ 246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2 мамырдағы</w:t>
            </w:r>
            <w:r>
              <w:br/>
            </w:r>
            <w:r>
              <w:rPr>
                <w:rFonts w:ascii="Times New Roman"/>
                <w:b w:val="false"/>
                <w:i w:val="false"/>
                <w:color w:val="000000"/>
                <w:sz w:val="20"/>
              </w:rPr>
              <w:t>№ 307 бірлескен бұйрығына</w:t>
            </w:r>
            <w:r>
              <w:br/>
            </w:r>
            <w:r>
              <w:rPr>
                <w:rFonts w:ascii="Times New Roman"/>
                <w:b w:val="false"/>
                <w:i w:val="false"/>
                <w:color w:val="000000"/>
                <w:sz w:val="20"/>
              </w:rPr>
              <w:t>25-қосымша</w:t>
            </w:r>
          </w:p>
        </w:tc>
      </w:tr>
    </w:tbl>
    <w:bookmarkStart w:name="z127" w:id="100"/>
    <w:p>
      <w:pPr>
        <w:spacing w:after="0"/>
        <w:ind w:left="0"/>
        <w:jc w:val="left"/>
      </w:pPr>
      <w:r>
        <w:rPr>
          <w:rFonts w:ascii="Times New Roman"/>
          <w:b/>
          <w:i w:val="false"/>
          <w:color w:val="000000"/>
        </w:rPr>
        <w:t xml:space="preserve"> Қазақстан Республикасының жергілікті атқарушы органдарына қатысты азаматтық қорғаныс саласындағы мемлекеттік бақылау аясындағы тексеру парағы</w:t>
      </w:r>
    </w:p>
    <w:bookmarkEnd w:id="100"/>
    <w:p>
      <w:pPr>
        <w:spacing w:after="0"/>
        <w:ind w:left="0"/>
        <w:jc w:val="both"/>
      </w:pPr>
      <w:r>
        <w:rPr>
          <w:rFonts w:ascii="Times New Roman"/>
          <w:b w:val="false"/>
          <w:i w:val="false"/>
          <w:color w:val="000000"/>
          <w:sz w:val="28"/>
        </w:rPr>
        <w:t>
      Тексеруді тағайындаған мемлекеттік орган___________________________________________</w:t>
      </w:r>
    </w:p>
    <w:p>
      <w:pPr>
        <w:spacing w:after="0"/>
        <w:ind w:left="0"/>
        <w:jc w:val="both"/>
      </w:pPr>
      <w:r>
        <w:rPr>
          <w:rFonts w:ascii="Times New Roman"/>
          <w:b w:val="false"/>
          <w:i w:val="false"/>
          <w:color w:val="000000"/>
          <w:sz w:val="28"/>
        </w:rPr>
        <w:t>
      Тексерулердің тағайындалуы туралы акт 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атауы___________________________________________</w:t>
      </w:r>
    </w:p>
    <w:p>
      <w:pPr>
        <w:spacing w:after="0"/>
        <w:ind w:left="0"/>
        <w:jc w:val="both"/>
      </w:pPr>
      <w:r>
        <w:rPr>
          <w:rFonts w:ascii="Times New Roman"/>
          <w:b w:val="false"/>
          <w:i w:val="false"/>
          <w:color w:val="000000"/>
          <w:sz w:val="28"/>
        </w:rPr>
        <w:t>
      Тексерілетін субъектінің (объектінің) (ЖСН), БСН_____________________________________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44"/>
        <w:gridCol w:w="439"/>
        <w:gridCol w:w="439"/>
        <w:gridCol w:w="439"/>
        <w:gridCol w:w="439"/>
      </w:tblGrid>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"Азаматтық қорғаныс іс-шараларын ұйымдастыру және оны жүргізу қағидаларын бекіту туралы" Қазақстан Республикасы Ішкі істер министрінің 2015 жылғы 6 наурыздағы № 190 </w:t>
            </w:r>
            <w:r>
              <w:rPr>
                <w:rFonts w:ascii="Times New Roman"/>
                <w:b w:val="false"/>
                <w:i w:val="false"/>
                <w:color w:val="000000"/>
                <w:sz w:val="20"/>
              </w:rPr>
              <w:t>бұйрығына</w:t>
            </w:r>
            <w:r>
              <w:rPr>
                <w:rFonts w:ascii="Times New Roman"/>
                <w:b w:val="false"/>
                <w:i w:val="false"/>
                <w:color w:val="000000"/>
                <w:sz w:val="20"/>
              </w:rPr>
              <w:t xml:space="preserve"> (Қазақстан Республикасының нормативтiк құқықтық актiлерiн тіркеудің мемлекеттік тізілімінде № 88742 болып тіркелген) сәйкес азаматтық қорғаныс іс-шараларының орындалуы туралы жыл сайынғы есептің болуы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Тиісті азаматтық қорғаныс бастығы бекіткен азаматтық қорғаныс жоспарының болуы және оның құрылымы мен мазмұнының сәйкес келуі</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Тиісті азаматтық қорғаныс бастығы бекіткен объектілік сипаттағы төтенше жағдайларды және оның салдарын жою жөніндегі іс-қимыл жасау жоспарының болуы және оның құрылымы мен мазмұнының сәйкес келуі</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Азаматтық қорғанысты ұйымдастыру және оны жүргізу бойынша міндеттерді шешуге арналған арнайы уәкілетті құрылымдық бөлімшенің (жұмыскердің) болуы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Құлақтандыру және байланыс жүйелерінің болуы және оларды пайдалануға әзірлікте ұстау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Қосалқы (қалада, қаладан тыс) көмекші және жылжымалы басқару пункттерінің болуы және бейбіт уақытта оларды ұстаудың сәйкес келуі</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Бейбіт уақытта қорғаныш құрылысын ұстау тәртібінің сәйкес келуі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Азаматтық қорғаныс мүлкінің болуы және оларды әзірлікте ұстау, сондай-ақ оларды сақтау тәртібінің сақталуы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Азаматтық қорғау құралымдарын материалдық-техникалық қамтамасыз ету</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Жоспарланатын жылдың 1 қаңтарына азаматтық қорғаныс жоспарын түзету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Азаматтық қорғау қызметтерінің жұмысын ұйымдастыру туралы бұйрықтың болуы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Азаматтық қорғау қызметтері туралы ережелердің болуы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Эвакуациялық (эвакуациялық қабылдау) комиссияның құрамын және ережесін бекіту туралы бұйрық</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Азаматтық қорғаудың аумақтық (объектілік) құралымдарын құруға арналған бұйрықтың болуы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Азаматтық қорғау құралымдарының бейбіт және соғыс уақытында авариялық-құтқару және кезек күттірмейтін жұмыстарды жүргізуге әзірлігі</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Заңнамада белгiленген мерзімде азаматтық қорғау саласында басшы құрамның және мамандардың (жұмыскерлердің) оқытудан өтуі</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"Азаматтық қорғау туралы" Қазақстан Республикасы Заңының </w:t>
            </w:r>
            <w:r>
              <w:rPr>
                <w:rFonts w:ascii="Times New Roman"/>
                <w:b w:val="false"/>
                <w:i w:val="false"/>
                <w:color w:val="000000"/>
                <w:sz w:val="20"/>
              </w:rPr>
              <w:t>46-бабында</w:t>
            </w:r>
            <w:r>
              <w:rPr>
                <w:rFonts w:ascii="Times New Roman"/>
                <w:b w:val="false"/>
                <w:i w:val="false"/>
                <w:color w:val="000000"/>
                <w:sz w:val="20"/>
              </w:rPr>
              <w:t xml:space="preserve"> көзделген жаттығулардың өткізілуі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Азаматтық қорғау саласында білімді насихаттауды жүргізу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Азаматтық қорғау саласында қабылданған шаралар туралы халыққа хабар беруді ұйымдастыру</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(адамдар)</w:t>
      </w:r>
    </w:p>
    <w:p>
      <w:pPr>
        <w:spacing w:after="0"/>
        <w:ind w:left="0"/>
        <w:jc w:val="both"/>
      </w:pPr>
      <w:r>
        <w:rPr>
          <w:rFonts w:ascii="Times New Roman"/>
          <w:b w:val="false"/>
          <w:i w:val="false"/>
          <w:color w:val="000000"/>
          <w:sz w:val="28"/>
        </w:rPr>
        <w:t>
      ___________________       _____________________       ______________________________</w:t>
      </w:r>
    </w:p>
    <w:p>
      <w:pPr>
        <w:spacing w:after="0"/>
        <w:ind w:left="0"/>
        <w:jc w:val="both"/>
      </w:pPr>
      <w:r>
        <w:rPr>
          <w:rFonts w:ascii="Times New Roman"/>
          <w:b w:val="false"/>
          <w:i w:val="false"/>
          <w:color w:val="000000"/>
          <w:sz w:val="28"/>
        </w:rPr>
        <w:t>
      (лауазымы)                   ( қолы)       (тегі, аты, әкесінің аты (бар болған жағдайда))</w:t>
      </w:r>
    </w:p>
    <w:p>
      <w:pPr>
        <w:spacing w:after="0"/>
        <w:ind w:left="0"/>
        <w:jc w:val="both"/>
      </w:pPr>
      <w:r>
        <w:rPr>
          <w:rFonts w:ascii="Times New Roman"/>
          <w:b w:val="false"/>
          <w:i w:val="false"/>
          <w:color w:val="000000"/>
          <w:sz w:val="28"/>
        </w:rPr>
        <w:t>
      Тексерілетін субъектінің басшысы</w:t>
      </w:r>
    </w:p>
    <w:p>
      <w:pPr>
        <w:spacing w:after="0"/>
        <w:ind w:left="0"/>
        <w:jc w:val="both"/>
      </w:pPr>
      <w:r>
        <w:rPr>
          <w:rFonts w:ascii="Times New Roman"/>
          <w:b w:val="false"/>
          <w:i w:val="false"/>
          <w:color w:val="000000"/>
          <w:sz w:val="28"/>
        </w:rPr>
        <w:t>
      _____________________             __________________________________________</w:t>
      </w:r>
    </w:p>
    <w:p>
      <w:pPr>
        <w:spacing w:after="0"/>
        <w:ind w:left="0"/>
        <w:jc w:val="both"/>
      </w:pPr>
      <w:r>
        <w:rPr>
          <w:rFonts w:ascii="Times New Roman"/>
          <w:b w:val="false"/>
          <w:i w:val="false"/>
          <w:color w:val="000000"/>
          <w:sz w:val="28"/>
        </w:rPr>
        <w:t>
             ( қолы)             (тегі, аты, әкесінің аты (бар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маусымдағы</w:t>
            </w:r>
            <w:r>
              <w:br/>
            </w:r>
            <w:r>
              <w:rPr>
                <w:rFonts w:ascii="Times New Roman"/>
                <w:b w:val="false"/>
                <w:i w:val="false"/>
                <w:color w:val="000000"/>
                <w:sz w:val="20"/>
              </w:rPr>
              <w:t>№ 246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2 мамырдағы</w:t>
            </w:r>
            <w:r>
              <w:br/>
            </w:r>
            <w:r>
              <w:rPr>
                <w:rFonts w:ascii="Times New Roman"/>
                <w:b w:val="false"/>
                <w:i w:val="false"/>
                <w:color w:val="000000"/>
                <w:sz w:val="20"/>
              </w:rPr>
              <w:t>№ 307 бірлескен бұйрығына</w:t>
            </w:r>
            <w:r>
              <w:br/>
            </w:r>
            <w:r>
              <w:rPr>
                <w:rFonts w:ascii="Times New Roman"/>
                <w:b w:val="false"/>
                <w:i w:val="false"/>
                <w:color w:val="000000"/>
                <w:sz w:val="20"/>
              </w:rPr>
              <w:t>26-қосымша</w:t>
            </w:r>
          </w:p>
        </w:tc>
      </w:tr>
    </w:tbl>
    <w:bookmarkStart w:name="z129" w:id="101"/>
    <w:p>
      <w:pPr>
        <w:spacing w:after="0"/>
        <w:ind w:left="0"/>
        <w:jc w:val="left"/>
      </w:pPr>
      <w:r>
        <w:rPr>
          <w:rFonts w:ascii="Times New Roman"/>
          <w:b/>
          <w:i w:val="false"/>
          <w:color w:val="000000"/>
        </w:rPr>
        <w:t xml:space="preserve"> Орталық атқарушы органдар мен олардың аумақтық бөлімшелеріне қатысты азаматтық қорғаныс саласындағы мемлекеттік бақылау аясындағы тексеру парағы</w:t>
      </w:r>
    </w:p>
    <w:bookmarkEnd w:id="101"/>
    <w:p>
      <w:pPr>
        <w:spacing w:after="0"/>
        <w:ind w:left="0"/>
        <w:jc w:val="both"/>
      </w:pPr>
      <w:r>
        <w:rPr>
          <w:rFonts w:ascii="Times New Roman"/>
          <w:b w:val="false"/>
          <w:i w:val="false"/>
          <w:color w:val="000000"/>
          <w:sz w:val="28"/>
        </w:rPr>
        <w:t>
      Тексеруді тағайындаған мемлекеттік орган___________________________________________</w:t>
      </w:r>
    </w:p>
    <w:p>
      <w:pPr>
        <w:spacing w:after="0"/>
        <w:ind w:left="0"/>
        <w:jc w:val="both"/>
      </w:pPr>
      <w:r>
        <w:rPr>
          <w:rFonts w:ascii="Times New Roman"/>
          <w:b w:val="false"/>
          <w:i w:val="false"/>
          <w:color w:val="000000"/>
          <w:sz w:val="28"/>
        </w:rPr>
        <w:t>
      Тексерулердің тағайындалуы туралы акт 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атауы___________________________________________</w:t>
      </w:r>
    </w:p>
    <w:p>
      <w:pPr>
        <w:spacing w:after="0"/>
        <w:ind w:left="0"/>
        <w:jc w:val="both"/>
      </w:pPr>
      <w:r>
        <w:rPr>
          <w:rFonts w:ascii="Times New Roman"/>
          <w:b w:val="false"/>
          <w:i w:val="false"/>
          <w:color w:val="000000"/>
          <w:sz w:val="28"/>
        </w:rPr>
        <w:t>
      Тексерілетін субъектінің (объектінің) (ЖСН), БСН_____________________________________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44"/>
        <w:gridCol w:w="439"/>
        <w:gridCol w:w="439"/>
        <w:gridCol w:w="439"/>
        <w:gridCol w:w="439"/>
      </w:tblGrid>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"Азаматтық қорғаныс іс-шараларын ұйымдастыру және оны жүргізу қағидаларын бекіту туралы" Қазақстан Республикасы Ішкі істер министрінің 2015 жылғы 6 наурыздағы № 190 </w:t>
            </w:r>
            <w:r>
              <w:rPr>
                <w:rFonts w:ascii="Times New Roman"/>
                <w:b w:val="false"/>
                <w:i w:val="false"/>
                <w:color w:val="000000"/>
                <w:sz w:val="20"/>
              </w:rPr>
              <w:t>бұйрығына</w:t>
            </w:r>
            <w:r>
              <w:rPr>
                <w:rFonts w:ascii="Times New Roman"/>
                <w:b w:val="false"/>
                <w:i w:val="false"/>
                <w:color w:val="000000"/>
                <w:sz w:val="20"/>
              </w:rPr>
              <w:t xml:space="preserve"> (Қазақстан Республикасының нормативтiк құқықтық актiлерiн тіркеудің мемлекеттік тізілімінде № 88742 болып тіркелген) сәйкес азаматтық қорғаныс іс-шараларының орындалуы туралы жыл сайынғы есептің болуы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Тиісті азаматтық қорғаныс бастығы бекіткен азаматтық қорғаныс жоспарының болуы және оның құрылымы мен мазмұнының сәйкес келуі</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Тиісті азаматтық қорғаныс бастығы бекіткен объектілік сипаттағы төтенше жағдайларды және оның салдарын жою жөніндегі іс-қимыл жасау жоспарының болуы және оның құрылымы мен мазмұнының сәйкес келуі</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Азаматтық қорғанысты ұйымдастыру және оны жүргізу жөніндегі міндеттерді шешуге арналған арнайы уәкілетті құрылымдық бөлімшенің (жұмыскердің) болуы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Құлақтандыру және байланыс жүйелерінің болуы және оларды пайдалануға әзірлікте ұстау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Қосалқы (қалада, қаладан тыс) көмекші және жылжымалы басқару пункттерінің болуы және бейбіт уақытта оларды ұстаудың сәйкес келуі</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Азаматтық қорғаныс мүлкінің болуы және оларды әзірлікте ұстау, сондай-ақ оларды сақтау тәртібінің сақталуы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Азаматтық қорғау құралымдарын материалдық-техникалық құралдармен қамтамасыз ету</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Азаматтық қорғау құралымдарының әрбір мүшесіне тыныс алу органдарын қорғау құралдарының болуы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Жоспарланатын жылдың 1 қаңтарына азаматтық қорғаныс жоспарын түзету</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Бақылау және зертханалық бақылау желісінің құрамына кіретін ведомстволық бағынысты ұйымдардың әзірлігі</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Азаматтық қорғау қызметтерінің жұмысын ұйымдастыру туралы бұйрықтың болуы</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Азаматтық қорғау қызметтері туралы ережелердің болуы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Эвакуациялық (эвакуациялық қабылдау) комиссияның құрамын және ережесін бекіту туралы бұйрық</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Заңнамада белгіленген мерзімде азаматтық қорғау саласындағы басшы құрам мен мамандардың (жұмыскерлердің) оқытудан өтуі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"Азаматтық қорғау туралы" Қазақстан Республикасы Заңының </w:t>
            </w:r>
            <w:r>
              <w:rPr>
                <w:rFonts w:ascii="Times New Roman"/>
                <w:b w:val="false"/>
                <w:i w:val="false"/>
                <w:color w:val="000000"/>
                <w:sz w:val="20"/>
              </w:rPr>
              <w:t>46-бабында</w:t>
            </w:r>
            <w:r>
              <w:rPr>
                <w:rFonts w:ascii="Times New Roman"/>
                <w:b w:val="false"/>
                <w:i w:val="false"/>
                <w:color w:val="000000"/>
                <w:sz w:val="20"/>
              </w:rPr>
              <w:t xml:space="preserve"> көзделген жаттығулардың өткізілуі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Азаматтық қорағу саласында білімді насихаттауды жүргізу</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Азаматтық қорғау саласындағы қабылданған шаралар туралы халыққа хабар беруді ұйымдастыру</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(адамдар)</w:t>
      </w:r>
    </w:p>
    <w:p>
      <w:pPr>
        <w:spacing w:after="0"/>
        <w:ind w:left="0"/>
        <w:jc w:val="both"/>
      </w:pPr>
      <w:r>
        <w:rPr>
          <w:rFonts w:ascii="Times New Roman"/>
          <w:b w:val="false"/>
          <w:i w:val="false"/>
          <w:color w:val="000000"/>
          <w:sz w:val="28"/>
        </w:rPr>
        <w:t>
      ___________________       _____________________       ______________________________</w:t>
      </w:r>
    </w:p>
    <w:p>
      <w:pPr>
        <w:spacing w:after="0"/>
        <w:ind w:left="0"/>
        <w:jc w:val="both"/>
      </w:pPr>
      <w:r>
        <w:rPr>
          <w:rFonts w:ascii="Times New Roman"/>
          <w:b w:val="false"/>
          <w:i w:val="false"/>
          <w:color w:val="000000"/>
          <w:sz w:val="28"/>
        </w:rPr>
        <w:t>
      (лауазымы)                   ( қолы)       (тегі, аты, әкесінің аты (бар болған жағдайда))</w:t>
      </w:r>
    </w:p>
    <w:p>
      <w:pPr>
        <w:spacing w:after="0"/>
        <w:ind w:left="0"/>
        <w:jc w:val="both"/>
      </w:pPr>
      <w:r>
        <w:rPr>
          <w:rFonts w:ascii="Times New Roman"/>
          <w:b w:val="false"/>
          <w:i w:val="false"/>
          <w:color w:val="000000"/>
          <w:sz w:val="28"/>
        </w:rPr>
        <w:t>
      Тексерілетін субъектінің басшысы</w:t>
      </w:r>
    </w:p>
    <w:p>
      <w:pPr>
        <w:spacing w:after="0"/>
        <w:ind w:left="0"/>
        <w:jc w:val="both"/>
      </w:pPr>
      <w:r>
        <w:rPr>
          <w:rFonts w:ascii="Times New Roman"/>
          <w:b w:val="false"/>
          <w:i w:val="false"/>
          <w:color w:val="000000"/>
          <w:sz w:val="28"/>
        </w:rPr>
        <w:t>
      _____________________             __________________________________________</w:t>
      </w:r>
    </w:p>
    <w:p>
      <w:pPr>
        <w:spacing w:after="0"/>
        <w:ind w:left="0"/>
        <w:jc w:val="both"/>
      </w:pPr>
      <w:r>
        <w:rPr>
          <w:rFonts w:ascii="Times New Roman"/>
          <w:b w:val="false"/>
          <w:i w:val="false"/>
          <w:color w:val="000000"/>
          <w:sz w:val="28"/>
        </w:rPr>
        <w:t>
             ( қолы)             (тегі, аты, әкесінің аты (бар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маусымдағы</w:t>
            </w:r>
            <w:r>
              <w:br/>
            </w:r>
            <w:r>
              <w:rPr>
                <w:rFonts w:ascii="Times New Roman"/>
                <w:b w:val="false"/>
                <w:i w:val="false"/>
                <w:color w:val="000000"/>
                <w:sz w:val="20"/>
              </w:rPr>
              <w:t>№ 246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2017 жылғы 2 мамырдағы</w:t>
            </w:r>
            <w:r>
              <w:br/>
            </w:r>
            <w:r>
              <w:rPr>
                <w:rFonts w:ascii="Times New Roman"/>
                <w:b w:val="false"/>
                <w:i w:val="false"/>
                <w:color w:val="000000"/>
                <w:sz w:val="20"/>
              </w:rPr>
              <w:t>№ 307 бірлескен бұйрығына</w:t>
            </w:r>
            <w:r>
              <w:br/>
            </w:r>
            <w:r>
              <w:rPr>
                <w:rFonts w:ascii="Times New Roman"/>
                <w:b w:val="false"/>
                <w:i w:val="false"/>
                <w:color w:val="000000"/>
                <w:sz w:val="20"/>
              </w:rPr>
              <w:t>27-қосымша</w:t>
            </w:r>
          </w:p>
        </w:tc>
      </w:tr>
    </w:tbl>
    <w:bookmarkStart w:name="z131" w:id="102"/>
    <w:p>
      <w:pPr>
        <w:spacing w:after="0"/>
        <w:ind w:left="0"/>
        <w:jc w:val="left"/>
      </w:pPr>
      <w:r>
        <w:rPr>
          <w:rFonts w:ascii="Times New Roman"/>
          <w:b/>
          <w:i w:val="false"/>
          <w:color w:val="000000"/>
        </w:rPr>
        <w:t xml:space="preserve"> Табиғи және жасанды су айдындарында жаппай демалу орындары бекітілген ұйымдарға қатысты азаматтық қорғаныс саласындағы мемлекеттік бақылау аясындағы тексеру парағы</w:t>
      </w:r>
    </w:p>
    <w:bookmarkEnd w:id="102"/>
    <w:p>
      <w:pPr>
        <w:spacing w:after="0"/>
        <w:ind w:left="0"/>
        <w:jc w:val="both"/>
      </w:pPr>
      <w:r>
        <w:rPr>
          <w:rFonts w:ascii="Times New Roman"/>
          <w:b w:val="false"/>
          <w:i w:val="false"/>
          <w:color w:val="000000"/>
          <w:sz w:val="28"/>
        </w:rPr>
        <w:t>
      Тексеруді тағайындаған мемлекеттік орган___________________________________________</w:t>
      </w:r>
    </w:p>
    <w:p>
      <w:pPr>
        <w:spacing w:after="0"/>
        <w:ind w:left="0"/>
        <w:jc w:val="both"/>
      </w:pPr>
      <w:r>
        <w:rPr>
          <w:rFonts w:ascii="Times New Roman"/>
          <w:b w:val="false"/>
          <w:i w:val="false"/>
          <w:color w:val="000000"/>
          <w:sz w:val="28"/>
        </w:rPr>
        <w:t>
      Тексерулердің тағайындалуы туралы акт 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Тексерілетін субъектінің (объектінің) атауы___________________________________________</w:t>
      </w:r>
    </w:p>
    <w:p>
      <w:pPr>
        <w:spacing w:after="0"/>
        <w:ind w:left="0"/>
        <w:jc w:val="both"/>
      </w:pPr>
      <w:r>
        <w:rPr>
          <w:rFonts w:ascii="Times New Roman"/>
          <w:b w:val="false"/>
          <w:i w:val="false"/>
          <w:color w:val="000000"/>
          <w:sz w:val="28"/>
        </w:rPr>
        <w:t>
      Тексерілетін субъектінің (объектінің) (ЖСН), БСН_____________________________________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43"/>
        <w:gridCol w:w="414"/>
        <w:gridCol w:w="414"/>
        <w:gridCol w:w="414"/>
        <w:gridCol w:w="415"/>
      </w:tblGrid>
      <w:tr>
        <w:trPr>
          <w:trHeight w:val="30" w:hRule="atLeast"/>
        </w:trPr>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етіледі</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 айдынындағы демалыс орнының иесінде құтқарушылардың штат құрамының (бекет басшысы-құтқарушы, жасақшы-құтқарушы) болуы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Құтқару бекетінде екі бірлік мөлшерде ескекті және моторлы қайықтардың (бүйірінде "Құтқарушы" жазбасымен) болуы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Құтқару бекетінде екі бірлік мөлшерде "Құтқару шеңберлері" құтқару құралдарының болуы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Құтқару бекетінде екі бірлік мөлшерде "Александров жібі" құтқару құралдарының болуы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Құтқару бекетінде екі бірлік мөлшерде "Мегафон" дыбыс зорайтқыш қондырғыларының болуы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Құтқару бекетінде бір бірлік мөлшерде "Дәрі – дәрмектері бар санитарлық сөмке (дәрі қобдишасы)" құтқару құралдарының болуы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Құтқару бекетінде бір бірлік мөлшерде "Ілмекті трал" құтқару құралдарының болуы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Құтқару бекетінде екі бірлік мөлшерде 5-6 метр құтқару тақтайларының (қысқы кезеңге) болуы</w:t>
            </w:r>
            <w:r>
              <w:br/>
            </w:r>
            <w:r>
              <w:rPr>
                <w:rFonts w:ascii="Times New Roman"/>
                <w:b w:val="false"/>
                <w:i w:val="false"/>
                <w:color w:val="000000"/>
                <w:sz w:val="20"/>
              </w:rPr>
              <w:t>
9. Құтқару бекетінде екі бірлік мөлшерде құтқару кеудешелерінің болуы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Құтқару бекетінде екі бірлік мөлшерде "Сырықтар, құтқару ілмектері" болуы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Су айдынындағы демалыс орнында Қазақстан Республикасы Ішкі істер министрінің 2015 жылғы 19 қаңтардағы № 34 бұйрығымен (нормативтiк құқықтық актiлердi тіркеу тізілімінде № 10335 болып тіркелген) бекітілген Су айдындарындағы қауіпсіздік </w:t>
            </w:r>
            <w:r>
              <w:rPr>
                <w:rFonts w:ascii="Times New Roman"/>
                <w:b w:val="false"/>
                <w:i w:val="false"/>
                <w:color w:val="000000"/>
                <w:sz w:val="20"/>
              </w:rPr>
              <w:t>қағидаларының</w:t>
            </w:r>
            <w:r>
              <w:rPr>
                <w:rFonts w:ascii="Times New Roman"/>
                <w:b w:val="false"/>
                <w:i w:val="false"/>
                <w:color w:val="000000"/>
                <w:sz w:val="20"/>
              </w:rPr>
              <w:t xml:space="preserve"> талаптарына сәйкес арқандарға бекітіліп, бекітілген қалтқылар сызығымен белгіленген және тереңдігі 1.2 метрден аспайтын балалардың шомылуына арналған учаскелердің болуы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 адам (адамдар)</w:t>
      </w:r>
    </w:p>
    <w:p>
      <w:pPr>
        <w:spacing w:after="0"/>
        <w:ind w:left="0"/>
        <w:jc w:val="both"/>
      </w:pPr>
      <w:r>
        <w:rPr>
          <w:rFonts w:ascii="Times New Roman"/>
          <w:b w:val="false"/>
          <w:i w:val="false"/>
          <w:color w:val="000000"/>
          <w:sz w:val="28"/>
        </w:rPr>
        <w:t>
      ___________________       _____________________       ______________________________</w:t>
      </w:r>
    </w:p>
    <w:p>
      <w:pPr>
        <w:spacing w:after="0"/>
        <w:ind w:left="0"/>
        <w:jc w:val="both"/>
      </w:pPr>
      <w:r>
        <w:rPr>
          <w:rFonts w:ascii="Times New Roman"/>
          <w:b w:val="false"/>
          <w:i w:val="false"/>
          <w:color w:val="000000"/>
          <w:sz w:val="28"/>
        </w:rPr>
        <w:t>
      (лауазымы)                   ( қолы)       (тегі, аты, әкесінің аты (бар болған жағдайда))</w:t>
      </w:r>
    </w:p>
    <w:p>
      <w:pPr>
        <w:spacing w:after="0"/>
        <w:ind w:left="0"/>
        <w:jc w:val="both"/>
      </w:pPr>
      <w:r>
        <w:rPr>
          <w:rFonts w:ascii="Times New Roman"/>
          <w:b w:val="false"/>
          <w:i w:val="false"/>
          <w:color w:val="000000"/>
          <w:sz w:val="28"/>
        </w:rPr>
        <w:t>
      Тексерілетін субъектінің басшысы</w:t>
      </w:r>
    </w:p>
    <w:p>
      <w:pPr>
        <w:spacing w:after="0"/>
        <w:ind w:left="0"/>
        <w:jc w:val="both"/>
      </w:pPr>
      <w:r>
        <w:rPr>
          <w:rFonts w:ascii="Times New Roman"/>
          <w:b w:val="false"/>
          <w:i w:val="false"/>
          <w:color w:val="000000"/>
          <w:sz w:val="28"/>
        </w:rPr>
        <w:t>
      _____________________             __________________________________________</w:t>
      </w:r>
    </w:p>
    <w:p>
      <w:pPr>
        <w:spacing w:after="0"/>
        <w:ind w:left="0"/>
        <w:jc w:val="both"/>
      </w:pPr>
      <w:r>
        <w:rPr>
          <w:rFonts w:ascii="Times New Roman"/>
          <w:b w:val="false"/>
          <w:i w:val="false"/>
          <w:color w:val="000000"/>
          <w:sz w:val="28"/>
        </w:rPr>
        <w:t>
             ( қолы)             (тегі, аты, әкесінің аты (бар болған жағдайда), лауазымы)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3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header.xml" Type="http://schemas.openxmlformats.org/officeDocument/2006/relationships/header" Id="rId3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