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edb8" w14:textId="7ebe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бұйрығына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маусымдағы № 369 бұйрығы. Қазақстан Республикасының Әділет министрлігінде 2017 жылғы 26 шілдеде № 15373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 xml:space="preserve">2-тармағына </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бекіту туралы" Қазақстан Республикасы Ұлттық экономика министрінің міндетін атқарушының 2015 жылғы 21 желтоқсандағы № 780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12681 болып тіркелген, 2016 жылғы 18 қаңтарда "Әділет" ақпараттық-құқықтық жүйесінде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p>
      <w:pPr>
        <w:spacing w:after="0"/>
        <w:ind w:left="0"/>
        <w:jc w:val="both"/>
      </w:pPr>
      <w:r>
        <w:rPr>
          <w:rFonts w:ascii="Times New Roman"/>
          <w:b w:val="false"/>
          <w:i w:val="false"/>
          <w:color w:val="000000"/>
          <w:sz w:val="28"/>
        </w:rPr>
        <w:t>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p>
    <w:p>
      <w:pPr>
        <w:spacing w:after="0"/>
        <w:ind w:left="0"/>
        <w:jc w:val="both"/>
      </w:pP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осы Қағидаларына сәйкес белгіленетін құннан төмен болмауға тиіс.".</w:t>
      </w:r>
    </w:p>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