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e97a" w14:textId="3dee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ісі саласындағы мемлекеттік көрсетілетін қызметтер регламенттерін бекіту туралы" Қазақстан Республикасы Мәдениет және спорт министрінің 2015 жылғы 15 мамырдағы № 184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14 маусымдағы № 177 бұйрығы. Қазақстан Республикасының Әділет министрлігінде 2017 жылғы 27 шілдеде № 15388 болып тіркелді. Күші жойылды - Қазақстан Республикасы Мәдениет және спорт министрінің 2020 жылғы 29 мамырдағы № 159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"Мұрағат ісі саласындағы мемлекеттік көрсетілетін қызметтер регламенттерін бекіту туралы" Қазақстан Республикасы Мәдениет және спорт министрінің 2015 жылғы 15 мамырдағы № 184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11444 болып тіркелген, 2015 жылы 10 шілдеде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 орыс тіліндегі мәтін өзгермейді:</w:t>
      </w:r>
    </w:p>
    <w:bookmarkEnd w:id="2"/>
    <w:p>
      <w:pPr>
        <w:spacing w:after="0"/>
        <w:ind w:left="0"/>
        <w:jc w:val="both"/>
      </w:pPr>
      <w:r>
        <w:rPr>
          <w:rFonts w:ascii="Times New Roman"/>
          <w:b w:val="false"/>
          <w:i w:val="false"/>
          <w:color w:val="000000"/>
          <w:sz w:val="28"/>
        </w:rPr>
        <w:t>
      "Архив ісі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w:t>
      </w:r>
    </w:p>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"Архивтік анықтамалар беру" мемлекеттік көрсетілетін қызмет регламенті; </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регламенті;</w:t>
      </w:r>
    </w:p>
    <w:bookmarkEnd w:id="4"/>
    <w:bookmarkStart w:name="z7" w:id="5"/>
    <w:p>
      <w:pPr>
        <w:spacing w:after="0"/>
        <w:ind w:left="0"/>
        <w:jc w:val="both"/>
      </w:pPr>
      <w:r>
        <w:rPr>
          <w:rFonts w:ascii="Times New Roman"/>
          <w:b w:val="false"/>
          <w:i w:val="false"/>
          <w:color w:val="000000"/>
          <w:sz w:val="28"/>
        </w:rPr>
        <w:t>
      3) осы бұйрыққа 3-қосымшаға сәйкес "Қазақстан Республикасының мемлекеттік архивтерінен шығатын және шетелге жіберілетін архивтік анықтамаларға және архивтік құжаттардың көшірмелеріне апостиль қою" мемлекеттік көрсетілетін қызмет регламенті бекітілсін.";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"Мұрағат анықтамаларын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"Архивтік анықтамалар беру" мемлекеттік көрсетілетін қызмет регламенті";</w:t>
      </w:r>
    </w:p>
    <w:bookmarkStart w:name="z10" w:id="7"/>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7"/>
    <w:bookmarkStart w:name="z11"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"1. "Архивтік анықтамалар беру" мемлекеттік көрсетілетін қызметін (бұдан әрі – мемлекеттік көрсетілетін қызмет)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бұйрығымен бекітілген (Нормативтік құқықтық актілерді мемлекеттік тіркеу тізілімінде № 11086 болып тіркелген) "Архивтік анықтамалар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Ұлттық архиві" республикалық мемлекеттік мекемесі, орталық мемлекеттік архивтер, облыстардың, қалалардың, аудандардың мемлекеттік архивтері және олардың филиалдары (бұдан әрі – көрсетілетін қызметті беруші)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архивтік анықтамасы немесе олардың болмауы туралы жауап және (немесе) архивтік құжаттан куәландырылған архивтік көшірмелер мен үзінділер (бұдан әрі – архивтік анықтама).";</w:t>
      </w:r>
    </w:p>
    <w:bookmarkStart w:name="z14" w:id="9"/>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9"/>
    <w:p>
      <w:pPr>
        <w:spacing w:after="0"/>
        <w:ind w:left="0"/>
        <w:jc w:val="both"/>
      </w:pPr>
      <w:r>
        <w:rPr>
          <w:rFonts w:ascii="Times New Roman"/>
          <w:b w:val="false"/>
          <w:i w:val="false"/>
          <w:color w:val="000000"/>
          <w:sz w:val="28"/>
        </w:rPr>
        <w:t>
      "2-тарау. Мемлекеттік көрсетілетін қызметті көрсету процесінде көрсетілетін қызметті берушінің құрылымдық бөлімшелерінің (қызметкерлерінің) іс-қимылының тәртібін сипаттау";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кеңсе қызметкерінің көрсетілетін қызметті алушыдан 10 (он) минут ішінде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 арқылы қабылдауы және өтінішті тіркеуі (құжаттар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Көрсетілетін қызметті алушының өзі жүгінген жағдайда қабылдау күні мен уақыты, кіріс құжаттың нөмірі белгіленген, құжаттарды қабылдаған тұлғаның тегі, аты, әкесінің аты (ол болған жағдайда) көрсетілген оған берілген құжаттың көшірмесі көрсетілетін қызметті берушінің құжаттар пакетін қабылдағанын растау болып табылады.</w:t>
      </w:r>
    </w:p>
    <w:p>
      <w:pPr>
        <w:spacing w:after="0"/>
        <w:ind w:left="0"/>
        <w:jc w:val="both"/>
      </w:pPr>
      <w:r>
        <w:rPr>
          <w:rFonts w:ascii="Times New Roman"/>
          <w:b w:val="false"/>
          <w:i w:val="false"/>
          <w:color w:val="000000"/>
          <w:sz w:val="28"/>
        </w:rPr>
        <w:t>
      Көрсетілетін қызметті алушы стандарттың 9-тармағында көзделген құжаттар топтамасын толық ұсынбаған және (немесе) қолданылу мерзімі өтіп кеткен құжаттарды ұсынған жағдайларда, кеңсе қызметкерінің өтінішті қабылдаудан бас тартуы;";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"4) көрсетілетін қызметті беруші басшысының бұрыштамасының негізінде жауапты орындаушының 8 (сегіз) жұмыс күні ішінде сұраным тақырыбы бойынша қажетті мәліметтерді айқындауы және олардың негізінде архивтік анықтаманы дайындауы және (немесе) айқындалған архивтік құжаттардың көшірмесін жасауы, ал мемлекеттік көрсетілетін қызметті көрсету үшін екі немесе одан да көп ұйымдардың, сондай-ақ уақыты 5 (бес) жылдан асқан кезеңнің құжаттарын зерделеу қажет болған жағдайда – мемлекеттік қызметті көрсету мерзімі аяқталғаннан кейін күнтізбелік 30 (отыз) күннен аспайтын мерзімге ұзартылады (бұл ретте көрсетілетін қызметті алушыға қарау мерзімі ұзартылған күннен бастап 3 (үш) жұмыс күні ішінде хабарлама жолданады); </w:t>
      </w:r>
    </w:p>
    <w:bookmarkEnd w:id="10"/>
    <w:bookmarkStart w:name="z19" w:id="11"/>
    <w:p>
      <w:pPr>
        <w:spacing w:after="0"/>
        <w:ind w:left="0"/>
        <w:jc w:val="both"/>
      </w:pPr>
      <w:r>
        <w:rPr>
          <w:rFonts w:ascii="Times New Roman"/>
          <w:b w:val="false"/>
          <w:i w:val="false"/>
          <w:color w:val="000000"/>
          <w:sz w:val="28"/>
        </w:rPr>
        <w:t>
      5) архивтік анықтамаға, хабарламаға (сұранымды орындау мерзімін ұзарту, құжаттардың мемлекеттік сақтауда болмауы, қосымша ақпарат ұсыну туралы) 2 (екі) жұмыс күні ішінде қол қою;</w:t>
      </w:r>
    </w:p>
    <w:bookmarkEnd w:id="11"/>
    <w:bookmarkStart w:name="z20" w:id="12"/>
    <w:p>
      <w:pPr>
        <w:spacing w:after="0"/>
        <w:ind w:left="0"/>
        <w:jc w:val="both"/>
      </w:pPr>
      <w:r>
        <w:rPr>
          <w:rFonts w:ascii="Times New Roman"/>
          <w:b w:val="false"/>
          <w:i w:val="false"/>
          <w:color w:val="000000"/>
          <w:sz w:val="28"/>
        </w:rPr>
        <w:t>
      6) кеңсе қызметкерінің 4 (төрт) сағат ішінде архивтік анықтаманы, хабарламаны (сұранымды орындау мерзімін ұзарту, құжаттардың мемлекеттік сақтауда болмауы, қосымша ақпарат ұсыну туралы) тіркеуі және көрсетілетін қызметті алушыға немесе Мемлекеттік корпорацияға жолдауы;";</w:t>
      </w:r>
    </w:p>
    <w:bookmarkEnd w:id="12"/>
    <w:bookmarkStart w:name="z21" w:id="1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13"/>
    <w:bookmarkStart w:name="z22" w:id="14"/>
    <w:p>
      <w:pPr>
        <w:spacing w:after="0"/>
        <w:ind w:left="0"/>
        <w:jc w:val="both"/>
      </w:pPr>
      <w:r>
        <w:rPr>
          <w:rFonts w:ascii="Times New Roman"/>
          <w:b w:val="false"/>
          <w:i w:val="false"/>
          <w:color w:val="000000"/>
          <w:sz w:val="28"/>
        </w:rPr>
        <w:t>
      "4) архивтік анықтаманың жобасы, хабарламаның (сұранымды орындау мерзімін ұзарту, құжаттардың мемлекеттік сақтауда болмауы, қосымша ақпарат ұсыну туралы) жобасы;</w:t>
      </w:r>
    </w:p>
    <w:bookmarkEnd w:id="14"/>
    <w:bookmarkStart w:name="z23" w:id="15"/>
    <w:p>
      <w:pPr>
        <w:spacing w:after="0"/>
        <w:ind w:left="0"/>
        <w:jc w:val="both"/>
      </w:pPr>
      <w:r>
        <w:rPr>
          <w:rFonts w:ascii="Times New Roman"/>
          <w:b w:val="false"/>
          <w:i w:val="false"/>
          <w:color w:val="000000"/>
          <w:sz w:val="28"/>
        </w:rPr>
        <w:t>
      5) қол қойылған архивтік анықтама, хабарлама (сұранымды орындау мерзімін ұзарту, құжаттардың мемлекеттік сақтауда болмауы, қосымша ақпарат ұсыну туралы);</w:t>
      </w:r>
    </w:p>
    <w:bookmarkEnd w:id="15"/>
    <w:bookmarkStart w:name="z24" w:id="16"/>
    <w:p>
      <w:pPr>
        <w:spacing w:after="0"/>
        <w:ind w:left="0"/>
        <w:jc w:val="both"/>
      </w:pPr>
      <w:r>
        <w:rPr>
          <w:rFonts w:ascii="Times New Roman"/>
          <w:b w:val="false"/>
          <w:i w:val="false"/>
          <w:color w:val="000000"/>
          <w:sz w:val="28"/>
        </w:rPr>
        <w:t>
      6) тіркелген архивтік анықтама, хабарлама (сұранымды орындау мерзімін ұзарту, құжаттардың мемлекеттік сақтауда болмауы, қосымша ақпарат ұсыну туралы);";</w:t>
      </w:r>
    </w:p>
    <w:bookmarkEnd w:id="16"/>
    <w:bookmarkStart w:name="z25" w:id="17"/>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17"/>
    <w:p>
      <w:pPr>
        <w:spacing w:after="0"/>
        <w:ind w:left="0"/>
        <w:jc w:val="both"/>
      </w:pPr>
      <w:r>
        <w:rPr>
          <w:rFonts w:ascii="Times New Roman"/>
          <w:b w:val="false"/>
          <w:i w:val="false"/>
          <w:color w:val="000000"/>
          <w:sz w:val="28"/>
        </w:rPr>
        <w:t>
      "3-тарау. Мемлекеттік көрсетілетін қызметті көрсету процесінде көрсетілетін қызметті берушінің құрылымдық бөлімшелерінің (қызметкерлерінің) өзара іс-қимылы тәртібін сипаттау";</w:t>
      </w:r>
    </w:p>
    <w:bookmarkStart w:name="z26" w:id="18"/>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8"/>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тиісті құрылымдық бөлімшесінің басшысы;";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абзацы мынадай редакцияда жазылсын:</w:t>
      </w:r>
    </w:p>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рәсімнің (іс-қимылдың) реттілігінің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кеңсе қызметкері 10 (он) минут ішінде көрсетілетін қызметті алушыдан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 арқылы қабылдайды және өтінішті тіркейді (құжаттар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Көрсетілетін қызметті алушының өзі жүгінген жағдайда қабылдау күні мен уақыты, кіріс құжаттың нөмірі белгіленген, құжаттарды қабылдаған тұлғаның тегі, аты, әкесінің аты (ол болған жағдайда) көрсетілген оған берілген құжаттың көшірмесі көрсетілетін қызметті берушінің құжаттар пакетін қабылдағанын растау болып табылады.</w:t>
      </w:r>
    </w:p>
    <w:p>
      <w:pPr>
        <w:spacing w:after="0"/>
        <w:ind w:left="0"/>
        <w:jc w:val="both"/>
      </w:pPr>
      <w:r>
        <w:rPr>
          <w:rFonts w:ascii="Times New Roman"/>
          <w:b w:val="false"/>
          <w:i w:val="false"/>
          <w:color w:val="000000"/>
          <w:sz w:val="28"/>
        </w:rPr>
        <w:t>
      Көрсетілетін қызметті алушы стандарттың 9-тармағында көзделген құжаттар топтамасын толық ұсынбаған және (немесе) қолданылу мерзімі өтіп кеткен құжаттарды ұсынған жағдайларда, кеңсе қызметкері өтінішті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"4) жауапты орындаушы сұраным тақырыбы бойынша ғылыми-анықтамалық аппарат пен құжаттардың болуы туралы есептік мәліметтерді зерттейді. Құжаттар болған жағдайда 8 (сегіз) жұмыс күні ішінде архивтік анықтаманы әзірлеу үшін оларды айқындайды, ал мемлекеттік көрсетілетін қызметті көрсету үшін екі немесе одан да көп ұйымдардың, сондай-ақ уақыты 5 (бес) жылдан асқан кезеңнің құжаттарын зерделеу қажет болған жағдайда, – мемлекеттік қызметті көрсету мерзімі аяқталғаннан кейін күнтізбелік 30 (отыз) күннен аспайтын мерзімге ұзартылады (бұл ретте көрсетілетін қызметті алушыға қарау мерзімі ұзартылған күннен бастап күнтізбелік 3 (үш) жұмыс күні ішінде хабарлама жолданады).</w:t>
      </w:r>
    </w:p>
    <w:bookmarkEnd w:id="19"/>
    <w:p>
      <w:pPr>
        <w:spacing w:after="0"/>
        <w:ind w:left="0"/>
        <w:jc w:val="both"/>
      </w:pPr>
      <w:r>
        <w:rPr>
          <w:rFonts w:ascii="Times New Roman"/>
          <w:b w:val="false"/>
          <w:i w:val="false"/>
          <w:color w:val="000000"/>
          <w:sz w:val="28"/>
        </w:rPr>
        <w:t>
      Егер сұранымда баяндалған мәселелердi шешу ұзақ мерзiмдi талап етсе, онда сұраным түпкiлiктi орындалғанға дейiн қосымша бақылауға қойылады, бұл туралы шешім қабылданған күннен бастап күнтiзбелiк 3 (үш) жұмыс күні iшiнде өтініш берушiге хабарлайды.</w:t>
      </w:r>
    </w:p>
    <w:p>
      <w:pPr>
        <w:spacing w:after="0"/>
        <w:ind w:left="0"/>
        <w:jc w:val="both"/>
      </w:pPr>
      <w:r>
        <w:rPr>
          <w:rFonts w:ascii="Times New Roman"/>
          <w:b w:val="false"/>
          <w:i w:val="false"/>
          <w:color w:val="000000"/>
          <w:sz w:val="28"/>
        </w:rPr>
        <w:t>
      Құжаттар мемлекеттік сақтауда болмаған жағдайда жауапты орындаушы күнтiзбелiк 3 (үш) жұмыс күні iшiнде көрсетілетін қызметті алушыны сұратылған мәліметтердің болмауы туралы хабарлайды және оларды одан әрі іздеу жөнінде ұсыныстар береді.</w:t>
      </w:r>
    </w:p>
    <w:p>
      <w:pPr>
        <w:spacing w:after="0"/>
        <w:ind w:left="0"/>
        <w:jc w:val="both"/>
      </w:pPr>
      <w:r>
        <w:rPr>
          <w:rFonts w:ascii="Times New Roman"/>
          <w:b w:val="false"/>
          <w:i w:val="false"/>
          <w:color w:val="000000"/>
          <w:sz w:val="28"/>
        </w:rPr>
        <w:t>
      Ақпарат толық көлемде берілмеген жағдайда жауапты орындаушы күнтiзбелiк 3 (үш) жұмыс күні iшiнде сұранымды орындау үшін қосымша мәліметтер ұсыну қажеттілігі туралы көрсетілетін қызметті алушыға хабарлайды;</w:t>
      </w:r>
    </w:p>
    <w:bookmarkStart w:name="z31" w:id="20"/>
    <w:p>
      <w:pPr>
        <w:spacing w:after="0"/>
        <w:ind w:left="0"/>
        <w:jc w:val="both"/>
      </w:pPr>
      <w:r>
        <w:rPr>
          <w:rFonts w:ascii="Times New Roman"/>
          <w:b w:val="false"/>
          <w:i w:val="false"/>
          <w:color w:val="000000"/>
          <w:sz w:val="28"/>
        </w:rPr>
        <w:t>
      5) көрсетілетін қызметті берушінің тиісті құрылымдық бөлімшесінің басшысы 2 (екі) сағат ішінде архивтік анықтамаға бұрыштама қояды;</w:t>
      </w:r>
    </w:p>
    <w:bookmarkEnd w:id="20"/>
    <w:bookmarkStart w:name="z32" w:id="21"/>
    <w:p>
      <w:pPr>
        <w:spacing w:after="0"/>
        <w:ind w:left="0"/>
        <w:jc w:val="both"/>
      </w:pPr>
      <w:r>
        <w:rPr>
          <w:rFonts w:ascii="Times New Roman"/>
          <w:b w:val="false"/>
          <w:i w:val="false"/>
          <w:color w:val="000000"/>
          <w:sz w:val="28"/>
        </w:rPr>
        <w:t xml:space="preserve">
      6) көрсетілетін қызметті берушінің басшысы 4 (төрт) сағат ішінде архивтік анықтамаға қол қояды. </w:t>
      </w:r>
    </w:p>
    <w:bookmarkEnd w:id="21"/>
    <w:p>
      <w:pPr>
        <w:spacing w:after="0"/>
        <w:ind w:left="0"/>
        <w:jc w:val="both"/>
      </w:pPr>
      <w:r>
        <w:rPr>
          <w:rFonts w:ascii="Times New Roman"/>
          <w:b w:val="false"/>
          <w:i w:val="false"/>
          <w:color w:val="000000"/>
          <w:sz w:val="28"/>
        </w:rPr>
        <w:t>
      Шет елге жолданылатын архивтік анықтамаға көрсетілетін қызметті берушінің бірінші басшысы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"7) архивтік анықтамаға, хабарламаға (сұранымды орындау мерзімін ұзарту, құжаттардың мемлекеттік сақтауда болмауы, қосымша ақпарат ұсыну туралы) қол қойғаннан кейін көрсетілетін қызметті берушінің басшысы оларды тіркеу үшін дереу кеңсе қызметкеріне береді;";</w:t>
      </w:r>
    </w:p>
    <w:bookmarkStart w:name="z34" w:id="22"/>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2"/>
    <w:p>
      <w:pPr>
        <w:spacing w:after="0"/>
        <w:ind w:left="0"/>
        <w:jc w:val="both"/>
      </w:pPr>
      <w:r>
        <w:rPr>
          <w:rFonts w:ascii="Times New Roman"/>
          <w:b w:val="false"/>
          <w:i w:val="false"/>
          <w:color w:val="000000"/>
          <w:sz w:val="28"/>
        </w:rPr>
        <w:t>
      "4-тарау. Мемлекеттік корпорация және (немесе) өзге де көрсетілетін қызметті берушілермен өзара іс-қимыл тәртібін, сондай-ақ мемлекеттік көрсетілетін қызмет көрсету процесінде ақпараттық жүйелерді пайдалану тәртібін сипаттау";</w:t>
      </w:r>
    </w:p>
    <w:bookmarkStart w:name="z35" w:id="2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23"/>
    <w:p>
      <w:pPr>
        <w:spacing w:after="0"/>
        <w:ind w:left="0"/>
        <w:jc w:val="both"/>
      </w:pPr>
      <w:r>
        <w:rPr>
          <w:rFonts w:ascii="Times New Roman"/>
          <w:b w:val="false"/>
          <w:i w:val="false"/>
          <w:color w:val="000000"/>
          <w:sz w:val="28"/>
        </w:rPr>
        <w:t>
      "13) 10-үдеріс – көрсетілетін қызметті алушының Мемлекеттік корпорация арқылы архивтік анықтаманы және (немесе) хабарламаны (сұранымды орындау мерзімін ұзарту, құжаттардың мемлекеттік сақтауда болмауы, қосымша ақпарат ұсыну туралы) алуы.</w:t>
      </w:r>
    </w:p>
    <w:p>
      <w:pPr>
        <w:spacing w:after="0"/>
        <w:ind w:left="0"/>
        <w:jc w:val="both"/>
      </w:pPr>
      <w:r>
        <w:rPr>
          <w:rFonts w:ascii="Times New Roman"/>
          <w:b w:val="false"/>
          <w:i w:val="false"/>
          <w:color w:val="000000"/>
          <w:sz w:val="28"/>
        </w:rPr>
        <w:t>
      Құжаттарды Мемлекеттік корпорацияға тапсыру күні мемлекеттік көрсетілетін қызметті көрсету мерзіміне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көрсетілетін қызметтің нәтижесін Мемлекеттік корпорация арқылы алу үдерісінің сипаттамасы, оның ұзақтығы:</w:t>
      </w:r>
    </w:p>
    <w:p>
      <w:pPr>
        <w:spacing w:after="0"/>
        <w:ind w:left="0"/>
        <w:jc w:val="both"/>
      </w:pPr>
      <w:r>
        <w:rPr>
          <w:rFonts w:ascii="Times New Roman"/>
          <w:b w:val="false"/>
          <w:i w:val="false"/>
          <w:color w:val="000000"/>
          <w:sz w:val="28"/>
        </w:rPr>
        <w:t>
      көрсетілетін қызметті алушының архивтік анықтаманы, хабарламаны (сұранымды орындау мерзімін ұзарту, құжаттардың мемлекеттік сақтауда болмауы, қосымша ақпарат ұсыну туралы) алуы Мемлекеттік корпорация қызметкері арқылы 15 (он бес) минут ішінде жүргізіледі.</w:t>
      </w:r>
    </w:p>
    <w:p>
      <w:pPr>
        <w:spacing w:after="0"/>
        <w:ind w:left="0"/>
        <w:jc w:val="both"/>
      </w:pPr>
      <w:r>
        <w:rPr>
          <w:rFonts w:ascii="Times New Roman"/>
          <w:b w:val="false"/>
          <w:i w:val="false"/>
          <w:color w:val="000000"/>
          <w:sz w:val="28"/>
        </w:rPr>
        <w:t xml:space="preserve">
      Мемлекеттік корпорацияда архивтік анықтаманы, хабарламаны (мемлекеттік көрсетілетін қызметті көрсету мерзімі ұзартылған жағдайда) беру тиісті құжаттардың қабылданғаны туралы қолхаттың негізінде, көрсетілетін қызметті алушының жеке куәлігін ұсынған жағдайда іске асырылады. </w:t>
      </w:r>
    </w:p>
    <w:p>
      <w:pPr>
        <w:spacing w:after="0"/>
        <w:ind w:left="0"/>
        <w:jc w:val="both"/>
      </w:pPr>
      <w:r>
        <w:rPr>
          <w:rFonts w:ascii="Times New Roman"/>
          <w:b w:val="false"/>
          <w:i w:val="false"/>
          <w:color w:val="000000"/>
          <w:sz w:val="28"/>
        </w:rPr>
        <w:t>
      Мемлекеттік корпорация архивтік анықтаманы 1 (бір) ай бойы сақтауды қамтамасыз етеді, одан кейін оны көрсетілетін қызметті берушіге 1 (бір) жыл бойы сақтау үшін тапсырады. Көрсетілетін қызметті алушы 1 (бір) ай өткеннен кейін жүгінген кезде Мемлекеттік корпорацияның сұрауы бойынша көрсетілетін қызметті беруші 10 (он) жұмыс күнінің ішінде архивтік анықтаманы немесе хабарламаны (мемлекеттік көрсетілетін қызметті көрсету мерзімі ұзартылған жағдайда) көрсетілетін қызметті алушыға беру үшін Мемлекеттік корпорацияға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1-үдеріс – көрсетілетін қызметті алушы жеке сәйкестендіру нөмірі (бұдан әрі – ЖСН) немесе бизнес сәйкестендіру нөмірі (бұдан әрі – БСН), сонымен қатар пароль, ЭЦҚ немесе бір реттік пароль арқылы порталда авторизациялануды іске асырады, тіркелмеген жағдайда тіркелу рәсімінен өту қажет 2 (екі) минут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5-үдеріс – мемлекеттік көрсетілетін қызметті көрсету үшін сұранысты көрсетілетін қызметті алушының ЭЦҚ-мен немесе бір реттік парольмен куәландыруы (қол қоюы) және электрондық құжатты (сұранысты) ЭҮШ арқылы көрсетілетін қызметті берушінің өңдеуі үшін көрсетілетін қызметті берушінің АЖО-на жолдау 7 (жеті) минут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"12. Мемлекеттік көрсетілетін қызмет көрсету процесінде көрсетілетін қызметті берушінің құрылымдық бөлімшелерінің (қызметкерлерінің) өзара іс-қимылының, рәсімдерінің (әрекеттерінің) толық сипаттамасы, сондай-ақ Мемлекеттік корпорация және (немесе) өзге де көрсетілетін қызметті берушілермен өзара іс-қимыл тәртібі және мемлекеттік көрсетілетін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қызметті көрсету бизнес-процестерінің анықтамалығында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44" w:id="2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регламентімен толықтырылсын;</w:t>
      </w:r>
    </w:p>
    <w:bookmarkEnd w:id="24"/>
    <w:bookmarkStart w:name="z45" w:id="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мұрағаттарынан шығатын және шетелге жіберілетін мұрағаттық анықтамалар мен мұрағаттық құжаттардың көшірмелеріне апостиль қою"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5"/>
    <w:bookmarkStart w:name="z46" w:id="26"/>
    <w:p>
      <w:pPr>
        <w:spacing w:after="0"/>
        <w:ind w:left="0"/>
        <w:jc w:val="both"/>
      </w:pPr>
      <w:r>
        <w:rPr>
          <w:rFonts w:ascii="Times New Roman"/>
          <w:b w:val="false"/>
          <w:i w:val="false"/>
          <w:color w:val="000000"/>
          <w:sz w:val="28"/>
        </w:rPr>
        <w:t xml:space="preserve">
      жоғарғы </w:t>
      </w:r>
      <w:r>
        <w:rPr>
          <w:rFonts w:ascii="Times New Roman"/>
          <w:b w:val="false"/>
          <w:i w:val="false"/>
          <w:color w:val="000000"/>
          <w:sz w:val="28"/>
        </w:rPr>
        <w:t>оң жақ бұрышы</w:t>
      </w:r>
      <w:r>
        <w:rPr>
          <w:rFonts w:ascii="Times New Roman"/>
          <w:b w:val="false"/>
          <w:i w:val="false"/>
          <w:color w:val="000000"/>
          <w:sz w:val="28"/>
        </w:rPr>
        <w:t xml:space="preserve"> мынадай редакцияда жазылсын: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15 мамырдағы</w:t>
            </w:r>
            <w:r>
              <w:br/>
            </w:r>
            <w:r>
              <w:rPr>
                <w:rFonts w:ascii="Times New Roman"/>
                <w:b w:val="false"/>
                <w:i w:val="false"/>
                <w:color w:val="000000"/>
                <w:sz w:val="20"/>
              </w:rPr>
              <w:t>№ 184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мемлекеттік архивтерінен шығатын және шетелге жіберілетін архивтік анықтамаларға және архивтік құжаттардың көшірмелеріне апостиль қою" мемлекеттік көрсетілетін қызмет регламенті";</w:t>
      </w:r>
    </w:p>
    <w:bookmarkStart w:name="z49" w:id="27"/>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7"/>
    <w:bookmarkStart w:name="z50" w:id="28"/>
    <w:p>
      <w:pPr>
        <w:spacing w:after="0"/>
        <w:ind w:left="0"/>
        <w:jc w:val="both"/>
      </w:pPr>
      <w:r>
        <w:rPr>
          <w:rFonts w:ascii="Times New Roman"/>
          <w:b w:val="false"/>
          <w:i w:val="false"/>
          <w:color w:val="000000"/>
          <w:sz w:val="28"/>
        </w:rPr>
        <w:t>
      "1-тарау. Жалпы ережелер";</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"1. "Қазақстан Республикасының мемлекеттік архивтерінен шығатын және шетелге жіберілетін архивтік анықтамалар мен архивтік құжаттардың көшірмелеріне апостиль қою" мемлекеттік көрсетілетін қызметін (бұдан әрі – мемлекеттік көрсетілетін қызмет)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бұйрығымен бекітілген (Нормативтік құқықтық актілерді мемлекеттік тіркеу тізілімінде № 11086 болып тіркелген) "Қазақстан Республикасының мемлекеттік архивтерінен шығатын және шетелге жіберілетін архивтік анықтамалар мен архивтік құжаттардың көшірмелеріне апостиль қою"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Мәдениет және спорт министрлігі (бұдан әрі – көрсетілетін қызметті беруші)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және екінші абзацтары мынадай редакцияда жазылсын:</w:t>
      </w:r>
    </w:p>
    <w:p>
      <w:pPr>
        <w:spacing w:after="0"/>
        <w:ind w:left="0"/>
        <w:jc w:val="both"/>
      </w:pPr>
      <w:r>
        <w:rPr>
          <w:rFonts w:ascii="Times New Roman"/>
          <w:b w:val="false"/>
          <w:i w:val="false"/>
          <w:color w:val="000000"/>
          <w:sz w:val="28"/>
        </w:rPr>
        <w:t>
      "3. Мемлекеттік көрсетілетін қызмет нәтижесі – Қазақстан Республикасының мемлекеттік архивтерінен шығатын және шетелге жіберілетін архив анықтамаларының және (немесе) архивтік құжаттардың көшірмелеріндегі (бұдан әрі – құжаттар) апостиль мөртабаны.</w:t>
      </w:r>
    </w:p>
    <w:p>
      <w:pPr>
        <w:spacing w:after="0"/>
        <w:ind w:left="0"/>
        <w:jc w:val="both"/>
      </w:pPr>
      <w:r>
        <w:rPr>
          <w:rFonts w:ascii="Times New Roman"/>
          <w:b w:val="false"/>
          <w:i w:val="false"/>
          <w:color w:val="000000"/>
          <w:sz w:val="28"/>
        </w:rPr>
        <w:t>
      Сұраным портал арқылы түскен жағдайда көрсетілетін қызметті беруші мемлекеттік көрсетілетін қызметтің нәтижесін алу күні мен орны көрсетілген хабарламаны жолдайды.";</w:t>
      </w:r>
    </w:p>
    <w:bookmarkStart w:name="z53" w:id="29"/>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9"/>
    <w:p>
      <w:pPr>
        <w:spacing w:after="0"/>
        <w:ind w:left="0"/>
        <w:jc w:val="both"/>
      </w:pPr>
      <w:r>
        <w:rPr>
          <w:rFonts w:ascii="Times New Roman"/>
          <w:b w:val="false"/>
          <w:i w:val="false"/>
          <w:color w:val="000000"/>
          <w:sz w:val="28"/>
        </w:rPr>
        <w:t>
      "2-тарау. Мемлекеттік көрсетілетін қызметті көрсету процесінде көрсетілетін қызметті берушінің құрылымдық бөлімшелерінің (қызметкерлерінің) іс-қимылының тәртібін сипаттау";</w:t>
      </w:r>
    </w:p>
    <w:bookmarkStart w:name="z54" w:id="30"/>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0"/>
    <w:p>
      <w:pPr>
        <w:spacing w:after="0"/>
        <w:ind w:left="0"/>
        <w:jc w:val="both"/>
      </w:pPr>
      <w:r>
        <w:rPr>
          <w:rFonts w:ascii="Times New Roman"/>
          <w:b w:val="false"/>
          <w:i w:val="false"/>
          <w:color w:val="000000"/>
          <w:sz w:val="28"/>
        </w:rPr>
        <w:t xml:space="preserve">
      "1) кеңсе қызметкерінің көрсетілетін қызметті алушыдан 10 (он) минут ішінде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 арқылы қабылдауы және өтінішті тіркеуі (құжаттар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Көрсетілетін қызметті алушының өзі жүгінген жағдайда қабылдау күні мен уақыты, кіріс құжаттың нөмірі белгіленген, құжаттарды қабылдаған тұлғаның тегі, аты, әкесінің аты (ол болған жағдайда) көрсетілген оған берілген құжаттың көшірмесі көрсетілетін қызметті берушінің құжаттар пакетін қабылдағанын растау болып табылады.</w:t>
      </w:r>
    </w:p>
    <w:p>
      <w:pPr>
        <w:spacing w:after="0"/>
        <w:ind w:left="0"/>
        <w:jc w:val="both"/>
      </w:pPr>
      <w:r>
        <w:rPr>
          <w:rFonts w:ascii="Times New Roman"/>
          <w:b w:val="false"/>
          <w:i w:val="false"/>
          <w:color w:val="000000"/>
          <w:sz w:val="28"/>
        </w:rPr>
        <w:t>
      Көрсетілетін қызметті алушы стандарттың 9-тармағында көзделген құжаттар топтамасын толық ұсынбаған және (немесе) қолданылу мерзімі өтіп кеткен құжаттарды ұсынған жағдайларда, кеңсе қызметкерінің өтінішті қабылдаудан бас тартуы;";</w:t>
      </w:r>
    </w:p>
    <w:bookmarkStart w:name="z55" w:id="31"/>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31"/>
    <w:p>
      <w:pPr>
        <w:spacing w:after="0"/>
        <w:ind w:left="0"/>
        <w:jc w:val="both"/>
      </w:pPr>
      <w:r>
        <w:rPr>
          <w:rFonts w:ascii="Times New Roman"/>
          <w:b w:val="false"/>
          <w:i w:val="false"/>
          <w:color w:val="000000"/>
          <w:sz w:val="28"/>
        </w:rPr>
        <w:t>
      "3-тарау. Мемлекеттік көрсетілетін қызмет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абзацы мынадай редакцияда жазылсын:</w:t>
      </w:r>
    </w:p>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рәсімнің (іс-қимылдың) реттілігінің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кеңсе қызметкері көрсетілетін қызметті алушыдан 10 (он) минут ішінде құжаттарды қабылдайды және электрондық құжат айналымының бірыңғай жүйесінде өтінішті тіркейді (құжаттар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Көрсетілетін қызметті алушының өзі жүгінген жағдайда қабылдау күні мен уақыты, кіріс құжаттың нөмірі белгіленген, құжаттарды қабылдаған тұлғаның тегі, аты, әкесінің аты (ол болған жағдайда) көрсетілген оған берілген құжаттың көшірмесі көрсетілетін қызметті берушінің құжаттар пакетін қабылдағанын растау болып табылады.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кеңсе қызметкері өтінішті қабылдаудан бас тартады;";</w:t>
      </w:r>
    </w:p>
    <w:bookmarkStart w:name="z58" w:id="32"/>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32"/>
    <w:p>
      <w:pPr>
        <w:spacing w:after="0"/>
        <w:ind w:left="0"/>
        <w:jc w:val="both"/>
      </w:pPr>
      <w:r>
        <w:rPr>
          <w:rFonts w:ascii="Times New Roman"/>
          <w:b w:val="false"/>
          <w:i w:val="false"/>
          <w:color w:val="000000"/>
          <w:sz w:val="28"/>
        </w:rPr>
        <w:t>
      "4-тарау. Мемлекеттік корпорация және (немесе) өзге де көрсетілетін қызметті берушілермен өзара іс-қимыл тәртібін, сондай-ақ мемлекеттік көрсетілетін қызмет көрсету процесінде ақпараттық жүйелерді пайдалану тәртібін сипаттау";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өтінішін өңдеу ұзақтығы:</w:t>
      </w:r>
    </w:p>
    <w:bookmarkStart w:name="z60" w:id="33"/>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корпорацияға жеделдетілген қызмет көрсетусіз "электрондық" кезек тәртібімен жүгінеді. Қажет болған жағдайда көрсетілетін қызметті алушының электрондық кезекті портал арқылы "броньдау" мүмкіндігі бар.</w:t>
      </w:r>
    </w:p>
    <w:bookmarkEnd w:id="33"/>
    <w:bookmarkStart w:name="z61" w:id="34"/>
    <w:p>
      <w:pPr>
        <w:spacing w:after="0"/>
        <w:ind w:left="0"/>
        <w:jc w:val="both"/>
      </w:pPr>
      <w:r>
        <w:rPr>
          <w:rFonts w:ascii="Times New Roman"/>
          <w:b w:val="false"/>
          <w:i w:val="false"/>
          <w:color w:val="000000"/>
          <w:sz w:val="28"/>
        </w:rPr>
        <w:t>
      2) 1-үдеріс – Мемлекеттік корпорация қызметкерінің мемлекеттік қызметтер көрсету мониторингінің ақпараттық жүйесіне (бұдан әрі – МҚКМ АЖ) логин мен парольді енгізуі (авторизациялану үдерісі) 5 (бес) минут ішінде;</w:t>
      </w:r>
    </w:p>
    <w:bookmarkEnd w:id="34"/>
    <w:bookmarkStart w:name="z62" w:id="35"/>
    <w:p>
      <w:pPr>
        <w:spacing w:after="0"/>
        <w:ind w:left="0"/>
        <w:jc w:val="both"/>
      </w:pPr>
      <w:r>
        <w:rPr>
          <w:rFonts w:ascii="Times New Roman"/>
          <w:b w:val="false"/>
          <w:i w:val="false"/>
          <w:color w:val="000000"/>
          <w:sz w:val="28"/>
        </w:rPr>
        <w:t>
      3) 2-үдеріс – Мемлекеттік корпорация қызметкерінің мемлекеттік көрсетілетін қызметті таңдауы, қызметті көрсету үшін экранға сұраныс үлгісін шығару және Мемлекеттік корпорация операторының көрсетілетін қызметті алушының деректерін, сонымен қатар сенімхат бойынша (нотариус куәландырған сенімхат болған жағдайда, басқа сенімхат болған жағдайда – бұл деректер енгізілмейді) көрсетілетін қызметті алушы өкілінің деректерін енгізуі 5 (бес) минут ішінде;</w:t>
      </w:r>
    </w:p>
    <w:bookmarkEnd w:id="35"/>
    <w:bookmarkStart w:name="z63" w:id="36"/>
    <w:p>
      <w:pPr>
        <w:spacing w:after="0"/>
        <w:ind w:left="0"/>
        <w:jc w:val="both"/>
      </w:pPr>
      <w:r>
        <w:rPr>
          <w:rFonts w:ascii="Times New Roman"/>
          <w:b w:val="false"/>
          <w:i w:val="false"/>
          <w:color w:val="000000"/>
          <w:sz w:val="28"/>
        </w:rPr>
        <w:t>
      4) 3-үдеріс – "электрондық үкімет" шлюзы (бұдан әрі – ЭҮШ) арқылы "Заңды тұлғалар" мемлекеттік дерек қорына (бұдан әрі – ЗТ МДҚ) немесе "Жеке тұлғалар" мемлекеттік дерек қорына (бұдан әрі – ЖТ МДҚ) көрсетілетін қызметті алушының деректері туралы, сонымен қатар бірыңғай нотариалдық ақпараттық жүйесіне (бұдан әрі – БНАЖ) көрсетілетін қызметті алушы өкілі сенімхатының деректері туралы сұранысты жолдау 2 (екі) минут ішінде;</w:t>
      </w:r>
    </w:p>
    <w:bookmarkEnd w:id="36"/>
    <w:bookmarkStart w:name="z64" w:id="37"/>
    <w:p>
      <w:pPr>
        <w:spacing w:after="0"/>
        <w:ind w:left="0"/>
        <w:jc w:val="both"/>
      </w:pPr>
      <w:r>
        <w:rPr>
          <w:rFonts w:ascii="Times New Roman"/>
          <w:b w:val="false"/>
          <w:i w:val="false"/>
          <w:color w:val="000000"/>
          <w:sz w:val="28"/>
        </w:rPr>
        <w:t>
      5) 1-шарт – көрсетілетін қызметті алушы деректерінің ЖТ МДҚ-да және сенімхат деректерінің БНАЖ-да болуын тексеру 1 (бір) минут ішінде;</w:t>
      </w:r>
    </w:p>
    <w:bookmarkEnd w:id="37"/>
    <w:bookmarkStart w:name="z65" w:id="38"/>
    <w:p>
      <w:pPr>
        <w:spacing w:after="0"/>
        <w:ind w:left="0"/>
        <w:jc w:val="both"/>
      </w:pPr>
      <w:r>
        <w:rPr>
          <w:rFonts w:ascii="Times New Roman"/>
          <w:b w:val="false"/>
          <w:i w:val="false"/>
          <w:color w:val="000000"/>
          <w:sz w:val="28"/>
        </w:rPr>
        <w:t>
      6) 4-үдеріс – көрсетілетін қызметті алушының деректерінің ЗТ МДҚ/ЖТ МДҚ-да және сенімхат деректерінің БНАЖ-да болмауына байланысты деректерді алу мүмкіндігінің жоқтығы туралы хабарламаны құрастыру 2 (екі) минут ішінде;</w:t>
      </w:r>
    </w:p>
    <w:bookmarkEnd w:id="38"/>
    <w:bookmarkStart w:name="z66" w:id="39"/>
    <w:p>
      <w:pPr>
        <w:spacing w:after="0"/>
        <w:ind w:left="0"/>
        <w:jc w:val="both"/>
      </w:pPr>
      <w:r>
        <w:rPr>
          <w:rFonts w:ascii="Times New Roman"/>
          <w:b w:val="false"/>
          <w:i w:val="false"/>
          <w:color w:val="000000"/>
          <w:sz w:val="28"/>
        </w:rPr>
        <w:t>
      7) 5-үдеріс – Мемлекеттік корпорация қызметкерінің сұраныс нысанының қағаз нысандағы құжаттардың болуы бөлігін толтыруы және көрсетілетін қызметті алушы ұсынған құжаттарды сканерлеуі, оларды сұраныс нысанына тіркеуі және мемлекеттік көрсетілетін қызметті көрсетуге сұранымның толтырылған нысанын (енгізілген деректерді) электрондық цифрлық қолтаңбамен (бұдан әрі – ЭЦҚ) куәландыруы;</w:t>
      </w:r>
    </w:p>
    <w:bookmarkEnd w:id="39"/>
    <w:bookmarkStart w:name="z67" w:id="40"/>
    <w:p>
      <w:pPr>
        <w:spacing w:after="0"/>
        <w:ind w:left="0"/>
        <w:jc w:val="both"/>
      </w:pPr>
      <w:r>
        <w:rPr>
          <w:rFonts w:ascii="Times New Roman"/>
          <w:b w:val="false"/>
          <w:i w:val="false"/>
          <w:color w:val="000000"/>
          <w:sz w:val="28"/>
        </w:rPr>
        <w:t xml:space="preserve">
      8) 2-шарт – Мемлекеттік корпорация қызметкерінің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тексеруі;</w:t>
      </w:r>
    </w:p>
    <w:bookmarkEnd w:id="40"/>
    <w:bookmarkStart w:name="z68" w:id="41"/>
    <w:p>
      <w:pPr>
        <w:spacing w:after="0"/>
        <w:ind w:left="0"/>
        <w:jc w:val="both"/>
      </w:pPr>
      <w:r>
        <w:rPr>
          <w:rFonts w:ascii="Times New Roman"/>
          <w:b w:val="false"/>
          <w:i w:val="false"/>
          <w:color w:val="000000"/>
          <w:sz w:val="28"/>
        </w:rPr>
        <w:t xml:space="preserve">
      9) 6-үдеріс – көрсетілетін қызметті алушының құжаттарындағы бұзушылықтарға байланысты сұратылған мемлекеттік көрсетілетін қызметті көрсетуден бас тарту туралы хабарламаны құрастыру; </w:t>
      </w:r>
    </w:p>
    <w:bookmarkEnd w:id="41"/>
    <w:bookmarkStart w:name="z69" w:id="42"/>
    <w:p>
      <w:pPr>
        <w:spacing w:after="0"/>
        <w:ind w:left="0"/>
        <w:jc w:val="both"/>
      </w:pPr>
      <w:r>
        <w:rPr>
          <w:rFonts w:ascii="Times New Roman"/>
          <w:b w:val="false"/>
          <w:i w:val="false"/>
          <w:color w:val="000000"/>
          <w:sz w:val="28"/>
        </w:rPr>
        <w:t xml:space="preserve">
      10) 7-үдеріс – Мемлекеттік корпорация қызметкерінің ЭЦҚ-сымен куәландырылған (қол қойылған) электрондық құжатты (көрсетілетін қызметті алушының сұранысын) ЭҮП арқылы электрондық үкіметтің аймақтық шлюзі автоматтандырылған жұмыс орнына (бұдан әрі – ЭҮАШ АЖО) жолдау 2 (екі) минут ішінде немесе құжаттарды көрсетілетін қызметті берушіге қағаз түрінде курьерлік байланыс арқылы жолдау 6 (алты) жұмыс күні ішінде (Астана қаласында орналасқанға 1 (бір) жұмыс күні ішінде); </w:t>
      </w:r>
    </w:p>
    <w:bookmarkEnd w:id="42"/>
    <w:bookmarkStart w:name="z70" w:id="43"/>
    <w:p>
      <w:pPr>
        <w:spacing w:after="0"/>
        <w:ind w:left="0"/>
        <w:jc w:val="both"/>
      </w:pPr>
      <w:r>
        <w:rPr>
          <w:rFonts w:ascii="Times New Roman"/>
          <w:b w:val="false"/>
          <w:i w:val="false"/>
          <w:color w:val="000000"/>
          <w:sz w:val="28"/>
        </w:rPr>
        <w:t>
      11) 8-үдеріс – электрондық құжатты көрсетілетін қызметті берушінің автоматтандырылған жұмыс орнында (бұдан әрі – көрсетілетін қызметті берушінің АЖО) тіркеу;</w:t>
      </w:r>
    </w:p>
    <w:bookmarkEnd w:id="43"/>
    <w:bookmarkStart w:name="z71" w:id="44"/>
    <w:p>
      <w:pPr>
        <w:spacing w:after="0"/>
        <w:ind w:left="0"/>
        <w:jc w:val="both"/>
      </w:pPr>
      <w:r>
        <w:rPr>
          <w:rFonts w:ascii="Times New Roman"/>
          <w:b w:val="false"/>
          <w:i w:val="false"/>
          <w:color w:val="000000"/>
          <w:sz w:val="28"/>
        </w:rPr>
        <w:t>
      12) 9-үдеріс – осы регламенттің 5-тармағы 2) - 10) тармақшаларында қарастырылған рәсімдерді (іс-әрекеттерді) іске асыру;</w:t>
      </w:r>
    </w:p>
    <w:bookmarkEnd w:id="44"/>
    <w:bookmarkStart w:name="z72" w:id="45"/>
    <w:p>
      <w:pPr>
        <w:spacing w:after="0"/>
        <w:ind w:left="0"/>
        <w:jc w:val="both"/>
      </w:pPr>
      <w:r>
        <w:rPr>
          <w:rFonts w:ascii="Times New Roman"/>
          <w:b w:val="false"/>
          <w:i w:val="false"/>
          <w:color w:val="000000"/>
          <w:sz w:val="28"/>
        </w:rPr>
        <w:t>
      13) 10-үдеріс – көрсетілетін қызметті алушының Мемлекеттік корпорация арқылы апостиль мөртабаны бар құжаттарды алуы.</w:t>
      </w:r>
    </w:p>
    <w:bookmarkEnd w:id="45"/>
    <w:p>
      <w:pPr>
        <w:spacing w:after="0"/>
        <w:ind w:left="0"/>
        <w:jc w:val="both"/>
      </w:pPr>
      <w:r>
        <w:rPr>
          <w:rFonts w:ascii="Times New Roman"/>
          <w:b w:val="false"/>
          <w:i w:val="false"/>
          <w:color w:val="000000"/>
          <w:sz w:val="28"/>
        </w:rPr>
        <w:t>
      Құжаттарды Мемлекеттік корпорацияға тапсыру күні мемлекеттік көрсетілетін қызметті көрсету мерзіміне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1-үдеріс – көрсетілетін қызметті алушы жеке сәйкестендіру нөмірі (бұдан әрі – ЖСН) немесе бизнес сәйкестендіру нөмірі (бұдан әрі – БСН), сонымен қатар пароль, ЭЦҚ немесе бір реттік пароль арқылы порталда авторизациялануды іске асырады, тіркелмеген жағдайда тіркелу рәсімінен өту қажет 2 (екі) минут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8-үдеріс – мемлекеттік көрсетілетін қызметті көрсетуге сұраныстың толтырылған нысанын (енгізілген деректерді) көрсетілетін қызметті алушының ЭЦҚ-сымен немесе бір реттік парольмен куәландыру (қол қою) 5 (бес) минут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Мемлекеттік көрсетілетін қызмет көрсету процесінде көрсетілетін қызметті берушінің құрылымдық бөлімшелерінің (қызметкерлерінің) өзара іс-қимылының, рәсімдерінің (әрекеттерінің) толық сипаттамасы, сондай-ақ Мемлекеттік корпорация және (немесе) өзге де көрсетілетін қызметті берушілермен өзара іс-қимыл тәртібі және мемлекеттік көрсетілетін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қызметті көрсету бизнес-процестерінің анықтамалығында көрсетілген.</w:t>
      </w:r>
    </w:p>
    <w:p>
      <w:pPr>
        <w:spacing w:after="0"/>
        <w:ind w:left="0"/>
        <w:jc w:val="both"/>
      </w:pPr>
      <w:r>
        <w:rPr>
          <w:rFonts w:ascii="Times New Roman"/>
          <w:b w:val="false"/>
          <w:i w:val="false"/>
          <w:color w:val="000000"/>
          <w:sz w:val="28"/>
        </w:rPr>
        <w:t>
      Мемлекеттік көрсетілетін қызметті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архивтерінен</w:t>
            </w:r>
            <w:r>
              <w:br/>
            </w:r>
            <w:r>
              <w:rPr>
                <w:rFonts w:ascii="Times New Roman"/>
                <w:b w:val="false"/>
                <w:i w:val="false"/>
                <w:color w:val="000000"/>
                <w:sz w:val="20"/>
              </w:rPr>
              <w:t>шығатын және шетелге</w:t>
            </w:r>
            <w:r>
              <w:br/>
            </w:r>
            <w:r>
              <w:rPr>
                <w:rFonts w:ascii="Times New Roman"/>
                <w:b w:val="false"/>
                <w:i w:val="false"/>
                <w:color w:val="000000"/>
                <w:sz w:val="20"/>
              </w:rPr>
              <w:t>жіберілетін архивтік</w:t>
            </w:r>
            <w:r>
              <w:br/>
            </w:r>
            <w:r>
              <w:rPr>
                <w:rFonts w:ascii="Times New Roman"/>
                <w:b w:val="false"/>
                <w:i w:val="false"/>
                <w:color w:val="000000"/>
                <w:sz w:val="20"/>
              </w:rPr>
              <w:t>анықтамалар мен архивтік</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80" w:id="46"/>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Мұрағаттық іс және құжаттама департаменті заңнамада белгiленген тәртiпте: </w:t>
      </w:r>
    </w:p>
    <w:bookmarkEnd w:id="4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электрондық түрдегі қазақ және орыс тілдеріндегі көшірмесін ресми жариялау және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ресми жарияланғаннан кейін екі жұмыс күні ішінде осы бұйрықты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xml:space="preserve">
      4) екі жұмыс күні ішінде Қазақстан Республикасы Мәдениет және спорт министрлігінің Заң қызметі департаментіне осы тармақпен қарастырылған іс-шаралардың орындалуы туралы мәліметтер беруді қамтамасыз етсін. </w:t>
      </w:r>
    </w:p>
    <w:bookmarkStart w:name="z81" w:id="4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вице-министрiне жүктелсiн.</w:t>
      </w:r>
    </w:p>
    <w:bookmarkEnd w:id="47"/>
    <w:bookmarkStart w:name="z82" w:id="4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14 маусымдағы</w:t>
            </w:r>
            <w:r>
              <w:br/>
            </w:r>
            <w:r>
              <w:rPr>
                <w:rFonts w:ascii="Times New Roman"/>
                <w:b w:val="false"/>
                <w:i w:val="false"/>
                <w:color w:val="000000"/>
                <w:sz w:val="20"/>
              </w:rPr>
              <w:t>№ 177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49"/>
    <w:p>
      <w:pPr>
        <w:spacing w:after="0"/>
        <w:ind w:left="0"/>
        <w:jc w:val="left"/>
      </w:pPr>
      <w:r>
        <w:rPr>
          <w:rFonts w:ascii="Times New Roman"/>
          <w:b/>
          <w:i w:val="false"/>
          <w:color w:val="000000"/>
        </w:rPr>
        <w:t xml:space="preserve"> "Архивтік анықтамалар беру" мемлекеттік көрсетілетін қызметін көрсетудің бизнес-процестерінің анықтамалығы</w:t>
      </w:r>
    </w:p>
    <w:bookmarkEnd w:id="49"/>
    <w:p>
      <w:pPr>
        <w:spacing w:after="0"/>
        <w:ind w:left="0"/>
        <w:jc w:val="left"/>
      </w:pPr>
      <w:r>
        <w:br/>
      </w:r>
    </w:p>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50"/>
    <w:p>
      <w:pPr>
        <w:spacing w:after="0"/>
        <w:ind w:left="0"/>
        <w:jc w:val="both"/>
      </w:pPr>
      <w:r>
        <w:rPr>
          <w:rFonts w:ascii="Times New Roman"/>
          <w:b w:val="false"/>
          <w:i w:val="false"/>
          <w:color w:val="000000"/>
          <w:sz w:val="28"/>
        </w:rPr>
        <w:t>
                                    Шартты белгілер:</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072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072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 порталдың өзара іс-қимылдары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14 маусымдағы</w:t>
            </w:r>
            <w:r>
              <w:br/>
            </w:r>
            <w:r>
              <w:rPr>
                <w:rFonts w:ascii="Times New Roman"/>
                <w:b w:val="false"/>
                <w:i w:val="false"/>
                <w:color w:val="000000"/>
                <w:sz w:val="20"/>
              </w:rPr>
              <w:t>№ 177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15 мамырдағы</w:t>
            </w:r>
            <w:r>
              <w:br/>
            </w:r>
            <w:r>
              <w:rPr>
                <w:rFonts w:ascii="Times New Roman"/>
                <w:b w:val="false"/>
                <w:i w:val="false"/>
                <w:color w:val="000000"/>
                <w:sz w:val="20"/>
              </w:rPr>
              <w:t>№ 184 бұйрығына</w:t>
            </w:r>
            <w:r>
              <w:br/>
            </w:r>
            <w:r>
              <w:rPr>
                <w:rFonts w:ascii="Times New Roman"/>
                <w:b w:val="false"/>
                <w:i w:val="false"/>
                <w:color w:val="000000"/>
                <w:sz w:val="20"/>
              </w:rPr>
              <w:t>2-қосымша</w:t>
            </w:r>
          </w:p>
        </w:tc>
      </w:tr>
    </w:tbl>
    <w:bookmarkStart w:name="z87" w:id="51"/>
    <w:p>
      <w:pPr>
        <w:spacing w:after="0"/>
        <w:ind w:left="0"/>
        <w:jc w:val="left"/>
      </w:pPr>
      <w:r>
        <w:rPr>
          <w:rFonts w:ascii="Times New Roman"/>
          <w:b/>
          <w:i w:val="false"/>
          <w:color w:val="000000"/>
        </w:rPr>
        <w:t xml:space="preserve">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регламенті</w:t>
      </w:r>
    </w:p>
    <w:bookmarkEnd w:id="51"/>
    <w:bookmarkStart w:name="z88" w:id="52"/>
    <w:p>
      <w:pPr>
        <w:spacing w:after="0"/>
        <w:ind w:left="0"/>
        <w:jc w:val="left"/>
      </w:pPr>
      <w:r>
        <w:rPr>
          <w:rFonts w:ascii="Times New Roman"/>
          <w:b/>
          <w:i w:val="false"/>
          <w:color w:val="000000"/>
        </w:rPr>
        <w:t xml:space="preserve"> 1-тарау. Жалпы ережелер</w:t>
      </w:r>
    </w:p>
    <w:bookmarkEnd w:id="52"/>
    <w:bookmarkStart w:name="z89" w:id="53"/>
    <w:p>
      <w:pPr>
        <w:spacing w:after="0"/>
        <w:ind w:left="0"/>
        <w:jc w:val="both"/>
      </w:pPr>
      <w:r>
        <w:rPr>
          <w:rFonts w:ascii="Times New Roman"/>
          <w:b w:val="false"/>
          <w:i w:val="false"/>
          <w:color w:val="000000"/>
          <w:sz w:val="28"/>
        </w:rPr>
        <w:t xml:space="preserve">
      1.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қызметін (бұдан әрі – мемлекеттік көрсетілетін қызмет) "Архив ісі саласындағы мемлекеттік көрсетілетін қызметтер стандарттарын бекіту туралы" Қазақстан Республикасы Мәдениет және спорт министрінің 2017 жылғы 17 сәуірдегі № 138 бұйрығымен бекітілген (Нормативтік құқықтық актілерді мемлекеттік тіркеу тізілімінде № 11086 болып тіркелген)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Мәдениет және спорт министрлігі (бұдан әрі – көрсетілетін қызметті беруші) көрсетеді.</w:t>
      </w:r>
    </w:p>
    <w:bookmarkEnd w:id="53"/>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 көрсетудің нәтижесін беру көрсетілетін қызметті берушінің кеңсесі арқылы жүзеге асырылады. </w:t>
      </w:r>
    </w:p>
    <w:bookmarkStart w:name="z90" w:id="54"/>
    <w:p>
      <w:pPr>
        <w:spacing w:after="0"/>
        <w:ind w:left="0"/>
        <w:jc w:val="both"/>
      </w:pPr>
      <w:r>
        <w:rPr>
          <w:rFonts w:ascii="Times New Roman"/>
          <w:b w:val="false"/>
          <w:i w:val="false"/>
          <w:color w:val="000000"/>
          <w:sz w:val="28"/>
        </w:rPr>
        <w:t>
      2. Мемлекеттік көрсетілетін қызметті көрсету нысаны: қағаз түрінде.</w:t>
      </w:r>
    </w:p>
    <w:bookmarkEnd w:id="54"/>
    <w:bookmarkStart w:name="z91" w:id="55"/>
    <w:p>
      <w:pPr>
        <w:spacing w:after="0"/>
        <w:ind w:left="0"/>
        <w:jc w:val="both"/>
      </w:pPr>
      <w:r>
        <w:rPr>
          <w:rFonts w:ascii="Times New Roman"/>
          <w:b w:val="false"/>
          <w:i w:val="false"/>
          <w:color w:val="000000"/>
          <w:sz w:val="28"/>
        </w:rPr>
        <w:t>
      3. Мемлекеттік көрсетілетін қызмет нәтижесі – Ұлттық архив қорының мемлекеттік меншіктегі құжаттарын Қазақстан Республикасынан тысқары жерлерге уақытша әкету құқығына рұқсат (бұдан әрі – рұқсат).</w:t>
      </w:r>
    </w:p>
    <w:bookmarkEnd w:id="55"/>
    <w:p>
      <w:pPr>
        <w:spacing w:after="0"/>
        <w:ind w:left="0"/>
        <w:jc w:val="both"/>
      </w:pPr>
      <w:r>
        <w:rPr>
          <w:rFonts w:ascii="Times New Roman"/>
          <w:b w:val="false"/>
          <w:i w:val="false"/>
          <w:color w:val="000000"/>
          <w:sz w:val="28"/>
        </w:rPr>
        <w:t>
      Мемлекеттік көрсетілетін қызметті көрсету нәтижесін беру нысаны – қағаз түрінде.</w:t>
      </w:r>
    </w:p>
    <w:p>
      <w:pPr>
        <w:spacing w:after="0"/>
        <w:ind w:left="0"/>
        <w:jc w:val="both"/>
      </w:pPr>
      <w:r>
        <w:rPr>
          <w:rFonts w:ascii="Times New Roman"/>
          <w:b w:val="false"/>
          <w:i w:val="false"/>
          <w:color w:val="000000"/>
          <w:sz w:val="28"/>
        </w:rPr>
        <w:t>
      Мемлекеттiк қызмет ақысыз негізде жеке және заңды тұлғаларға (бұдан әрі – көрсетілетін қызметті алушы) көрсетіледі.</w:t>
      </w:r>
    </w:p>
    <w:bookmarkStart w:name="z92" w:id="56"/>
    <w:p>
      <w:pPr>
        <w:spacing w:after="0"/>
        <w:ind w:left="0"/>
        <w:jc w:val="left"/>
      </w:pPr>
      <w:r>
        <w:rPr>
          <w:rFonts w:ascii="Times New Roman"/>
          <w:b/>
          <w:i w:val="false"/>
          <w:color w:val="000000"/>
        </w:rPr>
        <w:t xml:space="preserve"> 2-тарау. Мемлекеттік көрсетілетін қызметті көрсету процесінде көрсетілетін қызметті берушінің құрылымдық бөлімшелерінің (қызметкерлерінің) іс-қимылының тәртібін сипаттау</w:t>
      </w:r>
    </w:p>
    <w:bookmarkEnd w:id="56"/>
    <w:bookmarkStart w:name="z93" w:id="57"/>
    <w:p>
      <w:pPr>
        <w:spacing w:after="0"/>
        <w:ind w:left="0"/>
        <w:jc w:val="both"/>
      </w:pPr>
      <w:r>
        <w:rPr>
          <w:rFonts w:ascii="Times New Roman"/>
          <w:b w:val="false"/>
          <w:i w:val="false"/>
          <w:color w:val="000000"/>
          <w:sz w:val="28"/>
        </w:rPr>
        <w:t>
      4. Көрсетілетін қызметті берушінің стандарттың 9-тармағында қарастырылған құжаттарды қабылдауы мемлекеттік көрсетілетін қызмет көрсету бойынша рәсімдерді (іс-қимылдарды) бастауға негіздеме болып табылады.</w:t>
      </w:r>
    </w:p>
    <w:bookmarkEnd w:id="57"/>
    <w:bookmarkStart w:name="z94" w:id="58"/>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(іс-қимылдың) мазмұны, оның орындалу ұзақтығы:</w:t>
      </w:r>
    </w:p>
    <w:bookmarkEnd w:id="58"/>
    <w:p>
      <w:pPr>
        <w:spacing w:after="0"/>
        <w:ind w:left="0"/>
        <w:jc w:val="both"/>
      </w:pPr>
      <w:r>
        <w:rPr>
          <w:rFonts w:ascii="Times New Roman"/>
          <w:b w:val="false"/>
          <w:i w:val="false"/>
          <w:color w:val="000000"/>
          <w:sz w:val="28"/>
        </w:rPr>
        <w:t>
      1) кеңсе қызметкерінің көрсетілетін қызметті алушыдан 10 (он) минут ішінде құжаттардың стандарттың 9-тармағына сәйкес келуін тексеру арқылы қабылдауы және өтінішті тіркеуі (құжаттар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Көрсетілетін қызметті алушының өзі жүгінген жағдайда қабылдау күні мен уақыты, кіріс құжаттың нөмірі белгіленген, құжаттарды қабылдаған тұлғаның тегі, аты, әкесінің аты (ол болған жағдайда) көрсетілген оған берілген құжаттың көшірмесі көрсетілетін қызметті берушінің құжаттар пакетін қабылдағанын растау болып табылады;</w:t>
      </w:r>
    </w:p>
    <w:p>
      <w:pPr>
        <w:spacing w:after="0"/>
        <w:ind w:left="0"/>
        <w:jc w:val="both"/>
      </w:pPr>
      <w:r>
        <w:rPr>
          <w:rFonts w:ascii="Times New Roman"/>
          <w:b w:val="false"/>
          <w:i w:val="false"/>
          <w:color w:val="000000"/>
          <w:sz w:val="28"/>
        </w:rPr>
        <w:t xml:space="preserve">
      2) кеңсе қызметкерінің тіркелген құжаттарды 30 (отыз) минут ішінде көрсетілетін қызметті берушінің басшысына, ал ол болмаған жағдайда оның міндеттерін орындайтын тұлғаға (бұдан әрі – көрсетілетін қызметті берушінің басшысы) оны орындау бойынша шешім қабылдау үшін жолдауы; </w:t>
      </w:r>
    </w:p>
    <w:p>
      <w:pPr>
        <w:spacing w:after="0"/>
        <w:ind w:left="0"/>
        <w:jc w:val="both"/>
      </w:pPr>
      <w:r>
        <w:rPr>
          <w:rFonts w:ascii="Times New Roman"/>
          <w:b w:val="false"/>
          <w:i w:val="false"/>
          <w:color w:val="000000"/>
          <w:sz w:val="28"/>
        </w:rPr>
        <w:t>
      3) кеңсе қызметкерінің құжаттарды 1 (бір) сағат ішінде жауапты орындаушыға беруі;</w:t>
      </w:r>
    </w:p>
    <w:p>
      <w:pPr>
        <w:spacing w:after="0"/>
        <w:ind w:left="0"/>
        <w:jc w:val="both"/>
      </w:pPr>
      <w:r>
        <w:rPr>
          <w:rFonts w:ascii="Times New Roman"/>
          <w:b w:val="false"/>
          <w:i w:val="false"/>
          <w:color w:val="000000"/>
          <w:sz w:val="28"/>
        </w:rPr>
        <w:t>
      4) көрсетілетін қызметті беруші басшысының бұрыштамасының негізінде жауапты орындаушының 1 (бір) жұмыс күні ішінде құжаттарды сараптау комиссиясының қарауына жолдауы;</w:t>
      </w:r>
    </w:p>
    <w:p>
      <w:pPr>
        <w:spacing w:after="0"/>
        <w:ind w:left="0"/>
        <w:jc w:val="both"/>
      </w:pPr>
      <w:r>
        <w:rPr>
          <w:rFonts w:ascii="Times New Roman"/>
          <w:b w:val="false"/>
          <w:i w:val="false"/>
          <w:color w:val="000000"/>
          <w:sz w:val="28"/>
        </w:rPr>
        <w:t>
      5) сараптау комиссиясының күнтізбелік 10 (он) жұмыс күні ішінде сұратылған құжаттардың ғылыми және практикалық құндылығына сараптама жүргізуі, сараптамалық қорытынды жасауы және рұқсат беру туралы немесе рұқсат беруден бас тарту туралы шешім қабылдауы;</w:t>
      </w:r>
    </w:p>
    <w:p>
      <w:pPr>
        <w:spacing w:after="0"/>
        <w:ind w:left="0"/>
        <w:jc w:val="both"/>
      </w:pPr>
      <w:r>
        <w:rPr>
          <w:rFonts w:ascii="Times New Roman"/>
          <w:b w:val="false"/>
          <w:i w:val="false"/>
          <w:color w:val="000000"/>
          <w:sz w:val="28"/>
        </w:rPr>
        <w:t xml:space="preserve">
      6) сараптамалық қорытынды негізінде жауапты орындаушының 1 (бір) жұмыс күні ішінде көрсетілетін қызметтің нәтижесін ресімдеуі; </w:t>
      </w:r>
    </w:p>
    <w:p>
      <w:pPr>
        <w:spacing w:after="0"/>
        <w:ind w:left="0"/>
        <w:jc w:val="both"/>
      </w:pPr>
      <w:r>
        <w:rPr>
          <w:rFonts w:ascii="Times New Roman"/>
          <w:b w:val="false"/>
          <w:i w:val="false"/>
          <w:color w:val="000000"/>
          <w:sz w:val="28"/>
        </w:rPr>
        <w:t>
      7) көрсетілетін қызметті беруші басшысының 4 (төрт) сағат ішінде мемлекеттік көрсетілетін қызметтің нәтижесіне қол қоюы;</w:t>
      </w:r>
    </w:p>
    <w:p>
      <w:pPr>
        <w:spacing w:after="0"/>
        <w:ind w:left="0"/>
        <w:jc w:val="both"/>
      </w:pPr>
      <w:r>
        <w:rPr>
          <w:rFonts w:ascii="Times New Roman"/>
          <w:b w:val="false"/>
          <w:i w:val="false"/>
          <w:color w:val="000000"/>
          <w:sz w:val="28"/>
        </w:rPr>
        <w:t>
      8) кеңсе қызметкерінің 4 (төрт) сағат ішінде көрсетілетін қызметтің нәтижесін тіркеуі және көрсетілетін қызметті алушыға жолдауы.</w:t>
      </w:r>
    </w:p>
    <w:bookmarkStart w:name="z95" w:id="59"/>
    <w:p>
      <w:pPr>
        <w:spacing w:after="0"/>
        <w:ind w:left="0"/>
        <w:jc w:val="both"/>
      </w:pPr>
      <w:r>
        <w:rPr>
          <w:rFonts w:ascii="Times New Roman"/>
          <w:b w:val="false"/>
          <w:i w:val="false"/>
          <w:color w:val="000000"/>
          <w:sz w:val="28"/>
        </w:rPr>
        <w:t>
      6. Келесі рәсімді (іс-қимылды) орындауды бастау үшін негіздеме болатын мемлекеттік көрсетілетін қызметті көрсету бойынша рәсімнің (іс-қимылдың) нәтижесі:</w:t>
      </w:r>
    </w:p>
    <w:bookmarkEnd w:id="59"/>
    <w:p>
      <w:pPr>
        <w:spacing w:after="0"/>
        <w:ind w:left="0"/>
        <w:jc w:val="both"/>
      </w:pPr>
      <w:r>
        <w:rPr>
          <w:rFonts w:ascii="Times New Roman"/>
          <w:b w:val="false"/>
          <w:i w:val="false"/>
          <w:color w:val="000000"/>
          <w:sz w:val="28"/>
        </w:rPr>
        <w:t>
      1) көрсетілетін қызметті алушының тіркелген өтініші;</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сұранымды жауапты орындаушыға беру;</w:t>
      </w:r>
    </w:p>
    <w:p>
      <w:pPr>
        <w:spacing w:after="0"/>
        <w:ind w:left="0"/>
        <w:jc w:val="both"/>
      </w:pPr>
      <w:r>
        <w:rPr>
          <w:rFonts w:ascii="Times New Roman"/>
          <w:b w:val="false"/>
          <w:i w:val="false"/>
          <w:color w:val="000000"/>
          <w:sz w:val="28"/>
        </w:rPr>
        <w:t>
      4) сұратылған құжаттарды ғылыми және практикалық құндылығына сараптама жүргізуге беру;</w:t>
      </w:r>
    </w:p>
    <w:p>
      <w:pPr>
        <w:spacing w:after="0"/>
        <w:ind w:left="0"/>
        <w:jc w:val="both"/>
      </w:pPr>
      <w:r>
        <w:rPr>
          <w:rFonts w:ascii="Times New Roman"/>
          <w:b w:val="false"/>
          <w:i w:val="false"/>
          <w:color w:val="000000"/>
          <w:sz w:val="28"/>
        </w:rPr>
        <w:t>
      5) сараптамалық қорытынды;</w:t>
      </w:r>
    </w:p>
    <w:p>
      <w:pPr>
        <w:spacing w:after="0"/>
        <w:ind w:left="0"/>
        <w:jc w:val="both"/>
      </w:pPr>
      <w:r>
        <w:rPr>
          <w:rFonts w:ascii="Times New Roman"/>
          <w:b w:val="false"/>
          <w:i w:val="false"/>
          <w:color w:val="000000"/>
          <w:sz w:val="28"/>
        </w:rPr>
        <w:t>
      6) рұқсаттың немесе рұқсат беруден бас тартудың жобасы;</w:t>
      </w:r>
    </w:p>
    <w:p>
      <w:pPr>
        <w:spacing w:after="0"/>
        <w:ind w:left="0"/>
        <w:jc w:val="both"/>
      </w:pPr>
      <w:r>
        <w:rPr>
          <w:rFonts w:ascii="Times New Roman"/>
          <w:b w:val="false"/>
          <w:i w:val="false"/>
          <w:color w:val="000000"/>
          <w:sz w:val="28"/>
        </w:rPr>
        <w:t>
      7) қол қойылған рұқсат немесе рұқсат беруден бас тарту;</w:t>
      </w:r>
    </w:p>
    <w:p>
      <w:pPr>
        <w:spacing w:after="0"/>
        <w:ind w:left="0"/>
        <w:jc w:val="both"/>
      </w:pPr>
      <w:r>
        <w:rPr>
          <w:rFonts w:ascii="Times New Roman"/>
          <w:b w:val="false"/>
          <w:i w:val="false"/>
          <w:color w:val="000000"/>
          <w:sz w:val="28"/>
        </w:rPr>
        <w:t>
      8) тіркелген рұқсат.</w:t>
      </w:r>
    </w:p>
    <w:bookmarkStart w:name="z96" w:id="60"/>
    <w:p>
      <w:pPr>
        <w:spacing w:after="0"/>
        <w:ind w:left="0"/>
        <w:jc w:val="left"/>
      </w:pPr>
      <w:r>
        <w:rPr>
          <w:rFonts w:ascii="Times New Roman"/>
          <w:b/>
          <w:i w:val="false"/>
          <w:color w:val="000000"/>
        </w:rPr>
        <w:t xml:space="preserve"> 3-тарау. Мемлекеттік көрсетілетін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60"/>
    <w:bookmarkStart w:name="z97" w:id="61"/>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p>
    <w:bookmarkEnd w:id="61"/>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тиісті құрылымдық бөлімшенің басшысы;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сараптау комиссиясының мүшелері.</w:t>
      </w:r>
    </w:p>
    <w:bookmarkStart w:name="z98" w:id="62"/>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 </w:t>
      </w:r>
    </w:p>
    <w:bookmarkEnd w:id="62"/>
    <w:p>
      <w:pPr>
        <w:spacing w:after="0"/>
        <w:ind w:left="0"/>
        <w:jc w:val="both"/>
      </w:pPr>
      <w:r>
        <w:rPr>
          <w:rFonts w:ascii="Times New Roman"/>
          <w:b w:val="false"/>
          <w:i w:val="false"/>
          <w:color w:val="000000"/>
          <w:sz w:val="28"/>
        </w:rPr>
        <w:t>
      1) кеңсе қызметкері 10 (он) минут ішінде көрсетілетін қызметті алушыдан құжаттардың стандарттың 9-тармағына сәйкес келуін тексеру арқылы қабылдайды және өтінішті тіркейді (құжаттар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Көрсетілетін қызметті алушының өзі жүгінген жағдайда қабылдау күні мен уақыты, кіріс құжаттың нөмірі белгіленген, құжаттарды қабылдаған тұлғаның тегі, аты, әкесінің аты (ол болған жағдайда) көрсетілген оған берілген құжаттың көшірмесі көрсетілетін қызметті берушінің құжаттар пакетін қабылдағанын растау болып табылады;</w:t>
      </w:r>
    </w:p>
    <w:p>
      <w:pPr>
        <w:spacing w:after="0"/>
        <w:ind w:left="0"/>
        <w:jc w:val="both"/>
      </w:pPr>
      <w:r>
        <w:rPr>
          <w:rFonts w:ascii="Times New Roman"/>
          <w:b w:val="false"/>
          <w:i w:val="false"/>
          <w:color w:val="000000"/>
          <w:sz w:val="28"/>
        </w:rPr>
        <w:t>
      2) кеңсе қызметкері 30 (отыз) минут ішінде құжаттарды орындау бойынша шешім қабылдау үшін оларды көрсетілетін қызметті берушінің басшысына жолдайды;</w:t>
      </w:r>
    </w:p>
    <w:p>
      <w:pPr>
        <w:spacing w:after="0"/>
        <w:ind w:left="0"/>
        <w:jc w:val="both"/>
      </w:pPr>
      <w:r>
        <w:rPr>
          <w:rFonts w:ascii="Times New Roman"/>
          <w:b w:val="false"/>
          <w:i w:val="false"/>
          <w:color w:val="000000"/>
          <w:sz w:val="28"/>
        </w:rPr>
        <w:t xml:space="preserve">
      3) кеңсе қызметкері 1 (бір) сағат ішінде қаралған құжаттарды жауапты орындаушыға береді; </w:t>
      </w:r>
    </w:p>
    <w:p>
      <w:pPr>
        <w:spacing w:after="0"/>
        <w:ind w:left="0"/>
        <w:jc w:val="both"/>
      </w:pPr>
      <w:r>
        <w:rPr>
          <w:rFonts w:ascii="Times New Roman"/>
          <w:b w:val="false"/>
          <w:i w:val="false"/>
          <w:color w:val="000000"/>
          <w:sz w:val="28"/>
        </w:rPr>
        <w:t>
      4) жауапты орындаушы 1 (бір) жұмыс күні ішінде құжаттарды сараптау комиссиясының қарауына жолдайды.</w:t>
      </w:r>
    </w:p>
    <w:p>
      <w:pPr>
        <w:spacing w:after="0"/>
        <w:ind w:left="0"/>
        <w:jc w:val="both"/>
      </w:pPr>
      <w:r>
        <w:rPr>
          <w:rFonts w:ascii="Times New Roman"/>
          <w:b w:val="false"/>
          <w:i w:val="false"/>
          <w:color w:val="000000"/>
          <w:sz w:val="28"/>
        </w:rPr>
        <w:t>
      Көрсетілетін қызметті алушы осы стандарттың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жауапты орындаушы 2 (екі) жұмыс күні ішінде өтінішті одан әрі қараудан уәжді түрде бас тарту туралы хатты өтініш берушiге хабарлайды.</w:t>
      </w:r>
    </w:p>
    <w:p>
      <w:pPr>
        <w:spacing w:after="0"/>
        <w:ind w:left="0"/>
        <w:jc w:val="both"/>
      </w:pPr>
      <w:r>
        <w:rPr>
          <w:rFonts w:ascii="Times New Roman"/>
          <w:b w:val="false"/>
          <w:i w:val="false"/>
          <w:color w:val="000000"/>
          <w:sz w:val="28"/>
        </w:rPr>
        <w:t xml:space="preserve">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анықталса, сондай-ақ мемлекеттік қызмет көрсету үшін қажетті ұсынылған материалдардың, объектілердің, деректердің және мәліметтердің "Ұлттық мұрағат қорының мемлекеттік меншіктегі құжаттарын Қазақстан Республикасынан тыс жерлерге уақытша әкетуге рұқсат беру ережесін бекіту туралы" Қазақстан Республикасы Үкіметінің 2007 жылғы 12 ақпандағы № 98 қаулысымен бекітілген Ұлттық мұрағат қорының мемлекеттік меншіктегі құжаттарын Қазақстан Республикасынан тыс жерлерге уақытша әкетуге рұқсат беру </w:t>
      </w:r>
      <w:r>
        <w:rPr>
          <w:rFonts w:ascii="Times New Roman"/>
          <w:b w:val="false"/>
          <w:i w:val="false"/>
          <w:color w:val="000000"/>
          <w:sz w:val="28"/>
        </w:rPr>
        <w:t>ережесімен</w:t>
      </w:r>
      <w:r>
        <w:rPr>
          <w:rFonts w:ascii="Times New Roman"/>
          <w:b w:val="false"/>
          <w:i w:val="false"/>
          <w:color w:val="000000"/>
          <w:sz w:val="28"/>
        </w:rPr>
        <w:t xml:space="preserve"> белгіленген талаптарға сәйкес келмеген жағдайда жауапты орындаушы 3 (үш) жұмыс күні iшiнде мемлекеттік көрсетілетін қызметті көрсетуден бас тарту туралы хабарламаны көрсетілетін қызметті алушыға жолдайды;</w:t>
      </w:r>
    </w:p>
    <w:p>
      <w:pPr>
        <w:spacing w:after="0"/>
        <w:ind w:left="0"/>
        <w:jc w:val="both"/>
      </w:pPr>
      <w:r>
        <w:rPr>
          <w:rFonts w:ascii="Times New Roman"/>
          <w:b w:val="false"/>
          <w:i w:val="false"/>
          <w:color w:val="000000"/>
          <w:sz w:val="28"/>
        </w:rPr>
        <w:t>
      5) сараптау комиссиясы күнтізбелік 10 (он) жұмыс күні ішінде сұратылған құжаттардың ғылыми және практикалық құндылығына сараптама жүргізеді, сараптамалық қорытынды жасайды және рұқсат беру туралы немесе рұқсат беруден бас тарту туралы шешім қабылдайды;</w:t>
      </w:r>
    </w:p>
    <w:p>
      <w:pPr>
        <w:spacing w:after="0"/>
        <w:ind w:left="0"/>
        <w:jc w:val="both"/>
      </w:pPr>
      <w:r>
        <w:rPr>
          <w:rFonts w:ascii="Times New Roman"/>
          <w:b w:val="false"/>
          <w:i w:val="false"/>
          <w:color w:val="000000"/>
          <w:sz w:val="28"/>
        </w:rPr>
        <w:t>
      6) сараптау комиссиясының сараптамалық қорытындының негізінде жауапты орындаушы 1 (бір) жұмыс күні ішінде мемлекеттік көрсетілетін қызметтің нәтижесін, көрсетілетін қызметті алушыға мемлекеттік көрсетілетін қызметтің нәтижесін жолдау туралы ілеспе хатты немесе рұқсат беруден бас тарту туралы хабарламаны ресімдейді;</w:t>
      </w:r>
    </w:p>
    <w:p>
      <w:pPr>
        <w:spacing w:after="0"/>
        <w:ind w:left="0"/>
        <w:jc w:val="both"/>
      </w:pPr>
      <w:r>
        <w:rPr>
          <w:rFonts w:ascii="Times New Roman"/>
          <w:b w:val="false"/>
          <w:i w:val="false"/>
          <w:color w:val="000000"/>
          <w:sz w:val="28"/>
        </w:rPr>
        <w:t>
      7) көрсетілетін қызметті берушінің тиісті құрылымдық бөлімшенің басшысы 2 (екі) сағат ішінде мемлекеттік көрсетілетін қызметтің нәтижесіне, көрсетілетін қызметті алушыға мемлекеттік көрсетілетін қызметтің нәтижесін жолдау туралы ілеспе хатқа немесе рұқсат беруден бас тарту туралы хабарламаға бұрыштама қояды;</w:t>
      </w:r>
    </w:p>
    <w:p>
      <w:pPr>
        <w:spacing w:after="0"/>
        <w:ind w:left="0"/>
        <w:jc w:val="both"/>
      </w:pPr>
      <w:r>
        <w:rPr>
          <w:rFonts w:ascii="Times New Roman"/>
          <w:b w:val="false"/>
          <w:i w:val="false"/>
          <w:color w:val="000000"/>
          <w:sz w:val="28"/>
        </w:rPr>
        <w:t xml:space="preserve">
      8) көрсетілетін қызметті беруші басшысының 4 (төрт) сағат ішінде мемлекеттік көрсетілетін қызметтің нәтижесіне, көрсетілетін қызметті алушыға мемлекеттік көрсетілетін қызметтің нәтижесін жолдау туралы ілеспе хатқа немесе рұқсат беруден бас тарту туралы хабарламаға қол қояды; </w:t>
      </w:r>
    </w:p>
    <w:p>
      <w:pPr>
        <w:spacing w:after="0"/>
        <w:ind w:left="0"/>
        <w:jc w:val="both"/>
      </w:pPr>
      <w:r>
        <w:rPr>
          <w:rFonts w:ascii="Times New Roman"/>
          <w:b w:val="false"/>
          <w:i w:val="false"/>
          <w:color w:val="000000"/>
          <w:sz w:val="28"/>
        </w:rPr>
        <w:t>
      9) мемлекеттік көрсетілетін қызметтің нәтижесіне, көрсетілетін қызметті алушыға мемлекеттік көрсетілетін қызметтің нәтижесін жолдау туралы ілеспе хатқа немесе рұқсат беруден бас тарту туралы хабарламаға қол қойғаннан кейін көрсетілетін қызметті берушінің басшысы оларды тіркеу үшін дереу жауапты орындаушыға береді;</w:t>
      </w:r>
    </w:p>
    <w:p>
      <w:pPr>
        <w:spacing w:after="0"/>
        <w:ind w:left="0"/>
        <w:jc w:val="both"/>
      </w:pPr>
      <w:r>
        <w:rPr>
          <w:rFonts w:ascii="Times New Roman"/>
          <w:b w:val="false"/>
          <w:i w:val="false"/>
          <w:color w:val="000000"/>
          <w:sz w:val="28"/>
        </w:rPr>
        <w:t xml:space="preserve">
      10) кеңсе қызметкері 4 (төрт) сағат ішінде көрсетілетін қызметті алушыға мемлекеттік көрсетілетін қызметтің нәтижесін жолдау туралы ілеспе хатты немесе рұқсат беруден бас тарту туралы хабарламаны тіркейді және тиісті жерге жолдайды. Жолдау мерзімі келесі күннің 17.30 сағатынан кешіктірмей. </w:t>
      </w:r>
    </w:p>
    <w:bookmarkStart w:name="z99" w:id="63"/>
    <w:p>
      <w:pPr>
        <w:spacing w:after="0"/>
        <w:ind w:left="0"/>
        <w:jc w:val="both"/>
      </w:pPr>
      <w:r>
        <w:rPr>
          <w:rFonts w:ascii="Times New Roman"/>
          <w:b w:val="false"/>
          <w:i w:val="false"/>
          <w:color w:val="000000"/>
          <w:sz w:val="28"/>
        </w:rPr>
        <w:t>
      9. Мемлекеттік көрсетілетін қызмет көрсету процесінде көрсетілетін қызметті берушінің құрылымдық бөлімшелерінің (қызметкерлерінің) өзара іс-қимылының, рәсімдерінің (әрекеттерінің) толық сипаттамасы осы реглементке қосымшаға сәйкес мемлекеттік көрсетілетін қызметті көрсету бизнес-процестерінің анықтамалығында көрсетілген.</w:t>
      </w:r>
    </w:p>
    <w:bookmarkEnd w:id="63"/>
    <w:p>
      <w:pPr>
        <w:spacing w:after="0"/>
        <w:ind w:left="0"/>
        <w:jc w:val="both"/>
      </w:pPr>
      <w:r>
        <w:rPr>
          <w:rFonts w:ascii="Times New Roman"/>
          <w:b w:val="false"/>
          <w:i w:val="false"/>
          <w:color w:val="000000"/>
          <w:sz w:val="28"/>
        </w:rPr>
        <w:t>
      Мемлекеттік көрсетілетін қызметті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мемлекеттік меншіктегі</w:t>
            </w:r>
            <w:r>
              <w:br/>
            </w:r>
            <w:r>
              <w:rPr>
                <w:rFonts w:ascii="Times New Roman"/>
                <w:b w:val="false"/>
                <w:i w:val="false"/>
                <w:color w:val="000000"/>
                <w:sz w:val="20"/>
              </w:rPr>
              <w:t>құжаттарын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тысқары жерлерге уақытша</w:t>
            </w:r>
            <w:r>
              <w:br/>
            </w:r>
            <w:r>
              <w:rPr>
                <w:rFonts w:ascii="Times New Roman"/>
                <w:b w:val="false"/>
                <w:i w:val="false"/>
                <w:color w:val="000000"/>
                <w:sz w:val="20"/>
              </w:rPr>
              <w:t>әкетуге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01" w:id="64"/>
    <w:p>
      <w:pPr>
        <w:spacing w:after="0"/>
        <w:ind w:left="0"/>
        <w:jc w:val="left"/>
      </w:pPr>
      <w:r>
        <w:rPr>
          <w:rFonts w:ascii="Times New Roman"/>
          <w:b/>
          <w:i w:val="false"/>
          <w:color w:val="000000"/>
        </w:rPr>
        <w:t xml:space="preserve">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қызметін көрсетудің бизнес-процестерінің анықтамалығы</w:t>
      </w:r>
    </w:p>
    <w:bookmarkEnd w:id="64"/>
    <w:p>
      <w:pPr>
        <w:spacing w:after="0"/>
        <w:ind w:left="0"/>
        <w:jc w:val="left"/>
      </w:pP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65"/>
    <w:p>
      <w:pPr>
        <w:spacing w:after="0"/>
        <w:ind w:left="0"/>
        <w:jc w:val="both"/>
      </w:pPr>
      <w:r>
        <w:rPr>
          <w:rFonts w:ascii="Times New Roman"/>
          <w:b w:val="false"/>
          <w:i w:val="false"/>
          <w:color w:val="000000"/>
          <w:sz w:val="28"/>
        </w:rPr>
        <w:t>
                                    Шартты белгілер:</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564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564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 порталдың өзара іс-қимылдары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14 маусымдағы</w:t>
            </w:r>
            <w:r>
              <w:br/>
            </w:r>
            <w:r>
              <w:rPr>
                <w:rFonts w:ascii="Times New Roman"/>
                <w:b w:val="false"/>
                <w:i w:val="false"/>
                <w:color w:val="000000"/>
                <w:sz w:val="20"/>
              </w:rPr>
              <w:t>№ 177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архивтерінен</w:t>
            </w:r>
            <w:r>
              <w:br/>
            </w:r>
            <w:r>
              <w:rPr>
                <w:rFonts w:ascii="Times New Roman"/>
                <w:b w:val="false"/>
                <w:i w:val="false"/>
                <w:color w:val="000000"/>
                <w:sz w:val="20"/>
              </w:rPr>
              <w:t>шығатын және шетелге</w:t>
            </w:r>
            <w:r>
              <w:br/>
            </w:r>
            <w:r>
              <w:rPr>
                <w:rFonts w:ascii="Times New Roman"/>
                <w:b w:val="false"/>
                <w:i w:val="false"/>
                <w:color w:val="000000"/>
                <w:sz w:val="20"/>
              </w:rPr>
              <w:t>жіберілетін архивтік</w:t>
            </w:r>
            <w:r>
              <w:br/>
            </w:r>
            <w:r>
              <w:rPr>
                <w:rFonts w:ascii="Times New Roman"/>
                <w:b w:val="false"/>
                <w:i w:val="false"/>
                <w:color w:val="000000"/>
                <w:sz w:val="20"/>
              </w:rPr>
              <w:t>анықтамалар мен архивтік</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66"/>
    <w:p>
      <w:pPr>
        <w:spacing w:after="0"/>
        <w:ind w:left="0"/>
        <w:jc w:val="left"/>
      </w:pPr>
      <w:r>
        <w:rPr>
          <w:rFonts w:ascii="Times New Roman"/>
          <w:b/>
          <w:i w:val="false"/>
          <w:color w:val="000000"/>
        </w:rPr>
        <w:t xml:space="preserve"> "Қазақстан Республикасының мемлекеттік архивтерінен шығатын және шетелге жіберілетін архивтік анықтамалар мен архивтік құжаттардың көшірмелеріне апостиль қою" мемлекеттік көрсетілетін қызмет ін көрсетудің бизнес-процестерінің анықтамалығы</w:t>
      </w:r>
    </w:p>
    <w:bookmarkEnd w:id="66"/>
    <w:p>
      <w:pPr>
        <w:spacing w:after="0"/>
        <w:ind w:left="0"/>
        <w:jc w:val="left"/>
      </w:pPr>
      <w:r>
        <w:br/>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67"/>
    <w:p>
      <w:pPr>
        <w:spacing w:after="0"/>
        <w:ind w:left="0"/>
        <w:jc w:val="both"/>
      </w:pPr>
      <w:r>
        <w:rPr>
          <w:rFonts w:ascii="Times New Roman"/>
          <w:b w:val="false"/>
          <w:i w:val="false"/>
          <w:color w:val="000000"/>
          <w:sz w:val="28"/>
        </w:rPr>
        <w:t>
                                    Шартты белгілер:</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580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 порталдың өзара іс-қимылдары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