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b3b3" w14:textId="ec3b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15 наурыздағы № 127 бұйрығы. Қазақстан Республикасының Әділет министрлігінде 2017 жылғы 27 шілдеде № 15391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11765 болып тіркелген, 2015 жылғы 7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"2) осы бұйрыққа 2-қосымшаға сәйкес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w:t>
      </w:r>
    </w:p>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"6) осы бұйрыққа 6-қосымшаға сәйкес "Арнайы су пайдалануға рұқсат" мемлекеттік көрсетілетін қызмет стандарты;";</w:t>
      </w:r>
    </w:p>
    <w:bookmarkStart w:name="z6" w:id="5"/>
    <w:p>
      <w:pPr>
        <w:spacing w:after="0"/>
        <w:ind w:left="0"/>
        <w:jc w:val="both"/>
      </w:pPr>
      <w:r>
        <w:rPr>
          <w:rFonts w:ascii="Times New Roman"/>
          <w:b w:val="false"/>
          <w:i w:val="false"/>
          <w:color w:val="000000"/>
          <w:sz w:val="28"/>
        </w:rPr>
        <w:t xml:space="preserve">
      көрсетілген бұйрықпен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осы мемлекеттік көрсетілетін қызмет стандартының 9-1-тармағында көзделген негіздер бойынша бас тарту туралы дәлелді жауап.</w:t>
      </w:r>
    </w:p>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9" w:id="6"/>
    <w:p>
      <w:pPr>
        <w:spacing w:after="0"/>
        <w:ind w:left="0"/>
        <w:jc w:val="both"/>
      </w:pPr>
      <w:r>
        <w:rPr>
          <w:rFonts w:ascii="Times New Roman"/>
          <w:b w:val="false"/>
          <w:i w:val="false"/>
          <w:color w:val="000000"/>
          <w:sz w:val="28"/>
        </w:rPr>
        <w:t>
      мынадай мазмұндағы 9-1-тармақпен толықтырылсын:</w:t>
      </w:r>
    </w:p>
    <w:bookmarkEnd w:id="6"/>
    <w:p>
      <w:pPr>
        <w:spacing w:after="0"/>
        <w:ind w:left="0"/>
        <w:jc w:val="both"/>
      </w:pPr>
      <w:r>
        <w:rPr>
          <w:rFonts w:ascii="Times New Roman"/>
          <w:b w:val="false"/>
          <w:i w:val="false"/>
          <w:color w:val="000000"/>
          <w:sz w:val="28"/>
        </w:rPr>
        <w:t xml:space="preserve">
      "9-1. Көрсетілетін қызметті беруші мынадай негіздер бойынша мемлекеттік қызметті көрсетуден бас тартады: </w:t>
      </w:r>
    </w:p>
    <w:bookmarkStart w:name="z10" w:id="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
    <w:bookmarkStart w:name="z11" w:id="8"/>
    <w:p>
      <w:pPr>
        <w:spacing w:after="0"/>
        <w:ind w:left="0"/>
        <w:jc w:val="both"/>
      </w:pPr>
      <w:r>
        <w:rPr>
          <w:rFonts w:ascii="Times New Roman"/>
          <w:b w:val="false"/>
          <w:i w:val="false"/>
          <w:color w:val="000000"/>
          <w:sz w:val="28"/>
        </w:rPr>
        <w:t xml:space="preserve">
      2) 2003 жылғы 9 шілдедегі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6-тармағында көрсетілген уәкілетті мемлекеттік органдардың теріс жауабы;</w:t>
      </w:r>
    </w:p>
    <w:bookmarkEnd w:id="8"/>
    <w:bookmarkStart w:name="z12" w:id="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
    <w:bookmarkStart w:name="z13" w:id="1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"Судың жай-күйiне әсер ететін кәсіпорындар мен басқа да құрылыстарды орналастыруды және пайдалануға беруді, сондай-ақ су объектiлерiнде, су қорғау аймақтары мен белдеулерiнде құрылыс және басқа да жұмыстар жүргiзу шарттарын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End w:id="12"/>
    <w:p>
      <w:pPr>
        <w:spacing w:after="0"/>
        <w:ind w:left="0"/>
        <w:jc w:val="both"/>
      </w:pPr>
      <w:r>
        <w:rPr>
          <w:rFonts w:ascii="Times New Roman"/>
          <w:b w:val="false"/>
          <w:i w:val="false"/>
          <w:color w:val="000000"/>
          <w:sz w:val="28"/>
        </w:rPr>
        <w:t>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мемлекеттік көрсетілетін қызметі (бұдан әрі – мемлекеттік көрсетілетін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 нәтижесі –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туралы хат не осы мемлекеттік көрсетілетін қызмет стандартының 9-1-тармағында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20" w:id="14"/>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bookmarkEnd w:id="14"/>
    <w:bookmarkStart w:name="z21" w:id="15"/>
    <w:p>
      <w:pPr>
        <w:spacing w:after="0"/>
        <w:ind w:left="0"/>
        <w:jc w:val="both"/>
      </w:pPr>
      <w:r>
        <w:rPr>
          <w:rFonts w:ascii="Times New Roman"/>
          <w:b w:val="false"/>
          <w:i w:val="false"/>
          <w:color w:val="000000"/>
          <w:sz w:val="28"/>
        </w:rPr>
        <w:t>
      9. Көрсетілетін қызметті алушы (не сенімхат бойынша оның өкілі) мыналарға жүгінген кезде мемлекеттік қызметті көрсету үшін қажетті құжаттардың тізбесі:</w:t>
      </w:r>
    </w:p>
    <w:bookmarkEnd w:id="15"/>
    <w:bookmarkStart w:name="z22" w:id="16"/>
    <w:p>
      <w:pPr>
        <w:spacing w:after="0"/>
        <w:ind w:left="0"/>
        <w:jc w:val="both"/>
      </w:pPr>
      <w:r>
        <w:rPr>
          <w:rFonts w:ascii="Times New Roman"/>
          <w:b w:val="false"/>
          <w:i w:val="false"/>
          <w:color w:val="000000"/>
          <w:sz w:val="28"/>
        </w:rPr>
        <w:t>
      1) көрсетілетін қызметті берушіге:</w:t>
      </w:r>
    </w:p>
    <w:bookmarkEnd w:id="16"/>
    <w:p>
      <w:pPr>
        <w:spacing w:after="0"/>
        <w:ind w:left="0"/>
        <w:jc w:val="both"/>
      </w:pPr>
      <w:r>
        <w:rPr>
          <w:rFonts w:ascii="Times New Roman"/>
          <w:b w:val="false"/>
          <w:i w:val="false"/>
          <w:color w:val="000000"/>
          <w:sz w:val="28"/>
        </w:rPr>
        <w:t>
      объектілерді салу кезінде, оның ішінде елді мекеннің шегінде салу кезінде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объектiнiң бас жоспарының көшірмесі;</w:t>
      </w:r>
    </w:p>
    <w:p>
      <w:pPr>
        <w:spacing w:after="0"/>
        <w:ind w:left="0"/>
        <w:jc w:val="both"/>
      </w:pPr>
      <w:r>
        <w:rPr>
          <w:rFonts w:ascii="Times New Roman"/>
          <w:b w:val="false"/>
          <w:i w:val="false"/>
          <w:color w:val="000000"/>
          <w:sz w:val="28"/>
        </w:rPr>
        <w:t>
      бар объектiлердi (ғимараттарды, құрылыстарды және олардың кешендерiн, коммуникацияларды) кеңейту, жаңғырту, техникалық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сондай-ақ аяқталмаған объектiлер құрылысын консервациялау мен өз ресурстарын тауысқан объектiлердi кейiннен кәдеге жарату жұмыстарын жүзеге асырған жағдайда қосымша ұсынылады:</w:t>
      </w:r>
    </w:p>
    <w:p>
      <w:pPr>
        <w:spacing w:after="0"/>
        <w:ind w:left="0"/>
        <w:jc w:val="both"/>
      </w:pPr>
      <w:r>
        <w:rPr>
          <w:rFonts w:ascii="Times New Roman"/>
          <w:b w:val="false"/>
          <w:i w:val="false"/>
          <w:color w:val="000000"/>
          <w:sz w:val="28"/>
        </w:rPr>
        <w:t>
      техникалық шарттардың не өзінің тоғаны болмаған кезде – сумен жабдықтауға арналған шарттың көшірмесі;</w:t>
      </w:r>
    </w:p>
    <w:p>
      <w:pPr>
        <w:spacing w:after="0"/>
        <w:ind w:left="0"/>
        <w:jc w:val="both"/>
      </w:pPr>
      <w:r>
        <w:rPr>
          <w:rFonts w:ascii="Times New Roman"/>
          <w:b w:val="false"/>
          <w:i w:val="false"/>
          <w:color w:val="000000"/>
          <w:sz w:val="28"/>
        </w:rPr>
        <w:t>
      ұйымдастырылған орталықтандырылған кәріз, ластанған ағынды суларды бұрып жіберудің және тазалаудың өзге жүйесі болмаған жағдайда – сарқынды суды шығаруға арналған шарттың көшірмесі;</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жобалау (жобалау-сметалық) құжаттамасыз не нобайлар (нобайлық жобалар) бойынша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нобайдың (нобайлық жобаның) көшірмесі немесе жоспарланған қызметті сипаттайтын түсіндірме жазба;</w:t>
      </w:r>
    </w:p>
    <w:p>
      <w:pPr>
        <w:spacing w:after="0"/>
        <w:ind w:left="0"/>
        <w:jc w:val="both"/>
      </w:pPr>
      <w:r>
        <w:rPr>
          <w:rFonts w:ascii="Times New Roman"/>
          <w:b w:val="false"/>
          <w:i w:val="false"/>
          <w:color w:val="000000"/>
          <w:sz w:val="28"/>
        </w:rPr>
        <w:t>
      су объектiлерiнде, су қорғау аймақтары мен белдеулерiнде құрылыс қызметімен байланысты емес жұмыстар жүргiзу шарттарын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көшірмесі;</w:t>
      </w:r>
    </w:p>
    <w:p>
      <w:pPr>
        <w:spacing w:after="0"/>
        <w:ind w:left="0"/>
        <w:jc w:val="both"/>
      </w:pPr>
      <w:r>
        <w:rPr>
          <w:rFonts w:ascii="Times New Roman"/>
          <w:b w:val="false"/>
          <w:i w:val="false"/>
          <w:color w:val="000000"/>
          <w:sz w:val="28"/>
        </w:rPr>
        <w:t>
      жоспарланған қызметті сипаттайтын түсіндірме жазба;</w:t>
      </w:r>
    </w:p>
    <w:p>
      <w:pPr>
        <w:spacing w:after="0"/>
        <w:ind w:left="0"/>
        <w:jc w:val="both"/>
      </w:pPr>
      <w:r>
        <w:rPr>
          <w:rFonts w:ascii="Times New Roman"/>
          <w:b w:val="false"/>
          <w:i w:val="false"/>
          <w:color w:val="000000"/>
          <w:sz w:val="28"/>
        </w:rPr>
        <w:t>
      жоспарланған қызметке байланысты – пайдалы қазбаларды өндіру бойынша жұмыстарды жүргізуге жобалық құжаттардың, балық өсіру және мелиоративтік-техникалық іс-шараларды жүргізуге арналған ғылыми ұсынымдардың, орман орналастыру материалдарының көшірмесі;</w:t>
      </w:r>
    </w:p>
    <w:bookmarkStart w:name="z23" w:id="17"/>
    <w:p>
      <w:pPr>
        <w:spacing w:after="0"/>
        <w:ind w:left="0"/>
        <w:jc w:val="both"/>
      </w:pPr>
      <w:r>
        <w:rPr>
          <w:rFonts w:ascii="Times New Roman"/>
          <w:b w:val="false"/>
          <w:i w:val="false"/>
          <w:color w:val="000000"/>
          <w:sz w:val="28"/>
        </w:rPr>
        <w:t>
      2) порталға:</w:t>
      </w:r>
    </w:p>
    <w:bookmarkEnd w:id="17"/>
    <w:p>
      <w:pPr>
        <w:spacing w:after="0"/>
        <w:ind w:left="0"/>
        <w:jc w:val="both"/>
      </w:pPr>
      <w:r>
        <w:rPr>
          <w:rFonts w:ascii="Times New Roman"/>
          <w:b w:val="false"/>
          <w:i w:val="false"/>
          <w:color w:val="000000"/>
          <w:sz w:val="28"/>
        </w:rPr>
        <w:t>
      объектілерді салу кезінде, оның ішінде елді мекеннің шегінде салу кезінде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объектiнiң бас жоспарының электрондық көшірмесі;</w:t>
      </w:r>
    </w:p>
    <w:p>
      <w:pPr>
        <w:spacing w:after="0"/>
        <w:ind w:left="0"/>
        <w:jc w:val="both"/>
      </w:pPr>
      <w:r>
        <w:rPr>
          <w:rFonts w:ascii="Times New Roman"/>
          <w:b w:val="false"/>
          <w:i w:val="false"/>
          <w:color w:val="000000"/>
          <w:sz w:val="28"/>
        </w:rPr>
        <w:t>
      бар объектiлердi (ғимараттарды, құрылыстарды және олардың кешендерiн, коммуникацияларды) кеңейту, жаңғырту, техникалық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сондай-ақ аяқталмаған объектiлер құрылысын консервациялау мен өз ресурстарын тауысқан объектiлердi кейiннен кәдеге жарату жұмыстарын жүзеге асырған жағдайда қосымша ұсынылады:</w:t>
      </w:r>
    </w:p>
    <w:p>
      <w:pPr>
        <w:spacing w:after="0"/>
        <w:ind w:left="0"/>
        <w:jc w:val="both"/>
      </w:pPr>
      <w:r>
        <w:rPr>
          <w:rFonts w:ascii="Times New Roman"/>
          <w:b w:val="false"/>
          <w:i w:val="false"/>
          <w:color w:val="000000"/>
          <w:sz w:val="28"/>
        </w:rPr>
        <w:t>
      техникалық шарттардың не өзінің тоғаны болмаған кезде – сумен жабдықтауға арналған шарттың электрондық көшірмесі;</w:t>
      </w:r>
    </w:p>
    <w:p>
      <w:pPr>
        <w:spacing w:after="0"/>
        <w:ind w:left="0"/>
        <w:jc w:val="both"/>
      </w:pPr>
      <w:r>
        <w:rPr>
          <w:rFonts w:ascii="Times New Roman"/>
          <w:b w:val="false"/>
          <w:i w:val="false"/>
          <w:color w:val="000000"/>
          <w:sz w:val="28"/>
        </w:rPr>
        <w:t>
      ұйымдастырылған орталықтандырылған кәріз, ластанған ағынды суларды бұрып жіберудің және тазалаудың өзге жүйесі болмаған жағдайда – сарқынды суды шығаруға арналған шарттың электрондық көшірмесі;</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және басқа да құрылыстарды орналастыруды, сондай-ақ құрылыс және басқа да жұмыстар жүргiзу шарттарын жобалау (жобалау-сметалық) құжаттамасыз не нобайлар (нобайлық жобалар) бойынша келісу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нобайдың (нобайлық жобаның) электрондық көшірмесі немесе жоспарланған қызметті сипаттайтын түсіндірме жазба;</w:t>
      </w:r>
    </w:p>
    <w:p>
      <w:pPr>
        <w:spacing w:after="0"/>
        <w:ind w:left="0"/>
        <w:jc w:val="both"/>
      </w:pPr>
      <w:r>
        <w:rPr>
          <w:rFonts w:ascii="Times New Roman"/>
          <w:b w:val="false"/>
          <w:i w:val="false"/>
          <w:color w:val="000000"/>
          <w:sz w:val="28"/>
        </w:rPr>
        <w:t>
      су объектiлерiнде, су қорғау аймақтары мен белдеулерiнде құрылыс қызметімен байланысты емес жұмыстарды жүргiзу шарттарын келісу үшін:</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органының жер учаскесiне құқық беру туралы шешімінің электрондық көшірмесі;</w:t>
      </w:r>
    </w:p>
    <w:p>
      <w:pPr>
        <w:spacing w:after="0"/>
        <w:ind w:left="0"/>
        <w:jc w:val="both"/>
      </w:pPr>
      <w:r>
        <w:rPr>
          <w:rFonts w:ascii="Times New Roman"/>
          <w:b w:val="false"/>
          <w:i w:val="false"/>
          <w:color w:val="000000"/>
          <w:sz w:val="28"/>
        </w:rPr>
        <w:t>
      жоспарланған қызметті сипаттайтын түсіндірме жазбаның электрондық көшірмесі;</w:t>
      </w:r>
    </w:p>
    <w:p>
      <w:pPr>
        <w:spacing w:after="0"/>
        <w:ind w:left="0"/>
        <w:jc w:val="both"/>
      </w:pPr>
      <w:r>
        <w:rPr>
          <w:rFonts w:ascii="Times New Roman"/>
          <w:b w:val="false"/>
          <w:i w:val="false"/>
          <w:color w:val="000000"/>
          <w:sz w:val="28"/>
        </w:rPr>
        <w:t>
      жоспарланған қызметке байланысты – пайдалы қазбаларды өндіру бойынша жұмыстарды жүргізуге жобалық құжаттардың, балық өсіру және мелиоративтік-техникалық іс-шараларды жүргізуге ғылыми ұсынымдардың, орман орналастыру материалдарының электрондық көшірмесі;</w:t>
      </w:r>
    </w:p>
    <w:p>
      <w:pPr>
        <w:spacing w:after="0"/>
        <w:ind w:left="0"/>
        <w:jc w:val="both"/>
      </w:pPr>
      <w:r>
        <w:rPr>
          <w:rFonts w:ascii="Times New Roman"/>
          <w:b w:val="false"/>
          <w:i w:val="false"/>
          <w:color w:val="000000"/>
          <w:sz w:val="28"/>
        </w:rPr>
        <w:t>
      Жеке тұлғаның жеке басын куәландыратан құжат туралы, заңды тұлғаны мемлекеттік тіркеу (қайта тіркеу) туралы, дара кәсіпкерді тіркеу туралы не дара кәсіпкер ретінде қызметін бастау, жылжымайтын мүлікке меншік құқығын растайтын құжат, арнайы суды пайдалануға рұқсат, жобалық қызметке арналған лицензия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4" w:id="18"/>
    <w:p>
      <w:pPr>
        <w:spacing w:after="0"/>
        <w:ind w:left="0"/>
        <w:jc w:val="both"/>
      </w:pPr>
      <w:r>
        <w:rPr>
          <w:rFonts w:ascii="Times New Roman"/>
          <w:b w:val="false"/>
          <w:i w:val="false"/>
          <w:color w:val="000000"/>
          <w:sz w:val="28"/>
        </w:rPr>
        <w:t>
      мынадай мазмұндағы 9-1-тармақпен толықтырылсын:</w:t>
      </w:r>
    </w:p>
    <w:bookmarkEnd w:id="18"/>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bookmarkStart w:name="z25" w:id="1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2003 жылғы 9 шілдедегі Қазақстан Республикасы Су кодексінің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bookmarkEnd w:id="19"/>
    <w:bookmarkStart w:name="z26" w:id="2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0"/>
    <w:bookmarkStart w:name="z27" w:id="2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1"/>
    <w:p>
      <w:pPr>
        <w:spacing w:after="0"/>
        <w:ind w:left="0"/>
        <w:jc w:val="both"/>
      </w:pPr>
      <w:r>
        <w:rPr>
          <w:rFonts w:ascii="Times New Roman"/>
          <w:b w:val="false"/>
          <w:i w:val="false"/>
          <w:color w:val="000000"/>
          <w:sz w:val="28"/>
        </w:rPr>
        <w:t xml:space="preserve">
      "Судың жай-күйiне әсер ететін кәсіпорындар мен басқа да құрылыстарды орналастыруды және пайдалануға беруді, сондай-ақ су объектiлерiнде, су қорғау аймақтары мен белдеулерiнде құрылыс және басқа да жұмыстар жүргiзу шарттарын келісу" мемлекеттік көрсетілетін қызметіне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"Су тұтыну мен су бұрудың үлестік нормаларын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Мемлекеттік қызметті көрсету нәтижесі – су тұтыну мен су бұрудың үлестік нормаларын келісу туралы хат не осы мемлекеттік көрсетілетін қызмет стандартының 9-1-тармағында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30" w:id="22"/>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bookmarkEnd w:id="22"/>
    <w:bookmarkStart w:name="z31" w:id="23"/>
    <w:p>
      <w:pPr>
        <w:spacing w:after="0"/>
        <w:ind w:left="0"/>
        <w:jc w:val="both"/>
      </w:pPr>
      <w:r>
        <w:rPr>
          <w:rFonts w:ascii="Times New Roman"/>
          <w:b w:val="false"/>
          <w:i w:val="false"/>
          <w:color w:val="000000"/>
          <w:sz w:val="28"/>
        </w:rPr>
        <w:t>
      9. Көрсетілетін қызметті алушы (не сенімхат бойынша оның өкілі) мыналарға жүгінген кезде мемлекеттік қызметті көрсету үшін қажетті құжаттардың тізбесі:</w:t>
      </w:r>
    </w:p>
    <w:bookmarkEnd w:id="23"/>
    <w:bookmarkStart w:name="z32" w:id="24"/>
    <w:p>
      <w:pPr>
        <w:spacing w:after="0"/>
        <w:ind w:left="0"/>
        <w:jc w:val="both"/>
      </w:pPr>
      <w:r>
        <w:rPr>
          <w:rFonts w:ascii="Times New Roman"/>
          <w:b w:val="false"/>
          <w:i w:val="false"/>
          <w:color w:val="000000"/>
          <w:sz w:val="28"/>
        </w:rPr>
        <w:t>
      1) көрсетілетін қызметті берушіге:</w:t>
      </w:r>
    </w:p>
    <w:bookmarkEnd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тасымалдайтын желілердегі, су тұтыну нүктелерiндегi судың шығынын, ысырабын есепке алуды ұйымдастыруды және су объектілерінен су алу көлемдерiн қысқарту мүмкiндiгiн жыл сайынғы талдау жөніндегі деректер;</w:t>
      </w:r>
    </w:p>
    <w:p>
      <w:pPr>
        <w:spacing w:after="0"/>
        <w:ind w:left="0"/>
        <w:jc w:val="both"/>
      </w:pPr>
      <w:r>
        <w:rPr>
          <w:rFonts w:ascii="Times New Roman"/>
          <w:b w:val="false"/>
          <w:i w:val="false"/>
          <w:color w:val="000000"/>
          <w:sz w:val="28"/>
        </w:rPr>
        <w:t>
      су тұтынудың және су бұрудың үлестік нормаларының есептері;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су тұтынудың және су бұрудың үлестік нормалары;</w:t>
      </w:r>
    </w:p>
    <w:bookmarkStart w:name="z33" w:id="25"/>
    <w:p>
      <w:pPr>
        <w:spacing w:after="0"/>
        <w:ind w:left="0"/>
        <w:jc w:val="both"/>
      </w:pPr>
      <w:r>
        <w:rPr>
          <w:rFonts w:ascii="Times New Roman"/>
          <w:b w:val="false"/>
          <w:i w:val="false"/>
          <w:color w:val="000000"/>
          <w:sz w:val="28"/>
        </w:rPr>
        <w:t>
      2) порталға:</w:t>
      </w:r>
    </w:p>
    <w:bookmarkEnd w:id="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тасымалдайтын желілердегі, суды тұтыну нүктелеріндегі, судың шығынын, ысырабын есепке алуды ұйымдастыруды және су объектілерінен су алу көлемдерін қысқарту мүмкіндігін жыл сайын талдау жөніндегі деректердің электрондық көшірмесі;</w:t>
      </w:r>
    </w:p>
    <w:p>
      <w:pPr>
        <w:spacing w:after="0"/>
        <w:ind w:left="0"/>
        <w:jc w:val="both"/>
      </w:pPr>
      <w:r>
        <w:rPr>
          <w:rFonts w:ascii="Times New Roman"/>
          <w:b w:val="false"/>
          <w:i w:val="false"/>
          <w:color w:val="000000"/>
          <w:sz w:val="28"/>
        </w:rPr>
        <w:t>
      су тұтынудың және су бұрудың үлестік нормалары есептерінің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су тұтынудың және су бұрудың үлестік нормаларының электрондық көшірмесі.</w:t>
      </w:r>
    </w:p>
    <w:p>
      <w:pPr>
        <w:spacing w:after="0"/>
        <w:ind w:left="0"/>
        <w:jc w:val="both"/>
      </w:pPr>
      <w:r>
        <w:rPr>
          <w:rFonts w:ascii="Times New Roman"/>
          <w:b w:val="false"/>
          <w:i w:val="false"/>
          <w:color w:val="000000"/>
          <w:sz w:val="28"/>
        </w:rPr>
        <w:t>
      Жеке тұлғаның жеке басын куәландыратан құжат туралы, заңды тұлғаны мемлекеттік тіркеу (қайта тіркеу) туралы, дара кәсіпкерді тіркеу туралы не дара кәсіпкер ретінде қызметін бастау,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4" w:id="26"/>
    <w:p>
      <w:pPr>
        <w:spacing w:after="0"/>
        <w:ind w:left="0"/>
        <w:jc w:val="both"/>
      </w:pPr>
      <w:r>
        <w:rPr>
          <w:rFonts w:ascii="Times New Roman"/>
          <w:b w:val="false"/>
          <w:i w:val="false"/>
          <w:color w:val="000000"/>
          <w:sz w:val="28"/>
        </w:rPr>
        <w:t>
      мынадай мазмұндағы 9-1-тармақпен толықтырылсын:</w:t>
      </w:r>
    </w:p>
    <w:bookmarkEnd w:id="2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Start w:name="z35"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bookmarkEnd w:id="27"/>
    <w:bookmarkStart w:name="z36" w:id="2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2003 жылғы 9 шілдедегі Қазақстан Республикасы Су кодексінің </w:t>
      </w:r>
      <w:r>
        <w:rPr>
          <w:rFonts w:ascii="Times New Roman"/>
          <w:b w:val="false"/>
          <w:i w:val="false"/>
          <w:color w:val="000000"/>
          <w:sz w:val="28"/>
        </w:rPr>
        <w:t>86-бабында</w:t>
      </w:r>
      <w:r>
        <w:rPr>
          <w:rFonts w:ascii="Times New Roman"/>
          <w:b w:val="false"/>
          <w:i w:val="false"/>
          <w:color w:val="000000"/>
          <w:sz w:val="28"/>
        </w:rPr>
        <w:t xml:space="preserve"> және Қазақстан Республикасы Премьер-Министрі орынбасары – Қазақстан Республикасы Ауыл шаруашылығы министрінің 2016 жылғы 30 желтоқсандағы № 545 бұйрығымен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w:t>
      </w:r>
      <w:r>
        <w:rPr>
          <w:rFonts w:ascii="Times New Roman"/>
          <w:b w:val="false"/>
          <w:i w:val="false"/>
          <w:color w:val="000000"/>
          <w:sz w:val="28"/>
        </w:rPr>
        <w:t>әдістемеде</w:t>
      </w:r>
      <w:r>
        <w:rPr>
          <w:rFonts w:ascii="Times New Roman"/>
          <w:b w:val="false"/>
          <w:i w:val="false"/>
          <w:color w:val="000000"/>
          <w:sz w:val="28"/>
        </w:rPr>
        <w:t xml:space="preserve"> белгіленген талаптарға сәйкес келмеуі;</w:t>
      </w:r>
    </w:p>
    <w:bookmarkEnd w:id="28"/>
    <w:bookmarkStart w:name="z37" w:id="2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9"/>
    <w:bookmarkStart w:name="z38" w:id="3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30"/>
    <w:bookmarkStart w:name="z39" w:id="31"/>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1"/>
    <w:bookmarkStart w:name="z40" w:id="32"/>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p>
    <w:bookmarkEnd w:id="32"/>
    <w:p>
      <w:pPr>
        <w:spacing w:after="0"/>
        <w:ind w:left="0"/>
        <w:jc w:val="both"/>
      </w:pPr>
      <w:r>
        <w:rPr>
          <w:rFonts w:ascii="Times New Roman"/>
          <w:b w:val="false"/>
          <w:i w:val="false"/>
          <w:color w:val="000000"/>
          <w:sz w:val="28"/>
        </w:rPr>
        <w:t>
      "Өнеркәсіптің әртүрлі салалары үшін өнімнің бірлігіне су тұтынудың үлестік нормалары";</w:t>
      </w:r>
    </w:p>
    <w:bookmarkStart w:name="z41" w:id="33"/>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3-қосымшаның</w:t>
      </w:r>
      <w:r>
        <w:rPr>
          <w:rFonts w:ascii="Times New Roman"/>
          <w:b w:val="false"/>
          <w:i w:val="false"/>
          <w:color w:val="000000"/>
          <w:sz w:val="28"/>
        </w:rPr>
        <w:t xml:space="preserve"> атауы мынадай редакцияда жазылсын:</w:t>
      </w:r>
    </w:p>
    <w:bookmarkEnd w:id="33"/>
    <w:p>
      <w:pPr>
        <w:spacing w:after="0"/>
        <w:ind w:left="0"/>
        <w:jc w:val="both"/>
      </w:pPr>
      <w:r>
        <w:rPr>
          <w:rFonts w:ascii="Times New Roman"/>
          <w:b w:val="false"/>
          <w:i w:val="false"/>
          <w:color w:val="000000"/>
          <w:sz w:val="28"/>
        </w:rPr>
        <w:t>
      "Өнеркәсіптің әртүрлі салалары үшін өнімнің бірлігіне су бұрудың үлестік нормалары";</w:t>
      </w:r>
    </w:p>
    <w:bookmarkStart w:name="z42" w:id="34"/>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bookmarkEnd w:id="34"/>
    <w:bookmarkStart w:name="z43" w:id="35"/>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5"/>
    <w:bookmarkStart w:name="z44" w:id="36"/>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6-қосымшаның</w:t>
      </w:r>
      <w:r>
        <w:rPr>
          <w:rFonts w:ascii="Times New Roman"/>
          <w:b w:val="false"/>
          <w:i w:val="false"/>
          <w:color w:val="000000"/>
          <w:sz w:val="28"/>
        </w:rPr>
        <w:t xml:space="preserve"> атауы мынадай редакцияда жазылсын:</w:t>
      </w:r>
    </w:p>
    <w:bookmarkEnd w:id="36"/>
    <w:p>
      <w:pPr>
        <w:spacing w:after="0"/>
        <w:ind w:left="0"/>
        <w:jc w:val="both"/>
      </w:pPr>
      <w:r>
        <w:rPr>
          <w:rFonts w:ascii="Times New Roman"/>
          <w:b w:val="false"/>
          <w:i w:val="false"/>
          <w:color w:val="000000"/>
          <w:sz w:val="28"/>
        </w:rPr>
        <w:t>
      "Көлтабандап суару кезіндегі су тұтыну және су бұрудың үлестік нормалары";</w:t>
      </w:r>
    </w:p>
    <w:bookmarkStart w:name="z45" w:id="37"/>
    <w:p>
      <w:pPr>
        <w:spacing w:after="0"/>
        <w:ind w:left="0"/>
        <w:jc w:val="both"/>
      </w:pPr>
      <w:r>
        <w:rPr>
          <w:rFonts w:ascii="Times New Roman"/>
          <w:b w:val="false"/>
          <w:i w:val="false"/>
          <w:color w:val="000000"/>
          <w:sz w:val="28"/>
        </w:rPr>
        <w:t xml:space="preserve">
      "Су тұтыну мен су бұрудың үлестік нормаларын келісу" мемлекеттік көрсетілетін қызмет стандартына </w:t>
      </w:r>
      <w:r>
        <w:rPr>
          <w:rFonts w:ascii="Times New Roman"/>
          <w:b w:val="false"/>
          <w:i w:val="false"/>
          <w:color w:val="000000"/>
          <w:sz w:val="28"/>
        </w:rPr>
        <w:t>7-қосымшаның</w:t>
      </w:r>
      <w:r>
        <w:rPr>
          <w:rFonts w:ascii="Times New Roman"/>
          <w:b w:val="false"/>
          <w:i w:val="false"/>
          <w:color w:val="000000"/>
          <w:sz w:val="28"/>
        </w:rPr>
        <w:t xml:space="preserve"> атауы мынадай редакцияда жазылсын:</w:t>
      </w:r>
    </w:p>
    <w:bookmarkEnd w:id="37"/>
    <w:p>
      <w:pPr>
        <w:spacing w:after="0"/>
        <w:ind w:left="0"/>
        <w:jc w:val="both"/>
      </w:pPr>
      <w:r>
        <w:rPr>
          <w:rFonts w:ascii="Times New Roman"/>
          <w:b w:val="false"/>
          <w:i w:val="false"/>
          <w:color w:val="000000"/>
          <w:sz w:val="28"/>
        </w:rPr>
        <w:t>
      "Жайылымдарды суландыру кезінде малды суару үшін су тұтынудың үлестік нормалары";</w:t>
      </w:r>
    </w:p>
    <w:bookmarkStart w:name="z46" w:id="38"/>
    <w:p>
      <w:pPr>
        <w:spacing w:after="0"/>
        <w:ind w:left="0"/>
        <w:jc w:val="both"/>
      </w:pPr>
      <w:r>
        <w:rPr>
          <w:rFonts w:ascii="Times New Roman"/>
          <w:b w:val="false"/>
          <w:i w:val="false"/>
          <w:color w:val="000000"/>
          <w:sz w:val="28"/>
        </w:rPr>
        <w:t xml:space="preserve">
      көрсетілген бұйрықпен бекітілген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9"/>
    <w:bookmarkStart w:name="z48" w:id="40"/>
    <w:p>
      <w:pPr>
        <w:spacing w:after="0"/>
        <w:ind w:left="0"/>
        <w:jc w:val="both"/>
      </w:pPr>
      <w:r>
        <w:rPr>
          <w:rFonts w:ascii="Times New Roman"/>
          <w:b w:val="false"/>
          <w:i w:val="false"/>
          <w:color w:val="000000"/>
          <w:sz w:val="28"/>
        </w:rPr>
        <w:t>
      "Арнайы су пайдалануға рұқсат" мемлекеттік көрсетілетін қызмет стандарты;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"Арнайы су пайдалануға рұқсат" мемлекеттік көрсетілетін қызметі (бұдан әрі – мемлекеттік көрсетілетін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 Мемлекеттік қызметті көрсетудің нәтижесі – Қазақстан Республикасы Ауыл шаруашылығы министрінің 2015 жылғы 30 қарашадағы № 19-1/1051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12626 болып тіркелген) бекітілген нысан бойынша арнайы су пайдалануға рұқсат, рұқсатты қайта ресімдеу, рұқсаттың мерзімін ұзарту, рұқсаттың телнұсқасы не осы мемлекеттік көрсетілетін қызмет стандартының 9-1-тармағында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52" w:id="41"/>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күнінде жүзеге асырылады).</w:t>
      </w:r>
    </w:p>
    <w:bookmarkEnd w:id="41"/>
    <w:bookmarkStart w:name="z53" w:id="42"/>
    <w:p>
      <w:pPr>
        <w:spacing w:after="0"/>
        <w:ind w:left="0"/>
        <w:jc w:val="both"/>
      </w:pPr>
      <w:r>
        <w:rPr>
          <w:rFonts w:ascii="Times New Roman"/>
          <w:b w:val="false"/>
          <w:i w:val="false"/>
          <w:color w:val="000000"/>
          <w:sz w:val="28"/>
        </w:rPr>
        <w:t>
      9. Көрсетілетін қызметті алушы (не сенімхат бойынша оның өкілі) мыналарға жүгінген кезде мемлекеттік қызметті көрсету үшін қажетті құжаттардың тізбесі:</w:t>
      </w:r>
    </w:p>
    <w:bookmarkEnd w:id="42"/>
    <w:bookmarkStart w:name="z54" w:id="43"/>
    <w:p>
      <w:pPr>
        <w:spacing w:after="0"/>
        <w:ind w:left="0"/>
        <w:jc w:val="both"/>
      </w:pPr>
      <w:r>
        <w:rPr>
          <w:rFonts w:ascii="Times New Roman"/>
          <w:b w:val="false"/>
          <w:i w:val="false"/>
          <w:color w:val="000000"/>
          <w:sz w:val="28"/>
        </w:rPr>
        <w:t>
      1) көрсетілетін қызметті берушіге:</w:t>
      </w:r>
    </w:p>
    <w:bookmarkEnd w:id="43"/>
    <w:p>
      <w:pPr>
        <w:spacing w:after="0"/>
        <w:ind w:left="0"/>
        <w:jc w:val="both"/>
      </w:pPr>
      <w:r>
        <w:rPr>
          <w:rFonts w:ascii="Times New Roman"/>
          <w:b w:val="false"/>
          <w:i w:val="false"/>
          <w:color w:val="000000"/>
          <w:sz w:val="28"/>
        </w:rPr>
        <w:t>
      өнеркәсіптік, шаруашылық-тұрмыстық, дренаждық және басқа да сарқынды суларды жерүстi су объектiлеріне, су шаруашылығы құрылыстарына немесе жер бедеріне ағызуға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көшірмесі;</w:t>
      </w:r>
    </w:p>
    <w:p>
      <w:pPr>
        <w:spacing w:after="0"/>
        <w:ind w:left="0"/>
        <w:jc w:val="both"/>
      </w:pPr>
      <w:r>
        <w:rPr>
          <w:rFonts w:ascii="Times New Roman"/>
          <w:b w:val="false"/>
          <w:i w:val="false"/>
          <w:color w:val="000000"/>
          <w:sz w:val="28"/>
        </w:rPr>
        <w:t>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түрінде берілген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тәулігіне елуден екі мың текше метрге дейін алу лимитімен шаруашылық-ауызсу және өндірістік-техникалық жерасты суларын жер қойнауы бөлігінен пайдалануға рұқсат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 паспортының көшірмесі;</w:t>
      </w:r>
    </w:p>
    <w:p>
      <w:pPr>
        <w:spacing w:after="0"/>
        <w:ind w:left="0"/>
        <w:jc w:val="both"/>
      </w:pPr>
      <w:r>
        <w:rPr>
          <w:rFonts w:ascii="Times New Roman"/>
          <w:b w:val="false"/>
          <w:i w:val="false"/>
          <w:color w:val="000000"/>
          <w:sz w:val="28"/>
        </w:rPr>
        <w:t>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(бұдан әрі – Кодекс) </w:t>
      </w:r>
      <w:r>
        <w:rPr>
          <w:rFonts w:ascii="Times New Roman"/>
          <w:b w:val="false"/>
          <w:i w:val="false"/>
          <w:color w:val="000000"/>
          <w:sz w:val="28"/>
        </w:rPr>
        <w:t>66-бабының</w:t>
      </w:r>
      <w:r>
        <w:rPr>
          <w:rFonts w:ascii="Times New Roman"/>
          <w:b w:val="false"/>
          <w:i w:val="false"/>
          <w:color w:val="000000"/>
          <w:sz w:val="28"/>
        </w:rPr>
        <w:t xml:space="preserve"> 1-тармағында көрсетілген құрылыстарды немесе техникалық құрылғыларды қолдана отырып, жерүсті суларын жинау және (немесе) пайдалануға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су пайдалануға рұқсат беру туралы өтініш;</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көшірмесі;</w:t>
      </w:r>
    </w:p>
    <w:p>
      <w:pPr>
        <w:spacing w:after="0"/>
        <w:ind w:left="0"/>
        <w:jc w:val="both"/>
      </w:pPr>
      <w:r>
        <w:rPr>
          <w:rFonts w:ascii="Times New Roman"/>
          <w:b w:val="false"/>
          <w:i w:val="false"/>
          <w:color w:val="000000"/>
          <w:sz w:val="28"/>
        </w:rPr>
        <w:t>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w:t>
      </w:r>
    </w:p>
    <w:p>
      <w:pPr>
        <w:spacing w:after="0"/>
        <w:ind w:left="0"/>
        <w:jc w:val="both"/>
      </w:pPr>
      <w:r>
        <w:rPr>
          <w:rFonts w:ascii="Times New Roman"/>
          <w:b w:val="false"/>
          <w:i w:val="false"/>
          <w:color w:val="000000"/>
          <w:sz w:val="28"/>
        </w:rPr>
        <w:t>
      су жинау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жинауды есепке алу және жиналатын судың сапасын бақылау (қадағалау) құралдарының болуы туралы мәліметтер;</w:t>
      </w:r>
    </w:p>
    <w:p>
      <w:pPr>
        <w:spacing w:after="0"/>
        <w:ind w:left="0"/>
        <w:jc w:val="both"/>
      </w:pPr>
      <w:r>
        <w:rPr>
          <w:rFonts w:ascii="Times New Roman"/>
          <w:b w:val="false"/>
          <w:i w:val="false"/>
          <w:color w:val="000000"/>
          <w:sz w:val="28"/>
        </w:rPr>
        <w:t>
      гидроэнергетика мақсаттары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электр станциясының белгіленген қуаты туралы деректер;</w:t>
      </w:r>
    </w:p>
    <w:p>
      <w:pPr>
        <w:spacing w:after="0"/>
        <w:ind w:left="0"/>
        <w:jc w:val="both"/>
      </w:pPr>
      <w:r>
        <w:rPr>
          <w:rFonts w:ascii="Times New Roman"/>
          <w:b w:val="false"/>
          <w:i w:val="false"/>
          <w:color w:val="000000"/>
          <w:sz w:val="28"/>
        </w:rPr>
        <w:t>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балық қорғау және балық жіберу құрылыстары туралы мәліметтер;</w:t>
      </w:r>
    </w:p>
    <w:p>
      <w:pPr>
        <w:spacing w:after="0"/>
        <w:ind w:left="0"/>
        <w:jc w:val="both"/>
      </w:pPr>
      <w:r>
        <w:rPr>
          <w:rFonts w:ascii="Times New Roman"/>
          <w:b w:val="false"/>
          <w:i w:val="false"/>
          <w:color w:val="000000"/>
          <w:sz w:val="28"/>
        </w:rPr>
        <w:t>
      гидроэнергетика мұқтаждықтарына су ресурстарын пайдаланудың мәлім етілген көрсеткіштері туралы деректер;</w:t>
      </w:r>
    </w:p>
    <w:p>
      <w:pPr>
        <w:spacing w:after="0"/>
        <w:ind w:left="0"/>
        <w:jc w:val="both"/>
      </w:pPr>
      <w:r>
        <w:rPr>
          <w:rFonts w:ascii="Times New Roman"/>
          <w:b w:val="false"/>
          <w:i w:val="false"/>
          <w:color w:val="000000"/>
          <w:sz w:val="28"/>
        </w:rPr>
        <w:t>
      жерүсті су обьектілерін суды алмай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кеменің техникалық сипаттамалары;</w:t>
      </w:r>
    </w:p>
    <w:p>
      <w:pPr>
        <w:spacing w:after="0"/>
        <w:ind w:left="0"/>
        <w:jc w:val="both"/>
      </w:pPr>
      <w:r>
        <w:rPr>
          <w:rFonts w:ascii="Times New Roman"/>
          <w:b w:val="false"/>
          <w:i w:val="false"/>
          <w:color w:val="000000"/>
          <w:sz w:val="28"/>
        </w:rPr>
        <w:t>
      кеменің тіркелген портын (тіркелу орнын) көрсете отырып, оны пайдалануға кеме қатынасы тіркелімінің рұқсаты;</w:t>
      </w:r>
    </w:p>
    <w:p>
      <w:pPr>
        <w:spacing w:after="0"/>
        <w:ind w:left="0"/>
        <w:jc w:val="both"/>
      </w:pPr>
      <w:r>
        <w:rPr>
          <w:rFonts w:ascii="Times New Roman"/>
          <w:b w:val="false"/>
          <w:i w:val="false"/>
          <w:color w:val="000000"/>
          <w:sz w:val="28"/>
        </w:rPr>
        <w:t>
      кемеде жиналатын қалдық сулардың, қалдықтар мен шығарындылардың бүкіл көлемін қабылдау үшін жағалау және қалқыма құрылғылармен қамтамасыз етілуі туралы деректер;</w:t>
      </w:r>
    </w:p>
    <w:p>
      <w:pPr>
        <w:spacing w:after="0"/>
        <w:ind w:left="0"/>
        <w:jc w:val="both"/>
      </w:pPr>
      <w:r>
        <w:rPr>
          <w:rFonts w:ascii="Times New Roman"/>
          <w:b w:val="false"/>
          <w:i w:val="false"/>
          <w:color w:val="000000"/>
          <w:sz w:val="28"/>
        </w:rPr>
        <w:t>
      су объектісінің және қоршаған ортаның жай-күйіне кері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бары туралы мәліметтер;</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Start w:name="z55" w:id="44"/>
    <w:p>
      <w:pPr>
        <w:spacing w:after="0"/>
        <w:ind w:left="0"/>
        <w:jc w:val="both"/>
      </w:pPr>
      <w:r>
        <w:rPr>
          <w:rFonts w:ascii="Times New Roman"/>
          <w:b w:val="false"/>
          <w:i w:val="false"/>
          <w:color w:val="000000"/>
          <w:sz w:val="28"/>
        </w:rPr>
        <w:t>
      2) порталға:</w:t>
      </w:r>
    </w:p>
    <w:bookmarkEnd w:id="44"/>
    <w:p>
      <w:pPr>
        <w:spacing w:after="0"/>
        <w:ind w:left="0"/>
        <w:jc w:val="both"/>
      </w:pPr>
      <w:r>
        <w:rPr>
          <w:rFonts w:ascii="Times New Roman"/>
          <w:b w:val="false"/>
          <w:i w:val="false"/>
          <w:color w:val="000000"/>
          <w:sz w:val="28"/>
        </w:rPr>
        <w:t>
      өнеркәсіптік, шаруашылық-тұрмыстық, дренаждық және басқа да сарқынды суларды жерүстi су объектiлеріне, су шаруашылығы құрылыстарына немесе жер бедеріне ағызуға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электрондық көшірмесі;</w:t>
      </w:r>
    </w:p>
    <w:p>
      <w:pPr>
        <w:spacing w:after="0"/>
        <w:ind w:left="0"/>
        <w:jc w:val="both"/>
      </w:pPr>
      <w:r>
        <w:rPr>
          <w:rFonts w:ascii="Times New Roman"/>
          <w:b w:val="false"/>
          <w:i w:val="false"/>
          <w:color w:val="000000"/>
          <w:sz w:val="28"/>
        </w:rPr>
        <w:t>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есептеулердің электрондық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нысанда берілген жағдайда):</w:t>
      </w:r>
    </w:p>
    <w:p>
      <w:pPr>
        <w:spacing w:after="0"/>
        <w:ind w:left="0"/>
        <w:jc w:val="both"/>
      </w:pPr>
      <w:r>
        <w:rPr>
          <w:rFonts w:ascii="Times New Roman"/>
          <w:b w:val="false"/>
          <w:i w:val="false"/>
          <w:color w:val="000000"/>
          <w:sz w:val="28"/>
        </w:rPr>
        <w:t xml:space="preserve">
      осы мемлекеттік қызмет көрсетілетін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тәулігіне елуден екі мың текше метрге дейін алу лимитімен шаруашылық-ауызсу және өндірістік-техникалық жерасты суларын жер қойнауы бөлігінен пайдалануға рұқсат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 паспортының электрондық көшірмесі;</w:t>
      </w:r>
    </w:p>
    <w:p>
      <w:pPr>
        <w:spacing w:after="0"/>
        <w:ind w:left="0"/>
        <w:jc w:val="both"/>
      </w:pPr>
      <w:r>
        <w:rPr>
          <w:rFonts w:ascii="Times New Roman"/>
          <w:b w:val="false"/>
          <w:i w:val="false"/>
          <w:color w:val="000000"/>
          <w:sz w:val="28"/>
        </w:rPr>
        <w:t xml:space="preserve">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есептеулердің электрондық көшірмесі; </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xml:space="preserve">
      осы мемлекеттік қызмет көрсетілетін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66-бабының</w:t>
      </w:r>
      <w:r>
        <w:rPr>
          <w:rFonts w:ascii="Times New Roman"/>
          <w:b w:val="false"/>
          <w:i w:val="false"/>
          <w:color w:val="000000"/>
          <w:sz w:val="28"/>
        </w:rPr>
        <w:t xml:space="preserve"> 1-тармағында көрсетілген құрылыстарды немесе техникалық құрылғыларды қолдана отырып, жерүсті суларын жинау және (немесе) пайдалануға рұқсат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арнайы су пайдалануға рұқсат беру туралы сұрау салу;</w:t>
      </w:r>
    </w:p>
    <w:p>
      <w:pPr>
        <w:spacing w:after="0"/>
        <w:ind w:left="0"/>
        <w:jc w:val="both"/>
      </w:pPr>
      <w:r>
        <w:rPr>
          <w:rFonts w:ascii="Times New Roman"/>
          <w:b w:val="false"/>
          <w:i w:val="false"/>
          <w:color w:val="000000"/>
          <w:sz w:val="28"/>
        </w:rPr>
        <w:t>
      су шаруашылығы құрылысының, гидромелиоративтік жүйелердің немесе құрылғылардың паспортының электрондық көшірмесі;</w:t>
      </w:r>
    </w:p>
    <w:p>
      <w:pPr>
        <w:spacing w:after="0"/>
        <w:ind w:left="0"/>
        <w:jc w:val="both"/>
      </w:pPr>
      <w:r>
        <w:rPr>
          <w:rFonts w:ascii="Times New Roman"/>
          <w:b w:val="false"/>
          <w:i w:val="false"/>
          <w:color w:val="000000"/>
          <w:sz w:val="28"/>
        </w:rPr>
        <w:t>
      ауызсу мұқтаждықтары үшін су пайдаланушыларға және (немесе) су тұтынушыларға суды дайындау және (немесе) жеткізу үшін су ресурстарын алуды, тежегіш гидротехникалық құрылыстардың көмегімен жер үсті ағыстарын реттеу жөніндегі қызметті, су ресурстарын алмай су объектілерін пайдалануды жүзеге асыратын жеке және заңды тұлғалар үшін су тұтыну және су бұру көлемдерінің негіздемесі бойынша есептеулердің электрондық көшірмесі;</w:t>
      </w:r>
    </w:p>
    <w:p>
      <w:pPr>
        <w:spacing w:after="0"/>
        <w:ind w:left="0"/>
        <w:jc w:val="both"/>
      </w:pPr>
      <w:r>
        <w:rPr>
          <w:rFonts w:ascii="Times New Roman"/>
          <w:b w:val="false"/>
          <w:i w:val="false"/>
          <w:color w:val="000000"/>
          <w:sz w:val="28"/>
        </w:rPr>
        <w:t>
      су жинау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жинауды есепке алу және жиналатын судың сапасын бақылау (қадағалау) құралдарының болуы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гидроэнергетика мақсаттары үшін су объектілерін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су электр станциясының белгіленген қуаты туралы деректерді қамтитын құжаттың электрондық көшірмесі;</w:t>
      </w:r>
    </w:p>
    <w:p>
      <w:pPr>
        <w:spacing w:after="0"/>
        <w:ind w:left="0"/>
        <w:jc w:val="both"/>
      </w:pPr>
      <w:r>
        <w:rPr>
          <w:rFonts w:ascii="Times New Roman"/>
          <w:b w:val="false"/>
          <w:i w:val="false"/>
          <w:color w:val="000000"/>
          <w:sz w:val="28"/>
        </w:rPr>
        <w:t xml:space="preserve">
      энергетикалық, су ағызу және өзге де құрылыстардың өткізу қабілеті туралы мәліметтерді қамтитын құжаттың электрондық көшірмесі; </w:t>
      </w:r>
    </w:p>
    <w:p>
      <w:pPr>
        <w:spacing w:after="0"/>
        <w:ind w:left="0"/>
        <w:jc w:val="both"/>
      </w:pPr>
      <w:r>
        <w:rPr>
          <w:rFonts w:ascii="Times New Roman"/>
          <w:b w:val="false"/>
          <w:i w:val="false"/>
          <w:color w:val="000000"/>
          <w:sz w:val="28"/>
        </w:rPr>
        <w:t>
      балық қорғау және балық жіберу құрылыстары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гидроэнергетика мұқтаждықтарына су ресурстарын пайдаланудың мәлім етілген көрсеткіштері туралы деректерді қамтитын құжаттың электрондық көшірмесі;</w:t>
      </w:r>
    </w:p>
    <w:p>
      <w:pPr>
        <w:spacing w:after="0"/>
        <w:ind w:left="0"/>
        <w:jc w:val="both"/>
      </w:pPr>
      <w:r>
        <w:rPr>
          <w:rFonts w:ascii="Times New Roman"/>
          <w:b w:val="false"/>
          <w:i w:val="false"/>
          <w:color w:val="000000"/>
          <w:sz w:val="28"/>
        </w:rPr>
        <w:t>
      жерүсті су обьектілерін суды алмай пайдалануға байланысты рұқсат алу үшін қосымша мыналар ұсынылады:</w:t>
      </w:r>
    </w:p>
    <w:p>
      <w:pPr>
        <w:spacing w:after="0"/>
        <w:ind w:left="0"/>
        <w:jc w:val="both"/>
      </w:pPr>
      <w:r>
        <w:rPr>
          <w:rFonts w:ascii="Times New Roman"/>
          <w:b w:val="false"/>
          <w:i w:val="false"/>
          <w:color w:val="000000"/>
          <w:sz w:val="28"/>
        </w:rPr>
        <w:t>
      кеменің техникалық сипаттамаларын қамтитын құжаттың электрондық көшірмесі;</w:t>
      </w:r>
    </w:p>
    <w:p>
      <w:pPr>
        <w:spacing w:after="0"/>
        <w:ind w:left="0"/>
        <w:jc w:val="both"/>
      </w:pPr>
      <w:r>
        <w:rPr>
          <w:rFonts w:ascii="Times New Roman"/>
          <w:b w:val="false"/>
          <w:i w:val="false"/>
          <w:color w:val="000000"/>
          <w:sz w:val="28"/>
        </w:rPr>
        <w:t>
      кеменің тіркелген порты (тіркелу орны) көрсетіле отырып оны пайдалануға кеме қатынасы тіркелімінің рұқсатын қамтитын құжаттың электрондық көшірмесі;</w:t>
      </w:r>
    </w:p>
    <w:p>
      <w:pPr>
        <w:spacing w:after="0"/>
        <w:ind w:left="0"/>
        <w:jc w:val="both"/>
      </w:pPr>
      <w:r>
        <w:rPr>
          <w:rFonts w:ascii="Times New Roman"/>
          <w:b w:val="false"/>
          <w:i w:val="false"/>
          <w:color w:val="000000"/>
          <w:sz w:val="28"/>
        </w:rPr>
        <w:t>
      кемеде жиналатын қалдық сулардың, қалдықтар мен шығарындылардың бүкіл көлемін қабылдау үшін жағалау және қалқыма құрылғылармен қамтамасыз етілуі туралы деректерді қамтитын құжаттың электрондық көшірмесі;</w:t>
      </w:r>
    </w:p>
    <w:p>
      <w:pPr>
        <w:spacing w:after="0"/>
        <w:ind w:left="0"/>
        <w:jc w:val="both"/>
      </w:pPr>
      <w:r>
        <w:rPr>
          <w:rFonts w:ascii="Times New Roman"/>
          <w:b w:val="false"/>
          <w:i w:val="false"/>
          <w:color w:val="000000"/>
          <w:sz w:val="28"/>
        </w:rPr>
        <w:t>
      су объектісінің және қоршаған ортаның жай-күйіне кері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бары туралы мәліметтерді қамтитын құжаттың электрондық көшірмесі;</w:t>
      </w:r>
    </w:p>
    <w:p>
      <w:pPr>
        <w:spacing w:after="0"/>
        <w:ind w:left="0"/>
        <w:jc w:val="both"/>
      </w:pPr>
      <w:r>
        <w:rPr>
          <w:rFonts w:ascii="Times New Roman"/>
          <w:b w:val="false"/>
          <w:i w:val="false"/>
          <w:color w:val="000000"/>
          <w:sz w:val="28"/>
        </w:rPr>
        <w:t>
      рұқсатты қайта ресімдеу, мерзімін ұзарту және телнұсқасын алу үшін (рұқсат қағаз нысанында берілген жағдайда):</w:t>
      </w:r>
    </w:p>
    <w:p>
      <w:pPr>
        <w:spacing w:after="0"/>
        <w:ind w:left="0"/>
        <w:jc w:val="both"/>
      </w:pPr>
      <w:r>
        <w:rPr>
          <w:rFonts w:ascii="Times New Roman"/>
          <w:b w:val="false"/>
          <w:i w:val="false"/>
          <w:color w:val="000000"/>
          <w:sz w:val="28"/>
        </w:rPr>
        <w:t xml:space="preserve">
      осы мемлекеттік қызмет көрсетілетін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Жеке тұлғаның жеке басын куәландыратан құжат туралы, заңды тұлғаны мемлекеттік тіркеу (қайта тіркеу) туралы, дара кәсіпкерді тіркеу туралы не дара кәсіпкер ретінде қызметін бастау, мәліметтерді, шаруашылық-ауыз сумен жабдықтау үшін санитариялық-эпидемиологиялық талаптарға сәйкес келуі туралы санитариялық-эпидемиологиялық қорытындыны, қоршаған ортаға эмиссияға рұқсатты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берушілерге (қолма-қол не почта байланысы арқылы) тапсырған кезде – қағаз жеткізгіштегі өтініштің қабылданғаны, құжаттар топтамасын қабылдау күні мен уақытын көрсете отырып, көрсетілетін қызметті берушінің кеңсесінде тіркеу туралы оның көшірмесіндегі белгімен расталады;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56" w:id="45"/>
    <w:p>
      <w:pPr>
        <w:spacing w:after="0"/>
        <w:ind w:left="0"/>
        <w:jc w:val="both"/>
      </w:pPr>
      <w:r>
        <w:rPr>
          <w:rFonts w:ascii="Times New Roman"/>
          <w:b w:val="false"/>
          <w:i w:val="false"/>
          <w:color w:val="000000"/>
          <w:sz w:val="28"/>
        </w:rPr>
        <w:t>
      мынадай мазмұндағы 9-1-тармақпен толықтырылсын:</w:t>
      </w:r>
    </w:p>
    <w:bookmarkEnd w:id="45"/>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Start w:name="z57"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bookmarkEnd w:id="46"/>
    <w:bookmarkStart w:name="z58" w:id="4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Кодекстің </w:t>
      </w:r>
      <w:r>
        <w:rPr>
          <w:rFonts w:ascii="Times New Roman"/>
          <w:b w:val="false"/>
          <w:i w:val="false"/>
          <w:color w:val="000000"/>
          <w:sz w:val="28"/>
        </w:rPr>
        <w:t>66-бабында</w:t>
      </w:r>
      <w:r>
        <w:rPr>
          <w:rFonts w:ascii="Times New Roman"/>
          <w:b w:val="false"/>
          <w:i w:val="false"/>
          <w:color w:val="000000"/>
          <w:sz w:val="28"/>
        </w:rPr>
        <w:t xml:space="preserve"> белгіленген талаптарға сәйкес келмеуі;</w:t>
      </w:r>
    </w:p>
    <w:bookmarkEnd w:id="47"/>
    <w:bookmarkStart w:name="z59" w:id="48"/>
    <w:p>
      <w:pPr>
        <w:spacing w:after="0"/>
        <w:ind w:left="0"/>
        <w:jc w:val="both"/>
      </w:pPr>
      <w:r>
        <w:rPr>
          <w:rFonts w:ascii="Times New Roman"/>
          <w:b w:val="false"/>
          <w:i w:val="false"/>
          <w:color w:val="000000"/>
          <w:sz w:val="28"/>
        </w:rPr>
        <w:t>
      3) жер қойнауын зерттеу мен пайдалану жөніндегі уәкілетті органның тиісті аумақтық бөлімшесінің келісу туралы сауалға теріс жауабы, сондай-ақ, жерасты суларын шаруашылық-ауыз сумен жабдықтау үшін алған кезде санитариялық-эпидемиологиялық талаптарға сәйкестігі туралы теріс санитариялық-эпидемиологиялық қорытындысы;</w:t>
      </w:r>
    </w:p>
    <w:bookmarkEnd w:id="48"/>
    <w:bookmarkStart w:name="z60" w:id="49"/>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9"/>
    <w:bookmarkStart w:name="z61" w:id="50"/>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50"/>
    <w:bookmarkStart w:name="z62" w:id="51"/>
    <w:p>
      <w:pPr>
        <w:spacing w:after="0"/>
        <w:ind w:left="0"/>
        <w:jc w:val="both"/>
      </w:pPr>
      <w:r>
        <w:rPr>
          <w:rFonts w:ascii="Times New Roman"/>
          <w:b w:val="false"/>
          <w:i w:val="false"/>
          <w:color w:val="000000"/>
          <w:sz w:val="28"/>
        </w:rPr>
        <w:t xml:space="preserve">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1"/>
    <w:bookmarkStart w:name="z63" w:id="52"/>
    <w:p>
      <w:pPr>
        <w:spacing w:after="0"/>
        <w:ind w:left="0"/>
        <w:jc w:val="both"/>
      </w:pPr>
      <w:r>
        <w:rPr>
          <w:rFonts w:ascii="Times New Roman"/>
          <w:b w:val="false"/>
          <w:i w:val="false"/>
          <w:color w:val="000000"/>
          <w:sz w:val="28"/>
        </w:rPr>
        <w:t xml:space="preserve">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52"/>
    <w:bookmarkStart w:name="z64" w:id="53"/>
    <w:p>
      <w:pPr>
        <w:spacing w:after="0"/>
        <w:ind w:left="0"/>
        <w:jc w:val="both"/>
      </w:pPr>
      <w:r>
        <w:rPr>
          <w:rFonts w:ascii="Times New Roman"/>
          <w:b w:val="false"/>
          <w:i w:val="false"/>
          <w:color w:val="000000"/>
          <w:sz w:val="28"/>
        </w:rPr>
        <w:t xml:space="preserve">
      көрсетілген бұйрықпен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жергiлiктi атқарушы органдары (бұдан әрі – көрсетілетін қызметті берушілер)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Астана және Алматы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 не осы мемлекеттік көрсетілетін қызмет стандартының 9-1-тармағында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14.00-ге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68" w:id="5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54"/>
    <w:bookmarkStart w:name="z69" w:id="55"/>
    <w:p>
      <w:pPr>
        <w:spacing w:after="0"/>
        <w:ind w:left="0"/>
        <w:jc w:val="both"/>
      </w:pPr>
      <w:r>
        <w:rPr>
          <w:rFonts w:ascii="Times New Roman"/>
          <w:b w:val="false"/>
          <w:i w:val="false"/>
          <w:color w:val="000000"/>
          <w:sz w:val="28"/>
        </w:rPr>
        <w:t>
      "3) мыналардың:</w:t>
      </w:r>
    </w:p>
    <w:bookmarkEnd w:id="55"/>
    <w:p>
      <w:pPr>
        <w:spacing w:after="0"/>
        <w:ind w:left="0"/>
        <w:jc w:val="both"/>
      </w:pPr>
      <w:r>
        <w:rPr>
          <w:rFonts w:ascii="Times New Roman"/>
          <w:b w:val="false"/>
          <w:i w:val="false"/>
          <w:color w:val="000000"/>
          <w:sz w:val="28"/>
        </w:rPr>
        <w:t>
      жарғының;</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куәліктің* немесе анықтаманың көшірмелері;</w:t>
      </w:r>
    </w:p>
    <w:bookmarkStart w:name="z70" w:id="56"/>
    <w:p>
      <w:pPr>
        <w:spacing w:after="0"/>
        <w:ind w:left="0"/>
        <w:jc w:val="both"/>
      </w:pPr>
      <w:r>
        <w:rPr>
          <w:rFonts w:ascii="Times New Roman"/>
          <w:b w:val="false"/>
          <w:i w:val="false"/>
          <w:color w:val="000000"/>
          <w:sz w:val="28"/>
        </w:rPr>
        <w:t xml:space="preserve">
      * ескертпе: "Заңды тұлғаларды мемлекеттік тіркеу және филиалдар мен өкілеттіктерді тіркеу есебі мәселелері жөніндегі Қазақстан Республикасының кейбір заңнамалық актілеріне өзгерістер мен толықтырулар енгізу туралы" 2012 жылғы 24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bookmarkEnd w:id="56"/>
    <w:p>
      <w:pPr>
        <w:spacing w:after="0"/>
        <w:ind w:left="0"/>
        <w:jc w:val="both"/>
      </w:pPr>
      <w:r>
        <w:rPr>
          <w:rFonts w:ascii="Times New Roman"/>
          <w:b w:val="false"/>
          <w:i w:val="false"/>
          <w:color w:val="000000"/>
          <w:sz w:val="28"/>
        </w:rPr>
        <w:t>
      жеке тұлғалар үшін – дара кәсіпкер ретінде қызметті бастағаны туралы хабарламаның, жеке куәліктің немесе паспорттың көшірмелері;"|;</w:t>
      </w:r>
    </w:p>
    <w:bookmarkStart w:name="z71" w:id="57"/>
    <w:p>
      <w:pPr>
        <w:spacing w:after="0"/>
        <w:ind w:left="0"/>
        <w:jc w:val="both"/>
      </w:pPr>
      <w:r>
        <w:rPr>
          <w:rFonts w:ascii="Times New Roman"/>
          <w:b w:val="false"/>
          <w:i w:val="false"/>
          <w:color w:val="000000"/>
          <w:sz w:val="28"/>
        </w:rPr>
        <w:t>
      мынадай мазмұндағы 9-1-тармақпен толықтырылсын:</w:t>
      </w:r>
    </w:p>
    <w:bookmarkEnd w:id="57"/>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Start w:name="z72" w:id="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анықталуы;</w:t>
      </w:r>
    </w:p>
    <w:bookmarkEnd w:id="58"/>
    <w:bookmarkStart w:name="z73" w:id="59"/>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9"/>
    <w:bookmarkStart w:name="z74" w:id="60"/>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60"/>
    <w:bookmarkStart w:name="z75" w:id="61"/>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61"/>
    <w:bookmarkStart w:name="z76" w:id="6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бір данасын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77" w:id="6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3"/>
    <w:bookmarkStart w:name="z78" w:id="6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кәсiпорындар мен басқа да</w:t>
            </w:r>
            <w:r>
              <w:br/>
            </w:r>
            <w:r>
              <w:rPr>
                <w:rFonts w:ascii="Times New Roman"/>
                <w:b w:val="false"/>
                <w:i w:val="false"/>
                <w:color w:val="000000"/>
                <w:sz w:val="20"/>
              </w:rPr>
              <w:t>құрылыстарды орналастыруды,</w:t>
            </w:r>
            <w:r>
              <w:br/>
            </w:r>
            <w:r>
              <w:rPr>
                <w:rFonts w:ascii="Times New Roman"/>
                <w:b w:val="false"/>
                <w:i w:val="false"/>
                <w:color w:val="000000"/>
                <w:sz w:val="20"/>
              </w:rPr>
              <w:t>сондай-ақ құрылыс және</w:t>
            </w:r>
            <w:r>
              <w:br/>
            </w:r>
            <w:r>
              <w:rPr>
                <w:rFonts w:ascii="Times New Roman"/>
                <w:b w:val="false"/>
                <w:i w:val="false"/>
                <w:color w:val="000000"/>
                <w:sz w:val="20"/>
              </w:rPr>
              <w:t>басқа да жұмыстар жүргiзу</w:t>
            </w:r>
            <w:r>
              <w:br/>
            </w:r>
            <w:r>
              <w:rPr>
                <w:rFonts w:ascii="Times New Roman"/>
                <w:b w:val="false"/>
                <w:i w:val="false"/>
                <w:color w:val="000000"/>
                <w:sz w:val="20"/>
              </w:rPr>
              <w:t>шарттарын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 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 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w:t>
      </w:r>
    </w:p>
    <w:p>
      <w:pPr>
        <w:spacing w:after="0"/>
        <w:ind w:left="0"/>
        <w:jc w:val="both"/>
      </w:pPr>
      <w:r>
        <w:rPr>
          <w:rFonts w:ascii="Times New Roman"/>
          <w:b w:val="false"/>
          <w:i w:val="false"/>
          <w:color w:val="000000"/>
          <w:sz w:val="28"/>
        </w:rPr>
        <w:t>
      Өтініш иесінің деректемелері _________________________________________________</w:t>
      </w:r>
    </w:p>
    <w:p>
      <w:pPr>
        <w:spacing w:after="0"/>
        <w:ind w:left="0"/>
        <w:jc w:val="both"/>
      </w:pPr>
      <w:r>
        <w:rPr>
          <w:rFonts w:ascii="Times New Roman"/>
          <w:b w:val="false"/>
          <w:i w:val="false"/>
          <w:color w:val="000000"/>
          <w:sz w:val="28"/>
        </w:rPr>
        <w:t>
                            (жеке тұлғалар үшін –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both"/>
      </w:pPr>
      <w:r>
        <w:rPr>
          <w:rFonts w:ascii="Times New Roman"/>
          <w:b w:val="false"/>
          <w:i w:val="false"/>
          <w:color w:val="000000"/>
          <w:sz w:val="28"/>
        </w:rPr>
        <w:t>
      Жылжымайтын мүліктің кадастрлық нөмірі (бар болса) __________________________</w:t>
      </w:r>
    </w:p>
    <w:p>
      <w:pPr>
        <w:spacing w:after="0"/>
        <w:ind w:left="0"/>
        <w:jc w:val="both"/>
      </w:pPr>
      <w:r>
        <w:rPr>
          <w:rFonts w:ascii="Times New Roman"/>
          <w:b w:val="false"/>
          <w:i w:val="false"/>
          <w:color w:val="000000"/>
          <w:sz w:val="28"/>
        </w:rPr>
        <w:t>
      Арнайы су пайдалануға рұқсат (бар болса) _____________________________________</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Жобалаушы ұйымның мемлекеттік лицензиясының нөмірі (объектiнiң бас жоспарының</w:t>
      </w:r>
    </w:p>
    <w:p>
      <w:pPr>
        <w:spacing w:after="0"/>
        <w:ind w:left="0"/>
        <w:jc w:val="both"/>
      </w:pPr>
      <w:r>
        <w:rPr>
          <w:rFonts w:ascii="Times New Roman"/>
          <w:b w:val="false"/>
          <w:i w:val="false"/>
          <w:color w:val="000000"/>
          <w:sz w:val="28"/>
        </w:rPr>
        <w:t>
      көшірмесі ұсынылған жағдайда)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(нөмірі, берілген күні)</w:t>
      </w:r>
    </w:p>
    <w:bookmarkStart w:name="z80"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xml:space="preserve">
      _________________________________________________________________сұраймын. </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20 жылғы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иесінің</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Өтініш иесінің</w:t>
      </w:r>
    </w:p>
    <w:p>
      <w:pPr>
        <w:spacing w:after="0"/>
        <w:ind w:left="0"/>
        <w:jc w:val="both"/>
      </w:pPr>
      <w:r>
        <w:rPr>
          <w:rFonts w:ascii="Times New Roman"/>
          <w:b w:val="false"/>
          <w:i w:val="false"/>
          <w:color w:val="000000"/>
          <w:sz w:val="28"/>
        </w:rPr>
        <w:t>
                              деректемелері 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both"/>
      </w:pPr>
      <w:r>
        <w:rPr>
          <w:rFonts w:ascii="Times New Roman"/>
          <w:b w:val="false"/>
          <w:i w:val="false"/>
          <w:color w:val="000000"/>
          <w:sz w:val="28"/>
        </w:rPr>
        <w:t>
                              Бұрын келісілген су тұтынудың үлестік нормалары туралы</w:t>
      </w:r>
    </w:p>
    <w:p>
      <w:pPr>
        <w:spacing w:after="0"/>
        <w:ind w:left="0"/>
        <w:jc w:val="both"/>
      </w:pPr>
      <w:r>
        <w:rPr>
          <w:rFonts w:ascii="Times New Roman"/>
          <w:b w:val="false"/>
          <w:i w:val="false"/>
          <w:color w:val="000000"/>
          <w:sz w:val="28"/>
        </w:rPr>
        <w:t>
                              деректер (нөмірі, берілген күні, мерзімі, егер бұлар өтініш</w:t>
      </w:r>
    </w:p>
    <w:p>
      <w:pPr>
        <w:spacing w:after="0"/>
        <w:ind w:left="0"/>
        <w:jc w:val="both"/>
      </w:pPr>
      <w:r>
        <w:rPr>
          <w:rFonts w:ascii="Times New Roman"/>
          <w:b w:val="false"/>
          <w:i w:val="false"/>
          <w:color w:val="000000"/>
          <w:sz w:val="28"/>
        </w:rPr>
        <w:t>
                              иесінде бар болса) ________________________________</w:t>
      </w:r>
    </w:p>
    <w:bookmarkStart w:name="z82"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Су тұтынудың және су бұрудың үлестік нормаларын келісуді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келісу"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5-қосымша</w:t>
            </w:r>
          </w:p>
        </w:tc>
      </w:tr>
    </w:tbl>
    <w:bookmarkStart w:name="z84" w:id="67"/>
    <w:p>
      <w:pPr>
        <w:spacing w:after="0"/>
        <w:ind w:left="0"/>
        <w:jc w:val="left"/>
      </w:pPr>
      <w:r>
        <w:rPr>
          <w:rFonts w:ascii="Times New Roman"/>
          <w:b/>
          <w:i w:val="false"/>
          <w:color w:val="000000"/>
        </w:rPr>
        <w:t xml:space="preserve"> Тұрақты суармалау кезінде су тұтынудың және су бұрудың үлестік нормалары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525"/>
        <w:gridCol w:w="1785"/>
        <w:gridCol w:w="832"/>
        <w:gridCol w:w="1602"/>
        <w:gridCol w:w="832"/>
        <w:gridCol w:w="1322"/>
        <w:gridCol w:w="1554"/>
        <w:gridCol w:w="1554"/>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кіштер</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суландыру нормасы, текше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ысырабы,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кезінде</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текше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шаруашылығы ауданы</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 және ауданы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Вегетацияаралық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зарядтылар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bookmarkStart w:name="z86" w:id="68"/>
    <w:p>
      <w:pPr>
        <w:spacing w:after="0"/>
        <w:ind w:left="0"/>
        <w:jc w:val="left"/>
      </w:pPr>
      <w:r>
        <w:rPr>
          <w:rFonts w:ascii="Times New Roman"/>
          <w:b/>
          <w:i w:val="false"/>
          <w:color w:val="000000"/>
        </w:rPr>
        <w:t xml:space="preserve"> Арнайы су пайдалануға рұқсат беру туралы</w:t>
      </w:r>
      <w:r>
        <w:br/>
      </w:r>
      <w:r>
        <w:rPr>
          <w:rFonts w:ascii="Times New Roman"/>
          <w:b/>
          <w:i w:val="false"/>
          <w:color w:val="000000"/>
        </w:rPr>
        <w:t>өтініш</w:t>
      </w:r>
    </w:p>
    <w:bookmarkEnd w:id="68"/>
    <w:p>
      <w:pPr>
        <w:spacing w:after="0"/>
        <w:ind w:left="0"/>
        <w:jc w:val="both"/>
      </w:pPr>
      <w:r>
        <w:rPr>
          <w:rFonts w:ascii="Times New Roman"/>
          <w:b w:val="false"/>
          <w:i w:val="false"/>
          <w:color w:val="000000"/>
          <w:sz w:val="28"/>
        </w:rPr>
        <w:t xml:space="preserve">
      Мыналарға (тиісті ұяшықты белгілеңіз):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101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объектілеріне, су шаруашылығы құрылыстарына немесе жергілікті жер рельефіне өнеркәсіптік, шаруашылық-тұрмыстық, дренаждық және басқа да сарқынды суларды ағызуға;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елуден бастап екі мың текше метрге дейін алу лимитімен шаруашылық-ауызсуды және өндірістік-техникалық жерасты суларын жер қойнаулары бөлігінен пайдалануға;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9 шілдедегі Қазақстан Республикасы Су кодексінің (бұдан әрi – Кодекс) </w:t>
            </w:r>
            <w:r>
              <w:rPr>
                <w:rFonts w:ascii="Times New Roman"/>
                <w:b w:val="false"/>
                <w:i w:val="false"/>
                <w:color w:val="000000"/>
                <w:sz w:val="20"/>
              </w:rPr>
              <w:t>66-бабының</w:t>
            </w:r>
            <w:r>
              <w:rPr>
                <w:rFonts w:ascii="Times New Roman"/>
                <w:b w:val="false"/>
                <w:i w:val="false"/>
                <w:color w:val="000000"/>
                <w:sz w:val="20"/>
              </w:rPr>
              <w:t xml:space="preserve"> 1-тармағында көрсетілген құрылыстарды немесе техникалық құралдарды қолдана отырып, жерүсті суларын жинауға және (немесе) пайдалануға рұқсат беруді сұраймын.</w:t>
            </w:r>
          </w:p>
        </w:tc>
      </w:tr>
    </w:tbl>
    <w:p>
      <w:pPr>
        <w:spacing w:after="0"/>
        <w:ind w:left="0"/>
        <w:jc w:val="both"/>
      </w:pPr>
      <w:r>
        <w:rPr>
          <w:rFonts w:ascii="Times New Roman"/>
          <w:b w:val="false"/>
          <w:i w:val="false"/>
          <w:color w:val="000000"/>
          <w:sz w:val="28"/>
        </w:rPr>
        <w:t>
      1. Жеке немесе заңды тұлға туралы мәліметтер:</w:t>
      </w:r>
    </w:p>
    <w:p>
      <w:pPr>
        <w:spacing w:after="0"/>
        <w:ind w:left="0"/>
        <w:jc w:val="both"/>
      </w:pPr>
      <w:r>
        <w:rPr>
          <w:rFonts w:ascii="Times New Roman"/>
          <w:b w:val="false"/>
          <w:i w:val="false"/>
          <w:color w:val="000000"/>
          <w:sz w:val="28"/>
        </w:rPr>
        <w:t>
      1) өтініш берушінің мекенжайы ______________________________________________;</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2) өтініш берушінің деректемелері ____________________________________________;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both"/>
      </w:pPr>
      <w:r>
        <w:rPr>
          <w:rFonts w:ascii="Times New Roman"/>
          <w:b w:val="false"/>
          <w:i w:val="false"/>
          <w:color w:val="000000"/>
          <w:sz w:val="28"/>
        </w:rPr>
        <w:t>
      3) су пайдалануға жауапты адамның тегі, аты, әкесінің аты (бар болған жағдайда),</w:t>
      </w:r>
    </w:p>
    <w:p>
      <w:pPr>
        <w:spacing w:after="0"/>
        <w:ind w:left="0"/>
        <w:jc w:val="both"/>
      </w:pPr>
      <w:r>
        <w:rPr>
          <w:rFonts w:ascii="Times New Roman"/>
          <w:b w:val="false"/>
          <w:i w:val="false"/>
          <w:color w:val="000000"/>
          <w:sz w:val="28"/>
        </w:rPr>
        <w:t>
      байланыс телефоны ______________________________________________________________;</w:t>
      </w:r>
    </w:p>
    <w:p>
      <w:pPr>
        <w:spacing w:after="0"/>
        <w:ind w:left="0"/>
        <w:jc w:val="both"/>
      </w:pPr>
      <w:r>
        <w:rPr>
          <w:rFonts w:ascii="Times New Roman"/>
          <w:b w:val="false"/>
          <w:i w:val="false"/>
          <w:color w:val="000000"/>
          <w:sz w:val="28"/>
        </w:rPr>
        <w:t>
      4) олардың көмегімен арнайы су пайдалану жүзеге асырылатын жылжымайтын</w:t>
      </w:r>
    </w:p>
    <w:p>
      <w:pPr>
        <w:spacing w:after="0"/>
        <w:ind w:left="0"/>
        <w:jc w:val="both"/>
      </w:pPr>
      <w:r>
        <w:rPr>
          <w:rFonts w:ascii="Times New Roman"/>
          <w:b w:val="false"/>
          <w:i w:val="false"/>
          <w:color w:val="000000"/>
          <w:sz w:val="28"/>
        </w:rPr>
        <w:t>
      объектінің кадастрлық нөмірі немесе техникалық құрылғының түгендеу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Координаталары көрсетілген жерүсті суларын алу және (немесе) пайдалану,</w:t>
      </w:r>
    </w:p>
    <w:p>
      <w:pPr>
        <w:spacing w:after="0"/>
        <w:ind w:left="0"/>
        <w:jc w:val="both"/>
      </w:pPr>
      <w:r>
        <w:rPr>
          <w:rFonts w:ascii="Times New Roman"/>
          <w:b w:val="false"/>
          <w:i w:val="false"/>
          <w:color w:val="000000"/>
          <w:sz w:val="28"/>
        </w:rPr>
        <w:t>
      сарқынды суларды ағызу, жерасты су көзі орындарының ахуалдық схемасы осы өтінішке</w:t>
      </w:r>
    </w:p>
    <w:p>
      <w:pPr>
        <w:spacing w:after="0"/>
        <w:ind w:left="0"/>
        <w:jc w:val="both"/>
      </w:pPr>
      <w:r>
        <w:rPr>
          <w:rFonts w:ascii="Times New Roman"/>
          <w:b w:val="false"/>
          <w:i w:val="false"/>
          <w:color w:val="000000"/>
          <w:sz w:val="28"/>
        </w:rPr>
        <w:t>
      1-қосымшаға сәйкес нысан бойынша ұсынылады.</w:t>
      </w:r>
    </w:p>
    <w:p>
      <w:pPr>
        <w:spacing w:after="0"/>
        <w:ind w:left="0"/>
        <w:jc w:val="both"/>
      </w:pPr>
      <w:r>
        <w:rPr>
          <w:rFonts w:ascii="Times New Roman"/>
          <w:b w:val="false"/>
          <w:i w:val="false"/>
          <w:color w:val="000000"/>
          <w:sz w:val="28"/>
        </w:rPr>
        <w:t>
      3. Су пайдалану мақсаты ____________________________________________________</w:t>
      </w:r>
    </w:p>
    <w:p>
      <w:pPr>
        <w:spacing w:after="0"/>
        <w:ind w:left="0"/>
        <w:jc w:val="both"/>
      </w:pPr>
      <w:r>
        <w:rPr>
          <w:rFonts w:ascii="Times New Roman"/>
          <w:b w:val="false"/>
          <w:i w:val="false"/>
          <w:color w:val="000000"/>
          <w:sz w:val="28"/>
        </w:rPr>
        <w:t>
      4. Арнайы су пайдалану кезінде пайдаланылатын су объектісі туралы ақпарат осы</w:t>
      </w:r>
    </w:p>
    <w:p>
      <w:pPr>
        <w:spacing w:after="0"/>
        <w:ind w:left="0"/>
        <w:jc w:val="both"/>
      </w:pPr>
      <w:r>
        <w:rPr>
          <w:rFonts w:ascii="Times New Roman"/>
          <w:b w:val="false"/>
          <w:i w:val="false"/>
          <w:color w:val="000000"/>
          <w:sz w:val="28"/>
        </w:rPr>
        <w:t xml:space="preserve">
      өтінішке 2-қосымшаға сәйкес нысанда толтырылады. </w:t>
      </w:r>
    </w:p>
    <w:p>
      <w:pPr>
        <w:spacing w:after="0"/>
        <w:ind w:left="0"/>
        <w:jc w:val="both"/>
      </w:pPr>
      <w:r>
        <w:rPr>
          <w:rFonts w:ascii="Times New Roman"/>
          <w:b w:val="false"/>
          <w:i w:val="false"/>
          <w:color w:val="000000"/>
          <w:sz w:val="28"/>
        </w:rPr>
        <w:t>
      5. Жерүсті суларын, ағызылатын сарқынды суларды, жерасты су көзінен алынатын</w:t>
      </w:r>
    </w:p>
    <w:p>
      <w:pPr>
        <w:spacing w:after="0"/>
        <w:ind w:left="0"/>
        <w:jc w:val="both"/>
      </w:pPr>
      <w:r>
        <w:rPr>
          <w:rFonts w:ascii="Times New Roman"/>
          <w:b w:val="false"/>
          <w:i w:val="false"/>
          <w:color w:val="000000"/>
          <w:sz w:val="28"/>
        </w:rPr>
        <w:t>
      суды алудың және (немесе) пайдаланудың есептік көлемі осы өтінішке 3-қосымшаға сәйкес</w:t>
      </w:r>
    </w:p>
    <w:p>
      <w:pPr>
        <w:spacing w:after="0"/>
        <w:ind w:left="0"/>
        <w:jc w:val="both"/>
      </w:pPr>
      <w:r>
        <w:rPr>
          <w:rFonts w:ascii="Times New Roman"/>
          <w:b w:val="false"/>
          <w:i w:val="false"/>
          <w:color w:val="000000"/>
          <w:sz w:val="28"/>
        </w:rPr>
        <w:t>
      (гидроэнергетика және ағысты реттеу мақсатында су объектілерін пайдалануды жүзеге</w:t>
      </w:r>
    </w:p>
    <w:p>
      <w:pPr>
        <w:spacing w:after="0"/>
        <w:ind w:left="0"/>
        <w:jc w:val="both"/>
      </w:pPr>
      <w:r>
        <w:rPr>
          <w:rFonts w:ascii="Times New Roman"/>
          <w:b w:val="false"/>
          <w:i w:val="false"/>
          <w:color w:val="000000"/>
          <w:sz w:val="28"/>
        </w:rPr>
        <w:t>
      асыратын жеке және заңды тұлғаларды қоспағанда, су пайдаланудың әр түріне жеке</w:t>
      </w:r>
    </w:p>
    <w:p>
      <w:pPr>
        <w:spacing w:after="0"/>
        <w:ind w:left="0"/>
        <w:jc w:val="both"/>
      </w:pPr>
      <w:r>
        <w:rPr>
          <w:rFonts w:ascii="Times New Roman"/>
          <w:b w:val="false"/>
          <w:i w:val="false"/>
          <w:color w:val="000000"/>
          <w:sz w:val="28"/>
        </w:rPr>
        <w:t>
      көрсетіледі) нысан бойынша ұсынылады.</w:t>
      </w:r>
    </w:p>
    <w:p>
      <w:pPr>
        <w:spacing w:after="0"/>
        <w:ind w:left="0"/>
        <w:jc w:val="both"/>
      </w:pPr>
      <w:r>
        <w:rPr>
          <w:rFonts w:ascii="Times New Roman"/>
          <w:b w:val="false"/>
          <w:i w:val="false"/>
          <w:color w:val="000000"/>
          <w:sz w:val="28"/>
        </w:rPr>
        <w:t>
      6. Өнімнің бір бірлігіне су тұтынудың және су бұрудың үлестік нормалары және оларды</w:t>
      </w:r>
    </w:p>
    <w:p>
      <w:pPr>
        <w:spacing w:after="0"/>
        <w:ind w:left="0"/>
        <w:jc w:val="both"/>
      </w:pPr>
      <w:r>
        <w:rPr>
          <w:rFonts w:ascii="Times New Roman"/>
          <w:b w:val="false"/>
          <w:i w:val="false"/>
          <w:color w:val="000000"/>
          <w:sz w:val="28"/>
        </w:rPr>
        <w:t>
      Қазақстан Республикасың Ауыл шаруашылығы министрлігінің Су ресурстары комитетімен</w:t>
      </w:r>
    </w:p>
    <w:p>
      <w:pPr>
        <w:spacing w:after="0"/>
        <w:ind w:left="0"/>
        <w:jc w:val="both"/>
      </w:pPr>
      <w:r>
        <w:rPr>
          <w:rFonts w:ascii="Times New Roman"/>
          <w:b w:val="false"/>
          <w:i w:val="false"/>
          <w:color w:val="000000"/>
          <w:sz w:val="28"/>
        </w:rPr>
        <w:t>
      келісу туралы деректер, ауызсу мұқтаждықтары үшін су ресурстарын су дайындау және</w:t>
      </w:r>
    </w:p>
    <w:p>
      <w:pPr>
        <w:spacing w:after="0"/>
        <w:ind w:left="0"/>
        <w:jc w:val="both"/>
      </w:pPr>
      <w:r>
        <w:rPr>
          <w:rFonts w:ascii="Times New Roman"/>
          <w:b w:val="false"/>
          <w:i w:val="false"/>
          <w:color w:val="000000"/>
          <w:sz w:val="28"/>
        </w:rPr>
        <w:t>
      (немесе) су тұтынушыларға жеткізу үшін алып қоюды, тежеуіш гидротехникалық</w:t>
      </w:r>
    </w:p>
    <w:p>
      <w:pPr>
        <w:spacing w:after="0"/>
        <w:ind w:left="0"/>
        <w:jc w:val="both"/>
      </w:pPr>
      <w:r>
        <w:rPr>
          <w:rFonts w:ascii="Times New Roman"/>
          <w:b w:val="false"/>
          <w:i w:val="false"/>
          <w:color w:val="000000"/>
          <w:sz w:val="28"/>
        </w:rPr>
        <w:t>
      құрылыстардың көмегімен жер үстіндегі ағын суды реттеу жөніндегі қызметті, су объектiлерiн</w:t>
      </w:r>
    </w:p>
    <w:p>
      <w:pPr>
        <w:spacing w:after="0"/>
        <w:ind w:left="0"/>
        <w:jc w:val="both"/>
      </w:pPr>
      <w:r>
        <w:rPr>
          <w:rFonts w:ascii="Times New Roman"/>
          <w:b w:val="false"/>
          <w:i w:val="false"/>
          <w:color w:val="000000"/>
          <w:sz w:val="28"/>
        </w:rPr>
        <w:t>
      олардан су ресурстарын алмай пайдалануды жүзеге асыратын жеке немесе заңды тұлғаларды</w:t>
      </w:r>
    </w:p>
    <w:p>
      <w:pPr>
        <w:spacing w:after="0"/>
        <w:ind w:left="0"/>
        <w:jc w:val="both"/>
      </w:pPr>
      <w:r>
        <w:rPr>
          <w:rFonts w:ascii="Times New Roman"/>
          <w:b w:val="false"/>
          <w:i w:val="false"/>
          <w:color w:val="000000"/>
          <w:sz w:val="28"/>
        </w:rPr>
        <w:t>
      қоспағанда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(нормалары, келісу уақыты мен мерзімі)</w:t>
      </w:r>
    </w:p>
    <w:p>
      <w:pPr>
        <w:spacing w:after="0"/>
        <w:ind w:left="0"/>
        <w:jc w:val="both"/>
      </w:pPr>
      <w:r>
        <w:rPr>
          <w:rFonts w:ascii="Times New Roman"/>
          <w:b w:val="false"/>
          <w:i w:val="false"/>
          <w:color w:val="000000"/>
          <w:sz w:val="28"/>
        </w:rPr>
        <w:t>
      7. Су пайдалануды бастаудың және аяқтаудың болжамды мерзімі:</w:t>
      </w:r>
    </w:p>
    <w:p>
      <w:pPr>
        <w:spacing w:after="0"/>
        <w:ind w:left="0"/>
        <w:jc w:val="both"/>
      </w:pPr>
      <w:r>
        <w:rPr>
          <w:rFonts w:ascii="Times New Roman"/>
          <w:b w:val="false"/>
          <w:i w:val="false"/>
          <w:color w:val="000000"/>
          <w:sz w:val="28"/>
        </w:rPr>
        <w:t>
      Су пайдаланудың басталған күні " "      20 жыл</w:t>
      </w:r>
    </w:p>
    <w:p>
      <w:pPr>
        <w:spacing w:after="0"/>
        <w:ind w:left="0"/>
        <w:jc w:val="both"/>
      </w:pPr>
      <w:r>
        <w:rPr>
          <w:rFonts w:ascii="Times New Roman"/>
          <w:b w:val="false"/>
          <w:i w:val="false"/>
          <w:color w:val="000000"/>
          <w:sz w:val="28"/>
        </w:rPr>
        <w:t>
      Су пайдаланудың аяқталған күні " "      20 жыл</w:t>
      </w:r>
    </w:p>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w:t>
      </w:r>
    </w:p>
    <w:p>
      <w:pPr>
        <w:spacing w:after="0"/>
        <w:ind w:left="0"/>
        <w:jc w:val="both"/>
      </w:pPr>
      <w:r>
        <w:rPr>
          <w:rFonts w:ascii="Times New Roman"/>
          <w:b w:val="false"/>
          <w:i w:val="false"/>
          <w:color w:val="000000"/>
          <w:sz w:val="28"/>
        </w:rPr>
        <w:t>
      көлемі, қызметкерлердің, қызмет көрсетілетін халықтың саны, қуаты, суарылатын</w:t>
      </w:r>
    </w:p>
    <w:p>
      <w:pPr>
        <w:spacing w:after="0"/>
        <w:ind w:left="0"/>
        <w:jc w:val="both"/>
      </w:pPr>
      <w:r>
        <w:rPr>
          <w:rFonts w:ascii="Times New Roman"/>
          <w:b w:val="false"/>
          <w:i w:val="false"/>
          <w:color w:val="000000"/>
          <w:sz w:val="28"/>
        </w:rPr>
        <w:t>
      учаскелердің алаңдары)____________________________________________________________</w:t>
      </w:r>
    </w:p>
    <w:p>
      <w:pPr>
        <w:spacing w:after="0"/>
        <w:ind w:left="0"/>
        <w:jc w:val="both"/>
      </w:pPr>
      <w:r>
        <w:rPr>
          <w:rFonts w:ascii="Times New Roman"/>
          <w:b w:val="false"/>
          <w:i w:val="false"/>
          <w:color w:val="000000"/>
          <w:sz w:val="28"/>
        </w:rPr>
        <w:t>
      9. Осы өтінішке 4-қосымшаға сәйкес нысан бойынша қайталама су пайдаланушылар</w:t>
      </w:r>
    </w:p>
    <w:p>
      <w:pPr>
        <w:spacing w:after="0"/>
        <w:ind w:left="0"/>
        <w:jc w:val="both"/>
      </w:pPr>
      <w:r>
        <w:rPr>
          <w:rFonts w:ascii="Times New Roman"/>
          <w:b w:val="false"/>
          <w:i w:val="false"/>
          <w:color w:val="000000"/>
          <w:sz w:val="28"/>
        </w:rPr>
        <w:t>
      тізбесі (сарқынды суларды беруге немесе қабылдауға өтінімдер арнайы су пайдалануға рұқсат</w:t>
      </w:r>
    </w:p>
    <w:p>
      <w:pPr>
        <w:spacing w:after="0"/>
        <w:ind w:left="0"/>
        <w:jc w:val="both"/>
      </w:pPr>
      <w:r>
        <w:rPr>
          <w:rFonts w:ascii="Times New Roman"/>
          <w:b w:val="false"/>
          <w:i w:val="false"/>
          <w:color w:val="000000"/>
          <w:sz w:val="28"/>
        </w:rPr>
        <w:t>
      алуға арналған құжаттарға қоса беріледі).</w:t>
      </w:r>
    </w:p>
    <w:p>
      <w:pPr>
        <w:spacing w:after="0"/>
        <w:ind w:left="0"/>
        <w:jc w:val="both"/>
      </w:pPr>
      <w:r>
        <w:rPr>
          <w:rFonts w:ascii="Times New Roman"/>
          <w:b w:val="false"/>
          <w:i w:val="false"/>
          <w:color w:val="000000"/>
          <w:sz w:val="28"/>
        </w:rPr>
        <w:t>
      10. Арнайы су пайдалануға бұрын берілген рұқсаттың деректері (нөмірі, берілген күні,</w:t>
      </w:r>
    </w:p>
    <w:p>
      <w:pPr>
        <w:spacing w:after="0"/>
        <w:ind w:left="0"/>
        <w:jc w:val="both"/>
      </w:pPr>
      <w:r>
        <w:rPr>
          <w:rFonts w:ascii="Times New Roman"/>
          <w:b w:val="false"/>
          <w:i w:val="false"/>
          <w:color w:val="000000"/>
          <w:sz w:val="28"/>
        </w:rPr>
        <w:t>
      кім берді, қолданылу мерзімі, егер бұлар өтініш иесінде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Су пайдалануды есепке алуға, режимдік байқаулар мен зертханалық талдаулар</w:t>
      </w:r>
    </w:p>
    <w:p>
      <w:pPr>
        <w:spacing w:after="0"/>
        <w:ind w:left="0"/>
        <w:jc w:val="both"/>
      </w:pPr>
      <w:r>
        <w:rPr>
          <w:rFonts w:ascii="Times New Roman"/>
          <w:b w:val="false"/>
          <w:i w:val="false"/>
          <w:color w:val="000000"/>
          <w:sz w:val="28"/>
        </w:rPr>
        <w:t>
      жүргізуге арналған жабдықтың сипаттамасы (типі, маркасы, техникалық сипаттамалары,</w:t>
      </w:r>
    </w:p>
    <w:p>
      <w:pPr>
        <w:spacing w:after="0"/>
        <w:ind w:left="0"/>
        <w:jc w:val="both"/>
      </w:pPr>
      <w:r>
        <w:rPr>
          <w:rFonts w:ascii="Times New Roman"/>
          <w:b w:val="false"/>
          <w:i w:val="false"/>
          <w:color w:val="000000"/>
          <w:sz w:val="28"/>
        </w:rPr>
        <w:t>
      саны, зертханаларды аккредиттеу саласы және т.б.)</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12. Жылу алмасу (нормативтік-таза) суларын бұруды қоспағанда, тазартылған</w:t>
      </w:r>
    </w:p>
    <w:p>
      <w:pPr>
        <w:spacing w:after="0"/>
        <w:ind w:left="0"/>
        <w:jc w:val="both"/>
      </w:pPr>
      <w:r>
        <w:rPr>
          <w:rFonts w:ascii="Times New Roman"/>
          <w:b w:val="false"/>
          <w:i w:val="false"/>
          <w:color w:val="000000"/>
          <w:sz w:val="28"/>
        </w:rPr>
        <w:t>
      өнеркәсіптік, шаруашылық-тұрмыстық, дренаждық және басқа да сарқынды суларды</w:t>
      </w:r>
    </w:p>
    <w:p>
      <w:pPr>
        <w:spacing w:after="0"/>
        <w:ind w:left="0"/>
        <w:jc w:val="both"/>
      </w:pPr>
      <w:r>
        <w:rPr>
          <w:rFonts w:ascii="Times New Roman"/>
          <w:b w:val="false"/>
          <w:i w:val="false"/>
          <w:color w:val="000000"/>
          <w:sz w:val="28"/>
        </w:rPr>
        <w:t>
      ағызған кезде – қоршаған ортаға эмиссияға рұқсаттар беру туралы</w:t>
      </w:r>
    </w:p>
    <w:p>
      <w:pPr>
        <w:spacing w:after="0"/>
        <w:ind w:left="0"/>
        <w:jc w:val="both"/>
      </w:pPr>
      <w:r>
        <w:rPr>
          <w:rFonts w:ascii="Times New Roman"/>
          <w:b w:val="false"/>
          <w:i w:val="false"/>
          <w:color w:val="000000"/>
          <w:sz w:val="28"/>
        </w:rPr>
        <w:t>
      деректер_______________________________________________________________________.</w:t>
      </w:r>
    </w:p>
    <w:p>
      <w:pPr>
        <w:spacing w:after="0"/>
        <w:ind w:left="0"/>
        <w:jc w:val="both"/>
      </w:pPr>
      <w:r>
        <w:rPr>
          <w:rFonts w:ascii="Times New Roman"/>
          <w:b w:val="false"/>
          <w:i w:val="false"/>
          <w:color w:val="000000"/>
          <w:sz w:val="28"/>
        </w:rPr>
        <w:t>
                        (нөмірі, рұқсаттың қолдану мерзімі)</w:t>
      </w:r>
    </w:p>
    <w:p>
      <w:pPr>
        <w:spacing w:after="0"/>
        <w:ind w:left="0"/>
        <w:jc w:val="both"/>
      </w:pPr>
      <w:r>
        <w:rPr>
          <w:rFonts w:ascii="Times New Roman"/>
          <w:b w:val="false"/>
          <w:i w:val="false"/>
          <w:color w:val="000000"/>
          <w:sz w:val="28"/>
        </w:rPr>
        <w:t>
      13. Шаруашылық-ауызсумен жабдықтау үшін жерүсті және (немесе) жерасты суларын</w:t>
      </w:r>
    </w:p>
    <w:p>
      <w:pPr>
        <w:spacing w:after="0"/>
        <w:ind w:left="0"/>
        <w:jc w:val="both"/>
      </w:pPr>
      <w:r>
        <w:rPr>
          <w:rFonts w:ascii="Times New Roman"/>
          <w:b w:val="false"/>
          <w:i w:val="false"/>
          <w:color w:val="000000"/>
          <w:sz w:val="28"/>
        </w:rPr>
        <w:t>
      жинаған кезде – санитариялық-эпидемиологиялық талаптарға сәйкестігі туралы</w:t>
      </w:r>
    </w:p>
    <w:p>
      <w:pPr>
        <w:spacing w:after="0"/>
        <w:ind w:left="0"/>
        <w:jc w:val="both"/>
      </w:pPr>
      <w:r>
        <w:rPr>
          <w:rFonts w:ascii="Times New Roman"/>
          <w:b w:val="false"/>
          <w:i w:val="false"/>
          <w:color w:val="000000"/>
          <w:sz w:val="28"/>
        </w:rPr>
        <w:t>
      санитариялық-эпидемиологиялық қорытынды деректері________________________________</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14. Су ресурстарын тиімді пайдалану және су шығынын қысқартуды қамтамасыз ету</w:t>
      </w:r>
    </w:p>
    <w:p>
      <w:pPr>
        <w:spacing w:after="0"/>
        <w:ind w:left="0"/>
        <w:jc w:val="both"/>
      </w:pPr>
      <w:r>
        <w:rPr>
          <w:rFonts w:ascii="Times New Roman"/>
          <w:b w:val="false"/>
          <w:i w:val="false"/>
          <w:color w:val="000000"/>
          <w:sz w:val="28"/>
        </w:rPr>
        <w:t xml:space="preserve">
      бөлігінде өтініш иесінің ниеті (Кодекстің </w:t>
      </w:r>
      <w:r>
        <w:rPr>
          <w:rFonts w:ascii="Times New Roman"/>
          <w:b w:val="false"/>
          <w:i w:val="false"/>
          <w:color w:val="000000"/>
          <w:sz w:val="28"/>
        </w:rPr>
        <w:t>72-бабына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(бар болған жағдайда) орны</w:t>
      </w:r>
    </w:p>
    <w:p>
      <w:pPr>
        <w:spacing w:after="0"/>
        <w:ind w:left="0"/>
        <w:jc w:val="both"/>
      </w:pP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Өтініш қарауға 20 жылы " "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беру туралы өтінішке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9"/>
    <w:p>
      <w:pPr>
        <w:spacing w:after="0"/>
        <w:ind w:left="0"/>
        <w:jc w:val="left"/>
      </w:pPr>
      <w:r>
        <w:rPr>
          <w:rFonts w:ascii="Times New Roman"/>
          <w:b/>
          <w:i w:val="false"/>
          <w:color w:val="000000"/>
        </w:rPr>
        <w:t xml:space="preserve"> Жерүсті суларын алу және (немесе) пайдалану, сарқынды суларды ағызу, жерасты су көзі орындарының АХУАЛДЫҚ СХЕМАСЫ</w:t>
      </w:r>
    </w:p>
    <w:bookmarkEnd w:id="69"/>
    <w:p>
      <w:pPr>
        <w:spacing w:after="0"/>
        <w:ind w:left="0"/>
        <w:jc w:val="both"/>
      </w:pPr>
      <w:r>
        <w:rPr>
          <w:rFonts w:ascii="Times New Roman"/>
          <w:b w:val="false"/>
          <w:i w:val="false"/>
          <w:color w:val="000000"/>
          <w:sz w:val="28"/>
        </w:rPr>
        <w:t>
                             Масштабы __________________</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4844"/>
        <w:gridCol w:w="1384"/>
        <w:gridCol w:w="396"/>
        <w:gridCol w:w="396"/>
        <w:gridCol w:w="396"/>
        <w:gridCol w:w="396"/>
        <w:gridCol w:w="396"/>
        <w:gridCol w:w="396"/>
      </w:tblGrid>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(су бұру) орнының (немесе су объектісінің) атауы</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________гектар</w:t>
            </w:r>
            <w:r>
              <w:br/>
            </w:r>
            <w:r>
              <w:rPr>
                <w:rFonts w:ascii="Times New Roman"/>
                <w:b w:val="false"/>
                <w:i w:val="false"/>
                <w:color w:val="000000"/>
                <w:sz w:val="20"/>
              </w:rPr>
              <w:t>
________шаршы километр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________шаршы километр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_________гектар</w:t>
            </w:r>
            <w:r>
              <w:br/>
            </w:r>
            <w:r>
              <w:rPr>
                <w:rFonts w:ascii="Times New Roman"/>
                <w:b w:val="false"/>
                <w:i w:val="false"/>
                <w:color w:val="000000"/>
                <w:sz w:val="20"/>
              </w:rPr>
              <w:t>
________шаршы километр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Ахуалдық схемада бұрыштық нүктелері көрсетілген жер учаскесінің алаңы</w:t>
      </w:r>
    </w:p>
    <w:p>
      <w:pPr>
        <w:spacing w:after="0"/>
        <w:ind w:left="0"/>
        <w:jc w:val="both"/>
      </w:pPr>
      <w:r>
        <w:rPr>
          <w:rFonts w:ascii="Times New Roman"/>
          <w:b w:val="false"/>
          <w:i w:val="false"/>
          <w:color w:val="000000"/>
          <w:sz w:val="28"/>
        </w:rPr>
        <w:t>
      _____________________________________________________________ гектарды</w:t>
      </w:r>
    </w:p>
    <w:p>
      <w:pPr>
        <w:spacing w:after="0"/>
        <w:ind w:left="0"/>
        <w:jc w:val="both"/>
      </w:pPr>
      <w:r>
        <w:rPr>
          <w:rFonts w:ascii="Times New Roman"/>
          <w:b w:val="false"/>
          <w:i w:val="false"/>
          <w:color w:val="000000"/>
          <w:sz w:val="28"/>
        </w:rPr>
        <w:t>
      (шаршы шақырым)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беру туралы өтінішке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0"/>
    <w:p>
      <w:pPr>
        <w:spacing w:after="0"/>
        <w:ind w:left="0"/>
        <w:jc w:val="left"/>
      </w:pPr>
      <w:r>
        <w:rPr>
          <w:rFonts w:ascii="Times New Roman"/>
          <w:b/>
          <w:i w:val="false"/>
          <w:color w:val="000000"/>
        </w:rPr>
        <w:t xml:space="preserve"> Арнайы су пайдалану кезінде қолданылатын су объектісі туралы ақпарат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7074"/>
        <w:gridCol w:w="1784"/>
        <w:gridCol w:w="801"/>
        <w:gridCol w:w="1669"/>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сипаттамалары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r>
              <w:rPr>
                <w:rFonts w:ascii="Times New Roman"/>
                <w:b w:val="false"/>
                <w:i w:val="false"/>
                <w:color w:val="000000"/>
                <w:vertAlign w:val="superscript"/>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w:t>
            </w:r>
            <w:r>
              <w:rPr>
                <w:rFonts w:ascii="Times New Roman"/>
                <w:b w:val="false"/>
                <w:i w:val="false"/>
                <w:color w:val="000000"/>
                <w:vertAlign w:val="superscript"/>
              </w:rPr>
              <w:t>**</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теңіз – 10, өзен – 20, кеуіп бара жатқан өзен – 21, көл – 30, тоған су қоймасы – 40, құймалы су қоймасы – 40, магистральді канал – 50, магистральді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ША – шаруашылық-ауызсу, Ө – өндірістік, АШ – ауыл шаруашылығын сумен жабдықтау, ТС – тұрақты суару, КС – көлтабандап суару, ЖС – жайылымдарды суландыру,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КШ – каналдарды шаю, СӨ – санитариялық өткізгіштер, ГЭ – гидроэнергетика, ТБ – тағы басқалары.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беру туралы өтінішке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2"/>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bookmarkEnd w:id="72"/>
    <w:p>
      <w:pPr>
        <w:spacing w:after="0"/>
        <w:ind w:left="0"/>
        <w:jc w:val="both"/>
      </w:pPr>
      <w:r>
        <w:rPr>
          <w:rFonts w:ascii="Times New Roman"/>
          <w:b w:val="false"/>
          <w:i w:val="false"/>
          <w:color w:val="000000"/>
          <w:sz w:val="28"/>
        </w:rPr>
        <w:t>
      Арнайы су пайдалану түрі_________________________________________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беру туралы өтінішке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3"/>
    <w:p>
      <w:pPr>
        <w:spacing w:after="0"/>
        <w:ind w:left="0"/>
        <w:jc w:val="left"/>
      </w:pPr>
      <w:r>
        <w:rPr>
          <w:rFonts w:ascii="Times New Roman"/>
          <w:b/>
          <w:i w:val="false"/>
          <w:color w:val="000000"/>
        </w:rPr>
        <w:t xml:space="preserve"> Қайталама су пайдаланушылардың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80"/>
        <w:gridCol w:w="3611"/>
        <w:gridCol w:w="2687"/>
        <w:gridCol w:w="1154"/>
        <w:gridCol w:w="1477"/>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суды пайдалануының мемлекеттік есебінің (СПМЕ) коды</w:t>
            </w:r>
            <w:r>
              <w:br/>
            </w:r>
            <w:r>
              <w:rPr>
                <w:rFonts w:ascii="Times New Roman"/>
                <w:b w:val="false"/>
                <w:i w:val="false"/>
                <w:color w:val="000000"/>
                <w:sz w:val="20"/>
              </w:rPr>
              <w:t>(бар болған жағдайда)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127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xml:space="preserve">
                        Өтініш иесінің </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(индекс, қала, аудан, облыс, көше, үйдін №, телефон)</w:t>
      </w:r>
    </w:p>
    <w:p>
      <w:pPr>
        <w:spacing w:after="0"/>
        <w:ind w:left="0"/>
        <w:jc w:val="both"/>
      </w:pPr>
      <w:r>
        <w:rPr>
          <w:rFonts w:ascii="Times New Roman"/>
          <w:b w:val="false"/>
          <w:i w:val="false"/>
          <w:color w:val="000000"/>
          <w:sz w:val="28"/>
        </w:rPr>
        <w:t>
                        Өтініш иесінің деректемелері 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bookmarkStart w:name="z97" w:id="74"/>
    <w:p>
      <w:pPr>
        <w:spacing w:after="0"/>
        <w:ind w:left="0"/>
        <w:jc w:val="left"/>
      </w:pPr>
      <w:r>
        <w:rPr>
          <w:rFonts w:ascii="Times New Roman"/>
          <w:b/>
          <w:i w:val="false"/>
          <w:color w:val="000000"/>
        </w:rPr>
        <w:t xml:space="preserve"> ӨТІНІШ</w:t>
      </w:r>
    </w:p>
    <w:bookmarkEnd w:id="74"/>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(қысқаша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иесі______________________________________________________________________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(заңды тұлғалар үшін)</w:t>
      </w:r>
    </w:p>
    <w:p>
      <w:pPr>
        <w:spacing w:after="0"/>
        <w:ind w:left="0"/>
        <w:jc w:val="both"/>
      </w:pPr>
      <w:r>
        <w:rPr>
          <w:rFonts w:ascii="Times New Roman"/>
          <w:b w:val="false"/>
          <w:i w:val="false"/>
          <w:color w:val="000000"/>
          <w:sz w:val="28"/>
        </w:rPr>
        <w:t xml:space="preserve">
      20 жылғы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