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bee8" w14:textId="fcab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маусымдағы № 387 бұйрығы. Қазақстан Республикасының Әділет министрлігінде 2017 жылғы 28 шілдеде № 15398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мемлекеттік көрсетілетін қызмет стандарты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заңнамамен белгіленген тәртіпте:</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бірінші ресми жарияланған күнінен кейін жиырма бір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28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26 маусымдағы № 387</w:t>
            </w:r>
            <w:r>
              <w:br/>
            </w:r>
            <w:r>
              <w:rPr>
                <w:rFonts w:ascii="Times New Roman"/>
                <w:b w:val="false"/>
                <w:i w:val="false"/>
                <w:color w:val="000000"/>
                <w:sz w:val="20"/>
              </w:rPr>
              <w:t>бұйрығына 1-қосымша</w:t>
            </w:r>
          </w:p>
        </w:tc>
      </w:tr>
    </w:tbl>
    <w:bookmarkStart w:name="z9" w:id="7"/>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15.07.2019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1" w:id="8"/>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 (бұдан әрі - мемлекеттік көрсетілетін қызмет).</w:t>
      </w:r>
    </w:p>
    <w:bookmarkEnd w:id="8"/>
    <w:bookmarkStart w:name="z92"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9"/>
    <w:bookmarkStart w:name="z93" w:id="10"/>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 қабылдау және мемлекеттік қызмет көрсету нәтижесін беру:</w:t>
      </w:r>
    </w:p>
    <w:bookmarkStart w:name="z94"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95" w:id="12"/>
    <w:p>
      <w:pPr>
        <w:spacing w:after="0"/>
        <w:ind w:left="0"/>
        <w:jc w:val="both"/>
      </w:pPr>
      <w:r>
        <w:rPr>
          <w:rFonts w:ascii="Times New Roman"/>
          <w:b w:val="false"/>
          <w:i w:val="false"/>
          <w:color w:val="000000"/>
          <w:sz w:val="28"/>
        </w:rPr>
        <w:t xml:space="preserve">
      2) www.egov.kz, www.elicense.kz "электрондық үкімет" веб-порталы (бұдан әрi - портал) арқылы жүзеге асырылады. </w:t>
      </w:r>
    </w:p>
    <w:bookmarkEnd w:id="12"/>
    <w:bookmarkStart w:name="z96"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97" w:id="14"/>
    <w:p>
      <w:pPr>
        <w:spacing w:after="0"/>
        <w:ind w:left="0"/>
        <w:jc w:val="both"/>
      </w:pPr>
      <w:r>
        <w:rPr>
          <w:rFonts w:ascii="Times New Roman"/>
          <w:b w:val="false"/>
          <w:i w:val="false"/>
          <w:color w:val="000000"/>
          <w:sz w:val="28"/>
        </w:rPr>
        <w:t>
      4. Мемлекеттік қызмет көрсету мерзімі:</w:t>
      </w:r>
    </w:p>
    <w:bookmarkEnd w:id="14"/>
    <w:bookmarkStart w:name="z98" w:id="15"/>
    <w:p>
      <w:pPr>
        <w:spacing w:after="0"/>
        <w:ind w:left="0"/>
        <w:jc w:val="both"/>
      </w:pPr>
      <w:r>
        <w:rPr>
          <w:rFonts w:ascii="Times New Roman"/>
          <w:b w:val="false"/>
          <w:i w:val="false"/>
          <w:color w:val="000000"/>
          <w:sz w:val="28"/>
        </w:rPr>
        <w:t>
      1) Мемлекеттік корпорацияға, сондай-ақ порталға жүгінген кезде құжаттар топтамасын тапсырған күннен бастап - 10 (он) жұмыс күні.</w:t>
      </w:r>
    </w:p>
    <w:bookmarkEnd w:id="1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Start w:name="z99" w:id="16"/>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(он бес) минут;</w:t>
      </w:r>
    </w:p>
    <w:bookmarkEnd w:id="16"/>
    <w:bookmarkStart w:name="z100" w:id="17"/>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bookmarkEnd w:id="17"/>
    <w:bookmarkStart w:name="z101" w:id="18"/>
    <w:p>
      <w:pPr>
        <w:spacing w:after="0"/>
        <w:ind w:left="0"/>
        <w:jc w:val="both"/>
      </w:pPr>
      <w:r>
        <w:rPr>
          <w:rFonts w:ascii="Times New Roman"/>
          <w:b w:val="false"/>
          <w:i w:val="false"/>
          <w:color w:val="000000"/>
          <w:sz w:val="28"/>
        </w:rPr>
        <w:t>
      5. Мемлекеттік қызмет көрсету нысаны:</w:t>
      </w:r>
    </w:p>
    <w:bookmarkEnd w:id="18"/>
    <w:p>
      <w:pPr>
        <w:spacing w:after="0"/>
        <w:ind w:left="0"/>
        <w:jc w:val="both"/>
      </w:pPr>
      <w:r>
        <w:rPr>
          <w:rFonts w:ascii="Times New Roman"/>
          <w:b w:val="false"/>
          <w:i w:val="false"/>
          <w:color w:val="000000"/>
          <w:sz w:val="28"/>
        </w:rPr>
        <w:t>
      электрондық (ішінара автоматтандырылған) немесе қағаз түрінде.</w:t>
      </w:r>
    </w:p>
    <w:bookmarkStart w:name="z102" w:id="19"/>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үлескерлердің ақшасын тартуға рұқсат беру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9"/>
    <w:p>
      <w:pPr>
        <w:spacing w:after="0"/>
        <w:ind w:left="0"/>
        <w:jc w:val="both"/>
      </w:pPr>
      <w:r>
        <w:rPr>
          <w:rFonts w:ascii="Times New Roman"/>
          <w:b w:val="false"/>
          <w:i w:val="false"/>
          <w:color w:val="000000"/>
          <w:sz w:val="28"/>
        </w:rPr>
        <w:t>
      Мемлекеттiк қызмет көрсету нәтижесiн ұсыну нысаны: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тасығышта алу үшін жүгінген жағдайда мемлекеттік қызмет көрсету нәтижесі портал арқылы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Start w:name="z103" w:id="20"/>
    <w:p>
      <w:pPr>
        <w:spacing w:after="0"/>
        <w:ind w:left="0"/>
        <w:jc w:val="both"/>
      </w:pPr>
      <w:r>
        <w:rPr>
          <w:rFonts w:ascii="Times New Roman"/>
          <w:b w:val="false"/>
          <w:i w:val="false"/>
          <w:color w:val="000000"/>
          <w:sz w:val="28"/>
        </w:rPr>
        <w:t>
      7. Мемлекеттік көрсетілетін қызметті заңды тұлғаларға (бұдан әрі - көрсетілетін қызметті алушы) тегін көрсетіледі.</w:t>
      </w:r>
    </w:p>
    <w:bookmarkEnd w:id="20"/>
    <w:bookmarkStart w:name="z104" w:id="21"/>
    <w:p>
      <w:pPr>
        <w:spacing w:after="0"/>
        <w:ind w:left="0"/>
        <w:jc w:val="both"/>
      </w:pPr>
      <w:r>
        <w:rPr>
          <w:rFonts w:ascii="Times New Roman"/>
          <w:b w:val="false"/>
          <w:i w:val="false"/>
          <w:color w:val="000000"/>
          <w:sz w:val="28"/>
        </w:rPr>
        <w:t>
      8. Жұмыс кестесі:</w:t>
      </w:r>
    </w:p>
    <w:bookmarkEnd w:id="21"/>
    <w:bookmarkStart w:name="z105" w:id="22"/>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түскi үзiлiссіз сағат 9.00-ден 20.00-ге дейін.</w:t>
      </w:r>
    </w:p>
    <w:bookmarkEnd w:id="22"/>
    <w:p>
      <w:pPr>
        <w:spacing w:after="0"/>
        <w:ind w:left="0"/>
        <w:jc w:val="both"/>
      </w:pPr>
      <w:r>
        <w:rPr>
          <w:rFonts w:ascii="Times New Roman"/>
          <w:b w:val="false"/>
          <w:i w:val="false"/>
          <w:color w:val="000000"/>
          <w:sz w:val="28"/>
        </w:rPr>
        <w:t>
      Мемлекеттік көрсетілетін қызмет электрондық кезек тәртібімен, көрсетілетін қызметті алушының таңдауы бойынша, жеделдетілген қызмет көрсетусіз көрсетіледі, электрондық кезекті портал арқылы "броньдауға" болады;</w:t>
      </w:r>
    </w:p>
    <w:bookmarkStart w:name="z106" w:id="23"/>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23"/>
    <w:bookmarkStart w:name="z107" w:id="24"/>
    <w:p>
      <w:pPr>
        <w:spacing w:after="0"/>
        <w:ind w:left="0"/>
        <w:jc w:val="both"/>
      </w:pPr>
      <w:r>
        <w:rPr>
          <w:rFonts w:ascii="Times New Roman"/>
          <w:b w:val="false"/>
          <w:i w:val="false"/>
          <w:color w:val="000000"/>
          <w:sz w:val="28"/>
        </w:rPr>
        <w:t>
      9. Көрсетілетін қызметті алушының уәкілетті өкілі құзыретін растайтын құжат және жеке басын куәландыратын құжат (жеке басын сәйкестендіру үшін) бойынша мемлекеттік қызмет көрсету үшін қажет құжаттардың тізбесі:</w:t>
      </w:r>
    </w:p>
    <w:bookmarkEnd w:id="24"/>
    <w:bookmarkStart w:name="z108" w:id="25"/>
    <w:p>
      <w:pPr>
        <w:spacing w:after="0"/>
        <w:ind w:left="0"/>
        <w:jc w:val="both"/>
      </w:pPr>
      <w:r>
        <w:rPr>
          <w:rFonts w:ascii="Times New Roman"/>
          <w:b w:val="false"/>
          <w:i w:val="false"/>
          <w:color w:val="000000"/>
          <w:sz w:val="28"/>
        </w:rPr>
        <w:t>
      1) Мемлекеттік корпорацияға:</w:t>
      </w:r>
    </w:p>
    <w:bookmarkEnd w:id="25"/>
    <w:p>
      <w:pPr>
        <w:spacing w:after="0"/>
        <w:ind w:left="0"/>
        <w:jc w:val="both"/>
      </w:pPr>
      <w:r>
        <w:rPr>
          <w:rFonts w:ascii="Times New Roman"/>
          <w:b w:val="false"/>
          <w:i w:val="false"/>
          <w:color w:val="000000"/>
          <w:sz w:val="28"/>
        </w:rPr>
        <w:t>
      екінші деңгейдегі банктің жобаға қатысуы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тұрғын үйлер (тұрғын ғимараттар)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тіркелімі"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xml:space="preserve">
      тұрғын үйдің (тұрғын ғимараттың) қаңқасы тұрғызылғаннан кейін үлескерлердің ақшасын тарту тәсілімен тұрғын үй құрылысына үлестік қатысуды ұйымдастыру кезінде: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тұрғын үйлерді (тұрғын ғимараттарды) Қазақстан Республикасының аумағында салуға және объектіні пайдалануға қабылдау актісі. Бұл ретте құрылыс салушының еншілес ұйымдарының жиынтық тәжірибесі есепке алынады;</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тіркелімі"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тұрғын үйдің (тұрғын ғимараттың) қаңқасының аяқталған құрылысының болуы туралы инжинирингтік компанияның есебі;</w:t>
      </w:r>
    </w:p>
    <w:p>
      <w:pPr>
        <w:spacing w:after="0"/>
        <w:ind w:left="0"/>
        <w:jc w:val="both"/>
      </w:pPr>
      <w:r>
        <w:rPr>
          <w:rFonts w:ascii="Times New Roman"/>
          <w:b w:val="false"/>
          <w:i w:val="false"/>
          <w:color w:val="000000"/>
          <w:sz w:val="28"/>
        </w:rPr>
        <w:t>
      инжинирингтік компаниямен шарт.</w:t>
      </w:r>
    </w:p>
    <w:p>
      <w:pPr>
        <w:spacing w:after="0"/>
        <w:ind w:left="0"/>
        <w:jc w:val="both"/>
      </w:pPr>
      <w:r>
        <w:rPr>
          <w:rFonts w:ascii="Times New Roman"/>
          <w:b w:val="false"/>
          <w:i w:val="false"/>
          <w:color w:val="000000"/>
          <w:sz w:val="28"/>
        </w:rPr>
        <w:t>
      Көрсетілген құжаттармен бiрге көрсетілетін қызметті алушы Мемлекеттік корпорацияға олардың көшiрмелерiн ұсынады. Салыстырып тексеруден кейiн құжаттардың түпнұсқалары көрсетілетін қызметті алушыға қайтарады.</w:t>
      </w:r>
    </w:p>
    <w:bookmarkStart w:name="z109" w:id="26"/>
    <w:p>
      <w:pPr>
        <w:spacing w:after="0"/>
        <w:ind w:left="0"/>
        <w:jc w:val="both"/>
      </w:pPr>
      <w:r>
        <w:rPr>
          <w:rFonts w:ascii="Times New Roman"/>
          <w:b w:val="false"/>
          <w:i w:val="false"/>
          <w:color w:val="000000"/>
          <w:sz w:val="28"/>
        </w:rPr>
        <w:t>
      2) порталда:</w:t>
      </w:r>
    </w:p>
    <w:bookmarkEnd w:id="26"/>
    <w:p>
      <w:pPr>
        <w:spacing w:after="0"/>
        <w:ind w:left="0"/>
        <w:jc w:val="both"/>
      </w:pPr>
      <w:r>
        <w:rPr>
          <w:rFonts w:ascii="Times New Roman"/>
          <w:b w:val="false"/>
          <w:i w:val="false"/>
          <w:color w:val="000000"/>
          <w:sz w:val="28"/>
        </w:rPr>
        <w:t>
      екінші деңгейдегі банктің жобаға қатысуы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тұрғын үйлер (тұрғын ғимараттар)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актісінің электрондық көшірмесі;</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актісінің электрондық көшірмесі ("Жылжымайтын мүлік тіркелімі"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құжаттамасының электрондық көшірмесі;</w:t>
      </w:r>
    </w:p>
    <w:p>
      <w:pPr>
        <w:spacing w:after="0"/>
        <w:ind w:left="0"/>
        <w:jc w:val="both"/>
      </w:pPr>
      <w:r>
        <w:rPr>
          <w:rFonts w:ascii="Times New Roman"/>
          <w:b w:val="false"/>
          <w:i w:val="false"/>
          <w:color w:val="000000"/>
          <w:sz w:val="28"/>
        </w:rPr>
        <w:t xml:space="preserve">
      тұрғын үйдің (тұрғын ғимараттың) қаңқасы тұрғызылғаннан кейін үлескерлердің ақшасын тарту тәсілімен тұрғын үй құрылысына үлестік қатысуды ұйымдастыру кезінде: </w:t>
      </w:r>
    </w:p>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тұрғын үйлерді (тұрғын ғимараттарды) Қазақстан Республикасының аумағында салуға және объектіні пайдалануға қабылдау актісінің электрондық көшірмесі. Бұл ретте құрылыс салушының еншілес ұйымдарының жиынтық тәжірибесі есепке алынады;</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актісінің электрондық көшірмесі ("Жылжымайтын мүлік тіркелімі"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құжаттамасының электрондық көшірмесі;</w:t>
      </w:r>
    </w:p>
    <w:p>
      <w:pPr>
        <w:spacing w:after="0"/>
        <w:ind w:left="0"/>
        <w:jc w:val="both"/>
      </w:pPr>
      <w:r>
        <w:rPr>
          <w:rFonts w:ascii="Times New Roman"/>
          <w:b w:val="false"/>
          <w:i w:val="false"/>
          <w:color w:val="000000"/>
          <w:sz w:val="28"/>
        </w:rPr>
        <w:t>
      тұрғын үйдің (тұрғын ғимараттың) қаңқасының аяқталған құрылысының болуы туралы инжинирингтік компанияның есебінің электрондық көшірмесі;</w:t>
      </w:r>
    </w:p>
    <w:p>
      <w:pPr>
        <w:spacing w:after="0"/>
        <w:ind w:left="0"/>
        <w:jc w:val="both"/>
      </w:pPr>
      <w:r>
        <w:rPr>
          <w:rFonts w:ascii="Times New Roman"/>
          <w:b w:val="false"/>
          <w:i w:val="false"/>
          <w:color w:val="000000"/>
          <w:sz w:val="28"/>
        </w:rPr>
        <w:t>
      инжинирингтік компаниямен шарттың электрондық көшірмесі.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корпорация қызметкері құжаттарды қабылдау кезінде мемлекеттік қызмет көрсету кезінде ақпараттық жүйелерде қамтылған заңмен қорғалатын құпияларды құрайтын мәліметтерді пайдалануға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жазбаша келісімін алады. </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тапсырған кезде Мемлекеттік корпорацияға тиісті құжаттардың қабылданғаны туралы хабарлама беріледі.</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қызметтер нәтижелерін беру тиісті құжаттардың, заңды тұлғаның жеке басын куәландыратын не нотариалды расталған сенім хат бойынша жеке тұлғаның өкілеттіктерін растайтын құжат бойынша заңды тұлғаның уәкілетті өкілінің құжатының қабылданғаны туралы хабарлама негізінде жүзеге асырылады. Бұл ретте,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жолдайды.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одан әрі сақтау үшін көрсетілетін қызметті берушіге тапсырады.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қызмет көрсетуге арналған сұрау салудың қабылданғаны туралы мәртебе, сондай-ақ мемлекеттік көрсетілетін қызметтің нәтижесін алу күні мен уақыты көрсетіле отырып, хабарлама жіберіледі.</w:t>
      </w:r>
    </w:p>
    <w:bookmarkStart w:name="z110" w:id="27"/>
    <w:p>
      <w:pPr>
        <w:spacing w:after="0"/>
        <w:ind w:left="0"/>
        <w:jc w:val="both"/>
      </w:pPr>
      <w:r>
        <w:rPr>
          <w:rFonts w:ascii="Times New Roman"/>
          <w:b w:val="false"/>
          <w:i w:val="false"/>
          <w:color w:val="000000"/>
          <w:sz w:val="28"/>
        </w:rPr>
        <w:t>
      10. Мыналар мемлекеттік қызмет көрсетуден бас тарту үшін негіз болып табылады:</w:t>
      </w:r>
    </w:p>
    <w:bookmarkEnd w:id="27"/>
    <w:bookmarkStart w:name="z111" w:id="28"/>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ондағы деректердің (мәліметтердің) анық емес екенін анықтау;</w:t>
      </w:r>
    </w:p>
    <w:bookmarkEnd w:id="28"/>
    <w:bookmarkStart w:name="z112" w:id="2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"Үлескерлердің ақшасын тартуға рұқсат беру қағидаларын бекіту туралы" Қазақстан Республикасы Ұлттық экономика министрінің 2016 жылғы 29 шілдедегі № 352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тіркеу тізілімінде № 14188 болып тіркелген) белгіленген талаптарға сәйкес келмеуі;</w:t>
      </w:r>
    </w:p>
    <w:bookmarkEnd w:id="29"/>
    <w:bookmarkStart w:name="z113" w:id="30"/>
    <w:p>
      <w:pPr>
        <w:spacing w:after="0"/>
        <w:ind w:left="0"/>
        <w:jc w:val="both"/>
      </w:pPr>
      <w:r>
        <w:rPr>
          <w:rFonts w:ascii="Times New Roman"/>
          <w:b w:val="false"/>
          <w:i w:val="false"/>
          <w:color w:val="000000"/>
          <w:sz w:val="28"/>
        </w:rPr>
        <w:t>
      3) көрсетілетін қызмет алушыға қатысты белгілі бір мемлекеттік көрсетілетін қызметті алуды талап ететін қызметті немесе қызметтің жекелеген түрлеріне тыйым салу туралы соттың заңды күшіне енген шешімінің (үкімінің) болуы.</w:t>
      </w:r>
    </w:p>
    <w:bookmarkEnd w:id="30"/>
    <w:bookmarkStart w:name="z114" w:id="3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31"/>
    <w:bookmarkStart w:name="z115" w:id="32"/>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bookmarkEnd w:id="32"/>
    <w:p>
      <w:pPr>
        <w:spacing w:after="0"/>
        <w:ind w:left="0"/>
        <w:jc w:val="both"/>
      </w:pPr>
      <w:r>
        <w:rPr>
          <w:rFonts w:ascii="Times New Roman"/>
          <w:b w:val="false"/>
          <w:i w:val="false"/>
          <w:color w:val="000000"/>
          <w:sz w:val="28"/>
        </w:rPr>
        <w:t>
      Шағымдар жазбаша нысанда портал арқылы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(мөртаңба, кіріс нөмірі және тіркелген күні) шағымның қабылданғанын растау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шағым туралы ақпарат алуға болады, оны мемлекеттік органда өңдеу (жеткізу, тіркеу, орындау туралы белгі, қарау немесе қараудан бас тарту нәтижелер бойынша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116" w:id="33"/>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алушының Қазақстан Республикасының заңнамасында белгіленген тәртіпте сотқа жүгінеді.</w:t>
      </w:r>
    </w:p>
    <w:bookmarkEnd w:id="33"/>
    <w:bookmarkStart w:name="z117" w:id="34"/>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bookmarkEnd w:id="34"/>
    <w:bookmarkStart w:name="z118" w:id="35"/>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5"/>
    <w:bookmarkStart w:name="z119" w:id="36"/>
    <w:p>
      <w:pPr>
        <w:spacing w:after="0"/>
        <w:ind w:left="0"/>
        <w:jc w:val="both"/>
      </w:pPr>
      <w:r>
        <w:rPr>
          <w:rFonts w:ascii="Times New Roman"/>
          <w:b w:val="false"/>
          <w:i w:val="false"/>
          <w:color w:val="000000"/>
          <w:sz w:val="28"/>
        </w:rPr>
        <w:t>
      1) Министрліктің www.miid.gov.kz интернет-ресурсында;</w:t>
      </w:r>
    </w:p>
    <w:bookmarkEnd w:id="36"/>
    <w:bookmarkStart w:name="z120" w:id="37"/>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37"/>
    <w:bookmarkStart w:name="z121" w:id="38"/>
    <w:p>
      <w:pPr>
        <w:spacing w:after="0"/>
        <w:ind w:left="0"/>
        <w:jc w:val="both"/>
      </w:pPr>
      <w:r>
        <w:rPr>
          <w:rFonts w:ascii="Times New Roman"/>
          <w:b w:val="false"/>
          <w:i w:val="false"/>
          <w:color w:val="000000"/>
          <w:sz w:val="28"/>
        </w:rPr>
        <w:t>
      3) порталда орналасқан.</w:t>
      </w:r>
    </w:p>
    <w:bookmarkEnd w:id="38"/>
    <w:bookmarkStart w:name="z122" w:id="39"/>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көрсетілен қызметті электрондық түрде портал арқылы алуға мүмкіндігі бар.</w:t>
      </w:r>
    </w:p>
    <w:bookmarkEnd w:id="39"/>
    <w:p>
      <w:pPr>
        <w:spacing w:after="0"/>
        <w:ind w:left="0"/>
        <w:jc w:val="both"/>
      </w:pPr>
      <w:r>
        <w:rPr>
          <w:rFonts w:ascii="Times New Roman"/>
          <w:b w:val="false"/>
          <w:i w:val="false"/>
          <w:color w:val="000000"/>
          <w:sz w:val="28"/>
        </w:rPr>
        <w:t>
      Көрсетілетін қызметті алушының қашықтықтан қол жеткізу режимінде мемлекеттік көрсетілетін қызметтер көрсету мәселелері жөніндегі бірыңғай байланыс орталығы арқылы мемлекеттік қызмет көрсетудің тәртібі мен мәртебесі туралы ақпаратты алу мүмкіндігі бар.</w:t>
      </w:r>
    </w:p>
    <w:bookmarkStart w:name="z123" w:id="40"/>
    <w:p>
      <w:pPr>
        <w:spacing w:after="0"/>
        <w:ind w:left="0"/>
        <w:jc w:val="both"/>
      </w:pPr>
      <w:r>
        <w:rPr>
          <w:rFonts w:ascii="Times New Roman"/>
          <w:b w:val="false"/>
          <w:i w:val="false"/>
          <w:color w:val="000000"/>
          <w:sz w:val="28"/>
        </w:rPr>
        <w:t>
      15. Мемлекеттік қызметтер көрсету мәселелері жөніндегі бірыңғай байланыс орталығының телефоны:</w:t>
      </w:r>
    </w:p>
    <w:bookmarkEnd w:id="40"/>
    <w:p>
      <w:pPr>
        <w:spacing w:after="0"/>
        <w:ind w:left="0"/>
        <w:jc w:val="both"/>
      </w:pPr>
      <w:r>
        <w:rPr>
          <w:rFonts w:ascii="Times New Roman"/>
          <w:b w:val="false"/>
          <w:i w:val="false"/>
          <w:color w:val="000000"/>
          <w:sz w:val="28"/>
        </w:rPr>
        <w:t>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бар  көрсетілетін қызметті берушінің бланкісі)  Үлескерлердің ақшасын тартуға № ___ рұқсат</w:t>
      </w:r>
    </w:p>
    <w:p>
      <w:pPr>
        <w:spacing w:after="0"/>
        <w:ind w:left="0"/>
        <w:jc w:val="both"/>
      </w:pPr>
      <w:r>
        <w:rPr>
          <w:rFonts w:ascii="Times New Roman"/>
          <w:b w:val="false"/>
          <w:i w:val="false"/>
          <w:color w:val="000000"/>
          <w:sz w:val="28"/>
        </w:rPr>
        <w:t xml:space="preserve">
      ________________                                          20__ жылғы "___" _________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Осы рұқсат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(жер учаскесінің кадастрлық нөмірі, орналасқан жері)</w:t>
      </w:r>
    </w:p>
    <w:p>
      <w:pPr>
        <w:spacing w:after="0"/>
        <w:ind w:left="0"/>
        <w:jc w:val="both"/>
      </w:pPr>
      <w:r>
        <w:rPr>
          <w:rFonts w:ascii="Times New Roman"/>
          <w:b w:val="false"/>
          <w:i w:val="false"/>
          <w:color w:val="000000"/>
          <w:sz w:val="28"/>
        </w:rPr>
        <w:t>
      бойынша орналасқан, ауданы ______________, _________ қабатты тұрғын үй</w:t>
      </w:r>
    </w:p>
    <w:p>
      <w:pPr>
        <w:spacing w:after="0"/>
        <w:ind w:left="0"/>
        <w:jc w:val="both"/>
      </w:pPr>
      <w:r>
        <w:rPr>
          <w:rFonts w:ascii="Times New Roman"/>
          <w:b w:val="false"/>
          <w:i w:val="false"/>
          <w:color w:val="000000"/>
          <w:sz w:val="28"/>
        </w:rPr>
        <w:t>
      (тұрғын ғимарат) салу үшін___________________________________________________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(құрылыс салушы және уәкілетті компанияның толық атауы, </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үлескерлердің ақшасын тартуға берілді.</w:t>
      </w:r>
    </w:p>
    <w:p>
      <w:pPr>
        <w:spacing w:after="0"/>
        <w:ind w:left="0"/>
        <w:jc w:val="both"/>
      </w:pPr>
      <w:r>
        <w:rPr>
          <w:rFonts w:ascii="Times New Roman"/>
          <w:b w:val="false"/>
          <w:i w:val="false"/>
          <w:color w:val="000000"/>
          <w:sz w:val="28"/>
        </w:rPr>
        <w:t>
      Жобалау-сметалық құжаттамаға сәйкес объектіні пайдалануға енгізу мерзімі 20__ жылғы "___" _________.</w:t>
      </w:r>
    </w:p>
    <w:p>
      <w:pPr>
        <w:spacing w:after="0"/>
        <w:ind w:left="0"/>
        <w:jc w:val="both"/>
      </w:pPr>
      <w:r>
        <w:rPr>
          <w:rFonts w:ascii="Times New Roman"/>
          <w:b w:val="false"/>
          <w:i w:val="false"/>
          <w:color w:val="000000"/>
          <w:sz w:val="28"/>
        </w:rPr>
        <w:t>
      Үлескерлердің ақшасын тартуға рұқсат объектіні пайдалануға беру мерзіміне дейін заңды күшінде болады.</w:t>
      </w:r>
    </w:p>
    <w:p>
      <w:pPr>
        <w:spacing w:after="0"/>
        <w:ind w:left="0"/>
        <w:jc w:val="both"/>
      </w:pPr>
      <w:r>
        <w:rPr>
          <w:rFonts w:ascii="Times New Roman"/>
          <w:b w:val="false"/>
          <w:i w:val="false"/>
          <w:color w:val="000000"/>
          <w:sz w:val="28"/>
        </w:rPr>
        <w:t>
      Әкім (Әкімнің орынбасары)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әкімі________________________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Үлескерлердің ақшасын тартуға рұқсат беру туралы өтініш</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жеке тұлғаны куәландыратын құжаттың </w:t>
      </w:r>
    </w:p>
    <w:p>
      <w:pPr>
        <w:spacing w:after="0"/>
        <w:ind w:left="0"/>
        <w:jc w:val="both"/>
      </w:pPr>
      <w:r>
        <w:rPr>
          <w:rFonts w:ascii="Times New Roman"/>
          <w:b w:val="false"/>
          <w:i w:val="false"/>
          <w:color w:val="000000"/>
          <w:sz w:val="28"/>
        </w:rPr>
        <w:t xml:space="preserve">
      деректемелері, байланыс телефоны, заңды тұлғаның атынан әрекет ететін жеке </w:t>
      </w:r>
    </w:p>
    <w:p>
      <w:pPr>
        <w:spacing w:after="0"/>
        <w:ind w:left="0"/>
        <w:jc w:val="both"/>
      </w:pPr>
      <w:r>
        <w:rPr>
          <w:rFonts w:ascii="Times New Roman"/>
          <w:b w:val="false"/>
          <w:i w:val="false"/>
          <w:color w:val="000000"/>
          <w:sz w:val="28"/>
        </w:rPr>
        <w:t xml:space="preserve">
      тұлға - өтініш берушінің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атынан осы өтінішті беруге өтініш берушінің өкілеттіктерін растайтын,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нотариалды немесе өзге жолмен куәландырылған құжатқа сілтеме)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жұмыс орны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(орналасқан жері, жер учаскесінің кадастрлық нөмірі)</w:t>
      </w:r>
    </w:p>
    <w:p>
      <w:pPr>
        <w:spacing w:after="0"/>
        <w:ind w:left="0"/>
        <w:jc w:val="both"/>
      </w:pPr>
      <w:r>
        <w:rPr>
          <w:rFonts w:ascii="Times New Roman"/>
          <w:b w:val="false"/>
          <w:i w:val="false"/>
          <w:color w:val="000000"/>
          <w:sz w:val="28"/>
        </w:rPr>
        <w:t xml:space="preserve">
      бойынша орналасқан, ауданы ___________, __________ қабатты тұрғын үй (тұрғын </w:t>
      </w:r>
    </w:p>
    <w:p>
      <w:pPr>
        <w:spacing w:after="0"/>
        <w:ind w:left="0"/>
        <w:jc w:val="both"/>
      </w:pPr>
      <w:r>
        <w:rPr>
          <w:rFonts w:ascii="Times New Roman"/>
          <w:b w:val="false"/>
          <w:i w:val="false"/>
          <w:color w:val="000000"/>
          <w:sz w:val="28"/>
        </w:rPr>
        <w:t>
      ғимарат) салу үшін үлескерлердің ақшасын тартуға рұқсат беруіңізді сұраймыз.</w:t>
      </w:r>
    </w:p>
    <w:p>
      <w:pPr>
        <w:spacing w:after="0"/>
        <w:ind w:left="0"/>
        <w:jc w:val="both"/>
      </w:pPr>
      <w:r>
        <w:rPr>
          <w:rFonts w:ascii="Times New Roman"/>
          <w:b w:val="false"/>
          <w:i w:val="false"/>
          <w:color w:val="000000"/>
          <w:sz w:val="28"/>
        </w:rPr>
        <w:t>
      Жобалау-сметалық құжаттамаға сәйкес объектіні пайдалануға беру мерзімі 20__ жылғы "___" _______.</w:t>
      </w:r>
    </w:p>
    <w:p>
      <w:pPr>
        <w:spacing w:after="0"/>
        <w:ind w:left="0"/>
        <w:jc w:val="both"/>
      </w:pPr>
      <w:r>
        <w:rPr>
          <w:rFonts w:ascii="Times New Roman"/>
          <w:b w:val="false"/>
          <w:i w:val="false"/>
          <w:color w:val="000000"/>
          <w:sz w:val="28"/>
        </w:rPr>
        <w:t xml:space="preserve">
      Өтініш берушілер мен осы өтінішті берген заңды тұлғаның бірінші басшылары </w:t>
      </w:r>
    </w:p>
    <w:p>
      <w:pPr>
        <w:spacing w:after="0"/>
        <w:ind w:left="0"/>
        <w:jc w:val="both"/>
      </w:pPr>
      <w:r>
        <w:rPr>
          <w:rFonts w:ascii="Times New Roman"/>
          <w:b w:val="false"/>
          <w:i w:val="false"/>
          <w:color w:val="000000"/>
          <w:sz w:val="28"/>
        </w:rPr>
        <w:t xml:space="preserve">
      өтінішке қоса берілген құжаттардың шынайылығына, сондай-ақ осы өтінішті қарауға </w:t>
      </w:r>
    </w:p>
    <w:p>
      <w:pPr>
        <w:spacing w:after="0"/>
        <w:ind w:left="0"/>
        <w:jc w:val="both"/>
      </w:pPr>
      <w:r>
        <w:rPr>
          <w:rFonts w:ascii="Times New Roman"/>
          <w:b w:val="false"/>
          <w:i w:val="false"/>
          <w:color w:val="000000"/>
          <w:sz w:val="28"/>
        </w:rPr>
        <w:t>
      байланысты сұрау салынатын ақпараттың жергілікті атқарушы органға уақтылы ұсынылуына толық жауап береді.</w:t>
      </w:r>
    </w:p>
    <w:p>
      <w:pPr>
        <w:spacing w:after="0"/>
        <w:ind w:left="0"/>
        <w:jc w:val="both"/>
      </w:pPr>
      <w:r>
        <w:rPr>
          <w:rFonts w:ascii="Times New Roman"/>
          <w:b w:val="false"/>
          <w:i w:val="false"/>
          <w:color w:val="000000"/>
          <w:sz w:val="28"/>
        </w:rPr>
        <w:t xml:space="preserve">
      Қосымша (жіберілетін құжаттардың атауы жазылған тізбені, даналар санын және </w:t>
      </w:r>
    </w:p>
    <w:p>
      <w:pPr>
        <w:spacing w:after="0"/>
        <w:ind w:left="0"/>
        <w:jc w:val="both"/>
      </w:pPr>
      <w:r>
        <w:rPr>
          <w:rFonts w:ascii="Times New Roman"/>
          <w:b w:val="false"/>
          <w:i w:val="false"/>
          <w:color w:val="000000"/>
          <w:sz w:val="28"/>
        </w:rPr>
        <w:t>
      олардың әрқайсысының парақ санын көрсету керек):</w:t>
      </w:r>
    </w:p>
    <w:p>
      <w:pPr>
        <w:spacing w:after="0"/>
        <w:ind w:left="0"/>
        <w:jc w:val="both"/>
      </w:pPr>
      <w:r>
        <w:rPr>
          <w:rFonts w:ascii="Times New Roman"/>
          <w:b w:val="false"/>
          <w:i w:val="false"/>
          <w:color w:val="000000"/>
          <w:sz w:val="28"/>
        </w:rPr>
        <w:t xml:space="preserve">
      Ақпараттық жүйелердегі заңмен қорғалатын құпия болып табылатын мәліметтерді </w:t>
      </w:r>
    </w:p>
    <w:p>
      <w:pPr>
        <w:spacing w:after="0"/>
        <w:ind w:left="0"/>
        <w:jc w:val="both"/>
      </w:pPr>
      <w:r>
        <w:rPr>
          <w:rFonts w:ascii="Times New Roman"/>
          <w:b w:val="false"/>
          <w:i w:val="false"/>
          <w:color w:val="000000"/>
          <w:sz w:val="28"/>
        </w:rPr>
        <w:t>
      пайдалануға келісемін ______ 20 __ жылғы " __" _______.</w:t>
      </w:r>
    </w:p>
    <w:p>
      <w:pPr>
        <w:spacing w:after="0"/>
        <w:ind w:left="0"/>
        <w:jc w:val="both"/>
      </w:pPr>
      <w:r>
        <w:rPr>
          <w:rFonts w:ascii="Times New Roman"/>
          <w:b w:val="false"/>
          <w:i w:val="false"/>
          <w:color w:val="000000"/>
          <w:sz w:val="28"/>
        </w:rPr>
        <w:t>
      (Құрылыс салушының қолы, күні)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(Уәкілетті компанияның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 салушы және уәкілетті компанияның толық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 бөлімі (мекенжайы көрсетілсін) мемлекеттік қызмет көрсетуге (Үлескерлердің ақшасын тартуға рұқсат беру)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xml:space="preserve">
      Ұсынылмаған құжаттардың атауы: </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______________________________________                  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(мемлекеттік корпорацияның қызметкері) </w:t>
      </w:r>
    </w:p>
    <w:p>
      <w:pPr>
        <w:spacing w:after="0"/>
        <w:ind w:left="0"/>
        <w:jc w:val="both"/>
      </w:pPr>
      <w:r>
        <w:rPr>
          <w:rFonts w:ascii="Times New Roman"/>
          <w:b w:val="false"/>
          <w:i w:val="false"/>
          <w:color w:val="000000"/>
          <w:sz w:val="28"/>
        </w:rPr>
        <w:t>
      Орындаушы: (Тегі, Аты, Әкесінің аты (болған жағдайда) _________________</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______________________________ ____________________</w:t>
      </w:r>
    </w:p>
    <w:p>
      <w:pPr>
        <w:spacing w:after="0"/>
        <w:ind w:left="0"/>
        <w:jc w:val="both"/>
      </w:pPr>
      <w:r>
        <w:rPr>
          <w:rFonts w:ascii="Times New Roman"/>
          <w:b w:val="false"/>
          <w:i w:val="false"/>
          <w:color w:val="000000"/>
          <w:sz w:val="28"/>
        </w:rPr>
        <w:t>
      (Тегі, Аты, Әкесінің аты (болған жағдайда) көрсетілетін қызметті алушының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387 бұйрығына</w:t>
            </w:r>
            <w:r>
              <w:br/>
            </w:r>
            <w:r>
              <w:rPr>
                <w:rFonts w:ascii="Times New Roman"/>
                <w:b w:val="false"/>
                <w:i w:val="false"/>
                <w:color w:val="000000"/>
                <w:sz w:val="20"/>
              </w:rPr>
              <w:t>2-қосымша</w:t>
            </w:r>
          </w:p>
        </w:tc>
      </w:tr>
    </w:tbl>
    <w:bookmarkStart w:name="z34" w:id="41"/>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стандарты</w:t>
      </w:r>
    </w:p>
    <w:bookmarkEnd w:id="41"/>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15.07.2019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1" w:id="42"/>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 (бұдан әрі - мемлекеттік көрсетілетін қызмет).</w:t>
      </w:r>
    </w:p>
    <w:bookmarkEnd w:id="42"/>
    <w:bookmarkStart w:name="z132" w:id="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3"/>
    <w:bookmarkStart w:name="z133" w:id="44"/>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4"/>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bookmarkStart w:name="z134" w:id="45"/>
    <w:p>
      <w:pPr>
        <w:spacing w:after="0"/>
        <w:ind w:left="0"/>
        <w:jc w:val="left"/>
      </w:pPr>
      <w:r>
        <w:rPr>
          <w:rFonts w:ascii="Times New Roman"/>
          <w:b/>
          <w:i w:val="false"/>
          <w:color w:val="000000"/>
        </w:rPr>
        <w:t xml:space="preserve"> 2-тарау. Мемлекеттік қызмет көрсету тәртібі</w:t>
      </w:r>
    </w:p>
    <w:bookmarkEnd w:id="45"/>
    <w:bookmarkStart w:name="z135" w:id="46"/>
    <w:p>
      <w:pPr>
        <w:spacing w:after="0"/>
        <w:ind w:left="0"/>
        <w:jc w:val="both"/>
      </w:pPr>
      <w:r>
        <w:rPr>
          <w:rFonts w:ascii="Times New Roman"/>
          <w:b w:val="false"/>
          <w:i w:val="false"/>
          <w:color w:val="000000"/>
          <w:sz w:val="28"/>
        </w:rPr>
        <w:t>
      4. Мемлекеттік қызметті көрсету мерзімі немесе дәлелді бас тарту мерзімі - 3 (үш) жұмыс күні.</w:t>
      </w:r>
    </w:p>
    <w:bookmarkEnd w:id="46"/>
    <w:bookmarkStart w:name="z136" w:id="47"/>
    <w:p>
      <w:pPr>
        <w:spacing w:after="0"/>
        <w:ind w:left="0"/>
        <w:jc w:val="both"/>
      </w:pPr>
      <w:r>
        <w:rPr>
          <w:rFonts w:ascii="Times New Roman"/>
          <w:b w:val="false"/>
          <w:i w:val="false"/>
          <w:color w:val="000000"/>
          <w:sz w:val="28"/>
        </w:rPr>
        <w:t>
      5. Мемлекеттік қызмет көрсету нысаны:</w:t>
      </w:r>
    </w:p>
    <w:bookmarkEnd w:id="47"/>
    <w:p>
      <w:pPr>
        <w:spacing w:after="0"/>
        <w:ind w:left="0"/>
        <w:jc w:val="both"/>
      </w:pPr>
      <w:r>
        <w:rPr>
          <w:rFonts w:ascii="Times New Roman"/>
          <w:b w:val="false"/>
          <w:i w:val="false"/>
          <w:color w:val="000000"/>
          <w:sz w:val="28"/>
        </w:rPr>
        <w:t>
      электрондық түрінде.</w:t>
      </w:r>
    </w:p>
    <w:bookmarkStart w:name="z137" w:id="48"/>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қызметті көрсетуден бас тарту туралы дәлелді жауап.</w:t>
      </w:r>
    </w:p>
    <w:bookmarkEnd w:id="48"/>
    <w:p>
      <w:pPr>
        <w:spacing w:after="0"/>
        <w:ind w:left="0"/>
        <w:jc w:val="both"/>
      </w:pPr>
      <w:r>
        <w:rPr>
          <w:rFonts w:ascii="Times New Roman"/>
          <w:b w:val="false"/>
          <w:i w:val="false"/>
          <w:color w:val="000000"/>
          <w:sz w:val="28"/>
        </w:rPr>
        <w:t>
      Мемлекеттiк қызмет көрсету нәтижесiн ұсыну нысаны:</w:t>
      </w:r>
    </w:p>
    <w:p>
      <w:pPr>
        <w:spacing w:after="0"/>
        <w:ind w:left="0"/>
        <w:jc w:val="both"/>
      </w:pPr>
      <w:r>
        <w:rPr>
          <w:rFonts w:ascii="Times New Roman"/>
          <w:b w:val="false"/>
          <w:i w:val="false"/>
          <w:color w:val="000000"/>
          <w:sz w:val="28"/>
        </w:rPr>
        <w:t>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Start w:name="z138" w:id="49"/>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49"/>
    <w:bookmarkStart w:name="z139" w:id="50"/>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50"/>
    <w:bookmarkStart w:name="z140" w:id="51"/>
    <w:p>
      <w:pPr>
        <w:spacing w:after="0"/>
        <w:ind w:left="0"/>
        <w:jc w:val="both"/>
      </w:pPr>
      <w:r>
        <w:rPr>
          <w:rFonts w:ascii="Times New Roman"/>
          <w:b w:val="false"/>
          <w:i w:val="false"/>
          <w:color w:val="000000"/>
          <w:sz w:val="28"/>
        </w:rPr>
        <w:t>
      9. Көрсетілетін қызметті алушының уәкілетті өкілі порталға өтініш жасаған кезде мемлекеттік қызмет көрсету үшін қажет құжаттардың тізбесі:</w:t>
      </w:r>
    </w:p>
    <w:bookmarkEnd w:id="5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шартқа(-тарға) өзгерістер мен (немесе) толықтырулар енгізу туралы шартты / қосымша келісімді талап ету құқықтарын басқаға беру туралы шартты есепке қою / шартты есептен шығару туралы өтініш;</w:t>
      </w:r>
    </w:p>
    <w:p>
      <w:pPr>
        <w:spacing w:after="0"/>
        <w:ind w:left="0"/>
        <w:jc w:val="both"/>
      </w:pPr>
      <w:r>
        <w:rPr>
          <w:rFonts w:ascii="Times New Roman"/>
          <w:b w:val="false"/>
          <w:i w:val="false"/>
          <w:color w:val="000000"/>
          <w:sz w:val="28"/>
        </w:rPr>
        <w:t>
      Тұрғын үй құрылысына кепілдік беру қорының тұрғын үй құрылысына кепілдік беруі туралы шарттың электрондық көшірмесі немесе жергілікті атқарушы органның үлескерлердің ақшасын тартуға рұқсат беру туралы шешімінің электрондық көшірмесі;</w:t>
      </w:r>
    </w:p>
    <w:p>
      <w:pPr>
        <w:spacing w:after="0"/>
        <w:ind w:left="0"/>
        <w:jc w:val="both"/>
      </w:pPr>
      <w:r>
        <w:rPr>
          <w:rFonts w:ascii="Times New Roman"/>
          <w:b w:val="false"/>
          <w:i w:val="false"/>
          <w:color w:val="000000"/>
          <w:sz w:val="28"/>
        </w:rPr>
        <w:t>
      Тұрғын үй құрылысына үлестік қатысу туралы шарттың, Шартқа қосымша келісімнің (болған жағдайда) электрондық көшірмесі.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қызмет көрсетуге арналған сұрау салудың қабылданғаны туралы мәртебе, сондай-ақ мемлекеттік көрсетілетін қызметтің нәтижесін алу күні мен уақыты көрсетіле отырып, хабарлама жіберіледі.</w:t>
      </w:r>
    </w:p>
    <w:bookmarkStart w:name="z141" w:id="52"/>
    <w:p>
      <w:pPr>
        <w:spacing w:after="0"/>
        <w:ind w:left="0"/>
        <w:jc w:val="both"/>
      </w:pPr>
      <w:r>
        <w:rPr>
          <w:rFonts w:ascii="Times New Roman"/>
          <w:b w:val="false"/>
          <w:i w:val="false"/>
          <w:color w:val="000000"/>
          <w:sz w:val="28"/>
        </w:rPr>
        <w:t>
      10. Мыналар мемлекеттік қызмет көрсетуден бас тарту үшін негіз болып табылады:</w:t>
      </w:r>
    </w:p>
    <w:bookmarkEnd w:id="52"/>
    <w:bookmarkStart w:name="z142" w:id="5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ондағы деректердің (мәліметтердің) анық емес екенін анықтау;</w:t>
      </w:r>
    </w:p>
    <w:bookmarkEnd w:id="53"/>
    <w:bookmarkStart w:name="z143" w:id="5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"Үлескерлердің ақшасын тартуға рұқсат беру қағидаларын бекіту туралы" Қазақстан Республикасы Ұлттық экономика министрінің 2016 жылғы 29 шілдедегі № 352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тіркеу тізілімінде № 14188 болып тіркелген) белгіленген талаптарға сәйкес келмеуі;</w:t>
      </w:r>
    </w:p>
    <w:bookmarkEnd w:id="54"/>
    <w:bookmarkStart w:name="z144" w:id="55"/>
    <w:p>
      <w:pPr>
        <w:spacing w:after="0"/>
        <w:ind w:left="0"/>
        <w:jc w:val="both"/>
      </w:pPr>
      <w:r>
        <w:rPr>
          <w:rFonts w:ascii="Times New Roman"/>
          <w:b w:val="false"/>
          <w:i w:val="false"/>
          <w:color w:val="000000"/>
          <w:sz w:val="28"/>
        </w:rPr>
        <w:t>
      3) көрсетілетін қызмет алушыға қатысты белгілі бір мемлекеттік көрсетілетін қызметті алуды талап ететін қызметті немесе қызметтің жекелеген түрлеріне тыйым салу туралы соттың заңды күшіне енген шешімінің (үкімінің) болуы.</w:t>
      </w:r>
    </w:p>
    <w:bookmarkEnd w:id="55"/>
    <w:bookmarkStart w:name="z145" w:id="56"/>
    <w:p>
      <w:pPr>
        <w:spacing w:after="0"/>
        <w:ind w:left="0"/>
        <w:jc w:val="left"/>
      </w:pPr>
      <w:r>
        <w:rPr>
          <w:rFonts w:ascii="Times New Roman"/>
          <w:b/>
          <w:i w:val="false"/>
          <w:color w:val="000000"/>
        </w:rPr>
        <w:t xml:space="preserve"> 3-тарау. Мемлекеттік қызметтер көрсету мәселелері бойынша шағымдану тәртібі</w:t>
      </w:r>
    </w:p>
    <w:bookmarkEnd w:id="56"/>
    <w:bookmarkStart w:name="z146" w:id="57"/>
    <w:p>
      <w:pPr>
        <w:spacing w:after="0"/>
        <w:ind w:left="0"/>
        <w:jc w:val="both"/>
      </w:pPr>
      <w:r>
        <w:rPr>
          <w:rFonts w:ascii="Times New Roman"/>
          <w:b w:val="false"/>
          <w:i w:val="false"/>
          <w:color w:val="000000"/>
          <w:sz w:val="28"/>
        </w:rPr>
        <w:t>
      11. Шағымдану тәртібі туралы ақпаратты бірыңғай байланыс орталығының 1414, 8 800 080 7777 телефоны бойынша алуға болады.</w:t>
      </w:r>
    </w:p>
    <w:bookmarkEnd w:id="57"/>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Start w:name="z147" w:id="5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58"/>
    <w:bookmarkStart w:name="z148" w:id="59"/>
    <w:p>
      <w:pPr>
        <w:spacing w:after="0"/>
        <w:ind w:left="0"/>
        <w:jc w:val="left"/>
      </w:pPr>
      <w:r>
        <w:rPr>
          <w:rFonts w:ascii="Times New Roman"/>
          <w:b/>
          <w:i w:val="false"/>
          <w:color w:val="000000"/>
        </w:rPr>
        <w:t xml:space="preserve"> 4-тарау. Мемлекеттік қызметті портал арқылы көрсету ерекшеліктерін ескере отырып қойылатын өзге де талаптар</w:t>
      </w:r>
    </w:p>
    <w:bookmarkEnd w:id="59"/>
    <w:bookmarkStart w:name="z149" w:id="60"/>
    <w:p>
      <w:pPr>
        <w:spacing w:after="0"/>
        <w:ind w:left="0"/>
        <w:jc w:val="both"/>
      </w:pPr>
      <w:r>
        <w:rPr>
          <w:rFonts w:ascii="Times New Roman"/>
          <w:b w:val="false"/>
          <w:i w:val="false"/>
          <w:color w:val="000000"/>
          <w:sz w:val="28"/>
        </w:rPr>
        <w:t>
      13. Көрсетілетін қызметті алушының электрондық цифралық қолтанбасы болған жағдайда, мемлекеттік көрсетілетін қызметті портал арқылы электрондық нысанда алу мүмкіндігі бар.</w:t>
      </w:r>
    </w:p>
    <w:bookmarkEnd w:id="60"/>
    <w:bookmarkStart w:name="z150" w:id="61"/>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61"/>
    <w:bookmarkStart w:name="z151" w:id="62"/>
    <w:p>
      <w:pPr>
        <w:spacing w:after="0"/>
        <w:ind w:left="0"/>
        <w:jc w:val="both"/>
      </w:pPr>
      <w:r>
        <w:rPr>
          <w:rFonts w:ascii="Times New Roman"/>
          <w:b w:val="false"/>
          <w:i w:val="false"/>
          <w:color w:val="000000"/>
          <w:sz w:val="28"/>
        </w:rPr>
        <w:t>
      15. Мемлекеттік қызмет көрсету мәселелері жөніндегі қызмет көрсетушінің анықтамалық қызметтерінің байланыс телефондары Министрліктің интернет-ресурсында: www.miid.gov.kz орналастырылған. Мемлекеттік қызметтер көрсету мәселелері жөніндегі Бірыңғай байланыс орталығы 1414, 8 800 080 7777.</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63"/>
    <w:p>
      <w:pPr>
        <w:spacing w:after="0"/>
        <w:ind w:left="0"/>
        <w:jc w:val="left"/>
      </w:pPr>
      <w:r>
        <w:rPr>
          <w:rFonts w:ascii="Times New Roman"/>
          <w:b/>
          <w:i w:val="false"/>
          <w:color w:val="000000"/>
        </w:rPr>
        <w:t xml:space="preserve"> Шартты (-тарды)/шартқа өзгерістер мен (немесе) толықтырулар енгізу туралы қосымша келісімді есепке қою туралы/шартты есептен шығару туралы үзінді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159"/>
        <w:gridCol w:w="664"/>
        <w:gridCol w:w="1461"/>
        <w:gridCol w:w="926"/>
        <w:gridCol w:w="1741"/>
        <w:gridCol w:w="1888"/>
        <w:gridCol w:w="1684"/>
        <w:gridCol w:w="1171"/>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және уәкілетті компания туралы мәліметтер (мемлекеттік тіркеу туралы куәлік және заңды/нақты мекенжайы)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туралы мәліметтер (орналасқан жері, объектінің техникалық сипаттамасы)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бастау және аяқтау мерзімі туралы мәліметтер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кепілдік беру қорымен жасалған шарт/ Үлескердің ақшасын тартуға жергілікті атқарушы органның рұқсаты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нөмірі және күні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 туралы мәліметтер (Т.А.Ә. (болған жағдайда) төлқұжат, жеке куәлік деректері)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Үлескердің үлесі туралы мәліметтер (үй-жайдың түрі, алаңы, қабаты, пәтер нөмірі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құқықтарды басқаға беру туралы шартқа өзгерістер мен толықтырулар енгізу туралы мәліметтер (нөмірі және күні)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есептен шығару (нөмірі, күні және негіздемесі)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атынан әрекет</w:t>
            </w:r>
            <w:r>
              <w:br/>
            </w:r>
            <w:r>
              <w:rPr>
                <w:rFonts w:ascii="Times New Roman"/>
                <w:b w:val="false"/>
                <w:i w:val="false"/>
                <w:color w:val="000000"/>
                <w:sz w:val="20"/>
              </w:rPr>
              <w:t>ететін 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 куәландыратын</w:t>
            </w:r>
            <w:r>
              <w:br/>
            </w:r>
            <w:r>
              <w:rPr>
                <w:rFonts w:ascii="Times New Roman"/>
                <w:b w:val="false"/>
                <w:i w:val="false"/>
                <w:color w:val="000000"/>
                <w:sz w:val="20"/>
              </w:rPr>
              <w:t>____________________________</w:t>
            </w:r>
            <w:r>
              <w:br/>
            </w:r>
            <w:r>
              <w:rPr>
                <w:rFonts w:ascii="Times New Roman"/>
                <w:b w:val="false"/>
                <w:i w:val="false"/>
                <w:color w:val="000000"/>
                <w:sz w:val="20"/>
              </w:rPr>
              <w:t>құжат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мекенжайы)</w:t>
            </w:r>
          </w:p>
        </w:tc>
      </w:tr>
    </w:tbl>
    <w:bookmarkStart w:name="z155" w:id="64"/>
    <w:p>
      <w:pPr>
        <w:spacing w:after="0"/>
        <w:ind w:left="0"/>
        <w:jc w:val="left"/>
      </w:pPr>
      <w:r>
        <w:rPr>
          <w:rFonts w:ascii="Times New Roman"/>
          <w:b/>
          <w:i w:val="false"/>
          <w:color w:val="000000"/>
        </w:rPr>
        <w:t xml:space="preserve"> Шартқа(-тарға) өзгерістер мен (немесе) толықтырулар енгізу туралы шартты қосымша келісімді / талап ету құқықтарын басқаға беру туралы шартты есепке қою / шартты есептен шығару туралы ӨТІНІШ</w:t>
      </w:r>
    </w:p>
    <w:bookmarkEnd w:id="64"/>
    <w:p>
      <w:pPr>
        <w:spacing w:after="0"/>
        <w:ind w:left="0"/>
        <w:jc w:val="both"/>
      </w:pPr>
      <w:r>
        <w:rPr>
          <w:rFonts w:ascii="Times New Roman"/>
          <w:b w:val="false"/>
          <w:i w:val="false"/>
          <w:color w:val="000000"/>
          <w:sz w:val="28"/>
        </w:rPr>
        <w:t>
      Ұсынылған құжаттардың негізінде Сізді тұрғын үй құрылысына үлестік қатысу туралы шарттарды есепке алу журналына жазба енгізіп, тұрғын үй құрылысына үлестік қатысу туралы шартты/шартқа өзгерістер мен (немесе) толықтырулар енгізу туралы қосымша келісімді/талап ету құқықтарын басқаға беру туралы шартты есепке алуды/шартты есептен шығаруды сұраймыз (қажеттісін таңдау).</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мәліметтерді пайдалануға келісемін ______ 20 __ жылғы " __" _______</w:t>
      </w:r>
    </w:p>
    <w:p>
      <w:pPr>
        <w:spacing w:after="0"/>
        <w:ind w:left="0"/>
        <w:jc w:val="both"/>
      </w:pPr>
      <w:r>
        <w:rPr>
          <w:rFonts w:ascii="Times New Roman"/>
          <w:b w:val="false"/>
          <w:i w:val="false"/>
          <w:color w:val="000000"/>
          <w:sz w:val="28"/>
        </w:rPr>
        <w:t>
      Уәкілетті компанияның атауы</w:t>
      </w:r>
    </w:p>
    <w:p>
      <w:pPr>
        <w:spacing w:after="0"/>
        <w:ind w:left="0"/>
        <w:jc w:val="both"/>
      </w:pPr>
      <w:r>
        <w:rPr>
          <w:rFonts w:ascii="Times New Roman"/>
          <w:b w:val="false"/>
          <w:i w:val="false"/>
          <w:color w:val="000000"/>
          <w:sz w:val="28"/>
        </w:rPr>
        <w:t>
      ______________ /___________________________/20____ ж. "_____" _______________</w:t>
      </w:r>
    </w:p>
    <w:p>
      <w:pPr>
        <w:spacing w:after="0"/>
        <w:ind w:left="0"/>
        <w:jc w:val="both"/>
      </w:pPr>
      <w:r>
        <w:rPr>
          <w:rFonts w:ascii="Times New Roman"/>
          <w:b w:val="false"/>
          <w:i w:val="false"/>
          <w:color w:val="000000"/>
          <w:sz w:val="28"/>
        </w:rPr>
        <w:t>
      Қолы            уәкілетті өкілдің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