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f0a6e" w14:textId="13f0a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кәсіптік, орта білімнен кейінгі білімі бар мамандарды даярлауға 2017-2018 оқу жылына арналған мемлекеттік білім беру тапсырысын орналастыру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2017 жылғы 27 шілдедегі № 561 бұйрығы. Қазақстан Республикасының Әділет министрлігінде 2017 жылғы 31 шілдеде № 15404 болып тіркелді</w:t>
      </w:r>
    </w:p>
    <w:p>
      <w:pPr>
        <w:spacing w:after="0"/>
        <w:ind w:left="0"/>
        <w:jc w:val="both"/>
      </w:pPr>
      <w:bookmarkStart w:name="z1" w:id="0"/>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7-бабының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2017 - 2018 оқу жылына арналған мемлекеттік білім беру тапсырысын бекіту туралы" Қазақстан Республикасы Үкіметінің 2017 жылғы 22 маусымдағы № 386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денсаулық сақтау саласындағы білім беру ұйымдарында техникалық және кәсіптік, орта білімнен кейінгі білімі бар мамандарды даярлауға 2017-2018 оқу жылына арналған мемлекеттік білім беру тапсырысы орналастырылсын.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Ғылым және адами ресурстар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көшірмесінің қазақ және орыс тілдеріндегі бір данасын баспа және электрондық түрде ресми жариялау және Қазақстан Республикасының нормативтік құқықтық актілерінің эталондық бақылау банкіне қосу үшін мерзімді баспа басылымдарына және "Республикалық құқықтық ақпарат орталығы" шаруашылық жүргізу құқығындағы республикалық мемлекеттік кәсіпорнына жіберуді; </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бұйрықты денсаулық сақтау саласындағы білім беру ұйымдарының назарына жеткізуді;</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Денсаулық сақтау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вице-министрі Л.М. Ақтаеваға жүктелсін. </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561 бұйрығына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Техникалық және кәсіптік, орта білімнен кейінгі білімі бар мамандарды даярлауға</w:t>
      </w:r>
      <w:r>
        <w:br/>
      </w:r>
      <w:r>
        <w:rPr>
          <w:rFonts w:ascii="Times New Roman"/>
          <w:b/>
          <w:i w:val="false"/>
          <w:color w:val="000000"/>
        </w:rPr>
        <w:t>2017-2018 оқу жылына арналған мемлекеттік білім беру тапсырысы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1099"/>
        <w:gridCol w:w="3139"/>
        <w:gridCol w:w="1740"/>
        <w:gridCol w:w="5585"/>
      </w:tblGrid>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беру ұйымдары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орындардың саны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атауы</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бөлінген орындардың саны</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жоғары медициналық колледжі</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оның ішінде 75 қазақ тілінде білім алушылар</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оның ішінде 50 қазақ тілінде білім алушылар, "Массажист" біліктілігімен 16 орыс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диагностика, "Медициналық зертханашы" біліктілігі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оның ішінде 25 қазақ тілінде білім алушылар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 ісі" мамандығы бойынша қолданбалы бакалавриат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орыс тілінде білім алушылар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 "Гигиенист эпидемиолог" біліктілігі</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 тілінде білім алушылар</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фармацевтика академиясы</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қазақ тілінде білім алушылар</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қазақ тілінде білім алушылар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қазақ тілінде білім алушылар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қазақ тілінде білім алушылар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мамандығы бойынша қолданбалы бакалавриат</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қазақ тілінде білім алушылар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"Эмили" медициналық орталығы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 тілінде білім алушылар</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 тілінде білім алушылар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